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ADB1" w14:textId="473BC157" w:rsidR="00927C48" w:rsidRPr="007C5241" w:rsidRDefault="007C5241" w:rsidP="007C5241">
      <w:r>
        <w:t>Самойленко Євген Сергійович, старший викладач кафедри менеджменту, Національний транспортний університет. Назва дисертації: «Удосконалення методу оцінки впливу транспортного потоку на довкілля вулично-дорожньої мережі міста». Шифр та назва спеціальності – 05.22.01 «Транспортні системи». Докторська рада Д 26.059.02 Національного транспортного університету (вул. М. Омеляновича-Павленка, 1, м. Київ, 01010; тел.(044)280-54-09). Науковий керівник: Бакуліч Олена Олександрівна, кандидат технічних наук, професор, декан факультету менеджменту, логістики та туризму Національного транспортного університету. Офіційні опоненти: Кисельов Володимир Борисович, доктор технічних наук, директор навчально-наукового інституту муніципального управління та міського господарства Таврійського національного університету імені В.І. Вернадського; Лямзін Андрій Олександрович, доктор технічних наук, доцент, професор кафедри організації авіаційних робіт та послуг Національного авіаційного університету</w:t>
      </w:r>
    </w:p>
    <w:sectPr w:rsidR="00927C48" w:rsidRPr="007C52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BD59" w14:textId="77777777" w:rsidR="009E75C0" w:rsidRDefault="009E75C0">
      <w:pPr>
        <w:spacing w:after="0" w:line="240" w:lineRule="auto"/>
      </w:pPr>
      <w:r>
        <w:separator/>
      </w:r>
    </w:p>
  </w:endnote>
  <w:endnote w:type="continuationSeparator" w:id="0">
    <w:p w14:paraId="61783329" w14:textId="77777777" w:rsidR="009E75C0" w:rsidRDefault="009E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C53B" w14:textId="77777777" w:rsidR="009E75C0" w:rsidRDefault="009E75C0">
      <w:pPr>
        <w:spacing w:after="0" w:line="240" w:lineRule="auto"/>
      </w:pPr>
      <w:r>
        <w:separator/>
      </w:r>
    </w:p>
  </w:footnote>
  <w:footnote w:type="continuationSeparator" w:id="0">
    <w:p w14:paraId="6A03C243" w14:textId="77777777" w:rsidR="009E75C0" w:rsidRDefault="009E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75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39C5"/>
    <w:rsid w:val="000446D6"/>
    <w:rsid w:val="00045C51"/>
    <w:rsid w:val="000460B8"/>
    <w:rsid w:val="0004768F"/>
    <w:rsid w:val="0005012D"/>
    <w:rsid w:val="0005310A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1D1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6194"/>
    <w:rsid w:val="007B66F0"/>
    <w:rsid w:val="007B7145"/>
    <w:rsid w:val="007B7473"/>
    <w:rsid w:val="007C0367"/>
    <w:rsid w:val="007C11C6"/>
    <w:rsid w:val="007C1B02"/>
    <w:rsid w:val="007C216A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5C0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57CF"/>
    <w:rsid w:val="00CE7E7B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1897</cp:revision>
  <dcterms:created xsi:type="dcterms:W3CDTF">2024-06-20T08:51:00Z</dcterms:created>
  <dcterms:modified xsi:type="dcterms:W3CDTF">2024-07-04T18:36:00Z</dcterms:modified>
  <cp:category/>
</cp:coreProperties>
</file>