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DF7EF4" w14:textId="67BFAF62" w:rsidR="0021043E" w:rsidRPr="005B590B" w:rsidRDefault="005B590B" w:rsidP="005B590B">
      <w:pPr>
        <w:rPr>
          <w:lang w:val="ru-RU"/>
        </w:rPr>
      </w:pPr>
      <w:r w:rsidRPr="005B590B">
        <w:rPr>
          <w:rFonts w:hint="eastAsia"/>
          <w:lang w:val="ru-RU"/>
        </w:rPr>
        <w:t>Совершенствование</w:t>
      </w:r>
      <w:r w:rsidRPr="005B590B">
        <w:rPr>
          <w:lang w:val="ru-RU"/>
        </w:rPr>
        <w:t xml:space="preserve"> </w:t>
      </w:r>
      <w:r w:rsidRPr="005B590B">
        <w:rPr>
          <w:rFonts w:hint="eastAsia"/>
          <w:lang w:val="ru-RU"/>
        </w:rPr>
        <w:t>медико</w:t>
      </w:r>
      <w:r w:rsidRPr="005B590B">
        <w:rPr>
          <w:lang w:val="ru-RU"/>
        </w:rPr>
        <w:t>-</w:t>
      </w:r>
      <w:r w:rsidRPr="005B590B">
        <w:rPr>
          <w:rFonts w:hint="eastAsia"/>
          <w:lang w:val="ru-RU"/>
        </w:rPr>
        <w:t>социальной</w:t>
      </w:r>
      <w:r w:rsidRPr="005B590B">
        <w:rPr>
          <w:lang w:val="ru-RU"/>
        </w:rPr>
        <w:t xml:space="preserve"> </w:t>
      </w:r>
      <w:r w:rsidRPr="005B590B">
        <w:rPr>
          <w:rFonts w:hint="eastAsia"/>
          <w:lang w:val="ru-RU"/>
        </w:rPr>
        <w:t>помощи</w:t>
      </w:r>
      <w:r w:rsidRPr="005B590B">
        <w:rPr>
          <w:lang w:val="ru-RU"/>
        </w:rPr>
        <w:t xml:space="preserve"> </w:t>
      </w:r>
      <w:r w:rsidRPr="005B590B">
        <w:rPr>
          <w:rFonts w:hint="eastAsia"/>
          <w:lang w:val="ru-RU"/>
        </w:rPr>
        <w:t>детям</w:t>
      </w:r>
      <w:r w:rsidRPr="005B590B">
        <w:rPr>
          <w:lang w:val="ru-RU"/>
        </w:rPr>
        <w:t xml:space="preserve">, </w:t>
      </w:r>
      <w:r w:rsidRPr="005B590B">
        <w:rPr>
          <w:rFonts w:hint="eastAsia"/>
          <w:lang w:val="ru-RU"/>
        </w:rPr>
        <w:t>воспитывающимся</w:t>
      </w:r>
      <w:r w:rsidRPr="005B590B">
        <w:rPr>
          <w:lang w:val="ru-RU"/>
        </w:rPr>
        <w:t xml:space="preserve"> </w:t>
      </w:r>
      <w:r w:rsidRPr="005B590B">
        <w:rPr>
          <w:rFonts w:hint="eastAsia"/>
          <w:lang w:val="ru-RU"/>
        </w:rPr>
        <w:t>в</w:t>
      </w:r>
      <w:r w:rsidRPr="005B590B">
        <w:rPr>
          <w:lang w:val="ru-RU"/>
        </w:rPr>
        <w:t xml:space="preserve"> </w:t>
      </w:r>
      <w:r w:rsidRPr="005B590B">
        <w:rPr>
          <w:rFonts w:hint="eastAsia"/>
          <w:lang w:val="ru-RU"/>
        </w:rPr>
        <w:t>домах</w:t>
      </w:r>
      <w:r w:rsidRPr="005B590B">
        <w:rPr>
          <w:lang w:val="ru-RU"/>
        </w:rPr>
        <w:t xml:space="preserve"> </w:t>
      </w:r>
      <w:r w:rsidRPr="005B590B">
        <w:rPr>
          <w:rFonts w:hint="eastAsia"/>
          <w:lang w:val="ru-RU"/>
        </w:rPr>
        <w:t>ребенка</w:t>
      </w:r>
      <w:r w:rsidRPr="005B590B">
        <w:rPr>
          <w:lang w:val="ru-RU"/>
        </w:rPr>
        <w:t xml:space="preserve"> </w:t>
      </w:r>
      <w:r w:rsidRPr="005B590B">
        <w:rPr>
          <w:rFonts w:hint="eastAsia"/>
          <w:lang w:val="ru-RU"/>
        </w:rPr>
        <w:t>специализированного</w:t>
      </w:r>
      <w:r w:rsidRPr="005B590B">
        <w:rPr>
          <w:lang w:val="ru-RU"/>
        </w:rPr>
        <w:t xml:space="preserve"> </w:t>
      </w:r>
      <w:r w:rsidRPr="005B590B">
        <w:rPr>
          <w:rFonts w:hint="eastAsia"/>
          <w:lang w:val="ru-RU"/>
        </w:rPr>
        <w:t>типа</w:t>
      </w:r>
      <w:r>
        <w:rPr>
          <w:lang w:val="en-US"/>
        </w:rPr>
        <w:t xml:space="preserve"> </w:t>
      </w:r>
      <w:r w:rsidRPr="005B590B">
        <w:rPr>
          <w:rFonts w:hint="eastAsia"/>
          <w:lang w:val="ru-RU"/>
        </w:rPr>
        <w:t>Алламярова</w:t>
      </w:r>
      <w:r w:rsidRPr="005B590B">
        <w:rPr>
          <w:lang w:val="en-US"/>
        </w:rPr>
        <w:t xml:space="preserve">, </w:t>
      </w:r>
      <w:r w:rsidRPr="005B590B">
        <w:rPr>
          <w:rFonts w:hint="eastAsia"/>
          <w:lang w:val="ru-RU"/>
        </w:rPr>
        <w:t>Наталья</w:t>
      </w:r>
      <w:r w:rsidRPr="005B590B">
        <w:rPr>
          <w:lang w:val="en-US"/>
        </w:rPr>
        <w:t xml:space="preserve"> </w:t>
      </w:r>
      <w:r w:rsidRPr="005B590B">
        <w:rPr>
          <w:rFonts w:hint="eastAsia"/>
          <w:lang w:val="ru-RU"/>
        </w:rPr>
        <w:t>Валерьевна</w:t>
      </w:r>
    </w:p>
    <w:p w14:paraId="08138337" w14:textId="77777777" w:rsidR="005B590B" w:rsidRPr="005B590B" w:rsidRDefault="005B590B" w:rsidP="005B590B">
      <w:pPr>
        <w:rPr>
          <w:lang w:val="ru-RU"/>
        </w:rPr>
      </w:pPr>
      <w:r w:rsidRPr="005B590B">
        <w:rPr>
          <w:rFonts w:hint="eastAsia"/>
          <w:lang w:val="ru-RU"/>
        </w:rPr>
        <w:t>ОГЛАВЛЕНИЕ</w:t>
      </w:r>
      <w:r w:rsidRPr="005B590B">
        <w:rPr>
          <w:lang w:val="ru-RU"/>
        </w:rPr>
        <w:t xml:space="preserve"> </w:t>
      </w:r>
      <w:r w:rsidRPr="005B590B">
        <w:rPr>
          <w:rFonts w:hint="eastAsia"/>
          <w:lang w:val="ru-RU"/>
        </w:rPr>
        <w:t>ДИССЕРТАЦИИ</w:t>
      </w:r>
    </w:p>
    <w:p w14:paraId="6F9D9D22" w14:textId="77777777" w:rsidR="005B590B" w:rsidRPr="005B590B" w:rsidRDefault="005B590B" w:rsidP="005B590B">
      <w:pPr>
        <w:rPr>
          <w:lang w:val="ru-RU"/>
        </w:rPr>
      </w:pPr>
      <w:r w:rsidRPr="005B590B">
        <w:rPr>
          <w:rFonts w:hint="eastAsia"/>
          <w:lang w:val="ru-RU"/>
        </w:rPr>
        <w:t>кандидат</w:t>
      </w:r>
      <w:r w:rsidRPr="005B590B">
        <w:rPr>
          <w:lang w:val="ru-RU"/>
        </w:rPr>
        <w:t xml:space="preserve"> </w:t>
      </w:r>
      <w:r w:rsidRPr="005B590B">
        <w:rPr>
          <w:rFonts w:hint="eastAsia"/>
          <w:lang w:val="ru-RU"/>
        </w:rPr>
        <w:t>наук</w:t>
      </w:r>
      <w:r w:rsidRPr="005B590B">
        <w:rPr>
          <w:lang w:val="ru-RU"/>
        </w:rPr>
        <w:t xml:space="preserve"> </w:t>
      </w:r>
      <w:r w:rsidRPr="005B590B">
        <w:rPr>
          <w:rFonts w:hint="eastAsia"/>
          <w:lang w:val="ru-RU"/>
        </w:rPr>
        <w:t>Алламярова</w:t>
      </w:r>
      <w:r w:rsidRPr="005B590B">
        <w:rPr>
          <w:lang w:val="ru-RU"/>
        </w:rPr>
        <w:t xml:space="preserve">, </w:t>
      </w:r>
      <w:r w:rsidRPr="005B590B">
        <w:rPr>
          <w:rFonts w:hint="eastAsia"/>
          <w:lang w:val="ru-RU"/>
        </w:rPr>
        <w:t>Наталья</w:t>
      </w:r>
      <w:r w:rsidRPr="005B590B">
        <w:rPr>
          <w:lang w:val="ru-RU"/>
        </w:rPr>
        <w:t xml:space="preserve"> </w:t>
      </w:r>
      <w:r w:rsidRPr="005B590B">
        <w:rPr>
          <w:rFonts w:hint="eastAsia"/>
          <w:lang w:val="ru-RU"/>
        </w:rPr>
        <w:t>Валерьевна</w:t>
      </w:r>
    </w:p>
    <w:p w14:paraId="0CA21E7C" w14:textId="77777777" w:rsidR="005B590B" w:rsidRPr="005B590B" w:rsidRDefault="005B590B" w:rsidP="005B590B">
      <w:pPr>
        <w:rPr>
          <w:lang w:val="ru-RU"/>
        </w:rPr>
      </w:pPr>
      <w:r w:rsidRPr="005B590B">
        <w:rPr>
          <w:rFonts w:hint="eastAsia"/>
          <w:lang w:val="ru-RU"/>
        </w:rPr>
        <w:t>СОДЕРЖАНИЕ</w:t>
      </w:r>
    </w:p>
    <w:p w14:paraId="42783BB6" w14:textId="77777777" w:rsidR="005B590B" w:rsidRPr="005B590B" w:rsidRDefault="005B590B" w:rsidP="005B590B">
      <w:pPr>
        <w:rPr>
          <w:lang w:val="ru-RU"/>
        </w:rPr>
      </w:pPr>
    </w:p>
    <w:p w14:paraId="19978598" w14:textId="77777777" w:rsidR="005B590B" w:rsidRPr="005B590B" w:rsidRDefault="005B590B" w:rsidP="005B590B">
      <w:pPr>
        <w:rPr>
          <w:lang w:val="ru-RU"/>
        </w:rPr>
      </w:pPr>
      <w:r w:rsidRPr="005B590B">
        <w:rPr>
          <w:rFonts w:hint="eastAsia"/>
          <w:lang w:val="ru-RU"/>
        </w:rPr>
        <w:t>СТР</w:t>
      </w:r>
    </w:p>
    <w:p w14:paraId="64ECCED7" w14:textId="77777777" w:rsidR="005B590B" w:rsidRPr="005B590B" w:rsidRDefault="005B590B" w:rsidP="005B590B">
      <w:pPr>
        <w:rPr>
          <w:lang w:val="ru-RU"/>
        </w:rPr>
      </w:pPr>
    </w:p>
    <w:p w14:paraId="6BC7F7E7" w14:textId="77777777" w:rsidR="005B590B" w:rsidRPr="005B590B" w:rsidRDefault="005B590B" w:rsidP="005B590B">
      <w:pPr>
        <w:rPr>
          <w:lang w:val="ru-RU"/>
        </w:rPr>
      </w:pPr>
      <w:r w:rsidRPr="005B590B">
        <w:rPr>
          <w:rFonts w:hint="eastAsia"/>
          <w:lang w:val="ru-RU"/>
        </w:rPr>
        <w:t>ВВЕДЕНИЕ</w:t>
      </w:r>
    </w:p>
    <w:p w14:paraId="717E4509" w14:textId="77777777" w:rsidR="005B590B" w:rsidRPr="005B590B" w:rsidRDefault="005B590B" w:rsidP="005B590B">
      <w:pPr>
        <w:rPr>
          <w:lang w:val="ru-RU"/>
        </w:rPr>
      </w:pPr>
    </w:p>
    <w:p w14:paraId="142B6EAC" w14:textId="77777777" w:rsidR="005B590B" w:rsidRPr="005B590B" w:rsidRDefault="005B590B" w:rsidP="005B590B">
      <w:pPr>
        <w:rPr>
          <w:lang w:val="ru-RU"/>
        </w:rPr>
      </w:pPr>
      <w:r w:rsidRPr="005B590B">
        <w:rPr>
          <w:rFonts w:hint="eastAsia"/>
          <w:lang w:val="ru-RU"/>
        </w:rPr>
        <w:t>ГЛАВА</w:t>
      </w:r>
      <w:r w:rsidRPr="005B590B">
        <w:rPr>
          <w:lang w:val="ru-RU"/>
        </w:rPr>
        <w:t xml:space="preserve"> 1 </w:t>
      </w:r>
      <w:r w:rsidRPr="005B590B">
        <w:rPr>
          <w:rFonts w:hint="eastAsia"/>
          <w:lang w:val="ru-RU"/>
        </w:rPr>
        <w:t>СОВРЕМЕННЫЕ</w:t>
      </w:r>
      <w:r w:rsidRPr="005B590B">
        <w:rPr>
          <w:lang w:val="ru-RU"/>
        </w:rPr>
        <w:t xml:space="preserve"> </w:t>
      </w:r>
      <w:r w:rsidRPr="005B590B">
        <w:rPr>
          <w:rFonts w:hint="eastAsia"/>
          <w:lang w:val="ru-RU"/>
        </w:rPr>
        <w:t>МЕДИКО</w:t>
      </w:r>
      <w:r w:rsidRPr="005B590B">
        <w:rPr>
          <w:lang w:val="ru-RU"/>
        </w:rPr>
        <w:t>-</w:t>
      </w:r>
      <w:r w:rsidRPr="005B590B">
        <w:rPr>
          <w:rFonts w:hint="eastAsia"/>
          <w:lang w:val="ru-RU"/>
        </w:rPr>
        <w:t>СОЦИАЛЬНЫЕ</w:t>
      </w:r>
      <w:r w:rsidRPr="005B590B">
        <w:rPr>
          <w:lang w:val="ru-RU"/>
        </w:rPr>
        <w:t xml:space="preserve"> </w:t>
      </w:r>
      <w:r w:rsidRPr="005B590B">
        <w:rPr>
          <w:rFonts w:hint="eastAsia"/>
          <w:lang w:val="ru-RU"/>
        </w:rPr>
        <w:t>ПРОБЛЕМЫ</w:t>
      </w:r>
      <w:r w:rsidRPr="005B590B">
        <w:rPr>
          <w:lang w:val="ru-RU"/>
        </w:rPr>
        <w:t xml:space="preserve"> </w:t>
      </w:r>
      <w:r w:rsidRPr="005B590B">
        <w:rPr>
          <w:rFonts w:hint="eastAsia"/>
          <w:lang w:val="ru-RU"/>
        </w:rPr>
        <w:t>ДЕТЕЙ</w:t>
      </w:r>
      <w:r w:rsidRPr="005B590B">
        <w:rPr>
          <w:lang w:val="ru-RU"/>
        </w:rPr>
        <w:t xml:space="preserve">- 11 </w:t>
      </w:r>
      <w:r w:rsidRPr="005B590B">
        <w:rPr>
          <w:rFonts w:hint="eastAsia"/>
          <w:lang w:val="ru-RU"/>
        </w:rPr>
        <w:t>СИРОТ</w:t>
      </w:r>
      <w:r w:rsidRPr="005B590B">
        <w:rPr>
          <w:lang w:val="ru-RU"/>
        </w:rPr>
        <w:t xml:space="preserve"> </w:t>
      </w:r>
      <w:r w:rsidRPr="005B590B">
        <w:rPr>
          <w:rFonts w:hint="eastAsia"/>
          <w:lang w:val="ru-RU"/>
        </w:rPr>
        <w:t>И</w:t>
      </w:r>
      <w:r w:rsidRPr="005B590B">
        <w:rPr>
          <w:lang w:val="ru-RU"/>
        </w:rPr>
        <w:t xml:space="preserve"> </w:t>
      </w:r>
      <w:r w:rsidRPr="005B590B">
        <w:rPr>
          <w:rFonts w:hint="eastAsia"/>
          <w:lang w:val="ru-RU"/>
        </w:rPr>
        <w:t>ДЕТЕЙ</w:t>
      </w:r>
      <w:r w:rsidRPr="005B590B">
        <w:rPr>
          <w:lang w:val="ru-RU"/>
        </w:rPr>
        <w:t xml:space="preserve">, </w:t>
      </w:r>
      <w:r w:rsidRPr="005B590B">
        <w:rPr>
          <w:rFonts w:hint="eastAsia"/>
          <w:lang w:val="ru-RU"/>
        </w:rPr>
        <w:t>ОСТАВШИХСЯ</w:t>
      </w:r>
      <w:r w:rsidRPr="005B590B">
        <w:rPr>
          <w:lang w:val="ru-RU"/>
        </w:rPr>
        <w:t xml:space="preserve"> </w:t>
      </w:r>
      <w:r w:rsidRPr="005B590B">
        <w:rPr>
          <w:rFonts w:hint="eastAsia"/>
          <w:lang w:val="ru-RU"/>
        </w:rPr>
        <w:t>БЕЗ</w:t>
      </w:r>
      <w:r w:rsidRPr="005B590B">
        <w:rPr>
          <w:lang w:val="ru-RU"/>
        </w:rPr>
        <w:t xml:space="preserve"> </w:t>
      </w:r>
      <w:r w:rsidRPr="005B590B">
        <w:rPr>
          <w:rFonts w:hint="eastAsia"/>
          <w:lang w:val="ru-RU"/>
        </w:rPr>
        <w:t>ПОПЕЧЕНИЯ</w:t>
      </w:r>
      <w:r w:rsidRPr="005B590B">
        <w:rPr>
          <w:lang w:val="ru-RU"/>
        </w:rPr>
        <w:t xml:space="preserve"> </w:t>
      </w:r>
      <w:r w:rsidRPr="005B590B">
        <w:rPr>
          <w:rFonts w:hint="eastAsia"/>
          <w:lang w:val="ru-RU"/>
        </w:rPr>
        <w:t>РОДИТЕЛЕЙ</w:t>
      </w:r>
      <w:r w:rsidRPr="005B590B">
        <w:rPr>
          <w:lang w:val="ru-RU"/>
        </w:rPr>
        <w:t xml:space="preserve">, </w:t>
      </w:r>
      <w:r w:rsidRPr="005B590B">
        <w:rPr>
          <w:rFonts w:hint="eastAsia"/>
          <w:lang w:val="ru-RU"/>
        </w:rPr>
        <w:t>ВОСПИТЫВАЮЩИХСЯ</w:t>
      </w:r>
      <w:r w:rsidRPr="005B590B">
        <w:rPr>
          <w:lang w:val="ru-RU"/>
        </w:rPr>
        <w:t xml:space="preserve"> </w:t>
      </w:r>
      <w:r w:rsidRPr="005B590B">
        <w:rPr>
          <w:rFonts w:hint="eastAsia"/>
          <w:lang w:val="ru-RU"/>
        </w:rPr>
        <w:t>В</w:t>
      </w:r>
      <w:r w:rsidRPr="005B590B">
        <w:rPr>
          <w:lang w:val="ru-RU"/>
        </w:rPr>
        <w:t xml:space="preserve"> </w:t>
      </w:r>
      <w:r w:rsidRPr="005B590B">
        <w:rPr>
          <w:rFonts w:hint="eastAsia"/>
          <w:lang w:val="ru-RU"/>
        </w:rPr>
        <w:t>УСЛОВИЯХ</w:t>
      </w:r>
      <w:r w:rsidRPr="005B590B">
        <w:rPr>
          <w:lang w:val="ru-RU"/>
        </w:rPr>
        <w:t xml:space="preserve"> </w:t>
      </w:r>
      <w:r w:rsidRPr="005B590B">
        <w:rPr>
          <w:rFonts w:hint="eastAsia"/>
          <w:lang w:val="ru-RU"/>
        </w:rPr>
        <w:t>СПЕЦИАЛИЗИРОВАННОГО</w:t>
      </w:r>
      <w:r w:rsidRPr="005B590B">
        <w:rPr>
          <w:lang w:val="ru-RU"/>
        </w:rPr>
        <w:t xml:space="preserve"> </w:t>
      </w:r>
      <w:r w:rsidRPr="005B590B">
        <w:rPr>
          <w:rFonts w:hint="eastAsia"/>
          <w:lang w:val="ru-RU"/>
        </w:rPr>
        <w:t>ДОМА</w:t>
      </w:r>
      <w:r w:rsidRPr="005B590B">
        <w:rPr>
          <w:lang w:val="ru-RU"/>
        </w:rPr>
        <w:t xml:space="preserve"> </w:t>
      </w:r>
      <w:r w:rsidRPr="005B590B">
        <w:rPr>
          <w:rFonts w:hint="eastAsia"/>
          <w:lang w:val="ru-RU"/>
        </w:rPr>
        <w:t>РЕБЕНКА</w:t>
      </w:r>
      <w:r w:rsidRPr="005B590B">
        <w:rPr>
          <w:lang w:val="ru-RU"/>
        </w:rPr>
        <w:t xml:space="preserve"> (</w:t>
      </w:r>
      <w:r w:rsidRPr="005B590B">
        <w:rPr>
          <w:rFonts w:hint="eastAsia"/>
          <w:lang w:val="ru-RU"/>
        </w:rPr>
        <w:t>обзор</w:t>
      </w:r>
      <w:r w:rsidRPr="005B590B">
        <w:rPr>
          <w:lang w:val="ru-RU"/>
        </w:rPr>
        <w:t xml:space="preserve"> </w:t>
      </w:r>
      <w:r w:rsidRPr="005B590B">
        <w:rPr>
          <w:rFonts w:hint="eastAsia"/>
          <w:lang w:val="ru-RU"/>
        </w:rPr>
        <w:t>литературы</w:t>
      </w:r>
      <w:r w:rsidRPr="005B590B">
        <w:rPr>
          <w:lang w:val="ru-RU"/>
        </w:rPr>
        <w:t>)</w:t>
      </w:r>
    </w:p>
    <w:p w14:paraId="61416E76" w14:textId="77777777" w:rsidR="005B590B" w:rsidRPr="005B590B" w:rsidRDefault="005B590B" w:rsidP="005B590B">
      <w:pPr>
        <w:rPr>
          <w:lang w:val="ru-RU"/>
        </w:rPr>
      </w:pPr>
    </w:p>
    <w:p w14:paraId="263784A1" w14:textId="77777777" w:rsidR="005B590B" w:rsidRPr="005B590B" w:rsidRDefault="005B590B" w:rsidP="005B590B">
      <w:pPr>
        <w:rPr>
          <w:lang w:val="ru-RU"/>
        </w:rPr>
      </w:pPr>
      <w:r w:rsidRPr="005B590B">
        <w:rPr>
          <w:lang w:val="ru-RU"/>
        </w:rPr>
        <w:t xml:space="preserve">1.1. </w:t>
      </w:r>
      <w:r w:rsidRPr="005B590B">
        <w:rPr>
          <w:rFonts w:hint="eastAsia"/>
          <w:lang w:val="ru-RU"/>
        </w:rPr>
        <w:t>Организация</w:t>
      </w:r>
      <w:r w:rsidRPr="005B590B">
        <w:rPr>
          <w:lang w:val="ru-RU"/>
        </w:rPr>
        <w:t xml:space="preserve"> </w:t>
      </w:r>
      <w:r w:rsidRPr="005B590B">
        <w:rPr>
          <w:rFonts w:hint="eastAsia"/>
          <w:lang w:val="ru-RU"/>
        </w:rPr>
        <w:t>медико</w:t>
      </w:r>
      <w:r w:rsidRPr="005B590B">
        <w:rPr>
          <w:lang w:val="ru-RU"/>
        </w:rPr>
        <w:t>-</w:t>
      </w:r>
      <w:r w:rsidRPr="005B590B">
        <w:rPr>
          <w:rFonts w:hint="eastAsia"/>
          <w:lang w:val="ru-RU"/>
        </w:rPr>
        <w:t>социальной</w:t>
      </w:r>
      <w:r w:rsidRPr="005B590B">
        <w:rPr>
          <w:lang w:val="ru-RU"/>
        </w:rPr>
        <w:t xml:space="preserve"> </w:t>
      </w:r>
      <w:r w:rsidRPr="005B590B">
        <w:rPr>
          <w:rFonts w:hint="eastAsia"/>
          <w:lang w:val="ru-RU"/>
        </w:rPr>
        <w:t>помощи</w:t>
      </w:r>
      <w:r w:rsidRPr="005B590B">
        <w:rPr>
          <w:lang w:val="ru-RU"/>
        </w:rPr>
        <w:t xml:space="preserve"> </w:t>
      </w:r>
      <w:r w:rsidRPr="005B590B">
        <w:rPr>
          <w:rFonts w:hint="eastAsia"/>
          <w:lang w:val="ru-RU"/>
        </w:rPr>
        <w:t>детям</w:t>
      </w:r>
      <w:r w:rsidRPr="005B590B">
        <w:rPr>
          <w:lang w:val="ru-RU"/>
        </w:rPr>
        <w:t>-</w:t>
      </w:r>
      <w:r w:rsidRPr="005B590B">
        <w:rPr>
          <w:rFonts w:hint="eastAsia"/>
          <w:lang w:val="ru-RU"/>
        </w:rPr>
        <w:t>сиротам</w:t>
      </w:r>
      <w:r w:rsidRPr="005B590B">
        <w:rPr>
          <w:lang w:val="ru-RU"/>
        </w:rPr>
        <w:t xml:space="preserve"> </w:t>
      </w:r>
      <w:r w:rsidRPr="005B590B">
        <w:rPr>
          <w:rFonts w:hint="eastAsia"/>
          <w:lang w:val="ru-RU"/>
        </w:rPr>
        <w:t>и</w:t>
      </w:r>
      <w:r w:rsidRPr="005B590B">
        <w:rPr>
          <w:lang w:val="ru-RU"/>
        </w:rPr>
        <w:t xml:space="preserve"> </w:t>
      </w:r>
      <w:r w:rsidRPr="005B590B">
        <w:rPr>
          <w:rFonts w:hint="eastAsia"/>
          <w:lang w:val="ru-RU"/>
        </w:rPr>
        <w:t>детям</w:t>
      </w:r>
      <w:r w:rsidRPr="005B590B">
        <w:rPr>
          <w:lang w:val="ru-RU"/>
        </w:rPr>
        <w:t xml:space="preserve">, 11 </w:t>
      </w:r>
      <w:r w:rsidRPr="005B590B">
        <w:rPr>
          <w:rFonts w:hint="eastAsia"/>
          <w:lang w:val="ru-RU"/>
        </w:rPr>
        <w:t>оставшимся</w:t>
      </w:r>
      <w:r w:rsidRPr="005B590B">
        <w:rPr>
          <w:lang w:val="ru-RU"/>
        </w:rPr>
        <w:t xml:space="preserve"> </w:t>
      </w:r>
      <w:r w:rsidRPr="005B590B">
        <w:rPr>
          <w:rFonts w:hint="eastAsia"/>
          <w:lang w:val="ru-RU"/>
        </w:rPr>
        <w:t>без</w:t>
      </w:r>
      <w:r w:rsidRPr="005B590B">
        <w:rPr>
          <w:lang w:val="ru-RU"/>
        </w:rPr>
        <w:t xml:space="preserve"> </w:t>
      </w:r>
      <w:r w:rsidRPr="005B590B">
        <w:rPr>
          <w:rFonts w:hint="eastAsia"/>
          <w:lang w:val="ru-RU"/>
        </w:rPr>
        <w:t>попечения</w:t>
      </w:r>
      <w:r w:rsidRPr="005B590B">
        <w:rPr>
          <w:lang w:val="ru-RU"/>
        </w:rPr>
        <w:t xml:space="preserve"> </w:t>
      </w:r>
      <w:r w:rsidRPr="005B590B">
        <w:rPr>
          <w:rFonts w:hint="eastAsia"/>
          <w:lang w:val="ru-RU"/>
        </w:rPr>
        <w:t>родителей</w:t>
      </w:r>
      <w:r w:rsidRPr="005B590B">
        <w:rPr>
          <w:lang w:val="ru-RU"/>
        </w:rPr>
        <w:t xml:space="preserve"> </w:t>
      </w:r>
      <w:r w:rsidRPr="005B590B">
        <w:rPr>
          <w:rFonts w:hint="eastAsia"/>
          <w:lang w:val="ru-RU"/>
        </w:rPr>
        <w:t>в</w:t>
      </w:r>
      <w:r w:rsidRPr="005B590B">
        <w:rPr>
          <w:lang w:val="ru-RU"/>
        </w:rPr>
        <w:t xml:space="preserve"> </w:t>
      </w:r>
      <w:r w:rsidRPr="005B590B">
        <w:rPr>
          <w:rFonts w:hint="eastAsia"/>
          <w:lang w:val="ru-RU"/>
        </w:rPr>
        <w:t>домах</w:t>
      </w:r>
      <w:r w:rsidRPr="005B590B">
        <w:rPr>
          <w:lang w:val="ru-RU"/>
        </w:rPr>
        <w:t xml:space="preserve"> </w:t>
      </w:r>
      <w:r w:rsidRPr="005B590B">
        <w:rPr>
          <w:rFonts w:hint="eastAsia"/>
          <w:lang w:val="ru-RU"/>
        </w:rPr>
        <w:t>ребенка</w:t>
      </w:r>
    </w:p>
    <w:p w14:paraId="3AE7CD36" w14:textId="77777777" w:rsidR="005B590B" w:rsidRPr="005B590B" w:rsidRDefault="005B590B" w:rsidP="005B590B">
      <w:pPr>
        <w:rPr>
          <w:lang w:val="ru-RU"/>
        </w:rPr>
      </w:pPr>
    </w:p>
    <w:p w14:paraId="69B85759" w14:textId="77777777" w:rsidR="005B590B" w:rsidRPr="005B590B" w:rsidRDefault="005B590B" w:rsidP="005B590B">
      <w:pPr>
        <w:rPr>
          <w:lang w:val="ru-RU"/>
        </w:rPr>
      </w:pPr>
      <w:r w:rsidRPr="005B590B">
        <w:rPr>
          <w:lang w:val="ru-RU"/>
        </w:rPr>
        <w:t xml:space="preserve">1.2. </w:t>
      </w:r>
      <w:r w:rsidRPr="005B590B">
        <w:rPr>
          <w:rFonts w:hint="eastAsia"/>
          <w:lang w:val="ru-RU"/>
        </w:rPr>
        <w:t>Правовые</w:t>
      </w:r>
      <w:r w:rsidRPr="005B590B">
        <w:rPr>
          <w:lang w:val="ru-RU"/>
        </w:rPr>
        <w:t xml:space="preserve"> </w:t>
      </w:r>
      <w:r w:rsidRPr="005B590B">
        <w:rPr>
          <w:rFonts w:hint="eastAsia"/>
          <w:lang w:val="ru-RU"/>
        </w:rPr>
        <w:t>аспекты</w:t>
      </w:r>
      <w:r w:rsidRPr="005B590B">
        <w:rPr>
          <w:lang w:val="ru-RU"/>
        </w:rPr>
        <w:t xml:space="preserve"> </w:t>
      </w:r>
      <w:r w:rsidRPr="005B590B">
        <w:rPr>
          <w:rFonts w:hint="eastAsia"/>
          <w:lang w:val="ru-RU"/>
        </w:rPr>
        <w:t>охраны</w:t>
      </w:r>
      <w:r w:rsidRPr="005B590B">
        <w:rPr>
          <w:lang w:val="ru-RU"/>
        </w:rPr>
        <w:t xml:space="preserve"> </w:t>
      </w:r>
      <w:r w:rsidRPr="005B590B">
        <w:rPr>
          <w:rFonts w:hint="eastAsia"/>
          <w:lang w:val="ru-RU"/>
        </w:rPr>
        <w:t>детей</w:t>
      </w:r>
      <w:r w:rsidRPr="005B590B">
        <w:rPr>
          <w:lang w:val="ru-RU"/>
        </w:rPr>
        <w:t>-</w:t>
      </w:r>
      <w:r w:rsidRPr="005B590B">
        <w:rPr>
          <w:rFonts w:hint="eastAsia"/>
          <w:lang w:val="ru-RU"/>
        </w:rPr>
        <w:t>сирот</w:t>
      </w:r>
      <w:r w:rsidRPr="005B590B">
        <w:rPr>
          <w:lang w:val="ru-RU"/>
        </w:rPr>
        <w:t xml:space="preserve"> </w:t>
      </w:r>
      <w:r w:rsidRPr="005B590B">
        <w:rPr>
          <w:rFonts w:hint="eastAsia"/>
          <w:lang w:val="ru-RU"/>
        </w:rPr>
        <w:t>и</w:t>
      </w:r>
      <w:r w:rsidRPr="005B590B">
        <w:rPr>
          <w:lang w:val="ru-RU"/>
        </w:rPr>
        <w:t xml:space="preserve"> </w:t>
      </w:r>
      <w:r w:rsidRPr="005B590B">
        <w:rPr>
          <w:rFonts w:hint="eastAsia"/>
          <w:lang w:val="ru-RU"/>
        </w:rPr>
        <w:t>детей</w:t>
      </w:r>
      <w:r w:rsidRPr="005B590B">
        <w:rPr>
          <w:lang w:val="ru-RU"/>
        </w:rPr>
        <w:t xml:space="preserve">, </w:t>
      </w:r>
      <w:r w:rsidRPr="005B590B">
        <w:rPr>
          <w:rFonts w:hint="eastAsia"/>
          <w:lang w:val="ru-RU"/>
        </w:rPr>
        <w:t>оставшихся</w:t>
      </w:r>
      <w:r w:rsidRPr="005B590B">
        <w:rPr>
          <w:lang w:val="ru-RU"/>
        </w:rPr>
        <w:t xml:space="preserve"> </w:t>
      </w:r>
      <w:r w:rsidRPr="005B590B">
        <w:rPr>
          <w:rFonts w:hint="eastAsia"/>
          <w:lang w:val="ru-RU"/>
        </w:rPr>
        <w:t>без</w:t>
      </w:r>
      <w:r w:rsidRPr="005B590B">
        <w:rPr>
          <w:lang w:val="ru-RU"/>
        </w:rPr>
        <w:t xml:space="preserve"> 22 </w:t>
      </w:r>
      <w:r w:rsidRPr="005B590B">
        <w:rPr>
          <w:rFonts w:hint="eastAsia"/>
          <w:lang w:val="ru-RU"/>
        </w:rPr>
        <w:t>попечения</w:t>
      </w:r>
      <w:r w:rsidRPr="005B590B">
        <w:rPr>
          <w:lang w:val="ru-RU"/>
        </w:rPr>
        <w:t xml:space="preserve"> </w:t>
      </w:r>
      <w:r w:rsidRPr="005B590B">
        <w:rPr>
          <w:rFonts w:hint="eastAsia"/>
          <w:lang w:val="ru-RU"/>
        </w:rPr>
        <w:t>родителей</w:t>
      </w:r>
    </w:p>
    <w:p w14:paraId="5FFBDD27" w14:textId="77777777" w:rsidR="005B590B" w:rsidRPr="005B590B" w:rsidRDefault="005B590B" w:rsidP="005B590B">
      <w:pPr>
        <w:rPr>
          <w:lang w:val="ru-RU"/>
        </w:rPr>
      </w:pPr>
    </w:p>
    <w:p w14:paraId="5C60099E" w14:textId="77777777" w:rsidR="005B590B" w:rsidRPr="005B590B" w:rsidRDefault="005B590B" w:rsidP="005B590B">
      <w:pPr>
        <w:rPr>
          <w:lang w:val="ru-RU"/>
        </w:rPr>
      </w:pPr>
      <w:r w:rsidRPr="005B590B">
        <w:rPr>
          <w:lang w:val="ru-RU"/>
        </w:rPr>
        <w:t xml:space="preserve">1.3. </w:t>
      </w:r>
      <w:r w:rsidRPr="005B590B">
        <w:rPr>
          <w:rFonts w:hint="eastAsia"/>
          <w:lang w:val="ru-RU"/>
        </w:rPr>
        <w:t>Особенности</w:t>
      </w:r>
      <w:r w:rsidRPr="005B590B">
        <w:rPr>
          <w:lang w:val="ru-RU"/>
        </w:rPr>
        <w:t xml:space="preserve"> </w:t>
      </w:r>
      <w:r w:rsidRPr="005B590B">
        <w:rPr>
          <w:rFonts w:hint="eastAsia"/>
          <w:lang w:val="ru-RU"/>
        </w:rPr>
        <w:t>состояния</w:t>
      </w:r>
      <w:r w:rsidRPr="005B590B">
        <w:rPr>
          <w:lang w:val="ru-RU"/>
        </w:rPr>
        <w:t xml:space="preserve"> </w:t>
      </w:r>
      <w:r w:rsidRPr="005B590B">
        <w:rPr>
          <w:rFonts w:hint="eastAsia"/>
          <w:lang w:val="ru-RU"/>
        </w:rPr>
        <w:t>здоровья</w:t>
      </w:r>
      <w:r w:rsidRPr="005B590B">
        <w:rPr>
          <w:lang w:val="ru-RU"/>
        </w:rPr>
        <w:t xml:space="preserve"> </w:t>
      </w:r>
      <w:r w:rsidRPr="005B590B">
        <w:rPr>
          <w:rFonts w:hint="eastAsia"/>
          <w:lang w:val="ru-RU"/>
        </w:rPr>
        <w:t>детей</w:t>
      </w:r>
      <w:r w:rsidRPr="005B590B">
        <w:rPr>
          <w:lang w:val="ru-RU"/>
        </w:rPr>
        <w:t xml:space="preserve">, </w:t>
      </w:r>
      <w:r w:rsidRPr="005B590B">
        <w:rPr>
          <w:rFonts w:hint="eastAsia"/>
          <w:lang w:val="ru-RU"/>
        </w:rPr>
        <w:t>воспитывающихся</w:t>
      </w:r>
      <w:r w:rsidRPr="005B590B">
        <w:rPr>
          <w:lang w:val="ru-RU"/>
        </w:rPr>
        <w:t xml:space="preserve"> </w:t>
      </w:r>
      <w:r w:rsidRPr="005B590B">
        <w:rPr>
          <w:rFonts w:hint="eastAsia"/>
          <w:lang w:val="ru-RU"/>
        </w:rPr>
        <w:t>в</w:t>
      </w:r>
      <w:r w:rsidRPr="005B590B">
        <w:rPr>
          <w:lang w:val="ru-RU"/>
        </w:rPr>
        <w:t xml:space="preserve"> 29 </w:t>
      </w:r>
      <w:r w:rsidRPr="005B590B">
        <w:rPr>
          <w:rFonts w:hint="eastAsia"/>
          <w:lang w:val="ru-RU"/>
        </w:rPr>
        <w:t>специализированных</w:t>
      </w:r>
      <w:r w:rsidRPr="005B590B">
        <w:rPr>
          <w:lang w:val="ru-RU"/>
        </w:rPr>
        <w:t xml:space="preserve"> </w:t>
      </w:r>
      <w:r w:rsidRPr="005B590B">
        <w:rPr>
          <w:rFonts w:hint="eastAsia"/>
          <w:lang w:val="ru-RU"/>
        </w:rPr>
        <w:t>домах</w:t>
      </w:r>
      <w:r w:rsidRPr="005B590B">
        <w:rPr>
          <w:lang w:val="ru-RU"/>
        </w:rPr>
        <w:t xml:space="preserve"> </w:t>
      </w:r>
      <w:r w:rsidRPr="005B590B">
        <w:rPr>
          <w:rFonts w:hint="eastAsia"/>
          <w:lang w:val="ru-RU"/>
        </w:rPr>
        <w:t>ребенка</w:t>
      </w:r>
      <w:r w:rsidRPr="005B590B">
        <w:rPr>
          <w:lang w:val="ru-RU"/>
        </w:rPr>
        <w:t xml:space="preserve">, </w:t>
      </w:r>
      <w:r w:rsidRPr="005B590B">
        <w:rPr>
          <w:rFonts w:hint="eastAsia"/>
          <w:lang w:val="ru-RU"/>
        </w:rPr>
        <w:t>и</w:t>
      </w:r>
      <w:r w:rsidRPr="005B590B">
        <w:rPr>
          <w:lang w:val="ru-RU"/>
        </w:rPr>
        <w:t xml:space="preserve"> </w:t>
      </w:r>
      <w:r w:rsidRPr="005B590B">
        <w:rPr>
          <w:rFonts w:hint="eastAsia"/>
          <w:lang w:val="ru-RU"/>
        </w:rPr>
        <w:t>факторы</w:t>
      </w:r>
      <w:r w:rsidRPr="005B590B">
        <w:rPr>
          <w:lang w:val="ru-RU"/>
        </w:rPr>
        <w:t xml:space="preserve"> </w:t>
      </w:r>
      <w:r w:rsidRPr="005B590B">
        <w:rPr>
          <w:rFonts w:hint="eastAsia"/>
          <w:lang w:val="ru-RU"/>
        </w:rPr>
        <w:t>его</w:t>
      </w:r>
      <w:r w:rsidRPr="005B590B">
        <w:rPr>
          <w:lang w:val="ru-RU"/>
        </w:rPr>
        <w:t xml:space="preserve"> </w:t>
      </w:r>
      <w:r w:rsidRPr="005B590B">
        <w:rPr>
          <w:rFonts w:hint="eastAsia"/>
          <w:lang w:val="ru-RU"/>
        </w:rPr>
        <w:t>обуславливающие</w:t>
      </w:r>
    </w:p>
    <w:p w14:paraId="6B5DD42D" w14:textId="77777777" w:rsidR="005B590B" w:rsidRPr="005B590B" w:rsidRDefault="005B590B" w:rsidP="005B590B">
      <w:pPr>
        <w:rPr>
          <w:lang w:val="ru-RU"/>
        </w:rPr>
      </w:pPr>
    </w:p>
    <w:p w14:paraId="09A1C421" w14:textId="77777777" w:rsidR="005B590B" w:rsidRPr="005B590B" w:rsidRDefault="005B590B" w:rsidP="005B590B">
      <w:pPr>
        <w:rPr>
          <w:lang w:val="ru-RU"/>
        </w:rPr>
      </w:pPr>
      <w:r w:rsidRPr="005B590B">
        <w:rPr>
          <w:rFonts w:hint="eastAsia"/>
          <w:lang w:val="ru-RU"/>
        </w:rPr>
        <w:t>ГЛАВА</w:t>
      </w:r>
      <w:r w:rsidRPr="005B590B">
        <w:rPr>
          <w:lang w:val="ru-RU"/>
        </w:rPr>
        <w:t xml:space="preserve"> 2 </w:t>
      </w:r>
      <w:r w:rsidRPr="005B590B">
        <w:rPr>
          <w:rFonts w:hint="eastAsia"/>
          <w:lang w:val="ru-RU"/>
        </w:rPr>
        <w:t>МАТЕРИАЛЫ</w:t>
      </w:r>
      <w:r w:rsidRPr="005B590B">
        <w:rPr>
          <w:lang w:val="ru-RU"/>
        </w:rPr>
        <w:t xml:space="preserve"> </w:t>
      </w:r>
      <w:r w:rsidRPr="005B590B">
        <w:rPr>
          <w:rFonts w:hint="eastAsia"/>
          <w:lang w:val="ru-RU"/>
        </w:rPr>
        <w:t>И</w:t>
      </w:r>
      <w:r w:rsidRPr="005B590B">
        <w:rPr>
          <w:lang w:val="ru-RU"/>
        </w:rPr>
        <w:t xml:space="preserve"> </w:t>
      </w:r>
      <w:r w:rsidRPr="005B590B">
        <w:rPr>
          <w:rFonts w:hint="eastAsia"/>
          <w:lang w:val="ru-RU"/>
        </w:rPr>
        <w:t>МЕТОДЫ</w:t>
      </w:r>
      <w:r w:rsidRPr="005B590B">
        <w:rPr>
          <w:lang w:val="ru-RU"/>
        </w:rPr>
        <w:t xml:space="preserve"> </w:t>
      </w:r>
      <w:r w:rsidRPr="005B590B">
        <w:rPr>
          <w:rFonts w:hint="eastAsia"/>
          <w:lang w:val="ru-RU"/>
        </w:rPr>
        <w:t>ИССЛЕДОВАНИЯ</w:t>
      </w:r>
    </w:p>
    <w:p w14:paraId="1DEDCA2E" w14:textId="77777777" w:rsidR="005B590B" w:rsidRPr="005B590B" w:rsidRDefault="005B590B" w:rsidP="005B590B">
      <w:pPr>
        <w:rPr>
          <w:lang w:val="ru-RU"/>
        </w:rPr>
      </w:pPr>
    </w:p>
    <w:p w14:paraId="46721649" w14:textId="77777777" w:rsidR="005B590B" w:rsidRPr="005B590B" w:rsidRDefault="005B590B" w:rsidP="005B590B">
      <w:pPr>
        <w:rPr>
          <w:lang w:val="ru-RU"/>
        </w:rPr>
      </w:pPr>
      <w:r w:rsidRPr="005B590B">
        <w:rPr>
          <w:lang w:val="ru-RU"/>
        </w:rPr>
        <w:t xml:space="preserve">2.1. </w:t>
      </w:r>
      <w:r w:rsidRPr="005B590B">
        <w:rPr>
          <w:rFonts w:hint="eastAsia"/>
          <w:lang w:val="ru-RU"/>
        </w:rPr>
        <w:t>Этапы</w:t>
      </w:r>
      <w:r w:rsidRPr="005B590B">
        <w:rPr>
          <w:lang w:val="ru-RU"/>
        </w:rPr>
        <w:t xml:space="preserve"> </w:t>
      </w:r>
      <w:r w:rsidRPr="005B590B">
        <w:rPr>
          <w:rFonts w:hint="eastAsia"/>
          <w:lang w:val="ru-RU"/>
        </w:rPr>
        <w:t>статистического</w:t>
      </w:r>
      <w:r w:rsidRPr="005B590B">
        <w:rPr>
          <w:lang w:val="ru-RU"/>
        </w:rPr>
        <w:t xml:space="preserve"> </w:t>
      </w:r>
      <w:r w:rsidRPr="005B590B">
        <w:rPr>
          <w:rFonts w:hint="eastAsia"/>
          <w:lang w:val="ru-RU"/>
        </w:rPr>
        <w:t>исследования</w:t>
      </w:r>
    </w:p>
    <w:p w14:paraId="21CDC49D" w14:textId="77777777" w:rsidR="005B590B" w:rsidRPr="005B590B" w:rsidRDefault="005B590B" w:rsidP="005B590B">
      <w:pPr>
        <w:rPr>
          <w:lang w:val="ru-RU"/>
        </w:rPr>
      </w:pPr>
    </w:p>
    <w:p w14:paraId="6DFC898F" w14:textId="77777777" w:rsidR="005B590B" w:rsidRPr="005B590B" w:rsidRDefault="005B590B" w:rsidP="005B590B">
      <w:pPr>
        <w:rPr>
          <w:lang w:val="ru-RU"/>
        </w:rPr>
      </w:pPr>
      <w:r w:rsidRPr="005B590B">
        <w:rPr>
          <w:lang w:val="ru-RU"/>
        </w:rPr>
        <w:t xml:space="preserve">2.2. </w:t>
      </w:r>
      <w:r w:rsidRPr="005B590B">
        <w:rPr>
          <w:rFonts w:hint="eastAsia"/>
          <w:lang w:val="ru-RU"/>
        </w:rPr>
        <w:t>Методика</w:t>
      </w:r>
      <w:r w:rsidRPr="005B590B">
        <w:rPr>
          <w:lang w:val="ru-RU"/>
        </w:rPr>
        <w:t xml:space="preserve"> </w:t>
      </w:r>
      <w:r w:rsidRPr="005B590B">
        <w:rPr>
          <w:rFonts w:hint="eastAsia"/>
          <w:lang w:val="ru-RU"/>
        </w:rPr>
        <w:t>исследования</w:t>
      </w:r>
      <w:r w:rsidRPr="005B590B">
        <w:rPr>
          <w:lang w:val="ru-RU"/>
        </w:rPr>
        <w:t xml:space="preserve"> </w:t>
      </w:r>
      <w:r w:rsidRPr="005B590B">
        <w:rPr>
          <w:rFonts w:hint="eastAsia"/>
          <w:lang w:val="ru-RU"/>
        </w:rPr>
        <w:t>социально</w:t>
      </w:r>
      <w:r w:rsidRPr="005B590B">
        <w:rPr>
          <w:lang w:val="ru-RU"/>
        </w:rPr>
        <w:t>-</w:t>
      </w:r>
      <w:r w:rsidRPr="005B590B">
        <w:rPr>
          <w:rFonts w:hint="eastAsia"/>
          <w:lang w:val="ru-RU"/>
        </w:rPr>
        <w:t>гигиенического</w:t>
      </w:r>
      <w:r w:rsidRPr="005B590B">
        <w:rPr>
          <w:lang w:val="ru-RU"/>
        </w:rPr>
        <w:t xml:space="preserve"> </w:t>
      </w:r>
      <w:r w:rsidRPr="005B590B">
        <w:rPr>
          <w:rFonts w:hint="eastAsia"/>
          <w:lang w:val="ru-RU"/>
        </w:rPr>
        <w:t>и</w:t>
      </w:r>
      <w:r w:rsidRPr="005B590B">
        <w:rPr>
          <w:lang w:val="ru-RU"/>
        </w:rPr>
        <w:t xml:space="preserve"> </w:t>
      </w:r>
      <w:r w:rsidRPr="005B590B">
        <w:rPr>
          <w:rFonts w:hint="eastAsia"/>
          <w:lang w:val="ru-RU"/>
        </w:rPr>
        <w:t>медико</w:t>
      </w:r>
      <w:r w:rsidRPr="005B590B">
        <w:rPr>
          <w:lang w:val="ru-RU"/>
        </w:rPr>
        <w:t xml:space="preserve">- 45 </w:t>
      </w:r>
      <w:r w:rsidRPr="005B590B">
        <w:rPr>
          <w:rFonts w:hint="eastAsia"/>
          <w:lang w:val="ru-RU"/>
        </w:rPr>
        <w:t>демографического</w:t>
      </w:r>
      <w:r w:rsidRPr="005B590B">
        <w:rPr>
          <w:lang w:val="ru-RU"/>
        </w:rPr>
        <w:t xml:space="preserve"> </w:t>
      </w:r>
      <w:r w:rsidRPr="005B590B">
        <w:rPr>
          <w:rFonts w:hint="eastAsia"/>
          <w:lang w:val="ru-RU"/>
        </w:rPr>
        <w:t>статуса</w:t>
      </w:r>
      <w:r w:rsidRPr="005B590B">
        <w:rPr>
          <w:lang w:val="ru-RU"/>
        </w:rPr>
        <w:t xml:space="preserve"> </w:t>
      </w:r>
      <w:r w:rsidRPr="005B590B">
        <w:rPr>
          <w:rFonts w:hint="eastAsia"/>
          <w:lang w:val="ru-RU"/>
        </w:rPr>
        <w:t>воспитанников</w:t>
      </w:r>
      <w:r w:rsidRPr="005B590B">
        <w:rPr>
          <w:lang w:val="ru-RU"/>
        </w:rPr>
        <w:t xml:space="preserve"> </w:t>
      </w:r>
      <w:r w:rsidRPr="005B590B">
        <w:rPr>
          <w:rFonts w:hint="eastAsia"/>
          <w:lang w:val="ru-RU"/>
        </w:rPr>
        <w:t>специализированных</w:t>
      </w:r>
      <w:r w:rsidRPr="005B590B">
        <w:rPr>
          <w:lang w:val="ru-RU"/>
        </w:rPr>
        <w:t xml:space="preserve"> </w:t>
      </w:r>
      <w:r w:rsidRPr="005B590B">
        <w:rPr>
          <w:rFonts w:hint="eastAsia"/>
          <w:lang w:val="ru-RU"/>
        </w:rPr>
        <w:t>домов</w:t>
      </w:r>
      <w:r w:rsidRPr="005B590B">
        <w:rPr>
          <w:lang w:val="ru-RU"/>
        </w:rPr>
        <w:t xml:space="preserve"> </w:t>
      </w:r>
      <w:r w:rsidRPr="005B590B">
        <w:rPr>
          <w:rFonts w:hint="eastAsia"/>
          <w:lang w:val="ru-RU"/>
        </w:rPr>
        <w:t>ребенка</w:t>
      </w:r>
      <w:r w:rsidRPr="005B590B">
        <w:rPr>
          <w:lang w:val="ru-RU"/>
        </w:rPr>
        <w:t xml:space="preserve"> </w:t>
      </w:r>
      <w:r w:rsidRPr="005B590B">
        <w:rPr>
          <w:rFonts w:hint="eastAsia"/>
          <w:lang w:val="ru-RU"/>
        </w:rPr>
        <w:t>и</w:t>
      </w:r>
      <w:r w:rsidRPr="005B590B">
        <w:rPr>
          <w:lang w:val="ru-RU"/>
        </w:rPr>
        <w:t xml:space="preserve"> </w:t>
      </w:r>
      <w:r w:rsidRPr="005B590B">
        <w:rPr>
          <w:rFonts w:hint="eastAsia"/>
          <w:lang w:val="ru-RU"/>
        </w:rPr>
        <w:t>их</w:t>
      </w:r>
      <w:r w:rsidRPr="005B590B">
        <w:rPr>
          <w:lang w:val="ru-RU"/>
        </w:rPr>
        <w:t xml:space="preserve"> </w:t>
      </w:r>
      <w:r w:rsidRPr="005B590B">
        <w:rPr>
          <w:rFonts w:hint="eastAsia"/>
          <w:lang w:val="ru-RU"/>
        </w:rPr>
        <w:t>семей</w:t>
      </w:r>
    </w:p>
    <w:p w14:paraId="0C361A94" w14:textId="77777777" w:rsidR="005B590B" w:rsidRPr="005B590B" w:rsidRDefault="005B590B" w:rsidP="005B590B">
      <w:pPr>
        <w:rPr>
          <w:lang w:val="ru-RU"/>
        </w:rPr>
      </w:pPr>
    </w:p>
    <w:p w14:paraId="12A65B56" w14:textId="77777777" w:rsidR="005B590B" w:rsidRPr="005B590B" w:rsidRDefault="005B590B" w:rsidP="005B590B">
      <w:pPr>
        <w:rPr>
          <w:lang w:val="ru-RU"/>
        </w:rPr>
      </w:pPr>
      <w:r w:rsidRPr="005B590B">
        <w:rPr>
          <w:lang w:val="ru-RU"/>
        </w:rPr>
        <w:lastRenderedPageBreak/>
        <w:t xml:space="preserve">2.3. </w:t>
      </w:r>
      <w:r w:rsidRPr="005B590B">
        <w:rPr>
          <w:rFonts w:hint="eastAsia"/>
          <w:lang w:val="ru-RU"/>
        </w:rPr>
        <w:t>Методика</w:t>
      </w:r>
      <w:r w:rsidRPr="005B590B">
        <w:rPr>
          <w:lang w:val="ru-RU"/>
        </w:rPr>
        <w:t xml:space="preserve"> </w:t>
      </w:r>
      <w:r w:rsidRPr="005B590B">
        <w:rPr>
          <w:rFonts w:hint="eastAsia"/>
          <w:lang w:val="ru-RU"/>
        </w:rPr>
        <w:t>исследования</w:t>
      </w:r>
      <w:r w:rsidRPr="005B590B">
        <w:rPr>
          <w:lang w:val="ru-RU"/>
        </w:rPr>
        <w:t xml:space="preserve"> </w:t>
      </w:r>
      <w:r w:rsidRPr="005B590B">
        <w:rPr>
          <w:rFonts w:hint="eastAsia"/>
          <w:lang w:val="ru-RU"/>
        </w:rPr>
        <w:t>заболеваемости</w:t>
      </w:r>
      <w:r w:rsidRPr="005B590B">
        <w:rPr>
          <w:lang w:val="ru-RU"/>
        </w:rPr>
        <w:t xml:space="preserve">, </w:t>
      </w:r>
      <w:r w:rsidRPr="005B590B">
        <w:rPr>
          <w:rFonts w:hint="eastAsia"/>
          <w:lang w:val="ru-RU"/>
        </w:rPr>
        <w:t>физического</w:t>
      </w:r>
      <w:r w:rsidRPr="005B590B">
        <w:rPr>
          <w:lang w:val="ru-RU"/>
        </w:rPr>
        <w:t xml:space="preserve"> </w:t>
      </w:r>
      <w:r w:rsidRPr="005B590B">
        <w:rPr>
          <w:rFonts w:hint="eastAsia"/>
          <w:lang w:val="ru-RU"/>
        </w:rPr>
        <w:t>и</w:t>
      </w:r>
      <w:r w:rsidRPr="005B590B">
        <w:rPr>
          <w:lang w:val="ru-RU"/>
        </w:rPr>
        <w:t xml:space="preserve"> </w:t>
      </w:r>
      <w:r w:rsidRPr="005B590B">
        <w:rPr>
          <w:rFonts w:hint="eastAsia"/>
          <w:lang w:val="ru-RU"/>
        </w:rPr>
        <w:t>нервно</w:t>
      </w:r>
      <w:r w:rsidRPr="005B590B">
        <w:rPr>
          <w:lang w:val="ru-RU"/>
        </w:rPr>
        <w:t xml:space="preserve">- 46 </w:t>
      </w:r>
      <w:r w:rsidRPr="005B590B">
        <w:rPr>
          <w:rFonts w:hint="eastAsia"/>
          <w:lang w:val="ru-RU"/>
        </w:rPr>
        <w:t>психического</w:t>
      </w:r>
      <w:r w:rsidRPr="005B590B">
        <w:rPr>
          <w:lang w:val="ru-RU"/>
        </w:rPr>
        <w:t xml:space="preserve"> </w:t>
      </w:r>
      <w:r w:rsidRPr="005B590B">
        <w:rPr>
          <w:rFonts w:hint="eastAsia"/>
          <w:lang w:val="ru-RU"/>
        </w:rPr>
        <w:t>развития</w:t>
      </w:r>
      <w:r w:rsidRPr="005B590B">
        <w:rPr>
          <w:lang w:val="ru-RU"/>
        </w:rPr>
        <w:t xml:space="preserve"> </w:t>
      </w:r>
      <w:r w:rsidRPr="005B590B">
        <w:rPr>
          <w:rFonts w:hint="eastAsia"/>
          <w:lang w:val="ru-RU"/>
        </w:rPr>
        <w:t>детей</w:t>
      </w:r>
      <w:r w:rsidRPr="005B590B">
        <w:rPr>
          <w:lang w:val="ru-RU"/>
        </w:rPr>
        <w:t xml:space="preserve">, </w:t>
      </w:r>
      <w:r w:rsidRPr="005B590B">
        <w:rPr>
          <w:rFonts w:hint="eastAsia"/>
          <w:lang w:val="ru-RU"/>
        </w:rPr>
        <w:t>воспитывающихся</w:t>
      </w:r>
      <w:r w:rsidRPr="005B590B">
        <w:rPr>
          <w:lang w:val="ru-RU"/>
        </w:rPr>
        <w:t xml:space="preserve"> </w:t>
      </w:r>
      <w:r w:rsidRPr="005B590B">
        <w:rPr>
          <w:rFonts w:hint="eastAsia"/>
          <w:lang w:val="ru-RU"/>
        </w:rPr>
        <w:t>в</w:t>
      </w:r>
      <w:r w:rsidRPr="005B590B">
        <w:rPr>
          <w:lang w:val="ru-RU"/>
        </w:rPr>
        <w:t xml:space="preserve"> </w:t>
      </w:r>
      <w:r w:rsidRPr="005B590B">
        <w:rPr>
          <w:rFonts w:hint="eastAsia"/>
          <w:lang w:val="ru-RU"/>
        </w:rPr>
        <w:t>специализированных</w:t>
      </w:r>
      <w:r w:rsidRPr="005B590B">
        <w:rPr>
          <w:lang w:val="ru-RU"/>
        </w:rPr>
        <w:t xml:space="preserve"> </w:t>
      </w:r>
      <w:r w:rsidRPr="005B590B">
        <w:rPr>
          <w:rFonts w:hint="eastAsia"/>
          <w:lang w:val="ru-RU"/>
        </w:rPr>
        <w:t>домах</w:t>
      </w:r>
      <w:r w:rsidRPr="005B590B">
        <w:rPr>
          <w:lang w:val="ru-RU"/>
        </w:rPr>
        <w:t xml:space="preserve"> </w:t>
      </w:r>
      <w:r w:rsidRPr="005B590B">
        <w:rPr>
          <w:rFonts w:hint="eastAsia"/>
          <w:lang w:val="ru-RU"/>
        </w:rPr>
        <w:t>ребенка</w:t>
      </w:r>
    </w:p>
    <w:p w14:paraId="130AB53B" w14:textId="77777777" w:rsidR="005B590B" w:rsidRPr="005B590B" w:rsidRDefault="005B590B" w:rsidP="005B590B">
      <w:pPr>
        <w:rPr>
          <w:lang w:val="ru-RU"/>
        </w:rPr>
      </w:pPr>
    </w:p>
    <w:p w14:paraId="1CD75ABF" w14:textId="77777777" w:rsidR="005B590B" w:rsidRPr="005B590B" w:rsidRDefault="005B590B" w:rsidP="005B590B">
      <w:pPr>
        <w:rPr>
          <w:lang w:val="ru-RU"/>
        </w:rPr>
      </w:pPr>
      <w:r w:rsidRPr="005B590B">
        <w:rPr>
          <w:lang w:val="ru-RU"/>
        </w:rPr>
        <w:t xml:space="preserve">2.4. </w:t>
      </w:r>
      <w:r w:rsidRPr="005B590B">
        <w:rPr>
          <w:rFonts w:hint="eastAsia"/>
          <w:lang w:val="ru-RU"/>
        </w:rPr>
        <w:t>Методика</w:t>
      </w:r>
      <w:r w:rsidRPr="005B590B">
        <w:rPr>
          <w:lang w:val="ru-RU"/>
        </w:rPr>
        <w:t xml:space="preserve"> </w:t>
      </w:r>
      <w:r w:rsidRPr="005B590B">
        <w:rPr>
          <w:rFonts w:hint="eastAsia"/>
          <w:lang w:val="ru-RU"/>
        </w:rPr>
        <w:t>индивидуального</w:t>
      </w:r>
      <w:r w:rsidRPr="005B590B">
        <w:rPr>
          <w:lang w:val="ru-RU"/>
        </w:rPr>
        <w:t xml:space="preserve"> </w:t>
      </w:r>
      <w:r w:rsidRPr="005B590B">
        <w:rPr>
          <w:rFonts w:hint="eastAsia"/>
          <w:lang w:val="ru-RU"/>
        </w:rPr>
        <w:t>прогнозирования</w:t>
      </w:r>
      <w:r w:rsidRPr="005B590B">
        <w:rPr>
          <w:lang w:val="ru-RU"/>
        </w:rPr>
        <w:t xml:space="preserve"> </w:t>
      </w:r>
      <w:r w:rsidRPr="005B590B">
        <w:rPr>
          <w:rFonts w:hint="eastAsia"/>
          <w:lang w:val="ru-RU"/>
        </w:rPr>
        <w:t>заболеваемости</w:t>
      </w:r>
      <w:r w:rsidRPr="005B590B">
        <w:rPr>
          <w:lang w:val="ru-RU"/>
        </w:rPr>
        <w:t xml:space="preserve"> 52 </w:t>
      </w:r>
      <w:r w:rsidRPr="005B590B">
        <w:rPr>
          <w:rFonts w:hint="eastAsia"/>
          <w:lang w:val="ru-RU"/>
        </w:rPr>
        <w:t>воспитанников</w:t>
      </w:r>
      <w:r w:rsidRPr="005B590B">
        <w:rPr>
          <w:lang w:val="ru-RU"/>
        </w:rPr>
        <w:t xml:space="preserve"> </w:t>
      </w:r>
      <w:r w:rsidRPr="005B590B">
        <w:rPr>
          <w:rFonts w:hint="eastAsia"/>
          <w:lang w:val="ru-RU"/>
        </w:rPr>
        <w:t>специализированных</w:t>
      </w:r>
      <w:r w:rsidRPr="005B590B">
        <w:rPr>
          <w:lang w:val="ru-RU"/>
        </w:rPr>
        <w:t xml:space="preserve"> </w:t>
      </w:r>
      <w:r w:rsidRPr="005B590B">
        <w:rPr>
          <w:rFonts w:hint="eastAsia"/>
          <w:lang w:val="ru-RU"/>
        </w:rPr>
        <w:t>домов</w:t>
      </w:r>
      <w:r w:rsidRPr="005B590B">
        <w:rPr>
          <w:lang w:val="ru-RU"/>
        </w:rPr>
        <w:t xml:space="preserve"> </w:t>
      </w:r>
      <w:r w:rsidRPr="005B590B">
        <w:rPr>
          <w:rFonts w:hint="eastAsia"/>
          <w:lang w:val="ru-RU"/>
        </w:rPr>
        <w:t>ребенка</w:t>
      </w:r>
    </w:p>
    <w:p w14:paraId="0CC121B7" w14:textId="77777777" w:rsidR="005B590B" w:rsidRPr="005B590B" w:rsidRDefault="005B590B" w:rsidP="005B590B">
      <w:pPr>
        <w:rPr>
          <w:lang w:val="ru-RU"/>
        </w:rPr>
      </w:pPr>
    </w:p>
    <w:p w14:paraId="6837122A" w14:textId="77777777" w:rsidR="005B590B" w:rsidRPr="005B590B" w:rsidRDefault="005B590B" w:rsidP="005B590B">
      <w:pPr>
        <w:rPr>
          <w:lang w:val="ru-RU"/>
        </w:rPr>
      </w:pPr>
      <w:r w:rsidRPr="005B590B">
        <w:rPr>
          <w:rFonts w:hint="eastAsia"/>
          <w:lang w:val="ru-RU"/>
        </w:rPr>
        <w:t>ГЛАВА</w:t>
      </w:r>
      <w:r w:rsidRPr="005B590B">
        <w:rPr>
          <w:lang w:val="ru-RU"/>
        </w:rPr>
        <w:t xml:space="preserve"> 3 </w:t>
      </w:r>
      <w:r w:rsidRPr="005B590B">
        <w:rPr>
          <w:rFonts w:hint="eastAsia"/>
          <w:lang w:val="ru-RU"/>
        </w:rPr>
        <w:t>СОЦИАЛЬНО</w:t>
      </w:r>
      <w:r w:rsidRPr="005B590B">
        <w:rPr>
          <w:lang w:val="ru-RU"/>
        </w:rPr>
        <w:t>-</w:t>
      </w:r>
      <w:r w:rsidRPr="005B590B">
        <w:rPr>
          <w:rFonts w:hint="eastAsia"/>
          <w:lang w:val="ru-RU"/>
        </w:rPr>
        <w:t>ГИГИЕНИЧЕСКАЯ</w:t>
      </w:r>
      <w:r w:rsidRPr="005B590B">
        <w:rPr>
          <w:lang w:val="ru-RU"/>
        </w:rPr>
        <w:t xml:space="preserve"> </w:t>
      </w:r>
      <w:r w:rsidRPr="005B590B">
        <w:rPr>
          <w:rFonts w:hint="eastAsia"/>
          <w:lang w:val="ru-RU"/>
        </w:rPr>
        <w:t>И</w:t>
      </w:r>
      <w:r w:rsidRPr="005B590B">
        <w:rPr>
          <w:lang w:val="ru-RU"/>
        </w:rPr>
        <w:t xml:space="preserve"> </w:t>
      </w:r>
      <w:r w:rsidRPr="005B590B">
        <w:rPr>
          <w:rFonts w:hint="eastAsia"/>
          <w:lang w:val="ru-RU"/>
        </w:rPr>
        <w:t>МЕДИКО</w:t>
      </w:r>
      <w:r w:rsidRPr="005B590B">
        <w:rPr>
          <w:lang w:val="ru-RU"/>
        </w:rPr>
        <w:t>-</w:t>
      </w:r>
    </w:p>
    <w:p w14:paraId="23C0C74D" w14:textId="77777777" w:rsidR="005B590B" w:rsidRPr="005B590B" w:rsidRDefault="005B590B" w:rsidP="005B590B">
      <w:pPr>
        <w:rPr>
          <w:lang w:val="ru-RU"/>
        </w:rPr>
      </w:pPr>
    </w:p>
    <w:p w14:paraId="35AA99FC" w14:textId="77777777" w:rsidR="005B590B" w:rsidRPr="005B590B" w:rsidRDefault="005B590B" w:rsidP="005B590B">
      <w:pPr>
        <w:rPr>
          <w:lang w:val="ru-RU"/>
        </w:rPr>
      </w:pPr>
      <w:r w:rsidRPr="005B590B">
        <w:rPr>
          <w:rFonts w:hint="eastAsia"/>
          <w:lang w:val="ru-RU"/>
        </w:rPr>
        <w:t>ДЕМОГРАФИЧЕСКАЯ</w:t>
      </w:r>
      <w:r w:rsidRPr="005B590B">
        <w:rPr>
          <w:lang w:val="ru-RU"/>
        </w:rPr>
        <w:t xml:space="preserve"> </w:t>
      </w:r>
      <w:r w:rsidRPr="005B590B">
        <w:rPr>
          <w:rFonts w:hint="eastAsia"/>
          <w:lang w:val="ru-RU"/>
        </w:rPr>
        <w:t>ХАРАКТЕРИСТИКА</w:t>
      </w:r>
      <w:r w:rsidRPr="005B590B">
        <w:rPr>
          <w:lang w:val="ru-RU"/>
        </w:rPr>
        <w:t xml:space="preserve"> </w:t>
      </w:r>
      <w:r w:rsidRPr="005B590B">
        <w:rPr>
          <w:rFonts w:hint="eastAsia"/>
          <w:lang w:val="ru-RU"/>
        </w:rPr>
        <w:t>ВОСПИТАННИКОВ</w:t>
      </w:r>
      <w:r w:rsidRPr="005B590B">
        <w:rPr>
          <w:lang w:val="ru-RU"/>
        </w:rPr>
        <w:t xml:space="preserve"> </w:t>
      </w:r>
      <w:r w:rsidRPr="005B590B">
        <w:rPr>
          <w:rFonts w:hint="eastAsia"/>
          <w:lang w:val="ru-RU"/>
        </w:rPr>
        <w:t>СПЕЦИАЛИЗИРОВАННЫХ</w:t>
      </w:r>
      <w:r w:rsidRPr="005B590B">
        <w:rPr>
          <w:lang w:val="ru-RU"/>
        </w:rPr>
        <w:t xml:space="preserve"> </w:t>
      </w:r>
      <w:r w:rsidRPr="005B590B">
        <w:rPr>
          <w:rFonts w:hint="eastAsia"/>
          <w:lang w:val="ru-RU"/>
        </w:rPr>
        <w:t>ДОМОВ</w:t>
      </w:r>
      <w:r w:rsidRPr="005B590B">
        <w:rPr>
          <w:lang w:val="ru-RU"/>
        </w:rPr>
        <w:t xml:space="preserve"> </w:t>
      </w:r>
      <w:r w:rsidRPr="005B590B">
        <w:rPr>
          <w:rFonts w:hint="eastAsia"/>
          <w:lang w:val="ru-RU"/>
        </w:rPr>
        <w:t>РЕБЕНКА</w:t>
      </w:r>
      <w:r w:rsidRPr="005B590B">
        <w:rPr>
          <w:lang w:val="ru-RU"/>
        </w:rPr>
        <w:t xml:space="preserve"> </w:t>
      </w:r>
      <w:r w:rsidRPr="005B590B">
        <w:rPr>
          <w:rFonts w:hint="eastAsia"/>
          <w:lang w:val="ru-RU"/>
        </w:rPr>
        <w:t>И</w:t>
      </w:r>
      <w:r w:rsidRPr="005B590B">
        <w:rPr>
          <w:lang w:val="ru-RU"/>
        </w:rPr>
        <w:t xml:space="preserve"> </w:t>
      </w:r>
      <w:r w:rsidRPr="005B590B">
        <w:rPr>
          <w:rFonts w:hint="eastAsia"/>
          <w:lang w:val="ru-RU"/>
        </w:rPr>
        <w:t>ИХ</w:t>
      </w:r>
      <w:r w:rsidRPr="005B590B">
        <w:rPr>
          <w:lang w:val="ru-RU"/>
        </w:rPr>
        <w:t xml:space="preserve"> </w:t>
      </w:r>
      <w:r w:rsidRPr="005B590B">
        <w:rPr>
          <w:rFonts w:hint="eastAsia"/>
          <w:lang w:val="ru-RU"/>
        </w:rPr>
        <w:t>СЕМЕЙ</w:t>
      </w:r>
      <w:r w:rsidRPr="005B590B">
        <w:rPr>
          <w:lang w:val="ru-RU"/>
        </w:rPr>
        <w:t xml:space="preserve"> 3.1. </w:t>
      </w:r>
      <w:r w:rsidRPr="005B590B">
        <w:rPr>
          <w:rFonts w:hint="eastAsia"/>
          <w:lang w:val="ru-RU"/>
        </w:rPr>
        <w:t>Состояние</w:t>
      </w:r>
      <w:r w:rsidRPr="005B590B">
        <w:rPr>
          <w:lang w:val="ru-RU"/>
        </w:rPr>
        <w:t xml:space="preserve"> </w:t>
      </w:r>
      <w:r w:rsidRPr="005B590B">
        <w:rPr>
          <w:rFonts w:hint="eastAsia"/>
          <w:lang w:val="ru-RU"/>
        </w:rPr>
        <w:t>проблемы</w:t>
      </w:r>
      <w:r w:rsidRPr="005B590B">
        <w:rPr>
          <w:lang w:val="ru-RU"/>
        </w:rPr>
        <w:t xml:space="preserve"> </w:t>
      </w:r>
      <w:r w:rsidRPr="005B590B">
        <w:rPr>
          <w:rFonts w:hint="eastAsia"/>
          <w:lang w:val="ru-RU"/>
        </w:rPr>
        <w:t>социального</w:t>
      </w:r>
      <w:r w:rsidRPr="005B590B">
        <w:rPr>
          <w:lang w:val="ru-RU"/>
        </w:rPr>
        <w:t xml:space="preserve"> </w:t>
      </w:r>
      <w:r w:rsidRPr="005B590B">
        <w:rPr>
          <w:rFonts w:hint="eastAsia"/>
          <w:lang w:val="ru-RU"/>
        </w:rPr>
        <w:t>сиротства</w:t>
      </w:r>
      <w:r w:rsidRPr="005B590B">
        <w:rPr>
          <w:lang w:val="ru-RU"/>
        </w:rPr>
        <w:t xml:space="preserve"> </w:t>
      </w:r>
      <w:r w:rsidRPr="005B590B">
        <w:rPr>
          <w:rFonts w:hint="eastAsia"/>
          <w:lang w:val="ru-RU"/>
        </w:rPr>
        <w:t>в</w:t>
      </w:r>
      <w:r w:rsidRPr="005B590B">
        <w:rPr>
          <w:lang w:val="ru-RU"/>
        </w:rPr>
        <w:t xml:space="preserve"> </w:t>
      </w:r>
      <w:r w:rsidRPr="005B590B">
        <w:rPr>
          <w:rFonts w:hint="eastAsia"/>
          <w:lang w:val="ru-RU"/>
        </w:rPr>
        <w:t>Московской</w:t>
      </w:r>
      <w:r w:rsidRPr="005B590B">
        <w:rPr>
          <w:lang w:val="ru-RU"/>
        </w:rPr>
        <w:t xml:space="preserve"> </w:t>
      </w:r>
      <w:r w:rsidRPr="005B590B">
        <w:rPr>
          <w:rFonts w:hint="eastAsia"/>
          <w:lang w:val="ru-RU"/>
        </w:rPr>
        <w:t>области</w:t>
      </w:r>
      <w:r w:rsidRPr="005B590B">
        <w:rPr>
          <w:lang w:val="ru-RU"/>
        </w:rPr>
        <w:t xml:space="preserve"> </w:t>
      </w:r>
      <w:r w:rsidRPr="005B590B">
        <w:rPr>
          <w:rFonts w:hint="eastAsia"/>
          <w:lang w:val="ru-RU"/>
        </w:rPr>
        <w:t>по</w:t>
      </w:r>
    </w:p>
    <w:p w14:paraId="6CE2172F" w14:textId="77777777" w:rsidR="005B590B" w:rsidRPr="005B590B" w:rsidRDefault="005B590B" w:rsidP="005B590B">
      <w:pPr>
        <w:rPr>
          <w:lang w:val="ru-RU"/>
        </w:rPr>
      </w:pPr>
    </w:p>
    <w:p w14:paraId="38A06095" w14:textId="77777777" w:rsidR="005B590B" w:rsidRPr="005B590B" w:rsidRDefault="005B590B" w:rsidP="005B590B">
      <w:pPr>
        <w:rPr>
          <w:lang w:val="ru-RU"/>
        </w:rPr>
      </w:pPr>
      <w:r w:rsidRPr="005B590B">
        <w:rPr>
          <w:rFonts w:hint="eastAsia"/>
          <w:lang w:val="ru-RU"/>
        </w:rPr>
        <w:t>данным</w:t>
      </w:r>
      <w:r w:rsidRPr="005B590B">
        <w:rPr>
          <w:lang w:val="ru-RU"/>
        </w:rPr>
        <w:t xml:space="preserve"> </w:t>
      </w:r>
      <w:r w:rsidRPr="005B590B">
        <w:rPr>
          <w:rFonts w:hint="eastAsia"/>
          <w:lang w:val="ru-RU"/>
        </w:rPr>
        <w:t>официальной</w:t>
      </w:r>
      <w:r w:rsidRPr="005B590B">
        <w:rPr>
          <w:lang w:val="ru-RU"/>
        </w:rPr>
        <w:t xml:space="preserve"> </w:t>
      </w:r>
      <w:r w:rsidRPr="005B590B">
        <w:rPr>
          <w:rFonts w:hint="eastAsia"/>
          <w:lang w:val="ru-RU"/>
        </w:rPr>
        <w:t>статистики</w:t>
      </w:r>
      <w:r w:rsidRPr="005B590B">
        <w:rPr>
          <w:lang w:val="ru-RU"/>
        </w:rPr>
        <w:t xml:space="preserve"> 3 .2. </w:t>
      </w:r>
      <w:r w:rsidRPr="005B590B">
        <w:rPr>
          <w:rFonts w:hint="eastAsia"/>
          <w:lang w:val="ru-RU"/>
        </w:rPr>
        <w:t>Социально</w:t>
      </w:r>
      <w:r w:rsidRPr="005B590B">
        <w:rPr>
          <w:lang w:val="ru-RU"/>
        </w:rPr>
        <w:t>-</w:t>
      </w:r>
      <w:r w:rsidRPr="005B590B">
        <w:rPr>
          <w:rFonts w:hint="eastAsia"/>
          <w:lang w:val="ru-RU"/>
        </w:rPr>
        <w:t>гигиеническая</w:t>
      </w:r>
      <w:r w:rsidRPr="005B590B">
        <w:rPr>
          <w:lang w:val="ru-RU"/>
        </w:rPr>
        <w:t xml:space="preserve"> </w:t>
      </w:r>
      <w:r w:rsidRPr="005B590B">
        <w:rPr>
          <w:rFonts w:hint="eastAsia"/>
          <w:lang w:val="ru-RU"/>
        </w:rPr>
        <w:t>характеристика</w:t>
      </w:r>
      <w:r w:rsidRPr="005B590B">
        <w:rPr>
          <w:lang w:val="ru-RU"/>
        </w:rPr>
        <w:t xml:space="preserve"> </w:t>
      </w:r>
      <w:r w:rsidRPr="005B590B">
        <w:rPr>
          <w:rFonts w:hint="eastAsia"/>
          <w:lang w:val="ru-RU"/>
        </w:rPr>
        <w:t>воспитанников</w:t>
      </w:r>
    </w:p>
    <w:p w14:paraId="7BA60D5D" w14:textId="77777777" w:rsidR="005B590B" w:rsidRPr="005B590B" w:rsidRDefault="005B590B" w:rsidP="005B590B">
      <w:pPr>
        <w:rPr>
          <w:lang w:val="ru-RU"/>
        </w:rPr>
      </w:pPr>
    </w:p>
    <w:p w14:paraId="2C5BB5CD" w14:textId="77777777" w:rsidR="005B590B" w:rsidRPr="005B590B" w:rsidRDefault="005B590B" w:rsidP="005B590B">
      <w:pPr>
        <w:rPr>
          <w:lang w:val="ru-RU"/>
        </w:rPr>
      </w:pPr>
      <w:r w:rsidRPr="005B590B">
        <w:rPr>
          <w:rFonts w:hint="eastAsia"/>
          <w:lang w:val="ru-RU"/>
        </w:rPr>
        <w:t>специализированных</w:t>
      </w:r>
      <w:r w:rsidRPr="005B590B">
        <w:rPr>
          <w:lang w:val="ru-RU"/>
        </w:rPr>
        <w:t xml:space="preserve"> </w:t>
      </w:r>
      <w:r w:rsidRPr="005B590B">
        <w:rPr>
          <w:rFonts w:hint="eastAsia"/>
          <w:lang w:val="ru-RU"/>
        </w:rPr>
        <w:t>домов</w:t>
      </w:r>
      <w:r w:rsidRPr="005B590B">
        <w:rPr>
          <w:lang w:val="ru-RU"/>
        </w:rPr>
        <w:t xml:space="preserve"> </w:t>
      </w:r>
      <w:r w:rsidRPr="005B590B">
        <w:rPr>
          <w:rFonts w:hint="eastAsia"/>
          <w:lang w:val="ru-RU"/>
        </w:rPr>
        <w:t>ребенка</w:t>
      </w:r>
      <w:r w:rsidRPr="005B590B">
        <w:rPr>
          <w:lang w:val="ru-RU"/>
        </w:rPr>
        <w:t xml:space="preserve"> </w:t>
      </w:r>
      <w:r w:rsidRPr="005B590B">
        <w:rPr>
          <w:rFonts w:hint="eastAsia"/>
          <w:lang w:val="ru-RU"/>
        </w:rPr>
        <w:t>и</w:t>
      </w:r>
      <w:r w:rsidRPr="005B590B">
        <w:rPr>
          <w:lang w:val="ru-RU"/>
        </w:rPr>
        <w:t xml:space="preserve"> </w:t>
      </w:r>
      <w:r w:rsidRPr="005B590B">
        <w:rPr>
          <w:rFonts w:hint="eastAsia"/>
          <w:lang w:val="ru-RU"/>
        </w:rPr>
        <w:t>их</w:t>
      </w:r>
      <w:r w:rsidRPr="005B590B">
        <w:rPr>
          <w:lang w:val="ru-RU"/>
        </w:rPr>
        <w:t xml:space="preserve"> </w:t>
      </w:r>
      <w:r w:rsidRPr="005B590B">
        <w:rPr>
          <w:rFonts w:hint="eastAsia"/>
          <w:lang w:val="ru-RU"/>
        </w:rPr>
        <w:t>семей</w:t>
      </w:r>
      <w:r w:rsidRPr="005B590B">
        <w:rPr>
          <w:lang w:val="ru-RU"/>
        </w:rPr>
        <w:t xml:space="preserve"> 3.3. </w:t>
      </w:r>
      <w:r w:rsidRPr="005B590B">
        <w:rPr>
          <w:rFonts w:hint="eastAsia"/>
          <w:lang w:val="ru-RU"/>
        </w:rPr>
        <w:t>Характеристика</w:t>
      </w:r>
      <w:r w:rsidRPr="005B590B">
        <w:rPr>
          <w:lang w:val="ru-RU"/>
        </w:rPr>
        <w:t xml:space="preserve"> </w:t>
      </w:r>
      <w:r w:rsidRPr="005B590B">
        <w:rPr>
          <w:rFonts w:hint="eastAsia"/>
          <w:lang w:val="ru-RU"/>
        </w:rPr>
        <w:t>социально</w:t>
      </w:r>
      <w:r w:rsidRPr="005B590B">
        <w:rPr>
          <w:lang w:val="ru-RU"/>
        </w:rPr>
        <w:t>-</w:t>
      </w:r>
      <w:r w:rsidRPr="005B590B">
        <w:rPr>
          <w:rFonts w:hint="eastAsia"/>
          <w:lang w:val="ru-RU"/>
        </w:rPr>
        <w:t>биологических</w:t>
      </w:r>
      <w:r w:rsidRPr="005B590B">
        <w:rPr>
          <w:lang w:val="ru-RU"/>
        </w:rPr>
        <w:t xml:space="preserve"> </w:t>
      </w:r>
      <w:r w:rsidRPr="005B590B">
        <w:rPr>
          <w:rFonts w:hint="eastAsia"/>
          <w:lang w:val="ru-RU"/>
        </w:rPr>
        <w:t>факторов</w:t>
      </w:r>
      <w:r w:rsidRPr="005B590B">
        <w:rPr>
          <w:lang w:val="ru-RU"/>
        </w:rPr>
        <w:t xml:space="preserve">, </w:t>
      </w:r>
      <w:r w:rsidRPr="005B590B">
        <w:rPr>
          <w:rFonts w:hint="eastAsia"/>
          <w:lang w:val="ru-RU"/>
        </w:rPr>
        <w:t>определяющих</w:t>
      </w:r>
    </w:p>
    <w:p w14:paraId="555A4D9E" w14:textId="77777777" w:rsidR="005B590B" w:rsidRPr="005B590B" w:rsidRDefault="005B590B" w:rsidP="005B590B">
      <w:pPr>
        <w:rPr>
          <w:lang w:val="ru-RU"/>
        </w:rPr>
      </w:pPr>
    </w:p>
    <w:p w14:paraId="04607F91" w14:textId="77777777" w:rsidR="005B590B" w:rsidRPr="005B590B" w:rsidRDefault="005B590B" w:rsidP="005B590B">
      <w:pPr>
        <w:rPr>
          <w:lang w:val="ru-RU"/>
        </w:rPr>
      </w:pPr>
      <w:r w:rsidRPr="005B590B">
        <w:rPr>
          <w:rFonts w:hint="eastAsia"/>
          <w:lang w:val="ru-RU"/>
        </w:rPr>
        <w:t>здоровье</w:t>
      </w:r>
      <w:r w:rsidRPr="005B590B">
        <w:rPr>
          <w:lang w:val="ru-RU"/>
        </w:rPr>
        <w:t xml:space="preserve"> </w:t>
      </w:r>
      <w:r w:rsidRPr="005B590B">
        <w:rPr>
          <w:rFonts w:hint="eastAsia"/>
          <w:lang w:val="ru-RU"/>
        </w:rPr>
        <w:t>воспитанников</w:t>
      </w:r>
      <w:r w:rsidRPr="005B590B">
        <w:rPr>
          <w:lang w:val="ru-RU"/>
        </w:rPr>
        <w:t xml:space="preserve"> </w:t>
      </w:r>
      <w:r w:rsidRPr="005B590B">
        <w:rPr>
          <w:rFonts w:hint="eastAsia"/>
          <w:lang w:val="ru-RU"/>
        </w:rPr>
        <w:t>специализированных</w:t>
      </w:r>
      <w:r w:rsidRPr="005B590B">
        <w:rPr>
          <w:lang w:val="ru-RU"/>
        </w:rPr>
        <w:t xml:space="preserve"> </w:t>
      </w:r>
      <w:r w:rsidRPr="005B590B">
        <w:rPr>
          <w:rFonts w:hint="eastAsia"/>
          <w:lang w:val="ru-RU"/>
        </w:rPr>
        <w:t>домов</w:t>
      </w:r>
      <w:r w:rsidRPr="005B590B">
        <w:rPr>
          <w:lang w:val="ru-RU"/>
        </w:rPr>
        <w:t xml:space="preserve"> </w:t>
      </w:r>
      <w:r w:rsidRPr="005B590B">
        <w:rPr>
          <w:rFonts w:hint="eastAsia"/>
          <w:lang w:val="ru-RU"/>
        </w:rPr>
        <w:t>ребенка</w:t>
      </w:r>
    </w:p>
    <w:p w14:paraId="050A9700" w14:textId="77777777" w:rsidR="005B590B" w:rsidRPr="005B590B" w:rsidRDefault="005B590B" w:rsidP="005B590B">
      <w:pPr>
        <w:rPr>
          <w:lang w:val="ru-RU"/>
        </w:rPr>
      </w:pPr>
    </w:p>
    <w:p w14:paraId="024F8CC2" w14:textId="77777777" w:rsidR="005B590B" w:rsidRPr="005B590B" w:rsidRDefault="005B590B" w:rsidP="005B590B">
      <w:pPr>
        <w:rPr>
          <w:lang w:val="ru-RU"/>
        </w:rPr>
      </w:pPr>
      <w:r w:rsidRPr="005B590B">
        <w:rPr>
          <w:rFonts w:hint="eastAsia"/>
          <w:lang w:val="ru-RU"/>
        </w:rPr>
        <w:t>ГЛАВА</w:t>
      </w:r>
      <w:r w:rsidRPr="005B590B">
        <w:rPr>
          <w:lang w:val="ru-RU"/>
        </w:rPr>
        <w:t xml:space="preserve"> 4 </w:t>
      </w:r>
      <w:r w:rsidRPr="005B590B">
        <w:rPr>
          <w:rFonts w:hint="eastAsia"/>
          <w:lang w:val="ru-RU"/>
        </w:rPr>
        <w:t>СОСТОЯНИЕ</w:t>
      </w:r>
      <w:r w:rsidRPr="005B590B">
        <w:rPr>
          <w:lang w:val="ru-RU"/>
        </w:rPr>
        <w:t xml:space="preserve"> </w:t>
      </w:r>
      <w:r w:rsidRPr="005B590B">
        <w:rPr>
          <w:rFonts w:hint="eastAsia"/>
          <w:lang w:val="ru-RU"/>
        </w:rPr>
        <w:t>ЗДОРОВЬЯ</w:t>
      </w:r>
      <w:r w:rsidRPr="005B590B">
        <w:rPr>
          <w:lang w:val="ru-RU"/>
        </w:rPr>
        <w:t xml:space="preserve"> </w:t>
      </w:r>
      <w:r w:rsidRPr="005B590B">
        <w:rPr>
          <w:rFonts w:hint="eastAsia"/>
          <w:lang w:val="ru-RU"/>
        </w:rPr>
        <w:t>ДЕТЕЙ</w:t>
      </w:r>
      <w:r w:rsidRPr="005B590B">
        <w:rPr>
          <w:lang w:val="ru-RU"/>
        </w:rPr>
        <w:t xml:space="preserve">, </w:t>
      </w:r>
      <w:r w:rsidRPr="005B590B">
        <w:rPr>
          <w:rFonts w:hint="eastAsia"/>
          <w:lang w:val="ru-RU"/>
        </w:rPr>
        <w:t>ВОСПИТЫВАЮЩИХСЯ</w:t>
      </w:r>
      <w:r w:rsidRPr="005B590B">
        <w:rPr>
          <w:lang w:val="ru-RU"/>
        </w:rPr>
        <w:t xml:space="preserve"> </w:t>
      </w:r>
      <w:r w:rsidRPr="005B590B">
        <w:rPr>
          <w:rFonts w:hint="eastAsia"/>
          <w:lang w:val="ru-RU"/>
        </w:rPr>
        <w:t>В</w:t>
      </w:r>
      <w:r w:rsidRPr="005B590B">
        <w:rPr>
          <w:lang w:val="ru-RU"/>
        </w:rPr>
        <w:t xml:space="preserve"> 91 </w:t>
      </w:r>
      <w:r w:rsidRPr="005B590B">
        <w:rPr>
          <w:rFonts w:hint="eastAsia"/>
          <w:lang w:val="ru-RU"/>
        </w:rPr>
        <w:t>ДОМАХ</w:t>
      </w:r>
      <w:r w:rsidRPr="005B590B">
        <w:rPr>
          <w:lang w:val="ru-RU"/>
        </w:rPr>
        <w:t xml:space="preserve"> </w:t>
      </w:r>
      <w:r w:rsidRPr="005B590B">
        <w:rPr>
          <w:rFonts w:hint="eastAsia"/>
          <w:lang w:val="ru-RU"/>
        </w:rPr>
        <w:t>РЕБЕНКА</w:t>
      </w:r>
      <w:r w:rsidRPr="005B590B">
        <w:rPr>
          <w:lang w:val="ru-RU"/>
        </w:rPr>
        <w:t xml:space="preserve"> </w:t>
      </w:r>
      <w:r w:rsidRPr="005B590B">
        <w:rPr>
          <w:rFonts w:hint="eastAsia"/>
          <w:lang w:val="ru-RU"/>
        </w:rPr>
        <w:t>СПЕЦИАЛИЗИРОВАННОГО</w:t>
      </w:r>
      <w:r w:rsidRPr="005B590B">
        <w:rPr>
          <w:lang w:val="ru-RU"/>
        </w:rPr>
        <w:t xml:space="preserve"> </w:t>
      </w:r>
      <w:r w:rsidRPr="005B590B">
        <w:rPr>
          <w:rFonts w:hint="eastAsia"/>
          <w:lang w:val="ru-RU"/>
        </w:rPr>
        <w:t>ТИПА</w:t>
      </w:r>
    </w:p>
    <w:p w14:paraId="40D792F8" w14:textId="77777777" w:rsidR="005B590B" w:rsidRPr="005B590B" w:rsidRDefault="005B590B" w:rsidP="005B590B">
      <w:pPr>
        <w:rPr>
          <w:lang w:val="ru-RU"/>
        </w:rPr>
      </w:pPr>
    </w:p>
    <w:p w14:paraId="292DF92F" w14:textId="77777777" w:rsidR="005B590B" w:rsidRPr="005B590B" w:rsidRDefault="005B590B" w:rsidP="005B590B">
      <w:pPr>
        <w:rPr>
          <w:lang w:val="ru-RU"/>
        </w:rPr>
      </w:pPr>
      <w:r w:rsidRPr="005B590B">
        <w:rPr>
          <w:lang w:val="ru-RU"/>
        </w:rPr>
        <w:t xml:space="preserve">4.1. </w:t>
      </w:r>
      <w:r w:rsidRPr="005B590B">
        <w:rPr>
          <w:rFonts w:hint="eastAsia"/>
          <w:lang w:val="ru-RU"/>
        </w:rPr>
        <w:t>Заболеваемость</w:t>
      </w:r>
      <w:r w:rsidRPr="005B590B">
        <w:rPr>
          <w:lang w:val="ru-RU"/>
        </w:rPr>
        <w:t xml:space="preserve"> </w:t>
      </w:r>
      <w:r w:rsidRPr="005B590B">
        <w:rPr>
          <w:rFonts w:hint="eastAsia"/>
          <w:lang w:val="ru-RU"/>
        </w:rPr>
        <w:t>воспитанников</w:t>
      </w:r>
      <w:r w:rsidRPr="005B590B">
        <w:rPr>
          <w:lang w:val="ru-RU"/>
        </w:rPr>
        <w:t xml:space="preserve"> </w:t>
      </w:r>
      <w:r w:rsidRPr="005B590B">
        <w:rPr>
          <w:rFonts w:hint="eastAsia"/>
          <w:lang w:val="ru-RU"/>
        </w:rPr>
        <w:t>специализированных</w:t>
      </w:r>
      <w:r w:rsidRPr="005B590B">
        <w:rPr>
          <w:lang w:val="ru-RU"/>
        </w:rPr>
        <w:t xml:space="preserve"> </w:t>
      </w:r>
      <w:r w:rsidRPr="005B590B">
        <w:rPr>
          <w:rFonts w:hint="eastAsia"/>
          <w:lang w:val="ru-RU"/>
        </w:rPr>
        <w:t>домов</w:t>
      </w:r>
      <w:r w:rsidRPr="005B590B">
        <w:rPr>
          <w:lang w:val="ru-RU"/>
        </w:rPr>
        <w:t xml:space="preserve"> </w:t>
      </w:r>
      <w:r w:rsidRPr="005B590B">
        <w:rPr>
          <w:rFonts w:hint="eastAsia"/>
          <w:lang w:val="ru-RU"/>
        </w:rPr>
        <w:t>ребенка</w:t>
      </w:r>
    </w:p>
    <w:p w14:paraId="63BD3652" w14:textId="77777777" w:rsidR="005B590B" w:rsidRPr="005B590B" w:rsidRDefault="005B590B" w:rsidP="005B590B">
      <w:pPr>
        <w:rPr>
          <w:lang w:val="ru-RU"/>
        </w:rPr>
      </w:pPr>
    </w:p>
    <w:p w14:paraId="6CD9D51B" w14:textId="77777777" w:rsidR="005B590B" w:rsidRPr="005B590B" w:rsidRDefault="005B590B" w:rsidP="005B590B">
      <w:pPr>
        <w:rPr>
          <w:lang w:val="ru-RU"/>
        </w:rPr>
      </w:pPr>
      <w:r w:rsidRPr="005B590B">
        <w:rPr>
          <w:lang w:val="ru-RU"/>
        </w:rPr>
        <w:t xml:space="preserve">4.2. </w:t>
      </w:r>
      <w:r w:rsidRPr="005B590B">
        <w:rPr>
          <w:rFonts w:hint="eastAsia"/>
          <w:lang w:val="ru-RU"/>
        </w:rPr>
        <w:t>Физическое</w:t>
      </w:r>
      <w:r w:rsidRPr="005B590B">
        <w:rPr>
          <w:lang w:val="ru-RU"/>
        </w:rPr>
        <w:t xml:space="preserve"> </w:t>
      </w:r>
      <w:r w:rsidRPr="005B590B">
        <w:rPr>
          <w:rFonts w:hint="eastAsia"/>
          <w:lang w:val="ru-RU"/>
        </w:rPr>
        <w:t>и</w:t>
      </w:r>
      <w:r w:rsidRPr="005B590B">
        <w:rPr>
          <w:lang w:val="ru-RU"/>
        </w:rPr>
        <w:t xml:space="preserve"> </w:t>
      </w:r>
      <w:r w:rsidRPr="005B590B">
        <w:rPr>
          <w:rFonts w:hint="eastAsia"/>
          <w:lang w:val="ru-RU"/>
        </w:rPr>
        <w:t>нервно</w:t>
      </w:r>
      <w:r w:rsidRPr="005B590B">
        <w:rPr>
          <w:lang w:val="ru-RU"/>
        </w:rPr>
        <w:t>-</w:t>
      </w:r>
      <w:r w:rsidRPr="005B590B">
        <w:rPr>
          <w:rFonts w:hint="eastAsia"/>
          <w:lang w:val="ru-RU"/>
        </w:rPr>
        <w:t>психическое</w:t>
      </w:r>
      <w:r w:rsidRPr="005B590B">
        <w:rPr>
          <w:lang w:val="ru-RU"/>
        </w:rPr>
        <w:t xml:space="preserve"> </w:t>
      </w:r>
      <w:r w:rsidRPr="005B590B">
        <w:rPr>
          <w:rFonts w:hint="eastAsia"/>
          <w:lang w:val="ru-RU"/>
        </w:rPr>
        <w:t>развитие</w:t>
      </w:r>
      <w:r w:rsidRPr="005B590B">
        <w:rPr>
          <w:lang w:val="ru-RU"/>
        </w:rPr>
        <w:t xml:space="preserve"> </w:t>
      </w:r>
      <w:r w:rsidRPr="005B590B">
        <w:rPr>
          <w:rFonts w:hint="eastAsia"/>
          <w:lang w:val="ru-RU"/>
        </w:rPr>
        <w:t>ребенка</w:t>
      </w:r>
      <w:r w:rsidRPr="005B590B">
        <w:rPr>
          <w:lang w:val="ru-RU"/>
        </w:rPr>
        <w:t xml:space="preserve"> </w:t>
      </w:r>
      <w:r w:rsidRPr="005B590B">
        <w:rPr>
          <w:rFonts w:hint="eastAsia"/>
          <w:lang w:val="ru-RU"/>
        </w:rPr>
        <w:t>как</w:t>
      </w:r>
      <w:r w:rsidRPr="005B590B">
        <w:rPr>
          <w:lang w:val="ru-RU"/>
        </w:rPr>
        <w:t xml:space="preserve"> </w:t>
      </w:r>
      <w:r w:rsidRPr="005B590B">
        <w:rPr>
          <w:rFonts w:hint="eastAsia"/>
          <w:lang w:val="ru-RU"/>
        </w:rPr>
        <w:t>показатель</w:t>
      </w:r>
      <w:r w:rsidRPr="005B590B">
        <w:rPr>
          <w:lang w:val="ru-RU"/>
        </w:rPr>
        <w:t xml:space="preserve"> 106 </w:t>
      </w:r>
      <w:r w:rsidRPr="005B590B">
        <w:rPr>
          <w:rFonts w:hint="eastAsia"/>
          <w:lang w:val="ru-RU"/>
        </w:rPr>
        <w:t>состояния</w:t>
      </w:r>
      <w:r w:rsidRPr="005B590B">
        <w:rPr>
          <w:lang w:val="ru-RU"/>
        </w:rPr>
        <w:t xml:space="preserve"> </w:t>
      </w:r>
      <w:r w:rsidRPr="005B590B">
        <w:rPr>
          <w:rFonts w:hint="eastAsia"/>
          <w:lang w:val="ru-RU"/>
        </w:rPr>
        <w:t>здоровья</w:t>
      </w:r>
    </w:p>
    <w:p w14:paraId="7BD16D88" w14:textId="77777777" w:rsidR="005B590B" w:rsidRPr="005B590B" w:rsidRDefault="005B590B" w:rsidP="005B590B">
      <w:pPr>
        <w:rPr>
          <w:lang w:val="ru-RU"/>
        </w:rPr>
      </w:pPr>
    </w:p>
    <w:p w14:paraId="2C63FD02" w14:textId="77777777" w:rsidR="005B590B" w:rsidRPr="005B590B" w:rsidRDefault="005B590B" w:rsidP="005B590B">
      <w:pPr>
        <w:rPr>
          <w:lang w:val="ru-RU"/>
        </w:rPr>
      </w:pPr>
      <w:r w:rsidRPr="005B590B">
        <w:rPr>
          <w:lang w:val="ru-RU"/>
        </w:rPr>
        <w:t xml:space="preserve">4.2.1. </w:t>
      </w:r>
      <w:r w:rsidRPr="005B590B">
        <w:rPr>
          <w:rFonts w:hint="eastAsia"/>
          <w:lang w:val="ru-RU"/>
        </w:rPr>
        <w:t>Особенности</w:t>
      </w:r>
      <w:r w:rsidRPr="005B590B">
        <w:rPr>
          <w:lang w:val="ru-RU"/>
        </w:rPr>
        <w:t xml:space="preserve"> </w:t>
      </w:r>
      <w:r w:rsidRPr="005B590B">
        <w:rPr>
          <w:rFonts w:hint="eastAsia"/>
          <w:lang w:val="ru-RU"/>
        </w:rPr>
        <w:t>физического</w:t>
      </w:r>
      <w:r w:rsidRPr="005B590B">
        <w:rPr>
          <w:lang w:val="ru-RU"/>
        </w:rPr>
        <w:t xml:space="preserve"> </w:t>
      </w:r>
      <w:r w:rsidRPr="005B590B">
        <w:rPr>
          <w:rFonts w:hint="eastAsia"/>
          <w:lang w:val="ru-RU"/>
        </w:rPr>
        <w:t>развития</w:t>
      </w:r>
    </w:p>
    <w:p w14:paraId="12EE0049" w14:textId="77777777" w:rsidR="005B590B" w:rsidRPr="005B590B" w:rsidRDefault="005B590B" w:rsidP="005B590B">
      <w:pPr>
        <w:rPr>
          <w:lang w:val="ru-RU"/>
        </w:rPr>
      </w:pPr>
    </w:p>
    <w:p w14:paraId="4F8D99BB" w14:textId="77777777" w:rsidR="005B590B" w:rsidRPr="005B590B" w:rsidRDefault="005B590B" w:rsidP="005B590B">
      <w:pPr>
        <w:rPr>
          <w:lang w:val="ru-RU"/>
        </w:rPr>
      </w:pPr>
      <w:r w:rsidRPr="005B590B">
        <w:rPr>
          <w:lang w:val="ru-RU"/>
        </w:rPr>
        <w:lastRenderedPageBreak/>
        <w:t xml:space="preserve">4.2.2. </w:t>
      </w:r>
      <w:r w:rsidRPr="005B590B">
        <w:rPr>
          <w:rFonts w:hint="eastAsia"/>
          <w:lang w:val="ru-RU"/>
        </w:rPr>
        <w:t>Особенности</w:t>
      </w:r>
      <w:r w:rsidRPr="005B590B">
        <w:rPr>
          <w:lang w:val="ru-RU"/>
        </w:rPr>
        <w:t xml:space="preserve"> </w:t>
      </w:r>
      <w:r w:rsidRPr="005B590B">
        <w:rPr>
          <w:rFonts w:hint="eastAsia"/>
          <w:lang w:val="ru-RU"/>
        </w:rPr>
        <w:t>нервно</w:t>
      </w:r>
      <w:r w:rsidRPr="005B590B">
        <w:rPr>
          <w:lang w:val="ru-RU"/>
        </w:rPr>
        <w:t>-</w:t>
      </w:r>
      <w:r w:rsidRPr="005B590B">
        <w:rPr>
          <w:rFonts w:hint="eastAsia"/>
          <w:lang w:val="ru-RU"/>
        </w:rPr>
        <w:t>психического</w:t>
      </w:r>
      <w:r w:rsidRPr="005B590B">
        <w:rPr>
          <w:lang w:val="ru-RU"/>
        </w:rPr>
        <w:t xml:space="preserve"> </w:t>
      </w:r>
      <w:r w:rsidRPr="005B590B">
        <w:rPr>
          <w:rFonts w:hint="eastAsia"/>
          <w:lang w:val="ru-RU"/>
        </w:rPr>
        <w:t>развития</w:t>
      </w:r>
    </w:p>
    <w:p w14:paraId="064F7108" w14:textId="77777777" w:rsidR="005B590B" w:rsidRPr="005B590B" w:rsidRDefault="005B590B" w:rsidP="005B590B">
      <w:pPr>
        <w:rPr>
          <w:lang w:val="ru-RU"/>
        </w:rPr>
      </w:pPr>
    </w:p>
    <w:p w14:paraId="30AFE812" w14:textId="77777777" w:rsidR="005B590B" w:rsidRPr="005B590B" w:rsidRDefault="005B590B" w:rsidP="005B590B">
      <w:pPr>
        <w:rPr>
          <w:lang w:val="ru-RU"/>
        </w:rPr>
      </w:pPr>
      <w:r w:rsidRPr="005B590B">
        <w:rPr>
          <w:lang w:val="ru-RU"/>
        </w:rPr>
        <w:t xml:space="preserve">4.3. </w:t>
      </w:r>
      <w:r w:rsidRPr="005B590B">
        <w:rPr>
          <w:rFonts w:hint="eastAsia"/>
          <w:lang w:val="ru-RU"/>
        </w:rPr>
        <w:t>Инвалидность</w:t>
      </w:r>
      <w:r w:rsidRPr="005B590B">
        <w:rPr>
          <w:lang w:val="ru-RU"/>
        </w:rPr>
        <w:t xml:space="preserve"> </w:t>
      </w:r>
      <w:r w:rsidRPr="005B590B">
        <w:rPr>
          <w:rFonts w:hint="eastAsia"/>
          <w:lang w:val="ru-RU"/>
        </w:rPr>
        <w:t>воспитанников</w:t>
      </w:r>
      <w:r w:rsidRPr="005B590B">
        <w:rPr>
          <w:lang w:val="ru-RU"/>
        </w:rPr>
        <w:t xml:space="preserve"> </w:t>
      </w:r>
      <w:r w:rsidRPr="005B590B">
        <w:rPr>
          <w:rFonts w:hint="eastAsia"/>
          <w:lang w:val="ru-RU"/>
        </w:rPr>
        <w:t>специализированных</w:t>
      </w:r>
      <w:r w:rsidRPr="005B590B">
        <w:rPr>
          <w:lang w:val="ru-RU"/>
        </w:rPr>
        <w:t xml:space="preserve"> </w:t>
      </w:r>
      <w:r w:rsidRPr="005B590B">
        <w:rPr>
          <w:rFonts w:hint="eastAsia"/>
          <w:lang w:val="ru-RU"/>
        </w:rPr>
        <w:t>домов</w:t>
      </w:r>
      <w:r w:rsidRPr="005B590B">
        <w:rPr>
          <w:lang w:val="ru-RU"/>
        </w:rPr>
        <w:t xml:space="preserve"> </w:t>
      </w:r>
      <w:r w:rsidRPr="005B590B">
        <w:rPr>
          <w:rFonts w:hint="eastAsia"/>
          <w:lang w:val="ru-RU"/>
        </w:rPr>
        <w:t>ребенка</w:t>
      </w:r>
    </w:p>
    <w:p w14:paraId="6766BBCD" w14:textId="77777777" w:rsidR="005B590B" w:rsidRPr="005B590B" w:rsidRDefault="005B590B" w:rsidP="005B590B">
      <w:pPr>
        <w:rPr>
          <w:lang w:val="ru-RU"/>
        </w:rPr>
      </w:pPr>
    </w:p>
    <w:p w14:paraId="6B3F8954" w14:textId="77777777" w:rsidR="005B590B" w:rsidRPr="005B590B" w:rsidRDefault="005B590B" w:rsidP="005B590B">
      <w:pPr>
        <w:rPr>
          <w:lang w:val="ru-RU"/>
        </w:rPr>
      </w:pPr>
      <w:r w:rsidRPr="005B590B">
        <w:rPr>
          <w:lang w:val="ru-RU"/>
        </w:rPr>
        <w:t xml:space="preserve">4.4. </w:t>
      </w:r>
      <w:r w:rsidRPr="005B590B">
        <w:rPr>
          <w:rFonts w:hint="eastAsia"/>
          <w:lang w:val="ru-RU"/>
        </w:rPr>
        <w:t>Комплексная</w:t>
      </w:r>
      <w:r w:rsidRPr="005B590B">
        <w:rPr>
          <w:lang w:val="ru-RU"/>
        </w:rPr>
        <w:t xml:space="preserve"> </w:t>
      </w:r>
      <w:r w:rsidRPr="005B590B">
        <w:rPr>
          <w:rFonts w:hint="eastAsia"/>
          <w:lang w:val="ru-RU"/>
        </w:rPr>
        <w:t>оценка</w:t>
      </w:r>
      <w:r w:rsidRPr="005B590B">
        <w:rPr>
          <w:lang w:val="ru-RU"/>
        </w:rPr>
        <w:t xml:space="preserve"> </w:t>
      </w:r>
      <w:r w:rsidRPr="005B590B">
        <w:rPr>
          <w:rFonts w:hint="eastAsia"/>
          <w:lang w:val="ru-RU"/>
        </w:rPr>
        <w:t>состояния</w:t>
      </w:r>
      <w:r w:rsidRPr="005B590B">
        <w:rPr>
          <w:lang w:val="ru-RU"/>
        </w:rPr>
        <w:t xml:space="preserve"> </w:t>
      </w:r>
      <w:r w:rsidRPr="005B590B">
        <w:rPr>
          <w:rFonts w:hint="eastAsia"/>
          <w:lang w:val="ru-RU"/>
        </w:rPr>
        <w:t>здоровья</w:t>
      </w:r>
      <w:r w:rsidRPr="005B590B">
        <w:rPr>
          <w:lang w:val="ru-RU"/>
        </w:rPr>
        <w:t xml:space="preserve"> 116 </w:t>
      </w:r>
      <w:r w:rsidRPr="005B590B">
        <w:rPr>
          <w:rFonts w:hint="eastAsia"/>
          <w:lang w:val="ru-RU"/>
        </w:rPr>
        <w:t>ГЛАВА</w:t>
      </w:r>
      <w:r w:rsidRPr="005B590B">
        <w:rPr>
          <w:lang w:val="ru-RU"/>
        </w:rPr>
        <w:t xml:space="preserve"> 5 </w:t>
      </w:r>
      <w:r w:rsidRPr="005B590B">
        <w:rPr>
          <w:rFonts w:hint="eastAsia"/>
          <w:lang w:val="ru-RU"/>
        </w:rPr>
        <w:t>ИНДИВИДУАЛЬНОЕ</w:t>
      </w:r>
      <w:r w:rsidRPr="005B590B">
        <w:rPr>
          <w:lang w:val="ru-RU"/>
        </w:rPr>
        <w:t xml:space="preserve"> </w:t>
      </w:r>
      <w:r w:rsidRPr="005B590B">
        <w:rPr>
          <w:rFonts w:hint="eastAsia"/>
          <w:lang w:val="ru-RU"/>
        </w:rPr>
        <w:t>ПРОГНОЗИРОВАНИЕ</w:t>
      </w:r>
      <w:r w:rsidRPr="005B590B">
        <w:rPr>
          <w:lang w:val="ru-RU"/>
        </w:rPr>
        <w:t xml:space="preserve"> </w:t>
      </w:r>
      <w:r w:rsidRPr="005B590B">
        <w:rPr>
          <w:rFonts w:hint="eastAsia"/>
          <w:lang w:val="ru-RU"/>
        </w:rPr>
        <w:t>ЗАБОЛЕВАЕМОСТИ</w:t>
      </w:r>
    </w:p>
    <w:p w14:paraId="7F843DE5" w14:textId="77777777" w:rsidR="005B590B" w:rsidRPr="005B590B" w:rsidRDefault="005B590B" w:rsidP="005B590B">
      <w:pPr>
        <w:rPr>
          <w:lang w:val="ru-RU"/>
        </w:rPr>
      </w:pPr>
    </w:p>
    <w:p w14:paraId="0F476711" w14:textId="77777777" w:rsidR="005B590B" w:rsidRPr="005B590B" w:rsidRDefault="005B590B" w:rsidP="005B590B">
      <w:pPr>
        <w:rPr>
          <w:lang w:val="ru-RU"/>
        </w:rPr>
      </w:pPr>
      <w:r w:rsidRPr="005B590B">
        <w:rPr>
          <w:rFonts w:hint="eastAsia"/>
          <w:lang w:val="ru-RU"/>
        </w:rPr>
        <w:t>ВОСПИТАННИКОВ</w:t>
      </w:r>
      <w:r w:rsidRPr="005B590B">
        <w:rPr>
          <w:lang w:val="ru-RU"/>
        </w:rPr>
        <w:t xml:space="preserve"> </w:t>
      </w:r>
      <w:r w:rsidRPr="005B590B">
        <w:rPr>
          <w:rFonts w:hint="eastAsia"/>
          <w:lang w:val="ru-RU"/>
        </w:rPr>
        <w:t>СПЕЦИАЛИЗИРОВАННЫХ</w:t>
      </w:r>
      <w:r w:rsidRPr="005B590B">
        <w:rPr>
          <w:lang w:val="ru-RU"/>
        </w:rPr>
        <w:t xml:space="preserve"> </w:t>
      </w:r>
      <w:r w:rsidRPr="005B590B">
        <w:rPr>
          <w:rFonts w:hint="eastAsia"/>
          <w:lang w:val="ru-RU"/>
        </w:rPr>
        <w:t>ДОМОВ</w:t>
      </w:r>
      <w:r w:rsidRPr="005B590B">
        <w:rPr>
          <w:lang w:val="ru-RU"/>
        </w:rPr>
        <w:t xml:space="preserve"> </w:t>
      </w:r>
      <w:r w:rsidRPr="005B590B">
        <w:rPr>
          <w:rFonts w:hint="eastAsia"/>
          <w:lang w:val="ru-RU"/>
        </w:rPr>
        <w:t>РЕБЕНКА</w:t>
      </w:r>
      <w:r w:rsidRPr="005B590B">
        <w:rPr>
          <w:lang w:val="ru-RU"/>
        </w:rPr>
        <w:t xml:space="preserve"> </w:t>
      </w:r>
      <w:r w:rsidRPr="005B590B">
        <w:rPr>
          <w:rFonts w:hint="eastAsia"/>
          <w:lang w:val="ru-RU"/>
        </w:rPr>
        <w:t>С</w:t>
      </w:r>
      <w:r w:rsidRPr="005B590B">
        <w:rPr>
          <w:lang w:val="ru-RU"/>
        </w:rPr>
        <w:t xml:space="preserve"> </w:t>
      </w:r>
      <w:r w:rsidRPr="005B590B">
        <w:rPr>
          <w:rFonts w:hint="eastAsia"/>
          <w:lang w:val="ru-RU"/>
        </w:rPr>
        <w:t>УЧЕТОМ</w:t>
      </w:r>
      <w:r w:rsidRPr="005B590B">
        <w:rPr>
          <w:lang w:val="ru-RU"/>
        </w:rPr>
        <w:t xml:space="preserve"> </w:t>
      </w:r>
      <w:r w:rsidRPr="005B590B">
        <w:rPr>
          <w:rFonts w:hint="eastAsia"/>
          <w:lang w:val="ru-RU"/>
        </w:rPr>
        <w:t>ВЛИЯНИЯ</w:t>
      </w:r>
      <w:r w:rsidRPr="005B590B">
        <w:rPr>
          <w:lang w:val="ru-RU"/>
        </w:rPr>
        <w:t xml:space="preserve"> </w:t>
      </w:r>
      <w:r w:rsidRPr="005B590B">
        <w:rPr>
          <w:rFonts w:hint="eastAsia"/>
          <w:lang w:val="ru-RU"/>
        </w:rPr>
        <w:t>СОЦИАЛЬНО</w:t>
      </w:r>
      <w:r w:rsidRPr="005B590B">
        <w:rPr>
          <w:lang w:val="ru-RU"/>
        </w:rPr>
        <w:t>-</w:t>
      </w:r>
      <w:r w:rsidRPr="005B590B">
        <w:rPr>
          <w:rFonts w:hint="eastAsia"/>
          <w:lang w:val="ru-RU"/>
        </w:rPr>
        <w:t>ГИГИЕНИЧЕСКИХ</w:t>
      </w:r>
      <w:r w:rsidRPr="005B590B">
        <w:rPr>
          <w:lang w:val="ru-RU"/>
        </w:rPr>
        <w:t xml:space="preserve"> </w:t>
      </w:r>
      <w:r w:rsidRPr="005B590B">
        <w:rPr>
          <w:rFonts w:hint="eastAsia"/>
          <w:lang w:val="ru-RU"/>
        </w:rPr>
        <w:t>И</w:t>
      </w:r>
      <w:r w:rsidRPr="005B590B">
        <w:rPr>
          <w:lang w:val="ru-RU"/>
        </w:rPr>
        <w:t xml:space="preserve"> </w:t>
      </w:r>
      <w:r w:rsidRPr="005B590B">
        <w:rPr>
          <w:rFonts w:hint="eastAsia"/>
          <w:lang w:val="ru-RU"/>
        </w:rPr>
        <w:t>МЕДИКО</w:t>
      </w:r>
      <w:r w:rsidRPr="005B590B">
        <w:rPr>
          <w:lang w:val="ru-RU"/>
        </w:rPr>
        <w:t>-</w:t>
      </w:r>
      <w:r w:rsidRPr="005B590B">
        <w:rPr>
          <w:rFonts w:hint="eastAsia"/>
          <w:lang w:val="ru-RU"/>
        </w:rPr>
        <w:t>ДЕМОГРАФИЧЕСКИХ</w:t>
      </w:r>
      <w:r w:rsidRPr="005B590B">
        <w:rPr>
          <w:lang w:val="ru-RU"/>
        </w:rPr>
        <w:t xml:space="preserve"> </w:t>
      </w:r>
      <w:r w:rsidRPr="005B590B">
        <w:rPr>
          <w:rFonts w:hint="eastAsia"/>
          <w:lang w:val="ru-RU"/>
        </w:rPr>
        <w:t>ФАКТОРОВ</w:t>
      </w:r>
    </w:p>
    <w:p w14:paraId="4149A7CE" w14:textId="77777777" w:rsidR="005B590B" w:rsidRPr="005B590B" w:rsidRDefault="005B590B" w:rsidP="005B590B">
      <w:pPr>
        <w:rPr>
          <w:lang w:val="ru-RU"/>
        </w:rPr>
      </w:pPr>
    </w:p>
    <w:p w14:paraId="41B75F41" w14:textId="77777777" w:rsidR="005B590B" w:rsidRPr="005B590B" w:rsidRDefault="005B590B" w:rsidP="005B590B">
      <w:pPr>
        <w:rPr>
          <w:lang w:val="ru-RU"/>
        </w:rPr>
      </w:pPr>
      <w:r w:rsidRPr="005B590B">
        <w:rPr>
          <w:lang w:val="ru-RU"/>
        </w:rPr>
        <w:t xml:space="preserve">5.1. </w:t>
      </w:r>
      <w:r w:rsidRPr="005B590B">
        <w:rPr>
          <w:rFonts w:hint="eastAsia"/>
          <w:lang w:val="ru-RU"/>
        </w:rPr>
        <w:t>Влияние</w:t>
      </w:r>
      <w:r w:rsidRPr="005B590B">
        <w:rPr>
          <w:lang w:val="ru-RU"/>
        </w:rPr>
        <w:t xml:space="preserve"> </w:t>
      </w:r>
      <w:r w:rsidRPr="005B590B">
        <w:rPr>
          <w:rFonts w:hint="eastAsia"/>
          <w:lang w:val="ru-RU"/>
        </w:rPr>
        <w:t>комплекса</w:t>
      </w:r>
      <w:r w:rsidRPr="005B590B">
        <w:rPr>
          <w:lang w:val="ru-RU"/>
        </w:rPr>
        <w:t xml:space="preserve"> </w:t>
      </w:r>
      <w:r w:rsidRPr="005B590B">
        <w:rPr>
          <w:rFonts w:hint="eastAsia"/>
          <w:lang w:val="ru-RU"/>
        </w:rPr>
        <w:t>факторов</w:t>
      </w:r>
      <w:r w:rsidRPr="005B590B">
        <w:rPr>
          <w:lang w:val="ru-RU"/>
        </w:rPr>
        <w:t xml:space="preserve"> </w:t>
      </w:r>
      <w:r w:rsidRPr="005B590B">
        <w:rPr>
          <w:rFonts w:hint="eastAsia"/>
          <w:lang w:val="ru-RU"/>
        </w:rPr>
        <w:t>на</w:t>
      </w:r>
      <w:r w:rsidRPr="005B590B">
        <w:rPr>
          <w:lang w:val="ru-RU"/>
        </w:rPr>
        <w:t xml:space="preserve"> </w:t>
      </w:r>
      <w:r w:rsidRPr="005B590B">
        <w:rPr>
          <w:rFonts w:hint="eastAsia"/>
          <w:lang w:val="ru-RU"/>
        </w:rPr>
        <w:t>здоровье</w:t>
      </w:r>
      <w:r w:rsidRPr="005B590B">
        <w:rPr>
          <w:lang w:val="ru-RU"/>
        </w:rPr>
        <w:t xml:space="preserve"> </w:t>
      </w:r>
      <w:r w:rsidRPr="005B590B">
        <w:rPr>
          <w:rFonts w:hint="eastAsia"/>
          <w:lang w:val="ru-RU"/>
        </w:rPr>
        <w:t>воспитанников</w:t>
      </w:r>
      <w:r w:rsidRPr="005B590B">
        <w:rPr>
          <w:lang w:val="ru-RU"/>
        </w:rPr>
        <w:t xml:space="preserve"> 119 </w:t>
      </w:r>
      <w:r w:rsidRPr="005B590B">
        <w:rPr>
          <w:rFonts w:hint="eastAsia"/>
          <w:lang w:val="ru-RU"/>
        </w:rPr>
        <w:t>специализированных</w:t>
      </w:r>
      <w:r w:rsidRPr="005B590B">
        <w:rPr>
          <w:lang w:val="ru-RU"/>
        </w:rPr>
        <w:t xml:space="preserve"> </w:t>
      </w:r>
      <w:r w:rsidRPr="005B590B">
        <w:rPr>
          <w:rFonts w:hint="eastAsia"/>
          <w:lang w:val="ru-RU"/>
        </w:rPr>
        <w:t>домов</w:t>
      </w:r>
      <w:r w:rsidRPr="005B590B">
        <w:rPr>
          <w:lang w:val="ru-RU"/>
        </w:rPr>
        <w:t xml:space="preserve"> </w:t>
      </w:r>
      <w:r w:rsidRPr="005B590B">
        <w:rPr>
          <w:rFonts w:hint="eastAsia"/>
          <w:lang w:val="ru-RU"/>
        </w:rPr>
        <w:t>ребенка</w:t>
      </w:r>
    </w:p>
    <w:p w14:paraId="32CE1D27" w14:textId="77777777" w:rsidR="005B590B" w:rsidRPr="005B590B" w:rsidRDefault="005B590B" w:rsidP="005B590B">
      <w:pPr>
        <w:rPr>
          <w:lang w:val="ru-RU"/>
        </w:rPr>
      </w:pPr>
    </w:p>
    <w:p w14:paraId="28412129" w14:textId="77777777" w:rsidR="005B590B" w:rsidRPr="005B590B" w:rsidRDefault="005B590B" w:rsidP="005B590B">
      <w:pPr>
        <w:rPr>
          <w:lang w:val="ru-RU"/>
        </w:rPr>
      </w:pPr>
      <w:r w:rsidRPr="005B590B">
        <w:rPr>
          <w:lang w:val="ru-RU"/>
        </w:rPr>
        <w:t xml:space="preserve">5.2. </w:t>
      </w:r>
      <w:r w:rsidRPr="005B590B">
        <w:rPr>
          <w:rFonts w:hint="eastAsia"/>
          <w:lang w:val="ru-RU"/>
        </w:rPr>
        <w:t>Разработка</w:t>
      </w:r>
      <w:r w:rsidRPr="005B590B">
        <w:rPr>
          <w:lang w:val="ru-RU"/>
        </w:rPr>
        <w:t xml:space="preserve"> </w:t>
      </w:r>
      <w:r w:rsidRPr="005B590B">
        <w:rPr>
          <w:rFonts w:hint="eastAsia"/>
          <w:lang w:val="ru-RU"/>
        </w:rPr>
        <w:t>прогностических</w:t>
      </w:r>
      <w:r w:rsidRPr="005B590B">
        <w:rPr>
          <w:lang w:val="ru-RU"/>
        </w:rPr>
        <w:t xml:space="preserve"> </w:t>
      </w:r>
      <w:r w:rsidRPr="005B590B">
        <w:rPr>
          <w:rFonts w:hint="eastAsia"/>
          <w:lang w:val="ru-RU"/>
        </w:rPr>
        <w:t>таблиц</w:t>
      </w:r>
      <w:r w:rsidRPr="005B590B">
        <w:rPr>
          <w:lang w:val="ru-RU"/>
        </w:rPr>
        <w:t xml:space="preserve"> </w:t>
      </w:r>
      <w:r w:rsidRPr="005B590B">
        <w:rPr>
          <w:rFonts w:hint="eastAsia"/>
          <w:lang w:val="ru-RU"/>
        </w:rPr>
        <w:t>и</w:t>
      </w:r>
      <w:r w:rsidRPr="005B590B">
        <w:rPr>
          <w:lang w:val="ru-RU"/>
        </w:rPr>
        <w:t xml:space="preserve"> </w:t>
      </w:r>
      <w:r w:rsidRPr="005B590B">
        <w:rPr>
          <w:rFonts w:hint="eastAsia"/>
          <w:lang w:val="ru-RU"/>
        </w:rPr>
        <w:t>процедуры</w:t>
      </w:r>
      <w:r w:rsidRPr="005B590B">
        <w:rPr>
          <w:lang w:val="ru-RU"/>
        </w:rPr>
        <w:t xml:space="preserve"> </w:t>
      </w:r>
      <w:r w:rsidRPr="005B590B">
        <w:rPr>
          <w:rFonts w:hint="eastAsia"/>
          <w:lang w:val="ru-RU"/>
        </w:rPr>
        <w:t>прогнозирования</w:t>
      </w:r>
      <w:r w:rsidRPr="005B590B">
        <w:rPr>
          <w:lang w:val="ru-RU"/>
        </w:rPr>
        <w:t xml:space="preserve"> 122 </w:t>
      </w:r>
      <w:r w:rsidRPr="005B590B">
        <w:rPr>
          <w:rFonts w:hint="eastAsia"/>
          <w:lang w:val="ru-RU"/>
        </w:rPr>
        <w:t>ГЛАВА</w:t>
      </w:r>
      <w:r w:rsidRPr="005B590B">
        <w:rPr>
          <w:lang w:val="ru-RU"/>
        </w:rPr>
        <w:t xml:space="preserve"> 6 </w:t>
      </w:r>
      <w:r w:rsidRPr="005B590B">
        <w:rPr>
          <w:rFonts w:hint="eastAsia"/>
          <w:lang w:val="ru-RU"/>
        </w:rPr>
        <w:t>ОРГАНИЗАЦИЯ</w:t>
      </w:r>
      <w:r w:rsidRPr="005B590B">
        <w:rPr>
          <w:lang w:val="ru-RU"/>
        </w:rPr>
        <w:t xml:space="preserve"> </w:t>
      </w:r>
      <w:r w:rsidRPr="005B590B">
        <w:rPr>
          <w:rFonts w:hint="eastAsia"/>
          <w:lang w:val="ru-RU"/>
        </w:rPr>
        <w:t>МЕДИКО</w:t>
      </w:r>
      <w:r w:rsidRPr="005B590B">
        <w:rPr>
          <w:lang w:val="ru-RU"/>
        </w:rPr>
        <w:t>-</w:t>
      </w:r>
      <w:r w:rsidRPr="005B590B">
        <w:rPr>
          <w:rFonts w:hint="eastAsia"/>
          <w:lang w:val="ru-RU"/>
        </w:rPr>
        <w:t>СОЦИАЛЬНОЙ</w:t>
      </w:r>
      <w:r w:rsidRPr="005B590B">
        <w:rPr>
          <w:lang w:val="ru-RU"/>
        </w:rPr>
        <w:t xml:space="preserve"> </w:t>
      </w:r>
      <w:r w:rsidRPr="005B590B">
        <w:rPr>
          <w:rFonts w:hint="eastAsia"/>
          <w:lang w:val="ru-RU"/>
        </w:rPr>
        <w:t>ПОМОЩИ</w:t>
      </w:r>
    </w:p>
    <w:p w14:paraId="65A1DA04" w14:textId="77777777" w:rsidR="005B590B" w:rsidRPr="005B590B" w:rsidRDefault="005B590B" w:rsidP="005B590B">
      <w:pPr>
        <w:rPr>
          <w:lang w:val="ru-RU"/>
        </w:rPr>
      </w:pPr>
    </w:p>
    <w:p w14:paraId="0D35A72B" w14:textId="77777777" w:rsidR="005B590B" w:rsidRPr="005B590B" w:rsidRDefault="005B590B" w:rsidP="005B590B">
      <w:pPr>
        <w:rPr>
          <w:lang w:val="ru-RU"/>
        </w:rPr>
      </w:pPr>
      <w:r w:rsidRPr="005B590B">
        <w:rPr>
          <w:rFonts w:hint="eastAsia"/>
          <w:lang w:val="ru-RU"/>
        </w:rPr>
        <w:t>ВОСПИТАННИКАМ</w:t>
      </w:r>
      <w:r w:rsidRPr="005B590B">
        <w:rPr>
          <w:lang w:val="ru-RU"/>
        </w:rPr>
        <w:t xml:space="preserve"> </w:t>
      </w:r>
      <w:r w:rsidRPr="005B590B">
        <w:rPr>
          <w:rFonts w:hint="eastAsia"/>
          <w:lang w:val="ru-RU"/>
        </w:rPr>
        <w:t>СПЕЦИАЛИЗИРОВАННЫХ</w:t>
      </w:r>
      <w:r w:rsidRPr="005B590B">
        <w:rPr>
          <w:lang w:val="ru-RU"/>
        </w:rPr>
        <w:t xml:space="preserve"> </w:t>
      </w:r>
      <w:r w:rsidRPr="005B590B">
        <w:rPr>
          <w:rFonts w:hint="eastAsia"/>
          <w:lang w:val="ru-RU"/>
        </w:rPr>
        <w:t>ДОМОВ</w:t>
      </w:r>
      <w:r w:rsidRPr="005B590B">
        <w:rPr>
          <w:lang w:val="ru-RU"/>
        </w:rPr>
        <w:t xml:space="preserve"> </w:t>
      </w:r>
      <w:r w:rsidRPr="005B590B">
        <w:rPr>
          <w:rFonts w:hint="eastAsia"/>
          <w:lang w:val="ru-RU"/>
        </w:rPr>
        <w:t>РЕБЕНКА</w:t>
      </w:r>
    </w:p>
    <w:p w14:paraId="5E5ADCAF" w14:textId="77777777" w:rsidR="005B590B" w:rsidRPr="005B590B" w:rsidRDefault="005B590B" w:rsidP="005B590B">
      <w:pPr>
        <w:rPr>
          <w:lang w:val="ru-RU"/>
        </w:rPr>
      </w:pPr>
    </w:p>
    <w:p w14:paraId="5ED10B07" w14:textId="77777777" w:rsidR="005B590B" w:rsidRPr="005B590B" w:rsidRDefault="005B590B" w:rsidP="005B590B">
      <w:pPr>
        <w:rPr>
          <w:lang w:val="ru-RU"/>
        </w:rPr>
      </w:pPr>
      <w:r w:rsidRPr="005B590B">
        <w:rPr>
          <w:lang w:val="ru-RU"/>
        </w:rPr>
        <w:t xml:space="preserve">6.1. </w:t>
      </w:r>
      <w:r w:rsidRPr="005B590B">
        <w:rPr>
          <w:rFonts w:hint="eastAsia"/>
          <w:lang w:val="ru-RU"/>
        </w:rPr>
        <w:t>Характеристика</w:t>
      </w:r>
      <w:r w:rsidRPr="005B590B">
        <w:rPr>
          <w:lang w:val="ru-RU"/>
        </w:rPr>
        <w:t xml:space="preserve"> </w:t>
      </w:r>
      <w:r w:rsidRPr="005B590B">
        <w:rPr>
          <w:rFonts w:hint="eastAsia"/>
          <w:lang w:val="ru-RU"/>
        </w:rPr>
        <w:t>основных</w:t>
      </w:r>
      <w:r w:rsidRPr="005B590B">
        <w:rPr>
          <w:lang w:val="ru-RU"/>
        </w:rPr>
        <w:t xml:space="preserve"> </w:t>
      </w:r>
      <w:r w:rsidRPr="005B590B">
        <w:rPr>
          <w:rFonts w:hint="eastAsia"/>
          <w:lang w:val="ru-RU"/>
        </w:rPr>
        <w:t>показателей</w:t>
      </w:r>
      <w:r w:rsidRPr="005B590B">
        <w:rPr>
          <w:lang w:val="ru-RU"/>
        </w:rPr>
        <w:t xml:space="preserve"> </w:t>
      </w:r>
      <w:r w:rsidRPr="005B590B">
        <w:rPr>
          <w:rFonts w:hint="eastAsia"/>
          <w:lang w:val="ru-RU"/>
        </w:rPr>
        <w:t>медико</w:t>
      </w:r>
      <w:r w:rsidRPr="005B590B">
        <w:rPr>
          <w:lang w:val="ru-RU"/>
        </w:rPr>
        <w:t>-</w:t>
      </w:r>
      <w:r w:rsidRPr="005B590B">
        <w:rPr>
          <w:rFonts w:hint="eastAsia"/>
          <w:lang w:val="ru-RU"/>
        </w:rPr>
        <w:t>социального</w:t>
      </w:r>
      <w:r w:rsidRPr="005B590B">
        <w:rPr>
          <w:lang w:val="ru-RU"/>
        </w:rPr>
        <w:t xml:space="preserve"> 129 </w:t>
      </w:r>
      <w:r w:rsidRPr="005B590B">
        <w:rPr>
          <w:rFonts w:hint="eastAsia"/>
          <w:lang w:val="ru-RU"/>
        </w:rPr>
        <w:t>обслуживания</w:t>
      </w:r>
      <w:r w:rsidRPr="005B590B">
        <w:rPr>
          <w:lang w:val="ru-RU"/>
        </w:rPr>
        <w:t xml:space="preserve"> </w:t>
      </w:r>
      <w:r w:rsidRPr="005B590B">
        <w:rPr>
          <w:rFonts w:hint="eastAsia"/>
          <w:lang w:val="ru-RU"/>
        </w:rPr>
        <w:t>детей</w:t>
      </w:r>
      <w:r w:rsidRPr="005B590B">
        <w:rPr>
          <w:lang w:val="ru-RU"/>
        </w:rPr>
        <w:t xml:space="preserve">, </w:t>
      </w:r>
      <w:r w:rsidRPr="005B590B">
        <w:rPr>
          <w:rFonts w:hint="eastAsia"/>
          <w:lang w:val="ru-RU"/>
        </w:rPr>
        <w:t>воспитывающихся</w:t>
      </w:r>
      <w:r w:rsidRPr="005B590B">
        <w:rPr>
          <w:lang w:val="ru-RU"/>
        </w:rPr>
        <w:t xml:space="preserve"> </w:t>
      </w:r>
      <w:r w:rsidRPr="005B590B">
        <w:rPr>
          <w:rFonts w:hint="eastAsia"/>
          <w:lang w:val="ru-RU"/>
        </w:rPr>
        <w:t>в</w:t>
      </w:r>
      <w:r w:rsidRPr="005B590B">
        <w:rPr>
          <w:lang w:val="ru-RU"/>
        </w:rPr>
        <w:t xml:space="preserve"> </w:t>
      </w:r>
      <w:r w:rsidRPr="005B590B">
        <w:rPr>
          <w:rFonts w:hint="eastAsia"/>
          <w:lang w:val="ru-RU"/>
        </w:rPr>
        <w:t>домах</w:t>
      </w:r>
      <w:r w:rsidRPr="005B590B">
        <w:rPr>
          <w:lang w:val="ru-RU"/>
        </w:rPr>
        <w:t xml:space="preserve"> </w:t>
      </w:r>
      <w:r w:rsidRPr="005B590B">
        <w:rPr>
          <w:rFonts w:hint="eastAsia"/>
          <w:lang w:val="ru-RU"/>
        </w:rPr>
        <w:t>ребенка</w:t>
      </w:r>
      <w:r w:rsidRPr="005B590B">
        <w:rPr>
          <w:lang w:val="ru-RU"/>
        </w:rPr>
        <w:t xml:space="preserve"> </w:t>
      </w:r>
      <w:r w:rsidRPr="005B590B">
        <w:rPr>
          <w:rFonts w:hint="eastAsia"/>
          <w:lang w:val="ru-RU"/>
        </w:rPr>
        <w:t>специализированного</w:t>
      </w:r>
      <w:r w:rsidRPr="005B590B">
        <w:rPr>
          <w:lang w:val="ru-RU"/>
        </w:rPr>
        <w:t xml:space="preserve"> </w:t>
      </w:r>
      <w:r w:rsidRPr="005B590B">
        <w:rPr>
          <w:rFonts w:hint="eastAsia"/>
          <w:lang w:val="ru-RU"/>
        </w:rPr>
        <w:t>типа</w:t>
      </w:r>
    </w:p>
    <w:p w14:paraId="14A0E323" w14:textId="77777777" w:rsidR="005B590B" w:rsidRPr="005B590B" w:rsidRDefault="005B590B" w:rsidP="005B590B">
      <w:pPr>
        <w:rPr>
          <w:lang w:val="ru-RU"/>
        </w:rPr>
      </w:pPr>
    </w:p>
    <w:p w14:paraId="7B367626" w14:textId="77777777" w:rsidR="005B590B" w:rsidRPr="005B590B" w:rsidRDefault="005B590B" w:rsidP="005B590B">
      <w:pPr>
        <w:rPr>
          <w:lang w:val="ru-RU"/>
        </w:rPr>
      </w:pPr>
      <w:r w:rsidRPr="005B590B">
        <w:rPr>
          <w:lang w:val="ru-RU"/>
        </w:rPr>
        <w:t xml:space="preserve">6.2. </w:t>
      </w:r>
      <w:r w:rsidRPr="005B590B">
        <w:rPr>
          <w:rFonts w:hint="eastAsia"/>
          <w:lang w:val="ru-RU"/>
        </w:rPr>
        <w:t>Семейные</w:t>
      </w:r>
      <w:r w:rsidRPr="005B590B">
        <w:rPr>
          <w:lang w:val="ru-RU"/>
        </w:rPr>
        <w:t xml:space="preserve"> </w:t>
      </w:r>
      <w:r w:rsidRPr="005B590B">
        <w:rPr>
          <w:rFonts w:hint="eastAsia"/>
          <w:lang w:val="ru-RU"/>
        </w:rPr>
        <w:t>формы</w:t>
      </w:r>
      <w:r w:rsidRPr="005B590B">
        <w:rPr>
          <w:lang w:val="ru-RU"/>
        </w:rPr>
        <w:t xml:space="preserve"> </w:t>
      </w:r>
      <w:r w:rsidRPr="005B590B">
        <w:rPr>
          <w:rFonts w:hint="eastAsia"/>
          <w:lang w:val="ru-RU"/>
        </w:rPr>
        <w:t>устройства</w:t>
      </w:r>
      <w:r w:rsidRPr="005B590B">
        <w:rPr>
          <w:lang w:val="ru-RU"/>
        </w:rPr>
        <w:t xml:space="preserve"> </w:t>
      </w:r>
      <w:r w:rsidRPr="005B590B">
        <w:rPr>
          <w:rFonts w:hint="eastAsia"/>
          <w:lang w:val="ru-RU"/>
        </w:rPr>
        <w:t>воспитанников</w:t>
      </w:r>
      <w:r w:rsidRPr="005B590B">
        <w:rPr>
          <w:lang w:val="ru-RU"/>
        </w:rPr>
        <w:t xml:space="preserve"> </w:t>
      </w:r>
      <w:r w:rsidRPr="005B590B">
        <w:rPr>
          <w:rFonts w:hint="eastAsia"/>
          <w:lang w:val="ru-RU"/>
        </w:rPr>
        <w:t>специализированных</w:t>
      </w:r>
      <w:r w:rsidRPr="005B590B">
        <w:rPr>
          <w:lang w:val="ru-RU"/>
        </w:rPr>
        <w:t xml:space="preserve"> 142 </w:t>
      </w:r>
      <w:r w:rsidRPr="005B590B">
        <w:rPr>
          <w:rFonts w:hint="eastAsia"/>
          <w:lang w:val="ru-RU"/>
        </w:rPr>
        <w:t>домов</w:t>
      </w:r>
      <w:r w:rsidRPr="005B590B">
        <w:rPr>
          <w:lang w:val="ru-RU"/>
        </w:rPr>
        <w:t xml:space="preserve"> </w:t>
      </w:r>
      <w:r w:rsidRPr="005B590B">
        <w:rPr>
          <w:rFonts w:hint="eastAsia"/>
          <w:lang w:val="ru-RU"/>
        </w:rPr>
        <w:t>ребенка</w:t>
      </w:r>
      <w:r w:rsidRPr="005B590B">
        <w:rPr>
          <w:lang w:val="ru-RU"/>
        </w:rPr>
        <w:t xml:space="preserve"> </w:t>
      </w:r>
      <w:r w:rsidRPr="005B590B">
        <w:rPr>
          <w:rFonts w:hint="eastAsia"/>
          <w:lang w:val="ru-RU"/>
        </w:rPr>
        <w:t>в</w:t>
      </w:r>
      <w:r w:rsidRPr="005B590B">
        <w:rPr>
          <w:lang w:val="ru-RU"/>
        </w:rPr>
        <w:t xml:space="preserve"> </w:t>
      </w:r>
      <w:r w:rsidRPr="005B590B">
        <w:rPr>
          <w:rFonts w:hint="eastAsia"/>
          <w:lang w:val="ru-RU"/>
        </w:rPr>
        <w:t>Московской</w:t>
      </w:r>
      <w:r w:rsidRPr="005B590B">
        <w:rPr>
          <w:lang w:val="ru-RU"/>
        </w:rPr>
        <w:t xml:space="preserve"> </w:t>
      </w:r>
      <w:r w:rsidRPr="005B590B">
        <w:rPr>
          <w:rFonts w:hint="eastAsia"/>
          <w:lang w:val="ru-RU"/>
        </w:rPr>
        <w:t>области</w:t>
      </w:r>
    </w:p>
    <w:p w14:paraId="735F9819" w14:textId="77777777" w:rsidR="005B590B" w:rsidRPr="005B590B" w:rsidRDefault="005B590B" w:rsidP="005B590B">
      <w:pPr>
        <w:rPr>
          <w:lang w:val="ru-RU"/>
        </w:rPr>
      </w:pPr>
    </w:p>
    <w:p w14:paraId="355AE082" w14:textId="77777777" w:rsidR="005B590B" w:rsidRPr="005B590B" w:rsidRDefault="005B590B" w:rsidP="005B590B">
      <w:pPr>
        <w:rPr>
          <w:lang w:val="ru-RU"/>
        </w:rPr>
      </w:pPr>
      <w:r w:rsidRPr="005B590B">
        <w:rPr>
          <w:rFonts w:hint="eastAsia"/>
          <w:lang w:val="ru-RU"/>
        </w:rPr>
        <w:t>ЗАКЛЮЧЕНИЕ</w:t>
      </w:r>
    </w:p>
    <w:p w14:paraId="7A63A494" w14:textId="77777777" w:rsidR="005B590B" w:rsidRPr="005B590B" w:rsidRDefault="005B590B" w:rsidP="005B590B">
      <w:pPr>
        <w:rPr>
          <w:lang w:val="ru-RU"/>
        </w:rPr>
      </w:pPr>
    </w:p>
    <w:p w14:paraId="5BADBB4C" w14:textId="77777777" w:rsidR="005B590B" w:rsidRPr="005B590B" w:rsidRDefault="005B590B" w:rsidP="005B590B">
      <w:pPr>
        <w:rPr>
          <w:lang w:val="ru-RU"/>
        </w:rPr>
      </w:pPr>
      <w:r w:rsidRPr="005B590B">
        <w:rPr>
          <w:rFonts w:hint="eastAsia"/>
          <w:lang w:val="ru-RU"/>
        </w:rPr>
        <w:t>ВЫВОДЫ</w:t>
      </w:r>
    </w:p>
    <w:p w14:paraId="32F7446D" w14:textId="77777777" w:rsidR="005B590B" w:rsidRPr="005B590B" w:rsidRDefault="005B590B" w:rsidP="005B590B">
      <w:pPr>
        <w:rPr>
          <w:lang w:val="ru-RU"/>
        </w:rPr>
      </w:pPr>
    </w:p>
    <w:p w14:paraId="5308E010" w14:textId="77777777" w:rsidR="005B590B" w:rsidRPr="005B590B" w:rsidRDefault="005B590B" w:rsidP="005B590B">
      <w:pPr>
        <w:rPr>
          <w:lang w:val="ru-RU"/>
        </w:rPr>
      </w:pPr>
      <w:r w:rsidRPr="005B590B">
        <w:rPr>
          <w:rFonts w:hint="eastAsia"/>
          <w:lang w:val="ru-RU"/>
        </w:rPr>
        <w:t>ПРАКТИЧЕСКИЕ</w:t>
      </w:r>
      <w:r w:rsidRPr="005B590B">
        <w:rPr>
          <w:lang w:val="ru-RU"/>
        </w:rPr>
        <w:t xml:space="preserve"> </w:t>
      </w:r>
      <w:r w:rsidRPr="005B590B">
        <w:rPr>
          <w:rFonts w:hint="eastAsia"/>
          <w:lang w:val="ru-RU"/>
        </w:rPr>
        <w:t>РЕКОМЕНДАЦИИ</w:t>
      </w:r>
    </w:p>
    <w:p w14:paraId="1688B72F" w14:textId="77777777" w:rsidR="005B590B" w:rsidRPr="005B590B" w:rsidRDefault="005B590B" w:rsidP="005B590B">
      <w:pPr>
        <w:rPr>
          <w:lang w:val="ru-RU"/>
        </w:rPr>
      </w:pPr>
    </w:p>
    <w:p w14:paraId="15E832BC" w14:textId="77777777" w:rsidR="005B590B" w:rsidRPr="005B590B" w:rsidRDefault="005B590B" w:rsidP="005B590B">
      <w:pPr>
        <w:rPr>
          <w:lang w:val="ru-RU"/>
        </w:rPr>
      </w:pPr>
      <w:r w:rsidRPr="005B590B">
        <w:rPr>
          <w:rFonts w:hint="eastAsia"/>
          <w:lang w:val="ru-RU"/>
        </w:rPr>
        <w:t>СПИСОК</w:t>
      </w:r>
      <w:r w:rsidRPr="005B590B">
        <w:rPr>
          <w:lang w:val="ru-RU"/>
        </w:rPr>
        <w:t xml:space="preserve"> </w:t>
      </w:r>
      <w:r w:rsidRPr="005B590B">
        <w:rPr>
          <w:rFonts w:hint="eastAsia"/>
          <w:lang w:val="ru-RU"/>
        </w:rPr>
        <w:t>ЛИТЕРАТУРЫ</w:t>
      </w:r>
    </w:p>
    <w:p w14:paraId="07EF13AB" w14:textId="77777777" w:rsidR="005B590B" w:rsidRPr="005B590B" w:rsidRDefault="005B590B" w:rsidP="005B590B">
      <w:pPr>
        <w:rPr>
          <w:lang w:val="ru-RU"/>
        </w:rPr>
      </w:pPr>
    </w:p>
    <w:p w14:paraId="160DE261" w14:textId="79D23187" w:rsidR="005B590B" w:rsidRPr="005B590B" w:rsidRDefault="005B590B" w:rsidP="005B590B">
      <w:pPr>
        <w:rPr>
          <w:lang w:val="ru-RU"/>
        </w:rPr>
      </w:pPr>
      <w:r w:rsidRPr="005B590B">
        <w:rPr>
          <w:rFonts w:hint="eastAsia"/>
          <w:lang w:val="ru-RU"/>
        </w:rPr>
        <w:t>ПРИЛОЖЕНИЯ</w:t>
      </w:r>
    </w:p>
    <w:sectPr w:rsidR="005B590B" w:rsidRPr="005B590B" w:rsidSect="00EE4C82">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D4140A" w14:textId="77777777" w:rsidR="00EE4C82" w:rsidRPr="00C66E52" w:rsidRDefault="00EE4C82">
      <w:pPr>
        <w:spacing w:after="0" w:line="240" w:lineRule="auto"/>
      </w:pPr>
      <w:r w:rsidRPr="00C66E52">
        <w:separator/>
      </w:r>
    </w:p>
  </w:endnote>
  <w:endnote w:type="continuationSeparator" w:id="0">
    <w:p w14:paraId="2C2A3DD0" w14:textId="77777777" w:rsidR="00EE4C82" w:rsidRPr="00C66E52" w:rsidRDefault="00EE4C82">
      <w:pPr>
        <w:spacing w:after="0" w:line="240" w:lineRule="auto"/>
      </w:pPr>
      <w:r w:rsidRPr="00C66E5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70CBE" w14:textId="51D0E00E" w:rsidR="00D92AEB" w:rsidRPr="00C66E52" w:rsidRDefault="00D92AEB">
    <w:pPr>
      <w:rPr>
        <w:sz w:val="2"/>
        <w:szCs w:val="2"/>
      </w:rPr>
    </w:pPr>
    <w:r w:rsidRPr="00C66E52">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9E26E" w14:textId="3DB4E6BF" w:rsidR="00D92AEB" w:rsidRPr="00C66E52" w:rsidRDefault="00D92AEB">
    <w:pPr>
      <w:rPr>
        <w:sz w:val="2"/>
        <w:szCs w:val="2"/>
      </w:rPr>
    </w:pPr>
    <w:r w:rsidRPr="00C66E52">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8C0380" w14:textId="77777777" w:rsidR="00EE4C82" w:rsidRPr="00C66E52" w:rsidRDefault="00EE4C82"/>
    <w:p w14:paraId="456F33CC" w14:textId="77777777" w:rsidR="00EE4C82" w:rsidRPr="00C66E52" w:rsidRDefault="00EE4C82"/>
    <w:p w14:paraId="5622F20C" w14:textId="77777777" w:rsidR="00EE4C82" w:rsidRPr="00C66E52" w:rsidRDefault="00EE4C82"/>
    <w:p w14:paraId="15ACA781" w14:textId="77777777" w:rsidR="00EE4C82" w:rsidRPr="00C66E52" w:rsidRDefault="00EE4C82"/>
    <w:p w14:paraId="1BA2BDFB" w14:textId="77777777" w:rsidR="00EE4C82" w:rsidRPr="00C66E52" w:rsidRDefault="00EE4C82"/>
    <w:p w14:paraId="4D5F0FEA" w14:textId="77777777" w:rsidR="00EE4C82" w:rsidRPr="00C66E52" w:rsidRDefault="00EE4C82"/>
    <w:p w14:paraId="52F253A8" w14:textId="77777777" w:rsidR="00EE4C82" w:rsidRPr="00C66E52" w:rsidRDefault="00EE4C82">
      <w:pPr>
        <w:rPr>
          <w:sz w:val="2"/>
          <w:szCs w:val="2"/>
        </w:rPr>
      </w:pPr>
      <w:r w:rsidRPr="00C66E52">
        <w:rPr>
          <w:noProof/>
          <w:sz w:val="24"/>
          <w:szCs w:val="24"/>
          <w:lang w:eastAsia="ru-RU"/>
        </w:rPr>
        <mc:AlternateContent>
          <mc:Choice Requires="wps">
            <w:drawing>
              <wp:anchor distT="0" distB="0" distL="63500" distR="63500" simplePos="0" relativeHeight="251659264" behindDoc="1" locked="0" layoutInCell="1" allowOverlap="1" wp14:anchorId="0DBDCD65" wp14:editId="457D5EF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C3AF6A" w14:textId="77777777" w:rsidR="00EE4C82" w:rsidRPr="00C66E52" w:rsidRDefault="00EE4C82">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DBDCD6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65C3AF6A" w14:textId="77777777" w:rsidR="00EE4C82" w:rsidRPr="00C66E52" w:rsidRDefault="00EE4C82">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v:textbox>
                <w10:wrap anchorx="page" anchory="page"/>
              </v:shape>
            </w:pict>
          </mc:Fallback>
        </mc:AlternateContent>
      </w:r>
    </w:p>
    <w:p w14:paraId="35803118" w14:textId="77777777" w:rsidR="00EE4C82" w:rsidRPr="00C66E52" w:rsidRDefault="00EE4C82"/>
    <w:p w14:paraId="11E83020" w14:textId="77777777" w:rsidR="00EE4C82" w:rsidRPr="00C66E52" w:rsidRDefault="00EE4C82"/>
    <w:p w14:paraId="138AFD44" w14:textId="77777777" w:rsidR="00EE4C82" w:rsidRPr="00C66E52" w:rsidRDefault="00EE4C82">
      <w:pPr>
        <w:rPr>
          <w:sz w:val="2"/>
          <w:szCs w:val="2"/>
        </w:rPr>
      </w:pPr>
      <w:r w:rsidRPr="00C66E52">
        <w:rPr>
          <w:noProof/>
          <w:sz w:val="24"/>
          <w:szCs w:val="24"/>
          <w:lang w:eastAsia="ru-RU"/>
        </w:rPr>
        <mc:AlternateContent>
          <mc:Choice Requires="wps">
            <w:drawing>
              <wp:anchor distT="0" distB="0" distL="63500" distR="63500" simplePos="0" relativeHeight="251660288" behindDoc="1" locked="0" layoutInCell="1" allowOverlap="1" wp14:anchorId="75B17B01" wp14:editId="34C8BB9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2962E1" w14:textId="77777777" w:rsidR="00EE4C82" w:rsidRPr="00C66E52" w:rsidRDefault="00EE4C82"/>
                          <w:p w14:paraId="27C3134D" w14:textId="77777777" w:rsidR="00EE4C82" w:rsidRPr="00C66E52" w:rsidRDefault="00EE4C82">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5B17B0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2D2962E1" w14:textId="77777777" w:rsidR="00EE4C82" w:rsidRPr="00C66E52" w:rsidRDefault="00EE4C82"/>
                    <w:p w14:paraId="27C3134D" w14:textId="77777777" w:rsidR="00EE4C82" w:rsidRPr="00C66E52" w:rsidRDefault="00EE4C82">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v:textbox>
                <w10:wrap anchorx="page" anchory="page"/>
              </v:shape>
            </w:pict>
          </mc:Fallback>
        </mc:AlternateContent>
      </w:r>
    </w:p>
    <w:p w14:paraId="5622D1AC" w14:textId="77777777" w:rsidR="00EE4C82" w:rsidRPr="00C66E52" w:rsidRDefault="00EE4C82"/>
    <w:p w14:paraId="10D2A7A0" w14:textId="77777777" w:rsidR="00EE4C82" w:rsidRPr="00C66E52" w:rsidRDefault="00EE4C82">
      <w:pPr>
        <w:rPr>
          <w:sz w:val="2"/>
          <w:szCs w:val="2"/>
        </w:rPr>
      </w:pPr>
    </w:p>
    <w:p w14:paraId="7C756D6D" w14:textId="77777777" w:rsidR="00EE4C82" w:rsidRPr="00C66E52" w:rsidRDefault="00EE4C82"/>
    <w:p w14:paraId="3FF3F9AA" w14:textId="77777777" w:rsidR="00EE4C82" w:rsidRPr="00C66E52" w:rsidRDefault="00EE4C82">
      <w:pPr>
        <w:spacing w:after="0" w:line="240" w:lineRule="auto"/>
      </w:pPr>
    </w:p>
  </w:footnote>
  <w:footnote w:type="continuationSeparator" w:id="0">
    <w:p w14:paraId="3FEDC0A9" w14:textId="77777777" w:rsidR="00EE4C82" w:rsidRPr="00C66E52" w:rsidRDefault="00EE4C82">
      <w:pPr>
        <w:spacing w:after="0" w:line="240" w:lineRule="auto"/>
      </w:pPr>
      <w:r w:rsidRPr="00C66E5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BB45A" w14:textId="54665E79" w:rsidR="00D92AEB" w:rsidRPr="00C66E52" w:rsidRDefault="006309F6" w:rsidP="00DB5DA1">
    <w:pPr>
      <w:pStyle w:val="affffffff5"/>
      <w:jc w:val="center"/>
      <w:rPr>
        <w:rStyle w:val="a8"/>
        <w:rFonts w:ascii="Verdana" w:hAnsi="Verdana" w:cs="Verdana"/>
      </w:rPr>
    </w:pPr>
    <w:r w:rsidRPr="00C66E52">
      <w:rPr>
        <w:rFonts w:ascii="Verdana" w:hAnsi="Verdana" w:cs="Verdana"/>
        <w:color w:val="FF0000"/>
      </w:rPr>
      <w:t>Для за</w:t>
    </w:r>
    <w:r w:rsidR="00D92AEB" w:rsidRPr="00C66E52">
      <w:rPr>
        <w:rFonts w:ascii="Verdana" w:hAnsi="Verdana" w:cs="Verdana"/>
        <w:color w:val="FF0000"/>
      </w:rPr>
      <w:t xml:space="preserve">каза доставки данной </w:t>
    </w:r>
    <w:r w:rsidR="000D2DB2" w:rsidRPr="00C66E52">
      <w:rPr>
        <w:rFonts w:ascii="Verdana" w:hAnsi="Verdana" w:cs="Verdana"/>
        <w:color w:val="FF0000"/>
      </w:rPr>
      <w:t>диссертации</w:t>
    </w:r>
    <w:r w:rsidR="00D92AEB" w:rsidRPr="00C66E52">
      <w:rPr>
        <w:rFonts w:ascii="Verdana" w:hAnsi="Verdana" w:cs="Verdana"/>
        <w:color w:val="FF0000"/>
      </w:rPr>
      <w:t xml:space="preserve"> воспользуйтесь поиском на сайте по ссылке: </w:t>
    </w:r>
    <w:hyperlink r:id="rId1" w:history="1">
      <w:r w:rsidR="00D92AEB" w:rsidRPr="00C66E52">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49"/>
    <w:rsid w:val="000044F7"/>
    <w:rsid w:val="0000452E"/>
    <w:rsid w:val="000046CF"/>
    <w:rsid w:val="000046D4"/>
    <w:rsid w:val="00004B01"/>
    <w:rsid w:val="00004B0D"/>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3D"/>
    <w:rsid w:val="00023DED"/>
    <w:rsid w:val="00023E5A"/>
    <w:rsid w:val="00023E96"/>
    <w:rsid w:val="00023EFE"/>
    <w:rsid w:val="00023F14"/>
    <w:rsid w:val="00023F39"/>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177"/>
    <w:rsid w:val="0003028E"/>
    <w:rsid w:val="000303AF"/>
    <w:rsid w:val="000303CF"/>
    <w:rsid w:val="00030429"/>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5E4"/>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AAD"/>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B8"/>
    <w:rsid w:val="0016629F"/>
    <w:rsid w:val="001662B3"/>
    <w:rsid w:val="001662EE"/>
    <w:rsid w:val="00166335"/>
    <w:rsid w:val="00166461"/>
    <w:rsid w:val="00166474"/>
    <w:rsid w:val="00166516"/>
    <w:rsid w:val="0016652B"/>
    <w:rsid w:val="00166579"/>
    <w:rsid w:val="001665F1"/>
    <w:rsid w:val="00166687"/>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235"/>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4E"/>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1A"/>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10C"/>
    <w:rsid w:val="002341C2"/>
    <w:rsid w:val="0023420D"/>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3FCF"/>
    <w:rsid w:val="00264032"/>
    <w:rsid w:val="00264056"/>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2EB"/>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82"/>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615"/>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7D"/>
    <w:rsid w:val="005616E7"/>
    <w:rsid w:val="00561724"/>
    <w:rsid w:val="00561732"/>
    <w:rsid w:val="0056174D"/>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73"/>
    <w:rsid w:val="00582C88"/>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32"/>
    <w:rsid w:val="005C2D6A"/>
    <w:rsid w:val="005C2D84"/>
    <w:rsid w:val="005C2DDD"/>
    <w:rsid w:val="005C2FE6"/>
    <w:rsid w:val="005C2FF5"/>
    <w:rsid w:val="005C2FFB"/>
    <w:rsid w:val="005C3108"/>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A0"/>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75"/>
    <w:rsid w:val="00662728"/>
    <w:rsid w:val="006627CE"/>
    <w:rsid w:val="006629B6"/>
    <w:rsid w:val="006629C4"/>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54"/>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913"/>
    <w:rsid w:val="007C3922"/>
    <w:rsid w:val="007C39E3"/>
    <w:rsid w:val="007C3A14"/>
    <w:rsid w:val="007C3A3C"/>
    <w:rsid w:val="007C3AF1"/>
    <w:rsid w:val="007C3C1D"/>
    <w:rsid w:val="007C3C92"/>
    <w:rsid w:val="007C3C9C"/>
    <w:rsid w:val="007C3D61"/>
    <w:rsid w:val="007C3D8D"/>
    <w:rsid w:val="007C3DFD"/>
    <w:rsid w:val="007C3E47"/>
    <w:rsid w:val="007C3E78"/>
    <w:rsid w:val="007C3EA4"/>
    <w:rsid w:val="007C3F40"/>
    <w:rsid w:val="007C3F43"/>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BD9"/>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87"/>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57"/>
    <w:rsid w:val="00827117"/>
    <w:rsid w:val="00827132"/>
    <w:rsid w:val="00827181"/>
    <w:rsid w:val="008271BD"/>
    <w:rsid w:val="008271CA"/>
    <w:rsid w:val="0082724C"/>
    <w:rsid w:val="00827306"/>
    <w:rsid w:val="00827332"/>
    <w:rsid w:val="008273E7"/>
    <w:rsid w:val="00827415"/>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B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71C"/>
    <w:rsid w:val="008B2737"/>
    <w:rsid w:val="008B2864"/>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DE9"/>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84"/>
    <w:rsid w:val="009054CD"/>
    <w:rsid w:val="0090558D"/>
    <w:rsid w:val="009055A7"/>
    <w:rsid w:val="009055AB"/>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A5F"/>
    <w:rsid w:val="00921B79"/>
    <w:rsid w:val="00921BAF"/>
    <w:rsid w:val="00921BC7"/>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8E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8D2"/>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10"/>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65"/>
    <w:rsid w:val="00A25670"/>
    <w:rsid w:val="00A256D7"/>
    <w:rsid w:val="00A25740"/>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BA8"/>
    <w:rsid w:val="00A44CAA"/>
    <w:rsid w:val="00A44D29"/>
    <w:rsid w:val="00A44DCF"/>
    <w:rsid w:val="00A44E4A"/>
    <w:rsid w:val="00A44ED7"/>
    <w:rsid w:val="00A44F75"/>
    <w:rsid w:val="00A450E5"/>
    <w:rsid w:val="00A45190"/>
    <w:rsid w:val="00A451C7"/>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BE3"/>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ED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FC"/>
    <w:rsid w:val="00AE428D"/>
    <w:rsid w:val="00AE437A"/>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5"/>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988"/>
    <w:rsid w:val="00B91A7D"/>
    <w:rsid w:val="00B91B01"/>
    <w:rsid w:val="00B91B31"/>
    <w:rsid w:val="00B91B5C"/>
    <w:rsid w:val="00B91B61"/>
    <w:rsid w:val="00B91BD9"/>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EDF"/>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199"/>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5A"/>
    <w:rsid w:val="00DB08BB"/>
    <w:rsid w:val="00DB08BC"/>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267"/>
    <w:rsid w:val="00E75304"/>
    <w:rsid w:val="00E753AA"/>
    <w:rsid w:val="00E75414"/>
    <w:rsid w:val="00E75416"/>
    <w:rsid w:val="00E75465"/>
    <w:rsid w:val="00E754BA"/>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8D2"/>
    <w:rsid w:val="00E838EB"/>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82"/>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B"/>
    <w:rsid w:val="00F13E35"/>
    <w:rsid w:val="00F13F93"/>
    <w:rsid w:val="00F142D4"/>
    <w:rsid w:val="00F142E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FE6"/>
    <w:rsid w:val="00F50017"/>
    <w:rsid w:val="00F5002A"/>
    <w:rsid w:val="00F5006F"/>
    <w:rsid w:val="00F500AF"/>
    <w:rsid w:val="00F5015A"/>
    <w:rsid w:val="00F501EF"/>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A83"/>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val="az-Cyrl-AZ"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27066</TotalTime>
  <Pages>4</Pages>
  <Words>437</Words>
  <Characters>2497</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2929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4056</cp:revision>
  <cp:lastPrinted>2009-02-06T05:36:00Z</cp:lastPrinted>
  <dcterms:created xsi:type="dcterms:W3CDTF">2024-04-09T10:20:00Z</dcterms:created>
  <dcterms:modified xsi:type="dcterms:W3CDTF">2024-05-10T13:34:00Z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