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05105"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Никулина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Карина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Владимировна</w:t>
      </w:r>
      <w:r w:rsidRPr="000B3456">
        <w:rPr>
          <w:rFonts w:ascii="Helvetica" w:hAnsi="Helvetica" w:cs="Helvetica"/>
          <w:b/>
          <w:bCs/>
          <w:color w:val="222222"/>
          <w:sz w:val="21"/>
          <w:szCs w:val="21"/>
        </w:rPr>
        <w:t>.</w:t>
      </w:r>
    </w:p>
    <w:p w14:paraId="1E40FB1E"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Генетический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контроль</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биосинтеза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b </w:t>
      </w:r>
      <w:r w:rsidRPr="000B3456">
        <w:rPr>
          <w:rFonts w:ascii="Helvetica" w:hAnsi="Helvetica" w:cs="Helvetica" w:hint="eastAsia"/>
          <w:b/>
          <w:bCs/>
          <w:color w:val="222222"/>
          <w:sz w:val="21"/>
          <w:szCs w:val="21"/>
        </w:rPr>
        <w:t>у</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одноклеточной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зеленой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водоросли</w:t>
      </w:r>
      <w:r w:rsidRPr="000B3456">
        <w:rPr>
          <w:rFonts w:ascii="Helvetica" w:hAnsi="Helvetica" w:cs="Helvetica"/>
          <w:b/>
          <w:bCs/>
          <w:color w:val="222222"/>
          <w:sz w:val="21"/>
          <w:szCs w:val="21"/>
        </w:rPr>
        <w:t xml:space="preserve"> Chlamydomonas reinhardtii : </w:t>
      </w:r>
      <w:r w:rsidRPr="000B3456">
        <w:rPr>
          <w:rFonts w:ascii="Helvetica" w:hAnsi="Helvetica" w:cs="Helvetica" w:hint="eastAsia"/>
          <w:b/>
          <w:bCs/>
          <w:color w:val="222222"/>
          <w:sz w:val="21"/>
          <w:szCs w:val="21"/>
        </w:rPr>
        <w:t>диссертация</w:t>
      </w:r>
      <w:r w:rsidRPr="000B3456">
        <w:rPr>
          <w:rFonts w:ascii="Helvetica" w:hAnsi="Helvetica" w:cs="Helvetica"/>
          <w:b/>
          <w:bCs/>
          <w:color w:val="222222"/>
          <w:sz w:val="21"/>
          <w:szCs w:val="21"/>
        </w:rPr>
        <w:t xml:space="preserve"> ... </w:t>
      </w:r>
      <w:r w:rsidRPr="000B3456">
        <w:rPr>
          <w:rFonts w:ascii="Helvetica" w:hAnsi="Helvetica" w:cs="Helvetica" w:hint="eastAsia"/>
          <w:b/>
          <w:bCs/>
          <w:color w:val="222222"/>
          <w:sz w:val="21"/>
          <w:szCs w:val="21"/>
        </w:rPr>
        <w:t>кандидата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биологических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наук</w:t>
      </w:r>
      <w:r w:rsidRPr="000B3456">
        <w:rPr>
          <w:rFonts w:ascii="Helvetica" w:hAnsi="Helvetica" w:cs="Helvetica"/>
          <w:b/>
          <w:bCs/>
          <w:color w:val="222222"/>
          <w:sz w:val="21"/>
          <w:szCs w:val="21"/>
        </w:rPr>
        <w:t xml:space="preserve"> : 03.00.15. - </w:t>
      </w:r>
      <w:r w:rsidRPr="000B3456">
        <w:rPr>
          <w:rFonts w:ascii="Helvetica" w:hAnsi="Helvetica" w:cs="Helvetica" w:hint="eastAsia"/>
          <w:b/>
          <w:bCs/>
          <w:color w:val="222222"/>
          <w:sz w:val="21"/>
          <w:szCs w:val="21"/>
        </w:rPr>
        <w:t>Санкт</w:t>
      </w:r>
      <w:r w:rsidRPr="000B3456">
        <w:rPr>
          <w:rFonts w:ascii="Helvetica" w:hAnsi="Helvetica" w:cs="Helvetica"/>
          <w:b/>
          <w:bCs/>
          <w:color w:val="222222"/>
          <w:sz w:val="21"/>
          <w:szCs w:val="21"/>
        </w:rPr>
        <w:t>-</w:t>
      </w:r>
      <w:r w:rsidRPr="000B3456">
        <w:rPr>
          <w:rFonts w:ascii="Helvetica" w:hAnsi="Helvetica" w:cs="Helvetica" w:hint="eastAsia"/>
          <w:b/>
          <w:bCs/>
          <w:color w:val="222222"/>
          <w:sz w:val="21"/>
          <w:szCs w:val="21"/>
        </w:rPr>
        <w:t>Петербург</w:t>
      </w:r>
      <w:r w:rsidRPr="000B3456">
        <w:rPr>
          <w:rFonts w:ascii="Helvetica" w:hAnsi="Helvetica" w:cs="Helvetica"/>
          <w:b/>
          <w:bCs/>
          <w:color w:val="222222"/>
          <w:sz w:val="21"/>
          <w:szCs w:val="21"/>
        </w:rPr>
        <w:t xml:space="preserve">, 1999. - 148 </w:t>
      </w:r>
      <w:r w:rsidRPr="000B3456">
        <w:rPr>
          <w:rFonts w:ascii="Helvetica" w:hAnsi="Helvetica" w:cs="Helvetica" w:hint="eastAsia"/>
          <w:b/>
          <w:bCs/>
          <w:color w:val="222222"/>
          <w:sz w:val="21"/>
          <w:szCs w:val="21"/>
        </w:rPr>
        <w:t>с</w:t>
      </w:r>
      <w:r w:rsidRPr="000B3456">
        <w:rPr>
          <w:rFonts w:ascii="Helvetica" w:hAnsi="Helvetica" w:cs="Helvetica"/>
          <w:b/>
          <w:bCs/>
          <w:color w:val="222222"/>
          <w:sz w:val="21"/>
          <w:szCs w:val="21"/>
        </w:rPr>
        <w:t xml:space="preserve">. : </w:t>
      </w:r>
      <w:r w:rsidRPr="000B3456">
        <w:rPr>
          <w:rFonts w:ascii="Helvetica" w:hAnsi="Helvetica" w:cs="Helvetica" w:hint="eastAsia"/>
          <w:b/>
          <w:bCs/>
          <w:color w:val="222222"/>
          <w:sz w:val="21"/>
          <w:szCs w:val="21"/>
        </w:rPr>
        <w:t>ил</w:t>
      </w:r>
      <w:r w:rsidRPr="000B3456">
        <w:rPr>
          <w:rFonts w:ascii="Helvetica" w:hAnsi="Helvetica" w:cs="Helvetica"/>
          <w:b/>
          <w:bCs/>
          <w:color w:val="222222"/>
          <w:sz w:val="21"/>
          <w:szCs w:val="21"/>
        </w:rPr>
        <w:t>.</w:t>
      </w:r>
    </w:p>
    <w:p w14:paraId="3DEE809F"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больше</w:t>
      </w:r>
    </w:p>
    <w:p w14:paraId="01C91B9F"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Цитаты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текста</w:t>
      </w:r>
      <w:r w:rsidRPr="000B3456">
        <w:rPr>
          <w:rFonts w:ascii="Helvetica" w:hAnsi="Helvetica" w:cs="Helvetica"/>
          <w:b/>
          <w:bCs/>
          <w:color w:val="222222"/>
          <w:sz w:val="21"/>
          <w:szCs w:val="21"/>
        </w:rPr>
        <w:t>:</w:t>
      </w:r>
    </w:p>
    <w:p w14:paraId="1B355DA8"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стр</w:t>
      </w:r>
      <w:r w:rsidRPr="000B3456">
        <w:rPr>
          <w:rFonts w:ascii="Helvetica" w:hAnsi="Helvetica" w:cs="Helvetica"/>
          <w:b/>
          <w:bCs/>
          <w:color w:val="222222"/>
          <w:sz w:val="21"/>
          <w:szCs w:val="21"/>
        </w:rPr>
        <w:t>. 1</w:t>
      </w:r>
    </w:p>
    <w:p w14:paraId="6956C707"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0- i ^ C ^ - j / ^ J ' - J </w:t>
      </w:r>
      <w:r w:rsidRPr="000B3456">
        <w:rPr>
          <w:rFonts w:ascii="Helvetica" w:hAnsi="Helvetica" w:cs="Helvetica" w:hint="eastAsia"/>
          <w:b/>
          <w:bCs/>
          <w:color w:val="222222"/>
          <w:sz w:val="21"/>
          <w:szCs w:val="21"/>
        </w:rPr>
        <w:t>САНКТ</w:t>
      </w:r>
      <w:r w:rsidRPr="000B3456">
        <w:rPr>
          <w:rFonts w:ascii="Helvetica" w:hAnsi="Helvetica" w:cs="Helvetica"/>
          <w:b/>
          <w:bCs/>
          <w:color w:val="222222"/>
          <w:sz w:val="21"/>
          <w:szCs w:val="21"/>
        </w:rPr>
        <w:t>-</w:t>
      </w:r>
      <w:r w:rsidRPr="000B3456">
        <w:rPr>
          <w:rFonts w:ascii="Helvetica" w:hAnsi="Helvetica" w:cs="Helvetica" w:hint="eastAsia"/>
          <w:b/>
          <w:bCs/>
          <w:color w:val="222222"/>
          <w:sz w:val="21"/>
          <w:szCs w:val="21"/>
        </w:rPr>
        <w:t>ПЕТЕРБУРГСКИЙ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ГОСУДАРСТВЕННЫЙ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УНИВЕРСИТЕТ</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правах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рукописи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УДК</w:t>
      </w:r>
      <w:r w:rsidRPr="000B3456">
        <w:rPr>
          <w:rFonts w:ascii="Helvetica" w:hAnsi="Helvetica" w:cs="Helvetica"/>
          <w:b/>
          <w:bCs/>
          <w:color w:val="222222"/>
          <w:sz w:val="21"/>
          <w:szCs w:val="21"/>
        </w:rPr>
        <w:t xml:space="preserve"> 575.2:581.132.1 </w:t>
      </w:r>
      <w:r w:rsidRPr="000B3456">
        <w:rPr>
          <w:rFonts w:ascii="Helvetica" w:hAnsi="Helvetica" w:cs="Helvetica" w:hint="eastAsia"/>
          <w:b/>
          <w:bCs/>
          <w:color w:val="222222"/>
          <w:sz w:val="21"/>
          <w:szCs w:val="21"/>
        </w:rPr>
        <w:t>НИКУЛИНА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Карина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Владимировна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Генетический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контроль</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биосинтеза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Ъ</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у</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одноклеточной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зеленой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водоросли</w:t>
      </w:r>
      <w:r w:rsidRPr="000B3456">
        <w:rPr>
          <w:rFonts w:ascii="Helvetica" w:hAnsi="Helvetica" w:cs="Helvetica"/>
          <w:b/>
          <w:bCs/>
          <w:color w:val="222222"/>
          <w:sz w:val="21"/>
          <w:szCs w:val="21"/>
        </w:rPr>
        <w:t xml:space="preserve"> Chlamydomonas reinhardtii. </w:t>
      </w:r>
      <w:r w:rsidRPr="000B3456">
        <w:rPr>
          <w:rFonts w:ascii="Helvetica" w:hAnsi="Helvetica" w:cs="Helvetica" w:hint="eastAsia"/>
          <w:b/>
          <w:bCs/>
          <w:color w:val="222222"/>
          <w:sz w:val="21"/>
          <w:szCs w:val="21"/>
        </w:rPr>
        <w:t>специальность</w:t>
      </w:r>
      <w:r w:rsidRPr="000B3456">
        <w:rPr>
          <w:rFonts w:ascii="Helvetica" w:hAnsi="Helvetica" w:cs="Helvetica"/>
          <w:b/>
          <w:bCs/>
          <w:color w:val="222222"/>
          <w:sz w:val="21"/>
          <w:szCs w:val="21"/>
        </w:rPr>
        <w:t xml:space="preserve"> 03. 00. 15 - </w:t>
      </w:r>
      <w:r w:rsidRPr="000B3456">
        <w:rPr>
          <w:rFonts w:ascii="Helvetica" w:hAnsi="Helvetica" w:cs="Helvetica" w:hint="eastAsia"/>
          <w:b/>
          <w:bCs/>
          <w:color w:val="222222"/>
          <w:sz w:val="21"/>
          <w:szCs w:val="21"/>
        </w:rPr>
        <w:t>Генетика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Диссертация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на</w:t>
      </w:r>
    </w:p>
    <w:p w14:paraId="411E55F2"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стр</w:t>
      </w:r>
      <w:r w:rsidRPr="000B3456">
        <w:rPr>
          <w:rFonts w:ascii="Helvetica" w:hAnsi="Helvetica" w:cs="Helvetica"/>
          <w:b/>
          <w:bCs/>
          <w:color w:val="222222"/>
          <w:sz w:val="21"/>
          <w:szCs w:val="21"/>
        </w:rPr>
        <w:t>. 10</w:t>
      </w:r>
    </w:p>
    <w:p w14:paraId="43D40F2A"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большого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числа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биохимических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реакций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которые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можно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сгрушшровать</w:t>
      </w:r>
      <w:r w:rsidRPr="000B3456">
        <w:rPr>
          <w:rFonts w:ascii="Helvetica" w:hAnsi="Helvetica" w:cs="Helvetica"/>
          <w:b/>
          <w:bCs/>
          <w:color w:val="222222"/>
          <w:sz w:val="21"/>
          <w:szCs w:val="21"/>
        </w:rPr>
        <w:t xml:space="preserve"> Boi^yr </w:t>
      </w:r>
      <w:r w:rsidRPr="000B3456">
        <w:rPr>
          <w:rFonts w:ascii="Helvetica" w:hAnsi="Helvetica" w:cs="Helvetica" w:hint="eastAsia"/>
          <w:b/>
          <w:bCs/>
          <w:color w:val="222222"/>
          <w:sz w:val="21"/>
          <w:szCs w:val="21"/>
        </w:rPr>
        <w:t>нескольких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узловых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точек</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Рис</w:t>
      </w:r>
      <w:r w:rsidRPr="000B3456">
        <w:rPr>
          <w:rFonts w:ascii="Helvetica" w:hAnsi="Helvetica" w:cs="Helvetica"/>
          <w:b/>
          <w:bCs/>
          <w:color w:val="222222"/>
          <w:sz w:val="21"/>
          <w:szCs w:val="21"/>
        </w:rPr>
        <w:t xml:space="preserve">. 1). </w:t>
      </w:r>
      <w:r w:rsidRPr="000B3456">
        <w:rPr>
          <w:rFonts w:ascii="Helvetica" w:hAnsi="Helvetica" w:cs="Helvetica" w:hint="eastAsia"/>
          <w:b/>
          <w:bCs/>
          <w:color w:val="222222"/>
          <w:sz w:val="21"/>
          <w:szCs w:val="21"/>
        </w:rPr>
        <w:t>Путь</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биосинтеза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растительной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клетке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многом</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бьш</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выяснен</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благодаря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изучению</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пигментных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мутантов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одноклеточной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зеленой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водоросли</w:t>
      </w:r>
      <w:r w:rsidRPr="000B3456">
        <w:rPr>
          <w:rFonts w:ascii="Helvetica" w:hAnsi="Helvetica" w:cs="Helvetica"/>
          <w:b/>
          <w:bCs/>
          <w:color w:val="222222"/>
          <w:sz w:val="21"/>
          <w:szCs w:val="21"/>
        </w:rPr>
        <w:t xml:space="preserve"> Chlorella (Granick, 1967), </w:t>
      </w:r>
      <w:r w:rsidRPr="000B3456">
        <w:rPr>
          <w:rFonts w:ascii="Helvetica" w:hAnsi="Helvetica" w:cs="Helvetica" w:hint="eastAsia"/>
          <w:b/>
          <w:bCs/>
          <w:color w:val="222222"/>
          <w:sz w:val="21"/>
          <w:szCs w:val="21"/>
        </w:rPr>
        <w:t>но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генетический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контроль</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этапов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биосинтеза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оставался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неизвестным</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так</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как</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гибридологический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анализ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у</w:t>
      </w:r>
      <w:r w:rsidRPr="000B3456">
        <w:rPr>
          <w:rFonts w:ascii="Helvetica" w:hAnsi="Helvetica" w:cs="Helvetica"/>
          <w:b/>
          <w:bCs/>
          <w:color w:val="222222"/>
          <w:sz w:val="21"/>
          <w:szCs w:val="21"/>
        </w:rPr>
        <w:t xml:space="preserve"> Chlorella </w:t>
      </w:r>
      <w:r w:rsidRPr="000B3456">
        <w:rPr>
          <w:rFonts w:ascii="Helvetica" w:hAnsi="Helvetica" w:cs="Helvetica" w:hint="eastAsia"/>
          <w:b/>
          <w:bCs/>
          <w:color w:val="222222"/>
          <w:sz w:val="21"/>
          <w:szCs w:val="21"/>
        </w:rPr>
        <w:t>невозможен</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Генетика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регуляции</w:t>
      </w:r>
      <w:r w:rsidRPr="000B3456">
        <w:rPr>
          <w:rFonts w:ascii="Helvetica" w:hAnsi="Helvetica" w:cs="Helvetica"/>
          <w:b/>
          <w:bCs/>
          <w:color w:val="222222"/>
          <w:sz w:val="21"/>
          <w:szCs w:val="21"/>
        </w:rPr>
        <w:t>...</w:t>
      </w:r>
    </w:p>
    <w:p w14:paraId="39568777"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стр</w:t>
      </w:r>
      <w:r w:rsidRPr="000B3456">
        <w:rPr>
          <w:rFonts w:ascii="Helvetica" w:hAnsi="Helvetica" w:cs="Helvetica"/>
          <w:b/>
          <w:bCs/>
          <w:color w:val="222222"/>
          <w:sz w:val="21"/>
          <w:szCs w:val="21"/>
        </w:rPr>
        <w:t>. 11</w:t>
      </w:r>
    </w:p>
    <w:p w14:paraId="4797A577"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l - C A O , SUBl - SUB 15 </w:t>
      </w:r>
      <w:r w:rsidRPr="000B3456">
        <w:rPr>
          <w:rFonts w:ascii="Helvetica" w:hAnsi="Helvetica" w:cs="Helvetica" w:hint="eastAsia"/>
          <w:b/>
          <w:bCs/>
          <w:color w:val="222222"/>
          <w:sz w:val="21"/>
          <w:szCs w:val="21"/>
        </w:rPr>
        <w:t>хлорофилл</w:t>
      </w:r>
      <w:r w:rsidRPr="000B3456">
        <w:rPr>
          <w:rFonts w:ascii="Helvetica" w:hAnsi="Helvetica" w:cs="Helvetica"/>
          <w:b/>
          <w:bCs/>
          <w:color w:val="222222"/>
          <w:sz w:val="21"/>
          <w:szCs w:val="21"/>
        </w:rPr>
        <w:t xml:space="preserve"> b . ^ ^ M H </w:t>
      </w:r>
      <w:r w:rsidRPr="000B3456">
        <w:rPr>
          <w:rFonts w:ascii="Helvetica" w:hAnsi="Helvetica" w:cs="Helvetica" w:hint="eastAsia"/>
          <w:b/>
          <w:bCs/>
          <w:color w:val="222222"/>
          <w:sz w:val="21"/>
          <w:szCs w:val="21"/>
        </w:rPr>
        <w:t>хлорофилл</w:t>
      </w:r>
      <w:r w:rsidRPr="000B3456">
        <w:rPr>
          <w:rFonts w:ascii="Helvetica" w:hAnsi="Helvetica" w:cs="Helvetica"/>
          <w:b/>
          <w:bCs/>
          <w:color w:val="222222"/>
          <w:sz w:val="21"/>
          <w:szCs w:val="21"/>
        </w:rPr>
        <w:t xml:space="preserve"> a </w:t>
      </w:r>
      <w:r w:rsidRPr="000B3456">
        <w:rPr>
          <w:rFonts w:ascii="Helvetica" w:hAnsi="Helvetica" w:cs="Helvetica" w:hint="eastAsia"/>
          <w:b/>
          <w:bCs/>
          <w:color w:val="222222"/>
          <w:sz w:val="21"/>
          <w:szCs w:val="21"/>
        </w:rPr>
        <w:t>Рис</w:t>
      </w:r>
      <w:r w:rsidRPr="000B3456">
        <w:rPr>
          <w:rFonts w:ascii="Helvetica" w:hAnsi="Helvetica" w:cs="Helvetica"/>
          <w:b/>
          <w:bCs/>
          <w:color w:val="222222"/>
          <w:sz w:val="21"/>
          <w:szCs w:val="21"/>
        </w:rPr>
        <w:t xml:space="preserve">.1 </w:t>
      </w:r>
      <w:r w:rsidRPr="000B3456">
        <w:rPr>
          <w:rFonts w:ascii="Helvetica" w:hAnsi="Helvetica" w:cs="Helvetica" w:hint="eastAsia"/>
          <w:b/>
          <w:bCs/>
          <w:color w:val="222222"/>
          <w:sz w:val="21"/>
          <w:szCs w:val="21"/>
        </w:rPr>
        <w:t>Генетический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контроль</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биосинтеза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у</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w:t>
      </w:r>
      <w:r w:rsidRPr="000B3456">
        <w:rPr>
          <w:rFonts w:ascii="Helvetica" w:hAnsi="Helvetica" w:cs="Helvetica"/>
          <w:b/>
          <w:bCs/>
          <w:color w:val="222222"/>
          <w:sz w:val="21"/>
          <w:szCs w:val="21"/>
        </w:rPr>
        <w:t xml:space="preserve">. reinhardtii (Reinbothe &amp; Beinbothe, 1996; Timko, 1998). </w:t>
      </w:r>
      <w:r w:rsidRPr="000B3456">
        <w:rPr>
          <w:rFonts w:ascii="Helvetica" w:hAnsi="Helvetica" w:cs="Helvetica" w:hint="eastAsia"/>
          <w:b/>
          <w:bCs/>
          <w:color w:val="222222"/>
          <w:sz w:val="21"/>
          <w:szCs w:val="21"/>
        </w:rPr>
        <w:t>Красными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буквами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обозначены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ядерные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контролирующие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биосинтез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зелеными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хлоропластные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Светлые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стрелки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реакция</w:t>
      </w:r>
    </w:p>
    <w:p w14:paraId="1FB399C7" w14:textId="77777777" w:rsidR="000B3456" w:rsidRPr="000B3456" w:rsidRDefault="000B3456" w:rsidP="000B3456">
      <w:pPr>
        <w:rPr>
          <w:rFonts w:ascii="Helvetica" w:hAnsi="Helvetica" w:cs="Helvetica"/>
          <w:b/>
          <w:bCs/>
          <w:color w:val="222222"/>
          <w:sz w:val="21"/>
          <w:szCs w:val="21"/>
        </w:rPr>
      </w:pPr>
    </w:p>
    <w:p w14:paraId="481F2F13"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Оглавление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диссертации</w:t>
      </w:r>
    </w:p>
    <w:p w14:paraId="6F5DC630"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кандидат</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биологических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наук</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Никулина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Карина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Владимировна</w:t>
      </w:r>
    </w:p>
    <w:p w14:paraId="7B891AEA"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lastRenderedPageBreak/>
        <w:t>ВВЕДЕНИЕ</w:t>
      </w:r>
    </w:p>
    <w:p w14:paraId="55DA9066" w14:textId="77777777" w:rsidR="000B3456" w:rsidRPr="000B3456" w:rsidRDefault="000B3456" w:rsidP="000B3456">
      <w:pPr>
        <w:rPr>
          <w:rFonts w:ascii="Helvetica" w:hAnsi="Helvetica" w:cs="Helvetica"/>
          <w:b/>
          <w:bCs/>
          <w:color w:val="222222"/>
          <w:sz w:val="21"/>
          <w:szCs w:val="21"/>
        </w:rPr>
      </w:pPr>
    </w:p>
    <w:p w14:paraId="3CE2699A"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Список</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сокращений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принятых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работе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РАЗДЕЛ</w:t>
      </w:r>
      <w:r w:rsidRPr="000B3456">
        <w:rPr>
          <w:rFonts w:ascii="Helvetica" w:hAnsi="Helvetica" w:cs="Helvetica"/>
          <w:b/>
          <w:bCs/>
          <w:color w:val="222222"/>
          <w:sz w:val="21"/>
          <w:szCs w:val="21"/>
        </w:rPr>
        <w:t xml:space="preserve"> 1. </w:t>
      </w:r>
      <w:r w:rsidRPr="000B3456">
        <w:rPr>
          <w:rFonts w:ascii="Helvetica" w:hAnsi="Helvetica" w:cs="Helvetica" w:hint="eastAsia"/>
          <w:b/>
          <w:bCs/>
          <w:color w:val="222222"/>
          <w:sz w:val="21"/>
          <w:szCs w:val="21"/>
        </w:rPr>
        <w:t>ОБЗОР</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ЛИТЕРАТУРЫ</w:t>
      </w:r>
    </w:p>
    <w:p w14:paraId="54FA1CE6" w14:textId="77777777" w:rsidR="000B3456" w:rsidRPr="000B3456" w:rsidRDefault="000B3456" w:rsidP="000B3456">
      <w:pPr>
        <w:rPr>
          <w:rFonts w:ascii="Helvetica" w:hAnsi="Helvetica" w:cs="Helvetica"/>
          <w:b/>
          <w:bCs/>
          <w:color w:val="222222"/>
          <w:sz w:val="21"/>
          <w:szCs w:val="21"/>
        </w:rPr>
      </w:pPr>
    </w:p>
    <w:p w14:paraId="1A33893C"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Глава</w:t>
      </w:r>
      <w:r w:rsidRPr="000B3456">
        <w:rPr>
          <w:rFonts w:ascii="Helvetica" w:hAnsi="Helvetica" w:cs="Helvetica"/>
          <w:b/>
          <w:bCs/>
          <w:color w:val="222222"/>
          <w:sz w:val="21"/>
          <w:szCs w:val="21"/>
        </w:rPr>
        <w:t xml:space="preserve"> 1. </w:t>
      </w:r>
      <w:r w:rsidRPr="000B3456">
        <w:rPr>
          <w:rFonts w:ascii="Helvetica" w:hAnsi="Helvetica" w:cs="Helvetica" w:hint="eastAsia"/>
          <w:b/>
          <w:bCs/>
          <w:color w:val="222222"/>
          <w:sz w:val="21"/>
          <w:szCs w:val="21"/>
        </w:rPr>
        <w:t>Биосинтез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его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генетический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контроль</w:t>
      </w:r>
      <w:r w:rsidRPr="000B3456">
        <w:rPr>
          <w:rFonts w:ascii="Helvetica" w:hAnsi="Helvetica" w:cs="Helvetica"/>
          <w:b/>
          <w:bCs/>
          <w:color w:val="222222"/>
          <w:sz w:val="21"/>
          <w:szCs w:val="21"/>
        </w:rPr>
        <w:t xml:space="preserve"> 1. 1. 1 </w:t>
      </w:r>
      <w:r w:rsidRPr="000B3456">
        <w:rPr>
          <w:rFonts w:ascii="Helvetica" w:hAnsi="Helvetica" w:cs="Helvetica" w:hint="eastAsia"/>
          <w:b/>
          <w:bCs/>
          <w:color w:val="222222"/>
          <w:sz w:val="21"/>
          <w:szCs w:val="21"/>
        </w:rPr>
        <w:t>Биосинтез</w:t>
      </w:r>
      <w:r w:rsidRPr="000B3456">
        <w:rPr>
          <w:rFonts w:ascii="Helvetica" w:hAnsi="Helvetica" w:cs="Helvetica"/>
          <w:b/>
          <w:bCs/>
          <w:color w:val="222222"/>
          <w:sz w:val="21"/>
          <w:szCs w:val="21"/>
        </w:rPr>
        <w:t xml:space="preserve"> 8-</w:t>
      </w:r>
      <w:r w:rsidRPr="000B3456">
        <w:rPr>
          <w:rFonts w:ascii="Helvetica" w:hAnsi="Helvetica" w:cs="Helvetica" w:hint="eastAsia"/>
          <w:b/>
          <w:bCs/>
          <w:color w:val="222222"/>
          <w:sz w:val="21"/>
          <w:szCs w:val="21"/>
        </w:rPr>
        <w:t>аминолевулиновой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кислоты</w:t>
      </w:r>
    </w:p>
    <w:p w14:paraId="462488EE" w14:textId="77777777" w:rsidR="000B3456" w:rsidRPr="000B3456" w:rsidRDefault="000B3456" w:rsidP="000B3456">
      <w:pPr>
        <w:rPr>
          <w:rFonts w:ascii="Helvetica" w:hAnsi="Helvetica" w:cs="Helvetica"/>
          <w:b/>
          <w:bCs/>
          <w:color w:val="222222"/>
          <w:sz w:val="21"/>
          <w:szCs w:val="21"/>
        </w:rPr>
      </w:pPr>
    </w:p>
    <w:p w14:paraId="02A5ECE7"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1.1.2 </w:t>
      </w:r>
      <w:r w:rsidRPr="000B3456">
        <w:rPr>
          <w:rFonts w:ascii="Helvetica" w:hAnsi="Helvetica" w:cs="Helvetica" w:hint="eastAsia"/>
          <w:b/>
          <w:bCs/>
          <w:color w:val="222222"/>
          <w:sz w:val="21"/>
          <w:szCs w:val="21"/>
        </w:rPr>
        <w:t>Серия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реакций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от</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АЛК</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протопорфирина</w:t>
      </w:r>
      <w:r w:rsidRPr="000B3456">
        <w:rPr>
          <w:rFonts w:ascii="Helvetica" w:hAnsi="Helvetica" w:cs="Helvetica"/>
          <w:b/>
          <w:bCs/>
          <w:color w:val="222222"/>
          <w:sz w:val="21"/>
          <w:szCs w:val="21"/>
        </w:rPr>
        <w:t xml:space="preserve"> IX</w:t>
      </w:r>
    </w:p>
    <w:p w14:paraId="327E169C" w14:textId="77777777" w:rsidR="000B3456" w:rsidRPr="000B3456" w:rsidRDefault="000B3456" w:rsidP="000B3456">
      <w:pPr>
        <w:rPr>
          <w:rFonts w:ascii="Helvetica" w:hAnsi="Helvetica" w:cs="Helvetica"/>
          <w:b/>
          <w:bCs/>
          <w:color w:val="222222"/>
          <w:sz w:val="21"/>
          <w:szCs w:val="21"/>
        </w:rPr>
      </w:pPr>
    </w:p>
    <w:p w14:paraId="2A363D76"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1.1.3 </w:t>
      </w:r>
      <w:r w:rsidRPr="000B3456">
        <w:rPr>
          <w:rFonts w:ascii="Helvetica" w:hAnsi="Helvetica" w:cs="Helvetica" w:hint="eastAsia"/>
          <w:b/>
          <w:bCs/>
          <w:color w:val="222222"/>
          <w:sz w:val="21"/>
          <w:szCs w:val="21"/>
        </w:rPr>
        <w:t>Включение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магния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молекулу</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протопорфирина</w:t>
      </w:r>
      <w:r w:rsidRPr="000B3456">
        <w:rPr>
          <w:rFonts w:ascii="Helvetica" w:hAnsi="Helvetica" w:cs="Helvetica"/>
          <w:b/>
          <w:bCs/>
          <w:color w:val="222222"/>
          <w:sz w:val="21"/>
          <w:szCs w:val="21"/>
        </w:rPr>
        <w:t xml:space="preserve"> IX</w:t>
      </w:r>
    </w:p>
    <w:p w14:paraId="7DE099BA" w14:textId="77777777" w:rsidR="000B3456" w:rsidRPr="000B3456" w:rsidRDefault="000B3456" w:rsidP="000B3456">
      <w:pPr>
        <w:rPr>
          <w:rFonts w:ascii="Helvetica" w:hAnsi="Helvetica" w:cs="Helvetica"/>
          <w:b/>
          <w:bCs/>
          <w:color w:val="222222"/>
          <w:sz w:val="21"/>
          <w:szCs w:val="21"/>
        </w:rPr>
      </w:pPr>
    </w:p>
    <w:p w14:paraId="2C7667D0"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1.1.4 </w:t>
      </w:r>
      <w:r w:rsidRPr="000B3456">
        <w:rPr>
          <w:rFonts w:ascii="Helvetica" w:hAnsi="Helvetica" w:cs="Helvetica" w:hint="eastAsia"/>
          <w:b/>
          <w:bCs/>
          <w:color w:val="222222"/>
          <w:sz w:val="21"/>
          <w:szCs w:val="21"/>
        </w:rPr>
        <w:t>Серия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реакций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от</w:t>
      </w:r>
      <w:r w:rsidRPr="000B3456">
        <w:rPr>
          <w:rFonts w:ascii="Helvetica" w:hAnsi="Helvetica" w:cs="Helvetica"/>
          <w:b/>
          <w:bCs/>
          <w:color w:val="222222"/>
          <w:sz w:val="21"/>
          <w:szCs w:val="21"/>
        </w:rPr>
        <w:t xml:space="preserve"> Mg-</w:t>
      </w:r>
      <w:r w:rsidRPr="000B3456">
        <w:rPr>
          <w:rFonts w:ascii="Helvetica" w:hAnsi="Helvetica" w:cs="Helvetica" w:hint="eastAsia"/>
          <w:b/>
          <w:bCs/>
          <w:color w:val="222222"/>
          <w:sz w:val="21"/>
          <w:szCs w:val="21"/>
        </w:rPr>
        <w:t>ПП</w:t>
      </w:r>
      <w:r w:rsidRPr="000B3456">
        <w:rPr>
          <w:rFonts w:ascii="Helvetica" w:hAnsi="Helvetica" w:cs="Helvetica"/>
          <w:b/>
          <w:bCs/>
          <w:color w:val="222222"/>
          <w:sz w:val="21"/>
          <w:szCs w:val="21"/>
        </w:rPr>
        <w:t xml:space="preserve"> IX </w:t>
      </w:r>
      <w:r w:rsidRPr="000B3456">
        <w:rPr>
          <w:rFonts w:ascii="Helvetica" w:hAnsi="Helvetica" w:cs="Helvetica" w:hint="eastAsia"/>
          <w:b/>
          <w:bCs/>
          <w:color w:val="222222"/>
          <w:sz w:val="21"/>
          <w:szCs w:val="21"/>
        </w:rPr>
        <w:t>до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протохлорофшшида</w:t>
      </w:r>
      <w:r w:rsidRPr="000B3456">
        <w:rPr>
          <w:rFonts w:ascii="Helvetica" w:hAnsi="Helvetica" w:cs="Helvetica"/>
          <w:b/>
          <w:bCs/>
          <w:color w:val="222222"/>
          <w:sz w:val="21"/>
          <w:szCs w:val="21"/>
        </w:rPr>
        <w:t xml:space="preserve"> 1. 1.5. </w:t>
      </w:r>
      <w:r w:rsidRPr="000B3456">
        <w:rPr>
          <w:rFonts w:ascii="Helvetica" w:hAnsi="Helvetica" w:cs="Helvetica" w:hint="eastAsia"/>
          <w:b/>
          <w:bCs/>
          <w:color w:val="222222"/>
          <w:sz w:val="21"/>
          <w:szCs w:val="21"/>
        </w:rPr>
        <w:t>Образование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хлорофиллида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w:t>
      </w:r>
    </w:p>
    <w:p w14:paraId="55795820" w14:textId="77777777" w:rsidR="000B3456" w:rsidRPr="000B3456" w:rsidRDefault="000B3456" w:rsidP="000B3456">
      <w:pPr>
        <w:rPr>
          <w:rFonts w:ascii="Helvetica" w:hAnsi="Helvetica" w:cs="Helvetica"/>
          <w:b/>
          <w:bCs/>
          <w:color w:val="222222"/>
          <w:sz w:val="21"/>
          <w:szCs w:val="21"/>
        </w:rPr>
      </w:pPr>
    </w:p>
    <w:p w14:paraId="2B369AFE"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1. 1. 6 </w:t>
      </w:r>
      <w:r w:rsidRPr="000B3456">
        <w:rPr>
          <w:rFonts w:ascii="Helvetica" w:hAnsi="Helvetica" w:cs="Helvetica" w:hint="eastAsia"/>
          <w:b/>
          <w:bCs/>
          <w:color w:val="222222"/>
          <w:sz w:val="21"/>
          <w:szCs w:val="21"/>
        </w:rPr>
        <w:t>Биосинтез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Ъ</w:t>
      </w:r>
    </w:p>
    <w:p w14:paraId="68E4D42B" w14:textId="77777777" w:rsidR="000B3456" w:rsidRPr="000B3456" w:rsidRDefault="000B3456" w:rsidP="000B3456">
      <w:pPr>
        <w:rPr>
          <w:rFonts w:ascii="Helvetica" w:hAnsi="Helvetica" w:cs="Helvetica"/>
          <w:b/>
          <w:bCs/>
          <w:color w:val="222222"/>
          <w:sz w:val="21"/>
          <w:szCs w:val="21"/>
        </w:rPr>
      </w:pPr>
    </w:p>
    <w:p w14:paraId="2DAC63EB"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1. 1.6. 1 </w:t>
      </w:r>
      <w:r w:rsidRPr="000B3456">
        <w:rPr>
          <w:rFonts w:ascii="Helvetica" w:hAnsi="Helvetica" w:cs="Helvetica" w:hint="eastAsia"/>
          <w:b/>
          <w:bCs/>
          <w:color w:val="222222"/>
          <w:sz w:val="21"/>
          <w:szCs w:val="21"/>
        </w:rPr>
        <w:t>Образование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Ь</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ш</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w:t>
      </w:r>
    </w:p>
    <w:p w14:paraId="4981F03C" w14:textId="77777777" w:rsidR="000B3456" w:rsidRPr="000B3456" w:rsidRDefault="000B3456" w:rsidP="000B3456">
      <w:pPr>
        <w:rPr>
          <w:rFonts w:ascii="Helvetica" w:hAnsi="Helvetica" w:cs="Helvetica"/>
          <w:b/>
          <w:bCs/>
          <w:color w:val="222222"/>
          <w:sz w:val="21"/>
          <w:szCs w:val="21"/>
        </w:rPr>
      </w:pPr>
    </w:p>
    <w:p w14:paraId="18E9FAAD"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1. 1. 6. 2 </w:t>
      </w:r>
      <w:r w:rsidRPr="000B3456">
        <w:rPr>
          <w:rFonts w:ascii="Helvetica" w:hAnsi="Helvetica" w:cs="Helvetica" w:hint="eastAsia"/>
          <w:b/>
          <w:bCs/>
          <w:color w:val="222222"/>
          <w:sz w:val="21"/>
          <w:szCs w:val="21"/>
        </w:rPr>
        <w:t>Образование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b </w:t>
      </w:r>
      <w:r w:rsidRPr="000B3456">
        <w:rPr>
          <w:rFonts w:ascii="Helvetica" w:hAnsi="Helvetica" w:cs="Helvetica" w:hint="eastAsia"/>
          <w:b/>
          <w:bCs/>
          <w:color w:val="222222"/>
          <w:sz w:val="21"/>
          <w:szCs w:val="21"/>
        </w:rPr>
        <w:t>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хлорофиллида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w:t>
      </w:r>
    </w:p>
    <w:p w14:paraId="63428042" w14:textId="77777777" w:rsidR="000B3456" w:rsidRPr="000B3456" w:rsidRDefault="000B3456" w:rsidP="000B3456">
      <w:pPr>
        <w:rPr>
          <w:rFonts w:ascii="Helvetica" w:hAnsi="Helvetica" w:cs="Helvetica"/>
          <w:b/>
          <w:bCs/>
          <w:color w:val="222222"/>
          <w:sz w:val="21"/>
          <w:szCs w:val="21"/>
        </w:rPr>
      </w:pPr>
    </w:p>
    <w:p w14:paraId="093F53C6"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1. 1. 6. 3 </w:t>
      </w:r>
      <w:r w:rsidRPr="000B3456">
        <w:rPr>
          <w:rFonts w:ascii="Helvetica" w:hAnsi="Helvetica" w:cs="Helvetica" w:hint="eastAsia"/>
          <w:b/>
          <w:bCs/>
          <w:color w:val="222222"/>
          <w:sz w:val="21"/>
          <w:szCs w:val="21"/>
        </w:rPr>
        <w:t>Образование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Ъ</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хлорофиллида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Ъ</w:t>
      </w:r>
    </w:p>
    <w:p w14:paraId="5D7D86B4" w14:textId="77777777" w:rsidR="000B3456" w:rsidRPr="000B3456" w:rsidRDefault="000B3456" w:rsidP="000B3456">
      <w:pPr>
        <w:rPr>
          <w:rFonts w:ascii="Helvetica" w:hAnsi="Helvetica" w:cs="Helvetica"/>
          <w:b/>
          <w:bCs/>
          <w:color w:val="222222"/>
          <w:sz w:val="21"/>
          <w:szCs w:val="21"/>
        </w:rPr>
      </w:pPr>
    </w:p>
    <w:p w14:paraId="33A594F0"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1. 1. 6. 4 </w:t>
      </w:r>
      <w:r w:rsidRPr="000B3456">
        <w:rPr>
          <w:rFonts w:ascii="Helvetica" w:hAnsi="Helvetica" w:cs="Helvetica" w:hint="eastAsia"/>
          <w:b/>
          <w:bCs/>
          <w:color w:val="222222"/>
          <w:sz w:val="21"/>
          <w:szCs w:val="21"/>
        </w:rPr>
        <w:t>Доказательство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существования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протохлорофиллида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Ъ</w:t>
      </w:r>
      <w:r w:rsidRPr="000B3456">
        <w:rPr>
          <w:rFonts w:ascii="Helvetica" w:hAnsi="Helvetica" w:cs="Helvetica"/>
          <w:b/>
          <w:bCs/>
          <w:color w:val="222222"/>
          <w:sz w:val="21"/>
          <w:szCs w:val="21"/>
        </w:rPr>
        <w:t xml:space="preserve"> in vivo</w:t>
      </w:r>
    </w:p>
    <w:p w14:paraId="724F8417" w14:textId="77777777" w:rsidR="000B3456" w:rsidRPr="000B3456" w:rsidRDefault="000B3456" w:rsidP="000B3456">
      <w:pPr>
        <w:rPr>
          <w:rFonts w:ascii="Helvetica" w:hAnsi="Helvetica" w:cs="Helvetica"/>
          <w:b/>
          <w:bCs/>
          <w:color w:val="222222"/>
          <w:sz w:val="21"/>
          <w:szCs w:val="21"/>
        </w:rPr>
      </w:pPr>
    </w:p>
    <w:p w14:paraId="6F8B5C71"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1. 1. 6. 5. </w:t>
      </w:r>
      <w:r w:rsidRPr="000B3456">
        <w:rPr>
          <w:rFonts w:ascii="Helvetica" w:hAnsi="Helvetica" w:cs="Helvetica" w:hint="eastAsia"/>
          <w:b/>
          <w:bCs/>
          <w:color w:val="222222"/>
          <w:sz w:val="21"/>
          <w:szCs w:val="21"/>
        </w:rPr>
        <w:t>Образование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хлорофиллида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Ъ</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протохлоро</w:t>
      </w:r>
      <w:r w:rsidRPr="000B3456">
        <w:rPr>
          <w:rFonts w:ascii="Helvetica" w:hAnsi="Helvetica" w:cs="Helvetica" w:hint="eastAsia"/>
          <w:b/>
          <w:bCs/>
          <w:color w:val="222222"/>
          <w:sz w:val="21"/>
          <w:szCs w:val="21"/>
        </w:rPr>
        <w:lastRenderedPageBreak/>
        <w:t>филлида</w:t>
      </w:r>
    </w:p>
    <w:p w14:paraId="50663F14" w14:textId="77777777" w:rsidR="000B3456" w:rsidRPr="000B3456" w:rsidRDefault="000B3456" w:rsidP="000B3456">
      <w:pPr>
        <w:rPr>
          <w:rFonts w:ascii="Helvetica" w:hAnsi="Helvetica" w:cs="Helvetica"/>
          <w:b/>
          <w:bCs/>
          <w:color w:val="222222"/>
          <w:sz w:val="21"/>
          <w:szCs w:val="21"/>
        </w:rPr>
      </w:pPr>
    </w:p>
    <w:p w14:paraId="7D8ECEFC"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1. 1. 6. 6. </w:t>
      </w:r>
      <w:r w:rsidRPr="000B3456">
        <w:rPr>
          <w:rFonts w:ascii="Helvetica" w:hAnsi="Helvetica" w:cs="Helvetica" w:hint="eastAsia"/>
          <w:b/>
          <w:bCs/>
          <w:color w:val="222222"/>
          <w:sz w:val="21"/>
          <w:szCs w:val="21"/>
        </w:rPr>
        <w:t>Происхождение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кислорода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молекуле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Ъ</w:t>
      </w:r>
    </w:p>
    <w:p w14:paraId="6AA788E3" w14:textId="77777777" w:rsidR="000B3456" w:rsidRPr="000B3456" w:rsidRDefault="000B3456" w:rsidP="000B3456">
      <w:pPr>
        <w:rPr>
          <w:rFonts w:ascii="Helvetica" w:hAnsi="Helvetica" w:cs="Helvetica"/>
          <w:b/>
          <w:bCs/>
          <w:color w:val="222222"/>
          <w:sz w:val="21"/>
          <w:szCs w:val="21"/>
        </w:rPr>
      </w:pPr>
    </w:p>
    <w:p w14:paraId="383B69AC"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1. 1. 6. 7. </w:t>
      </w:r>
      <w:r w:rsidRPr="000B3456">
        <w:rPr>
          <w:rFonts w:ascii="Helvetica" w:hAnsi="Helvetica" w:cs="Helvetica" w:hint="eastAsia"/>
          <w:b/>
          <w:bCs/>
          <w:color w:val="222222"/>
          <w:sz w:val="21"/>
          <w:szCs w:val="21"/>
        </w:rPr>
        <w:t>Превращение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b </w:t>
      </w:r>
      <w:r w:rsidRPr="000B3456">
        <w:rPr>
          <w:rFonts w:ascii="Helvetica" w:hAnsi="Helvetica" w:cs="Helvetica" w:hint="eastAsia"/>
          <w:b/>
          <w:bCs/>
          <w:color w:val="222222"/>
          <w:sz w:val="21"/>
          <w:szCs w:val="21"/>
        </w:rPr>
        <w:t>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w:t>
      </w:r>
    </w:p>
    <w:p w14:paraId="5A51B2F7" w14:textId="77777777" w:rsidR="000B3456" w:rsidRPr="000B3456" w:rsidRDefault="000B3456" w:rsidP="000B3456">
      <w:pPr>
        <w:rPr>
          <w:rFonts w:ascii="Helvetica" w:hAnsi="Helvetica" w:cs="Helvetica"/>
          <w:b/>
          <w:bCs/>
          <w:color w:val="222222"/>
          <w:sz w:val="21"/>
          <w:szCs w:val="21"/>
        </w:rPr>
      </w:pPr>
    </w:p>
    <w:p w14:paraId="0B4B9283"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Глава</w:t>
      </w:r>
      <w:r w:rsidRPr="000B3456">
        <w:rPr>
          <w:rFonts w:ascii="Helvetica" w:hAnsi="Helvetica" w:cs="Helvetica"/>
          <w:b/>
          <w:bCs/>
          <w:color w:val="222222"/>
          <w:sz w:val="21"/>
          <w:szCs w:val="21"/>
        </w:rPr>
        <w:t xml:space="preserve"> 2. </w:t>
      </w:r>
      <w:r w:rsidRPr="000B3456">
        <w:rPr>
          <w:rFonts w:ascii="Helvetica" w:hAnsi="Helvetica" w:cs="Helvetica" w:hint="eastAsia"/>
          <w:b/>
          <w:bCs/>
          <w:color w:val="222222"/>
          <w:sz w:val="21"/>
          <w:szCs w:val="21"/>
        </w:rPr>
        <w:t>Общая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характеристика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структуры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функций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комплексов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фотосинтетического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аппарата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состав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которых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входит</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w:t>
      </w:r>
      <w:r w:rsidRPr="000B3456">
        <w:rPr>
          <w:rFonts w:ascii="Helvetica" w:hAnsi="Helvetica" w:cs="Helvetica"/>
          <w:b/>
          <w:bCs/>
          <w:color w:val="222222"/>
          <w:sz w:val="21"/>
          <w:szCs w:val="21"/>
        </w:rPr>
        <w:t xml:space="preserve"> b</w:t>
      </w:r>
    </w:p>
    <w:p w14:paraId="6D406AD4" w14:textId="77777777" w:rsidR="000B3456" w:rsidRPr="000B3456" w:rsidRDefault="000B3456" w:rsidP="000B3456">
      <w:pPr>
        <w:rPr>
          <w:rFonts w:ascii="Helvetica" w:hAnsi="Helvetica" w:cs="Helvetica"/>
          <w:b/>
          <w:bCs/>
          <w:color w:val="222222"/>
          <w:sz w:val="21"/>
          <w:szCs w:val="21"/>
        </w:rPr>
      </w:pPr>
    </w:p>
    <w:p w14:paraId="5B4F2C8B"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1.2. 1 </w:t>
      </w:r>
      <w:r w:rsidRPr="000B3456">
        <w:rPr>
          <w:rFonts w:ascii="Helvetica" w:hAnsi="Helvetica" w:cs="Helvetica" w:hint="eastAsia"/>
          <w:b/>
          <w:bCs/>
          <w:color w:val="222222"/>
          <w:sz w:val="21"/>
          <w:szCs w:val="21"/>
        </w:rPr>
        <w:t>Светособирающий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w:t>
      </w:r>
      <w:r w:rsidRPr="000B3456">
        <w:rPr>
          <w:rFonts w:ascii="Helvetica" w:hAnsi="Helvetica" w:cs="Helvetica"/>
          <w:b/>
          <w:bCs/>
          <w:color w:val="222222"/>
          <w:sz w:val="21"/>
          <w:szCs w:val="21"/>
        </w:rPr>
        <w:t>/6-</w:t>
      </w:r>
      <w:r w:rsidRPr="000B3456">
        <w:rPr>
          <w:rFonts w:ascii="Helvetica" w:hAnsi="Helvetica" w:cs="Helvetica" w:hint="eastAsia"/>
          <w:b/>
          <w:bCs/>
          <w:color w:val="222222"/>
          <w:sz w:val="21"/>
          <w:szCs w:val="21"/>
        </w:rPr>
        <w:t>белковый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комплекс</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ФС</w:t>
      </w:r>
      <w:r w:rsidRPr="000B3456">
        <w:rPr>
          <w:rFonts w:ascii="Helvetica" w:hAnsi="Helvetica" w:cs="Helvetica"/>
          <w:b/>
          <w:bCs/>
          <w:color w:val="222222"/>
          <w:sz w:val="21"/>
          <w:szCs w:val="21"/>
        </w:rPr>
        <w:t>I</w:t>
      </w:r>
    </w:p>
    <w:p w14:paraId="076CAF22" w14:textId="77777777" w:rsidR="000B3456" w:rsidRPr="000B3456" w:rsidRDefault="000B3456" w:rsidP="000B3456">
      <w:pPr>
        <w:rPr>
          <w:rFonts w:ascii="Helvetica" w:hAnsi="Helvetica" w:cs="Helvetica"/>
          <w:b/>
          <w:bCs/>
          <w:color w:val="222222"/>
          <w:sz w:val="21"/>
          <w:szCs w:val="21"/>
        </w:rPr>
      </w:pPr>
    </w:p>
    <w:p w14:paraId="6F876EA2"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1. 2. 2 </w:t>
      </w:r>
      <w:r w:rsidRPr="000B3456">
        <w:rPr>
          <w:rFonts w:ascii="Helvetica" w:hAnsi="Helvetica" w:cs="Helvetica" w:hint="eastAsia"/>
          <w:b/>
          <w:bCs/>
          <w:color w:val="222222"/>
          <w:sz w:val="21"/>
          <w:szCs w:val="21"/>
        </w:rPr>
        <w:t>Светособирающие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антенны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ФС</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w:t>
      </w:r>
    </w:p>
    <w:p w14:paraId="39AC4167" w14:textId="77777777" w:rsidR="000B3456" w:rsidRPr="000B3456" w:rsidRDefault="000B3456" w:rsidP="000B3456">
      <w:pPr>
        <w:rPr>
          <w:rFonts w:ascii="Helvetica" w:hAnsi="Helvetica" w:cs="Helvetica"/>
          <w:b/>
          <w:bCs/>
          <w:color w:val="222222"/>
          <w:sz w:val="21"/>
          <w:szCs w:val="21"/>
        </w:rPr>
      </w:pPr>
    </w:p>
    <w:p w14:paraId="2055CC56"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1. 2. 2. 1 </w:t>
      </w:r>
      <w:r w:rsidRPr="000B3456">
        <w:rPr>
          <w:rFonts w:ascii="Helvetica" w:hAnsi="Helvetica" w:cs="Helvetica" w:hint="eastAsia"/>
          <w:b/>
          <w:bCs/>
          <w:color w:val="222222"/>
          <w:sz w:val="21"/>
          <w:szCs w:val="21"/>
        </w:rPr>
        <w:t>Светособирающий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w:t>
      </w:r>
      <w:r w:rsidRPr="000B3456">
        <w:rPr>
          <w:rFonts w:ascii="Helvetica" w:hAnsi="Helvetica" w:cs="Helvetica"/>
          <w:b/>
          <w:bCs/>
          <w:color w:val="222222"/>
          <w:sz w:val="21"/>
          <w:szCs w:val="21"/>
        </w:rPr>
        <w:t>/6-</w:t>
      </w:r>
      <w:r w:rsidRPr="000B3456">
        <w:rPr>
          <w:rFonts w:ascii="Helvetica" w:hAnsi="Helvetica" w:cs="Helvetica" w:hint="eastAsia"/>
          <w:b/>
          <w:bCs/>
          <w:color w:val="222222"/>
          <w:sz w:val="21"/>
          <w:szCs w:val="21"/>
        </w:rPr>
        <w:t>белковый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комплекс</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ФС</w:t>
      </w:r>
      <w:r w:rsidRPr="000B3456">
        <w:rPr>
          <w:rFonts w:ascii="Helvetica" w:hAnsi="Helvetica" w:cs="Helvetica"/>
          <w:b/>
          <w:bCs/>
          <w:color w:val="222222"/>
          <w:sz w:val="21"/>
          <w:szCs w:val="21"/>
        </w:rPr>
        <w:t xml:space="preserve"> II</w:t>
      </w:r>
    </w:p>
    <w:p w14:paraId="168CB066" w14:textId="77777777" w:rsidR="000B3456" w:rsidRPr="000B3456" w:rsidRDefault="000B3456" w:rsidP="000B3456">
      <w:pPr>
        <w:rPr>
          <w:rFonts w:ascii="Helvetica" w:hAnsi="Helvetica" w:cs="Helvetica"/>
          <w:b/>
          <w:bCs/>
          <w:color w:val="222222"/>
          <w:sz w:val="21"/>
          <w:szCs w:val="21"/>
        </w:rPr>
      </w:pPr>
    </w:p>
    <w:p w14:paraId="2E57F287"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1. 2. 2. 1. 1 </w:t>
      </w:r>
      <w:r w:rsidRPr="000B3456">
        <w:rPr>
          <w:rFonts w:ascii="Helvetica" w:hAnsi="Helvetica" w:cs="Helvetica" w:hint="eastAsia"/>
          <w:b/>
          <w:bCs/>
          <w:color w:val="222222"/>
          <w:sz w:val="21"/>
          <w:szCs w:val="21"/>
        </w:rPr>
        <w:t>Структура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ССКП</w:t>
      </w:r>
    </w:p>
    <w:p w14:paraId="7EFFE4BA" w14:textId="77777777" w:rsidR="000B3456" w:rsidRPr="000B3456" w:rsidRDefault="000B3456" w:rsidP="000B3456">
      <w:pPr>
        <w:rPr>
          <w:rFonts w:ascii="Helvetica" w:hAnsi="Helvetica" w:cs="Helvetica"/>
          <w:b/>
          <w:bCs/>
          <w:color w:val="222222"/>
          <w:sz w:val="21"/>
          <w:szCs w:val="21"/>
        </w:rPr>
      </w:pPr>
    </w:p>
    <w:p w14:paraId="39F6C2E9"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1. 2. 2. 1. 2 </w:t>
      </w:r>
      <w:r w:rsidRPr="000B3456">
        <w:rPr>
          <w:rFonts w:ascii="Helvetica" w:hAnsi="Helvetica" w:cs="Helvetica" w:hint="eastAsia"/>
          <w:b/>
          <w:bCs/>
          <w:color w:val="222222"/>
          <w:sz w:val="21"/>
          <w:szCs w:val="21"/>
        </w:rPr>
        <w:t>Функции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ССКП</w:t>
      </w:r>
    </w:p>
    <w:p w14:paraId="4AA02A8D" w14:textId="77777777" w:rsidR="000B3456" w:rsidRPr="000B3456" w:rsidRDefault="000B3456" w:rsidP="000B3456">
      <w:pPr>
        <w:rPr>
          <w:rFonts w:ascii="Helvetica" w:hAnsi="Helvetica" w:cs="Helvetica"/>
          <w:b/>
          <w:bCs/>
          <w:color w:val="222222"/>
          <w:sz w:val="21"/>
          <w:szCs w:val="21"/>
        </w:rPr>
      </w:pPr>
    </w:p>
    <w:p w14:paraId="7D8D4F1E"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1.2.2.2 </w:t>
      </w:r>
      <w:r w:rsidRPr="000B3456">
        <w:rPr>
          <w:rFonts w:ascii="Helvetica" w:hAnsi="Helvetica" w:cs="Helvetica" w:hint="eastAsia"/>
          <w:b/>
          <w:bCs/>
          <w:color w:val="222222"/>
          <w:sz w:val="21"/>
          <w:szCs w:val="21"/>
        </w:rPr>
        <w:t>Биогенез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ССК</w:t>
      </w:r>
      <w:r w:rsidRPr="000B3456">
        <w:rPr>
          <w:rFonts w:ascii="Helvetica" w:hAnsi="Helvetica" w:cs="Helvetica"/>
          <w:b/>
          <w:bCs/>
          <w:color w:val="222222"/>
          <w:sz w:val="21"/>
          <w:szCs w:val="21"/>
        </w:rPr>
        <w:t>II</w:t>
      </w:r>
    </w:p>
    <w:p w14:paraId="31212151" w14:textId="77777777" w:rsidR="000B3456" w:rsidRPr="000B3456" w:rsidRDefault="000B3456" w:rsidP="000B3456">
      <w:pPr>
        <w:rPr>
          <w:rFonts w:ascii="Helvetica" w:hAnsi="Helvetica" w:cs="Helvetica"/>
          <w:b/>
          <w:bCs/>
          <w:color w:val="222222"/>
          <w:sz w:val="21"/>
          <w:szCs w:val="21"/>
        </w:rPr>
      </w:pPr>
    </w:p>
    <w:p w14:paraId="5F07FE29"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1. 2. 2. 3 </w:t>
      </w:r>
      <w:r w:rsidRPr="000B3456">
        <w:rPr>
          <w:rFonts w:ascii="Helvetica" w:hAnsi="Helvetica" w:cs="Helvetica" w:hint="eastAsia"/>
          <w:b/>
          <w:bCs/>
          <w:color w:val="222222"/>
          <w:sz w:val="21"/>
          <w:szCs w:val="21"/>
        </w:rPr>
        <w:t>Светособирающие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комплексы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СР</w:t>
      </w:r>
      <w:r w:rsidRPr="000B3456">
        <w:rPr>
          <w:rFonts w:ascii="Helvetica" w:hAnsi="Helvetica" w:cs="Helvetica"/>
          <w:b/>
          <w:bCs/>
          <w:color w:val="222222"/>
          <w:sz w:val="21"/>
          <w:szCs w:val="21"/>
        </w:rPr>
        <w:t xml:space="preserve">29, </w:t>
      </w:r>
      <w:r w:rsidRPr="000B3456">
        <w:rPr>
          <w:rFonts w:ascii="Helvetica" w:hAnsi="Helvetica" w:cs="Helvetica" w:hint="eastAsia"/>
          <w:b/>
          <w:bCs/>
          <w:color w:val="222222"/>
          <w:sz w:val="21"/>
          <w:szCs w:val="21"/>
        </w:rPr>
        <w:t>СР</w:t>
      </w:r>
      <w:r w:rsidRPr="000B3456">
        <w:rPr>
          <w:rFonts w:ascii="Helvetica" w:hAnsi="Helvetica" w:cs="Helvetica"/>
          <w:b/>
          <w:bCs/>
          <w:color w:val="222222"/>
          <w:sz w:val="21"/>
          <w:szCs w:val="21"/>
        </w:rPr>
        <w:t xml:space="preserve">26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СР</w:t>
      </w:r>
    </w:p>
    <w:p w14:paraId="50AE4DA6" w14:textId="77777777" w:rsidR="000B3456" w:rsidRPr="000B3456" w:rsidRDefault="000B3456" w:rsidP="000B3456">
      <w:pPr>
        <w:rPr>
          <w:rFonts w:ascii="Helvetica" w:hAnsi="Helvetica" w:cs="Helvetica"/>
          <w:b/>
          <w:bCs/>
          <w:color w:val="222222"/>
          <w:sz w:val="21"/>
          <w:szCs w:val="21"/>
        </w:rPr>
      </w:pPr>
    </w:p>
    <w:p w14:paraId="49E5C294"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1. 2. 2. 4 </w:t>
      </w:r>
      <w:r w:rsidRPr="000B3456">
        <w:rPr>
          <w:rFonts w:ascii="Helvetica" w:hAnsi="Helvetica" w:cs="Helvetica" w:hint="eastAsia"/>
          <w:b/>
          <w:bCs/>
          <w:color w:val="222222"/>
          <w:sz w:val="21"/>
          <w:szCs w:val="21"/>
        </w:rPr>
        <w:t>Светособирающий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я</w:t>
      </w:r>
      <w:r w:rsidRPr="000B3456">
        <w:rPr>
          <w:rFonts w:ascii="Helvetica" w:hAnsi="Helvetica" w:cs="Helvetica"/>
          <w:b/>
          <w:bCs/>
          <w:color w:val="222222"/>
          <w:sz w:val="21"/>
          <w:szCs w:val="21"/>
        </w:rPr>
        <w:t>/</w:t>
      </w:r>
      <w:r w:rsidRPr="000B3456">
        <w:rPr>
          <w:rFonts w:ascii="Helvetica" w:hAnsi="Helvetica" w:cs="Helvetica" w:hint="eastAsia"/>
          <w:b/>
          <w:bCs/>
          <w:color w:val="222222"/>
          <w:sz w:val="21"/>
          <w:szCs w:val="21"/>
        </w:rPr>
        <w:t>Ь</w:t>
      </w:r>
      <w:r w:rsidRPr="000B3456">
        <w:rPr>
          <w:rFonts w:ascii="Helvetica" w:hAnsi="Helvetica" w:cs="Helvetica"/>
          <w:b/>
          <w:bCs/>
          <w:color w:val="222222"/>
          <w:sz w:val="21"/>
          <w:szCs w:val="21"/>
        </w:rPr>
        <w:t>-</w:t>
      </w:r>
      <w:r w:rsidRPr="000B3456">
        <w:rPr>
          <w:rFonts w:ascii="Helvetica" w:hAnsi="Helvetica" w:cs="Helvetica" w:hint="eastAsia"/>
          <w:b/>
          <w:bCs/>
          <w:color w:val="222222"/>
          <w:sz w:val="21"/>
          <w:szCs w:val="21"/>
        </w:rPr>
        <w:t>белковый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комплекс</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СР</w:t>
      </w:r>
    </w:p>
    <w:p w14:paraId="0E66897A" w14:textId="77777777" w:rsidR="000B3456" w:rsidRPr="000B3456" w:rsidRDefault="000B3456" w:rsidP="000B3456">
      <w:pPr>
        <w:rPr>
          <w:rFonts w:ascii="Helvetica" w:hAnsi="Helvetica" w:cs="Helvetica"/>
          <w:b/>
          <w:bCs/>
          <w:color w:val="222222"/>
          <w:sz w:val="21"/>
          <w:szCs w:val="21"/>
        </w:rPr>
      </w:pPr>
    </w:p>
    <w:p w14:paraId="0EB4BB68"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1. 2. 3 </w:t>
      </w:r>
      <w:r w:rsidRPr="000B3456">
        <w:rPr>
          <w:rFonts w:ascii="Helvetica" w:hAnsi="Helvetica" w:cs="Helvetica" w:hint="eastAsia"/>
          <w:b/>
          <w:bCs/>
          <w:color w:val="222222"/>
          <w:sz w:val="21"/>
          <w:szCs w:val="21"/>
        </w:rPr>
        <w:t>Светособирающий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w:t>
      </w:r>
      <w:r w:rsidRPr="000B3456">
        <w:rPr>
          <w:rFonts w:ascii="Helvetica" w:hAnsi="Helvetica" w:cs="Helvetica"/>
          <w:b/>
          <w:bCs/>
          <w:color w:val="222222"/>
          <w:sz w:val="21"/>
          <w:szCs w:val="21"/>
        </w:rPr>
        <w:t>/</w:t>
      </w:r>
      <w:r w:rsidRPr="000B3456">
        <w:rPr>
          <w:rFonts w:ascii="Helvetica" w:hAnsi="Helvetica" w:cs="Helvetica" w:hint="eastAsia"/>
          <w:b/>
          <w:bCs/>
          <w:color w:val="222222"/>
          <w:sz w:val="21"/>
          <w:szCs w:val="21"/>
        </w:rPr>
        <w:t>б</w:t>
      </w:r>
      <w:r w:rsidRPr="000B3456">
        <w:rPr>
          <w:rFonts w:ascii="Helvetica" w:hAnsi="Helvetica" w:cs="Helvetica"/>
          <w:b/>
          <w:bCs/>
          <w:color w:val="222222"/>
          <w:sz w:val="21"/>
          <w:szCs w:val="21"/>
        </w:rPr>
        <w:t>/^-</w:t>
      </w:r>
      <w:r w:rsidRPr="000B3456">
        <w:rPr>
          <w:rFonts w:ascii="Helvetica" w:hAnsi="Helvetica" w:cs="Helvetica" w:hint="eastAsia"/>
          <w:b/>
          <w:bCs/>
          <w:color w:val="222222"/>
          <w:sz w:val="21"/>
          <w:szCs w:val="21"/>
        </w:rPr>
        <w:t>белковый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комплекс</w:t>
      </w:r>
    </w:p>
    <w:p w14:paraId="46862D18" w14:textId="77777777" w:rsidR="000B3456" w:rsidRPr="000B3456" w:rsidRDefault="000B3456" w:rsidP="000B3456">
      <w:pPr>
        <w:rPr>
          <w:rFonts w:ascii="Helvetica" w:hAnsi="Helvetica" w:cs="Helvetica"/>
          <w:b/>
          <w:bCs/>
          <w:color w:val="222222"/>
          <w:sz w:val="21"/>
          <w:szCs w:val="21"/>
        </w:rPr>
      </w:pPr>
    </w:p>
    <w:p w14:paraId="247CC0EC"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1. 2. 4 </w:t>
      </w:r>
      <w:r w:rsidRPr="000B3456">
        <w:rPr>
          <w:rFonts w:ascii="Helvetica" w:hAnsi="Helvetica" w:cs="Helvetica" w:hint="eastAsia"/>
          <w:b/>
          <w:bCs/>
          <w:color w:val="222222"/>
          <w:sz w:val="21"/>
          <w:szCs w:val="21"/>
        </w:rPr>
        <w:t>Светособирающий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w:t>
      </w:r>
      <w:r w:rsidRPr="000B3456">
        <w:rPr>
          <w:rFonts w:ascii="Helvetica" w:hAnsi="Helvetica" w:cs="Helvetica"/>
          <w:b/>
          <w:bCs/>
          <w:color w:val="222222"/>
          <w:sz w:val="21"/>
          <w:szCs w:val="21"/>
        </w:rPr>
        <w:t>/6-</w:t>
      </w:r>
      <w:r w:rsidRPr="000B3456">
        <w:rPr>
          <w:rFonts w:ascii="Helvetica" w:hAnsi="Helvetica" w:cs="Helvetica" w:hint="eastAsia"/>
          <w:b/>
          <w:bCs/>
          <w:color w:val="222222"/>
          <w:sz w:val="21"/>
          <w:szCs w:val="21"/>
        </w:rPr>
        <w:t>белковый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комплекс</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прохлорофитов</w:t>
      </w:r>
    </w:p>
    <w:p w14:paraId="6101D0FC" w14:textId="77777777" w:rsidR="000B3456" w:rsidRPr="000B3456" w:rsidRDefault="000B3456" w:rsidP="000B3456">
      <w:pPr>
        <w:rPr>
          <w:rFonts w:ascii="Helvetica" w:hAnsi="Helvetica" w:cs="Helvetica"/>
          <w:b/>
          <w:bCs/>
          <w:color w:val="222222"/>
          <w:sz w:val="21"/>
          <w:szCs w:val="21"/>
        </w:rPr>
      </w:pPr>
    </w:p>
    <w:p w14:paraId="1DBB36AE"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ГЛАВА</w:t>
      </w:r>
      <w:r w:rsidRPr="000B3456">
        <w:rPr>
          <w:rFonts w:ascii="Helvetica" w:hAnsi="Helvetica" w:cs="Helvetica"/>
          <w:b/>
          <w:bCs/>
          <w:color w:val="222222"/>
          <w:sz w:val="21"/>
          <w:szCs w:val="21"/>
        </w:rPr>
        <w:t xml:space="preserve"> 3. </w:t>
      </w:r>
      <w:r w:rsidRPr="000B3456">
        <w:rPr>
          <w:rFonts w:ascii="Helvetica" w:hAnsi="Helvetica" w:cs="Helvetica" w:hint="eastAsia"/>
          <w:b/>
          <w:bCs/>
          <w:color w:val="222222"/>
          <w:sz w:val="21"/>
          <w:szCs w:val="21"/>
        </w:rPr>
        <w:t>Мутанты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высших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растений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зеленых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водорослей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лишенные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Ъ</w:t>
      </w:r>
    </w:p>
    <w:p w14:paraId="322D709A" w14:textId="77777777" w:rsidR="000B3456" w:rsidRPr="000B3456" w:rsidRDefault="000B3456" w:rsidP="000B3456">
      <w:pPr>
        <w:rPr>
          <w:rFonts w:ascii="Helvetica" w:hAnsi="Helvetica" w:cs="Helvetica"/>
          <w:b/>
          <w:bCs/>
          <w:color w:val="222222"/>
          <w:sz w:val="21"/>
          <w:szCs w:val="21"/>
        </w:rPr>
      </w:pPr>
    </w:p>
    <w:p w14:paraId="1445910D"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1. 3. 1 </w:t>
      </w:r>
      <w:r w:rsidRPr="000B3456">
        <w:rPr>
          <w:rFonts w:ascii="Helvetica" w:hAnsi="Helvetica" w:cs="Helvetica" w:hint="eastAsia"/>
          <w:b/>
          <w:bCs/>
          <w:color w:val="222222"/>
          <w:sz w:val="21"/>
          <w:szCs w:val="21"/>
        </w:rPr>
        <w:t>Мутанты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высших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растений</w:t>
      </w:r>
    </w:p>
    <w:p w14:paraId="4BDA4FAD" w14:textId="77777777" w:rsidR="000B3456" w:rsidRPr="000B3456" w:rsidRDefault="000B3456" w:rsidP="000B3456">
      <w:pPr>
        <w:rPr>
          <w:rFonts w:ascii="Helvetica" w:hAnsi="Helvetica" w:cs="Helvetica"/>
          <w:b/>
          <w:bCs/>
          <w:color w:val="222222"/>
          <w:sz w:val="21"/>
          <w:szCs w:val="21"/>
        </w:rPr>
      </w:pPr>
    </w:p>
    <w:p w14:paraId="112F8348"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1.3.2 </w:t>
      </w:r>
      <w:r w:rsidRPr="000B3456">
        <w:rPr>
          <w:rFonts w:ascii="Helvetica" w:hAnsi="Helvetica" w:cs="Helvetica" w:hint="eastAsia"/>
          <w:b/>
          <w:bCs/>
          <w:color w:val="222222"/>
          <w:sz w:val="21"/>
          <w:szCs w:val="21"/>
        </w:rPr>
        <w:t>Мутанты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гетЬагйШ</w:t>
      </w:r>
    </w:p>
    <w:p w14:paraId="66CC160E" w14:textId="77777777" w:rsidR="000B3456" w:rsidRPr="000B3456" w:rsidRDefault="000B3456" w:rsidP="000B3456">
      <w:pPr>
        <w:rPr>
          <w:rFonts w:ascii="Helvetica" w:hAnsi="Helvetica" w:cs="Helvetica"/>
          <w:b/>
          <w:bCs/>
          <w:color w:val="222222"/>
          <w:sz w:val="21"/>
          <w:szCs w:val="21"/>
        </w:rPr>
      </w:pPr>
    </w:p>
    <w:p w14:paraId="3E76FA11"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1. 3. 2. 1 </w:t>
      </w:r>
      <w:r w:rsidRPr="000B3456">
        <w:rPr>
          <w:rFonts w:ascii="Helvetica" w:hAnsi="Helvetica" w:cs="Helvetica" w:hint="eastAsia"/>
          <w:b/>
          <w:bCs/>
          <w:color w:val="222222"/>
          <w:sz w:val="21"/>
          <w:szCs w:val="21"/>
        </w:rPr>
        <w:t>Характеристика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СВШ</w:t>
      </w:r>
    </w:p>
    <w:p w14:paraId="756435FD" w14:textId="77777777" w:rsidR="000B3456" w:rsidRPr="000B3456" w:rsidRDefault="000B3456" w:rsidP="000B3456">
      <w:pPr>
        <w:rPr>
          <w:rFonts w:ascii="Helvetica" w:hAnsi="Helvetica" w:cs="Helvetica"/>
          <w:b/>
          <w:bCs/>
          <w:color w:val="222222"/>
          <w:sz w:val="21"/>
          <w:szCs w:val="21"/>
        </w:rPr>
      </w:pPr>
    </w:p>
    <w:p w14:paraId="2078269E"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1. 3. 2. 2 </w:t>
      </w:r>
      <w:r w:rsidRPr="000B3456">
        <w:rPr>
          <w:rFonts w:ascii="Helvetica" w:hAnsi="Helvetica" w:cs="Helvetica" w:hint="eastAsia"/>
          <w:b/>
          <w:bCs/>
          <w:color w:val="222222"/>
          <w:sz w:val="21"/>
          <w:szCs w:val="21"/>
        </w:rPr>
        <w:t>Влияние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ядерных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хлоропластных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контролирующих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биогенез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хлоропласта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проявление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мутантной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аллели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сЬп</w:t>
      </w:r>
      <w:r w:rsidRPr="000B3456">
        <w:rPr>
          <w:rFonts w:ascii="Helvetica" w:hAnsi="Helvetica" w:cs="Helvetica"/>
          <w:b/>
          <w:bCs/>
          <w:color w:val="222222"/>
          <w:sz w:val="21"/>
          <w:szCs w:val="21"/>
        </w:rPr>
        <w:t>1</w:t>
      </w:r>
    </w:p>
    <w:p w14:paraId="3C6E510B" w14:textId="77777777" w:rsidR="000B3456" w:rsidRPr="000B3456" w:rsidRDefault="000B3456" w:rsidP="000B3456">
      <w:pPr>
        <w:rPr>
          <w:rFonts w:ascii="Helvetica" w:hAnsi="Helvetica" w:cs="Helvetica"/>
          <w:b/>
          <w:bCs/>
          <w:color w:val="222222"/>
          <w:sz w:val="21"/>
          <w:szCs w:val="21"/>
        </w:rPr>
      </w:pPr>
    </w:p>
    <w:p w14:paraId="6F27DE12"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1. 3. 2. 3 </w:t>
      </w:r>
      <w:r w:rsidRPr="000B3456">
        <w:rPr>
          <w:rFonts w:ascii="Helvetica" w:hAnsi="Helvetica" w:cs="Helvetica" w:hint="eastAsia"/>
          <w:b/>
          <w:bCs/>
          <w:color w:val="222222"/>
          <w:sz w:val="21"/>
          <w:szCs w:val="21"/>
        </w:rPr>
        <w:t>Характеристика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АО</w:t>
      </w:r>
    </w:p>
    <w:p w14:paraId="677F58E4" w14:textId="77777777" w:rsidR="000B3456" w:rsidRPr="000B3456" w:rsidRDefault="000B3456" w:rsidP="000B3456">
      <w:pPr>
        <w:rPr>
          <w:rFonts w:ascii="Helvetica" w:hAnsi="Helvetica" w:cs="Helvetica"/>
          <w:b/>
          <w:bCs/>
          <w:color w:val="222222"/>
          <w:sz w:val="21"/>
          <w:szCs w:val="21"/>
        </w:rPr>
      </w:pPr>
    </w:p>
    <w:p w14:paraId="1B820284"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ГЛАВА</w:t>
      </w:r>
      <w:r w:rsidRPr="000B3456">
        <w:rPr>
          <w:rFonts w:ascii="Helvetica" w:hAnsi="Helvetica" w:cs="Helvetica"/>
          <w:b/>
          <w:bCs/>
          <w:color w:val="222222"/>
          <w:sz w:val="21"/>
          <w:szCs w:val="21"/>
        </w:rPr>
        <w:t xml:space="preserve">. 4 </w:t>
      </w:r>
      <w:r w:rsidRPr="000B3456">
        <w:rPr>
          <w:rFonts w:ascii="Helvetica" w:hAnsi="Helvetica" w:cs="Helvetica" w:hint="eastAsia"/>
          <w:b/>
          <w:bCs/>
          <w:color w:val="222222"/>
          <w:sz w:val="21"/>
          <w:szCs w:val="21"/>
        </w:rPr>
        <w:t>Зеленая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водоросль</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геткаМШ</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модельный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объект</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генетики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фотосинтеза</w:t>
      </w:r>
    </w:p>
    <w:p w14:paraId="65A733B4" w14:textId="77777777" w:rsidR="000B3456" w:rsidRPr="000B3456" w:rsidRDefault="000B3456" w:rsidP="000B3456">
      <w:pPr>
        <w:rPr>
          <w:rFonts w:ascii="Helvetica" w:hAnsi="Helvetica" w:cs="Helvetica"/>
          <w:b/>
          <w:bCs/>
          <w:color w:val="222222"/>
          <w:sz w:val="21"/>
          <w:szCs w:val="21"/>
        </w:rPr>
      </w:pPr>
    </w:p>
    <w:p w14:paraId="5A77719B"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РАЗДЕЛ</w:t>
      </w:r>
      <w:r w:rsidRPr="000B3456">
        <w:rPr>
          <w:rFonts w:ascii="Helvetica" w:hAnsi="Helvetica" w:cs="Helvetica"/>
          <w:b/>
          <w:bCs/>
          <w:color w:val="222222"/>
          <w:sz w:val="21"/>
          <w:szCs w:val="21"/>
        </w:rPr>
        <w:t xml:space="preserve"> 2. </w:t>
      </w:r>
      <w:r w:rsidRPr="000B3456">
        <w:rPr>
          <w:rFonts w:ascii="Helvetica" w:hAnsi="Helvetica" w:cs="Helvetica" w:hint="eastAsia"/>
          <w:b/>
          <w:bCs/>
          <w:color w:val="222222"/>
          <w:sz w:val="21"/>
          <w:szCs w:val="21"/>
        </w:rPr>
        <w:t>МАТЕРИАЛЫ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МЕТОДЫ</w:t>
      </w:r>
    </w:p>
    <w:p w14:paraId="334E32C2" w14:textId="77777777" w:rsidR="000B3456" w:rsidRPr="000B3456" w:rsidRDefault="000B3456" w:rsidP="000B3456">
      <w:pPr>
        <w:rPr>
          <w:rFonts w:ascii="Helvetica" w:hAnsi="Helvetica" w:cs="Helvetica"/>
          <w:b/>
          <w:bCs/>
          <w:color w:val="222222"/>
          <w:sz w:val="21"/>
          <w:szCs w:val="21"/>
        </w:rPr>
      </w:pPr>
    </w:p>
    <w:p w14:paraId="59FE0215"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2. 1 </w:t>
      </w:r>
      <w:r w:rsidRPr="000B3456">
        <w:rPr>
          <w:rFonts w:ascii="Helvetica" w:hAnsi="Helvetica" w:cs="Helvetica" w:hint="eastAsia"/>
          <w:b/>
          <w:bCs/>
          <w:color w:val="222222"/>
          <w:sz w:val="21"/>
          <w:szCs w:val="21"/>
        </w:rPr>
        <w:t>Исходный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генетический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материал</w:t>
      </w:r>
      <w:r w:rsidRPr="000B3456">
        <w:rPr>
          <w:rFonts w:ascii="Helvetica" w:hAnsi="Helvetica" w:cs="Helvetica"/>
          <w:b/>
          <w:bCs/>
          <w:color w:val="222222"/>
          <w:sz w:val="21"/>
          <w:szCs w:val="21"/>
        </w:rPr>
        <w:t xml:space="preserve"> 2. 2 </w:t>
      </w:r>
      <w:r w:rsidRPr="000B3456">
        <w:rPr>
          <w:rFonts w:ascii="Helvetica" w:hAnsi="Helvetica" w:cs="Helvetica" w:hint="eastAsia"/>
          <w:b/>
          <w:bCs/>
          <w:color w:val="222222"/>
          <w:sz w:val="21"/>
          <w:szCs w:val="21"/>
        </w:rPr>
        <w:t>Условия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культивирования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штаммов</w:t>
      </w:r>
      <w:r w:rsidRPr="000B3456">
        <w:rPr>
          <w:rFonts w:ascii="Helvetica" w:hAnsi="Helvetica" w:cs="Helvetica"/>
          <w:b/>
          <w:bCs/>
          <w:color w:val="222222"/>
          <w:sz w:val="21"/>
          <w:szCs w:val="21"/>
        </w:rPr>
        <w:t xml:space="preserve"> 2. 3 </w:t>
      </w:r>
      <w:r w:rsidRPr="000B3456">
        <w:rPr>
          <w:rFonts w:ascii="Helvetica" w:hAnsi="Helvetica" w:cs="Helvetica" w:hint="eastAsia"/>
          <w:b/>
          <w:bCs/>
          <w:color w:val="222222"/>
          <w:sz w:val="21"/>
          <w:szCs w:val="21"/>
        </w:rPr>
        <w:t>Проведение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опытов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мутагенезу</w:t>
      </w:r>
      <w:r w:rsidRPr="000B3456">
        <w:rPr>
          <w:rFonts w:ascii="Helvetica" w:hAnsi="Helvetica" w:cs="Helvetica"/>
          <w:b/>
          <w:bCs/>
          <w:color w:val="222222"/>
          <w:sz w:val="21"/>
          <w:szCs w:val="21"/>
        </w:rPr>
        <w:t xml:space="preserve"> 2. 4 </w:t>
      </w:r>
      <w:r w:rsidRPr="000B3456">
        <w:rPr>
          <w:rFonts w:ascii="Helvetica" w:hAnsi="Helvetica" w:cs="Helvetica" w:hint="eastAsia"/>
          <w:b/>
          <w:bCs/>
          <w:color w:val="222222"/>
          <w:sz w:val="21"/>
          <w:szCs w:val="21"/>
        </w:rPr>
        <w:t>Гибридологический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анализ</w:t>
      </w:r>
    </w:p>
    <w:p w14:paraId="00A2D605" w14:textId="77777777" w:rsidR="000B3456" w:rsidRPr="000B3456" w:rsidRDefault="000B3456" w:rsidP="000B3456">
      <w:pPr>
        <w:rPr>
          <w:rFonts w:ascii="Helvetica" w:hAnsi="Helvetica" w:cs="Helvetica"/>
          <w:b/>
          <w:bCs/>
          <w:color w:val="222222"/>
          <w:sz w:val="21"/>
          <w:szCs w:val="21"/>
        </w:rPr>
      </w:pPr>
    </w:p>
    <w:p w14:paraId="01F930FF"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2. 4. 1 </w:t>
      </w:r>
      <w:r w:rsidRPr="000B3456">
        <w:rPr>
          <w:rFonts w:ascii="Helvetica" w:hAnsi="Helvetica" w:cs="Helvetica" w:hint="eastAsia"/>
          <w:b/>
          <w:bCs/>
          <w:color w:val="222222"/>
          <w:sz w:val="21"/>
          <w:szCs w:val="21"/>
        </w:rPr>
        <w:t>Постановка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скрещиваний</w:t>
      </w:r>
    </w:p>
    <w:p w14:paraId="4FD95C70" w14:textId="77777777" w:rsidR="000B3456" w:rsidRPr="000B3456" w:rsidRDefault="000B3456" w:rsidP="000B3456">
      <w:pPr>
        <w:rPr>
          <w:rFonts w:ascii="Helvetica" w:hAnsi="Helvetica" w:cs="Helvetica"/>
          <w:b/>
          <w:bCs/>
          <w:color w:val="222222"/>
          <w:sz w:val="21"/>
          <w:szCs w:val="21"/>
        </w:rPr>
      </w:pPr>
    </w:p>
    <w:p w14:paraId="60BC03B2"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2. 4. 2 </w:t>
      </w:r>
      <w:r w:rsidRPr="000B3456">
        <w:rPr>
          <w:rFonts w:ascii="Helvetica" w:hAnsi="Helvetica" w:cs="Helvetica" w:hint="eastAsia"/>
          <w:b/>
          <w:bCs/>
          <w:color w:val="222222"/>
          <w:sz w:val="21"/>
          <w:szCs w:val="21"/>
        </w:rPr>
        <w:t>Тетрадный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анализ</w:t>
      </w:r>
    </w:p>
    <w:p w14:paraId="27E6AE70" w14:textId="77777777" w:rsidR="000B3456" w:rsidRPr="000B3456" w:rsidRDefault="000B3456" w:rsidP="000B3456">
      <w:pPr>
        <w:rPr>
          <w:rFonts w:ascii="Helvetica" w:hAnsi="Helvetica" w:cs="Helvetica"/>
          <w:b/>
          <w:bCs/>
          <w:color w:val="222222"/>
          <w:sz w:val="21"/>
          <w:szCs w:val="21"/>
        </w:rPr>
      </w:pPr>
    </w:p>
    <w:p w14:paraId="57BED24E"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2. 4. 3 </w:t>
      </w:r>
      <w:r w:rsidRPr="000B3456">
        <w:rPr>
          <w:rFonts w:ascii="Helvetica" w:hAnsi="Helvetica" w:cs="Helvetica" w:hint="eastAsia"/>
          <w:b/>
          <w:bCs/>
          <w:color w:val="222222"/>
          <w:sz w:val="21"/>
          <w:szCs w:val="21"/>
        </w:rPr>
        <w:t>Метод</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случайной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выборки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зооспор</w:t>
      </w:r>
    </w:p>
    <w:p w14:paraId="4E96EF73" w14:textId="77777777" w:rsidR="000B3456" w:rsidRPr="000B3456" w:rsidRDefault="000B3456" w:rsidP="000B3456">
      <w:pPr>
        <w:rPr>
          <w:rFonts w:ascii="Helvetica" w:hAnsi="Helvetica" w:cs="Helvetica"/>
          <w:b/>
          <w:bCs/>
          <w:color w:val="222222"/>
          <w:sz w:val="21"/>
          <w:szCs w:val="21"/>
        </w:rPr>
      </w:pPr>
    </w:p>
    <w:p w14:paraId="0F6CE4F3"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2. 4. 4. </w:t>
      </w:r>
      <w:r w:rsidRPr="000B3456">
        <w:rPr>
          <w:rFonts w:ascii="Helvetica" w:hAnsi="Helvetica" w:cs="Helvetica" w:hint="eastAsia"/>
          <w:b/>
          <w:bCs/>
          <w:color w:val="222222"/>
          <w:sz w:val="21"/>
          <w:szCs w:val="21"/>
        </w:rPr>
        <w:t>Определение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типа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спаривания</w:t>
      </w:r>
    </w:p>
    <w:p w14:paraId="5F97ED68" w14:textId="77777777" w:rsidR="000B3456" w:rsidRPr="000B3456" w:rsidRDefault="000B3456" w:rsidP="000B3456">
      <w:pPr>
        <w:rPr>
          <w:rFonts w:ascii="Helvetica" w:hAnsi="Helvetica" w:cs="Helvetica"/>
          <w:b/>
          <w:bCs/>
          <w:color w:val="222222"/>
          <w:sz w:val="21"/>
          <w:szCs w:val="21"/>
        </w:rPr>
      </w:pPr>
    </w:p>
    <w:p w14:paraId="627B9249"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2. 4. 5 </w:t>
      </w:r>
      <w:r w:rsidRPr="000B3456">
        <w:rPr>
          <w:rFonts w:ascii="Helvetica" w:hAnsi="Helvetica" w:cs="Helvetica" w:hint="eastAsia"/>
          <w:b/>
          <w:bCs/>
          <w:color w:val="222222"/>
          <w:sz w:val="21"/>
          <w:szCs w:val="21"/>
        </w:rPr>
        <w:t>Получения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вегетативных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диплоидных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клеток</w:t>
      </w:r>
    </w:p>
    <w:p w14:paraId="39A7DCC0" w14:textId="77777777" w:rsidR="000B3456" w:rsidRPr="000B3456" w:rsidRDefault="000B3456" w:rsidP="000B3456">
      <w:pPr>
        <w:rPr>
          <w:rFonts w:ascii="Helvetica" w:hAnsi="Helvetica" w:cs="Helvetica"/>
          <w:b/>
          <w:bCs/>
          <w:color w:val="222222"/>
          <w:sz w:val="21"/>
          <w:szCs w:val="21"/>
        </w:rPr>
      </w:pPr>
    </w:p>
    <w:p w14:paraId="77CC909B"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2. 5 </w:t>
      </w:r>
      <w:r w:rsidRPr="000B3456">
        <w:rPr>
          <w:rFonts w:ascii="Helvetica" w:hAnsi="Helvetica" w:cs="Helvetica" w:hint="eastAsia"/>
          <w:b/>
          <w:bCs/>
          <w:color w:val="222222"/>
          <w:sz w:val="21"/>
          <w:szCs w:val="21"/>
        </w:rPr>
        <w:t>Определения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объема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клеток</w:t>
      </w:r>
    </w:p>
    <w:p w14:paraId="7DD488DC" w14:textId="77777777" w:rsidR="000B3456" w:rsidRPr="000B3456" w:rsidRDefault="000B3456" w:rsidP="000B3456">
      <w:pPr>
        <w:rPr>
          <w:rFonts w:ascii="Helvetica" w:hAnsi="Helvetica" w:cs="Helvetica"/>
          <w:b/>
          <w:bCs/>
          <w:color w:val="222222"/>
          <w:sz w:val="21"/>
          <w:szCs w:val="21"/>
        </w:rPr>
      </w:pPr>
    </w:p>
    <w:p w14:paraId="5D93582E"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2. 6 </w:t>
      </w:r>
      <w:r w:rsidRPr="000B3456">
        <w:rPr>
          <w:rFonts w:ascii="Helvetica" w:hAnsi="Helvetica" w:cs="Helvetica" w:hint="eastAsia"/>
          <w:b/>
          <w:bCs/>
          <w:color w:val="222222"/>
          <w:sz w:val="21"/>
          <w:szCs w:val="21"/>
        </w:rPr>
        <w:t>Метод</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реплик</w:t>
      </w:r>
    </w:p>
    <w:p w14:paraId="78AACB14" w14:textId="77777777" w:rsidR="000B3456" w:rsidRPr="000B3456" w:rsidRDefault="000B3456" w:rsidP="000B3456">
      <w:pPr>
        <w:rPr>
          <w:rFonts w:ascii="Helvetica" w:hAnsi="Helvetica" w:cs="Helvetica"/>
          <w:b/>
          <w:bCs/>
          <w:color w:val="222222"/>
          <w:sz w:val="21"/>
          <w:szCs w:val="21"/>
        </w:rPr>
      </w:pPr>
    </w:p>
    <w:p w14:paraId="4B3DAD75"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2. 7 </w:t>
      </w:r>
      <w:r w:rsidRPr="000B3456">
        <w:rPr>
          <w:rFonts w:ascii="Helvetica" w:hAnsi="Helvetica" w:cs="Helvetica" w:hint="eastAsia"/>
          <w:b/>
          <w:bCs/>
          <w:color w:val="222222"/>
          <w:sz w:val="21"/>
          <w:szCs w:val="21"/>
        </w:rPr>
        <w:t>Регистрации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фенотипических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признаков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уровню</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флуоресценции</w:t>
      </w:r>
    </w:p>
    <w:p w14:paraId="183450A0" w14:textId="77777777" w:rsidR="000B3456" w:rsidRPr="000B3456" w:rsidRDefault="000B3456" w:rsidP="000B3456">
      <w:pPr>
        <w:rPr>
          <w:rFonts w:ascii="Helvetica" w:hAnsi="Helvetica" w:cs="Helvetica"/>
          <w:b/>
          <w:bCs/>
          <w:color w:val="222222"/>
          <w:sz w:val="21"/>
          <w:szCs w:val="21"/>
        </w:rPr>
      </w:pPr>
    </w:p>
    <w:p w14:paraId="2A05CBEA"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2. 8 </w:t>
      </w:r>
      <w:r w:rsidRPr="000B3456">
        <w:rPr>
          <w:rFonts w:ascii="Helvetica" w:hAnsi="Helvetica" w:cs="Helvetica" w:hint="eastAsia"/>
          <w:b/>
          <w:bCs/>
          <w:color w:val="222222"/>
          <w:sz w:val="21"/>
          <w:szCs w:val="21"/>
        </w:rPr>
        <w:t>Флуоресцентный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анализ</w:t>
      </w:r>
    </w:p>
    <w:p w14:paraId="3B6C95EB" w14:textId="77777777" w:rsidR="000B3456" w:rsidRPr="000B3456" w:rsidRDefault="000B3456" w:rsidP="000B3456">
      <w:pPr>
        <w:rPr>
          <w:rFonts w:ascii="Helvetica" w:hAnsi="Helvetica" w:cs="Helvetica"/>
          <w:b/>
          <w:bCs/>
          <w:color w:val="222222"/>
          <w:sz w:val="21"/>
          <w:szCs w:val="21"/>
        </w:rPr>
      </w:pPr>
    </w:p>
    <w:p w14:paraId="4FC01DE7"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2. 9 </w:t>
      </w:r>
      <w:r w:rsidRPr="000B3456">
        <w:rPr>
          <w:rFonts w:ascii="Helvetica" w:hAnsi="Helvetica" w:cs="Helvetica" w:hint="eastAsia"/>
          <w:b/>
          <w:bCs/>
          <w:color w:val="222222"/>
          <w:sz w:val="21"/>
          <w:szCs w:val="21"/>
        </w:rPr>
        <w:t>Методы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выделения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анализа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пигментов</w:t>
      </w:r>
    </w:p>
    <w:p w14:paraId="18481657" w14:textId="77777777" w:rsidR="000B3456" w:rsidRPr="000B3456" w:rsidRDefault="000B3456" w:rsidP="000B3456">
      <w:pPr>
        <w:rPr>
          <w:rFonts w:ascii="Helvetica" w:hAnsi="Helvetica" w:cs="Helvetica"/>
          <w:b/>
          <w:bCs/>
          <w:color w:val="222222"/>
          <w:sz w:val="21"/>
          <w:szCs w:val="21"/>
        </w:rPr>
      </w:pPr>
    </w:p>
    <w:p w14:paraId="208DBEE8"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2. 9. 1 </w:t>
      </w:r>
      <w:r w:rsidRPr="000B3456">
        <w:rPr>
          <w:rFonts w:ascii="Helvetica" w:hAnsi="Helvetica" w:cs="Helvetica" w:hint="eastAsia"/>
          <w:b/>
          <w:bCs/>
          <w:color w:val="222222"/>
          <w:sz w:val="21"/>
          <w:szCs w:val="21"/>
        </w:rPr>
        <w:t>Экстракция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пигментов</w:t>
      </w:r>
    </w:p>
    <w:p w14:paraId="78E17FB4" w14:textId="77777777" w:rsidR="000B3456" w:rsidRPr="000B3456" w:rsidRDefault="000B3456" w:rsidP="000B3456">
      <w:pPr>
        <w:rPr>
          <w:rFonts w:ascii="Helvetica" w:hAnsi="Helvetica" w:cs="Helvetica"/>
          <w:b/>
          <w:bCs/>
          <w:color w:val="222222"/>
          <w:sz w:val="21"/>
          <w:szCs w:val="21"/>
        </w:rPr>
      </w:pPr>
    </w:p>
    <w:p w14:paraId="7DED09C8"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2. 9. 2 </w:t>
      </w:r>
      <w:r w:rsidRPr="000B3456">
        <w:rPr>
          <w:rFonts w:ascii="Helvetica" w:hAnsi="Helvetica" w:cs="Helvetica" w:hint="eastAsia"/>
          <w:b/>
          <w:bCs/>
          <w:color w:val="222222"/>
          <w:sz w:val="21"/>
          <w:szCs w:val="21"/>
        </w:rPr>
        <w:t>Анализ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пигментов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методом</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ВЭЖХ</w:t>
      </w:r>
    </w:p>
    <w:p w14:paraId="099D455B" w14:textId="77777777" w:rsidR="000B3456" w:rsidRPr="000B3456" w:rsidRDefault="000B3456" w:rsidP="000B3456">
      <w:pPr>
        <w:rPr>
          <w:rFonts w:ascii="Helvetica" w:hAnsi="Helvetica" w:cs="Helvetica"/>
          <w:b/>
          <w:bCs/>
          <w:color w:val="222222"/>
          <w:sz w:val="21"/>
          <w:szCs w:val="21"/>
        </w:rPr>
      </w:pPr>
    </w:p>
    <w:p w14:paraId="717A65BC"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2. 9. 3 </w:t>
      </w:r>
      <w:r w:rsidRPr="000B3456">
        <w:rPr>
          <w:rFonts w:ascii="Helvetica" w:hAnsi="Helvetica" w:cs="Helvetica" w:hint="eastAsia"/>
          <w:b/>
          <w:bCs/>
          <w:color w:val="222222"/>
          <w:sz w:val="21"/>
          <w:szCs w:val="21"/>
        </w:rPr>
        <w:t>Спектрофотометрический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анализ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пигментов</w:t>
      </w:r>
    </w:p>
    <w:p w14:paraId="7F9DC78B" w14:textId="77777777" w:rsidR="000B3456" w:rsidRPr="000B3456" w:rsidRDefault="000B3456" w:rsidP="000B3456">
      <w:pPr>
        <w:rPr>
          <w:rFonts w:ascii="Helvetica" w:hAnsi="Helvetica" w:cs="Helvetica"/>
          <w:b/>
          <w:bCs/>
          <w:color w:val="222222"/>
          <w:sz w:val="21"/>
          <w:szCs w:val="21"/>
        </w:rPr>
      </w:pPr>
    </w:p>
    <w:p w14:paraId="62FD0F36"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2. 9. 4 </w:t>
      </w:r>
      <w:r w:rsidRPr="000B3456">
        <w:rPr>
          <w:rFonts w:ascii="Helvetica" w:hAnsi="Helvetica" w:cs="Helvetica" w:hint="eastAsia"/>
          <w:b/>
          <w:bCs/>
          <w:color w:val="222222"/>
          <w:sz w:val="21"/>
          <w:szCs w:val="21"/>
        </w:rPr>
        <w:t>Расчет</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содержания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пигментов</w:t>
      </w:r>
    </w:p>
    <w:p w14:paraId="213D843A" w14:textId="77777777" w:rsidR="000B3456" w:rsidRPr="000B3456" w:rsidRDefault="000B3456" w:rsidP="000B3456">
      <w:pPr>
        <w:rPr>
          <w:rFonts w:ascii="Helvetica" w:hAnsi="Helvetica" w:cs="Helvetica"/>
          <w:b/>
          <w:bCs/>
          <w:color w:val="222222"/>
          <w:sz w:val="21"/>
          <w:szCs w:val="21"/>
        </w:rPr>
      </w:pPr>
    </w:p>
    <w:p w14:paraId="50067757"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2. 9. 5 </w:t>
      </w:r>
      <w:r w:rsidRPr="000B3456">
        <w:rPr>
          <w:rFonts w:ascii="Helvetica" w:hAnsi="Helvetica" w:cs="Helvetica" w:hint="eastAsia"/>
          <w:b/>
          <w:bCs/>
          <w:color w:val="222222"/>
          <w:sz w:val="21"/>
          <w:szCs w:val="21"/>
        </w:rPr>
        <w:t>Разделение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пигментов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методом</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тонкослойной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хроматографии</w:t>
      </w:r>
      <w:r w:rsidRPr="000B3456">
        <w:rPr>
          <w:rFonts w:ascii="Helvetica" w:hAnsi="Helvetica" w:cs="Helvetica"/>
          <w:b/>
          <w:bCs/>
          <w:color w:val="222222"/>
          <w:sz w:val="21"/>
          <w:szCs w:val="21"/>
        </w:rPr>
        <w:t xml:space="preserve"> 2. 10 </w:t>
      </w:r>
      <w:r w:rsidRPr="000B3456">
        <w:rPr>
          <w:rFonts w:ascii="Helvetica" w:hAnsi="Helvetica" w:cs="Helvetica" w:hint="eastAsia"/>
          <w:b/>
          <w:bCs/>
          <w:color w:val="222222"/>
          <w:sz w:val="21"/>
          <w:szCs w:val="21"/>
        </w:rPr>
        <w:t>Выделение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анализ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белков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ССК</w:t>
      </w:r>
      <w:r w:rsidRPr="000B3456">
        <w:rPr>
          <w:rFonts w:ascii="Helvetica" w:hAnsi="Helvetica" w:cs="Helvetica"/>
          <w:b/>
          <w:bCs/>
          <w:color w:val="222222"/>
          <w:sz w:val="21"/>
          <w:szCs w:val="21"/>
        </w:rPr>
        <w:t>II</w:t>
      </w:r>
    </w:p>
    <w:p w14:paraId="231D2F61" w14:textId="77777777" w:rsidR="000B3456" w:rsidRPr="000B3456" w:rsidRDefault="000B3456" w:rsidP="000B3456">
      <w:pPr>
        <w:rPr>
          <w:rFonts w:ascii="Helvetica" w:hAnsi="Helvetica" w:cs="Helvetica"/>
          <w:b/>
          <w:bCs/>
          <w:color w:val="222222"/>
          <w:sz w:val="21"/>
          <w:szCs w:val="21"/>
        </w:rPr>
      </w:pPr>
    </w:p>
    <w:p w14:paraId="31AF6FDC"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lastRenderedPageBreak/>
        <w:t xml:space="preserve">2. 11 </w:t>
      </w:r>
      <w:r w:rsidRPr="000B3456">
        <w:rPr>
          <w:rFonts w:ascii="Helvetica" w:hAnsi="Helvetica" w:cs="Helvetica" w:hint="eastAsia"/>
          <w:b/>
          <w:bCs/>
          <w:color w:val="222222"/>
          <w:sz w:val="21"/>
          <w:szCs w:val="21"/>
        </w:rPr>
        <w:t>Выделение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анализ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светособирающих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комплексов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ФС</w:t>
      </w:r>
    </w:p>
    <w:p w14:paraId="326319AC" w14:textId="77777777" w:rsidR="000B3456" w:rsidRPr="000B3456" w:rsidRDefault="000B3456" w:rsidP="000B3456">
      <w:pPr>
        <w:rPr>
          <w:rFonts w:ascii="Helvetica" w:hAnsi="Helvetica" w:cs="Helvetica"/>
          <w:b/>
          <w:bCs/>
          <w:color w:val="222222"/>
          <w:sz w:val="21"/>
          <w:szCs w:val="21"/>
        </w:rPr>
      </w:pPr>
    </w:p>
    <w:p w14:paraId="1EDCB1A7"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2. 12 </w:t>
      </w:r>
      <w:r w:rsidRPr="000B3456">
        <w:rPr>
          <w:rFonts w:ascii="Helvetica" w:hAnsi="Helvetica" w:cs="Helvetica" w:hint="eastAsia"/>
          <w:b/>
          <w:bCs/>
          <w:color w:val="222222"/>
          <w:sz w:val="21"/>
          <w:szCs w:val="21"/>
        </w:rPr>
        <w:t>Подготовка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проведение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трансформации</w:t>
      </w:r>
    </w:p>
    <w:p w14:paraId="1398292A" w14:textId="77777777" w:rsidR="000B3456" w:rsidRPr="000B3456" w:rsidRDefault="000B3456" w:rsidP="000B3456">
      <w:pPr>
        <w:rPr>
          <w:rFonts w:ascii="Helvetica" w:hAnsi="Helvetica" w:cs="Helvetica"/>
          <w:b/>
          <w:bCs/>
          <w:color w:val="222222"/>
          <w:sz w:val="21"/>
          <w:szCs w:val="21"/>
        </w:rPr>
      </w:pPr>
    </w:p>
    <w:p w14:paraId="4F6FED66"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2. 12. 1 </w:t>
      </w:r>
      <w:r w:rsidRPr="000B3456">
        <w:rPr>
          <w:rFonts w:ascii="Helvetica" w:hAnsi="Helvetica" w:cs="Helvetica" w:hint="eastAsia"/>
          <w:b/>
          <w:bCs/>
          <w:color w:val="222222"/>
          <w:sz w:val="21"/>
          <w:szCs w:val="21"/>
        </w:rPr>
        <w:t>Характеристика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плазм</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иды</w:t>
      </w:r>
    </w:p>
    <w:p w14:paraId="13F3444A" w14:textId="77777777" w:rsidR="000B3456" w:rsidRPr="000B3456" w:rsidRDefault="000B3456" w:rsidP="000B3456">
      <w:pPr>
        <w:rPr>
          <w:rFonts w:ascii="Helvetica" w:hAnsi="Helvetica" w:cs="Helvetica"/>
          <w:b/>
          <w:bCs/>
          <w:color w:val="222222"/>
          <w:sz w:val="21"/>
          <w:szCs w:val="21"/>
        </w:rPr>
      </w:pPr>
    </w:p>
    <w:p w14:paraId="768F8360"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2. 12. 2 </w:t>
      </w:r>
      <w:r w:rsidRPr="000B3456">
        <w:rPr>
          <w:rFonts w:ascii="Helvetica" w:hAnsi="Helvetica" w:cs="Helvetica" w:hint="eastAsia"/>
          <w:b/>
          <w:bCs/>
          <w:color w:val="222222"/>
          <w:sz w:val="21"/>
          <w:szCs w:val="21"/>
        </w:rPr>
        <w:t>Выделение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плазмидной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ДНК</w:t>
      </w:r>
    </w:p>
    <w:p w14:paraId="7AAFF86D" w14:textId="77777777" w:rsidR="000B3456" w:rsidRPr="000B3456" w:rsidRDefault="000B3456" w:rsidP="000B3456">
      <w:pPr>
        <w:rPr>
          <w:rFonts w:ascii="Helvetica" w:hAnsi="Helvetica" w:cs="Helvetica"/>
          <w:b/>
          <w:bCs/>
          <w:color w:val="222222"/>
          <w:sz w:val="21"/>
          <w:szCs w:val="21"/>
        </w:rPr>
      </w:pPr>
    </w:p>
    <w:p w14:paraId="4BDA65DB"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2. 12. 3 </w:t>
      </w:r>
      <w:r w:rsidRPr="000B3456">
        <w:rPr>
          <w:rFonts w:ascii="Helvetica" w:hAnsi="Helvetica" w:cs="Helvetica" w:hint="eastAsia"/>
          <w:b/>
          <w:bCs/>
          <w:color w:val="222222"/>
          <w:sz w:val="21"/>
          <w:szCs w:val="21"/>
        </w:rPr>
        <w:t>Приготовление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автолизина</w:t>
      </w:r>
    </w:p>
    <w:p w14:paraId="148270EE" w14:textId="77777777" w:rsidR="000B3456" w:rsidRPr="000B3456" w:rsidRDefault="000B3456" w:rsidP="000B3456">
      <w:pPr>
        <w:rPr>
          <w:rFonts w:ascii="Helvetica" w:hAnsi="Helvetica" w:cs="Helvetica"/>
          <w:b/>
          <w:bCs/>
          <w:color w:val="222222"/>
          <w:sz w:val="21"/>
          <w:szCs w:val="21"/>
        </w:rPr>
      </w:pPr>
    </w:p>
    <w:p w14:paraId="6B33234A"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2. 12. 4 </w:t>
      </w:r>
      <w:r w:rsidRPr="000B3456">
        <w:rPr>
          <w:rFonts w:ascii="Helvetica" w:hAnsi="Helvetica" w:cs="Helvetica" w:hint="eastAsia"/>
          <w:b/>
          <w:bCs/>
          <w:color w:val="222222"/>
          <w:sz w:val="21"/>
          <w:szCs w:val="21"/>
        </w:rPr>
        <w:t>Протокол</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трансформации</w:t>
      </w:r>
    </w:p>
    <w:p w14:paraId="23DDBD01" w14:textId="77777777" w:rsidR="000B3456" w:rsidRPr="000B3456" w:rsidRDefault="000B3456" w:rsidP="000B3456">
      <w:pPr>
        <w:rPr>
          <w:rFonts w:ascii="Helvetica" w:hAnsi="Helvetica" w:cs="Helvetica"/>
          <w:b/>
          <w:bCs/>
          <w:color w:val="222222"/>
          <w:sz w:val="21"/>
          <w:szCs w:val="21"/>
        </w:rPr>
      </w:pPr>
    </w:p>
    <w:p w14:paraId="0CA8913B"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2. 13 </w:t>
      </w:r>
      <w:r w:rsidRPr="000B3456">
        <w:rPr>
          <w:rFonts w:ascii="Helvetica" w:hAnsi="Helvetica" w:cs="Helvetica" w:hint="eastAsia"/>
          <w:b/>
          <w:bCs/>
          <w:color w:val="222222"/>
          <w:sz w:val="21"/>
          <w:szCs w:val="21"/>
        </w:rPr>
        <w:t>Определение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содержания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тотальной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ДНК</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у</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диплоидных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клеток</w:t>
      </w:r>
      <w:r w:rsidRPr="000B3456">
        <w:rPr>
          <w:rFonts w:ascii="Helvetica" w:hAnsi="Helvetica" w:cs="Helvetica"/>
          <w:b/>
          <w:bCs/>
          <w:color w:val="222222"/>
          <w:sz w:val="21"/>
          <w:szCs w:val="21"/>
        </w:rPr>
        <w:t xml:space="preserve"> 2. 14 </w:t>
      </w:r>
      <w:r w:rsidRPr="000B3456">
        <w:rPr>
          <w:rFonts w:ascii="Helvetica" w:hAnsi="Helvetica" w:cs="Helvetica" w:hint="eastAsia"/>
          <w:b/>
          <w:bCs/>
          <w:color w:val="222222"/>
          <w:sz w:val="21"/>
          <w:szCs w:val="21"/>
        </w:rPr>
        <w:t>Выделение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анализ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РНК</w:t>
      </w:r>
      <w:r w:rsidRPr="000B3456">
        <w:rPr>
          <w:rFonts w:ascii="Helvetica" w:hAnsi="Helvetica" w:cs="Helvetica"/>
          <w:b/>
          <w:bCs/>
          <w:color w:val="222222"/>
          <w:sz w:val="21"/>
          <w:szCs w:val="21"/>
        </w:rPr>
        <w:t xml:space="preserve"> 2. 14. 1 </w:t>
      </w:r>
      <w:r w:rsidRPr="000B3456">
        <w:rPr>
          <w:rFonts w:ascii="Helvetica" w:hAnsi="Helvetica" w:cs="Helvetica" w:hint="eastAsia"/>
          <w:b/>
          <w:bCs/>
          <w:color w:val="222222"/>
          <w:sz w:val="21"/>
          <w:szCs w:val="21"/>
        </w:rPr>
        <w:t>Выделение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тотальной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РНК</w:t>
      </w:r>
      <w:r w:rsidRPr="000B3456">
        <w:rPr>
          <w:rFonts w:ascii="Helvetica" w:hAnsi="Helvetica" w:cs="Helvetica"/>
          <w:b/>
          <w:bCs/>
          <w:color w:val="222222"/>
          <w:sz w:val="21"/>
          <w:szCs w:val="21"/>
        </w:rPr>
        <w:t xml:space="preserve"> 2. 14. 2 </w:t>
      </w:r>
      <w:r w:rsidRPr="000B3456">
        <w:rPr>
          <w:rFonts w:ascii="Helvetica" w:hAnsi="Helvetica" w:cs="Helvetica" w:hint="eastAsia"/>
          <w:b/>
          <w:bCs/>
          <w:color w:val="222222"/>
          <w:sz w:val="21"/>
          <w:szCs w:val="21"/>
        </w:rPr>
        <w:t>Нозерн</w:t>
      </w:r>
      <w:r w:rsidRPr="000B3456">
        <w:rPr>
          <w:rFonts w:ascii="Helvetica" w:hAnsi="Helvetica" w:cs="Helvetica"/>
          <w:b/>
          <w:bCs/>
          <w:color w:val="222222"/>
          <w:sz w:val="21"/>
          <w:szCs w:val="21"/>
        </w:rPr>
        <w:t>-</w:t>
      </w:r>
      <w:r w:rsidRPr="000B3456">
        <w:rPr>
          <w:rFonts w:ascii="Helvetica" w:hAnsi="Helvetica" w:cs="Helvetica" w:hint="eastAsia"/>
          <w:b/>
          <w:bCs/>
          <w:color w:val="222222"/>
          <w:sz w:val="21"/>
          <w:szCs w:val="21"/>
        </w:rPr>
        <w:t>блот</w:t>
      </w:r>
      <w:r w:rsidRPr="000B3456">
        <w:rPr>
          <w:rFonts w:ascii="Helvetica" w:hAnsi="Helvetica" w:cs="Helvetica"/>
          <w:b/>
          <w:bCs/>
          <w:color w:val="222222"/>
          <w:sz w:val="21"/>
          <w:szCs w:val="21"/>
        </w:rPr>
        <w:t>-</w:t>
      </w:r>
      <w:r w:rsidRPr="000B3456">
        <w:rPr>
          <w:rFonts w:ascii="Helvetica" w:hAnsi="Helvetica" w:cs="Helvetica" w:hint="eastAsia"/>
          <w:b/>
          <w:bCs/>
          <w:color w:val="222222"/>
          <w:sz w:val="21"/>
          <w:szCs w:val="21"/>
        </w:rPr>
        <w:t>гибридизация</w:t>
      </w:r>
    </w:p>
    <w:p w14:paraId="39D82AF3" w14:textId="77777777" w:rsidR="000B3456" w:rsidRPr="000B3456" w:rsidRDefault="000B3456" w:rsidP="000B3456">
      <w:pPr>
        <w:rPr>
          <w:rFonts w:ascii="Helvetica" w:hAnsi="Helvetica" w:cs="Helvetica"/>
          <w:b/>
          <w:bCs/>
          <w:color w:val="222222"/>
          <w:sz w:val="21"/>
          <w:szCs w:val="21"/>
        </w:rPr>
      </w:pPr>
    </w:p>
    <w:p w14:paraId="34F46DB1"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2. 15 </w:t>
      </w:r>
      <w:r w:rsidRPr="000B3456">
        <w:rPr>
          <w:rFonts w:ascii="Helvetica" w:hAnsi="Helvetica" w:cs="Helvetica" w:hint="eastAsia"/>
          <w:b/>
          <w:bCs/>
          <w:color w:val="222222"/>
          <w:sz w:val="21"/>
          <w:szCs w:val="21"/>
        </w:rPr>
        <w:t>Статистические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методы</w:t>
      </w:r>
    </w:p>
    <w:p w14:paraId="2020E8BC" w14:textId="77777777" w:rsidR="000B3456" w:rsidRPr="000B3456" w:rsidRDefault="000B3456" w:rsidP="000B3456">
      <w:pPr>
        <w:rPr>
          <w:rFonts w:ascii="Helvetica" w:hAnsi="Helvetica" w:cs="Helvetica"/>
          <w:b/>
          <w:bCs/>
          <w:color w:val="222222"/>
          <w:sz w:val="21"/>
          <w:szCs w:val="21"/>
        </w:rPr>
      </w:pPr>
    </w:p>
    <w:p w14:paraId="298D2813"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hint="eastAsia"/>
          <w:b/>
          <w:bCs/>
          <w:color w:val="222222"/>
          <w:sz w:val="21"/>
          <w:szCs w:val="21"/>
        </w:rPr>
        <w:t>РАЗДЕЛ</w:t>
      </w:r>
      <w:r w:rsidRPr="000B3456">
        <w:rPr>
          <w:rFonts w:ascii="Helvetica" w:hAnsi="Helvetica" w:cs="Helvetica"/>
          <w:b/>
          <w:bCs/>
          <w:color w:val="222222"/>
          <w:sz w:val="21"/>
          <w:szCs w:val="21"/>
        </w:rPr>
        <w:t xml:space="preserve"> 3. </w:t>
      </w:r>
      <w:r w:rsidRPr="000B3456">
        <w:rPr>
          <w:rFonts w:ascii="Helvetica" w:hAnsi="Helvetica" w:cs="Helvetica" w:hint="eastAsia"/>
          <w:b/>
          <w:bCs/>
          <w:color w:val="222222"/>
          <w:sz w:val="21"/>
          <w:szCs w:val="21"/>
        </w:rPr>
        <w:t>РЕЗУЛЬТАТЫ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ОБСУЖДЕНИЕ</w:t>
      </w:r>
      <w:r w:rsidRPr="000B3456">
        <w:rPr>
          <w:rFonts w:ascii="Helvetica" w:hAnsi="Helvetica" w:cs="Helvetica"/>
          <w:b/>
          <w:bCs/>
          <w:color w:val="222222"/>
          <w:sz w:val="21"/>
          <w:szCs w:val="21"/>
        </w:rPr>
        <w:t>.</w:t>
      </w:r>
    </w:p>
    <w:p w14:paraId="27472816" w14:textId="77777777" w:rsidR="000B3456" w:rsidRPr="000B3456" w:rsidRDefault="000B3456" w:rsidP="000B3456">
      <w:pPr>
        <w:rPr>
          <w:rFonts w:ascii="Helvetica" w:hAnsi="Helvetica" w:cs="Helvetica"/>
          <w:b/>
          <w:bCs/>
          <w:color w:val="222222"/>
          <w:sz w:val="21"/>
          <w:szCs w:val="21"/>
        </w:rPr>
      </w:pPr>
    </w:p>
    <w:p w14:paraId="6FD99CE5"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3.1 </w:t>
      </w:r>
      <w:r w:rsidRPr="000B3456">
        <w:rPr>
          <w:rFonts w:ascii="Helvetica" w:hAnsi="Helvetica" w:cs="Helvetica" w:hint="eastAsia"/>
          <w:b/>
          <w:bCs/>
          <w:color w:val="222222"/>
          <w:sz w:val="21"/>
          <w:szCs w:val="21"/>
        </w:rPr>
        <w:t>Получение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ревертантов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от</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мутантов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лишенных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w:t>
      </w:r>
      <w:r w:rsidRPr="000B3456">
        <w:rPr>
          <w:rFonts w:ascii="Helvetica" w:hAnsi="Helvetica" w:cs="Helvetica"/>
          <w:b/>
          <w:bCs/>
          <w:color w:val="222222"/>
          <w:sz w:val="21"/>
          <w:szCs w:val="21"/>
        </w:rPr>
        <w:t xml:space="preserve"> b</w:t>
      </w:r>
    </w:p>
    <w:p w14:paraId="0A64F348" w14:textId="77777777" w:rsidR="000B3456" w:rsidRPr="000B3456" w:rsidRDefault="000B3456" w:rsidP="000B3456">
      <w:pPr>
        <w:rPr>
          <w:rFonts w:ascii="Helvetica" w:hAnsi="Helvetica" w:cs="Helvetica"/>
          <w:b/>
          <w:bCs/>
          <w:color w:val="222222"/>
          <w:sz w:val="21"/>
          <w:szCs w:val="21"/>
        </w:rPr>
      </w:pPr>
    </w:p>
    <w:p w14:paraId="5DD5CED2"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3. 1. 1 </w:t>
      </w:r>
      <w:r w:rsidRPr="000B3456">
        <w:rPr>
          <w:rFonts w:ascii="Helvetica" w:hAnsi="Helvetica" w:cs="Helvetica" w:hint="eastAsia"/>
          <w:b/>
          <w:bCs/>
          <w:color w:val="222222"/>
          <w:sz w:val="21"/>
          <w:szCs w:val="21"/>
        </w:rPr>
        <w:t>Скрининг</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Петергофской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генетической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коллекции</w:t>
      </w:r>
      <w:r w:rsidRPr="000B3456">
        <w:rPr>
          <w:rFonts w:ascii="Helvetica" w:hAnsi="Helvetica" w:cs="Helvetica"/>
          <w:b/>
          <w:bCs/>
          <w:color w:val="222222"/>
          <w:sz w:val="21"/>
          <w:szCs w:val="21"/>
        </w:rPr>
        <w:t xml:space="preserve"> 3. 1. 2 </w:t>
      </w:r>
      <w:r w:rsidRPr="000B3456">
        <w:rPr>
          <w:rFonts w:ascii="Helvetica" w:hAnsi="Helvetica" w:cs="Helvetica" w:hint="eastAsia"/>
          <w:b/>
          <w:bCs/>
          <w:color w:val="222222"/>
          <w:sz w:val="21"/>
          <w:szCs w:val="21"/>
        </w:rPr>
        <w:t>Индукция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ревертантов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от</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мутантов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гену</w:t>
      </w:r>
      <w:r w:rsidRPr="000B3456">
        <w:rPr>
          <w:rFonts w:ascii="Helvetica" w:hAnsi="Helvetica" w:cs="Helvetica"/>
          <w:b/>
          <w:bCs/>
          <w:color w:val="222222"/>
          <w:sz w:val="21"/>
          <w:szCs w:val="21"/>
        </w:rPr>
        <w:t xml:space="preserve"> CBN</w:t>
      </w:r>
    </w:p>
    <w:p w14:paraId="6E6C3AEF" w14:textId="77777777" w:rsidR="000B3456" w:rsidRPr="000B3456" w:rsidRDefault="000B3456" w:rsidP="000B3456">
      <w:pPr>
        <w:rPr>
          <w:rFonts w:ascii="Helvetica" w:hAnsi="Helvetica" w:cs="Helvetica"/>
          <w:b/>
          <w:bCs/>
          <w:color w:val="222222"/>
          <w:sz w:val="21"/>
          <w:szCs w:val="21"/>
        </w:rPr>
      </w:pPr>
    </w:p>
    <w:p w14:paraId="491DCB33"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3. 1. 3 </w:t>
      </w:r>
      <w:r w:rsidRPr="000B3456">
        <w:rPr>
          <w:rFonts w:ascii="Helvetica" w:hAnsi="Helvetica" w:cs="Helvetica" w:hint="eastAsia"/>
          <w:b/>
          <w:bCs/>
          <w:color w:val="222222"/>
          <w:sz w:val="21"/>
          <w:szCs w:val="21"/>
        </w:rPr>
        <w:t>Спонтанное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ревертирование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мутантов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гену</w:t>
      </w:r>
      <w:r w:rsidRPr="000B3456">
        <w:rPr>
          <w:rFonts w:ascii="Helvetica" w:hAnsi="Helvetica" w:cs="Helvetica"/>
          <w:b/>
          <w:bCs/>
          <w:color w:val="222222"/>
          <w:sz w:val="21"/>
          <w:szCs w:val="21"/>
        </w:rPr>
        <w:t xml:space="preserve"> CBN1 3. 2 </w:t>
      </w:r>
      <w:r w:rsidRPr="000B3456">
        <w:rPr>
          <w:rFonts w:ascii="Helvetica" w:hAnsi="Helvetica" w:cs="Helvetica" w:hint="eastAsia"/>
          <w:b/>
          <w:bCs/>
          <w:color w:val="222222"/>
          <w:sz w:val="21"/>
          <w:szCs w:val="21"/>
        </w:rPr>
        <w:t>Фенотипическое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описание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ревертантов</w:t>
      </w:r>
      <w:r w:rsidRPr="000B3456">
        <w:rPr>
          <w:rFonts w:ascii="Helvetica" w:hAnsi="Helvetica" w:cs="Helvetica"/>
          <w:b/>
          <w:bCs/>
          <w:color w:val="222222"/>
          <w:sz w:val="21"/>
          <w:szCs w:val="21"/>
        </w:rPr>
        <w:t xml:space="preserve"> 3. 2. 1 </w:t>
      </w:r>
      <w:r w:rsidRPr="000B3456">
        <w:rPr>
          <w:rFonts w:ascii="Helvetica" w:hAnsi="Helvetica" w:cs="Helvetica" w:hint="eastAsia"/>
          <w:b/>
          <w:bCs/>
          <w:color w:val="222222"/>
          <w:sz w:val="21"/>
          <w:szCs w:val="21"/>
        </w:rPr>
        <w:t>Изучение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пигментного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состава</w:t>
      </w:r>
    </w:p>
    <w:p w14:paraId="17093E6B" w14:textId="77777777" w:rsidR="000B3456" w:rsidRPr="000B3456" w:rsidRDefault="000B3456" w:rsidP="000B3456">
      <w:pPr>
        <w:rPr>
          <w:rFonts w:ascii="Helvetica" w:hAnsi="Helvetica" w:cs="Helvetica"/>
          <w:b/>
          <w:bCs/>
          <w:color w:val="222222"/>
          <w:sz w:val="21"/>
          <w:szCs w:val="21"/>
        </w:rPr>
      </w:pPr>
    </w:p>
    <w:p w14:paraId="58AC4F02"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3. 2. 2 </w:t>
      </w:r>
      <w:r w:rsidRPr="000B3456">
        <w:rPr>
          <w:rFonts w:ascii="Helvetica" w:hAnsi="Helvetica" w:cs="Helvetica" w:hint="eastAsia"/>
          <w:b/>
          <w:bCs/>
          <w:color w:val="222222"/>
          <w:sz w:val="21"/>
          <w:szCs w:val="21"/>
        </w:rPr>
        <w:t>Изучение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переноса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энергии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между</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хлорофиллами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w:t>
      </w:r>
      <w:r w:rsidRPr="000B3456">
        <w:rPr>
          <w:rFonts w:ascii="Helvetica" w:hAnsi="Helvetica" w:cs="Helvetica"/>
          <w:b/>
          <w:bCs/>
          <w:color w:val="222222"/>
          <w:sz w:val="21"/>
          <w:szCs w:val="21"/>
        </w:rPr>
        <w:t xml:space="preserve"> b 3. 2. 3 </w:t>
      </w:r>
      <w:r w:rsidRPr="000B3456">
        <w:rPr>
          <w:rFonts w:ascii="Helvetica" w:hAnsi="Helvetica" w:cs="Helvetica" w:hint="eastAsia"/>
          <w:b/>
          <w:bCs/>
          <w:color w:val="222222"/>
          <w:sz w:val="21"/>
          <w:szCs w:val="21"/>
        </w:rPr>
        <w:t>Анализ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белков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я</w:t>
      </w:r>
      <w:r w:rsidRPr="000B3456">
        <w:rPr>
          <w:rFonts w:ascii="Helvetica" w:hAnsi="Helvetica" w:cs="Helvetica"/>
          <w:b/>
          <w:bCs/>
          <w:color w:val="222222"/>
          <w:sz w:val="21"/>
          <w:szCs w:val="21"/>
        </w:rPr>
        <w:t>/</w:t>
      </w:r>
      <w:r w:rsidRPr="000B3456">
        <w:rPr>
          <w:rFonts w:ascii="Helvetica" w:hAnsi="Helvetica" w:cs="Helvetica" w:hint="eastAsia"/>
          <w:b/>
          <w:bCs/>
          <w:color w:val="222222"/>
          <w:sz w:val="21"/>
          <w:szCs w:val="21"/>
        </w:rPr>
        <w:t>Ь</w:t>
      </w:r>
      <w:r w:rsidRPr="000B3456">
        <w:rPr>
          <w:rFonts w:ascii="Helvetica" w:hAnsi="Helvetica" w:cs="Helvetica"/>
          <w:b/>
          <w:bCs/>
          <w:color w:val="222222"/>
          <w:sz w:val="21"/>
          <w:szCs w:val="21"/>
        </w:rPr>
        <w:t>-</w:t>
      </w:r>
      <w:r w:rsidRPr="000B3456">
        <w:rPr>
          <w:rFonts w:ascii="Helvetica" w:hAnsi="Helvetica" w:cs="Helvetica" w:hint="eastAsia"/>
          <w:b/>
          <w:bCs/>
          <w:color w:val="222222"/>
          <w:sz w:val="21"/>
          <w:szCs w:val="21"/>
        </w:rPr>
        <w:t>белкового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светособирающего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комплекса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второй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фотосистемы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у</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различных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штаммов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w:t>
      </w:r>
      <w:r w:rsidRPr="000B3456">
        <w:rPr>
          <w:rFonts w:ascii="Helvetica" w:hAnsi="Helvetica" w:cs="Helvetica"/>
          <w:b/>
          <w:bCs/>
          <w:color w:val="222222"/>
          <w:sz w:val="21"/>
          <w:szCs w:val="21"/>
        </w:rPr>
        <w:t xml:space="preserve">. reinhardtii 3. 2.4 </w:t>
      </w:r>
      <w:r w:rsidRPr="000B3456">
        <w:rPr>
          <w:rFonts w:ascii="Helvetica" w:hAnsi="Helvetica" w:cs="Helvetica" w:hint="eastAsia"/>
          <w:b/>
          <w:bCs/>
          <w:color w:val="222222"/>
          <w:sz w:val="21"/>
          <w:szCs w:val="21"/>
        </w:rPr>
        <w:t>Восстановление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хлорофилл</w:t>
      </w:r>
      <w:r w:rsidRPr="000B3456">
        <w:rPr>
          <w:rFonts w:ascii="Helvetica" w:hAnsi="Helvetica" w:cs="Helvetica"/>
          <w:b/>
          <w:bCs/>
          <w:color w:val="222222"/>
          <w:sz w:val="21"/>
          <w:szCs w:val="21"/>
        </w:rPr>
        <w:t xml:space="preserve"> a/6-</w:t>
      </w:r>
      <w:r w:rsidRPr="000B3456">
        <w:rPr>
          <w:rFonts w:ascii="Helvetica" w:hAnsi="Helvetica" w:cs="Helvetica" w:hint="eastAsia"/>
          <w:b/>
          <w:bCs/>
          <w:color w:val="222222"/>
          <w:sz w:val="21"/>
          <w:szCs w:val="21"/>
        </w:rPr>
        <w:t>белкового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светособирающего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комплекса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второй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фотосистемы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у</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ревертанта</w:t>
      </w:r>
      <w:r w:rsidRPr="000B3456">
        <w:rPr>
          <w:rFonts w:ascii="Helvetica" w:hAnsi="Helvetica" w:cs="Helvetica"/>
          <w:b/>
          <w:bCs/>
          <w:color w:val="222222"/>
          <w:sz w:val="21"/>
          <w:szCs w:val="21"/>
        </w:rPr>
        <w:t xml:space="preserve"> cbnl-48 sub9 3. 3 </w:t>
      </w:r>
      <w:r w:rsidRPr="000B3456">
        <w:rPr>
          <w:rFonts w:ascii="Helvetica" w:hAnsi="Helvetica" w:cs="Helvetica" w:hint="eastAsia"/>
          <w:b/>
          <w:bCs/>
          <w:color w:val="222222"/>
          <w:sz w:val="21"/>
          <w:szCs w:val="21"/>
        </w:rPr>
        <w:t>Гибридологический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анализ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ревертантов</w:t>
      </w:r>
      <w:r w:rsidRPr="000B3456">
        <w:rPr>
          <w:rFonts w:ascii="Helvetica" w:hAnsi="Helvetica" w:cs="Helvetica"/>
          <w:b/>
          <w:bCs/>
          <w:color w:val="222222"/>
          <w:sz w:val="21"/>
          <w:szCs w:val="21"/>
        </w:rPr>
        <w:t xml:space="preserve"> 3. 3. 1 </w:t>
      </w:r>
      <w:r w:rsidRPr="000B3456">
        <w:rPr>
          <w:rFonts w:ascii="Helvetica" w:hAnsi="Helvetica" w:cs="Helvetica" w:hint="eastAsia"/>
          <w:b/>
          <w:bCs/>
          <w:color w:val="222222"/>
          <w:sz w:val="21"/>
          <w:szCs w:val="21"/>
        </w:rPr>
        <w:t>Характер</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наследования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реверсий</w:t>
      </w:r>
    </w:p>
    <w:p w14:paraId="655FEC25" w14:textId="77777777" w:rsidR="000B3456" w:rsidRPr="000B3456" w:rsidRDefault="000B3456" w:rsidP="000B3456">
      <w:pPr>
        <w:rPr>
          <w:rFonts w:ascii="Helvetica" w:hAnsi="Helvetica" w:cs="Helvetica"/>
          <w:b/>
          <w:bCs/>
          <w:color w:val="222222"/>
          <w:sz w:val="21"/>
          <w:szCs w:val="21"/>
        </w:rPr>
      </w:pPr>
    </w:p>
    <w:p w14:paraId="2BF34147"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3.3.2 </w:t>
      </w:r>
      <w:r w:rsidRPr="000B3456">
        <w:rPr>
          <w:rFonts w:ascii="Helvetica" w:hAnsi="Helvetica" w:cs="Helvetica" w:hint="eastAsia"/>
          <w:b/>
          <w:bCs/>
          <w:color w:val="222222"/>
          <w:sz w:val="21"/>
          <w:szCs w:val="21"/>
        </w:rPr>
        <w:t>Обнаружение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супрессорных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мутаций</w:t>
      </w:r>
    </w:p>
    <w:p w14:paraId="2E1C019B" w14:textId="77777777" w:rsidR="000B3456" w:rsidRPr="000B3456" w:rsidRDefault="000B3456" w:rsidP="000B3456">
      <w:pPr>
        <w:rPr>
          <w:rFonts w:ascii="Helvetica" w:hAnsi="Helvetica" w:cs="Helvetica"/>
          <w:b/>
          <w:bCs/>
          <w:color w:val="222222"/>
          <w:sz w:val="21"/>
          <w:szCs w:val="21"/>
        </w:rPr>
      </w:pPr>
    </w:p>
    <w:p w14:paraId="037675B9"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3.3.3 </w:t>
      </w:r>
      <w:r w:rsidRPr="000B3456">
        <w:rPr>
          <w:rFonts w:ascii="Helvetica" w:hAnsi="Helvetica" w:cs="Helvetica" w:hint="eastAsia"/>
          <w:b/>
          <w:bCs/>
          <w:color w:val="222222"/>
          <w:sz w:val="21"/>
          <w:szCs w:val="21"/>
        </w:rPr>
        <w:t>Изучение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аллельной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специфичности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супрессии</w:t>
      </w:r>
    </w:p>
    <w:p w14:paraId="728EE896" w14:textId="77777777" w:rsidR="000B3456" w:rsidRPr="000B3456" w:rsidRDefault="000B3456" w:rsidP="000B3456">
      <w:pPr>
        <w:rPr>
          <w:rFonts w:ascii="Helvetica" w:hAnsi="Helvetica" w:cs="Helvetica"/>
          <w:b/>
          <w:bCs/>
          <w:color w:val="222222"/>
          <w:sz w:val="21"/>
          <w:szCs w:val="21"/>
        </w:rPr>
      </w:pPr>
    </w:p>
    <w:p w14:paraId="6F7DAD0A"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3.3.4 </w:t>
      </w:r>
      <w:r w:rsidRPr="000B3456">
        <w:rPr>
          <w:rFonts w:ascii="Helvetica" w:hAnsi="Helvetica" w:cs="Helvetica" w:hint="eastAsia"/>
          <w:b/>
          <w:bCs/>
          <w:color w:val="222222"/>
          <w:sz w:val="21"/>
          <w:szCs w:val="21"/>
        </w:rPr>
        <w:t>Самостоятельный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фенотипический</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эффект</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супрессорных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мутаций</w:t>
      </w:r>
    </w:p>
    <w:p w14:paraId="43643DDC" w14:textId="77777777" w:rsidR="000B3456" w:rsidRPr="000B3456" w:rsidRDefault="000B3456" w:rsidP="000B3456">
      <w:pPr>
        <w:rPr>
          <w:rFonts w:ascii="Helvetica" w:hAnsi="Helvetica" w:cs="Helvetica"/>
          <w:b/>
          <w:bCs/>
          <w:color w:val="222222"/>
          <w:sz w:val="21"/>
          <w:szCs w:val="21"/>
        </w:rPr>
      </w:pPr>
    </w:p>
    <w:p w14:paraId="77A60A0B"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3. 4. </w:t>
      </w:r>
      <w:r w:rsidRPr="000B3456">
        <w:rPr>
          <w:rFonts w:ascii="Helvetica" w:hAnsi="Helvetica" w:cs="Helvetica" w:hint="eastAsia"/>
          <w:b/>
          <w:bCs/>
          <w:color w:val="222222"/>
          <w:sz w:val="21"/>
          <w:szCs w:val="21"/>
        </w:rPr>
        <w:t>Анализ</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содержания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мРНК</w:t>
      </w:r>
      <w:r w:rsidRPr="000B3456">
        <w:rPr>
          <w:rFonts w:ascii="Helvetica" w:hAnsi="Helvetica" w:cs="Helvetica"/>
          <w:b/>
          <w:bCs/>
          <w:color w:val="222222"/>
          <w:sz w:val="21"/>
          <w:szCs w:val="21"/>
        </w:rPr>
        <w:t xml:space="preserve"> CAO </w:t>
      </w:r>
      <w:r w:rsidRPr="000B3456">
        <w:rPr>
          <w:rFonts w:ascii="Helvetica" w:hAnsi="Helvetica" w:cs="Helvetica" w:hint="eastAsia"/>
          <w:b/>
          <w:bCs/>
          <w:color w:val="222222"/>
          <w:sz w:val="21"/>
          <w:szCs w:val="21"/>
        </w:rPr>
        <w:t>гена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различных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штаммах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w:t>
      </w:r>
      <w:r w:rsidRPr="000B3456">
        <w:rPr>
          <w:rFonts w:ascii="Helvetica" w:hAnsi="Helvetica" w:cs="Helvetica"/>
          <w:b/>
          <w:bCs/>
          <w:color w:val="222222"/>
          <w:sz w:val="21"/>
          <w:szCs w:val="21"/>
        </w:rPr>
        <w:t>. reinhardtii</w:t>
      </w:r>
    </w:p>
    <w:p w14:paraId="37DC4221" w14:textId="77777777" w:rsidR="000B3456" w:rsidRPr="000B3456" w:rsidRDefault="000B3456" w:rsidP="000B3456">
      <w:pPr>
        <w:rPr>
          <w:rFonts w:ascii="Helvetica" w:hAnsi="Helvetica" w:cs="Helvetica"/>
          <w:b/>
          <w:bCs/>
          <w:color w:val="222222"/>
          <w:sz w:val="21"/>
          <w:szCs w:val="21"/>
        </w:rPr>
      </w:pPr>
    </w:p>
    <w:p w14:paraId="17E1C8D4"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3.5. </w:t>
      </w:r>
      <w:r w:rsidRPr="000B3456">
        <w:rPr>
          <w:rFonts w:ascii="Helvetica" w:hAnsi="Helvetica" w:cs="Helvetica" w:hint="eastAsia"/>
          <w:b/>
          <w:bCs/>
          <w:color w:val="222222"/>
          <w:sz w:val="21"/>
          <w:szCs w:val="21"/>
        </w:rPr>
        <w:t>Трансформация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вегетативных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диплоидных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клеток</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w:t>
      </w:r>
      <w:r w:rsidRPr="000B3456">
        <w:rPr>
          <w:rFonts w:ascii="Helvetica" w:hAnsi="Helvetica" w:cs="Helvetica"/>
          <w:b/>
          <w:bCs/>
          <w:color w:val="222222"/>
          <w:sz w:val="21"/>
          <w:szCs w:val="21"/>
        </w:rPr>
        <w:t>. reinhardtii</w:t>
      </w:r>
    </w:p>
    <w:p w14:paraId="4BE22284" w14:textId="77777777" w:rsidR="000B3456" w:rsidRPr="000B3456" w:rsidRDefault="000B3456" w:rsidP="000B3456">
      <w:pPr>
        <w:rPr>
          <w:rFonts w:ascii="Helvetica" w:hAnsi="Helvetica" w:cs="Helvetica"/>
          <w:b/>
          <w:bCs/>
          <w:color w:val="222222"/>
          <w:sz w:val="21"/>
          <w:szCs w:val="21"/>
        </w:rPr>
      </w:pPr>
    </w:p>
    <w:p w14:paraId="3D52EFF4"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5 3. 5.1 </w:t>
      </w:r>
      <w:r w:rsidRPr="000B3456">
        <w:rPr>
          <w:rFonts w:ascii="Helvetica" w:hAnsi="Helvetica" w:cs="Helvetica" w:hint="eastAsia"/>
          <w:b/>
          <w:bCs/>
          <w:color w:val="222222"/>
          <w:sz w:val="21"/>
          <w:szCs w:val="21"/>
        </w:rPr>
        <w:t>Получение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вегетативных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диплоидов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несущих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пигментные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мутации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гетерозиготном</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состоянии</w:t>
      </w:r>
    </w:p>
    <w:p w14:paraId="31CC40DA" w14:textId="77777777" w:rsidR="000B3456" w:rsidRPr="000B3456" w:rsidRDefault="000B3456" w:rsidP="000B3456">
      <w:pPr>
        <w:rPr>
          <w:rFonts w:ascii="Helvetica" w:hAnsi="Helvetica" w:cs="Helvetica"/>
          <w:b/>
          <w:bCs/>
          <w:color w:val="222222"/>
          <w:sz w:val="21"/>
          <w:szCs w:val="21"/>
        </w:rPr>
      </w:pPr>
    </w:p>
    <w:p w14:paraId="03E0C38A"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3. 5. 2 </w:t>
      </w:r>
      <w:r w:rsidRPr="000B3456">
        <w:rPr>
          <w:rFonts w:ascii="Helvetica" w:hAnsi="Helvetica" w:cs="Helvetica" w:hint="eastAsia"/>
          <w:b/>
          <w:bCs/>
          <w:color w:val="222222"/>
          <w:sz w:val="21"/>
          <w:szCs w:val="21"/>
        </w:rPr>
        <w:t>Выбор</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плазмиды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для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трансформации</w:t>
      </w:r>
    </w:p>
    <w:p w14:paraId="60BA3E87" w14:textId="77777777" w:rsidR="000B3456" w:rsidRPr="000B3456" w:rsidRDefault="000B3456" w:rsidP="000B3456">
      <w:pPr>
        <w:rPr>
          <w:rFonts w:ascii="Helvetica" w:hAnsi="Helvetica" w:cs="Helvetica"/>
          <w:b/>
          <w:bCs/>
          <w:color w:val="222222"/>
          <w:sz w:val="21"/>
          <w:szCs w:val="21"/>
        </w:rPr>
      </w:pPr>
    </w:p>
    <w:p w14:paraId="63FDA020"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3. 5. 3 </w:t>
      </w:r>
      <w:r w:rsidRPr="000B3456">
        <w:rPr>
          <w:rFonts w:ascii="Helvetica" w:hAnsi="Helvetica" w:cs="Helvetica" w:hint="eastAsia"/>
          <w:b/>
          <w:bCs/>
          <w:color w:val="222222"/>
          <w:sz w:val="21"/>
          <w:szCs w:val="21"/>
        </w:rPr>
        <w:t>Выбор</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концентрации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антибиотика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зеомицина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для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экспериментов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по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трансформации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диплоидов</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геткаг</w:t>
      </w:r>
      <w:r w:rsidRPr="000B3456">
        <w:rPr>
          <w:rFonts w:ascii="Helvetica" w:hAnsi="Helvetica" w:cs="Helvetica"/>
          <w:b/>
          <w:bCs/>
          <w:color w:val="222222"/>
          <w:sz w:val="21"/>
          <w:szCs w:val="21"/>
        </w:rPr>
        <w:t>(1</w:t>
      </w:r>
      <w:r w:rsidRPr="000B3456">
        <w:rPr>
          <w:rFonts w:ascii="Helvetica" w:hAnsi="Helvetica" w:cs="Helvetica" w:hint="eastAsia"/>
          <w:b/>
          <w:bCs/>
          <w:color w:val="222222"/>
          <w:sz w:val="21"/>
          <w:szCs w:val="21"/>
        </w:rPr>
        <w:t>Ш</w:t>
      </w:r>
    </w:p>
    <w:p w14:paraId="13F4D8B9" w14:textId="77777777" w:rsidR="000B3456" w:rsidRPr="000B3456" w:rsidRDefault="000B3456" w:rsidP="000B3456">
      <w:pPr>
        <w:rPr>
          <w:rFonts w:ascii="Helvetica" w:hAnsi="Helvetica" w:cs="Helvetica"/>
          <w:b/>
          <w:bCs/>
          <w:color w:val="222222"/>
          <w:sz w:val="21"/>
          <w:szCs w:val="21"/>
        </w:rPr>
      </w:pPr>
    </w:p>
    <w:p w14:paraId="332AF6AB"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lastRenderedPageBreak/>
        <w:t xml:space="preserve">3.5.4 </w:t>
      </w:r>
      <w:r w:rsidRPr="000B3456">
        <w:rPr>
          <w:rFonts w:ascii="Helvetica" w:hAnsi="Helvetica" w:cs="Helvetica" w:hint="eastAsia"/>
          <w:b/>
          <w:bCs/>
          <w:color w:val="222222"/>
          <w:sz w:val="21"/>
          <w:szCs w:val="21"/>
        </w:rPr>
        <w:t>Выбор</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оптимального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времени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воздействия</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автолизина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на</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диплоидные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клетки</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С</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гетЬагс</w:t>
      </w:r>
      <w:r w:rsidRPr="000B3456">
        <w:rPr>
          <w:rFonts w:ascii="Helvetica" w:hAnsi="Helvetica" w:cs="Helvetica"/>
          <w:b/>
          <w:bCs/>
          <w:color w:val="222222"/>
          <w:sz w:val="21"/>
          <w:szCs w:val="21"/>
        </w:rPr>
        <w:t>1</w:t>
      </w:r>
      <w:r w:rsidRPr="000B3456">
        <w:rPr>
          <w:rFonts w:ascii="Helvetica" w:hAnsi="Helvetica" w:cs="Helvetica" w:hint="eastAsia"/>
          <w:b/>
          <w:bCs/>
          <w:color w:val="222222"/>
          <w:sz w:val="21"/>
          <w:szCs w:val="21"/>
        </w:rPr>
        <w:t>Ш</w:t>
      </w:r>
    </w:p>
    <w:p w14:paraId="1245C036" w14:textId="77777777" w:rsidR="000B3456" w:rsidRPr="000B3456" w:rsidRDefault="000B3456" w:rsidP="000B3456">
      <w:pPr>
        <w:rPr>
          <w:rFonts w:ascii="Helvetica" w:hAnsi="Helvetica" w:cs="Helvetica"/>
          <w:b/>
          <w:bCs/>
          <w:color w:val="222222"/>
          <w:sz w:val="21"/>
          <w:szCs w:val="21"/>
        </w:rPr>
      </w:pPr>
    </w:p>
    <w:p w14:paraId="18EB930A" w14:textId="77777777" w:rsidR="000B3456" w:rsidRPr="000B3456" w:rsidRDefault="000B3456" w:rsidP="000B3456">
      <w:pPr>
        <w:rPr>
          <w:rFonts w:ascii="Helvetica" w:hAnsi="Helvetica" w:cs="Helvetica"/>
          <w:b/>
          <w:bCs/>
          <w:color w:val="222222"/>
          <w:sz w:val="21"/>
          <w:szCs w:val="21"/>
        </w:rPr>
      </w:pPr>
      <w:r w:rsidRPr="000B3456">
        <w:rPr>
          <w:rFonts w:ascii="Helvetica" w:hAnsi="Helvetica" w:cs="Helvetica"/>
          <w:b/>
          <w:bCs/>
          <w:color w:val="222222"/>
          <w:sz w:val="21"/>
          <w:szCs w:val="21"/>
        </w:rPr>
        <w:t xml:space="preserve">3. 5. 5 </w:t>
      </w:r>
      <w:r w:rsidRPr="000B3456">
        <w:rPr>
          <w:rFonts w:ascii="Helvetica" w:hAnsi="Helvetica" w:cs="Helvetica" w:hint="eastAsia"/>
          <w:b/>
          <w:bCs/>
          <w:color w:val="222222"/>
          <w:sz w:val="21"/>
          <w:szCs w:val="21"/>
        </w:rPr>
        <w:t>Получение</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ядерных</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трансформантов</w:t>
      </w:r>
    </w:p>
    <w:p w14:paraId="20749BAF" w14:textId="77777777" w:rsidR="000B3456" w:rsidRPr="000B3456" w:rsidRDefault="000B3456" w:rsidP="000B3456">
      <w:pPr>
        <w:rPr>
          <w:rFonts w:ascii="Helvetica" w:hAnsi="Helvetica" w:cs="Helvetica"/>
          <w:b/>
          <w:bCs/>
          <w:color w:val="222222"/>
          <w:sz w:val="21"/>
          <w:szCs w:val="21"/>
        </w:rPr>
      </w:pPr>
    </w:p>
    <w:p w14:paraId="109CC004" w14:textId="34855321" w:rsidR="00484EB4" w:rsidRPr="000B3456" w:rsidRDefault="000B3456" w:rsidP="000B3456">
      <w:r w:rsidRPr="000B3456">
        <w:rPr>
          <w:rFonts w:ascii="Helvetica" w:hAnsi="Helvetica" w:cs="Helvetica"/>
          <w:b/>
          <w:bCs/>
          <w:color w:val="222222"/>
          <w:sz w:val="21"/>
          <w:szCs w:val="21"/>
        </w:rPr>
        <w:t xml:space="preserve">3. 6 </w:t>
      </w:r>
      <w:r w:rsidRPr="000B3456">
        <w:rPr>
          <w:rFonts w:ascii="Helvetica" w:hAnsi="Helvetica" w:cs="Helvetica" w:hint="eastAsia"/>
          <w:b/>
          <w:bCs/>
          <w:color w:val="222222"/>
          <w:sz w:val="21"/>
          <w:szCs w:val="21"/>
        </w:rPr>
        <w:t>Результаты</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инсерционного</w:t>
      </w:r>
      <w:r w:rsidRPr="000B3456">
        <w:rPr>
          <w:rFonts w:ascii="Helvetica" w:hAnsi="Helvetica" w:cs="Helvetica"/>
          <w:b/>
          <w:bCs/>
          <w:color w:val="222222"/>
          <w:sz w:val="21"/>
          <w:szCs w:val="21"/>
        </w:rPr>
        <w:t xml:space="preserve"> </w:t>
      </w:r>
      <w:r w:rsidRPr="000B3456">
        <w:rPr>
          <w:rFonts w:ascii="Helvetica" w:hAnsi="Helvetica" w:cs="Helvetica" w:hint="eastAsia"/>
          <w:b/>
          <w:bCs/>
          <w:color w:val="222222"/>
          <w:sz w:val="21"/>
          <w:szCs w:val="21"/>
        </w:rPr>
        <w:t>мутагенеза</w:t>
      </w:r>
    </w:p>
    <w:sectPr w:rsidR="00484EB4" w:rsidRPr="000B34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A3F08" w14:textId="77777777" w:rsidR="0088027C" w:rsidRDefault="0088027C">
      <w:pPr>
        <w:spacing w:after="0" w:line="240" w:lineRule="auto"/>
      </w:pPr>
      <w:r>
        <w:separator/>
      </w:r>
    </w:p>
  </w:endnote>
  <w:endnote w:type="continuationSeparator" w:id="0">
    <w:p w14:paraId="7D5C6555" w14:textId="77777777" w:rsidR="0088027C" w:rsidRDefault="00880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63EA9" w14:textId="77777777" w:rsidR="0088027C" w:rsidRDefault="0088027C"/>
    <w:p w14:paraId="58DE9B55" w14:textId="77777777" w:rsidR="0088027C" w:rsidRDefault="0088027C"/>
    <w:p w14:paraId="6EF9DFB9" w14:textId="77777777" w:rsidR="0088027C" w:rsidRDefault="0088027C"/>
    <w:p w14:paraId="03089FDE" w14:textId="77777777" w:rsidR="0088027C" w:rsidRDefault="0088027C"/>
    <w:p w14:paraId="7CE9AB3C" w14:textId="77777777" w:rsidR="0088027C" w:rsidRDefault="0088027C"/>
    <w:p w14:paraId="2B5B27B8" w14:textId="77777777" w:rsidR="0088027C" w:rsidRDefault="0088027C"/>
    <w:p w14:paraId="630F7F41" w14:textId="77777777" w:rsidR="0088027C" w:rsidRDefault="008802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AB7F98" wp14:editId="6A4AC18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A8E1CF" w14:textId="77777777" w:rsidR="0088027C" w:rsidRDefault="008802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AB7F9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A8E1CF" w14:textId="77777777" w:rsidR="0088027C" w:rsidRDefault="008802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491D068" w14:textId="77777777" w:rsidR="0088027C" w:rsidRDefault="0088027C"/>
    <w:p w14:paraId="48F4FFEB" w14:textId="77777777" w:rsidR="0088027C" w:rsidRDefault="0088027C"/>
    <w:p w14:paraId="7A0AC7EA" w14:textId="77777777" w:rsidR="0088027C" w:rsidRDefault="008802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EE94FB" wp14:editId="6BD64B9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F8DB3" w14:textId="77777777" w:rsidR="0088027C" w:rsidRDefault="0088027C"/>
                          <w:p w14:paraId="751BC352" w14:textId="77777777" w:rsidR="0088027C" w:rsidRDefault="008802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EE94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4EF8DB3" w14:textId="77777777" w:rsidR="0088027C" w:rsidRDefault="0088027C"/>
                    <w:p w14:paraId="751BC352" w14:textId="77777777" w:rsidR="0088027C" w:rsidRDefault="008802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AA44B48" w14:textId="77777777" w:rsidR="0088027C" w:rsidRDefault="0088027C"/>
    <w:p w14:paraId="5BE8B297" w14:textId="77777777" w:rsidR="0088027C" w:rsidRDefault="0088027C">
      <w:pPr>
        <w:rPr>
          <w:sz w:val="2"/>
          <w:szCs w:val="2"/>
        </w:rPr>
      </w:pPr>
    </w:p>
    <w:p w14:paraId="091835DB" w14:textId="77777777" w:rsidR="0088027C" w:rsidRDefault="0088027C"/>
    <w:p w14:paraId="00D6D4B9" w14:textId="77777777" w:rsidR="0088027C" w:rsidRDefault="0088027C">
      <w:pPr>
        <w:spacing w:after="0" w:line="240" w:lineRule="auto"/>
      </w:pPr>
    </w:p>
  </w:footnote>
  <w:footnote w:type="continuationSeparator" w:id="0">
    <w:p w14:paraId="04DFBC80" w14:textId="77777777" w:rsidR="0088027C" w:rsidRDefault="00880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27C"/>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209005</TotalTime>
  <Pages>8</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1926</cp:revision>
  <cp:lastPrinted>2009-02-06T05:36:00Z</cp:lastPrinted>
  <dcterms:created xsi:type="dcterms:W3CDTF">2024-01-07T13:43:00Z</dcterms:created>
  <dcterms:modified xsi:type="dcterms:W3CDTF">2025-11-18T20:34:00Z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