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2215" w14:textId="77777777" w:rsidR="002756AB" w:rsidRDefault="002756AB" w:rsidP="002756AB">
      <w:pPr>
        <w:pStyle w:val="afffffffffffffffffffffffffff5"/>
        <w:rPr>
          <w:rFonts w:ascii="Verdana" w:hAnsi="Verdana"/>
          <w:color w:val="000000"/>
          <w:sz w:val="21"/>
          <w:szCs w:val="21"/>
        </w:rPr>
      </w:pPr>
      <w:r>
        <w:rPr>
          <w:rFonts w:ascii="Helvetica" w:hAnsi="Helvetica" w:cs="Helvetica"/>
          <w:b/>
          <w:bCs w:val="0"/>
          <w:color w:val="222222"/>
          <w:sz w:val="21"/>
          <w:szCs w:val="21"/>
        </w:rPr>
        <w:t>Ильченко, Михаил Сергеевич.</w:t>
      </w:r>
    </w:p>
    <w:p w14:paraId="1C31665C" w14:textId="77777777" w:rsidR="002756AB" w:rsidRDefault="002756AB" w:rsidP="002756A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Теоретико-методологический анализ институционального развития российского </w:t>
      </w:r>
      <w:proofErr w:type="gramStart"/>
      <w:r>
        <w:rPr>
          <w:rFonts w:ascii="Helvetica" w:hAnsi="Helvetica" w:cs="Helvetica"/>
          <w:caps/>
          <w:color w:val="222222"/>
          <w:sz w:val="21"/>
          <w:szCs w:val="21"/>
        </w:rPr>
        <w:t>федерализма :</w:t>
      </w:r>
      <w:proofErr w:type="gramEnd"/>
      <w:r>
        <w:rPr>
          <w:rFonts w:ascii="Helvetica" w:hAnsi="Helvetica" w:cs="Helvetica"/>
          <w:caps/>
          <w:color w:val="222222"/>
          <w:sz w:val="21"/>
          <w:szCs w:val="21"/>
        </w:rPr>
        <w:t xml:space="preserve"> диссертация ... кандидата политических наук : 23.00.01 / Ильченко Михаил Сергеевич; [Место защиты: Ин-т философии и права УрО РАН]. - Екатеринбург, 2011. - 195 с.</w:t>
      </w:r>
    </w:p>
    <w:p w14:paraId="2E308C19" w14:textId="77777777" w:rsidR="002756AB" w:rsidRDefault="002756AB" w:rsidP="002756A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Ильченко, Михаил Сергеевич</w:t>
      </w:r>
    </w:p>
    <w:p w14:paraId="177B6929"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7E07B5"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проблемы изучения федерализма.</w:t>
      </w:r>
    </w:p>
    <w:p w14:paraId="21FAA557"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Сравнительный анализ основных методологических традиций современных исследований федерализма.</w:t>
      </w:r>
    </w:p>
    <w:p w14:paraId="27A5B461"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и практические предпосылки институциональных исследований федерализма.</w:t>
      </w:r>
    </w:p>
    <w:p w14:paraId="1B05A271"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Федерализм в ракурсе современной институциональной теории.</w:t>
      </w:r>
    </w:p>
    <w:p w14:paraId="42357B2E"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Институциональное развитие федеративной системы: основные подходы.</w:t>
      </w:r>
    </w:p>
    <w:p w14:paraId="18C35B0C"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 институционализации порядка взаимодействий</w:t>
      </w:r>
    </w:p>
    <w:p w14:paraId="19888BD7"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 и регионов.</w:t>
      </w:r>
    </w:p>
    <w:p w14:paraId="26697E97"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Этапы институционализации порядка взаимодействий</w:t>
      </w:r>
    </w:p>
    <w:p w14:paraId="382A2546"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 и регионов в постсоветской России.</w:t>
      </w:r>
    </w:p>
    <w:p w14:paraId="43E4ADAB"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Становление и развитие российского федерализма в 1990-е гг.: анализ институционализации системы двусторонних соглашений.</w:t>
      </w:r>
    </w:p>
    <w:p w14:paraId="36E75EA6" w14:textId="77777777" w:rsidR="002756AB" w:rsidRDefault="002756AB" w:rsidP="002756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Российский федерализм на современном этапе: особенности модели неустойчивого институционального равновесия.</w:t>
      </w:r>
    </w:p>
    <w:p w14:paraId="40294F55" w14:textId="1F14C385" w:rsidR="00050BAD" w:rsidRPr="002756AB" w:rsidRDefault="00050BAD" w:rsidP="002756AB"/>
    <w:sectPr w:rsidR="00050BAD" w:rsidRPr="002756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B3FE" w14:textId="77777777" w:rsidR="00BB61B4" w:rsidRDefault="00BB61B4">
      <w:pPr>
        <w:spacing w:after="0" w:line="240" w:lineRule="auto"/>
      </w:pPr>
      <w:r>
        <w:separator/>
      </w:r>
    </w:p>
  </w:endnote>
  <w:endnote w:type="continuationSeparator" w:id="0">
    <w:p w14:paraId="03475BFF" w14:textId="77777777" w:rsidR="00BB61B4" w:rsidRDefault="00BB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49F0" w14:textId="77777777" w:rsidR="00BB61B4" w:rsidRDefault="00BB61B4"/>
    <w:p w14:paraId="7AE86D7A" w14:textId="77777777" w:rsidR="00BB61B4" w:rsidRDefault="00BB61B4"/>
    <w:p w14:paraId="41BCD3BC" w14:textId="77777777" w:rsidR="00BB61B4" w:rsidRDefault="00BB61B4"/>
    <w:p w14:paraId="0413BB3A" w14:textId="77777777" w:rsidR="00BB61B4" w:rsidRDefault="00BB61B4"/>
    <w:p w14:paraId="04025114" w14:textId="77777777" w:rsidR="00BB61B4" w:rsidRDefault="00BB61B4"/>
    <w:p w14:paraId="67ED17CC" w14:textId="77777777" w:rsidR="00BB61B4" w:rsidRDefault="00BB61B4"/>
    <w:p w14:paraId="0DB6DB68" w14:textId="77777777" w:rsidR="00BB61B4" w:rsidRDefault="00BB61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6CB9CC" wp14:editId="5E20A2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B0E3" w14:textId="77777777" w:rsidR="00BB61B4" w:rsidRDefault="00BB61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6CB9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09B0E3" w14:textId="77777777" w:rsidR="00BB61B4" w:rsidRDefault="00BB61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0BE6A5" w14:textId="77777777" w:rsidR="00BB61B4" w:rsidRDefault="00BB61B4"/>
    <w:p w14:paraId="529C14D1" w14:textId="77777777" w:rsidR="00BB61B4" w:rsidRDefault="00BB61B4"/>
    <w:p w14:paraId="48D77DB4" w14:textId="77777777" w:rsidR="00BB61B4" w:rsidRDefault="00BB61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61897" wp14:editId="5BBA13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FADF0" w14:textId="77777777" w:rsidR="00BB61B4" w:rsidRDefault="00BB61B4"/>
                          <w:p w14:paraId="39F0B8B7" w14:textId="77777777" w:rsidR="00BB61B4" w:rsidRDefault="00BB61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618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EFADF0" w14:textId="77777777" w:rsidR="00BB61B4" w:rsidRDefault="00BB61B4"/>
                    <w:p w14:paraId="39F0B8B7" w14:textId="77777777" w:rsidR="00BB61B4" w:rsidRDefault="00BB61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FE2BD3" w14:textId="77777777" w:rsidR="00BB61B4" w:rsidRDefault="00BB61B4"/>
    <w:p w14:paraId="6AE3F16D" w14:textId="77777777" w:rsidR="00BB61B4" w:rsidRDefault="00BB61B4">
      <w:pPr>
        <w:rPr>
          <w:sz w:val="2"/>
          <w:szCs w:val="2"/>
        </w:rPr>
      </w:pPr>
    </w:p>
    <w:p w14:paraId="45B1D025" w14:textId="77777777" w:rsidR="00BB61B4" w:rsidRDefault="00BB61B4"/>
    <w:p w14:paraId="518AE47F" w14:textId="77777777" w:rsidR="00BB61B4" w:rsidRDefault="00BB61B4">
      <w:pPr>
        <w:spacing w:after="0" w:line="240" w:lineRule="auto"/>
      </w:pPr>
    </w:p>
  </w:footnote>
  <w:footnote w:type="continuationSeparator" w:id="0">
    <w:p w14:paraId="25EF59AE" w14:textId="77777777" w:rsidR="00BB61B4" w:rsidRDefault="00BB6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1B4"/>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80938</TotalTime>
  <Pages>1</Pages>
  <Words>175</Words>
  <Characters>1000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2776</cp:revision>
  <cp:lastPrinted>2009-02-06T05:36:00Z</cp:lastPrinted>
  <dcterms:created xsi:type="dcterms:W3CDTF">2024-01-07T13:43:00Z</dcterms:created>
  <dcterms:modified xsi:type="dcterms:W3CDTF">2025-04-24T18:45:00Z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