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FE9F" w14:textId="06AC215A" w:rsidR="00E34D48" w:rsidRDefault="000607AF" w:rsidP="000607AF">
      <w:pPr>
        <w:rPr>
          <w:rFonts w:ascii="Times New Roman" w:eastAsia="Arial Unicode MS" w:hAnsi="Times New Roman" w:cs="Times New Roman"/>
          <w:b/>
          <w:bCs/>
          <w:color w:val="000000"/>
          <w:kern w:val="0"/>
          <w:sz w:val="28"/>
          <w:szCs w:val="28"/>
          <w:lang w:eastAsia="ru-RU" w:bidi="uk-UA"/>
        </w:rPr>
      </w:pPr>
      <w:r w:rsidRPr="000607AF">
        <w:rPr>
          <w:rFonts w:ascii="Times New Roman" w:eastAsia="Arial Unicode MS" w:hAnsi="Times New Roman" w:cs="Times New Roman" w:hint="eastAsia"/>
          <w:b/>
          <w:bCs/>
          <w:color w:val="000000"/>
          <w:kern w:val="0"/>
          <w:sz w:val="28"/>
          <w:szCs w:val="28"/>
          <w:lang w:eastAsia="ru-RU" w:bidi="uk-UA"/>
        </w:rPr>
        <w:t>Данилов</w:t>
      </w:r>
      <w:r w:rsidRPr="000607AF">
        <w:rPr>
          <w:rFonts w:ascii="Times New Roman" w:eastAsia="Arial Unicode MS" w:hAnsi="Times New Roman" w:cs="Times New Roman"/>
          <w:b/>
          <w:bCs/>
          <w:color w:val="000000"/>
          <w:kern w:val="0"/>
          <w:sz w:val="28"/>
          <w:szCs w:val="28"/>
          <w:lang w:eastAsia="ru-RU" w:bidi="uk-UA"/>
        </w:rPr>
        <w:t xml:space="preserve"> </w:t>
      </w:r>
      <w:r w:rsidRPr="000607AF">
        <w:rPr>
          <w:rFonts w:ascii="Times New Roman" w:eastAsia="Arial Unicode MS" w:hAnsi="Times New Roman" w:cs="Times New Roman" w:hint="eastAsia"/>
          <w:b/>
          <w:bCs/>
          <w:color w:val="000000"/>
          <w:kern w:val="0"/>
          <w:sz w:val="28"/>
          <w:szCs w:val="28"/>
          <w:lang w:eastAsia="ru-RU" w:bidi="uk-UA"/>
        </w:rPr>
        <w:t>Владимир</w:t>
      </w:r>
      <w:r w:rsidRPr="000607AF">
        <w:rPr>
          <w:rFonts w:ascii="Times New Roman" w:eastAsia="Arial Unicode MS" w:hAnsi="Times New Roman" w:cs="Times New Roman"/>
          <w:b/>
          <w:bCs/>
          <w:color w:val="000000"/>
          <w:kern w:val="0"/>
          <w:sz w:val="28"/>
          <w:szCs w:val="28"/>
          <w:lang w:eastAsia="ru-RU" w:bidi="uk-UA"/>
        </w:rPr>
        <w:t xml:space="preserve"> </w:t>
      </w:r>
      <w:r w:rsidRPr="000607AF">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0607AF">
        <w:rPr>
          <w:rFonts w:ascii="Times New Roman" w:eastAsia="Arial Unicode MS" w:hAnsi="Times New Roman" w:cs="Times New Roman" w:hint="eastAsia"/>
          <w:b/>
          <w:bCs/>
          <w:color w:val="000000"/>
          <w:kern w:val="0"/>
          <w:sz w:val="28"/>
          <w:szCs w:val="28"/>
          <w:lang w:eastAsia="ru-RU" w:bidi="uk-UA"/>
        </w:rPr>
        <w:t>Повышение</w:t>
      </w:r>
      <w:r w:rsidRPr="000607AF">
        <w:rPr>
          <w:rFonts w:ascii="Times New Roman" w:eastAsia="Arial Unicode MS" w:hAnsi="Times New Roman" w:cs="Times New Roman"/>
          <w:b/>
          <w:bCs/>
          <w:color w:val="000000"/>
          <w:kern w:val="0"/>
          <w:sz w:val="28"/>
          <w:szCs w:val="28"/>
          <w:lang w:eastAsia="ru-RU" w:bidi="uk-UA"/>
        </w:rPr>
        <w:t xml:space="preserve"> </w:t>
      </w:r>
      <w:r w:rsidRPr="000607AF">
        <w:rPr>
          <w:rFonts w:ascii="Times New Roman" w:eastAsia="Arial Unicode MS" w:hAnsi="Times New Roman" w:cs="Times New Roman" w:hint="eastAsia"/>
          <w:b/>
          <w:bCs/>
          <w:color w:val="000000"/>
          <w:kern w:val="0"/>
          <w:sz w:val="28"/>
          <w:szCs w:val="28"/>
          <w:lang w:eastAsia="ru-RU" w:bidi="uk-UA"/>
        </w:rPr>
        <w:t>энергоэффективности</w:t>
      </w:r>
      <w:r w:rsidRPr="000607AF">
        <w:rPr>
          <w:rFonts w:ascii="Times New Roman" w:eastAsia="Arial Unicode MS" w:hAnsi="Times New Roman" w:cs="Times New Roman"/>
          <w:b/>
          <w:bCs/>
          <w:color w:val="000000"/>
          <w:kern w:val="0"/>
          <w:sz w:val="28"/>
          <w:szCs w:val="28"/>
          <w:lang w:eastAsia="ru-RU" w:bidi="uk-UA"/>
        </w:rPr>
        <w:t xml:space="preserve"> </w:t>
      </w:r>
      <w:r w:rsidRPr="000607AF">
        <w:rPr>
          <w:rFonts w:ascii="Times New Roman" w:eastAsia="Arial Unicode MS" w:hAnsi="Times New Roman" w:cs="Times New Roman" w:hint="eastAsia"/>
          <w:b/>
          <w:bCs/>
          <w:color w:val="000000"/>
          <w:kern w:val="0"/>
          <w:sz w:val="28"/>
          <w:szCs w:val="28"/>
          <w:lang w:eastAsia="ru-RU" w:bidi="uk-UA"/>
        </w:rPr>
        <w:t>работы</w:t>
      </w:r>
      <w:r w:rsidRPr="000607AF">
        <w:rPr>
          <w:rFonts w:ascii="Times New Roman" w:eastAsia="Arial Unicode MS" w:hAnsi="Times New Roman" w:cs="Times New Roman"/>
          <w:b/>
          <w:bCs/>
          <w:color w:val="000000"/>
          <w:kern w:val="0"/>
          <w:sz w:val="28"/>
          <w:szCs w:val="28"/>
          <w:lang w:eastAsia="ru-RU" w:bidi="uk-UA"/>
        </w:rPr>
        <w:t xml:space="preserve"> </w:t>
      </w:r>
      <w:r w:rsidRPr="000607AF">
        <w:rPr>
          <w:rFonts w:ascii="Times New Roman" w:eastAsia="Arial Unicode MS" w:hAnsi="Times New Roman" w:cs="Times New Roman" w:hint="eastAsia"/>
          <w:b/>
          <w:bCs/>
          <w:color w:val="000000"/>
          <w:kern w:val="0"/>
          <w:sz w:val="28"/>
          <w:szCs w:val="28"/>
          <w:lang w:eastAsia="ru-RU" w:bidi="uk-UA"/>
        </w:rPr>
        <w:t>систем</w:t>
      </w:r>
      <w:r w:rsidRPr="000607AF">
        <w:rPr>
          <w:rFonts w:ascii="Times New Roman" w:eastAsia="Arial Unicode MS" w:hAnsi="Times New Roman" w:cs="Times New Roman"/>
          <w:b/>
          <w:bCs/>
          <w:color w:val="000000"/>
          <w:kern w:val="0"/>
          <w:sz w:val="28"/>
          <w:szCs w:val="28"/>
          <w:lang w:eastAsia="ru-RU" w:bidi="uk-UA"/>
        </w:rPr>
        <w:t xml:space="preserve"> </w:t>
      </w:r>
      <w:r w:rsidRPr="000607AF">
        <w:rPr>
          <w:rFonts w:ascii="Times New Roman" w:eastAsia="Arial Unicode MS" w:hAnsi="Times New Roman" w:cs="Times New Roman" w:hint="eastAsia"/>
          <w:b/>
          <w:bCs/>
          <w:color w:val="000000"/>
          <w:kern w:val="0"/>
          <w:sz w:val="28"/>
          <w:szCs w:val="28"/>
          <w:lang w:eastAsia="ru-RU" w:bidi="uk-UA"/>
        </w:rPr>
        <w:t>частотного</w:t>
      </w:r>
      <w:r w:rsidRPr="000607AF">
        <w:rPr>
          <w:rFonts w:ascii="Times New Roman" w:eastAsia="Arial Unicode MS" w:hAnsi="Times New Roman" w:cs="Times New Roman"/>
          <w:b/>
          <w:bCs/>
          <w:color w:val="000000"/>
          <w:kern w:val="0"/>
          <w:sz w:val="28"/>
          <w:szCs w:val="28"/>
          <w:lang w:eastAsia="ru-RU" w:bidi="uk-UA"/>
        </w:rPr>
        <w:t xml:space="preserve"> </w:t>
      </w:r>
      <w:r w:rsidRPr="000607AF">
        <w:rPr>
          <w:rFonts w:ascii="Times New Roman" w:eastAsia="Arial Unicode MS" w:hAnsi="Times New Roman" w:cs="Times New Roman" w:hint="eastAsia"/>
          <w:b/>
          <w:bCs/>
          <w:color w:val="000000"/>
          <w:kern w:val="0"/>
          <w:sz w:val="28"/>
          <w:szCs w:val="28"/>
          <w:lang w:eastAsia="ru-RU" w:bidi="uk-UA"/>
        </w:rPr>
        <w:t>асинхронного</w:t>
      </w:r>
      <w:r w:rsidRPr="000607AF">
        <w:rPr>
          <w:rFonts w:ascii="Times New Roman" w:eastAsia="Arial Unicode MS" w:hAnsi="Times New Roman" w:cs="Times New Roman"/>
          <w:b/>
          <w:bCs/>
          <w:color w:val="000000"/>
          <w:kern w:val="0"/>
          <w:sz w:val="28"/>
          <w:szCs w:val="28"/>
          <w:lang w:eastAsia="ru-RU" w:bidi="uk-UA"/>
        </w:rPr>
        <w:t xml:space="preserve"> </w:t>
      </w:r>
      <w:r w:rsidRPr="000607AF">
        <w:rPr>
          <w:rFonts w:ascii="Times New Roman" w:eastAsia="Arial Unicode MS" w:hAnsi="Times New Roman" w:cs="Times New Roman" w:hint="eastAsia"/>
          <w:b/>
          <w:bCs/>
          <w:color w:val="000000"/>
          <w:kern w:val="0"/>
          <w:sz w:val="28"/>
          <w:szCs w:val="28"/>
          <w:lang w:eastAsia="ru-RU" w:bidi="uk-UA"/>
        </w:rPr>
        <w:t>электропривода</w:t>
      </w:r>
      <w:r w:rsidRPr="000607AF">
        <w:rPr>
          <w:rFonts w:ascii="Times New Roman" w:eastAsia="Arial Unicode MS" w:hAnsi="Times New Roman" w:cs="Times New Roman"/>
          <w:b/>
          <w:bCs/>
          <w:color w:val="000000"/>
          <w:kern w:val="0"/>
          <w:sz w:val="28"/>
          <w:szCs w:val="28"/>
          <w:lang w:eastAsia="ru-RU" w:bidi="uk-UA"/>
        </w:rPr>
        <w:t xml:space="preserve"> </w:t>
      </w:r>
      <w:r w:rsidRPr="000607AF">
        <w:rPr>
          <w:rFonts w:ascii="Times New Roman" w:eastAsia="Arial Unicode MS" w:hAnsi="Times New Roman" w:cs="Times New Roman" w:hint="eastAsia"/>
          <w:b/>
          <w:bCs/>
          <w:color w:val="000000"/>
          <w:kern w:val="0"/>
          <w:sz w:val="28"/>
          <w:szCs w:val="28"/>
          <w:lang w:eastAsia="ru-RU" w:bidi="uk-UA"/>
        </w:rPr>
        <w:t>металлургических</w:t>
      </w:r>
      <w:r w:rsidRPr="000607AF">
        <w:rPr>
          <w:rFonts w:ascii="Times New Roman" w:eastAsia="Arial Unicode MS" w:hAnsi="Times New Roman" w:cs="Times New Roman"/>
          <w:b/>
          <w:bCs/>
          <w:color w:val="000000"/>
          <w:kern w:val="0"/>
          <w:sz w:val="28"/>
          <w:szCs w:val="28"/>
          <w:lang w:eastAsia="ru-RU" w:bidi="uk-UA"/>
        </w:rPr>
        <w:t xml:space="preserve"> </w:t>
      </w:r>
      <w:r w:rsidRPr="000607AF">
        <w:rPr>
          <w:rFonts w:ascii="Times New Roman" w:eastAsia="Arial Unicode MS" w:hAnsi="Times New Roman" w:cs="Times New Roman" w:hint="eastAsia"/>
          <w:b/>
          <w:bCs/>
          <w:color w:val="000000"/>
          <w:kern w:val="0"/>
          <w:sz w:val="28"/>
          <w:szCs w:val="28"/>
          <w:lang w:eastAsia="ru-RU" w:bidi="uk-UA"/>
        </w:rPr>
        <w:t>транспортных</w:t>
      </w:r>
      <w:r w:rsidRPr="000607AF">
        <w:rPr>
          <w:rFonts w:ascii="Times New Roman" w:eastAsia="Arial Unicode MS" w:hAnsi="Times New Roman" w:cs="Times New Roman"/>
          <w:b/>
          <w:bCs/>
          <w:color w:val="000000"/>
          <w:kern w:val="0"/>
          <w:sz w:val="28"/>
          <w:szCs w:val="28"/>
          <w:lang w:eastAsia="ru-RU" w:bidi="uk-UA"/>
        </w:rPr>
        <w:t xml:space="preserve"> </w:t>
      </w:r>
      <w:r w:rsidRPr="000607AF">
        <w:rPr>
          <w:rFonts w:ascii="Times New Roman" w:eastAsia="Arial Unicode MS" w:hAnsi="Times New Roman" w:cs="Times New Roman" w:hint="eastAsia"/>
          <w:b/>
          <w:bCs/>
          <w:color w:val="000000"/>
          <w:kern w:val="0"/>
          <w:sz w:val="28"/>
          <w:szCs w:val="28"/>
          <w:lang w:eastAsia="ru-RU" w:bidi="uk-UA"/>
        </w:rPr>
        <w:t>механизмов</w:t>
      </w:r>
    </w:p>
    <w:p w14:paraId="000BD07D" w14:textId="77777777" w:rsidR="000607AF" w:rsidRDefault="000607AF" w:rsidP="000607AF">
      <w:r>
        <w:rPr>
          <w:rFonts w:hint="eastAsia"/>
        </w:rPr>
        <w:t>ОГЛАВЛЕНИЕ</w:t>
      </w:r>
      <w:r>
        <w:t xml:space="preserve"> </w:t>
      </w:r>
      <w:r>
        <w:rPr>
          <w:rFonts w:hint="eastAsia"/>
        </w:rPr>
        <w:t>ДИССЕРТАЦИИ</w:t>
      </w:r>
    </w:p>
    <w:p w14:paraId="6049E8EE" w14:textId="77777777" w:rsidR="000607AF" w:rsidRDefault="000607AF" w:rsidP="000607AF">
      <w:r>
        <w:rPr>
          <w:rFonts w:hint="eastAsia"/>
        </w:rPr>
        <w:t>кандидат</w:t>
      </w:r>
      <w:r>
        <w:t xml:space="preserve"> </w:t>
      </w:r>
      <w:r>
        <w:rPr>
          <w:rFonts w:hint="eastAsia"/>
        </w:rPr>
        <w:t>наук</w:t>
      </w:r>
      <w:r>
        <w:t xml:space="preserve"> </w:t>
      </w:r>
      <w:r>
        <w:rPr>
          <w:rFonts w:hint="eastAsia"/>
        </w:rPr>
        <w:t>Данилов</w:t>
      </w:r>
      <w:r>
        <w:t xml:space="preserve"> </w:t>
      </w:r>
      <w:r>
        <w:rPr>
          <w:rFonts w:hint="eastAsia"/>
        </w:rPr>
        <w:t>Владимир</w:t>
      </w:r>
      <w:r>
        <w:t xml:space="preserve"> </w:t>
      </w:r>
      <w:r>
        <w:rPr>
          <w:rFonts w:hint="eastAsia"/>
        </w:rPr>
        <w:t>Владимирович</w:t>
      </w:r>
    </w:p>
    <w:p w14:paraId="0E79E209" w14:textId="77777777" w:rsidR="000607AF" w:rsidRDefault="000607AF" w:rsidP="000607AF">
      <w:r>
        <w:rPr>
          <w:rFonts w:hint="eastAsia"/>
        </w:rPr>
        <w:t>ВВЕДЕНИЕ</w:t>
      </w:r>
    </w:p>
    <w:p w14:paraId="74E11FC6" w14:textId="77777777" w:rsidR="000607AF" w:rsidRDefault="000607AF" w:rsidP="000607AF"/>
    <w:p w14:paraId="7B8CEB15" w14:textId="77777777" w:rsidR="000607AF" w:rsidRDefault="000607AF" w:rsidP="000607AF">
      <w:r>
        <w:t xml:space="preserve">1. </w:t>
      </w:r>
      <w:r>
        <w:rPr>
          <w:rFonts w:hint="eastAsia"/>
        </w:rPr>
        <w:t>ОБЗОР</w:t>
      </w:r>
      <w:r>
        <w:t xml:space="preserve"> </w:t>
      </w:r>
      <w:r>
        <w:rPr>
          <w:rFonts w:hint="eastAsia"/>
        </w:rPr>
        <w:t>ОСНОВНЫХ</w:t>
      </w:r>
      <w:r>
        <w:t xml:space="preserve"> </w:t>
      </w:r>
      <w:r>
        <w:rPr>
          <w:rFonts w:hint="eastAsia"/>
        </w:rPr>
        <w:t>ТИПОВ</w:t>
      </w:r>
      <w:r>
        <w:t xml:space="preserve"> </w:t>
      </w:r>
      <w:r>
        <w:rPr>
          <w:rFonts w:hint="eastAsia"/>
        </w:rPr>
        <w:t>ЭЛЕКТРОПРИВОДОВ</w:t>
      </w:r>
      <w:r>
        <w:t xml:space="preserve"> </w:t>
      </w:r>
      <w:r>
        <w:rPr>
          <w:rFonts w:hint="eastAsia"/>
        </w:rPr>
        <w:t>ТРАНСПОРТИРОВКИ</w:t>
      </w:r>
      <w:r>
        <w:t xml:space="preserve"> </w:t>
      </w:r>
      <w:r>
        <w:rPr>
          <w:rFonts w:hint="eastAsia"/>
        </w:rPr>
        <w:t>МЕТАЛЛА</w:t>
      </w:r>
      <w:r>
        <w:t xml:space="preserve"> </w:t>
      </w:r>
      <w:r>
        <w:rPr>
          <w:rFonts w:hint="eastAsia"/>
        </w:rPr>
        <w:t>ПРОКАТНОГО</w:t>
      </w:r>
      <w:r>
        <w:t xml:space="preserve"> </w:t>
      </w:r>
      <w:r>
        <w:rPr>
          <w:rFonts w:hint="eastAsia"/>
        </w:rPr>
        <w:t>МЕТАЛЛУРГИЧЕСКОГО</w:t>
      </w:r>
      <w:r>
        <w:t xml:space="preserve"> </w:t>
      </w:r>
      <w:r>
        <w:rPr>
          <w:rFonts w:hint="eastAsia"/>
        </w:rPr>
        <w:t>ПРОИЗВОДСТВА</w:t>
      </w:r>
      <w:r>
        <w:t xml:space="preserve"> </w:t>
      </w:r>
      <w:r>
        <w:rPr>
          <w:rFonts w:hint="eastAsia"/>
        </w:rPr>
        <w:t>И</w:t>
      </w:r>
      <w:r>
        <w:t xml:space="preserve"> </w:t>
      </w:r>
      <w:r>
        <w:rPr>
          <w:rFonts w:hint="eastAsia"/>
        </w:rPr>
        <w:t>ПРИМЕНЯЕМЫХ</w:t>
      </w:r>
      <w:r>
        <w:t xml:space="preserve"> </w:t>
      </w:r>
      <w:r>
        <w:rPr>
          <w:rFonts w:hint="eastAsia"/>
        </w:rPr>
        <w:t>СТРУКТУР</w:t>
      </w:r>
      <w:r>
        <w:t xml:space="preserve"> </w:t>
      </w:r>
      <w:r>
        <w:rPr>
          <w:rFonts w:hint="eastAsia"/>
        </w:rPr>
        <w:t>УПРАВЛЕНИЯ</w:t>
      </w:r>
    </w:p>
    <w:p w14:paraId="68238414" w14:textId="77777777" w:rsidR="000607AF" w:rsidRDefault="000607AF" w:rsidP="000607AF"/>
    <w:p w14:paraId="358EF26B" w14:textId="77777777" w:rsidR="000607AF" w:rsidRDefault="000607AF" w:rsidP="000607AF">
      <w:r>
        <w:t xml:space="preserve">1.1 </w:t>
      </w:r>
      <w:r>
        <w:rPr>
          <w:rFonts w:hint="eastAsia"/>
        </w:rPr>
        <w:t>Общие</w:t>
      </w:r>
      <w:r>
        <w:t xml:space="preserve"> </w:t>
      </w:r>
      <w:r>
        <w:rPr>
          <w:rFonts w:hint="eastAsia"/>
        </w:rPr>
        <w:t>сведения</w:t>
      </w:r>
      <w:r>
        <w:t xml:space="preserve"> </w:t>
      </w:r>
      <w:r>
        <w:rPr>
          <w:rFonts w:hint="eastAsia"/>
        </w:rPr>
        <w:t>о</w:t>
      </w:r>
      <w:r>
        <w:t xml:space="preserve"> </w:t>
      </w:r>
      <w:r>
        <w:rPr>
          <w:rFonts w:hint="eastAsia"/>
        </w:rPr>
        <w:t>работе</w:t>
      </w:r>
      <w:r>
        <w:t xml:space="preserve"> </w:t>
      </w:r>
      <w:r>
        <w:rPr>
          <w:rFonts w:hint="eastAsia"/>
        </w:rPr>
        <w:t>электроприводов</w:t>
      </w:r>
      <w:r>
        <w:t xml:space="preserve"> </w:t>
      </w:r>
      <w:r>
        <w:rPr>
          <w:rFonts w:hint="eastAsia"/>
        </w:rPr>
        <w:t>транспортировки</w:t>
      </w:r>
      <w:r>
        <w:t xml:space="preserve"> </w:t>
      </w:r>
      <w:r>
        <w:rPr>
          <w:rFonts w:hint="eastAsia"/>
        </w:rPr>
        <w:t>металла</w:t>
      </w:r>
      <w:r>
        <w:t xml:space="preserve"> </w:t>
      </w:r>
      <w:r>
        <w:rPr>
          <w:rFonts w:hint="eastAsia"/>
        </w:rPr>
        <w:t>прокатного</w:t>
      </w:r>
      <w:r>
        <w:t xml:space="preserve"> </w:t>
      </w:r>
      <w:r>
        <w:rPr>
          <w:rFonts w:hint="eastAsia"/>
        </w:rPr>
        <w:t>металлургического</w:t>
      </w:r>
      <w:r>
        <w:t xml:space="preserve"> </w:t>
      </w:r>
      <w:r>
        <w:rPr>
          <w:rFonts w:hint="eastAsia"/>
        </w:rPr>
        <w:t>производства</w:t>
      </w:r>
    </w:p>
    <w:p w14:paraId="47F6D613" w14:textId="77777777" w:rsidR="000607AF" w:rsidRDefault="000607AF" w:rsidP="000607AF"/>
    <w:p w14:paraId="637F839F" w14:textId="77777777" w:rsidR="000607AF" w:rsidRDefault="000607AF" w:rsidP="000607AF">
      <w:r>
        <w:t xml:space="preserve">1.2 </w:t>
      </w:r>
      <w:r>
        <w:rPr>
          <w:rFonts w:hint="eastAsia"/>
        </w:rPr>
        <w:t>Обзор</w:t>
      </w:r>
      <w:r>
        <w:t xml:space="preserve"> </w:t>
      </w:r>
      <w:r>
        <w:rPr>
          <w:rFonts w:hint="eastAsia"/>
        </w:rPr>
        <w:t>разработок</w:t>
      </w:r>
      <w:r>
        <w:t xml:space="preserve"> </w:t>
      </w:r>
      <w:r>
        <w:rPr>
          <w:rFonts w:hint="eastAsia"/>
        </w:rPr>
        <w:t>в</w:t>
      </w:r>
      <w:r>
        <w:t xml:space="preserve"> </w:t>
      </w:r>
      <w:r>
        <w:rPr>
          <w:rFonts w:hint="eastAsia"/>
        </w:rPr>
        <w:t>области</w:t>
      </w:r>
      <w:r>
        <w:t xml:space="preserve"> </w:t>
      </w:r>
      <w:r>
        <w:rPr>
          <w:rFonts w:hint="eastAsia"/>
        </w:rPr>
        <w:t>частотного</w:t>
      </w:r>
      <w:r>
        <w:t xml:space="preserve"> </w:t>
      </w:r>
      <w:r>
        <w:rPr>
          <w:rFonts w:hint="eastAsia"/>
        </w:rPr>
        <w:t>асинхронного</w:t>
      </w:r>
      <w:r>
        <w:t xml:space="preserve"> </w:t>
      </w:r>
      <w:r>
        <w:rPr>
          <w:rFonts w:hint="eastAsia"/>
        </w:rPr>
        <w:t>электропривода</w:t>
      </w:r>
      <w:r>
        <w:t xml:space="preserve"> </w:t>
      </w:r>
      <w:r>
        <w:rPr>
          <w:rFonts w:hint="eastAsia"/>
        </w:rPr>
        <w:t>с</w:t>
      </w:r>
      <w:r>
        <w:t xml:space="preserve"> </w:t>
      </w:r>
      <w:r>
        <w:rPr>
          <w:rFonts w:hint="eastAsia"/>
        </w:rPr>
        <w:t>оптимизацией</w:t>
      </w:r>
      <w:r>
        <w:t xml:space="preserve"> </w:t>
      </w:r>
      <w:r>
        <w:rPr>
          <w:rFonts w:hint="eastAsia"/>
        </w:rPr>
        <w:t>взаимного</w:t>
      </w:r>
      <w:r>
        <w:t xml:space="preserve"> </w:t>
      </w:r>
      <w:r>
        <w:rPr>
          <w:rFonts w:hint="eastAsia"/>
        </w:rPr>
        <w:t>положения</w:t>
      </w:r>
      <w:r>
        <w:t xml:space="preserve"> </w:t>
      </w:r>
      <w:r>
        <w:rPr>
          <w:rFonts w:hint="eastAsia"/>
        </w:rPr>
        <w:t>моментообразующих</w:t>
      </w:r>
      <w:r>
        <w:t xml:space="preserve"> </w:t>
      </w:r>
      <w:r>
        <w:rPr>
          <w:rFonts w:hint="eastAsia"/>
        </w:rPr>
        <w:t>векторов</w:t>
      </w:r>
      <w:r>
        <w:t xml:space="preserve"> </w:t>
      </w:r>
      <w:r>
        <w:rPr>
          <w:rFonts w:hint="eastAsia"/>
        </w:rPr>
        <w:t>переменных</w:t>
      </w:r>
      <w:r>
        <w:t xml:space="preserve"> </w:t>
      </w:r>
      <w:r>
        <w:rPr>
          <w:rFonts w:hint="eastAsia"/>
        </w:rPr>
        <w:t>двигателя</w:t>
      </w:r>
    </w:p>
    <w:p w14:paraId="2DE95A1B" w14:textId="77777777" w:rsidR="000607AF" w:rsidRDefault="000607AF" w:rsidP="000607AF"/>
    <w:p w14:paraId="6C329480" w14:textId="77777777" w:rsidR="000607AF" w:rsidRDefault="000607AF" w:rsidP="000607AF">
      <w:r>
        <w:t xml:space="preserve">1.3 </w:t>
      </w:r>
      <w:r>
        <w:rPr>
          <w:rFonts w:hint="eastAsia"/>
        </w:rPr>
        <w:t>Построение</w:t>
      </w:r>
      <w:r>
        <w:t xml:space="preserve"> </w:t>
      </w:r>
      <w:r>
        <w:rPr>
          <w:rFonts w:hint="eastAsia"/>
        </w:rPr>
        <w:t>систем</w:t>
      </w:r>
      <w:r>
        <w:t xml:space="preserve"> </w:t>
      </w:r>
      <w:r>
        <w:rPr>
          <w:rFonts w:hint="eastAsia"/>
        </w:rPr>
        <w:t>частотного</w:t>
      </w:r>
      <w:r>
        <w:t xml:space="preserve"> </w:t>
      </w:r>
      <w:r>
        <w:rPr>
          <w:rFonts w:hint="eastAsia"/>
        </w:rPr>
        <w:t>асинхронного</w:t>
      </w:r>
      <w:r>
        <w:t xml:space="preserve"> </w:t>
      </w:r>
      <w:r>
        <w:rPr>
          <w:rFonts w:hint="eastAsia"/>
        </w:rPr>
        <w:t>электропривода</w:t>
      </w:r>
      <w:r>
        <w:t xml:space="preserve"> </w:t>
      </w:r>
      <w:r>
        <w:rPr>
          <w:rFonts w:hint="eastAsia"/>
        </w:rPr>
        <w:t>с</w:t>
      </w:r>
    </w:p>
    <w:p w14:paraId="6B77D268" w14:textId="77777777" w:rsidR="000607AF" w:rsidRDefault="000607AF" w:rsidP="000607AF"/>
    <w:p w14:paraId="6ECFCCCD" w14:textId="77777777" w:rsidR="000607AF" w:rsidRDefault="000607AF" w:rsidP="000607AF">
      <w:r>
        <w:rPr>
          <w:rFonts w:hint="eastAsia"/>
        </w:rPr>
        <w:t>наблюдателями</w:t>
      </w:r>
      <w:r>
        <w:t xml:space="preserve"> </w:t>
      </w:r>
      <w:r>
        <w:rPr>
          <w:rFonts w:hint="eastAsia"/>
        </w:rPr>
        <w:t>неизмеряемых</w:t>
      </w:r>
      <w:r>
        <w:t xml:space="preserve"> </w:t>
      </w:r>
      <w:r>
        <w:rPr>
          <w:rFonts w:hint="eastAsia"/>
        </w:rPr>
        <w:t>переменных</w:t>
      </w:r>
    </w:p>
    <w:p w14:paraId="34F0B967" w14:textId="77777777" w:rsidR="000607AF" w:rsidRDefault="000607AF" w:rsidP="000607AF"/>
    <w:p w14:paraId="120571AC" w14:textId="77777777" w:rsidR="000607AF" w:rsidRDefault="000607AF" w:rsidP="000607AF">
      <w:r>
        <w:rPr>
          <w:rFonts w:hint="eastAsia"/>
        </w:rPr>
        <w:t>Выводы</w:t>
      </w:r>
    </w:p>
    <w:p w14:paraId="75E6915F" w14:textId="77777777" w:rsidR="000607AF" w:rsidRDefault="000607AF" w:rsidP="000607AF"/>
    <w:p w14:paraId="2963EB10" w14:textId="77777777" w:rsidR="000607AF" w:rsidRDefault="000607AF" w:rsidP="000607AF">
      <w:r>
        <w:t xml:space="preserve">2 </w:t>
      </w:r>
      <w:r>
        <w:rPr>
          <w:rFonts w:hint="eastAsia"/>
        </w:rPr>
        <w:t>ИССЛЕДОВАНИЕ</w:t>
      </w:r>
      <w:r>
        <w:t xml:space="preserve"> </w:t>
      </w:r>
      <w:r>
        <w:rPr>
          <w:rFonts w:hint="eastAsia"/>
        </w:rPr>
        <w:t>СВОЙСТВ</w:t>
      </w:r>
      <w:r>
        <w:t xml:space="preserve"> </w:t>
      </w:r>
      <w:r>
        <w:rPr>
          <w:rFonts w:hint="eastAsia"/>
        </w:rPr>
        <w:t>АСИНХРОННОГО</w:t>
      </w:r>
      <w:r>
        <w:t xml:space="preserve"> </w:t>
      </w:r>
      <w:r>
        <w:rPr>
          <w:rFonts w:hint="eastAsia"/>
        </w:rPr>
        <w:t>ДВИГАТЕЛЯ</w:t>
      </w:r>
      <w:r>
        <w:t xml:space="preserve"> </w:t>
      </w:r>
      <w:r>
        <w:rPr>
          <w:rFonts w:hint="eastAsia"/>
        </w:rPr>
        <w:t>С</w:t>
      </w:r>
      <w:r>
        <w:t xml:space="preserve"> </w:t>
      </w:r>
      <w:r>
        <w:rPr>
          <w:rFonts w:hint="eastAsia"/>
        </w:rPr>
        <w:t>ПОМОЩЬЮ</w:t>
      </w:r>
      <w:r>
        <w:t xml:space="preserve"> </w:t>
      </w:r>
      <w:r>
        <w:rPr>
          <w:rFonts w:hint="eastAsia"/>
        </w:rPr>
        <w:t>МАТЕМАТИЧЕСКИХ</w:t>
      </w:r>
      <w:r>
        <w:t xml:space="preserve"> </w:t>
      </w:r>
      <w:r>
        <w:rPr>
          <w:rFonts w:hint="eastAsia"/>
        </w:rPr>
        <w:t>МОДЕЛЕЙ</w:t>
      </w:r>
    </w:p>
    <w:p w14:paraId="793DA0E5" w14:textId="77777777" w:rsidR="000607AF" w:rsidRDefault="000607AF" w:rsidP="000607AF"/>
    <w:p w14:paraId="4C527A76" w14:textId="77777777" w:rsidR="000607AF" w:rsidRDefault="000607AF" w:rsidP="000607AF">
      <w:r>
        <w:t xml:space="preserve">2.1 </w:t>
      </w:r>
      <w:r>
        <w:rPr>
          <w:rFonts w:hint="eastAsia"/>
        </w:rPr>
        <w:t>Математическое</w:t>
      </w:r>
      <w:r>
        <w:t xml:space="preserve"> </w:t>
      </w:r>
      <w:r>
        <w:rPr>
          <w:rFonts w:hint="eastAsia"/>
        </w:rPr>
        <w:t>описание</w:t>
      </w:r>
      <w:r>
        <w:t xml:space="preserve"> </w:t>
      </w:r>
      <w:r>
        <w:rPr>
          <w:rFonts w:hint="eastAsia"/>
        </w:rPr>
        <w:t>асинхронного</w:t>
      </w:r>
      <w:r>
        <w:t xml:space="preserve"> </w:t>
      </w:r>
      <w:r>
        <w:rPr>
          <w:rFonts w:hint="eastAsia"/>
        </w:rPr>
        <w:t>двигателя</w:t>
      </w:r>
      <w:r>
        <w:t xml:space="preserve"> </w:t>
      </w:r>
      <w:r>
        <w:rPr>
          <w:rFonts w:hint="eastAsia"/>
        </w:rPr>
        <w:t>с</w:t>
      </w:r>
      <w:r>
        <w:t xml:space="preserve"> </w:t>
      </w:r>
      <w:r>
        <w:rPr>
          <w:rFonts w:hint="eastAsia"/>
        </w:rPr>
        <w:t>помощью</w:t>
      </w:r>
      <w:r>
        <w:t xml:space="preserve"> </w:t>
      </w:r>
      <w:r>
        <w:rPr>
          <w:rFonts w:hint="eastAsia"/>
        </w:rPr>
        <w:t>уравнений</w:t>
      </w:r>
    </w:p>
    <w:p w14:paraId="1330D1B8" w14:textId="77777777" w:rsidR="000607AF" w:rsidRDefault="000607AF" w:rsidP="000607AF"/>
    <w:p w14:paraId="52EA32F2" w14:textId="77777777" w:rsidR="000607AF" w:rsidRDefault="000607AF" w:rsidP="000607AF">
      <w:r>
        <w:t xml:space="preserve">2.2 </w:t>
      </w:r>
      <w:r>
        <w:rPr>
          <w:rFonts w:hint="eastAsia"/>
        </w:rPr>
        <w:t>Математическое</w:t>
      </w:r>
      <w:r>
        <w:t xml:space="preserve"> </w:t>
      </w:r>
      <w:r>
        <w:rPr>
          <w:rFonts w:hint="eastAsia"/>
        </w:rPr>
        <w:t>описание</w:t>
      </w:r>
      <w:r>
        <w:t xml:space="preserve"> </w:t>
      </w:r>
      <w:r>
        <w:rPr>
          <w:rFonts w:hint="eastAsia"/>
        </w:rPr>
        <w:t>асинхронного</w:t>
      </w:r>
      <w:r>
        <w:t xml:space="preserve"> </w:t>
      </w:r>
      <w:r>
        <w:rPr>
          <w:rFonts w:hint="eastAsia"/>
        </w:rPr>
        <w:t>двигат</w:t>
      </w:r>
      <w:r>
        <w:rPr>
          <w:rFonts w:hint="eastAsia"/>
        </w:rPr>
        <w:lastRenderedPageBreak/>
        <w:t>еля</w:t>
      </w:r>
      <w:r>
        <w:t xml:space="preserve"> </w:t>
      </w:r>
      <w:r>
        <w:rPr>
          <w:rFonts w:hint="eastAsia"/>
        </w:rPr>
        <w:t>с</w:t>
      </w:r>
      <w:r>
        <w:t xml:space="preserve"> </w:t>
      </w:r>
      <w:r>
        <w:rPr>
          <w:rFonts w:hint="eastAsia"/>
        </w:rPr>
        <w:t>помощью</w:t>
      </w:r>
      <w:r>
        <w:t xml:space="preserve"> </w:t>
      </w:r>
      <w:r>
        <w:rPr>
          <w:rFonts w:hint="eastAsia"/>
        </w:rPr>
        <w:t>структурных</w:t>
      </w:r>
      <w:r>
        <w:t xml:space="preserve"> </w:t>
      </w:r>
      <w:r>
        <w:rPr>
          <w:rFonts w:hint="eastAsia"/>
        </w:rPr>
        <w:t>схем</w:t>
      </w:r>
    </w:p>
    <w:p w14:paraId="7DB1431B" w14:textId="77777777" w:rsidR="000607AF" w:rsidRDefault="000607AF" w:rsidP="000607AF"/>
    <w:p w14:paraId="146850CE" w14:textId="77777777" w:rsidR="000607AF" w:rsidRDefault="000607AF" w:rsidP="000607AF">
      <w:r>
        <w:t xml:space="preserve">2.3 </w:t>
      </w:r>
      <w:r>
        <w:rPr>
          <w:rFonts w:hint="eastAsia"/>
        </w:rPr>
        <w:t>Коррекция</w:t>
      </w:r>
      <w:r>
        <w:t xml:space="preserve"> </w:t>
      </w:r>
      <w:r>
        <w:rPr>
          <w:rFonts w:hint="eastAsia"/>
        </w:rPr>
        <w:t>сигналов</w:t>
      </w:r>
      <w:r>
        <w:t xml:space="preserve"> </w:t>
      </w:r>
      <w:r>
        <w:rPr>
          <w:rFonts w:hint="eastAsia"/>
        </w:rPr>
        <w:t>управления</w:t>
      </w:r>
      <w:r>
        <w:t xml:space="preserve">, </w:t>
      </w:r>
      <w:r>
        <w:rPr>
          <w:rFonts w:hint="eastAsia"/>
        </w:rPr>
        <w:t>подаваемых</w:t>
      </w:r>
      <w:r>
        <w:t xml:space="preserve"> </w:t>
      </w:r>
      <w:r>
        <w:rPr>
          <w:rFonts w:hint="eastAsia"/>
        </w:rPr>
        <w:t>в</w:t>
      </w:r>
      <w:r>
        <w:t xml:space="preserve"> </w:t>
      </w:r>
      <w:r>
        <w:rPr>
          <w:rFonts w:hint="eastAsia"/>
        </w:rPr>
        <w:t>структурную</w:t>
      </w:r>
      <w:r>
        <w:t xml:space="preserve"> </w:t>
      </w:r>
      <w:r>
        <w:rPr>
          <w:rFonts w:hint="eastAsia"/>
        </w:rPr>
        <w:t>схему</w:t>
      </w:r>
      <w:r>
        <w:t xml:space="preserve"> </w:t>
      </w:r>
      <w:r>
        <w:rPr>
          <w:rFonts w:hint="eastAsia"/>
        </w:rPr>
        <w:t>асинхронного</w:t>
      </w:r>
      <w:r>
        <w:t xml:space="preserve"> </w:t>
      </w:r>
      <w:r>
        <w:rPr>
          <w:rFonts w:hint="eastAsia"/>
        </w:rPr>
        <w:t>двигателя</w:t>
      </w:r>
    </w:p>
    <w:p w14:paraId="00F0BB31" w14:textId="77777777" w:rsidR="000607AF" w:rsidRDefault="000607AF" w:rsidP="000607AF"/>
    <w:p w14:paraId="2E49FDCD" w14:textId="77777777" w:rsidR="000607AF" w:rsidRDefault="000607AF" w:rsidP="000607AF">
      <w:r>
        <w:t xml:space="preserve">2.4 </w:t>
      </w:r>
      <w:r>
        <w:rPr>
          <w:rFonts w:hint="eastAsia"/>
        </w:rPr>
        <w:t>Анализ</w:t>
      </w:r>
      <w:r>
        <w:t xml:space="preserve"> </w:t>
      </w:r>
      <w:r>
        <w:rPr>
          <w:rFonts w:hint="eastAsia"/>
        </w:rPr>
        <w:t>влияния</w:t>
      </w:r>
      <w:r>
        <w:t xml:space="preserve"> </w:t>
      </w:r>
      <w:r>
        <w:rPr>
          <w:rFonts w:hint="eastAsia"/>
        </w:rPr>
        <w:t>относительного</w:t>
      </w:r>
      <w:r>
        <w:t xml:space="preserve"> </w:t>
      </w:r>
      <w:r>
        <w:rPr>
          <w:rFonts w:hint="eastAsia"/>
        </w:rPr>
        <w:t>скольжения</w:t>
      </w:r>
      <w:r>
        <w:t xml:space="preserve"> </w:t>
      </w:r>
      <w:r>
        <w:rPr>
          <w:rFonts w:hint="eastAsia"/>
        </w:rPr>
        <w:t>на</w:t>
      </w:r>
      <w:r>
        <w:t xml:space="preserve"> </w:t>
      </w:r>
      <w:r>
        <w:rPr>
          <w:rFonts w:hint="eastAsia"/>
        </w:rPr>
        <w:t>энергетические</w:t>
      </w:r>
      <w:r>
        <w:t xml:space="preserve"> </w:t>
      </w:r>
      <w:r>
        <w:rPr>
          <w:rFonts w:hint="eastAsia"/>
        </w:rPr>
        <w:t>показатели</w:t>
      </w:r>
    </w:p>
    <w:p w14:paraId="679A6163" w14:textId="77777777" w:rsidR="000607AF" w:rsidRDefault="000607AF" w:rsidP="000607AF"/>
    <w:p w14:paraId="2896F5FC" w14:textId="77777777" w:rsidR="000607AF" w:rsidRDefault="000607AF" w:rsidP="000607AF">
      <w:r>
        <w:rPr>
          <w:rFonts w:hint="eastAsia"/>
        </w:rPr>
        <w:t>работы</w:t>
      </w:r>
      <w:r>
        <w:t xml:space="preserve"> </w:t>
      </w:r>
      <w:r>
        <w:rPr>
          <w:rFonts w:hint="eastAsia"/>
        </w:rPr>
        <w:t>асинхронного</w:t>
      </w:r>
      <w:r>
        <w:t xml:space="preserve"> </w:t>
      </w:r>
      <w:r>
        <w:rPr>
          <w:rFonts w:hint="eastAsia"/>
        </w:rPr>
        <w:t>двигателя</w:t>
      </w:r>
    </w:p>
    <w:p w14:paraId="42678CA1" w14:textId="77777777" w:rsidR="000607AF" w:rsidRDefault="000607AF" w:rsidP="000607AF"/>
    <w:p w14:paraId="198ACC4A" w14:textId="77777777" w:rsidR="000607AF" w:rsidRDefault="000607AF" w:rsidP="000607AF">
      <w:r>
        <w:rPr>
          <w:rFonts w:hint="eastAsia"/>
        </w:rPr>
        <w:t>Выводы</w:t>
      </w:r>
    </w:p>
    <w:p w14:paraId="7CCBF784" w14:textId="77777777" w:rsidR="000607AF" w:rsidRDefault="000607AF" w:rsidP="000607AF"/>
    <w:p w14:paraId="37E36B7B" w14:textId="77777777" w:rsidR="000607AF" w:rsidRDefault="000607AF" w:rsidP="000607AF">
      <w:r>
        <w:t xml:space="preserve">3 </w:t>
      </w:r>
      <w:r>
        <w:rPr>
          <w:rFonts w:hint="eastAsia"/>
        </w:rPr>
        <w:t>РАЗРАБОТКА</w:t>
      </w:r>
      <w:r>
        <w:t xml:space="preserve"> </w:t>
      </w:r>
      <w:r>
        <w:rPr>
          <w:rFonts w:hint="eastAsia"/>
        </w:rPr>
        <w:t>И</w:t>
      </w:r>
      <w:r>
        <w:t xml:space="preserve"> </w:t>
      </w:r>
      <w:r>
        <w:rPr>
          <w:rFonts w:hint="eastAsia"/>
        </w:rPr>
        <w:t>ИССЛЕДОВАНИЕ</w:t>
      </w:r>
      <w:r>
        <w:t xml:space="preserve"> </w:t>
      </w:r>
      <w:r>
        <w:rPr>
          <w:rFonts w:hint="eastAsia"/>
        </w:rPr>
        <w:t>СИСТЕМ</w:t>
      </w:r>
      <w:r>
        <w:t xml:space="preserve"> </w:t>
      </w:r>
      <w:r>
        <w:rPr>
          <w:rFonts w:hint="eastAsia"/>
        </w:rPr>
        <w:t>ЧАСТОТНОГО</w:t>
      </w:r>
      <w:r>
        <w:t xml:space="preserve"> </w:t>
      </w:r>
      <w:r>
        <w:rPr>
          <w:rFonts w:hint="eastAsia"/>
        </w:rPr>
        <w:t>АСИНХРОННОГО</w:t>
      </w:r>
      <w:r>
        <w:t xml:space="preserve"> </w:t>
      </w:r>
      <w:r>
        <w:rPr>
          <w:rFonts w:hint="eastAsia"/>
        </w:rPr>
        <w:t>ЭЛЕКТРОПРИВОДА</w:t>
      </w:r>
      <w:r>
        <w:t xml:space="preserve"> </w:t>
      </w:r>
      <w:r>
        <w:rPr>
          <w:rFonts w:hint="eastAsia"/>
        </w:rPr>
        <w:t>С</w:t>
      </w:r>
      <w:r>
        <w:t xml:space="preserve"> </w:t>
      </w:r>
      <w:r>
        <w:rPr>
          <w:rFonts w:hint="eastAsia"/>
        </w:rPr>
        <w:t>ОПТИМАЛЬНЫМ</w:t>
      </w:r>
      <w:r>
        <w:t xml:space="preserve"> </w:t>
      </w:r>
      <w:r>
        <w:rPr>
          <w:rFonts w:hint="eastAsia"/>
        </w:rPr>
        <w:t>УПРАВЛЕНИЕМ</w:t>
      </w:r>
    </w:p>
    <w:p w14:paraId="2A9F1026" w14:textId="77777777" w:rsidR="000607AF" w:rsidRDefault="000607AF" w:rsidP="000607AF"/>
    <w:p w14:paraId="333B39B4" w14:textId="77777777" w:rsidR="000607AF" w:rsidRDefault="000607AF" w:rsidP="000607AF">
      <w:r>
        <w:rPr>
          <w:rFonts w:hint="eastAsia"/>
        </w:rPr>
        <w:t>ПРИ</w:t>
      </w:r>
      <w:r>
        <w:t xml:space="preserve"> </w:t>
      </w:r>
      <w:r>
        <w:rPr>
          <w:rFonts w:hint="eastAsia"/>
        </w:rPr>
        <w:t>ФОРМИРОВАНИИ</w:t>
      </w:r>
      <w:r>
        <w:t xml:space="preserve"> </w:t>
      </w:r>
      <w:r>
        <w:rPr>
          <w:rFonts w:hint="eastAsia"/>
        </w:rPr>
        <w:t>ЭЛЕКТРОМАГНИТНОГО</w:t>
      </w:r>
      <w:r>
        <w:t xml:space="preserve"> </w:t>
      </w:r>
      <w:r>
        <w:rPr>
          <w:rFonts w:hint="eastAsia"/>
        </w:rPr>
        <w:t>МОМЕНТА</w:t>
      </w:r>
    </w:p>
    <w:p w14:paraId="02217534" w14:textId="77777777" w:rsidR="000607AF" w:rsidRDefault="000607AF" w:rsidP="000607AF"/>
    <w:p w14:paraId="5899F1F4" w14:textId="77777777" w:rsidR="000607AF" w:rsidRDefault="000607AF" w:rsidP="000607AF">
      <w:r>
        <w:t xml:space="preserve">3.1 </w:t>
      </w:r>
      <w:r>
        <w:rPr>
          <w:rFonts w:hint="eastAsia"/>
        </w:rPr>
        <w:t>Анализ</w:t>
      </w:r>
      <w:r>
        <w:t xml:space="preserve"> </w:t>
      </w:r>
      <w:r>
        <w:rPr>
          <w:rFonts w:hint="eastAsia"/>
        </w:rPr>
        <w:t>частотного</w:t>
      </w:r>
      <w:r>
        <w:t xml:space="preserve"> </w:t>
      </w:r>
      <w:r>
        <w:rPr>
          <w:rFonts w:hint="eastAsia"/>
        </w:rPr>
        <w:t>асинхронного</w:t>
      </w:r>
      <w:r>
        <w:t xml:space="preserve"> </w:t>
      </w:r>
      <w:r>
        <w:rPr>
          <w:rFonts w:hint="eastAsia"/>
        </w:rPr>
        <w:t>электропривода</w:t>
      </w:r>
      <w:r>
        <w:t xml:space="preserve"> </w:t>
      </w:r>
      <w:r>
        <w:rPr>
          <w:rFonts w:hint="eastAsia"/>
        </w:rPr>
        <w:t>с</w:t>
      </w:r>
      <w:r>
        <w:t xml:space="preserve"> </w:t>
      </w:r>
      <w:r>
        <w:rPr>
          <w:rFonts w:hint="eastAsia"/>
        </w:rPr>
        <w:t>векторным</w:t>
      </w:r>
      <w:r>
        <w:t xml:space="preserve"> </w:t>
      </w:r>
      <w:r>
        <w:rPr>
          <w:rFonts w:hint="eastAsia"/>
        </w:rPr>
        <w:t>управлением</w:t>
      </w:r>
      <w:r>
        <w:t xml:space="preserve"> </w:t>
      </w:r>
      <w:r>
        <w:rPr>
          <w:rFonts w:hint="eastAsia"/>
        </w:rPr>
        <w:t>с</w:t>
      </w:r>
      <w:r>
        <w:t xml:space="preserve"> </w:t>
      </w:r>
      <w:r>
        <w:rPr>
          <w:rFonts w:hint="eastAsia"/>
        </w:rPr>
        <w:t>точки</w:t>
      </w:r>
      <w:r>
        <w:t xml:space="preserve"> </w:t>
      </w:r>
      <w:r>
        <w:rPr>
          <w:rFonts w:hint="eastAsia"/>
        </w:rPr>
        <w:t>зрения</w:t>
      </w:r>
      <w:r>
        <w:t xml:space="preserve"> </w:t>
      </w:r>
      <w:r>
        <w:rPr>
          <w:rFonts w:hint="eastAsia"/>
        </w:rPr>
        <w:t>возможности</w:t>
      </w:r>
      <w:r>
        <w:t xml:space="preserve"> </w:t>
      </w:r>
      <w:r>
        <w:rPr>
          <w:rFonts w:hint="eastAsia"/>
        </w:rPr>
        <w:t>повышения</w:t>
      </w:r>
      <w:r>
        <w:t xml:space="preserve"> </w:t>
      </w:r>
      <w:r>
        <w:rPr>
          <w:rFonts w:hint="eastAsia"/>
        </w:rPr>
        <w:t>энергоэффективности</w:t>
      </w:r>
    </w:p>
    <w:p w14:paraId="24E401F9" w14:textId="77777777" w:rsidR="000607AF" w:rsidRDefault="000607AF" w:rsidP="000607AF"/>
    <w:p w14:paraId="5A2C8040" w14:textId="77777777" w:rsidR="000607AF" w:rsidRDefault="000607AF" w:rsidP="000607AF">
      <w:r>
        <w:t xml:space="preserve">3.2 </w:t>
      </w:r>
      <w:r>
        <w:rPr>
          <w:rFonts w:hint="eastAsia"/>
        </w:rPr>
        <w:t>Повышение</w:t>
      </w:r>
      <w:r>
        <w:t xml:space="preserve"> </w:t>
      </w:r>
      <w:r>
        <w:rPr>
          <w:rFonts w:hint="eastAsia"/>
        </w:rPr>
        <w:t>энергоэффективности</w:t>
      </w:r>
      <w:r>
        <w:t xml:space="preserve"> </w:t>
      </w:r>
      <w:r>
        <w:rPr>
          <w:rFonts w:hint="eastAsia"/>
        </w:rPr>
        <w:t>асинхронного</w:t>
      </w:r>
      <w:r>
        <w:t xml:space="preserve"> </w:t>
      </w:r>
      <w:r>
        <w:rPr>
          <w:rFonts w:hint="eastAsia"/>
        </w:rPr>
        <w:t>электропривода</w:t>
      </w:r>
      <w:r>
        <w:t xml:space="preserve"> </w:t>
      </w:r>
      <w:r>
        <w:rPr>
          <w:rFonts w:hint="eastAsia"/>
        </w:rPr>
        <w:t>с</w:t>
      </w:r>
      <w:r>
        <w:t xml:space="preserve"> </w:t>
      </w:r>
      <w:r>
        <w:rPr>
          <w:rFonts w:hint="eastAsia"/>
        </w:rPr>
        <w:t>векторным</w:t>
      </w:r>
      <w:r>
        <w:t xml:space="preserve"> </w:t>
      </w:r>
      <w:r>
        <w:rPr>
          <w:rFonts w:hint="eastAsia"/>
        </w:rPr>
        <w:t>управлением</w:t>
      </w:r>
      <w:r>
        <w:t xml:space="preserve"> </w:t>
      </w:r>
      <w:r>
        <w:rPr>
          <w:rFonts w:hint="eastAsia"/>
        </w:rPr>
        <w:t>за</w:t>
      </w:r>
      <w:r>
        <w:t xml:space="preserve"> </w:t>
      </w:r>
      <w:r>
        <w:rPr>
          <w:rFonts w:hint="eastAsia"/>
        </w:rPr>
        <w:t>счет</w:t>
      </w:r>
      <w:r>
        <w:t xml:space="preserve"> </w:t>
      </w:r>
      <w:r>
        <w:rPr>
          <w:rFonts w:hint="eastAsia"/>
        </w:rPr>
        <w:t>регулирования</w:t>
      </w:r>
      <w:r>
        <w:t xml:space="preserve"> </w:t>
      </w:r>
      <w:r>
        <w:rPr>
          <w:rFonts w:hint="eastAsia"/>
        </w:rPr>
        <w:t>продольной</w:t>
      </w:r>
      <w:r>
        <w:t xml:space="preserve"> </w:t>
      </w:r>
      <w:r>
        <w:rPr>
          <w:rFonts w:hint="eastAsia"/>
        </w:rPr>
        <w:t>составляющей</w:t>
      </w:r>
      <w:r>
        <w:t xml:space="preserve"> </w:t>
      </w:r>
      <w:r>
        <w:rPr>
          <w:rFonts w:hint="eastAsia"/>
        </w:rPr>
        <w:t>тока</w:t>
      </w:r>
      <w:r>
        <w:t xml:space="preserve"> </w:t>
      </w:r>
      <w:r>
        <w:rPr>
          <w:rFonts w:hint="eastAsia"/>
        </w:rPr>
        <w:t>статора</w:t>
      </w:r>
    </w:p>
    <w:p w14:paraId="78410C6F" w14:textId="77777777" w:rsidR="000607AF" w:rsidRDefault="000607AF" w:rsidP="000607AF"/>
    <w:p w14:paraId="728701D2" w14:textId="77777777" w:rsidR="000607AF" w:rsidRDefault="000607AF" w:rsidP="000607AF">
      <w:r>
        <w:t xml:space="preserve">3.3 </w:t>
      </w:r>
      <w:r>
        <w:rPr>
          <w:rFonts w:hint="eastAsia"/>
        </w:rPr>
        <w:t>Снижение</w:t>
      </w:r>
      <w:r>
        <w:t xml:space="preserve"> </w:t>
      </w:r>
      <w:r>
        <w:rPr>
          <w:rFonts w:hint="eastAsia"/>
        </w:rPr>
        <w:t>амплитуды</w:t>
      </w:r>
      <w:r>
        <w:t xml:space="preserve"> </w:t>
      </w:r>
      <w:r>
        <w:rPr>
          <w:rFonts w:hint="eastAsia"/>
        </w:rPr>
        <w:t>колебаний</w:t>
      </w:r>
      <w:r>
        <w:t xml:space="preserve"> </w:t>
      </w:r>
      <w:r>
        <w:rPr>
          <w:rFonts w:hint="eastAsia"/>
        </w:rPr>
        <w:t>электромагнитного</w:t>
      </w:r>
      <w:r>
        <w:t xml:space="preserve"> </w:t>
      </w:r>
      <w:r>
        <w:rPr>
          <w:rFonts w:hint="eastAsia"/>
        </w:rPr>
        <w:t>момента</w:t>
      </w:r>
      <w:r>
        <w:t xml:space="preserve"> </w:t>
      </w:r>
      <w:r>
        <w:rPr>
          <w:rFonts w:hint="eastAsia"/>
        </w:rPr>
        <w:t>асинхронного</w:t>
      </w:r>
      <w:r>
        <w:t xml:space="preserve"> </w:t>
      </w:r>
      <w:r>
        <w:rPr>
          <w:rFonts w:hint="eastAsia"/>
        </w:rPr>
        <w:t>двигателя</w:t>
      </w:r>
      <w:r>
        <w:t xml:space="preserve"> </w:t>
      </w:r>
      <w:r>
        <w:rPr>
          <w:rFonts w:hint="eastAsia"/>
        </w:rPr>
        <w:t>при</w:t>
      </w:r>
      <w:r>
        <w:t xml:space="preserve"> </w:t>
      </w:r>
      <w:r>
        <w:rPr>
          <w:rFonts w:hint="eastAsia"/>
        </w:rPr>
        <w:t>скалярном</w:t>
      </w:r>
      <w:r>
        <w:t xml:space="preserve"> </w:t>
      </w:r>
      <w:r>
        <w:rPr>
          <w:rFonts w:hint="eastAsia"/>
        </w:rPr>
        <w:t>частотном</w:t>
      </w:r>
      <w:r>
        <w:t xml:space="preserve"> </w:t>
      </w:r>
      <w:r>
        <w:rPr>
          <w:rFonts w:hint="eastAsia"/>
        </w:rPr>
        <w:t>управлении</w:t>
      </w:r>
    </w:p>
    <w:p w14:paraId="405DCD1A" w14:textId="77777777" w:rsidR="000607AF" w:rsidRDefault="000607AF" w:rsidP="000607AF"/>
    <w:p w14:paraId="69922301" w14:textId="77777777" w:rsidR="000607AF" w:rsidRDefault="000607AF" w:rsidP="000607AF">
      <w:r>
        <w:t xml:space="preserve">3.4 </w:t>
      </w:r>
      <w:r>
        <w:rPr>
          <w:rFonts w:hint="eastAsia"/>
        </w:rPr>
        <w:t>Системы</w:t>
      </w:r>
      <w:r>
        <w:t xml:space="preserve"> </w:t>
      </w:r>
      <w:r>
        <w:rPr>
          <w:rFonts w:hint="eastAsia"/>
        </w:rPr>
        <w:t>частотного</w:t>
      </w:r>
      <w:r>
        <w:t xml:space="preserve"> </w:t>
      </w:r>
      <w:r>
        <w:rPr>
          <w:rFonts w:hint="eastAsia"/>
        </w:rPr>
        <w:t>асинхронного</w:t>
      </w:r>
      <w:r>
        <w:t xml:space="preserve"> </w:t>
      </w:r>
      <w:r>
        <w:rPr>
          <w:rFonts w:hint="eastAsia"/>
        </w:rPr>
        <w:t>электропривода</w:t>
      </w:r>
      <w:r>
        <w:t xml:space="preserve"> </w:t>
      </w:r>
      <w:r>
        <w:rPr>
          <w:rFonts w:hint="eastAsia"/>
        </w:rPr>
        <w:t>со</w:t>
      </w:r>
      <w:r>
        <w:t xml:space="preserve"> </w:t>
      </w:r>
      <w:r>
        <w:rPr>
          <w:rFonts w:hint="eastAsia"/>
        </w:rPr>
        <w:t>скалярным</w:t>
      </w:r>
    </w:p>
    <w:p w14:paraId="2655BEEC" w14:textId="77777777" w:rsidR="000607AF" w:rsidRDefault="000607AF" w:rsidP="000607AF"/>
    <w:p w14:paraId="428A2A3E" w14:textId="77777777" w:rsidR="000607AF" w:rsidRDefault="000607AF" w:rsidP="000607AF">
      <w:r>
        <w:rPr>
          <w:rFonts w:hint="eastAsia"/>
        </w:rPr>
        <w:t>управлением</w:t>
      </w:r>
      <w:r>
        <w:t xml:space="preserve"> </w:t>
      </w:r>
      <w:r>
        <w:rPr>
          <w:rFonts w:hint="eastAsia"/>
        </w:rPr>
        <w:t>с</w:t>
      </w:r>
      <w:r>
        <w:t xml:space="preserve"> </w:t>
      </w:r>
      <w:r>
        <w:rPr>
          <w:rFonts w:hint="eastAsia"/>
        </w:rPr>
        <w:t>корректирующими</w:t>
      </w:r>
      <w:r>
        <w:t xml:space="preserve"> </w:t>
      </w:r>
      <w:r>
        <w:rPr>
          <w:rFonts w:hint="eastAsia"/>
        </w:rPr>
        <w:t>устройствами</w:t>
      </w:r>
    </w:p>
    <w:p w14:paraId="49836371" w14:textId="77777777" w:rsidR="000607AF" w:rsidRDefault="000607AF" w:rsidP="000607AF"/>
    <w:p w14:paraId="508AB480" w14:textId="77777777" w:rsidR="000607AF" w:rsidRDefault="000607AF" w:rsidP="000607AF">
      <w:r>
        <w:rPr>
          <w:rFonts w:hint="eastAsia"/>
        </w:rPr>
        <w:lastRenderedPageBreak/>
        <w:t>Выводы</w:t>
      </w:r>
    </w:p>
    <w:p w14:paraId="743B7328" w14:textId="77777777" w:rsidR="000607AF" w:rsidRDefault="000607AF" w:rsidP="000607AF"/>
    <w:p w14:paraId="27BDAB83" w14:textId="77777777" w:rsidR="000607AF" w:rsidRDefault="000607AF" w:rsidP="000607AF">
      <w:r>
        <w:t xml:space="preserve">4 </w:t>
      </w:r>
      <w:r>
        <w:rPr>
          <w:rFonts w:hint="eastAsia"/>
        </w:rPr>
        <w:t>ЭКСПЕРИМЕНТАЛЬНЫЕ</w:t>
      </w:r>
      <w:r>
        <w:t xml:space="preserve"> </w:t>
      </w:r>
      <w:r>
        <w:rPr>
          <w:rFonts w:hint="eastAsia"/>
        </w:rPr>
        <w:t>ИССЛЕДОВАНИЯ</w:t>
      </w:r>
      <w:r>
        <w:t xml:space="preserve"> </w:t>
      </w:r>
      <w:r>
        <w:rPr>
          <w:rFonts w:hint="eastAsia"/>
        </w:rPr>
        <w:t>СИСТЕМ</w:t>
      </w:r>
      <w:r>
        <w:t xml:space="preserve"> </w:t>
      </w:r>
      <w:r>
        <w:rPr>
          <w:rFonts w:hint="eastAsia"/>
        </w:rPr>
        <w:t>АСИНХРОННОГО</w:t>
      </w:r>
      <w:r>
        <w:t xml:space="preserve"> </w:t>
      </w:r>
      <w:r>
        <w:rPr>
          <w:rFonts w:hint="eastAsia"/>
        </w:rPr>
        <w:t>ЭЛЕКТРОПРИВОДА</w:t>
      </w:r>
      <w:r>
        <w:t xml:space="preserve"> </w:t>
      </w:r>
      <w:r>
        <w:rPr>
          <w:rFonts w:hint="eastAsia"/>
        </w:rPr>
        <w:t>СО</w:t>
      </w:r>
      <w:r>
        <w:t xml:space="preserve"> </w:t>
      </w:r>
      <w:r>
        <w:rPr>
          <w:rFonts w:hint="eastAsia"/>
        </w:rPr>
        <w:t>СКАЛЯРНЫМ</w:t>
      </w:r>
      <w:r>
        <w:t xml:space="preserve"> </w:t>
      </w:r>
      <w:r>
        <w:rPr>
          <w:rFonts w:hint="eastAsia"/>
        </w:rPr>
        <w:t>И</w:t>
      </w:r>
      <w:r>
        <w:t xml:space="preserve"> </w:t>
      </w:r>
      <w:r>
        <w:rPr>
          <w:rFonts w:hint="eastAsia"/>
        </w:rPr>
        <w:t>ВЕКТОРНЫМ</w:t>
      </w:r>
      <w:r>
        <w:t xml:space="preserve"> </w:t>
      </w:r>
      <w:r>
        <w:rPr>
          <w:rFonts w:hint="eastAsia"/>
        </w:rPr>
        <w:t>УПРАВЛЕНИЕМ</w:t>
      </w:r>
      <w:r>
        <w:t xml:space="preserve"> </w:t>
      </w:r>
      <w:r>
        <w:rPr>
          <w:rFonts w:hint="eastAsia"/>
        </w:rPr>
        <w:t>НА</w:t>
      </w:r>
      <w:r>
        <w:t xml:space="preserve"> </w:t>
      </w:r>
      <w:r>
        <w:rPr>
          <w:rFonts w:hint="eastAsia"/>
        </w:rPr>
        <w:t>СТЕНДЕ</w:t>
      </w:r>
      <w:r>
        <w:t xml:space="preserve"> </w:t>
      </w:r>
      <w:r>
        <w:rPr>
          <w:rFonts w:hint="eastAsia"/>
        </w:rPr>
        <w:t>И</w:t>
      </w:r>
      <w:r>
        <w:t xml:space="preserve"> </w:t>
      </w:r>
      <w:r>
        <w:rPr>
          <w:rFonts w:hint="eastAsia"/>
        </w:rPr>
        <w:t>МЕХАНИЗМАХ</w:t>
      </w:r>
      <w:r>
        <w:t xml:space="preserve"> </w:t>
      </w:r>
      <w:r>
        <w:rPr>
          <w:rFonts w:hint="eastAsia"/>
        </w:rPr>
        <w:t>МЕТАЛЛУРГИЧЕСКОГО</w:t>
      </w:r>
      <w:r>
        <w:t xml:space="preserve"> </w:t>
      </w:r>
      <w:r>
        <w:rPr>
          <w:rFonts w:hint="eastAsia"/>
        </w:rPr>
        <w:t>ПРОКАТНОГО</w:t>
      </w:r>
      <w:r>
        <w:t xml:space="preserve"> </w:t>
      </w:r>
      <w:r>
        <w:rPr>
          <w:rFonts w:hint="eastAsia"/>
        </w:rPr>
        <w:t>ПРОИЗВОДСТВА</w:t>
      </w:r>
    </w:p>
    <w:p w14:paraId="32697C4F" w14:textId="77777777" w:rsidR="000607AF" w:rsidRDefault="000607AF" w:rsidP="000607AF"/>
    <w:p w14:paraId="13D2B3A0" w14:textId="77777777" w:rsidR="000607AF" w:rsidRDefault="000607AF" w:rsidP="000607AF">
      <w:r>
        <w:t xml:space="preserve">4.1 </w:t>
      </w:r>
      <w:r>
        <w:rPr>
          <w:rFonts w:hint="eastAsia"/>
        </w:rPr>
        <w:t>Экспериментальные</w:t>
      </w:r>
      <w:r>
        <w:t xml:space="preserve"> </w:t>
      </w:r>
      <w:r>
        <w:rPr>
          <w:rFonts w:hint="eastAsia"/>
        </w:rPr>
        <w:t>исследования</w:t>
      </w:r>
      <w:r>
        <w:t xml:space="preserve"> </w:t>
      </w:r>
      <w:r>
        <w:rPr>
          <w:rFonts w:hint="eastAsia"/>
        </w:rPr>
        <w:t>наличия</w:t>
      </w:r>
      <w:r>
        <w:t xml:space="preserve"> </w:t>
      </w:r>
      <w:r>
        <w:rPr>
          <w:rFonts w:hint="eastAsia"/>
        </w:rPr>
        <w:t>оптимальной</w:t>
      </w:r>
      <w:r>
        <w:t xml:space="preserve"> </w:t>
      </w:r>
      <w:r>
        <w:rPr>
          <w:rFonts w:hint="eastAsia"/>
        </w:rPr>
        <w:t>разности</w:t>
      </w:r>
      <w:r>
        <w:t xml:space="preserve"> </w:t>
      </w:r>
      <w:r>
        <w:rPr>
          <w:rFonts w:hint="eastAsia"/>
        </w:rPr>
        <w:t>между</w:t>
      </w:r>
      <w:r>
        <w:t xml:space="preserve"> </w:t>
      </w:r>
      <w:r>
        <w:rPr>
          <w:rFonts w:hint="eastAsia"/>
        </w:rPr>
        <w:t>скоростями</w:t>
      </w:r>
      <w:r>
        <w:t xml:space="preserve"> </w:t>
      </w:r>
      <w:r>
        <w:rPr>
          <w:rFonts w:hint="eastAsia"/>
        </w:rPr>
        <w:t>вращения</w:t>
      </w:r>
      <w:r>
        <w:t xml:space="preserve"> </w:t>
      </w:r>
      <w:r>
        <w:rPr>
          <w:rFonts w:hint="eastAsia"/>
        </w:rPr>
        <w:t>поля</w:t>
      </w:r>
      <w:r>
        <w:t xml:space="preserve"> </w:t>
      </w:r>
      <w:r>
        <w:rPr>
          <w:rFonts w:hint="eastAsia"/>
        </w:rPr>
        <w:t>статора</w:t>
      </w:r>
      <w:r>
        <w:t xml:space="preserve"> </w:t>
      </w:r>
      <w:r>
        <w:rPr>
          <w:rFonts w:hint="eastAsia"/>
        </w:rPr>
        <w:t>и</w:t>
      </w:r>
      <w:r>
        <w:t xml:space="preserve"> </w:t>
      </w:r>
      <w:r>
        <w:rPr>
          <w:rFonts w:hint="eastAsia"/>
        </w:rPr>
        <w:t>ротора</w:t>
      </w:r>
      <w:r>
        <w:t xml:space="preserve"> </w:t>
      </w:r>
      <w:r>
        <w:rPr>
          <w:rFonts w:hint="eastAsia"/>
        </w:rPr>
        <w:t>в</w:t>
      </w:r>
      <w:r>
        <w:t xml:space="preserve"> </w:t>
      </w:r>
      <w:r>
        <w:rPr>
          <w:rFonts w:hint="eastAsia"/>
        </w:rPr>
        <w:t>системе</w:t>
      </w:r>
      <w:r>
        <w:t xml:space="preserve"> </w:t>
      </w:r>
      <w:r>
        <w:rPr>
          <w:rFonts w:hint="eastAsia"/>
        </w:rPr>
        <w:t>частотного</w:t>
      </w:r>
      <w:r>
        <w:t xml:space="preserve"> </w:t>
      </w:r>
      <w:r>
        <w:rPr>
          <w:rFonts w:hint="eastAsia"/>
        </w:rPr>
        <w:t>асинхронного</w:t>
      </w:r>
      <w:r>
        <w:t xml:space="preserve"> </w:t>
      </w:r>
      <w:r>
        <w:rPr>
          <w:rFonts w:hint="eastAsia"/>
        </w:rPr>
        <w:t>электропривода</w:t>
      </w:r>
    </w:p>
    <w:p w14:paraId="1541BB33" w14:textId="77777777" w:rsidR="000607AF" w:rsidRDefault="000607AF" w:rsidP="000607AF"/>
    <w:p w14:paraId="15B73E3D" w14:textId="77777777" w:rsidR="000607AF" w:rsidRDefault="000607AF" w:rsidP="000607AF">
      <w:r>
        <w:t xml:space="preserve">4.2 </w:t>
      </w:r>
      <w:r>
        <w:rPr>
          <w:rFonts w:hint="eastAsia"/>
        </w:rPr>
        <w:t>Экспериментальные</w:t>
      </w:r>
      <w:r>
        <w:t xml:space="preserve"> </w:t>
      </w:r>
      <w:r>
        <w:rPr>
          <w:rFonts w:hint="eastAsia"/>
        </w:rPr>
        <w:t>исследования</w:t>
      </w:r>
      <w:r>
        <w:t xml:space="preserve"> </w:t>
      </w:r>
      <w:r>
        <w:rPr>
          <w:rFonts w:hint="eastAsia"/>
        </w:rPr>
        <w:t>наличия</w:t>
      </w:r>
      <w:r>
        <w:t xml:space="preserve"> </w:t>
      </w:r>
      <w:r>
        <w:rPr>
          <w:rFonts w:hint="eastAsia"/>
        </w:rPr>
        <w:t>оптимального</w:t>
      </w:r>
      <w:r>
        <w:t xml:space="preserve"> </w:t>
      </w:r>
      <w:r>
        <w:rPr>
          <w:rFonts w:hint="eastAsia"/>
        </w:rPr>
        <w:t>угла</w:t>
      </w:r>
      <w:r>
        <w:t xml:space="preserve"> </w:t>
      </w:r>
      <w:r>
        <w:rPr>
          <w:rFonts w:hint="eastAsia"/>
        </w:rPr>
        <w:t>между</w:t>
      </w:r>
      <w:r>
        <w:t xml:space="preserve"> </w:t>
      </w:r>
      <w:r>
        <w:rPr>
          <w:rFonts w:hint="eastAsia"/>
        </w:rPr>
        <w:t>векторами</w:t>
      </w:r>
      <w:r>
        <w:t xml:space="preserve"> </w:t>
      </w:r>
      <w:r>
        <w:rPr>
          <w:rFonts w:hint="eastAsia"/>
        </w:rPr>
        <w:t>тока</w:t>
      </w:r>
      <w:r>
        <w:t xml:space="preserve"> </w:t>
      </w:r>
      <w:r>
        <w:rPr>
          <w:rFonts w:hint="eastAsia"/>
        </w:rPr>
        <w:t>статора</w:t>
      </w:r>
      <w:r>
        <w:t xml:space="preserve"> </w:t>
      </w:r>
      <w:r>
        <w:rPr>
          <w:rFonts w:hint="eastAsia"/>
        </w:rPr>
        <w:t>и</w:t>
      </w:r>
      <w:r>
        <w:t xml:space="preserve"> </w:t>
      </w:r>
      <w:r>
        <w:rPr>
          <w:rFonts w:hint="eastAsia"/>
        </w:rPr>
        <w:t>тока</w:t>
      </w:r>
      <w:r>
        <w:t xml:space="preserve"> </w:t>
      </w:r>
      <w:r>
        <w:rPr>
          <w:rFonts w:hint="eastAsia"/>
        </w:rPr>
        <w:t>намагничивания</w:t>
      </w:r>
      <w:r>
        <w:t xml:space="preserve"> </w:t>
      </w:r>
      <w:r>
        <w:rPr>
          <w:rFonts w:hint="eastAsia"/>
        </w:rPr>
        <w:t>в</w:t>
      </w:r>
      <w:r>
        <w:t xml:space="preserve"> </w:t>
      </w:r>
      <w:r>
        <w:rPr>
          <w:rFonts w:hint="eastAsia"/>
        </w:rPr>
        <w:t>системе</w:t>
      </w:r>
      <w:r>
        <w:t xml:space="preserve"> </w:t>
      </w:r>
      <w:r>
        <w:rPr>
          <w:rFonts w:hint="eastAsia"/>
        </w:rPr>
        <w:t>частотного</w:t>
      </w:r>
      <w:r>
        <w:t xml:space="preserve"> </w:t>
      </w:r>
      <w:r>
        <w:rPr>
          <w:rFonts w:hint="eastAsia"/>
        </w:rPr>
        <w:t>асинхронного</w:t>
      </w:r>
      <w:r>
        <w:t xml:space="preserve"> </w:t>
      </w:r>
      <w:r>
        <w:rPr>
          <w:rFonts w:hint="eastAsia"/>
        </w:rPr>
        <w:t>электропривода</w:t>
      </w:r>
      <w:r>
        <w:t xml:space="preserve"> </w:t>
      </w:r>
      <w:r>
        <w:rPr>
          <w:rFonts w:hint="eastAsia"/>
        </w:rPr>
        <w:t>со</w:t>
      </w:r>
      <w:r>
        <w:t xml:space="preserve"> </w:t>
      </w:r>
      <w:r>
        <w:rPr>
          <w:rFonts w:hint="eastAsia"/>
        </w:rPr>
        <w:t>скалярным</w:t>
      </w:r>
      <w:r>
        <w:t xml:space="preserve"> </w:t>
      </w:r>
      <w:r>
        <w:rPr>
          <w:rFonts w:hint="eastAsia"/>
        </w:rPr>
        <w:t>управлением</w:t>
      </w:r>
    </w:p>
    <w:p w14:paraId="31DB722B" w14:textId="77777777" w:rsidR="000607AF" w:rsidRDefault="000607AF" w:rsidP="000607AF"/>
    <w:p w14:paraId="4AB7A473" w14:textId="77777777" w:rsidR="000607AF" w:rsidRDefault="000607AF" w:rsidP="000607AF">
      <w:r>
        <w:t xml:space="preserve">4.3 </w:t>
      </w:r>
      <w:r>
        <w:rPr>
          <w:rFonts w:hint="eastAsia"/>
        </w:rPr>
        <w:t>Экспериментальные</w:t>
      </w:r>
      <w:r>
        <w:t xml:space="preserve"> </w:t>
      </w:r>
      <w:r>
        <w:rPr>
          <w:rFonts w:hint="eastAsia"/>
        </w:rPr>
        <w:t>исследования</w:t>
      </w:r>
      <w:r>
        <w:t xml:space="preserve"> </w:t>
      </w:r>
      <w:r>
        <w:rPr>
          <w:rFonts w:hint="eastAsia"/>
        </w:rPr>
        <w:t>наличия</w:t>
      </w:r>
      <w:r>
        <w:t xml:space="preserve"> </w:t>
      </w:r>
      <w:r>
        <w:rPr>
          <w:rFonts w:hint="eastAsia"/>
        </w:rPr>
        <w:t>оптимального</w:t>
      </w:r>
      <w:r>
        <w:t xml:space="preserve"> </w:t>
      </w:r>
      <w:r>
        <w:rPr>
          <w:rFonts w:hint="eastAsia"/>
        </w:rPr>
        <w:t>соотношения</w:t>
      </w:r>
      <w:r>
        <w:t xml:space="preserve"> </w:t>
      </w:r>
      <w:r>
        <w:rPr>
          <w:rFonts w:hint="eastAsia"/>
        </w:rPr>
        <w:t>между</w:t>
      </w:r>
      <w:r>
        <w:t xml:space="preserve"> </w:t>
      </w:r>
      <w:r>
        <w:rPr>
          <w:rFonts w:hint="eastAsia"/>
        </w:rPr>
        <w:t>векторами</w:t>
      </w:r>
      <w:r>
        <w:t xml:space="preserve"> </w:t>
      </w:r>
      <w:r>
        <w:rPr>
          <w:rFonts w:hint="eastAsia"/>
        </w:rPr>
        <w:t>поперечной</w:t>
      </w:r>
      <w:r>
        <w:t xml:space="preserve"> </w:t>
      </w:r>
      <w:r>
        <w:rPr>
          <w:rFonts w:hint="eastAsia"/>
        </w:rPr>
        <w:t>и</w:t>
      </w:r>
      <w:r>
        <w:t xml:space="preserve"> </w:t>
      </w:r>
      <w:r>
        <w:rPr>
          <w:rFonts w:hint="eastAsia"/>
        </w:rPr>
        <w:t>продольной</w:t>
      </w:r>
      <w:r>
        <w:t xml:space="preserve"> </w:t>
      </w:r>
      <w:r>
        <w:rPr>
          <w:rFonts w:hint="eastAsia"/>
        </w:rPr>
        <w:t>составляющих</w:t>
      </w:r>
      <w:r>
        <w:t xml:space="preserve"> </w:t>
      </w:r>
      <w:r>
        <w:rPr>
          <w:rFonts w:hint="eastAsia"/>
        </w:rPr>
        <w:t>тока</w:t>
      </w:r>
      <w:r>
        <w:t xml:space="preserve"> </w:t>
      </w:r>
      <w:r>
        <w:rPr>
          <w:rFonts w:hint="eastAsia"/>
        </w:rPr>
        <w:t>статора</w:t>
      </w:r>
      <w:r>
        <w:t xml:space="preserve"> </w:t>
      </w:r>
      <w:r>
        <w:rPr>
          <w:rFonts w:hint="eastAsia"/>
        </w:rPr>
        <w:t>в</w:t>
      </w:r>
      <w:r>
        <w:t xml:space="preserve"> </w:t>
      </w:r>
      <w:r>
        <w:rPr>
          <w:rFonts w:hint="eastAsia"/>
        </w:rPr>
        <w:t>системе</w:t>
      </w:r>
      <w:r>
        <w:t xml:space="preserve"> </w:t>
      </w:r>
      <w:r>
        <w:rPr>
          <w:rFonts w:hint="eastAsia"/>
        </w:rPr>
        <w:t>частотного</w:t>
      </w:r>
      <w:r>
        <w:t xml:space="preserve"> </w:t>
      </w:r>
      <w:r>
        <w:rPr>
          <w:rFonts w:hint="eastAsia"/>
        </w:rPr>
        <w:t>асинхронного</w:t>
      </w:r>
      <w:r>
        <w:t xml:space="preserve"> </w:t>
      </w:r>
      <w:r>
        <w:rPr>
          <w:rFonts w:hint="eastAsia"/>
        </w:rPr>
        <w:t>электропривода</w:t>
      </w:r>
      <w:r>
        <w:t xml:space="preserve"> </w:t>
      </w:r>
      <w:r>
        <w:rPr>
          <w:rFonts w:hint="eastAsia"/>
        </w:rPr>
        <w:t>с</w:t>
      </w:r>
      <w:r>
        <w:t xml:space="preserve"> </w:t>
      </w:r>
      <w:r>
        <w:rPr>
          <w:rFonts w:hint="eastAsia"/>
        </w:rPr>
        <w:t>векторным</w:t>
      </w:r>
      <w:r>
        <w:t xml:space="preserve"> </w:t>
      </w:r>
      <w:r>
        <w:rPr>
          <w:rFonts w:hint="eastAsia"/>
        </w:rPr>
        <w:t>управлением</w:t>
      </w:r>
    </w:p>
    <w:p w14:paraId="022CBEE6" w14:textId="77777777" w:rsidR="000607AF" w:rsidRDefault="000607AF" w:rsidP="000607AF"/>
    <w:p w14:paraId="09A43F58" w14:textId="77777777" w:rsidR="000607AF" w:rsidRDefault="000607AF" w:rsidP="000607AF">
      <w:r>
        <w:t xml:space="preserve">4.4 </w:t>
      </w:r>
      <w:r>
        <w:rPr>
          <w:rFonts w:hint="eastAsia"/>
        </w:rPr>
        <w:t>Экспериментальные</w:t>
      </w:r>
      <w:r>
        <w:t xml:space="preserve"> </w:t>
      </w:r>
      <w:r>
        <w:rPr>
          <w:rFonts w:hint="eastAsia"/>
        </w:rPr>
        <w:t>исследования</w:t>
      </w:r>
      <w:r>
        <w:t xml:space="preserve"> </w:t>
      </w:r>
      <w:r>
        <w:rPr>
          <w:rFonts w:hint="eastAsia"/>
        </w:rPr>
        <w:t>работы</w:t>
      </w:r>
      <w:r>
        <w:t xml:space="preserve"> </w:t>
      </w:r>
      <w:r>
        <w:rPr>
          <w:rFonts w:hint="eastAsia"/>
        </w:rPr>
        <w:t>частотного</w:t>
      </w:r>
      <w:r>
        <w:t xml:space="preserve"> </w:t>
      </w:r>
      <w:r>
        <w:rPr>
          <w:rFonts w:hint="eastAsia"/>
        </w:rPr>
        <w:t>асинхронного</w:t>
      </w:r>
    </w:p>
    <w:p w14:paraId="7D1ED8E0" w14:textId="77777777" w:rsidR="000607AF" w:rsidRDefault="000607AF" w:rsidP="000607AF"/>
    <w:p w14:paraId="23730C44" w14:textId="77777777" w:rsidR="000607AF" w:rsidRDefault="000607AF" w:rsidP="000607AF">
      <w:r>
        <w:rPr>
          <w:rFonts w:hint="eastAsia"/>
        </w:rPr>
        <w:t>электропривода</w:t>
      </w:r>
      <w:r>
        <w:t xml:space="preserve"> </w:t>
      </w:r>
      <w:r>
        <w:rPr>
          <w:rFonts w:hint="eastAsia"/>
        </w:rPr>
        <w:t>цепного</w:t>
      </w:r>
      <w:r>
        <w:t xml:space="preserve"> </w:t>
      </w:r>
      <w:r>
        <w:rPr>
          <w:rFonts w:hint="eastAsia"/>
        </w:rPr>
        <w:t>конвейера</w:t>
      </w:r>
    </w:p>
    <w:p w14:paraId="0FAA63D9" w14:textId="77777777" w:rsidR="000607AF" w:rsidRDefault="000607AF" w:rsidP="000607AF"/>
    <w:p w14:paraId="16C538D4" w14:textId="77777777" w:rsidR="000607AF" w:rsidRDefault="000607AF" w:rsidP="000607AF">
      <w:r>
        <w:rPr>
          <w:rFonts w:hint="eastAsia"/>
        </w:rPr>
        <w:t>Выводы</w:t>
      </w:r>
    </w:p>
    <w:p w14:paraId="2721CAF3" w14:textId="77777777" w:rsidR="000607AF" w:rsidRDefault="000607AF" w:rsidP="000607AF"/>
    <w:p w14:paraId="56738D04" w14:textId="77777777" w:rsidR="000607AF" w:rsidRDefault="000607AF" w:rsidP="000607AF">
      <w:r>
        <w:rPr>
          <w:rFonts w:hint="eastAsia"/>
        </w:rPr>
        <w:t>ЗАКЛЮЧЕНИЕ</w:t>
      </w:r>
    </w:p>
    <w:p w14:paraId="29F5A9E5" w14:textId="77777777" w:rsidR="000607AF" w:rsidRDefault="000607AF" w:rsidP="000607AF"/>
    <w:p w14:paraId="50838F0E" w14:textId="77777777" w:rsidR="000607AF" w:rsidRDefault="000607AF" w:rsidP="000607AF">
      <w:r>
        <w:rPr>
          <w:rFonts w:hint="eastAsia"/>
        </w:rPr>
        <w:t>БИБЛИОГРАФИЧЕСКИЙ</w:t>
      </w:r>
      <w:r>
        <w:t xml:space="preserve"> </w:t>
      </w:r>
      <w:r>
        <w:rPr>
          <w:rFonts w:hint="eastAsia"/>
        </w:rPr>
        <w:t>СПИСОК</w:t>
      </w:r>
    </w:p>
    <w:p w14:paraId="6213F642" w14:textId="77777777" w:rsidR="000607AF" w:rsidRDefault="000607AF" w:rsidP="000607AF"/>
    <w:p w14:paraId="32DB2A94" w14:textId="77777777" w:rsidR="000607AF" w:rsidRDefault="000607AF" w:rsidP="000607AF">
      <w:r>
        <w:rPr>
          <w:rFonts w:hint="eastAsia"/>
        </w:rPr>
        <w:t>ПРИЛОЖЕНИЕ</w:t>
      </w:r>
      <w:r>
        <w:t xml:space="preserve"> </w:t>
      </w:r>
      <w:r>
        <w:rPr>
          <w:rFonts w:hint="eastAsia"/>
        </w:rPr>
        <w:t>А</w:t>
      </w:r>
      <w:r>
        <w:t xml:space="preserve">. </w:t>
      </w:r>
      <w:r>
        <w:rPr>
          <w:rFonts w:hint="eastAsia"/>
        </w:rPr>
        <w:t>СИСТЕМЫ</w:t>
      </w:r>
      <w:r>
        <w:t xml:space="preserve"> </w:t>
      </w:r>
      <w:r>
        <w:rPr>
          <w:rFonts w:hint="eastAsia"/>
        </w:rPr>
        <w:t>ЧАСТОТНОГО</w:t>
      </w:r>
      <w:r>
        <w:t xml:space="preserve"> </w:t>
      </w:r>
      <w:r>
        <w:rPr>
          <w:rFonts w:hint="eastAsia"/>
        </w:rPr>
        <w:t>АСИНХРОННОГО</w:t>
      </w:r>
    </w:p>
    <w:p w14:paraId="1CFD391F" w14:textId="77777777" w:rsidR="000607AF" w:rsidRDefault="000607AF" w:rsidP="000607AF"/>
    <w:p w14:paraId="39852D6F" w14:textId="77777777" w:rsidR="000607AF" w:rsidRDefault="000607AF" w:rsidP="000607AF">
      <w:r>
        <w:rPr>
          <w:rFonts w:hint="eastAsia"/>
        </w:rPr>
        <w:lastRenderedPageBreak/>
        <w:t>ЭЛЕКТРОПРИВОДА</w:t>
      </w:r>
      <w:r>
        <w:t xml:space="preserve"> </w:t>
      </w:r>
      <w:r>
        <w:rPr>
          <w:rFonts w:hint="eastAsia"/>
        </w:rPr>
        <w:t>С</w:t>
      </w:r>
      <w:r>
        <w:t xml:space="preserve"> </w:t>
      </w:r>
      <w:r>
        <w:rPr>
          <w:rFonts w:hint="eastAsia"/>
        </w:rPr>
        <w:t>БЛОКАМИ</w:t>
      </w:r>
      <w:r>
        <w:t xml:space="preserve"> </w:t>
      </w:r>
      <w:r>
        <w:rPr>
          <w:rFonts w:hint="eastAsia"/>
        </w:rPr>
        <w:t>КОРРЕКЦИИ</w:t>
      </w:r>
      <w:r>
        <w:t xml:space="preserve"> </w:t>
      </w:r>
      <w:r>
        <w:rPr>
          <w:rFonts w:hint="eastAsia"/>
        </w:rPr>
        <w:t>СИГНАЛОВ</w:t>
      </w:r>
      <w:r>
        <w:t xml:space="preserve"> </w:t>
      </w:r>
      <w:r>
        <w:rPr>
          <w:rFonts w:hint="eastAsia"/>
        </w:rPr>
        <w:t>ЗАДАНИЯ</w:t>
      </w:r>
    </w:p>
    <w:p w14:paraId="452CC6A1" w14:textId="77777777" w:rsidR="000607AF" w:rsidRDefault="000607AF" w:rsidP="000607AF"/>
    <w:p w14:paraId="61CCD704" w14:textId="77777777" w:rsidR="000607AF" w:rsidRDefault="000607AF" w:rsidP="000607AF">
      <w:r>
        <w:rPr>
          <w:rFonts w:hint="eastAsia"/>
        </w:rPr>
        <w:t>ПРИЛОЖЕНИЕ</w:t>
      </w:r>
      <w:r>
        <w:t xml:space="preserve"> </w:t>
      </w:r>
      <w:r>
        <w:rPr>
          <w:rFonts w:hint="eastAsia"/>
        </w:rPr>
        <w:t>Б</w:t>
      </w:r>
      <w:r>
        <w:t xml:space="preserve">. </w:t>
      </w:r>
      <w:r>
        <w:rPr>
          <w:rFonts w:hint="eastAsia"/>
        </w:rPr>
        <w:t>СТРУКТУРНЫЙ</w:t>
      </w:r>
      <w:r>
        <w:t xml:space="preserve"> </w:t>
      </w:r>
      <w:r>
        <w:rPr>
          <w:rFonts w:hint="eastAsia"/>
        </w:rPr>
        <w:t>АНАЛИЗ</w:t>
      </w:r>
      <w:r>
        <w:t xml:space="preserve"> </w:t>
      </w:r>
      <w:r>
        <w:rPr>
          <w:rFonts w:hint="eastAsia"/>
        </w:rPr>
        <w:t>МАТЕМАТИЧЕСКОЙ</w:t>
      </w:r>
      <w:r>
        <w:t xml:space="preserve"> </w:t>
      </w:r>
      <w:r>
        <w:rPr>
          <w:rFonts w:hint="eastAsia"/>
        </w:rPr>
        <w:t>МОДЕЛИ</w:t>
      </w:r>
      <w:r>
        <w:t xml:space="preserve"> </w:t>
      </w:r>
      <w:r>
        <w:rPr>
          <w:rFonts w:hint="eastAsia"/>
        </w:rPr>
        <w:t>АСИНХРОННОГО</w:t>
      </w:r>
      <w:r>
        <w:t xml:space="preserve"> </w:t>
      </w:r>
      <w:r>
        <w:rPr>
          <w:rFonts w:hint="eastAsia"/>
        </w:rPr>
        <w:t>ДВИГАТЕЛЯ</w:t>
      </w:r>
    </w:p>
    <w:p w14:paraId="0A61AE11" w14:textId="77777777" w:rsidR="000607AF" w:rsidRDefault="000607AF" w:rsidP="000607AF"/>
    <w:p w14:paraId="605F6E15" w14:textId="77777777" w:rsidR="000607AF" w:rsidRDefault="000607AF" w:rsidP="000607AF">
      <w:r>
        <w:rPr>
          <w:rFonts w:hint="eastAsia"/>
        </w:rPr>
        <w:t>ПРИЛОЖЕНИЕ</w:t>
      </w:r>
      <w:r>
        <w:t xml:space="preserve"> </w:t>
      </w:r>
      <w:r>
        <w:rPr>
          <w:rFonts w:hint="eastAsia"/>
        </w:rPr>
        <w:t>В</w:t>
      </w:r>
      <w:r>
        <w:t xml:space="preserve">. </w:t>
      </w:r>
      <w:r>
        <w:rPr>
          <w:rFonts w:hint="eastAsia"/>
        </w:rPr>
        <w:t>ПРАВИЛО</w:t>
      </w:r>
      <w:r>
        <w:t xml:space="preserve"> </w:t>
      </w:r>
      <w:r>
        <w:rPr>
          <w:rFonts w:hint="eastAsia"/>
        </w:rPr>
        <w:t>ДЛЯ</w:t>
      </w:r>
      <w:r>
        <w:t xml:space="preserve"> </w:t>
      </w:r>
      <w:r>
        <w:rPr>
          <w:rFonts w:hint="eastAsia"/>
        </w:rPr>
        <w:t>НЕКАСАЮЩИХСЯ</w:t>
      </w:r>
      <w:r>
        <w:t xml:space="preserve"> </w:t>
      </w:r>
      <w:r>
        <w:rPr>
          <w:rFonts w:hint="eastAsia"/>
        </w:rPr>
        <w:t>КОНТУРОВ</w:t>
      </w:r>
    </w:p>
    <w:p w14:paraId="480F0667" w14:textId="77777777" w:rsidR="000607AF" w:rsidRDefault="000607AF" w:rsidP="000607AF"/>
    <w:p w14:paraId="0375710B" w14:textId="77777777" w:rsidR="000607AF" w:rsidRDefault="000607AF" w:rsidP="000607AF">
      <w:r>
        <w:t>(</w:t>
      </w:r>
      <w:r>
        <w:rPr>
          <w:rFonts w:hint="eastAsia"/>
        </w:rPr>
        <w:t>ТЕОРЕМА</w:t>
      </w:r>
      <w:r>
        <w:t xml:space="preserve"> </w:t>
      </w:r>
      <w:r>
        <w:rPr>
          <w:rFonts w:hint="eastAsia"/>
        </w:rPr>
        <w:t>МЕЙСОНА</w:t>
      </w:r>
      <w:r>
        <w:t>)</w:t>
      </w:r>
    </w:p>
    <w:p w14:paraId="4B7E5B62" w14:textId="77777777" w:rsidR="000607AF" w:rsidRDefault="000607AF" w:rsidP="000607AF"/>
    <w:p w14:paraId="498494C5" w14:textId="77777777" w:rsidR="000607AF" w:rsidRDefault="000607AF" w:rsidP="000607AF">
      <w:r>
        <w:rPr>
          <w:rFonts w:hint="eastAsia"/>
        </w:rPr>
        <w:t>ПРИЛОЖЕНИЕ</w:t>
      </w:r>
      <w:r>
        <w:t xml:space="preserve"> </w:t>
      </w:r>
      <w:r>
        <w:rPr>
          <w:rFonts w:hint="eastAsia"/>
        </w:rPr>
        <w:t>Г</w:t>
      </w:r>
      <w:r>
        <w:t xml:space="preserve">. </w:t>
      </w:r>
      <w:r>
        <w:rPr>
          <w:rFonts w:hint="eastAsia"/>
        </w:rPr>
        <w:t>МЕТОДИКА</w:t>
      </w:r>
      <w:r>
        <w:t xml:space="preserve"> </w:t>
      </w:r>
      <w:r>
        <w:rPr>
          <w:rFonts w:hint="eastAsia"/>
        </w:rPr>
        <w:t>РАСЧЕТА</w:t>
      </w:r>
      <w:r>
        <w:t xml:space="preserve"> </w:t>
      </w:r>
      <w:r>
        <w:rPr>
          <w:rFonts w:hint="eastAsia"/>
        </w:rPr>
        <w:t>УГЛА</w:t>
      </w:r>
      <w:r>
        <w:t xml:space="preserve"> </w:t>
      </w:r>
      <w:r>
        <w:rPr>
          <w:rFonts w:hint="eastAsia"/>
        </w:rPr>
        <w:t>МЕЖДУ</w:t>
      </w:r>
      <w:r>
        <w:t xml:space="preserve"> </w:t>
      </w:r>
      <w:r>
        <w:rPr>
          <w:rFonts w:hint="eastAsia"/>
        </w:rPr>
        <w:t>ВЕКТОРАМИ</w:t>
      </w:r>
    </w:p>
    <w:p w14:paraId="7E4C1F0E" w14:textId="77777777" w:rsidR="000607AF" w:rsidRDefault="000607AF" w:rsidP="000607AF"/>
    <w:p w14:paraId="495065F4" w14:textId="77777777" w:rsidR="000607AF" w:rsidRDefault="000607AF" w:rsidP="000607AF">
      <w:r>
        <w:t xml:space="preserve">^ </w:t>
      </w:r>
      <w:r>
        <w:rPr>
          <w:rFonts w:hint="eastAsia"/>
        </w:rPr>
        <w:t>И</w:t>
      </w:r>
    </w:p>
    <w:p w14:paraId="2C6423E0" w14:textId="77777777" w:rsidR="000607AF" w:rsidRDefault="000607AF" w:rsidP="000607AF"/>
    <w:p w14:paraId="18C100E0" w14:textId="77777777" w:rsidR="000607AF" w:rsidRDefault="000607AF" w:rsidP="000607AF">
      <w:r>
        <w:rPr>
          <w:rFonts w:hint="eastAsia"/>
        </w:rPr>
        <w:t>ПРИЛОЖЕНИЕ</w:t>
      </w:r>
      <w:r>
        <w:t xml:space="preserve"> </w:t>
      </w:r>
      <w:r>
        <w:rPr>
          <w:rFonts w:hint="eastAsia"/>
        </w:rPr>
        <w:t>Д</w:t>
      </w:r>
      <w:r>
        <w:t xml:space="preserve">. </w:t>
      </w:r>
      <w:r>
        <w:rPr>
          <w:rFonts w:hint="eastAsia"/>
        </w:rPr>
        <w:t>ЭКСПЕРИМЕНТАЛЬНЫЙ</w:t>
      </w:r>
      <w:r>
        <w:t xml:space="preserve"> </w:t>
      </w:r>
      <w:r>
        <w:rPr>
          <w:rFonts w:hint="eastAsia"/>
        </w:rPr>
        <w:t>СТЕНД</w:t>
      </w:r>
    </w:p>
    <w:p w14:paraId="3F4B4334" w14:textId="77777777" w:rsidR="000607AF" w:rsidRDefault="000607AF" w:rsidP="000607AF"/>
    <w:p w14:paraId="455DF3B6" w14:textId="77777777" w:rsidR="000607AF" w:rsidRDefault="000607AF" w:rsidP="000607AF">
      <w:r>
        <w:rPr>
          <w:rFonts w:hint="eastAsia"/>
        </w:rPr>
        <w:t>ПРИЛОЖЕНИЕ</w:t>
      </w:r>
      <w:r>
        <w:t xml:space="preserve"> </w:t>
      </w:r>
      <w:r>
        <w:rPr>
          <w:rFonts w:hint="eastAsia"/>
        </w:rPr>
        <w:t>Е</w:t>
      </w:r>
      <w:r>
        <w:t xml:space="preserve">. </w:t>
      </w:r>
      <w:r>
        <w:rPr>
          <w:rFonts w:hint="eastAsia"/>
        </w:rPr>
        <w:t>РЕАЛИЗАЦИЯ</w:t>
      </w:r>
      <w:r>
        <w:t xml:space="preserve"> </w:t>
      </w:r>
      <w:r>
        <w:rPr>
          <w:rFonts w:hint="eastAsia"/>
        </w:rPr>
        <w:t>АЛГОРИТМА</w:t>
      </w:r>
      <w:r>
        <w:t xml:space="preserve"> </w:t>
      </w:r>
      <w:r>
        <w:rPr>
          <w:rFonts w:hint="eastAsia"/>
        </w:rPr>
        <w:t>ПОДДЕРЖАНИЯ</w:t>
      </w:r>
      <w:r>
        <w:t xml:space="preserve"> </w:t>
      </w:r>
      <w:r>
        <w:rPr>
          <w:rFonts w:hint="eastAsia"/>
        </w:rPr>
        <w:t>УГЛА</w:t>
      </w:r>
      <w:r>
        <w:t xml:space="preserve"> </w:t>
      </w:r>
      <w:r>
        <w:rPr>
          <w:rFonts w:hint="eastAsia"/>
        </w:rPr>
        <w:t>МЕЖДУ</w:t>
      </w:r>
      <w:r>
        <w:t xml:space="preserve"> </w:t>
      </w:r>
      <w:r>
        <w:rPr>
          <w:rFonts w:hint="eastAsia"/>
        </w:rPr>
        <w:t>ВЕКТОРАМИ</w:t>
      </w:r>
      <w:r>
        <w:t xml:space="preserve"> </w:t>
      </w:r>
      <w:r>
        <w:rPr>
          <w:rFonts w:hint="eastAsia"/>
        </w:rPr>
        <w:t>ТОКА</w:t>
      </w:r>
      <w:r>
        <w:t xml:space="preserve"> </w:t>
      </w:r>
      <w:r>
        <w:rPr>
          <w:rFonts w:hint="eastAsia"/>
        </w:rPr>
        <w:t>СТАТОРА</w:t>
      </w:r>
      <w:r>
        <w:t xml:space="preserve"> </w:t>
      </w:r>
      <w:r>
        <w:rPr>
          <w:rFonts w:hint="eastAsia"/>
        </w:rPr>
        <w:t>И</w:t>
      </w:r>
      <w:r>
        <w:t xml:space="preserve"> </w:t>
      </w:r>
      <w:r>
        <w:rPr>
          <w:rFonts w:hint="eastAsia"/>
        </w:rPr>
        <w:t>ТОКА</w:t>
      </w:r>
      <w:r>
        <w:t xml:space="preserve"> </w:t>
      </w:r>
      <w:r>
        <w:rPr>
          <w:rFonts w:hint="eastAsia"/>
        </w:rPr>
        <w:t>НАМАГНИЧИВАНИЯ</w:t>
      </w:r>
      <w:r>
        <w:t xml:space="preserve"> </w:t>
      </w:r>
      <w:r>
        <w:rPr>
          <w:rFonts w:hint="eastAsia"/>
        </w:rPr>
        <w:t>НА</w:t>
      </w:r>
    </w:p>
    <w:p w14:paraId="405B7472" w14:textId="77777777" w:rsidR="000607AF" w:rsidRDefault="000607AF" w:rsidP="000607AF"/>
    <w:p w14:paraId="0F8EFF66" w14:textId="77777777" w:rsidR="000607AF" w:rsidRDefault="000607AF" w:rsidP="000607AF">
      <w:r>
        <w:rPr>
          <w:rFonts w:hint="eastAsia"/>
        </w:rPr>
        <w:t>ЭКСПЕРИМЕНТАЛЬНОМ</w:t>
      </w:r>
      <w:r>
        <w:t xml:space="preserve"> </w:t>
      </w:r>
      <w:r>
        <w:rPr>
          <w:rFonts w:hint="eastAsia"/>
        </w:rPr>
        <w:t>СТЕНДЕ</w:t>
      </w:r>
    </w:p>
    <w:p w14:paraId="7BE8B88E" w14:textId="77777777" w:rsidR="000607AF" w:rsidRDefault="000607AF" w:rsidP="000607AF"/>
    <w:p w14:paraId="29FD0AE3" w14:textId="77777777" w:rsidR="000607AF" w:rsidRDefault="000607AF" w:rsidP="000607AF">
      <w:r>
        <w:rPr>
          <w:rFonts w:hint="eastAsia"/>
        </w:rPr>
        <w:t>ПРИЛОЖЕНИЕ</w:t>
      </w:r>
      <w:r>
        <w:t xml:space="preserve"> </w:t>
      </w:r>
      <w:r>
        <w:rPr>
          <w:rFonts w:hint="eastAsia"/>
        </w:rPr>
        <w:t>Ж</w:t>
      </w:r>
      <w:r>
        <w:t xml:space="preserve">. </w:t>
      </w:r>
      <w:r>
        <w:rPr>
          <w:rFonts w:hint="eastAsia"/>
        </w:rPr>
        <w:t>ГРАФИКИ</w:t>
      </w:r>
      <w:r>
        <w:t xml:space="preserve"> </w:t>
      </w:r>
      <w:r>
        <w:rPr>
          <w:rFonts w:hint="eastAsia"/>
        </w:rPr>
        <w:t>ПЕРЕХОДНЫХ</w:t>
      </w:r>
      <w:r>
        <w:t xml:space="preserve"> </w:t>
      </w:r>
      <w:r>
        <w:rPr>
          <w:rFonts w:hint="eastAsia"/>
        </w:rPr>
        <w:t>ПРОЦЕССОВ</w:t>
      </w:r>
      <w:r>
        <w:t xml:space="preserve"> </w:t>
      </w:r>
      <w:r>
        <w:rPr>
          <w:rFonts w:hint="eastAsia"/>
        </w:rPr>
        <w:t>РАБОТЫ</w:t>
      </w:r>
      <w:r>
        <w:t xml:space="preserve"> </w:t>
      </w:r>
      <w:r>
        <w:rPr>
          <w:rFonts w:hint="eastAsia"/>
        </w:rPr>
        <w:t>ЭЛЕКТРОПРИВОДА</w:t>
      </w:r>
      <w:r>
        <w:t xml:space="preserve"> </w:t>
      </w:r>
      <w:r>
        <w:rPr>
          <w:rFonts w:hint="eastAsia"/>
        </w:rPr>
        <w:t>ЦЕПНОГО</w:t>
      </w:r>
      <w:r>
        <w:t xml:space="preserve"> </w:t>
      </w:r>
      <w:r>
        <w:rPr>
          <w:rFonts w:hint="eastAsia"/>
        </w:rPr>
        <w:t>КОНВЕЙЕРА</w:t>
      </w:r>
      <w:r>
        <w:t xml:space="preserve">, </w:t>
      </w:r>
      <w:r>
        <w:rPr>
          <w:rFonts w:hint="eastAsia"/>
        </w:rPr>
        <w:t>ПОЛУЧЕННЫЕ</w:t>
      </w:r>
    </w:p>
    <w:p w14:paraId="6B975E22" w14:textId="77777777" w:rsidR="000607AF" w:rsidRDefault="000607AF" w:rsidP="000607AF"/>
    <w:p w14:paraId="29033CFB" w14:textId="77777777" w:rsidR="000607AF" w:rsidRDefault="000607AF" w:rsidP="000607AF">
      <w:r>
        <w:rPr>
          <w:rFonts w:hint="eastAsia"/>
        </w:rPr>
        <w:t>ЭКСПЕРИМЕНТАЛЬНЫМ</w:t>
      </w:r>
      <w:r>
        <w:t xml:space="preserve"> </w:t>
      </w:r>
      <w:r>
        <w:rPr>
          <w:rFonts w:hint="eastAsia"/>
        </w:rPr>
        <w:t>ПУТЕМ</w:t>
      </w:r>
    </w:p>
    <w:p w14:paraId="7C47421F" w14:textId="77777777" w:rsidR="000607AF" w:rsidRDefault="000607AF" w:rsidP="000607AF"/>
    <w:p w14:paraId="54C09067" w14:textId="77777777" w:rsidR="000607AF" w:rsidRDefault="000607AF" w:rsidP="000607AF">
      <w:r>
        <w:rPr>
          <w:rFonts w:hint="eastAsia"/>
        </w:rPr>
        <w:t>ПРИЛОЖЕИЕ</w:t>
      </w:r>
      <w:r>
        <w:t xml:space="preserve"> </w:t>
      </w:r>
      <w:r>
        <w:rPr>
          <w:rFonts w:hint="eastAsia"/>
        </w:rPr>
        <w:t>З</w:t>
      </w:r>
      <w:r>
        <w:t xml:space="preserve">. </w:t>
      </w:r>
      <w:r>
        <w:rPr>
          <w:rFonts w:hint="eastAsia"/>
        </w:rPr>
        <w:t>ОБЪЕКТЫ</w:t>
      </w:r>
      <w:r>
        <w:t xml:space="preserve"> </w:t>
      </w:r>
      <w:r>
        <w:rPr>
          <w:rFonts w:hint="eastAsia"/>
        </w:rPr>
        <w:t>ИНТЕЛЛЕКТУАЛЬНОЙ</w:t>
      </w:r>
      <w:r>
        <w:t xml:space="preserve"> </w:t>
      </w:r>
      <w:r>
        <w:rPr>
          <w:rFonts w:hint="eastAsia"/>
        </w:rPr>
        <w:t>СОБСТВЕННОСТИ</w:t>
      </w:r>
    </w:p>
    <w:p w14:paraId="7A70A40B" w14:textId="77777777" w:rsidR="000607AF" w:rsidRDefault="000607AF" w:rsidP="000607AF"/>
    <w:p w14:paraId="486A74F3" w14:textId="4E523806" w:rsidR="000607AF" w:rsidRPr="000607AF" w:rsidRDefault="000607AF" w:rsidP="000607AF">
      <w:r>
        <w:rPr>
          <w:rFonts w:hint="eastAsia"/>
        </w:rPr>
        <w:t>ПРИЛОЖЕНИЕ</w:t>
      </w:r>
      <w:r>
        <w:t xml:space="preserve"> </w:t>
      </w:r>
      <w:r>
        <w:rPr>
          <w:rFonts w:hint="eastAsia"/>
        </w:rPr>
        <w:t>И</w:t>
      </w:r>
      <w:r>
        <w:t xml:space="preserve">. </w:t>
      </w:r>
      <w:r>
        <w:rPr>
          <w:rFonts w:hint="eastAsia"/>
        </w:rPr>
        <w:t>АКТ</w:t>
      </w:r>
      <w:r>
        <w:t xml:space="preserve"> </w:t>
      </w:r>
      <w:r>
        <w:rPr>
          <w:rFonts w:hint="eastAsia"/>
        </w:rPr>
        <w:t>ВНЕДРЕНИЯ</w:t>
      </w:r>
    </w:p>
    <w:sectPr w:rsidR="000607AF" w:rsidRPr="000607AF" w:rsidSect="00D012C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7EC8C" w14:textId="77777777" w:rsidR="00D012C0" w:rsidRDefault="00D012C0">
      <w:pPr>
        <w:spacing w:after="0" w:line="240" w:lineRule="auto"/>
      </w:pPr>
      <w:r>
        <w:separator/>
      </w:r>
    </w:p>
  </w:endnote>
  <w:endnote w:type="continuationSeparator" w:id="0">
    <w:p w14:paraId="34E71CFE" w14:textId="77777777" w:rsidR="00D012C0" w:rsidRDefault="00D01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AE38" w14:textId="77777777" w:rsidR="00D012C0" w:rsidRDefault="00D012C0"/>
    <w:p w14:paraId="0B548B30" w14:textId="77777777" w:rsidR="00D012C0" w:rsidRDefault="00D012C0"/>
    <w:p w14:paraId="456C7931" w14:textId="77777777" w:rsidR="00D012C0" w:rsidRDefault="00D012C0"/>
    <w:p w14:paraId="6D7234F3" w14:textId="77777777" w:rsidR="00D012C0" w:rsidRDefault="00D012C0"/>
    <w:p w14:paraId="51663A8C" w14:textId="77777777" w:rsidR="00D012C0" w:rsidRDefault="00D012C0"/>
    <w:p w14:paraId="59E0F8D4" w14:textId="77777777" w:rsidR="00D012C0" w:rsidRDefault="00D012C0"/>
    <w:p w14:paraId="26B6D367" w14:textId="77777777" w:rsidR="00D012C0" w:rsidRDefault="00D012C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142647F" wp14:editId="7B1639A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E0B13" w14:textId="77777777" w:rsidR="00D012C0" w:rsidRDefault="00D012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4264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9E0B13" w14:textId="77777777" w:rsidR="00D012C0" w:rsidRDefault="00D012C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ED8EFF5" w14:textId="77777777" w:rsidR="00D012C0" w:rsidRDefault="00D012C0"/>
    <w:p w14:paraId="737A662A" w14:textId="77777777" w:rsidR="00D012C0" w:rsidRDefault="00D012C0"/>
    <w:p w14:paraId="39AE4322" w14:textId="77777777" w:rsidR="00D012C0" w:rsidRDefault="00D012C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EAE6328" wp14:editId="231EC4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F564A" w14:textId="77777777" w:rsidR="00D012C0" w:rsidRDefault="00D012C0"/>
                          <w:p w14:paraId="1D6E2DFA" w14:textId="77777777" w:rsidR="00D012C0" w:rsidRDefault="00D012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AE632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E0F564A" w14:textId="77777777" w:rsidR="00D012C0" w:rsidRDefault="00D012C0"/>
                    <w:p w14:paraId="1D6E2DFA" w14:textId="77777777" w:rsidR="00D012C0" w:rsidRDefault="00D012C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D523C27" w14:textId="77777777" w:rsidR="00D012C0" w:rsidRDefault="00D012C0"/>
    <w:p w14:paraId="06DA84FB" w14:textId="77777777" w:rsidR="00D012C0" w:rsidRDefault="00D012C0">
      <w:pPr>
        <w:rPr>
          <w:sz w:val="2"/>
          <w:szCs w:val="2"/>
        </w:rPr>
      </w:pPr>
    </w:p>
    <w:p w14:paraId="082C3860" w14:textId="77777777" w:rsidR="00D012C0" w:rsidRDefault="00D012C0"/>
    <w:p w14:paraId="237B6E47" w14:textId="77777777" w:rsidR="00D012C0" w:rsidRDefault="00D012C0">
      <w:pPr>
        <w:spacing w:after="0" w:line="240" w:lineRule="auto"/>
      </w:pPr>
    </w:p>
  </w:footnote>
  <w:footnote w:type="continuationSeparator" w:id="0">
    <w:p w14:paraId="6C7D98C5" w14:textId="77777777" w:rsidR="00D012C0" w:rsidRDefault="00D01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2C0"/>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23953</TotalTime>
  <Pages>4</Pages>
  <Words>506</Words>
  <Characters>2889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3108</cp:revision>
  <cp:lastPrinted>2009-02-06T05:36:00Z</cp:lastPrinted>
  <dcterms:created xsi:type="dcterms:W3CDTF">2024-01-07T13:43:00Z</dcterms:created>
  <dcterms:modified xsi:type="dcterms:W3CDTF">2024-02-16T20:06:00Z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