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Пашинський</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Володимир</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Йосипович</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професора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кафедри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правового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забезпечення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Національного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університету</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оборони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України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імені</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Івана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Черняховського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Назва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дисертації</w:t>
      </w:r>
      <w:r w:rsidRPr="00A517CE">
        <w:rPr>
          <w:rFonts w:ascii="Verdana" w:eastAsia="Times New Roman" w:hAnsi="Verdana" w:cs="Times New Roman"/>
          <w:color w:val="000000"/>
          <w:kern w:val="0"/>
          <w:sz w:val="24"/>
          <w:szCs w:val="24"/>
          <w:lang w:eastAsia="ru-RU"/>
        </w:rPr>
        <w:t>: &amp;laquo;</w:t>
      </w:r>
      <w:r w:rsidRPr="00A517CE">
        <w:rPr>
          <w:rFonts w:ascii="Verdana" w:eastAsia="Times New Roman" w:hAnsi="Verdana" w:cs="Times New Roman" w:hint="eastAsia"/>
          <w:color w:val="000000"/>
          <w:kern w:val="0"/>
          <w:sz w:val="24"/>
          <w:szCs w:val="24"/>
          <w:lang w:eastAsia="ru-RU"/>
        </w:rPr>
        <w:t>Адміністративно</w:t>
      </w:r>
      <w:r w:rsidRPr="00A517CE">
        <w:rPr>
          <w:rFonts w:ascii="Verdana" w:eastAsia="Times New Roman" w:hAnsi="Verdana" w:cs="Times New Roman"/>
          <w:color w:val="000000"/>
          <w:kern w:val="0"/>
          <w:sz w:val="24"/>
          <w:szCs w:val="24"/>
          <w:lang w:eastAsia="ru-RU"/>
        </w:rPr>
        <w:t>-</w:t>
      </w:r>
      <w:r w:rsidRPr="00A517CE">
        <w:rPr>
          <w:rFonts w:ascii="Verdana" w:eastAsia="Times New Roman" w:hAnsi="Verdana" w:cs="Times New Roman" w:hint="eastAsia"/>
          <w:color w:val="000000"/>
          <w:kern w:val="0"/>
          <w:sz w:val="24"/>
          <w:szCs w:val="24"/>
          <w:lang w:eastAsia="ru-RU"/>
        </w:rPr>
        <w:t>правове</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забезпечення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оборони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України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теорія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і</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практика</w:t>
      </w:r>
      <w:r w:rsidRPr="00A517CE">
        <w:rPr>
          <w:rFonts w:ascii="Verdana" w:eastAsia="Times New Roman" w:hAnsi="Verdana" w:cs="Times New Roman"/>
          <w:color w:val="000000"/>
          <w:kern w:val="0"/>
          <w:sz w:val="24"/>
          <w:szCs w:val="24"/>
          <w:lang w:eastAsia="ru-RU"/>
        </w:rPr>
        <w:t xml:space="preserve">&amp;raquo;. </w:t>
      </w:r>
      <w:r w:rsidRPr="00A517CE">
        <w:rPr>
          <w:rFonts w:ascii="Verdana" w:eastAsia="Times New Roman" w:hAnsi="Verdana" w:cs="Times New Roman" w:hint="eastAsia"/>
          <w:color w:val="000000"/>
          <w:kern w:val="0"/>
          <w:sz w:val="24"/>
          <w:szCs w:val="24"/>
          <w:lang w:eastAsia="ru-RU"/>
        </w:rPr>
        <w:t>Шифр</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та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назва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спеціальності</w:t>
      </w:r>
      <w:r w:rsidRPr="00A517CE">
        <w:rPr>
          <w:rFonts w:ascii="Verdana" w:eastAsia="Times New Roman" w:hAnsi="Verdana" w:cs="Times New Roman"/>
          <w:color w:val="000000"/>
          <w:kern w:val="0"/>
          <w:sz w:val="24"/>
          <w:szCs w:val="24"/>
          <w:lang w:eastAsia="ru-RU"/>
        </w:rPr>
        <w:t xml:space="preserve">  12.00.07  </w:t>
      </w:r>
      <w:r w:rsidRPr="00A517CE">
        <w:rPr>
          <w:rFonts w:ascii="Verdana" w:eastAsia="Times New Roman" w:hAnsi="Verdana" w:cs="Times New Roman" w:hint="eastAsia"/>
          <w:color w:val="000000"/>
          <w:kern w:val="0"/>
          <w:sz w:val="24"/>
          <w:szCs w:val="24"/>
          <w:lang w:eastAsia="ru-RU"/>
        </w:rPr>
        <w:t>адміністративне</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право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і</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процес</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фінансове</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право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інформаційне</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право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Спецрада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w:t>
      </w:r>
      <w:r w:rsidRPr="00A517CE">
        <w:rPr>
          <w:rFonts w:ascii="Verdana" w:eastAsia="Times New Roman" w:hAnsi="Verdana" w:cs="Times New Roman"/>
          <w:color w:val="000000"/>
          <w:kern w:val="0"/>
          <w:sz w:val="24"/>
          <w:szCs w:val="24"/>
          <w:lang w:eastAsia="ru-RU"/>
        </w:rPr>
        <w:t xml:space="preserve">26.001.04 </w:t>
      </w:r>
      <w:r w:rsidRPr="00A517CE">
        <w:rPr>
          <w:rFonts w:ascii="Verdana" w:eastAsia="Times New Roman" w:hAnsi="Verdana" w:cs="Times New Roman" w:hint="eastAsia"/>
          <w:color w:val="000000"/>
          <w:kern w:val="0"/>
          <w:sz w:val="24"/>
          <w:szCs w:val="24"/>
          <w:lang w:eastAsia="ru-RU"/>
        </w:rPr>
        <w:t>Київського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національного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університету</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імені</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Тараса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Шевченка</w:t>
      </w:r>
    </w:p>
    <w:p w:rsidR="00A517CE" w:rsidRPr="00A517CE" w:rsidRDefault="00A517CE" w:rsidP="00A517CE">
      <w:pPr>
        <w:rPr>
          <w:rFonts w:ascii="Verdana" w:eastAsia="Times New Roman" w:hAnsi="Verdana" w:cs="Times New Roman"/>
          <w:color w:val="000000"/>
          <w:kern w:val="0"/>
          <w:sz w:val="24"/>
          <w:szCs w:val="24"/>
          <w:lang w:eastAsia="ru-RU"/>
        </w:rPr>
      </w:pPr>
    </w:p>
    <w:p w:rsidR="00A517CE" w:rsidRPr="00A517CE" w:rsidRDefault="00A517CE" w:rsidP="00A517CE">
      <w:pPr>
        <w:rPr>
          <w:rFonts w:ascii="Verdana" w:eastAsia="Times New Roman" w:hAnsi="Verdana" w:cs="Times New Roman"/>
          <w:color w:val="000000"/>
          <w:kern w:val="0"/>
          <w:sz w:val="24"/>
          <w:szCs w:val="24"/>
          <w:lang w:eastAsia="ru-RU"/>
        </w:rPr>
      </w:pPr>
    </w:p>
    <w:p w:rsidR="00A517CE" w:rsidRPr="00A517CE" w:rsidRDefault="00A517CE" w:rsidP="00A517CE">
      <w:pPr>
        <w:rPr>
          <w:rFonts w:ascii="Verdana" w:eastAsia="Times New Roman" w:hAnsi="Verdana" w:cs="Times New Roman"/>
          <w:color w:val="000000"/>
          <w:kern w:val="0"/>
          <w:sz w:val="24"/>
          <w:szCs w:val="24"/>
          <w:lang w:eastAsia="ru-RU"/>
        </w:rPr>
      </w:pPr>
    </w:p>
    <w:p w:rsidR="00A517CE" w:rsidRPr="00A517CE" w:rsidRDefault="00A517CE" w:rsidP="00A517CE">
      <w:pPr>
        <w:rPr>
          <w:rFonts w:ascii="Verdana" w:eastAsia="Times New Roman" w:hAnsi="Verdana" w:cs="Times New Roman"/>
          <w:color w:val="000000"/>
          <w:kern w:val="0"/>
          <w:sz w:val="24"/>
          <w:szCs w:val="24"/>
          <w:lang w:eastAsia="ru-RU"/>
        </w:rPr>
      </w:pP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Київський</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національний</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університет</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імені</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Тараса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Шевченка</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Міністерство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освіти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і</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науки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України</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Київський</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національний</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університет</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імені</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Тараса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Шевченка</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Міністерство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освіти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і</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науки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України</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Кваліфікаційна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наукова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праця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на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правах</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рукопису</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ПАШИНСЬКИЙ</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ВОЛОДИМИР</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ЙОСИПОВИЧ</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УДК</w:t>
      </w:r>
      <w:r w:rsidRPr="00A517CE">
        <w:rPr>
          <w:rFonts w:ascii="Verdana" w:eastAsia="Times New Roman" w:hAnsi="Verdana" w:cs="Times New Roman"/>
          <w:color w:val="000000"/>
          <w:kern w:val="0"/>
          <w:sz w:val="24"/>
          <w:szCs w:val="24"/>
          <w:lang w:eastAsia="ru-RU"/>
        </w:rPr>
        <w:t xml:space="preserve"> 342.9:355(477)(043)</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ДИСЕРТАЦІЯ</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АДМІНІСТРАТИВНО</w:t>
      </w:r>
      <w:r w:rsidRPr="00A517CE">
        <w:rPr>
          <w:rFonts w:ascii="Verdana" w:eastAsia="Times New Roman" w:hAnsi="Verdana" w:cs="Times New Roman"/>
          <w:color w:val="000000"/>
          <w:kern w:val="0"/>
          <w:sz w:val="24"/>
          <w:szCs w:val="24"/>
          <w:lang w:eastAsia="ru-RU"/>
        </w:rPr>
        <w:t>-</w:t>
      </w:r>
      <w:r w:rsidRPr="00A517CE">
        <w:rPr>
          <w:rFonts w:ascii="Verdana" w:eastAsia="Times New Roman" w:hAnsi="Verdana" w:cs="Times New Roman" w:hint="eastAsia"/>
          <w:color w:val="000000"/>
          <w:kern w:val="0"/>
          <w:sz w:val="24"/>
          <w:szCs w:val="24"/>
          <w:lang w:eastAsia="ru-RU"/>
        </w:rPr>
        <w:t>ПРАВОВЕ</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ЗАБЕЗПЕЧЕННЯ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ОБОРОНИ</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УКРАЇНИ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ТЕОРІЯ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І</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ПРАКТИКА</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Спеціальність</w:t>
      </w:r>
      <w:r w:rsidRPr="00A517CE">
        <w:rPr>
          <w:rFonts w:ascii="Verdana" w:eastAsia="Times New Roman" w:hAnsi="Verdana" w:cs="Times New Roman"/>
          <w:color w:val="000000"/>
          <w:kern w:val="0"/>
          <w:sz w:val="24"/>
          <w:szCs w:val="24"/>
          <w:lang w:eastAsia="ru-RU"/>
        </w:rPr>
        <w:t xml:space="preserve"> 12.00.07</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адміністративне</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право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і</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процес</w:t>
      </w:r>
      <w:r w:rsidRPr="00A517CE">
        <w:rPr>
          <w:rFonts w:ascii="Verdana" w:eastAsia="Times New Roman" w:hAnsi="Verdana" w:cs="Times New Roman"/>
          <w:color w:val="000000"/>
          <w:kern w:val="0"/>
          <w:sz w:val="24"/>
          <w:szCs w:val="24"/>
          <w:lang w:eastAsia="ru-RU"/>
        </w:rPr>
        <w:t>;</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фінансове</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право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інформаційне</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право</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Подається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на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здобуття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наукового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ступеня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доктора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юридичних</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наук</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Дисертація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містить</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результати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власних</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досліджень</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Використання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ідей</w:t>
      </w:r>
      <w:r w:rsidRPr="00A517CE">
        <w:rPr>
          <w:rFonts w:ascii="Verdana" w:eastAsia="Times New Roman" w:hAnsi="Verdana" w:cs="Times New Roman"/>
          <w:color w:val="000000"/>
          <w:kern w:val="0"/>
          <w:sz w:val="24"/>
          <w:szCs w:val="24"/>
          <w:lang w:eastAsia="ru-RU"/>
        </w:rPr>
        <w:t>,</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результатів</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і</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текстів</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інших</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авторів</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мають</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посилання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на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відповідне</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джерело</w:t>
      </w:r>
      <w:r w:rsidRPr="00A517CE">
        <w:rPr>
          <w:rFonts w:ascii="Verdana" w:eastAsia="Times New Roman" w:hAnsi="Verdana" w:cs="Times New Roman"/>
          <w:color w:val="000000"/>
          <w:kern w:val="0"/>
          <w:sz w:val="24"/>
          <w:szCs w:val="24"/>
          <w:lang w:eastAsia="ru-RU"/>
        </w:rPr>
        <w:t>.</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color w:val="000000"/>
          <w:kern w:val="0"/>
          <w:sz w:val="24"/>
          <w:szCs w:val="24"/>
          <w:lang w:eastAsia="ru-RU"/>
        </w:rPr>
        <w:t xml:space="preserve">_______________ </w:t>
      </w:r>
      <w:r w:rsidRPr="00A517CE">
        <w:rPr>
          <w:rFonts w:ascii="Verdana" w:eastAsia="Times New Roman" w:hAnsi="Verdana" w:cs="Times New Roman" w:hint="eastAsia"/>
          <w:color w:val="000000"/>
          <w:kern w:val="0"/>
          <w:sz w:val="24"/>
          <w:szCs w:val="24"/>
          <w:lang w:eastAsia="ru-RU"/>
        </w:rPr>
        <w:t>В</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Й</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Пашинський</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color w:val="000000"/>
          <w:kern w:val="0"/>
          <w:sz w:val="24"/>
          <w:szCs w:val="24"/>
          <w:lang w:eastAsia="ru-RU"/>
        </w:rPr>
        <w:t>(</w:t>
      </w:r>
      <w:r w:rsidRPr="00A517CE">
        <w:rPr>
          <w:rFonts w:ascii="Verdana" w:eastAsia="Times New Roman" w:hAnsi="Verdana" w:cs="Times New Roman" w:hint="eastAsia"/>
          <w:color w:val="000000"/>
          <w:kern w:val="0"/>
          <w:sz w:val="24"/>
          <w:szCs w:val="24"/>
          <w:lang w:eastAsia="ru-RU"/>
        </w:rPr>
        <w:t>підпис</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здобувача</w:t>
      </w:r>
      <w:r w:rsidRPr="00A517CE">
        <w:rPr>
          <w:rFonts w:ascii="Verdana" w:eastAsia="Times New Roman" w:hAnsi="Verdana" w:cs="Times New Roman"/>
          <w:color w:val="000000"/>
          <w:kern w:val="0"/>
          <w:sz w:val="24"/>
          <w:szCs w:val="24"/>
          <w:lang w:eastAsia="ru-RU"/>
        </w:rPr>
        <w:t>)</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Науковий</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консультант</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ДІХТІЄВСЬКИЙ</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Петро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Васильович</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доктор</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юридичних</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наук</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професор</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Київ</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 xml:space="preserve"> 2020</w:t>
      </w:r>
    </w:p>
    <w:p w:rsidR="00A517CE" w:rsidRPr="00A517CE" w:rsidRDefault="00A517CE" w:rsidP="00A517CE">
      <w:pPr>
        <w:rPr>
          <w:rFonts w:ascii="Verdana" w:eastAsia="Times New Roman" w:hAnsi="Verdana" w:cs="Times New Roman"/>
          <w:color w:val="000000"/>
          <w:kern w:val="0"/>
          <w:sz w:val="24"/>
          <w:szCs w:val="24"/>
          <w:lang w:eastAsia="ru-RU"/>
        </w:rPr>
      </w:pPr>
    </w:p>
    <w:p w:rsidR="00A517CE" w:rsidRPr="00A517CE" w:rsidRDefault="00A517CE" w:rsidP="00A517CE">
      <w:pPr>
        <w:rPr>
          <w:rFonts w:ascii="Verdana" w:eastAsia="Times New Roman" w:hAnsi="Verdana" w:cs="Times New Roman"/>
          <w:color w:val="000000"/>
          <w:kern w:val="0"/>
          <w:sz w:val="24"/>
          <w:szCs w:val="24"/>
          <w:lang w:eastAsia="ru-RU"/>
        </w:rPr>
      </w:pPr>
    </w:p>
    <w:p w:rsidR="00A517CE" w:rsidRPr="00A517CE" w:rsidRDefault="00A517CE" w:rsidP="00A517CE">
      <w:pPr>
        <w:rPr>
          <w:rFonts w:ascii="Verdana" w:eastAsia="Times New Roman" w:hAnsi="Verdana" w:cs="Times New Roman"/>
          <w:color w:val="000000"/>
          <w:kern w:val="0"/>
          <w:sz w:val="24"/>
          <w:szCs w:val="24"/>
          <w:lang w:eastAsia="ru-RU"/>
        </w:rPr>
      </w:pPr>
    </w:p>
    <w:p w:rsidR="00A517CE" w:rsidRPr="00A517CE" w:rsidRDefault="00A517CE" w:rsidP="00A517CE">
      <w:pPr>
        <w:rPr>
          <w:rFonts w:ascii="Verdana" w:eastAsia="Times New Roman" w:hAnsi="Verdana" w:cs="Times New Roman"/>
          <w:color w:val="000000"/>
          <w:kern w:val="0"/>
          <w:sz w:val="24"/>
          <w:szCs w:val="24"/>
          <w:lang w:eastAsia="ru-RU"/>
        </w:rPr>
      </w:pP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ЗМІСТ</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ПЕРЕЛІК</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УМОВНИХ</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ПОЗНАЧЕНЬ…………………………………</w:t>
      </w:r>
      <w:r w:rsidRPr="00A517CE">
        <w:rPr>
          <w:rFonts w:ascii="Verdana" w:eastAsia="Times New Roman" w:hAnsi="Verdana" w:cs="Times New Roman"/>
          <w:color w:val="000000"/>
          <w:kern w:val="0"/>
          <w:sz w:val="24"/>
          <w:szCs w:val="24"/>
          <w:lang w:eastAsia="ru-RU"/>
        </w:rPr>
        <w:t>.. 29</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ВСТУП………………</w:t>
      </w:r>
      <w:r w:rsidRPr="00A517CE">
        <w:rPr>
          <w:rFonts w:ascii="Verdana" w:eastAsia="Times New Roman" w:hAnsi="Verdana" w:cs="Times New Roman"/>
          <w:color w:val="000000"/>
          <w:kern w:val="0"/>
          <w:sz w:val="24"/>
          <w:szCs w:val="24"/>
          <w:lang w:eastAsia="ru-RU"/>
        </w:rPr>
        <w:t>.</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 30</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РОЗДІЛ</w:t>
      </w:r>
      <w:r w:rsidRPr="00A517CE">
        <w:rPr>
          <w:rFonts w:ascii="Verdana" w:eastAsia="Times New Roman" w:hAnsi="Verdana" w:cs="Times New Roman"/>
          <w:color w:val="000000"/>
          <w:kern w:val="0"/>
          <w:sz w:val="24"/>
          <w:szCs w:val="24"/>
          <w:lang w:eastAsia="ru-RU"/>
        </w:rPr>
        <w:t xml:space="preserve"> 1 </w:t>
      </w:r>
      <w:r w:rsidRPr="00A517CE">
        <w:rPr>
          <w:rFonts w:ascii="Verdana" w:eastAsia="Times New Roman" w:hAnsi="Verdana" w:cs="Times New Roman" w:hint="eastAsia"/>
          <w:color w:val="000000"/>
          <w:kern w:val="0"/>
          <w:sz w:val="24"/>
          <w:szCs w:val="24"/>
          <w:lang w:eastAsia="ru-RU"/>
        </w:rPr>
        <w:t>ТЕОРЕТИКО</w:t>
      </w:r>
      <w:r w:rsidRPr="00A517CE">
        <w:rPr>
          <w:rFonts w:ascii="Verdana" w:eastAsia="Times New Roman" w:hAnsi="Verdana" w:cs="Times New Roman"/>
          <w:color w:val="000000"/>
          <w:kern w:val="0"/>
          <w:sz w:val="24"/>
          <w:szCs w:val="24"/>
          <w:lang w:eastAsia="ru-RU"/>
        </w:rPr>
        <w:t>-</w:t>
      </w:r>
      <w:r w:rsidRPr="00A517CE">
        <w:rPr>
          <w:rFonts w:ascii="Verdana" w:eastAsia="Times New Roman" w:hAnsi="Verdana" w:cs="Times New Roman" w:hint="eastAsia"/>
          <w:color w:val="000000"/>
          <w:kern w:val="0"/>
          <w:sz w:val="24"/>
          <w:szCs w:val="24"/>
          <w:lang w:eastAsia="ru-RU"/>
        </w:rPr>
        <w:t>ПРАВОВІ</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ОСНОВИ</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АДМІНІСТРАТИВНО</w:t>
      </w:r>
      <w:r w:rsidRPr="00A517CE">
        <w:rPr>
          <w:rFonts w:ascii="Verdana" w:eastAsia="Times New Roman" w:hAnsi="Verdana" w:cs="Times New Roman"/>
          <w:color w:val="000000"/>
          <w:kern w:val="0"/>
          <w:sz w:val="24"/>
          <w:szCs w:val="24"/>
          <w:lang w:eastAsia="ru-RU"/>
        </w:rPr>
        <w:t>-</w:t>
      </w:r>
      <w:r w:rsidRPr="00A517CE">
        <w:rPr>
          <w:rFonts w:ascii="Verdana" w:eastAsia="Times New Roman" w:hAnsi="Verdana" w:cs="Times New Roman" w:hint="eastAsia"/>
          <w:color w:val="000000"/>
          <w:kern w:val="0"/>
          <w:sz w:val="24"/>
          <w:szCs w:val="24"/>
          <w:lang w:eastAsia="ru-RU"/>
        </w:rPr>
        <w:t>ПРАВОВОГО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ЗАБЕЗПЕЧЕННЯ</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ОБОРОНИ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УКРАЇНИ……………………………………………………</w:t>
      </w:r>
      <w:r w:rsidRPr="00A517CE">
        <w:rPr>
          <w:rFonts w:ascii="Verdana" w:eastAsia="Times New Roman" w:hAnsi="Verdana" w:cs="Times New Roman"/>
          <w:color w:val="000000"/>
          <w:kern w:val="0"/>
          <w:sz w:val="24"/>
          <w:szCs w:val="24"/>
          <w:lang w:eastAsia="ru-RU"/>
        </w:rPr>
        <w:t>. 49</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color w:val="000000"/>
          <w:kern w:val="0"/>
          <w:sz w:val="24"/>
          <w:szCs w:val="24"/>
          <w:lang w:eastAsia="ru-RU"/>
        </w:rPr>
        <w:t xml:space="preserve">1.1 </w:t>
      </w:r>
      <w:r w:rsidRPr="00A517CE">
        <w:rPr>
          <w:rFonts w:ascii="Verdana" w:eastAsia="Times New Roman" w:hAnsi="Verdana" w:cs="Times New Roman" w:hint="eastAsia"/>
          <w:color w:val="000000"/>
          <w:kern w:val="0"/>
          <w:sz w:val="24"/>
          <w:szCs w:val="24"/>
          <w:lang w:eastAsia="ru-RU"/>
        </w:rPr>
        <w:t>Ґенеза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адміністративно</w:t>
      </w:r>
      <w:r w:rsidRPr="00A517CE">
        <w:rPr>
          <w:rFonts w:ascii="Verdana" w:eastAsia="Times New Roman" w:hAnsi="Verdana" w:cs="Times New Roman"/>
          <w:color w:val="000000"/>
          <w:kern w:val="0"/>
          <w:sz w:val="24"/>
          <w:szCs w:val="24"/>
          <w:lang w:eastAsia="ru-RU"/>
        </w:rPr>
        <w:t>-</w:t>
      </w:r>
      <w:r w:rsidRPr="00A517CE">
        <w:rPr>
          <w:rFonts w:ascii="Verdana" w:eastAsia="Times New Roman" w:hAnsi="Verdana" w:cs="Times New Roman" w:hint="eastAsia"/>
          <w:color w:val="000000"/>
          <w:kern w:val="0"/>
          <w:sz w:val="24"/>
          <w:szCs w:val="24"/>
          <w:lang w:eastAsia="ru-RU"/>
        </w:rPr>
        <w:t>правового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забезпечення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оборони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України</w:t>
      </w:r>
      <w:r w:rsidRPr="00A517CE">
        <w:rPr>
          <w:rFonts w:ascii="Verdana" w:eastAsia="Times New Roman" w:hAnsi="Verdana" w:cs="Times New Roman"/>
          <w:color w:val="000000"/>
          <w:kern w:val="0"/>
          <w:sz w:val="24"/>
          <w:szCs w:val="24"/>
          <w:lang w:eastAsia="ru-RU"/>
        </w:rPr>
        <w:t>... 49</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color w:val="000000"/>
          <w:kern w:val="0"/>
          <w:sz w:val="24"/>
          <w:szCs w:val="24"/>
          <w:lang w:eastAsia="ru-RU"/>
        </w:rPr>
        <w:t xml:space="preserve">1.2 </w:t>
      </w:r>
      <w:r w:rsidRPr="00A517CE">
        <w:rPr>
          <w:rFonts w:ascii="Verdana" w:eastAsia="Times New Roman" w:hAnsi="Verdana" w:cs="Times New Roman" w:hint="eastAsia"/>
          <w:color w:val="000000"/>
          <w:kern w:val="0"/>
          <w:sz w:val="24"/>
          <w:szCs w:val="24"/>
          <w:lang w:eastAsia="ru-RU"/>
        </w:rPr>
        <w:t>Оборона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держави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в</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системі</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національної</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безпеки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України</w:t>
      </w:r>
      <w:r w:rsidRPr="00A517CE">
        <w:rPr>
          <w:rFonts w:ascii="Verdana" w:eastAsia="Times New Roman" w:hAnsi="Verdana" w:cs="Times New Roman"/>
          <w:color w:val="000000"/>
          <w:kern w:val="0"/>
          <w:sz w:val="24"/>
          <w:szCs w:val="24"/>
          <w:lang w:eastAsia="ru-RU"/>
        </w:rPr>
        <w:t>:</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теоретико</w:t>
      </w:r>
      <w:r w:rsidRPr="00A517CE">
        <w:rPr>
          <w:rFonts w:ascii="Verdana" w:eastAsia="Times New Roman" w:hAnsi="Verdana" w:cs="Times New Roman"/>
          <w:color w:val="000000"/>
          <w:kern w:val="0"/>
          <w:sz w:val="24"/>
          <w:szCs w:val="24"/>
          <w:lang w:eastAsia="ru-RU"/>
        </w:rPr>
        <w:t>-</w:t>
      </w:r>
      <w:r w:rsidRPr="00A517CE">
        <w:rPr>
          <w:rFonts w:ascii="Verdana" w:eastAsia="Times New Roman" w:hAnsi="Verdana" w:cs="Times New Roman" w:hint="eastAsia"/>
          <w:color w:val="000000"/>
          <w:kern w:val="0"/>
          <w:sz w:val="24"/>
          <w:szCs w:val="24"/>
          <w:lang w:eastAsia="ru-RU"/>
        </w:rPr>
        <w:t>правові</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аспекти……………</w:t>
      </w:r>
      <w:r w:rsidRPr="00A517CE">
        <w:rPr>
          <w:rFonts w:ascii="Verdana" w:eastAsia="Times New Roman" w:hAnsi="Verdana" w:cs="Times New Roman"/>
          <w:color w:val="000000"/>
          <w:kern w:val="0"/>
          <w:sz w:val="24"/>
          <w:szCs w:val="24"/>
          <w:lang w:eastAsia="ru-RU"/>
        </w:rPr>
        <w:t>..</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 77</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color w:val="000000"/>
          <w:kern w:val="0"/>
          <w:sz w:val="24"/>
          <w:szCs w:val="24"/>
          <w:lang w:eastAsia="ru-RU"/>
        </w:rPr>
        <w:t xml:space="preserve">1.3 </w:t>
      </w:r>
      <w:r w:rsidRPr="00A517CE">
        <w:rPr>
          <w:rFonts w:ascii="Verdana" w:eastAsia="Times New Roman" w:hAnsi="Verdana" w:cs="Times New Roman" w:hint="eastAsia"/>
          <w:color w:val="000000"/>
          <w:kern w:val="0"/>
          <w:sz w:val="24"/>
          <w:szCs w:val="24"/>
          <w:lang w:eastAsia="ru-RU"/>
        </w:rPr>
        <w:t>Оборона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України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як</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об’єкт</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адміністративного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права……………</w:t>
      </w:r>
      <w:r w:rsidRPr="00A517CE">
        <w:rPr>
          <w:rFonts w:ascii="Verdana" w:eastAsia="Times New Roman" w:hAnsi="Verdana" w:cs="Times New Roman"/>
          <w:color w:val="000000"/>
          <w:kern w:val="0"/>
          <w:sz w:val="24"/>
          <w:szCs w:val="24"/>
          <w:lang w:eastAsia="ru-RU"/>
        </w:rPr>
        <w:t>..</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 xml:space="preserve"> 96</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Висновки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розділу</w:t>
      </w:r>
      <w:r w:rsidRPr="00A517CE">
        <w:rPr>
          <w:rFonts w:ascii="Verdana" w:eastAsia="Times New Roman" w:hAnsi="Verdana" w:cs="Times New Roman"/>
          <w:color w:val="000000"/>
          <w:kern w:val="0"/>
          <w:sz w:val="24"/>
          <w:szCs w:val="24"/>
          <w:lang w:eastAsia="ru-RU"/>
        </w:rPr>
        <w:t xml:space="preserve"> 1 </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 126</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Список</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використаних</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джерел</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розділу</w:t>
      </w:r>
      <w:r w:rsidRPr="00A517CE">
        <w:rPr>
          <w:rFonts w:ascii="Verdana" w:eastAsia="Times New Roman" w:hAnsi="Verdana" w:cs="Times New Roman"/>
          <w:color w:val="000000"/>
          <w:kern w:val="0"/>
          <w:sz w:val="24"/>
          <w:szCs w:val="24"/>
          <w:lang w:eastAsia="ru-RU"/>
        </w:rPr>
        <w:t xml:space="preserve"> 1</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 xml:space="preserve"> 129</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РОЗДІЛ</w:t>
      </w:r>
      <w:r w:rsidRPr="00A517CE">
        <w:rPr>
          <w:rFonts w:ascii="Verdana" w:eastAsia="Times New Roman" w:hAnsi="Verdana" w:cs="Times New Roman"/>
          <w:color w:val="000000"/>
          <w:kern w:val="0"/>
          <w:sz w:val="24"/>
          <w:szCs w:val="24"/>
          <w:lang w:eastAsia="ru-RU"/>
        </w:rPr>
        <w:t xml:space="preserve"> 2 </w:t>
      </w:r>
      <w:r w:rsidRPr="00A517CE">
        <w:rPr>
          <w:rFonts w:ascii="Verdana" w:eastAsia="Times New Roman" w:hAnsi="Verdana" w:cs="Times New Roman" w:hint="eastAsia"/>
          <w:color w:val="000000"/>
          <w:kern w:val="0"/>
          <w:sz w:val="24"/>
          <w:szCs w:val="24"/>
          <w:lang w:eastAsia="ru-RU"/>
        </w:rPr>
        <w:t>МЕТОДОЛОГІЧНІ</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ЗАСАДИ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АДМІНІСТРАТИВНОПРАВОВОГО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ЗАБЕЗПЕЧЕННЯ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ОБОРОНИУКРАЇНИ</w:t>
      </w:r>
      <w:r w:rsidRPr="00A517CE">
        <w:rPr>
          <w:rFonts w:ascii="Verdana" w:eastAsia="Times New Roman" w:hAnsi="Verdana" w:cs="Times New Roman"/>
          <w:color w:val="000000"/>
          <w:kern w:val="0"/>
          <w:sz w:val="24"/>
          <w:szCs w:val="24"/>
          <w:lang w:eastAsia="ru-RU"/>
        </w:rPr>
        <w:t>.</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 xml:space="preserve"> 143</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color w:val="000000"/>
          <w:kern w:val="0"/>
          <w:sz w:val="24"/>
          <w:szCs w:val="24"/>
          <w:lang w:eastAsia="ru-RU"/>
        </w:rPr>
        <w:t xml:space="preserve">2.1 </w:t>
      </w:r>
      <w:r w:rsidRPr="00A517CE">
        <w:rPr>
          <w:rFonts w:ascii="Verdana" w:eastAsia="Times New Roman" w:hAnsi="Verdana" w:cs="Times New Roman" w:hint="eastAsia"/>
          <w:color w:val="000000"/>
          <w:kern w:val="0"/>
          <w:sz w:val="24"/>
          <w:szCs w:val="24"/>
          <w:lang w:eastAsia="ru-RU"/>
        </w:rPr>
        <w:t>Методологія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дослідження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проблеми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адміністративно</w:t>
      </w:r>
      <w:r w:rsidRPr="00A517CE">
        <w:rPr>
          <w:rFonts w:ascii="Verdana" w:eastAsia="Times New Roman" w:hAnsi="Verdana" w:cs="Times New Roman"/>
          <w:color w:val="000000"/>
          <w:kern w:val="0"/>
          <w:sz w:val="24"/>
          <w:szCs w:val="24"/>
          <w:lang w:eastAsia="ru-RU"/>
        </w:rPr>
        <w:t>-</w:t>
      </w:r>
      <w:r w:rsidRPr="00A517CE">
        <w:rPr>
          <w:rFonts w:ascii="Verdana" w:eastAsia="Times New Roman" w:hAnsi="Verdana" w:cs="Times New Roman" w:hint="eastAsia"/>
          <w:color w:val="000000"/>
          <w:kern w:val="0"/>
          <w:sz w:val="24"/>
          <w:szCs w:val="24"/>
          <w:lang w:eastAsia="ru-RU"/>
        </w:rPr>
        <w:t>правового</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забезпечення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оборони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держави……………………………………………</w:t>
      </w:r>
      <w:r w:rsidRPr="00A517CE">
        <w:rPr>
          <w:rFonts w:ascii="Verdana" w:eastAsia="Times New Roman" w:hAnsi="Verdana" w:cs="Times New Roman"/>
          <w:color w:val="000000"/>
          <w:kern w:val="0"/>
          <w:sz w:val="24"/>
          <w:szCs w:val="24"/>
          <w:lang w:eastAsia="ru-RU"/>
        </w:rPr>
        <w:t xml:space="preserve"> 143</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color w:val="000000"/>
          <w:kern w:val="0"/>
          <w:sz w:val="24"/>
          <w:szCs w:val="24"/>
          <w:lang w:eastAsia="ru-RU"/>
        </w:rPr>
        <w:t xml:space="preserve">2.2 </w:t>
      </w:r>
      <w:r w:rsidRPr="00A517CE">
        <w:rPr>
          <w:rFonts w:ascii="Verdana" w:eastAsia="Times New Roman" w:hAnsi="Verdana" w:cs="Times New Roman" w:hint="eastAsia"/>
          <w:color w:val="000000"/>
          <w:kern w:val="0"/>
          <w:sz w:val="24"/>
          <w:szCs w:val="24"/>
          <w:lang w:eastAsia="ru-RU"/>
        </w:rPr>
        <w:t>Поняття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та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сутність</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адміністративно</w:t>
      </w:r>
      <w:r w:rsidRPr="00A517CE">
        <w:rPr>
          <w:rFonts w:ascii="Verdana" w:eastAsia="Times New Roman" w:hAnsi="Verdana" w:cs="Times New Roman"/>
          <w:color w:val="000000"/>
          <w:kern w:val="0"/>
          <w:sz w:val="24"/>
          <w:szCs w:val="24"/>
          <w:lang w:eastAsia="ru-RU"/>
        </w:rPr>
        <w:t>-</w:t>
      </w:r>
      <w:r w:rsidRPr="00A517CE">
        <w:rPr>
          <w:rFonts w:ascii="Verdana" w:eastAsia="Times New Roman" w:hAnsi="Verdana" w:cs="Times New Roman" w:hint="eastAsia"/>
          <w:color w:val="000000"/>
          <w:kern w:val="0"/>
          <w:sz w:val="24"/>
          <w:szCs w:val="24"/>
          <w:lang w:eastAsia="ru-RU"/>
        </w:rPr>
        <w:t>правового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забезпечення</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оборони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держави…………………………</w:t>
      </w:r>
      <w:r w:rsidRPr="00A517CE">
        <w:rPr>
          <w:rFonts w:ascii="Verdana" w:eastAsia="Times New Roman" w:hAnsi="Verdana" w:cs="Times New Roman"/>
          <w:color w:val="000000"/>
          <w:kern w:val="0"/>
          <w:sz w:val="24"/>
          <w:szCs w:val="24"/>
          <w:lang w:eastAsia="ru-RU"/>
        </w:rPr>
        <w:t>...</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 162</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color w:val="000000"/>
          <w:kern w:val="0"/>
          <w:sz w:val="24"/>
          <w:szCs w:val="24"/>
          <w:lang w:eastAsia="ru-RU"/>
        </w:rPr>
        <w:t xml:space="preserve">2.3 </w:t>
      </w:r>
      <w:r w:rsidRPr="00A517CE">
        <w:rPr>
          <w:rFonts w:ascii="Verdana" w:eastAsia="Times New Roman" w:hAnsi="Verdana" w:cs="Times New Roman" w:hint="eastAsia"/>
          <w:color w:val="000000"/>
          <w:kern w:val="0"/>
          <w:sz w:val="24"/>
          <w:szCs w:val="24"/>
          <w:lang w:eastAsia="ru-RU"/>
        </w:rPr>
        <w:t>Адміністративно</w:t>
      </w:r>
      <w:r w:rsidRPr="00A517CE">
        <w:rPr>
          <w:rFonts w:ascii="Verdana" w:eastAsia="Times New Roman" w:hAnsi="Verdana" w:cs="Times New Roman"/>
          <w:color w:val="000000"/>
          <w:kern w:val="0"/>
          <w:sz w:val="24"/>
          <w:szCs w:val="24"/>
          <w:lang w:eastAsia="ru-RU"/>
        </w:rPr>
        <w:t>-</w:t>
      </w:r>
      <w:r w:rsidRPr="00A517CE">
        <w:rPr>
          <w:rFonts w:ascii="Verdana" w:eastAsia="Times New Roman" w:hAnsi="Verdana" w:cs="Times New Roman" w:hint="eastAsia"/>
          <w:color w:val="000000"/>
          <w:kern w:val="0"/>
          <w:sz w:val="24"/>
          <w:szCs w:val="24"/>
          <w:lang w:eastAsia="ru-RU"/>
        </w:rPr>
        <w:t>правові</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відносини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у</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сфері</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оборони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держави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та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їх</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регулювання……………………………………………………………</w:t>
      </w:r>
      <w:r w:rsidRPr="00A517CE">
        <w:rPr>
          <w:rFonts w:ascii="Verdana" w:eastAsia="Times New Roman" w:hAnsi="Verdana" w:cs="Times New Roman"/>
          <w:color w:val="000000"/>
          <w:kern w:val="0"/>
          <w:sz w:val="24"/>
          <w:szCs w:val="24"/>
          <w:lang w:eastAsia="ru-RU"/>
        </w:rPr>
        <w:t>..</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 182</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Висновки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розділу</w:t>
      </w:r>
      <w:r w:rsidRPr="00A517CE">
        <w:rPr>
          <w:rFonts w:ascii="Verdana" w:eastAsia="Times New Roman" w:hAnsi="Verdana" w:cs="Times New Roman"/>
          <w:color w:val="000000"/>
          <w:kern w:val="0"/>
          <w:sz w:val="24"/>
          <w:szCs w:val="24"/>
          <w:lang w:eastAsia="ru-RU"/>
        </w:rPr>
        <w:t xml:space="preserve"> 2</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 xml:space="preserve"> 216</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Список</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використаних</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джерел</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розділу</w:t>
      </w:r>
      <w:r w:rsidRPr="00A517CE">
        <w:rPr>
          <w:rFonts w:ascii="Verdana" w:eastAsia="Times New Roman" w:hAnsi="Verdana" w:cs="Times New Roman"/>
          <w:color w:val="000000"/>
          <w:kern w:val="0"/>
          <w:sz w:val="24"/>
          <w:szCs w:val="24"/>
          <w:lang w:eastAsia="ru-RU"/>
        </w:rPr>
        <w:t xml:space="preserve"> 2</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 220</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РОЗДІЛ</w:t>
      </w:r>
      <w:r w:rsidRPr="00A517CE">
        <w:rPr>
          <w:rFonts w:ascii="Verdana" w:eastAsia="Times New Roman" w:hAnsi="Verdana" w:cs="Times New Roman"/>
          <w:color w:val="000000"/>
          <w:kern w:val="0"/>
          <w:sz w:val="24"/>
          <w:szCs w:val="24"/>
          <w:lang w:eastAsia="ru-RU"/>
        </w:rPr>
        <w:t xml:space="preserve"> 3 </w:t>
      </w:r>
      <w:r w:rsidRPr="00A517CE">
        <w:rPr>
          <w:rFonts w:ascii="Verdana" w:eastAsia="Times New Roman" w:hAnsi="Verdana" w:cs="Times New Roman" w:hint="eastAsia"/>
          <w:color w:val="000000"/>
          <w:kern w:val="0"/>
          <w:sz w:val="24"/>
          <w:szCs w:val="24"/>
          <w:lang w:eastAsia="ru-RU"/>
        </w:rPr>
        <w:t>АДМІНІСТРАТИВНО</w:t>
      </w:r>
      <w:r w:rsidRPr="00A517CE">
        <w:rPr>
          <w:rFonts w:ascii="Verdana" w:eastAsia="Times New Roman" w:hAnsi="Verdana" w:cs="Times New Roman"/>
          <w:color w:val="000000"/>
          <w:kern w:val="0"/>
          <w:sz w:val="24"/>
          <w:szCs w:val="24"/>
          <w:lang w:eastAsia="ru-RU"/>
        </w:rPr>
        <w:t>-</w:t>
      </w:r>
      <w:r w:rsidRPr="00A517CE">
        <w:rPr>
          <w:rFonts w:ascii="Verdana" w:eastAsia="Times New Roman" w:hAnsi="Verdana" w:cs="Times New Roman" w:hint="eastAsia"/>
          <w:color w:val="000000"/>
          <w:kern w:val="0"/>
          <w:sz w:val="24"/>
          <w:szCs w:val="24"/>
          <w:lang w:eastAsia="ru-RU"/>
        </w:rPr>
        <w:t>ПРАВОВИЙ</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СТАТУС</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СУБ’ЄКТІВ</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ЗАБЕЗПЕЧЕННЯ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ОБОРОНИ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УКРАЇНИ………………</w:t>
      </w:r>
      <w:r w:rsidRPr="00A517CE">
        <w:rPr>
          <w:rFonts w:ascii="Verdana" w:eastAsia="Times New Roman" w:hAnsi="Verdana" w:cs="Times New Roman"/>
          <w:color w:val="000000"/>
          <w:kern w:val="0"/>
          <w:sz w:val="24"/>
          <w:szCs w:val="24"/>
          <w:lang w:eastAsia="ru-RU"/>
        </w:rPr>
        <w:t xml:space="preserve"> 232</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color w:val="000000"/>
          <w:kern w:val="0"/>
          <w:sz w:val="24"/>
          <w:szCs w:val="24"/>
          <w:lang w:eastAsia="ru-RU"/>
        </w:rPr>
        <w:t xml:space="preserve">3.1 </w:t>
      </w:r>
      <w:r w:rsidRPr="00A517CE">
        <w:rPr>
          <w:rFonts w:ascii="Verdana" w:eastAsia="Times New Roman" w:hAnsi="Verdana" w:cs="Times New Roman" w:hint="eastAsia"/>
          <w:color w:val="000000"/>
          <w:kern w:val="0"/>
          <w:sz w:val="24"/>
          <w:szCs w:val="24"/>
          <w:lang w:eastAsia="ru-RU"/>
        </w:rPr>
        <w:t>Правова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характеристика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суб’єктів</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забезпечення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оборони</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України……………</w:t>
      </w:r>
      <w:r w:rsidRPr="00A517CE">
        <w:rPr>
          <w:rFonts w:ascii="Verdana" w:eastAsia="Times New Roman" w:hAnsi="Verdana" w:cs="Times New Roman"/>
          <w:color w:val="000000"/>
          <w:kern w:val="0"/>
          <w:sz w:val="24"/>
          <w:szCs w:val="24"/>
          <w:lang w:eastAsia="ru-RU"/>
        </w:rPr>
        <w:t>...</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 xml:space="preserve"> 232</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color w:val="000000"/>
          <w:kern w:val="0"/>
          <w:sz w:val="24"/>
          <w:szCs w:val="24"/>
          <w:lang w:eastAsia="ru-RU"/>
        </w:rPr>
        <w:t xml:space="preserve">3.2 </w:t>
      </w:r>
      <w:r w:rsidRPr="00A517CE">
        <w:rPr>
          <w:rFonts w:ascii="Verdana" w:eastAsia="Times New Roman" w:hAnsi="Verdana" w:cs="Times New Roman" w:hint="eastAsia"/>
          <w:color w:val="000000"/>
          <w:kern w:val="0"/>
          <w:sz w:val="24"/>
          <w:szCs w:val="24"/>
          <w:lang w:eastAsia="ru-RU"/>
        </w:rPr>
        <w:t>Верховна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Рада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України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в</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системі</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суб’єктів</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забезпечення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оборони</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держави…………………………………………………………………</w:t>
      </w:r>
      <w:r w:rsidRPr="00A517CE">
        <w:rPr>
          <w:rFonts w:ascii="Verdana" w:eastAsia="Times New Roman" w:hAnsi="Verdana" w:cs="Times New Roman"/>
          <w:color w:val="000000"/>
          <w:kern w:val="0"/>
          <w:sz w:val="24"/>
          <w:szCs w:val="24"/>
          <w:lang w:eastAsia="ru-RU"/>
        </w:rPr>
        <w:t>..</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 249</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color w:val="000000"/>
          <w:kern w:val="0"/>
          <w:sz w:val="24"/>
          <w:szCs w:val="24"/>
          <w:lang w:eastAsia="ru-RU"/>
        </w:rPr>
        <w:t xml:space="preserve">3.3 </w:t>
      </w:r>
      <w:r w:rsidRPr="00A517CE">
        <w:rPr>
          <w:rFonts w:ascii="Verdana" w:eastAsia="Times New Roman" w:hAnsi="Verdana" w:cs="Times New Roman" w:hint="eastAsia"/>
          <w:color w:val="000000"/>
          <w:kern w:val="0"/>
          <w:sz w:val="24"/>
          <w:szCs w:val="24"/>
          <w:lang w:eastAsia="ru-RU"/>
        </w:rPr>
        <w:t>Кабінет</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Міністрів</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України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та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центральні</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органи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виконавчої</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влади</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в</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системі</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суб’єктів</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забезпечення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оборони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держави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 266</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color w:val="000000"/>
          <w:kern w:val="0"/>
          <w:sz w:val="24"/>
          <w:szCs w:val="24"/>
          <w:lang w:eastAsia="ru-RU"/>
        </w:rPr>
        <w:t xml:space="preserve">3.4 </w:t>
      </w:r>
      <w:r w:rsidRPr="00A517CE">
        <w:rPr>
          <w:rFonts w:ascii="Verdana" w:eastAsia="Times New Roman" w:hAnsi="Verdana" w:cs="Times New Roman" w:hint="eastAsia"/>
          <w:color w:val="000000"/>
          <w:kern w:val="0"/>
          <w:sz w:val="24"/>
          <w:szCs w:val="24"/>
          <w:lang w:eastAsia="ru-RU"/>
        </w:rPr>
        <w:t>Президент</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України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як</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Верховний</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Головнокомандувач</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в</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системі</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суб’єктів</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забезпечення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оборони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держави……………</w:t>
      </w:r>
      <w:r w:rsidRPr="00A517CE">
        <w:rPr>
          <w:rFonts w:ascii="Verdana" w:eastAsia="Times New Roman" w:hAnsi="Verdana" w:cs="Times New Roman"/>
          <w:color w:val="000000"/>
          <w:kern w:val="0"/>
          <w:sz w:val="24"/>
          <w:szCs w:val="24"/>
          <w:lang w:eastAsia="ru-RU"/>
        </w:rPr>
        <w:t>..</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 xml:space="preserve">. 283 </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color w:val="000000"/>
          <w:kern w:val="0"/>
          <w:sz w:val="24"/>
          <w:szCs w:val="24"/>
          <w:lang w:eastAsia="ru-RU"/>
        </w:rPr>
        <w:t>28</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color w:val="000000"/>
          <w:kern w:val="0"/>
          <w:sz w:val="24"/>
          <w:szCs w:val="24"/>
          <w:lang w:eastAsia="ru-RU"/>
        </w:rPr>
        <w:t xml:space="preserve">3.5 </w:t>
      </w:r>
      <w:r w:rsidRPr="00A517CE">
        <w:rPr>
          <w:rFonts w:ascii="Verdana" w:eastAsia="Times New Roman" w:hAnsi="Verdana" w:cs="Times New Roman" w:hint="eastAsia"/>
          <w:color w:val="000000"/>
          <w:kern w:val="0"/>
          <w:sz w:val="24"/>
          <w:szCs w:val="24"/>
          <w:lang w:eastAsia="ru-RU"/>
        </w:rPr>
        <w:t>Рада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Національної</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безпеки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і</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оборони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України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в</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системі</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суб’єктів</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забезпечення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оборони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держави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 299</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color w:val="000000"/>
          <w:kern w:val="0"/>
          <w:sz w:val="24"/>
          <w:szCs w:val="24"/>
          <w:lang w:eastAsia="ru-RU"/>
        </w:rPr>
        <w:t xml:space="preserve">3.6 </w:t>
      </w:r>
      <w:r w:rsidRPr="00A517CE">
        <w:rPr>
          <w:rFonts w:ascii="Verdana" w:eastAsia="Times New Roman" w:hAnsi="Verdana" w:cs="Times New Roman" w:hint="eastAsia"/>
          <w:color w:val="000000"/>
          <w:kern w:val="0"/>
          <w:sz w:val="24"/>
          <w:szCs w:val="24"/>
          <w:lang w:eastAsia="ru-RU"/>
        </w:rPr>
        <w:t>Громадянське</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суспільство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як</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суб’єкт</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забезпечення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оборони</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держави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 316</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Висновки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розділу</w:t>
      </w:r>
      <w:r w:rsidRPr="00A517CE">
        <w:rPr>
          <w:rFonts w:ascii="Verdana" w:eastAsia="Times New Roman" w:hAnsi="Verdana" w:cs="Times New Roman"/>
          <w:color w:val="000000"/>
          <w:kern w:val="0"/>
          <w:sz w:val="24"/>
          <w:szCs w:val="24"/>
          <w:lang w:eastAsia="ru-RU"/>
        </w:rPr>
        <w:t xml:space="preserve"> 3</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 333</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Список</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використаних</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джерел</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розділу</w:t>
      </w:r>
      <w:r w:rsidRPr="00A517CE">
        <w:rPr>
          <w:rFonts w:ascii="Verdana" w:eastAsia="Times New Roman" w:hAnsi="Verdana" w:cs="Times New Roman"/>
          <w:color w:val="000000"/>
          <w:kern w:val="0"/>
          <w:sz w:val="24"/>
          <w:szCs w:val="24"/>
          <w:lang w:eastAsia="ru-RU"/>
        </w:rPr>
        <w:t xml:space="preserve"> 3 </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 xml:space="preserve"> 338</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РОЗДІЛ</w:t>
      </w:r>
      <w:r w:rsidRPr="00A517CE">
        <w:rPr>
          <w:rFonts w:ascii="Verdana" w:eastAsia="Times New Roman" w:hAnsi="Verdana" w:cs="Times New Roman"/>
          <w:color w:val="000000"/>
          <w:kern w:val="0"/>
          <w:sz w:val="24"/>
          <w:szCs w:val="24"/>
          <w:lang w:eastAsia="ru-RU"/>
        </w:rPr>
        <w:t xml:space="preserve"> 4 </w:t>
      </w:r>
      <w:r w:rsidRPr="00A517CE">
        <w:rPr>
          <w:rFonts w:ascii="Verdana" w:eastAsia="Times New Roman" w:hAnsi="Verdana" w:cs="Times New Roman" w:hint="eastAsia"/>
          <w:color w:val="000000"/>
          <w:kern w:val="0"/>
          <w:sz w:val="24"/>
          <w:szCs w:val="24"/>
          <w:lang w:eastAsia="ru-RU"/>
        </w:rPr>
        <w:t>ЗБРОЙНІ</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СИЛИ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УКРАЇНИ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ТА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ІНШІ</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СКЛАДОВІ</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СИЛ</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ОБОРОНИ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В</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СИСТЕМІ</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ЗАБЕЗПЕЧЕННЯ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ОБОРОНИ</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ДЕРЖАВИ…………………………………………………………………</w:t>
      </w:r>
      <w:r w:rsidRPr="00A517CE">
        <w:rPr>
          <w:rFonts w:ascii="Verdana" w:eastAsia="Times New Roman" w:hAnsi="Verdana" w:cs="Times New Roman"/>
          <w:color w:val="000000"/>
          <w:kern w:val="0"/>
          <w:sz w:val="24"/>
          <w:szCs w:val="24"/>
          <w:lang w:eastAsia="ru-RU"/>
        </w:rPr>
        <w:t>. 354</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color w:val="000000"/>
          <w:kern w:val="0"/>
          <w:sz w:val="24"/>
          <w:szCs w:val="24"/>
          <w:lang w:eastAsia="ru-RU"/>
        </w:rPr>
        <w:t xml:space="preserve">4.1 </w:t>
      </w:r>
      <w:r w:rsidRPr="00A517CE">
        <w:rPr>
          <w:rFonts w:ascii="Verdana" w:eastAsia="Times New Roman" w:hAnsi="Verdana" w:cs="Times New Roman" w:hint="eastAsia"/>
          <w:color w:val="000000"/>
          <w:kern w:val="0"/>
          <w:sz w:val="24"/>
          <w:szCs w:val="24"/>
          <w:lang w:eastAsia="ru-RU"/>
        </w:rPr>
        <w:t>Правова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природа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функції</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та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завдання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Збройних</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сил</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України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в</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системі</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забезпечення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оборони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держави……………………………</w:t>
      </w:r>
      <w:r w:rsidRPr="00A517CE">
        <w:rPr>
          <w:rFonts w:ascii="Verdana" w:eastAsia="Times New Roman" w:hAnsi="Verdana" w:cs="Times New Roman"/>
          <w:color w:val="000000"/>
          <w:kern w:val="0"/>
          <w:sz w:val="24"/>
          <w:szCs w:val="24"/>
          <w:lang w:eastAsia="ru-RU"/>
        </w:rPr>
        <w:t>...</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 354</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color w:val="000000"/>
          <w:kern w:val="0"/>
          <w:sz w:val="24"/>
          <w:szCs w:val="24"/>
          <w:lang w:eastAsia="ru-RU"/>
        </w:rPr>
        <w:t xml:space="preserve">4.2 </w:t>
      </w:r>
      <w:r w:rsidRPr="00A517CE">
        <w:rPr>
          <w:rFonts w:ascii="Verdana" w:eastAsia="Times New Roman" w:hAnsi="Verdana" w:cs="Times New Roman" w:hint="eastAsia"/>
          <w:color w:val="000000"/>
          <w:kern w:val="0"/>
          <w:sz w:val="24"/>
          <w:szCs w:val="24"/>
          <w:lang w:eastAsia="ru-RU"/>
        </w:rPr>
        <w:t>Адміністративно</w:t>
      </w:r>
      <w:r w:rsidRPr="00A517CE">
        <w:rPr>
          <w:rFonts w:ascii="Verdana" w:eastAsia="Times New Roman" w:hAnsi="Verdana" w:cs="Times New Roman"/>
          <w:color w:val="000000"/>
          <w:kern w:val="0"/>
          <w:sz w:val="24"/>
          <w:szCs w:val="24"/>
          <w:lang w:eastAsia="ru-RU"/>
        </w:rPr>
        <w:t>-</w:t>
      </w:r>
      <w:r w:rsidRPr="00A517CE">
        <w:rPr>
          <w:rFonts w:ascii="Verdana" w:eastAsia="Times New Roman" w:hAnsi="Verdana" w:cs="Times New Roman" w:hint="eastAsia"/>
          <w:color w:val="000000"/>
          <w:kern w:val="0"/>
          <w:sz w:val="24"/>
          <w:szCs w:val="24"/>
          <w:lang w:eastAsia="ru-RU"/>
        </w:rPr>
        <w:t>правове</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забезпечення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діяльності</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Збройних</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сил</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України……………</w:t>
      </w:r>
      <w:r w:rsidRPr="00A517CE">
        <w:rPr>
          <w:rFonts w:ascii="Verdana" w:eastAsia="Times New Roman" w:hAnsi="Verdana" w:cs="Times New Roman"/>
          <w:color w:val="000000"/>
          <w:kern w:val="0"/>
          <w:sz w:val="24"/>
          <w:szCs w:val="24"/>
          <w:lang w:eastAsia="ru-RU"/>
        </w:rPr>
        <w:t>...</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 xml:space="preserve"> 369</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color w:val="000000"/>
          <w:kern w:val="0"/>
          <w:sz w:val="24"/>
          <w:szCs w:val="24"/>
          <w:lang w:eastAsia="ru-RU"/>
        </w:rPr>
        <w:t xml:space="preserve">4.3 </w:t>
      </w:r>
      <w:r w:rsidRPr="00A517CE">
        <w:rPr>
          <w:rFonts w:ascii="Verdana" w:eastAsia="Times New Roman" w:hAnsi="Verdana" w:cs="Times New Roman" w:hint="eastAsia"/>
          <w:color w:val="000000"/>
          <w:kern w:val="0"/>
          <w:sz w:val="24"/>
          <w:szCs w:val="24"/>
          <w:lang w:eastAsia="ru-RU"/>
        </w:rPr>
        <w:t>Функції</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та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завдання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інших</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складових</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сил</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оборони…………………</w:t>
      </w:r>
      <w:r w:rsidRPr="00A517CE">
        <w:rPr>
          <w:rFonts w:ascii="Verdana" w:eastAsia="Times New Roman" w:hAnsi="Verdana" w:cs="Times New Roman"/>
          <w:color w:val="000000"/>
          <w:kern w:val="0"/>
          <w:sz w:val="24"/>
          <w:szCs w:val="24"/>
          <w:lang w:eastAsia="ru-RU"/>
        </w:rPr>
        <w:t xml:space="preserve"> 388</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Висновки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розділу</w:t>
      </w:r>
      <w:r w:rsidRPr="00A517CE">
        <w:rPr>
          <w:rFonts w:ascii="Verdana" w:eastAsia="Times New Roman" w:hAnsi="Verdana" w:cs="Times New Roman"/>
          <w:color w:val="000000"/>
          <w:kern w:val="0"/>
          <w:sz w:val="24"/>
          <w:szCs w:val="24"/>
          <w:lang w:eastAsia="ru-RU"/>
        </w:rPr>
        <w:t xml:space="preserve"> 4</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 411</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Список</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використаних</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джерел</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розділу</w:t>
      </w:r>
      <w:r w:rsidRPr="00A517CE">
        <w:rPr>
          <w:rFonts w:ascii="Verdana" w:eastAsia="Times New Roman" w:hAnsi="Verdana" w:cs="Times New Roman"/>
          <w:color w:val="000000"/>
          <w:kern w:val="0"/>
          <w:sz w:val="24"/>
          <w:szCs w:val="24"/>
          <w:lang w:eastAsia="ru-RU"/>
        </w:rPr>
        <w:t xml:space="preserve"> 4</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 xml:space="preserve"> 414</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РОЗДІЛ</w:t>
      </w:r>
      <w:r w:rsidRPr="00A517CE">
        <w:rPr>
          <w:rFonts w:ascii="Verdana" w:eastAsia="Times New Roman" w:hAnsi="Verdana" w:cs="Times New Roman"/>
          <w:color w:val="000000"/>
          <w:kern w:val="0"/>
          <w:sz w:val="24"/>
          <w:szCs w:val="24"/>
          <w:lang w:eastAsia="ru-RU"/>
        </w:rPr>
        <w:t xml:space="preserve"> 5 </w:t>
      </w:r>
      <w:r w:rsidRPr="00A517CE">
        <w:rPr>
          <w:rFonts w:ascii="Verdana" w:eastAsia="Times New Roman" w:hAnsi="Verdana" w:cs="Times New Roman" w:hint="eastAsia"/>
          <w:color w:val="000000"/>
          <w:kern w:val="0"/>
          <w:sz w:val="24"/>
          <w:szCs w:val="24"/>
          <w:lang w:eastAsia="ru-RU"/>
        </w:rPr>
        <w:t>УДОСКОНАЛЕННЯ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АДМІНІСТРАТИВНОПРАВОВОГО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ЗАБЕЗПЕЧЕННЯ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ОБОРОНИ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ДЕРЖАВИ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З</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УРАХУВАННЯМ</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ЗАРУБІЖНОГО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ДОСВІДУ………………………</w:t>
      </w:r>
      <w:r w:rsidRPr="00A517CE">
        <w:rPr>
          <w:rFonts w:ascii="Verdana" w:eastAsia="Times New Roman" w:hAnsi="Verdana" w:cs="Times New Roman"/>
          <w:color w:val="000000"/>
          <w:kern w:val="0"/>
          <w:sz w:val="24"/>
          <w:szCs w:val="24"/>
          <w:lang w:eastAsia="ru-RU"/>
        </w:rPr>
        <w:t>. 426</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color w:val="000000"/>
          <w:kern w:val="0"/>
          <w:sz w:val="24"/>
          <w:szCs w:val="24"/>
          <w:lang w:eastAsia="ru-RU"/>
        </w:rPr>
        <w:t xml:space="preserve">5.1 </w:t>
      </w:r>
      <w:r w:rsidRPr="00A517CE">
        <w:rPr>
          <w:rFonts w:ascii="Verdana" w:eastAsia="Times New Roman" w:hAnsi="Verdana" w:cs="Times New Roman" w:hint="eastAsia"/>
          <w:color w:val="000000"/>
          <w:kern w:val="0"/>
          <w:sz w:val="24"/>
          <w:szCs w:val="24"/>
          <w:lang w:eastAsia="ru-RU"/>
        </w:rPr>
        <w:t>Зарубіжний</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досвід</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адміністративно</w:t>
      </w:r>
      <w:r w:rsidRPr="00A517CE">
        <w:rPr>
          <w:rFonts w:ascii="Verdana" w:eastAsia="Times New Roman" w:hAnsi="Verdana" w:cs="Times New Roman"/>
          <w:color w:val="000000"/>
          <w:kern w:val="0"/>
          <w:sz w:val="24"/>
          <w:szCs w:val="24"/>
          <w:lang w:eastAsia="ru-RU"/>
        </w:rPr>
        <w:t>-</w:t>
      </w:r>
      <w:r w:rsidRPr="00A517CE">
        <w:rPr>
          <w:rFonts w:ascii="Verdana" w:eastAsia="Times New Roman" w:hAnsi="Verdana" w:cs="Times New Roman" w:hint="eastAsia"/>
          <w:color w:val="000000"/>
          <w:kern w:val="0"/>
          <w:sz w:val="24"/>
          <w:szCs w:val="24"/>
          <w:lang w:eastAsia="ru-RU"/>
        </w:rPr>
        <w:t>правового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забезпечення</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оборони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держави…………………</w:t>
      </w:r>
      <w:r w:rsidRPr="00A517CE">
        <w:rPr>
          <w:rFonts w:ascii="Verdana" w:eastAsia="Times New Roman" w:hAnsi="Verdana" w:cs="Times New Roman"/>
          <w:color w:val="000000"/>
          <w:kern w:val="0"/>
          <w:sz w:val="24"/>
          <w:szCs w:val="24"/>
          <w:lang w:eastAsia="ru-RU"/>
        </w:rPr>
        <w:t>..</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 426</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color w:val="000000"/>
          <w:kern w:val="0"/>
          <w:sz w:val="24"/>
          <w:szCs w:val="24"/>
          <w:lang w:eastAsia="ru-RU"/>
        </w:rPr>
        <w:t xml:space="preserve">5.2 </w:t>
      </w:r>
      <w:r w:rsidRPr="00A517CE">
        <w:rPr>
          <w:rFonts w:ascii="Verdana" w:eastAsia="Times New Roman" w:hAnsi="Verdana" w:cs="Times New Roman" w:hint="eastAsia"/>
          <w:color w:val="000000"/>
          <w:kern w:val="0"/>
          <w:sz w:val="24"/>
          <w:szCs w:val="24"/>
          <w:lang w:eastAsia="ru-RU"/>
        </w:rPr>
        <w:t>Значення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та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роль</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адміністративного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права</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для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адміністративноправового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забезпечення</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оборони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України………………………………</w:t>
      </w:r>
      <w:r w:rsidRPr="00A517CE">
        <w:rPr>
          <w:rFonts w:ascii="Verdana" w:eastAsia="Times New Roman" w:hAnsi="Verdana" w:cs="Times New Roman"/>
          <w:color w:val="000000"/>
          <w:kern w:val="0"/>
          <w:sz w:val="24"/>
          <w:szCs w:val="24"/>
          <w:lang w:eastAsia="ru-RU"/>
        </w:rPr>
        <w:t>.. 440</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Висновки</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розділу</w:t>
      </w:r>
      <w:r w:rsidRPr="00A517CE">
        <w:rPr>
          <w:rFonts w:ascii="Verdana" w:eastAsia="Times New Roman" w:hAnsi="Verdana" w:cs="Times New Roman"/>
          <w:color w:val="000000"/>
          <w:kern w:val="0"/>
          <w:sz w:val="24"/>
          <w:szCs w:val="24"/>
          <w:lang w:eastAsia="ru-RU"/>
        </w:rPr>
        <w:t xml:space="preserve"> 5</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 461</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Список</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використаних</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джерел</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до</w:t>
      </w:r>
      <w:r w:rsidRPr="00A517CE">
        <w:rPr>
          <w:rFonts w:ascii="Verdana" w:eastAsia="Times New Roman" w:hAnsi="Verdana" w:cs="Times New Roman"/>
          <w:color w:val="000000"/>
          <w:kern w:val="0"/>
          <w:sz w:val="24"/>
          <w:szCs w:val="24"/>
          <w:lang w:eastAsia="ru-RU"/>
        </w:rPr>
        <w:t xml:space="preserve"> </w:t>
      </w:r>
      <w:r w:rsidRPr="00A517CE">
        <w:rPr>
          <w:rFonts w:ascii="Verdana" w:eastAsia="Times New Roman" w:hAnsi="Verdana" w:cs="Times New Roman" w:hint="eastAsia"/>
          <w:color w:val="000000"/>
          <w:kern w:val="0"/>
          <w:sz w:val="24"/>
          <w:szCs w:val="24"/>
          <w:lang w:eastAsia="ru-RU"/>
        </w:rPr>
        <w:t>розділу</w:t>
      </w:r>
      <w:r w:rsidRPr="00A517CE">
        <w:rPr>
          <w:rFonts w:ascii="Verdana" w:eastAsia="Times New Roman" w:hAnsi="Verdana" w:cs="Times New Roman"/>
          <w:color w:val="000000"/>
          <w:kern w:val="0"/>
          <w:sz w:val="24"/>
          <w:szCs w:val="24"/>
          <w:lang w:eastAsia="ru-RU"/>
        </w:rPr>
        <w:t xml:space="preserve"> 5 </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 xml:space="preserve"> 465</w:t>
      </w:r>
    </w:p>
    <w:p w:rsidR="00A517CE" w:rsidRPr="00A517CE"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ВИСНОВКИ…………………………………………</w:t>
      </w:r>
      <w:r w:rsidRPr="00A517CE">
        <w:rPr>
          <w:rFonts w:ascii="Verdana" w:eastAsia="Times New Roman" w:hAnsi="Verdana" w:cs="Times New Roman"/>
          <w:color w:val="000000"/>
          <w:kern w:val="0"/>
          <w:sz w:val="24"/>
          <w:szCs w:val="24"/>
          <w:lang w:eastAsia="ru-RU"/>
        </w:rPr>
        <w:t>..</w:t>
      </w:r>
      <w:r w:rsidRPr="00A517CE">
        <w:rPr>
          <w:rFonts w:ascii="Verdana" w:eastAsia="Times New Roman" w:hAnsi="Verdana" w:cs="Times New Roman" w:hint="eastAsia"/>
          <w:color w:val="000000"/>
          <w:kern w:val="0"/>
          <w:sz w:val="24"/>
          <w:szCs w:val="24"/>
          <w:lang w:eastAsia="ru-RU"/>
        </w:rPr>
        <w:t>……………………</w:t>
      </w:r>
      <w:r w:rsidRPr="00A517CE">
        <w:rPr>
          <w:rFonts w:ascii="Verdana" w:eastAsia="Times New Roman" w:hAnsi="Verdana" w:cs="Times New Roman"/>
          <w:color w:val="000000"/>
          <w:kern w:val="0"/>
          <w:sz w:val="24"/>
          <w:szCs w:val="24"/>
          <w:lang w:eastAsia="ru-RU"/>
        </w:rPr>
        <w:t xml:space="preserve"> 471</w:t>
      </w:r>
    </w:p>
    <w:p w:rsidR="00E93284" w:rsidRDefault="00A517CE" w:rsidP="00A517CE">
      <w:pPr>
        <w:rPr>
          <w:rFonts w:ascii="Verdana" w:eastAsia="Times New Roman" w:hAnsi="Verdana" w:cs="Times New Roman"/>
          <w:color w:val="000000"/>
          <w:kern w:val="0"/>
          <w:sz w:val="24"/>
          <w:szCs w:val="24"/>
          <w:lang w:eastAsia="ru-RU"/>
        </w:rPr>
      </w:pPr>
      <w:r w:rsidRPr="00A517CE">
        <w:rPr>
          <w:rFonts w:ascii="Verdana" w:eastAsia="Times New Roman" w:hAnsi="Verdana" w:cs="Times New Roman" w:hint="eastAsia"/>
          <w:color w:val="000000"/>
          <w:kern w:val="0"/>
          <w:sz w:val="24"/>
          <w:szCs w:val="24"/>
          <w:lang w:eastAsia="ru-RU"/>
        </w:rPr>
        <w:t>ДОДАТКИ…………………………………………………………………</w:t>
      </w:r>
      <w:r w:rsidRPr="00A517CE">
        <w:rPr>
          <w:rFonts w:ascii="Verdana" w:eastAsia="Times New Roman" w:hAnsi="Verdana" w:cs="Times New Roman"/>
          <w:color w:val="000000"/>
          <w:kern w:val="0"/>
          <w:sz w:val="24"/>
          <w:szCs w:val="24"/>
          <w:lang w:eastAsia="ru-RU"/>
        </w:rPr>
        <w:t>. 485</w:t>
      </w:r>
    </w:p>
    <w:p w:rsidR="00A517CE" w:rsidRDefault="00A517CE" w:rsidP="00A517CE">
      <w:pPr>
        <w:rPr>
          <w:rFonts w:ascii="Verdana" w:eastAsia="Times New Roman" w:hAnsi="Verdana" w:cs="Times New Roman"/>
          <w:color w:val="000000"/>
          <w:kern w:val="0"/>
          <w:sz w:val="24"/>
          <w:szCs w:val="24"/>
          <w:lang w:eastAsia="ru-RU"/>
        </w:rPr>
      </w:pPr>
    </w:p>
    <w:p w:rsidR="00A517CE" w:rsidRDefault="00A517CE" w:rsidP="00A517CE">
      <w:pPr>
        <w:rPr>
          <w:rFonts w:ascii="Verdana" w:eastAsia="Times New Roman" w:hAnsi="Verdana" w:cs="Times New Roman"/>
          <w:color w:val="000000"/>
          <w:kern w:val="0"/>
          <w:sz w:val="24"/>
          <w:szCs w:val="24"/>
          <w:lang w:eastAsia="ru-RU"/>
        </w:rPr>
      </w:pPr>
    </w:p>
    <w:p w:rsidR="00A517CE" w:rsidRDefault="00A517CE" w:rsidP="00A517CE">
      <w:pPr>
        <w:rPr>
          <w:rFonts w:ascii="Verdana" w:eastAsia="Times New Roman" w:hAnsi="Verdana" w:cs="Times New Roman"/>
          <w:color w:val="000000"/>
          <w:kern w:val="0"/>
          <w:sz w:val="24"/>
          <w:szCs w:val="24"/>
          <w:lang w:eastAsia="ru-RU"/>
        </w:rPr>
      </w:pPr>
    </w:p>
    <w:p w:rsidR="00A517CE" w:rsidRDefault="00A517CE" w:rsidP="00A517CE">
      <w:r>
        <w:rPr>
          <w:rFonts w:hint="eastAsia"/>
        </w:rPr>
        <w:t>ВИСНОВКИ</w:t>
      </w:r>
    </w:p>
    <w:p w:rsidR="00A517CE" w:rsidRDefault="00A517CE" w:rsidP="00A517CE">
      <w:r>
        <w:rPr>
          <w:rFonts w:hint="eastAsia"/>
        </w:rPr>
        <w:t>У</w:t>
      </w:r>
      <w:r>
        <w:t></w:t>
      </w:r>
      <w:r>
        <w:rPr>
          <w:rFonts w:hint="eastAsia"/>
        </w:rPr>
        <w:t>дисертаційному</w:t>
      </w:r>
      <w:r>
        <w:t></w:t>
      </w:r>
      <w:r>
        <w:rPr>
          <w:rFonts w:hint="eastAsia"/>
        </w:rPr>
        <w:t>дослідженні</w:t>
      </w:r>
      <w:r>
        <w:t></w:t>
      </w:r>
      <w:r>
        <w:rPr>
          <w:rFonts w:hint="eastAsia"/>
        </w:rPr>
        <w:t>здійснено</w:t>
      </w:r>
      <w:r>
        <w:t></w:t>
      </w:r>
      <w:r>
        <w:rPr>
          <w:rFonts w:hint="eastAsia"/>
        </w:rPr>
        <w:t>теоретичне</w:t>
      </w:r>
      <w:r>
        <w:t></w:t>
      </w:r>
      <w:r>
        <w:rPr>
          <w:rFonts w:hint="eastAsia"/>
        </w:rPr>
        <w:t>узагальнення</w:t>
      </w:r>
      <w:r>
        <w:t></w:t>
      </w:r>
      <w:r>
        <w:rPr>
          <w:rFonts w:hint="eastAsia"/>
        </w:rPr>
        <w:t>та</w:t>
      </w:r>
    </w:p>
    <w:p w:rsidR="00A517CE" w:rsidRDefault="00A517CE" w:rsidP="00A517CE">
      <w:r>
        <w:rPr>
          <w:rFonts w:hint="eastAsia"/>
        </w:rPr>
        <w:t>вирішено</w:t>
      </w:r>
      <w:r>
        <w:t></w:t>
      </w:r>
      <w:r>
        <w:rPr>
          <w:rFonts w:hint="eastAsia"/>
        </w:rPr>
        <w:t>наукову</w:t>
      </w:r>
      <w:r>
        <w:t></w:t>
      </w:r>
      <w:r>
        <w:rPr>
          <w:rFonts w:hint="eastAsia"/>
        </w:rPr>
        <w:t>проблему</w:t>
      </w:r>
      <w:r>
        <w:t></w:t>
      </w:r>
      <w:r>
        <w:rPr>
          <w:rFonts w:hint="eastAsia"/>
        </w:rPr>
        <w:t>щодо</w:t>
      </w:r>
      <w:r>
        <w:t></w:t>
      </w:r>
      <w:r>
        <w:rPr>
          <w:rFonts w:hint="eastAsia"/>
        </w:rPr>
        <w:t>розвитку</w:t>
      </w:r>
      <w:r>
        <w:t></w:t>
      </w:r>
      <w:r>
        <w:rPr>
          <w:rFonts w:hint="eastAsia"/>
        </w:rPr>
        <w:t>адміністративно</w:t>
      </w:r>
      <w:r>
        <w:t></w:t>
      </w:r>
      <w:r>
        <w:rPr>
          <w:rFonts w:hint="eastAsia"/>
        </w:rPr>
        <w:t>правового</w:t>
      </w:r>
    </w:p>
    <w:p w:rsidR="00A517CE" w:rsidRDefault="00A517CE" w:rsidP="00A517CE">
      <w:r>
        <w:rPr>
          <w:rFonts w:hint="eastAsia"/>
        </w:rPr>
        <w:t>забезпечення</w:t>
      </w:r>
      <w:r>
        <w:t></w:t>
      </w:r>
      <w:r>
        <w:rPr>
          <w:rFonts w:hint="eastAsia"/>
        </w:rPr>
        <w:t>оборони</w:t>
      </w:r>
      <w:r>
        <w:t></w:t>
      </w:r>
      <w:r>
        <w:rPr>
          <w:rFonts w:hint="eastAsia"/>
        </w:rPr>
        <w:t>України</w:t>
      </w:r>
      <w:r>
        <w:t></w:t>
      </w:r>
      <w:r>
        <w:t></w:t>
      </w:r>
      <w:r>
        <w:rPr>
          <w:rFonts w:hint="eastAsia"/>
        </w:rPr>
        <w:t>Розроблено</w:t>
      </w:r>
      <w:r>
        <w:t></w:t>
      </w:r>
      <w:r>
        <w:rPr>
          <w:rFonts w:hint="eastAsia"/>
        </w:rPr>
        <w:t>пропозиції</w:t>
      </w:r>
      <w:r>
        <w:t></w:t>
      </w:r>
      <w:r>
        <w:rPr>
          <w:rFonts w:hint="eastAsia"/>
        </w:rPr>
        <w:t>та</w:t>
      </w:r>
      <w:r>
        <w:t></w:t>
      </w:r>
      <w:r>
        <w:rPr>
          <w:rFonts w:hint="eastAsia"/>
        </w:rPr>
        <w:t>рекомендації</w:t>
      </w:r>
      <w:r>
        <w:t></w:t>
      </w:r>
      <w:r>
        <w:rPr>
          <w:rFonts w:hint="eastAsia"/>
        </w:rPr>
        <w:t>які</w:t>
      </w:r>
    </w:p>
    <w:p w:rsidR="00A517CE" w:rsidRDefault="00A517CE" w:rsidP="00A517CE">
      <w:r>
        <w:rPr>
          <w:rFonts w:hint="eastAsia"/>
        </w:rPr>
        <w:t>спрямовані</w:t>
      </w:r>
      <w:r>
        <w:t></w:t>
      </w:r>
      <w:r>
        <w:rPr>
          <w:rFonts w:hint="eastAsia"/>
        </w:rPr>
        <w:t>на</w:t>
      </w:r>
      <w:r>
        <w:t></w:t>
      </w:r>
      <w:r>
        <w:rPr>
          <w:rFonts w:hint="eastAsia"/>
        </w:rPr>
        <w:t>досягнення</w:t>
      </w:r>
      <w:r>
        <w:t></w:t>
      </w:r>
      <w:r>
        <w:rPr>
          <w:rFonts w:hint="eastAsia"/>
        </w:rPr>
        <w:t>поставленої</w:t>
      </w:r>
      <w:r>
        <w:t></w:t>
      </w:r>
      <w:r>
        <w:rPr>
          <w:rFonts w:hint="eastAsia"/>
        </w:rPr>
        <w:t>мети</w:t>
      </w:r>
      <w:r>
        <w:t></w:t>
      </w:r>
      <w:r>
        <w:t></w:t>
      </w:r>
      <w:r>
        <w:rPr>
          <w:rFonts w:hint="eastAsia"/>
        </w:rPr>
        <w:t>Сформульовано</w:t>
      </w:r>
      <w:r>
        <w:t></w:t>
      </w:r>
      <w:r>
        <w:rPr>
          <w:rFonts w:hint="eastAsia"/>
        </w:rPr>
        <w:t>теоретичні</w:t>
      </w:r>
      <w:r>
        <w:t></w:t>
      </w:r>
      <w:r>
        <w:rPr>
          <w:rFonts w:hint="eastAsia"/>
        </w:rPr>
        <w:t>та</w:t>
      </w:r>
    </w:p>
    <w:p w:rsidR="00A517CE" w:rsidRDefault="00A517CE" w:rsidP="00A517CE">
      <w:r>
        <w:rPr>
          <w:rFonts w:hint="eastAsia"/>
        </w:rPr>
        <w:t>практичні</w:t>
      </w:r>
      <w:r>
        <w:t></w:t>
      </w:r>
      <w:r>
        <w:rPr>
          <w:rFonts w:hint="eastAsia"/>
        </w:rPr>
        <w:t>висновки</w:t>
      </w:r>
      <w:r>
        <w:t></w:t>
      </w:r>
      <w:r>
        <w:rPr>
          <w:rFonts w:hint="eastAsia"/>
        </w:rPr>
        <w:t>які</w:t>
      </w:r>
      <w:r>
        <w:t></w:t>
      </w:r>
      <w:r>
        <w:rPr>
          <w:rFonts w:hint="eastAsia"/>
        </w:rPr>
        <w:t>є</w:t>
      </w:r>
      <w:r>
        <w:t></w:t>
      </w:r>
      <w:r>
        <w:rPr>
          <w:rFonts w:hint="eastAsia"/>
        </w:rPr>
        <w:t>новими</w:t>
      </w:r>
      <w:r>
        <w:t></w:t>
      </w:r>
      <w:r>
        <w:rPr>
          <w:rFonts w:hint="eastAsia"/>
        </w:rPr>
        <w:t>у</w:t>
      </w:r>
      <w:r>
        <w:t></w:t>
      </w:r>
      <w:r>
        <w:rPr>
          <w:rFonts w:hint="eastAsia"/>
        </w:rPr>
        <w:t>концептуальному</w:t>
      </w:r>
      <w:r>
        <w:t></w:t>
      </w:r>
      <w:r>
        <w:rPr>
          <w:rFonts w:hint="eastAsia"/>
        </w:rPr>
        <w:t>відношенні</w:t>
      </w:r>
      <w:r>
        <w:t></w:t>
      </w:r>
      <w:r>
        <w:t></w:t>
      </w:r>
      <w:r>
        <w:rPr>
          <w:rFonts w:hint="eastAsia"/>
        </w:rPr>
        <w:t>основними</w:t>
      </w:r>
      <w:r>
        <w:t></w:t>
      </w:r>
      <w:r>
        <w:rPr>
          <w:rFonts w:hint="eastAsia"/>
        </w:rPr>
        <w:t>з</w:t>
      </w:r>
    </w:p>
    <w:p w:rsidR="00A517CE" w:rsidRDefault="00A517CE" w:rsidP="00A517CE">
      <w:r>
        <w:rPr>
          <w:rFonts w:hint="eastAsia"/>
        </w:rPr>
        <w:t>яких</w:t>
      </w:r>
      <w:r>
        <w:t></w:t>
      </w:r>
      <w:r>
        <w:rPr>
          <w:rFonts w:hint="eastAsia"/>
        </w:rPr>
        <w:t>є</w:t>
      </w:r>
      <w:r>
        <w:t></w:t>
      </w:r>
      <w:r>
        <w:rPr>
          <w:rFonts w:hint="eastAsia"/>
        </w:rPr>
        <w:t>такі</w:t>
      </w:r>
      <w:r>
        <w:t></w:t>
      </w:r>
    </w:p>
    <w:p w:rsidR="00A517CE" w:rsidRDefault="00A517CE" w:rsidP="00A517CE">
      <w:r>
        <w:t></w:t>
      </w:r>
      <w:r>
        <w:t></w:t>
      </w:r>
      <w:r>
        <w:t></w:t>
      </w:r>
      <w:r>
        <w:rPr>
          <w:rFonts w:hint="eastAsia"/>
        </w:rPr>
        <w:t>Доведено</w:t>
      </w:r>
      <w:r>
        <w:t></w:t>
      </w:r>
      <w:r>
        <w:t></w:t>
      </w:r>
      <w:r>
        <w:rPr>
          <w:rFonts w:hint="eastAsia"/>
        </w:rPr>
        <w:t>що</w:t>
      </w:r>
      <w:r>
        <w:t></w:t>
      </w:r>
      <w:r>
        <w:rPr>
          <w:rFonts w:hint="eastAsia"/>
        </w:rPr>
        <w:t>історичний</w:t>
      </w:r>
      <w:r>
        <w:t></w:t>
      </w:r>
      <w:r>
        <w:rPr>
          <w:rFonts w:hint="eastAsia"/>
        </w:rPr>
        <w:t>розвиток</w:t>
      </w:r>
      <w:r>
        <w:t></w:t>
      </w:r>
      <w:r>
        <w:rPr>
          <w:rFonts w:hint="eastAsia"/>
        </w:rPr>
        <w:t>системи</w:t>
      </w:r>
      <w:r>
        <w:t></w:t>
      </w:r>
      <w:r>
        <w:rPr>
          <w:rFonts w:hint="eastAsia"/>
        </w:rPr>
        <w:t>оборони</w:t>
      </w:r>
      <w:r>
        <w:t></w:t>
      </w:r>
      <w:r>
        <w:rPr>
          <w:rFonts w:hint="eastAsia"/>
        </w:rPr>
        <w:t>української</w:t>
      </w:r>
    </w:p>
    <w:p w:rsidR="00A517CE" w:rsidRDefault="00A517CE" w:rsidP="00A517CE">
      <w:r>
        <w:rPr>
          <w:rFonts w:hint="eastAsia"/>
        </w:rPr>
        <w:t>держави</w:t>
      </w:r>
      <w:r>
        <w:t></w:t>
      </w:r>
      <w:r>
        <w:rPr>
          <w:rFonts w:hint="eastAsia"/>
        </w:rPr>
        <w:t>як</w:t>
      </w:r>
      <w:r>
        <w:t></w:t>
      </w:r>
      <w:r>
        <w:rPr>
          <w:rFonts w:hint="eastAsia"/>
        </w:rPr>
        <w:t>невід’ємної</w:t>
      </w:r>
      <w:r>
        <w:t></w:t>
      </w:r>
      <w:r>
        <w:rPr>
          <w:rFonts w:hint="eastAsia"/>
        </w:rPr>
        <w:t>складової</w:t>
      </w:r>
      <w:r>
        <w:t></w:t>
      </w:r>
      <w:r>
        <w:rPr>
          <w:rFonts w:hint="eastAsia"/>
        </w:rPr>
        <w:t>самої</w:t>
      </w:r>
      <w:r>
        <w:t></w:t>
      </w:r>
      <w:r>
        <w:rPr>
          <w:rFonts w:hint="eastAsia"/>
        </w:rPr>
        <w:t>держави</w:t>
      </w:r>
      <w:r>
        <w:t></w:t>
      </w:r>
      <w:r>
        <w:rPr>
          <w:rFonts w:hint="eastAsia"/>
        </w:rPr>
        <w:t>нерозривно</w:t>
      </w:r>
      <w:r>
        <w:t></w:t>
      </w:r>
      <w:r>
        <w:rPr>
          <w:rFonts w:hint="eastAsia"/>
        </w:rPr>
        <w:t>пов’язаний</w:t>
      </w:r>
      <w:r>
        <w:t></w:t>
      </w:r>
      <w:r>
        <w:rPr>
          <w:rFonts w:hint="eastAsia"/>
        </w:rPr>
        <w:t>з</w:t>
      </w:r>
    </w:p>
    <w:p w:rsidR="00A517CE" w:rsidRDefault="00A517CE" w:rsidP="00A517CE">
      <w:r>
        <w:rPr>
          <w:rFonts w:hint="eastAsia"/>
        </w:rPr>
        <w:t>розвитком</w:t>
      </w:r>
      <w:r>
        <w:t></w:t>
      </w:r>
      <w:r>
        <w:rPr>
          <w:rFonts w:hint="eastAsia"/>
        </w:rPr>
        <w:t>та</w:t>
      </w:r>
      <w:r>
        <w:t></w:t>
      </w:r>
      <w:r>
        <w:rPr>
          <w:rFonts w:hint="eastAsia"/>
        </w:rPr>
        <w:t>існуванням</w:t>
      </w:r>
      <w:r>
        <w:t></w:t>
      </w:r>
      <w:r>
        <w:rPr>
          <w:rFonts w:hint="eastAsia"/>
        </w:rPr>
        <w:t>різних</w:t>
      </w:r>
      <w:r>
        <w:t></w:t>
      </w:r>
      <w:r>
        <w:rPr>
          <w:rFonts w:hint="eastAsia"/>
        </w:rPr>
        <w:t>форм</w:t>
      </w:r>
      <w:r>
        <w:t></w:t>
      </w:r>
      <w:r>
        <w:rPr>
          <w:rFonts w:hint="eastAsia"/>
        </w:rPr>
        <w:t>державності</w:t>
      </w:r>
      <w:r>
        <w:t></w:t>
      </w:r>
      <w:r>
        <w:rPr>
          <w:rFonts w:hint="eastAsia"/>
        </w:rPr>
        <w:t>й</w:t>
      </w:r>
      <w:r>
        <w:t></w:t>
      </w:r>
      <w:r>
        <w:rPr>
          <w:rFonts w:hint="eastAsia"/>
        </w:rPr>
        <w:t>права</w:t>
      </w:r>
      <w:r>
        <w:t></w:t>
      </w:r>
      <w:r>
        <w:rPr>
          <w:rFonts w:hint="eastAsia"/>
        </w:rPr>
        <w:t>українського</w:t>
      </w:r>
      <w:r>
        <w:t></w:t>
      </w:r>
      <w:r>
        <w:rPr>
          <w:rFonts w:hint="eastAsia"/>
        </w:rPr>
        <w:t>народу</w:t>
      </w:r>
      <w:r>
        <w:t></w:t>
      </w:r>
    </w:p>
    <w:p w:rsidR="00A517CE" w:rsidRDefault="00A517CE" w:rsidP="00A517CE">
      <w:r>
        <w:rPr>
          <w:rFonts w:hint="eastAsia"/>
        </w:rPr>
        <w:t>Відповідно</w:t>
      </w:r>
      <w:r>
        <w:t></w:t>
      </w:r>
      <w:r>
        <w:rPr>
          <w:rFonts w:hint="eastAsia"/>
        </w:rPr>
        <w:t>до</w:t>
      </w:r>
      <w:r>
        <w:t></w:t>
      </w:r>
      <w:r>
        <w:rPr>
          <w:rFonts w:hint="eastAsia"/>
        </w:rPr>
        <w:t>основних</w:t>
      </w:r>
      <w:r>
        <w:t></w:t>
      </w:r>
      <w:r>
        <w:rPr>
          <w:rFonts w:hint="eastAsia"/>
        </w:rPr>
        <w:t>історичних</w:t>
      </w:r>
      <w:r>
        <w:t></w:t>
      </w:r>
      <w:r>
        <w:rPr>
          <w:rFonts w:hint="eastAsia"/>
        </w:rPr>
        <w:t>періодів</w:t>
      </w:r>
      <w:r>
        <w:t></w:t>
      </w:r>
      <w:r>
        <w:rPr>
          <w:rFonts w:hint="eastAsia"/>
        </w:rPr>
        <w:t>розвитку</w:t>
      </w:r>
      <w:r>
        <w:t></w:t>
      </w:r>
      <w:r>
        <w:rPr>
          <w:rFonts w:hint="eastAsia"/>
        </w:rPr>
        <w:t>державності</w:t>
      </w:r>
    </w:p>
    <w:p w:rsidR="00A517CE" w:rsidRDefault="00A517CE" w:rsidP="00A517CE">
      <w:r>
        <w:rPr>
          <w:rFonts w:hint="eastAsia"/>
        </w:rPr>
        <w:t>українського</w:t>
      </w:r>
      <w:r>
        <w:t></w:t>
      </w:r>
      <w:r>
        <w:rPr>
          <w:rFonts w:hint="eastAsia"/>
        </w:rPr>
        <w:t>народу</w:t>
      </w:r>
      <w:r>
        <w:t></w:t>
      </w:r>
      <w:r>
        <w:t></w:t>
      </w:r>
      <w:r>
        <w:rPr>
          <w:rFonts w:hint="eastAsia"/>
        </w:rPr>
        <w:t>виділено</w:t>
      </w:r>
      <w:r>
        <w:t></w:t>
      </w:r>
      <w:r>
        <w:rPr>
          <w:rFonts w:hint="eastAsia"/>
        </w:rPr>
        <w:t>такі</w:t>
      </w:r>
      <w:r>
        <w:t></w:t>
      </w:r>
      <w:r>
        <w:rPr>
          <w:rFonts w:hint="eastAsia"/>
        </w:rPr>
        <w:t>основні</w:t>
      </w:r>
      <w:r>
        <w:t></w:t>
      </w:r>
      <w:r>
        <w:rPr>
          <w:rFonts w:hint="eastAsia"/>
        </w:rPr>
        <w:t>періоди</w:t>
      </w:r>
      <w:r>
        <w:t></w:t>
      </w:r>
      <w:r>
        <w:rPr>
          <w:rFonts w:hint="eastAsia"/>
        </w:rPr>
        <w:t>становлення</w:t>
      </w:r>
      <w:r>
        <w:t></w:t>
      </w:r>
      <w:r>
        <w:rPr>
          <w:rFonts w:hint="eastAsia"/>
        </w:rPr>
        <w:t>і</w:t>
      </w:r>
      <w:r>
        <w:t></w:t>
      </w:r>
      <w:r>
        <w:rPr>
          <w:rFonts w:hint="eastAsia"/>
        </w:rPr>
        <w:t>розвитку</w:t>
      </w:r>
    </w:p>
    <w:p w:rsidR="00A517CE" w:rsidRDefault="00A517CE" w:rsidP="00A517CE">
      <w:r>
        <w:rPr>
          <w:rFonts w:hint="eastAsia"/>
        </w:rPr>
        <w:t>системи</w:t>
      </w:r>
      <w:r>
        <w:t></w:t>
      </w:r>
      <w:r>
        <w:rPr>
          <w:rFonts w:hint="eastAsia"/>
        </w:rPr>
        <w:t>оборони</w:t>
      </w:r>
      <w:r>
        <w:t></w:t>
      </w:r>
      <w:r>
        <w:rPr>
          <w:rFonts w:hint="eastAsia"/>
        </w:rPr>
        <w:t>держави</w:t>
      </w:r>
      <w:r>
        <w:t></w:t>
      </w:r>
      <w:r>
        <w:rPr>
          <w:rFonts w:hint="eastAsia"/>
        </w:rPr>
        <w:t>та</w:t>
      </w:r>
      <w:r>
        <w:t></w:t>
      </w:r>
      <w:r>
        <w:rPr>
          <w:rFonts w:hint="eastAsia"/>
        </w:rPr>
        <w:t>її</w:t>
      </w:r>
      <w:r>
        <w:t></w:t>
      </w:r>
      <w:r>
        <w:rPr>
          <w:rFonts w:hint="eastAsia"/>
        </w:rPr>
        <w:t>адміністративно</w:t>
      </w:r>
      <w:r>
        <w:t></w:t>
      </w:r>
      <w:r>
        <w:rPr>
          <w:rFonts w:hint="eastAsia"/>
        </w:rPr>
        <w:t>правового</w:t>
      </w:r>
      <w:r>
        <w:t></w:t>
      </w:r>
      <w:r>
        <w:rPr>
          <w:rFonts w:hint="eastAsia"/>
        </w:rPr>
        <w:t>забезпечення</w:t>
      </w:r>
      <w:r>
        <w:t></w:t>
      </w:r>
    </w:p>
    <w:p w:rsidR="00A517CE" w:rsidRDefault="00A517CE" w:rsidP="00A517CE">
      <w:r>
        <w:t></w:t>
      </w:r>
      <w:r>
        <w:t></w:t>
      </w:r>
      <w:r>
        <w:rPr>
          <w:rFonts w:hint="eastAsia"/>
        </w:rPr>
        <w:t>й</w:t>
      </w:r>
      <w:r>
        <w:t></w:t>
      </w:r>
      <w:r>
        <w:rPr>
          <w:rFonts w:hint="eastAsia"/>
        </w:rPr>
        <w:t>–</w:t>
      </w:r>
      <w:r>
        <w:t></w:t>
      </w:r>
      <w:r>
        <w:rPr>
          <w:rFonts w:hint="eastAsia"/>
        </w:rPr>
        <w:t>від</w:t>
      </w:r>
      <w:r>
        <w:t></w:t>
      </w:r>
      <w:r>
        <w:rPr>
          <w:rFonts w:hint="eastAsia"/>
        </w:rPr>
        <w:t>утворення</w:t>
      </w:r>
      <w:r>
        <w:t></w:t>
      </w:r>
      <w:r>
        <w:rPr>
          <w:rFonts w:hint="eastAsia"/>
        </w:rPr>
        <w:t>Київської</w:t>
      </w:r>
      <w:r>
        <w:t></w:t>
      </w:r>
      <w:r>
        <w:rPr>
          <w:rFonts w:hint="eastAsia"/>
        </w:rPr>
        <w:t>Русі</w:t>
      </w:r>
      <w:r>
        <w:t></w:t>
      </w:r>
      <w:r>
        <w:rPr>
          <w:rFonts w:hint="eastAsia"/>
        </w:rPr>
        <w:t>і</w:t>
      </w:r>
      <w:r>
        <w:t></w:t>
      </w:r>
      <w:r>
        <w:rPr>
          <w:rFonts w:hint="eastAsia"/>
        </w:rPr>
        <w:t>час</w:t>
      </w:r>
      <w:r>
        <w:t></w:t>
      </w:r>
      <w:r>
        <w:rPr>
          <w:rFonts w:hint="eastAsia"/>
        </w:rPr>
        <w:t>перебування</w:t>
      </w:r>
      <w:r>
        <w:t></w:t>
      </w:r>
      <w:r>
        <w:rPr>
          <w:rFonts w:hint="eastAsia"/>
        </w:rPr>
        <w:t>у</w:t>
      </w:r>
      <w:r>
        <w:t></w:t>
      </w:r>
      <w:r>
        <w:rPr>
          <w:rFonts w:hint="eastAsia"/>
        </w:rPr>
        <w:t>складі</w:t>
      </w:r>
      <w:r>
        <w:t></w:t>
      </w:r>
      <w:r>
        <w:rPr>
          <w:rFonts w:hint="eastAsia"/>
        </w:rPr>
        <w:t>Великого</w:t>
      </w:r>
    </w:p>
    <w:p w:rsidR="00A517CE" w:rsidRDefault="00A517CE" w:rsidP="00A517CE">
      <w:r>
        <w:rPr>
          <w:rFonts w:hint="eastAsia"/>
        </w:rPr>
        <w:t>князівства</w:t>
      </w:r>
      <w:r>
        <w:t></w:t>
      </w:r>
      <w:r>
        <w:rPr>
          <w:rFonts w:hint="eastAsia"/>
        </w:rPr>
        <w:t>Литовського</w:t>
      </w:r>
      <w:r>
        <w:t></w:t>
      </w:r>
      <w:r>
        <w:t></w:t>
      </w:r>
      <w:r>
        <w:t></w:t>
      </w:r>
      <w:r>
        <w:t></w:t>
      </w:r>
      <w:r>
        <w:rPr>
          <w:rFonts w:hint="eastAsia"/>
        </w:rPr>
        <w:t>–</w:t>
      </w:r>
      <w:r>
        <w:t></w:t>
      </w:r>
      <w:r>
        <w:t></w:t>
      </w:r>
      <w:r>
        <w:t></w:t>
      </w:r>
      <w:r>
        <w:t></w:t>
      </w:r>
      <w:r>
        <w:t></w:t>
      </w:r>
      <w:r>
        <w:rPr>
          <w:rFonts w:hint="eastAsia"/>
        </w:rPr>
        <w:t>ст</w:t>
      </w:r>
      <w:r>
        <w:t></w:t>
      </w:r>
      <w:r>
        <w:t></w:t>
      </w:r>
      <w:r>
        <w:rPr>
          <w:rFonts w:hint="eastAsia"/>
        </w:rPr>
        <w:t>н</w:t>
      </w:r>
      <w:r>
        <w:t></w:t>
      </w:r>
      <w:r>
        <w:rPr>
          <w:rFonts w:hint="eastAsia"/>
        </w:rPr>
        <w:t>е</w:t>
      </w:r>
      <w:r>
        <w:t></w:t>
      </w:r>
      <w:r>
        <w:t></w:t>
      </w:r>
      <w:r>
        <w:t></w:t>
      </w:r>
      <w:r>
        <w:t></w:t>
      </w:r>
      <w:r>
        <w:t></w:t>
      </w:r>
      <w:r>
        <w:t></w:t>
      </w:r>
      <w:r>
        <w:rPr>
          <w:rFonts w:hint="eastAsia"/>
        </w:rPr>
        <w:t>й</w:t>
      </w:r>
      <w:r>
        <w:t></w:t>
      </w:r>
      <w:r>
        <w:rPr>
          <w:rFonts w:hint="eastAsia"/>
        </w:rPr>
        <w:t>–</w:t>
      </w:r>
      <w:r>
        <w:t></w:t>
      </w:r>
      <w:r>
        <w:rPr>
          <w:rFonts w:hint="eastAsia"/>
        </w:rPr>
        <w:t>період</w:t>
      </w:r>
      <w:r>
        <w:t></w:t>
      </w:r>
      <w:r>
        <w:rPr>
          <w:rFonts w:hint="eastAsia"/>
        </w:rPr>
        <w:t>українського</w:t>
      </w:r>
      <w:r>
        <w:t></w:t>
      </w:r>
      <w:r>
        <w:rPr>
          <w:rFonts w:hint="eastAsia"/>
        </w:rPr>
        <w:t>козацтва</w:t>
      </w:r>
      <w:r>
        <w:t></w:t>
      </w:r>
    </w:p>
    <w:p w:rsidR="00A517CE" w:rsidRDefault="00A517CE" w:rsidP="00A517CE">
      <w:r>
        <w:rPr>
          <w:rFonts w:hint="eastAsia"/>
        </w:rPr>
        <w:t>від</w:t>
      </w:r>
      <w:r>
        <w:t></w:t>
      </w:r>
      <w:r>
        <w:rPr>
          <w:rFonts w:hint="eastAsia"/>
        </w:rPr>
        <w:t>виникнення</w:t>
      </w:r>
      <w:r>
        <w:t></w:t>
      </w:r>
      <w:r>
        <w:rPr>
          <w:rFonts w:hint="eastAsia"/>
        </w:rPr>
        <w:t>Запорозької</w:t>
      </w:r>
      <w:r>
        <w:t></w:t>
      </w:r>
      <w:r>
        <w:rPr>
          <w:rFonts w:hint="eastAsia"/>
        </w:rPr>
        <w:t>Січі</w:t>
      </w:r>
      <w:r>
        <w:t></w:t>
      </w:r>
      <w:r>
        <w:rPr>
          <w:rFonts w:hint="eastAsia"/>
        </w:rPr>
        <w:t>до</w:t>
      </w:r>
      <w:r>
        <w:t></w:t>
      </w:r>
      <w:r>
        <w:rPr>
          <w:rFonts w:hint="eastAsia"/>
        </w:rPr>
        <w:t>ліквідації</w:t>
      </w:r>
      <w:r>
        <w:t></w:t>
      </w:r>
      <w:r>
        <w:rPr>
          <w:rFonts w:hint="eastAsia"/>
        </w:rPr>
        <w:t>Козацької</w:t>
      </w:r>
      <w:r>
        <w:t></w:t>
      </w:r>
      <w:r>
        <w:rPr>
          <w:rFonts w:hint="eastAsia"/>
        </w:rPr>
        <w:t>держави</w:t>
      </w:r>
      <w:r>
        <w:t></w:t>
      </w:r>
      <w:r>
        <w:t></w:t>
      </w:r>
      <w:r>
        <w:t></w:t>
      </w:r>
      <w:r>
        <w:t></w:t>
      </w:r>
      <w:r>
        <w:t></w:t>
      </w:r>
      <w:r>
        <w:rPr>
          <w:rFonts w:hint="eastAsia"/>
        </w:rPr>
        <w:t>–</w:t>
      </w:r>
    </w:p>
    <w:p w:rsidR="00A517CE" w:rsidRDefault="00A517CE" w:rsidP="00A517CE">
      <w:r>
        <w:t></w:t>
      </w:r>
      <w:r>
        <w:t></w:t>
      </w:r>
      <w:r>
        <w:t></w:t>
      </w:r>
      <w:r>
        <w:t></w:t>
      </w:r>
      <w:r>
        <w:t></w:t>
      </w:r>
      <w:r>
        <w:t></w:t>
      </w:r>
      <w:r>
        <w:rPr>
          <w:rFonts w:hint="eastAsia"/>
        </w:rPr>
        <w:t>ст</w:t>
      </w:r>
      <w:r>
        <w:t></w:t>
      </w:r>
      <w:r>
        <w:t></w:t>
      </w:r>
      <w:r>
        <w:t></w:t>
      </w:r>
      <w:r>
        <w:t></w:t>
      </w:r>
      <w:r>
        <w:t></w:t>
      </w:r>
      <w:r>
        <w:t></w:t>
      </w:r>
      <w:r>
        <w:rPr>
          <w:rFonts w:hint="eastAsia"/>
        </w:rPr>
        <w:t>й</w:t>
      </w:r>
      <w:r>
        <w:t></w:t>
      </w:r>
      <w:r>
        <w:rPr>
          <w:rFonts w:hint="eastAsia"/>
        </w:rPr>
        <w:t>–</w:t>
      </w:r>
      <w:r>
        <w:t></w:t>
      </w:r>
      <w:r>
        <w:rPr>
          <w:rFonts w:hint="eastAsia"/>
        </w:rPr>
        <w:t>період</w:t>
      </w:r>
      <w:r>
        <w:t></w:t>
      </w:r>
      <w:r>
        <w:rPr>
          <w:rFonts w:hint="eastAsia"/>
        </w:rPr>
        <w:t>активізації</w:t>
      </w:r>
      <w:r>
        <w:t></w:t>
      </w:r>
      <w:r>
        <w:rPr>
          <w:rFonts w:hint="eastAsia"/>
        </w:rPr>
        <w:t>державотворчих</w:t>
      </w:r>
      <w:r>
        <w:t></w:t>
      </w:r>
      <w:r>
        <w:rPr>
          <w:rFonts w:hint="eastAsia"/>
        </w:rPr>
        <w:t>процесів</w:t>
      </w:r>
      <w:r>
        <w:t></w:t>
      </w:r>
      <w:r>
        <w:t></w:t>
      </w:r>
      <w:r>
        <w:rPr>
          <w:rFonts w:hint="eastAsia"/>
        </w:rPr>
        <w:t>національновизвольних</w:t>
      </w:r>
      <w:r>
        <w:t></w:t>
      </w:r>
      <w:r>
        <w:rPr>
          <w:rFonts w:hint="eastAsia"/>
        </w:rPr>
        <w:t>змагань</w:t>
      </w:r>
      <w:r>
        <w:t></w:t>
      </w:r>
      <w:r>
        <w:rPr>
          <w:rFonts w:hint="eastAsia"/>
        </w:rPr>
        <w:t>на</w:t>
      </w:r>
      <w:r>
        <w:t></w:t>
      </w:r>
      <w:r>
        <w:rPr>
          <w:rFonts w:hint="eastAsia"/>
        </w:rPr>
        <w:t>початку</w:t>
      </w:r>
      <w:r>
        <w:t></w:t>
      </w:r>
      <w:r>
        <w:t></w:t>
      </w:r>
      <w:r>
        <w:t></w:t>
      </w:r>
      <w:r>
        <w:t></w:t>
      </w:r>
      <w:r>
        <w:rPr>
          <w:rFonts w:hint="eastAsia"/>
        </w:rPr>
        <w:t>ст</w:t>
      </w:r>
      <w:r>
        <w:t></w:t>
      </w:r>
      <w:r>
        <w:t></w:t>
      </w:r>
      <w:r>
        <w:t></w:t>
      </w:r>
      <w:r>
        <w:t></w:t>
      </w:r>
      <w:r>
        <w:t></w:t>
      </w:r>
      <w:r>
        <w:t></w:t>
      </w:r>
      <w:r>
        <w:t></w:t>
      </w:r>
      <w:r>
        <w:rPr>
          <w:rFonts w:hint="eastAsia"/>
        </w:rPr>
        <w:t>–</w:t>
      </w:r>
      <w:r>
        <w:t></w:t>
      </w:r>
      <w:r>
        <w:t></w:t>
      </w:r>
      <w:r>
        <w:t></w:t>
      </w:r>
      <w:r>
        <w:t></w:t>
      </w:r>
      <w:r>
        <w:t></w:t>
      </w:r>
      <w:r>
        <w:rPr>
          <w:rFonts w:hint="eastAsia"/>
        </w:rPr>
        <w:t>рр</w:t>
      </w:r>
      <w:r>
        <w:t></w:t>
      </w:r>
      <w:r>
        <w:t></w:t>
      </w:r>
      <w:r>
        <w:t></w:t>
      </w:r>
      <w:r>
        <w:t></w:t>
      </w:r>
      <w:r>
        <w:t></w:t>
      </w:r>
      <w:r>
        <w:t></w:t>
      </w:r>
      <w:r>
        <w:rPr>
          <w:rFonts w:hint="eastAsia"/>
        </w:rPr>
        <w:t>й</w:t>
      </w:r>
      <w:r>
        <w:t></w:t>
      </w:r>
      <w:r>
        <w:rPr>
          <w:rFonts w:hint="eastAsia"/>
        </w:rPr>
        <w:t>–</w:t>
      </w:r>
      <w:r>
        <w:t></w:t>
      </w:r>
      <w:r>
        <w:rPr>
          <w:rFonts w:hint="eastAsia"/>
        </w:rPr>
        <w:t>період</w:t>
      </w:r>
    </w:p>
    <w:p w:rsidR="00A517CE" w:rsidRDefault="00A517CE" w:rsidP="00A517CE">
      <w:r>
        <w:rPr>
          <w:rFonts w:hint="eastAsia"/>
        </w:rPr>
        <w:t>перебування</w:t>
      </w:r>
      <w:r>
        <w:t></w:t>
      </w:r>
      <w:r>
        <w:rPr>
          <w:rFonts w:hint="eastAsia"/>
        </w:rPr>
        <w:t>у</w:t>
      </w:r>
      <w:r>
        <w:t></w:t>
      </w:r>
      <w:r>
        <w:rPr>
          <w:rFonts w:hint="eastAsia"/>
        </w:rPr>
        <w:t>складі</w:t>
      </w:r>
      <w:r>
        <w:t></w:t>
      </w:r>
      <w:r>
        <w:rPr>
          <w:rFonts w:hint="eastAsia"/>
        </w:rPr>
        <w:t>союзної</w:t>
      </w:r>
      <w:r>
        <w:t></w:t>
      </w:r>
      <w:r>
        <w:rPr>
          <w:rFonts w:hint="eastAsia"/>
        </w:rPr>
        <w:t>держави</w:t>
      </w:r>
      <w:r>
        <w:t></w:t>
      </w:r>
      <w:r>
        <w:rPr>
          <w:rFonts w:hint="eastAsia"/>
        </w:rPr>
        <w:t>–</w:t>
      </w:r>
      <w:r>
        <w:t></w:t>
      </w:r>
      <w:r>
        <w:rPr>
          <w:rFonts w:hint="eastAsia"/>
        </w:rPr>
        <w:t>СРСР</w:t>
      </w:r>
      <w:r>
        <w:t></w:t>
      </w:r>
      <w:r>
        <w:t></w:t>
      </w:r>
      <w:r>
        <w:t></w:t>
      </w:r>
      <w:r>
        <w:t></w:t>
      </w:r>
      <w:r>
        <w:t></w:t>
      </w:r>
      <w:r>
        <w:t></w:t>
      </w:r>
      <w:r>
        <w:rPr>
          <w:rFonts w:hint="eastAsia"/>
        </w:rPr>
        <w:t>–</w:t>
      </w:r>
      <w:r>
        <w:t></w:t>
      </w:r>
      <w:r>
        <w:t></w:t>
      </w:r>
      <w:r>
        <w:t></w:t>
      </w:r>
      <w:r>
        <w:t></w:t>
      </w:r>
      <w:r>
        <w:t></w:t>
      </w:r>
      <w:r>
        <w:rPr>
          <w:rFonts w:hint="eastAsia"/>
        </w:rPr>
        <w:t>рр</w:t>
      </w:r>
      <w:r>
        <w:t></w:t>
      </w:r>
      <w:r>
        <w:t></w:t>
      </w:r>
      <w:r>
        <w:t></w:t>
      </w:r>
      <w:r>
        <w:t></w:t>
      </w:r>
      <w:r>
        <w:t></w:t>
      </w:r>
      <w:r>
        <w:rPr>
          <w:rFonts w:hint="eastAsia"/>
        </w:rPr>
        <w:t>ст</w:t>
      </w:r>
      <w:r>
        <w:t></w:t>
      </w:r>
      <w:r>
        <w:t></w:t>
      </w:r>
      <w:r>
        <w:t></w:t>
      </w:r>
      <w:r>
        <w:t></w:t>
      </w:r>
      <w:r>
        <w:t></w:t>
      </w:r>
      <w:r>
        <w:t></w:t>
      </w:r>
      <w:r>
        <w:rPr>
          <w:rFonts w:hint="eastAsia"/>
        </w:rPr>
        <w:t>й</w:t>
      </w:r>
      <w:r>
        <w:t></w:t>
      </w:r>
      <w:r>
        <w:rPr>
          <w:rFonts w:hint="eastAsia"/>
        </w:rPr>
        <w:t>–</w:t>
      </w:r>
    </w:p>
    <w:p w:rsidR="00A517CE" w:rsidRDefault="00A517CE" w:rsidP="00A517CE">
      <w:r>
        <w:rPr>
          <w:rFonts w:hint="eastAsia"/>
        </w:rPr>
        <w:t>новітній</w:t>
      </w:r>
      <w:r>
        <w:t></w:t>
      </w:r>
      <w:r>
        <w:rPr>
          <w:rFonts w:hint="eastAsia"/>
        </w:rPr>
        <w:t>період</w:t>
      </w:r>
      <w:r>
        <w:t></w:t>
      </w:r>
      <w:r>
        <w:t></w:t>
      </w:r>
      <w:r>
        <w:rPr>
          <w:rFonts w:hint="eastAsia"/>
        </w:rPr>
        <w:t>система</w:t>
      </w:r>
      <w:r>
        <w:t></w:t>
      </w:r>
      <w:r>
        <w:rPr>
          <w:rFonts w:hint="eastAsia"/>
        </w:rPr>
        <w:t>оборони</w:t>
      </w:r>
      <w:r>
        <w:t></w:t>
      </w:r>
      <w:r>
        <w:rPr>
          <w:rFonts w:hint="eastAsia"/>
        </w:rPr>
        <w:t>незалежної</w:t>
      </w:r>
      <w:r>
        <w:t></w:t>
      </w:r>
      <w:r>
        <w:rPr>
          <w:rFonts w:hint="eastAsia"/>
        </w:rPr>
        <w:t>України</w:t>
      </w:r>
      <w:r>
        <w:t></w:t>
      </w:r>
      <w:r>
        <w:t></w:t>
      </w:r>
      <w:r>
        <w:t></w:t>
      </w:r>
      <w:r>
        <w:t></w:t>
      </w:r>
      <w:r>
        <w:t></w:t>
      </w:r>
      <w:r>
        <w:t></w:t>
      </w:r>
      <w:r>
        <w:t></w:t>
      </w:r>
      <w:r>
        <w:rPr>
          <w:rFonts w:hint="eastAsia"/>
        </w:rPr>
        <w:t>р</w:t>
      </w:r>
      <w:r>
        <w:t></w:t>
      </w:r>
      <w:r>
        <w:t></w:t>
      </w:r>
      <w:r>
        <w:rPr>
          <w:rFonts w:hint="eastAsia"/>
        </w:rPr>
        <w:t>–</w:t>
      </w:r>
      <w:r>
        <w:t></w:t>
      </w:r>
      <w:r>
        <w:rPr>
          <w:rFonts w:hint="eastAsia"/>
        </w:rPr>
        <w:t>донині</w:t>
      </w:r>
      <w:r>
        <w:t></w:t>
      </w:r>
      <w:r>
        <w:t></w:t>
      </w:r>
    </w:p>
    <w:p w:rsidR="00A517CE" w:rsidRDefault="00A517CE" w:rsidP="00A517CE">
      <w:r>
        <w:rPr>
          <w:rFonts w:hint="eastAsia"/>
        </w:rPr>
        <w:t>На</w:t>
      </w:r>
      <w:r>
        <w:t></w:t>
      </w:r>
      <w:r>
        <w:rPr>
          <w:rFonts w:hint="eastAsia"/>
        </w:rPr>
        <w:t>всіх</w:t>
      </w:r>
      <w:r>
        <w:t></w:t>
      </w:r>
      <w:r>
        <w:rPr>
          <w:rFonts w:hint="eastAsia"/>
        </w:rPr>
        <w:t>етап</w:t>
      </w:r>
      <w:r>
        <w:t></w:t>
      </w:r>
      <w:r>
        <w:rPr>
          <w:rFonts w:hint="eastAsia"/>
        </w:rPr>
        <w:t>розвитку</w:t>
      </w:r>
      <w:r>
        <w:t></w:t>
      </w:r>
      <w:r>
        <w:rPr>
          <w:rFonts w:hint="eastAsia"/>
        </w:rPr>
        <w:t>української</w:t>
      </w:r>
      <w:r>
        <w:t></w:t>
      </w:r>
      <w:r>
        <w:rPr>
          <w:rFonts w:hint="eastAsia"/>
        </w:rPr>
        <w:t>держави</w:t>
      </w:r>
      <w:r>
        <w:t></w:t>
      </w:r>
      <w:r>
        <w:rPr>
          <w:rFonts w:hint="eastAsia"/>
        </w:rPr>
        <w:t>розвивалася</w:t>
      </w:r>
      <w:r>
        <w:t></w:t>
      </w:r>
      <w:r>
        <w:rPr>
          <w:rFonts w:hint="eastAsia"/>
        </w:rPr>
        <w:t>система</w:t>
      </w:r>
    </w:p>
    <w:p w:rsidR="00A517CE" w:rsidRDefault="00A517CE" w:rsidP="00A517CE">
      <w:r>
        <w:rPr>
          <w:rFonts w:hint="eastAsia"/>
        </w:rPr>
        <w:t>забезпечення</w:t>
      </w:r>
      <w:r>
        <w:t></w:t>
      </w:r>
      <w:r>
        <w:rPr>
          <w:rFonts w:hint="eastAsia"/>
        </w:rPr>
        <w:t>оборони</w:t>
      </w:r>
      <w:r>
        <w:t></w:t>
      </w:r>
      <w:r>
        <w:rPr>
          <w:rFonts w:hint="eastAsia"/>
        </w:rPr>
        <w:t>держави</w:t>
      </w:r>
      <w:r>
        <w:t></w:t>
      </w:r>
      <w:r>
        <w:t></w:t>
      </w:r>
      <w:r>
        <w:rPr>
          <w:rFonts w:hint="eastAsia"/>
        </w:rPr>
        <w:t>що</w:t>
      </w:r>
      <w:r>
        <w:t></w:t>
      </w:r>
      <w:r>
        <w:rPr>
          <w:rFonts w:hint="eastAsia"/>
        </w:rPr>
        <w:t>включала</w:t>
      </w:r>
      <w:r>
        <w:t></w:t>
      </w:r>
      <w:r>
        <w:rPr>
          <w:rFonts w:hint="eastAsia"/>
        </w:rPr>
        <w:t>в</w:t>
      </w:r>
      <w:r>
        <w:t></w:t>
      </w:r>
      <w:r>
        <w:rPr>
          <w:rFonts w:hint="eastAsia"/>
        </w:rPr>
        <w:t>себе</w:t>
      </w:r>
      <w:r>
        <w:t></w:t>
      </w:r>
      <w:r>
        <w:rPr>
          <w:rFonts w:hint="eastAsia"/>
        </w:rPr>
        <w:t>органи</w:t>
      </w:r>
      <w:r>
        <w:t></w:t>
      </w:r>
      <w:r>
        <w:rPr>
          <w:rFonts w:hint="eastAsia"/>
        </w:rPr>
        <w:t>державного</w:t>
      </w:r>
      <w:r>
        <w:t></w:t>
      </w:r>
      <w:r>
        <w:rPr>
          <w:rFonts w:hint="eastAsia"/>
        </w:rPr>
        <w:t>та</w:t>
      </w:r>
    </w:p>
    <w:p w:rsidR="00A517CE" w:rsidRDefault="00A517CE" w:rsidP="00A517CE">
      <w:r>
        <w:rPr>
          <w:rFonts w:hint="eastAsia"/>
        </w:rPr>
        <w:t>військового</w:t>
      </w:r>
      <w:r>
        <w:t></w:t>
      </w:r>
      <w:r>
        <w:rPr>
          <w:rFonts w:hint="eastAsia"/>
        </w:rPr>
        <w:t>управління</w:t>
      </w:r>
      <w:r>
        <w:t></w:t>
      </w:r>
      <w:r>
        <w:t></w:t>
      </w:r>
      <w:r>
        <w:rPr>
          <w:rFonts w:hint="eastAsia"/>
        </w:rPr>
        <w:t>а</w:t>
      </w:r>
      <w:r>
        <w:t></w:t>
      </w:r>
      <w:r>
        <w:rPr>
          <w:rFonts w:hint="eastAsia"/>
        </w:rPr>
        <w:t>також</w:t>
      </w:r>
      <w:r>
        <w:t></w:t>
      </w:r>
      <w:r>
        <w:rPr>
          <w:rFonts w:hint="eastAsia"/>
        </w:rPr>
        <w:t>систему</w:t>
      </w:r>
      <w:r>
        <w:t></w:t>
      </w:r>
      <w:r>
        <w:rPr>
          <w:rFonts w:hint="eastAsia"/>
        </w:rPr>
        <w:t>законодавства</w:t>
      </w:r>
      <w:r>
        <w:t></w:t>
      </w:r>
      <w:r>
        <w:t></w:t>
      </w:r>
      <w:r>
        <w:rPr>
          <w:rFonts w:hint="eastAsia"/>
        </w:rPr>
        <w:t>що</w:t>
      </w:r>
      <w:r>
        <w:t></w:t>
      </w:r>
      <w:r>
        <w:rPr>
          <w:rFonts w:hint="eastAsia"/>
        </w:rPr>
        <w:t>регулювало</w:t>
      </w:r>
    </w:p>
    <w:p w:rsidR="00A517CE" w:rsidRDefault="00A517CE" w:rsidP="00A517CE">
      <w:r>
        <w:rPr>
          <w:rFonts w:hint="eastAsia"/>
        </w:rPr>
        <w:t>суспільні</w:t>
      </w:r>
      <w:r>
        <w:t></w:t>
      </w:r>
      <w:r>
        <w:rPr>
          <w:rFonts w:hint="eastAsia"/>
        </w:rPr>
        <w:t>відносини</w:t>
      </w:r>
      <w:r>
        <w:t></w:t>
      </w:r>
      <w:r>
        <w:rPr>
          <w:rFonts w:hint="eastAsia"/>
        </w:rPr>
        <w:t>у</w:t>
      </w:r>
      <w:r>
        <w:t></w:t>
      </w:r>
      <w:r>
        <w:rPr>
          <w:rFonts w:hint="eastAsia"/>
        </w:rPr>
        <w:t>сфері</w:t>
      </w:r>
      <w:r>
        <w:t></w:t>
      </w:r>
      <w:r>
        <w:rPr>
          <w:rFonts w:hint="eastAsia"/>
        </w:rPr>
        <w:t>оборони</w:t>
      </w:r>
      <w:r>
        <w:t></w:t>
      </w:r>
      <w:r>
        <w:t></w:t>
      </w:r>
      <w:r>
        <w:rPr>
          <w:rFonts w:hint="eastAsia"/>
        </w:rPr>
        <w:t>Як</w:t>
      </w:r>
      <w:r>
        <w:t></w:t>
      </w:r>
      <w:r>
        <w:rPr>
          <w:rFonts w:hint="eastAsia"/>
        </w:rPr>
        <w:t>свідчить</w:t>
      </w:r>
      <w:r>
        <w:t></w:t>
      </w:r>
      <w:r>
        <w:rPr>
          <w:rFonts w:hint="eastAsia"/>
        </w:rPr>
        <w:t>історичний</w:t>
      </w:r>
      <w:r>
        <w:t></w:t>
      </w:r>
      <w:r>
        <w:rPr>
          <w:rFonts w:hint="eastAsia"/>
        </w:rPr>
        <w:t>досвід</w:t>
      </w:r>
      <w:r>
        <w:t></w:t>
      </w:r>
    </w:p>
    <w:p w:rsidR="00A517CE" w:rsidRDefault="00A517CE" w:rsidP="00A517CE">
      <w:r>
        <w:rPr>
          <w:rFonts w:hint="eastAsia"/>
        </w:rPr>
        <w:t>прорахунки</w:t>
      </w:r>
      <w:r>
        <w:t></w:t>
      </w:r>
      <w:r>
        <w:rPr>
          <w:rFonts w:hint="eastAsia"/>
        </w:rPr>
        <w:t>та</w:t>
      </w:r>
      <w:r>
        <w:t></w:t>
      </w:r>
      <w:r>
        <w:rPr>
          <w:rFonts w:hint="eastAsia"/>
        </w:rPr>
        <w:t>помилки</w:t>
      </w:r>
      <w:r>
        <w:t></w:t>
      </w:r>
      <w:r>
        <w:rPr>
          <w:rFonts w:hint="eastAsia"/>
        </w:rPr>
        <w:t>політичного</w:t>
      </w:r>
      <w:r>
        <w:t></w:t>
      </w:r>
      <w:r>
        <w:rPr>
          <w:rFonts w:hint="eastAsia"/>
        </w:rPr>
        <w:t>й</w:t>
      </w:r>
      <w:r>
        <w:t></w:t>
      </w:r>
      <w:r>
        <w:rPr>
          <w:rFonts w:hint="eastAsia"/>
        </w:rPr>
        <w:t>організаційно</w:t>
      </w:r>
      <w:r>
        <w:t></w:t>
      </w:r>
      <w:r>
        <w:rPr>
          <w:rFonts w:hint="eastAsia"/>
        </w:rPr>
        <w:t>правового</w:t>
      </w:r>
      <w:r>
        <w:t></w:t>
      </w:r>
      <w:r>
        <w:rPr>
          <w:rFonts w:hint="eastAsia"/>
        </w:rPr>
        <w:t>характеру</w:t>
      </w:r>
      <w:r>
        <w:t></w:t>
      </w:r>
      <w:r>
        <w:rPr>
          <w:rFonts w:hint="eastAsia"/>
        </w:rPr>
        <w:t>щодо</w:t>
      </w:r>
    </w:p>
    <w:p w:rsidR="00A517CE" w:rsidRDefault="00A517CE" w:rsidP="00A517CE">
      <w:r>
        <w:rPr>
          <w:rFonts w:hint="eastAsia"/>
        </w:rPr>
        <w:t>розбудови</w:t>
      </w:r>
      <w:r>
        <w:t></w:t>
      </w:r>
      <w:r>
        <w:rPr>
          <w:rFonts w:hint="eastAsia"/>
        </w:rPr>
        <w:t>системи</w:t>
      </w:r>
      <w:r>
        <w:t></w:t>
      </w:r>
      <w:r>
        <w:rPr>
          <w:rFonts w:hint="eastAsia"/>
        </w:rPr>
        <w:t>оборони</w:t>
      </w:r>
      <w:r>
        <w:t></w:t>
      </w:r>
      <w:r>
        <w:rPr>
          <w:rFonts w:hint="eastAsia"/>
        </w:rPr>
        <w:t>держави</w:t>
      </w:r>
      <w:r>
        <w:t></w:t>
      </w:r>
      <w:r>
        <w:rPr>
          <w:rFonts w:hint="eastAsia"/>
        </w:rPr>
        <w:t>призводили</w:t>
      </w:r>
      <w:r>
        <w:t></w:t>
      </w:r>
      <w:r>
        <w:rPr>
          <w:rFonts w:hint="eastAsia"/>
        </w:rPr>
        <w:t>до</w:t>
      </w:r>
      <w:r>
        <w:t></w:t>
      </w:r>
      <w:r>
        <w:rPr>
          <w:rFonts w:hint="eastAsia"/>
        </w:rPr>
        <w:t>негативних</w:t>
      </w:r>
      <w:r>
        <w:t></w:t>
      </w:r>
      <w:r>
        <w:rPr>
          <w:rFonts w:hint="eastAsia"/>
        </w:rPr>
        <w:t>наслідків</w:t>
      </w:r>
      <w:r>
        <w:t></w:t>
      </w:r>
      <w:r>
        <w:rPr>
          <w:rFonts w:hint="eastAsia"/>
        </w:rPr>
        <w:t>для</w:t>
      </w:r>
    </w:p>
    <w:p w:rsidR="00A517CE" w:rsidRDefault="00A517CE" w:rsidP="00A517CE">
      <w:r>
        <w:rPr>
          <w:rFonts w:hint="eastAsia"/>
        </w:rPr>
        <w:t>українського</w:t>
      </w:r>
      <w:r>
        <w:t></w:t>
      </w:r>
      <w:r>
        <w:rPr>
          <w:rFonts w:hint="eastAsia"/>
        </w:rPr>
        <w:t>народу</w:t>
      </w:r>
      <w:r>
        <w:t></w:t>
      </w:r>
      <w:r>
        <w:t></w:t>
      </w:r>
      <w:r>
        <w:rPr>
          <w:rFonts w:hint="eastAsia"/>
        </w:rPr>
        <w:t>до</w:t>
      </w:r>
      <w:r>
        <w:t></w:t>
      </w:r>
      <w:r>
        <w:rPr>
          <w:rFonts w:hint="eastAsia"/>
        </w:rPr>
        <w:t>втрати</w:t>
      </w:r>
      <w:r>
        <w:t></w:t>
      </w:r>
      <w:r>
        <w:rPr>
          <w:rFonts w:hint="eastAsia"/>
        </w:rPr>
        <w:t>державності</w:t>
      </w:r>
      <w:r>
        <w:t></w:t>
      </w:r>
      <w:r>
        <w:t></w:t>
      </w:r>
      <w:r>
        <w:t></w:t>
      </w:r>
      <w:r>
        <w:t></w:t>
      </w:r>
      <w:r>
        <w:t></w:t>
      </w:r>
      <w:r>
        <w:t></w:t>
      </w:r>
      <w:r>
        <w:rPr>
          <w:rFonts w:hint="eastAsia"/>
        </w:rPr>
        <w:t>–</w:t>
      </w:r>
      <w:r>
        <w:t></w:t>
      </w:r>
      <w:r>
        <w:t></w:t>
      </w:r>
      <w:r>
        <w:t></w:t>
      </w:r>
      <w:r>
        <w:t></w:t>
      </w:r>
      <w:r>
        <w:t></w:t>
      </w:r>
      <w:r>
        <w:rPr>
          <w:rFonts w:hint="eastAsia"/>
        </w:rPr>
        <w:t>рр</w:t>
      </w:r>
      <w:r>
        <w:t></w:t>
      </w:r>
      <w:r>
        <w:t></w:t>
      </w:r>
      <w:r>
        <w:t></w:t>
      </w:r>
      <w:r>
        <w:rPr>
          <w:rFonts w:hint="eastAsia"/>
        </w:rPr>
        <w:t>або</w:t>
      </w:r>
      <w:r>
        <w:t></w:t>
      </w:r>
      <w:r>
        <w:rPr>
          <w:rFonts w:hint="eastAsia"/>
        </w:rPr>
        <w:t>території</w:t>
      </w:r>
    </w:p>
    <w:p w:rsidR="00A517CE" w:rsidRDefault="00A517CE" w:rsidP="00A517CE">
      <w:r>
        <w:rPr>
          <w:rFonts w:hint="eastAsia"/>
        </w:rPr>
        <w:t>держави</w:t>
      </w:r>
      <w:r>
        <w:t></w:t>
      </w:r>
      <w:r>
        <w:t></w:t>
      </w:r>
      <w:r>
        <w:t></w:t>
      </w:r>
      <w:r>
        <w:t></w:t>
      </w:r>
      <w:r>
        <w:t></w:t>
      </w:r>
      <w:r>
        <w:t></w:t>
      </w:r>
      <w:r>
        <w:t></w:t>
      </w:r>
      <w:r>
        <w:rPr>
          <w:rFonts w:hint="eastAsia"/>
        </w:rPr>
        <w:t>р</w:t>
      </w:r>
      <w:r>
        <w:t></w:t>
      </w:r>
      <w:r>
        <w:t></w:t>
      </w:r>
      <w:r>
        <w:rPr>
          <w:rFonts w:hint="eastAsia"/>
        </w:rPr>
        <w:t>–</w:t>
      </w:r>
      <w:r>
        <w:t></w:t>
      </w:r>
      <w:r>
        <w:rPr>
          <w:rFonts w:hint="eastAsia"/>
        </w:rPr>
        <w:t>донині</w:t>
      </w:r>
      <w:r>
        <w:t></w:t>
      </w:r>
      <w:r>
        <w:t></w:t>
      </w:r>
      <w:r>
        <w:t></w:t>
      </w:r>
    </w:p>
    <w:p w:rsidR="00A517CE" w:rsidRDefault="00A517CE" w:rsidP="00A517CE">
      <w:r>
        <w:t></w:t>
      </w:r>
      <w:r>
        <w:t></w:t>
      </w:r>
      <w:r>
        <w:t></w:t>
      </w:r>
    </w:p>
    <w:p w:rsidR="00A517CE" w:rsidRDefault="00A517CE" w:rsidP="00A517CE">
      <w:r>
        <w:t></w:t>
      </w:r>
      <w:r>
        <w:rPr>
          <w:rFonts w:hint="eastAsia"/>
        </w:rPr>
        <w:t>Зроблено</w:t>
      </w:r>
      <w:r>
        <w:t></w:t>
      </w:r>
      <w:r>
        <w:rPr>
          <w:rFonts w:hint="eastAsia"/>
        </w:rPr>
        <w:t>висновок</w:t>
      </w:r>
      <w:r>
        <w:t></w:t>
      </w:r>
      <w:r>
        <w:t></w:t>
      </w:r>
      <w:r>
        <w:rPr>
          <w:rFonts w:hint="eastAsia"/>
        </w:rPr>
        <w:t>що</w:t>
      </w:r>
      <w:r>
        <w:t></w:t>
      </w:r>
      <w:r>
        <w:rPr>
          <w:rFonts w:hint="eastAsia"/>
        </w:rPr>
        <w:t>умовах</w:t>
      </w:r>
      <w:r>
        <w:t></w:t>
      </w:r>
      <w:r>
        <w:rPr>
          <w:rFonts w:hint="eastAsia"/>
        </w:rPr>
        <w:t>нинішньої</w:t>
      </w:r>
      <w:r>
        <w:t></w:t>
      </w:r>
      <w:r>
        <w:rPr>
          <w:rFonts w:hint="eastAsia"/>
        </w:rPr>
        <w:t>складної</w:t>
      </w:r>
      <w:r>
        <w:t></w:t>
      </w:r>
      <w:r>
        <w:rPr>
          <w:rFonts w:hint="eastAsia"/>
        </w:rPr>
        <w:t>воєнно</w:t>
      </w:r>
      <w:r>
        <w:t></w:t>
      </w:r>
      <w:r>
        <w:rPr>
          <w:rFonts w:hint="eastAsia"/>
        </w:rPr>
        <w:t>політичної</w:t>
      </w:r>
    </w:p>
    <w:p w:rsidR="00A517CE" w:rsidRDefault="00A517CE" w:rsidP="00A517CE">
      <w:r>
        <w:rPr>
          <w:rFonts w:hint="eastAsia"/>
        </w:rPr>
        <w:t>обстановки</w:t>
      </w:r>
      <w:r>
        <w:t></w:t>
      </w:r>
      <w:r>
        <w:t></w:t>
      </w:r>
      <w:r>
        <w:rPr>
          <w:rFonts w:hint="eastAsia"/>
        </w:rPr>
        <w:t>російської</w:t>
      </w:r>
      <w:r>
        <w:t></w:t>
      </w:r>
      <w:r>
        <w:rPr>
          <w:rFonts w:hint="eastAsia"/>
        </w:rPr>
        <w:t>збройної</w:t>
      </w:r>
      <w:r>
        <w:t></w:t>
      </w:r>
      <w:r>
        <w:rPr>
          <w:rFonts w:hint="eastAsia"/>
        </w:rPr>
        <w:t>агресії</w:t>
      </w:r>
      <w:r>
        <w:t></w:t>
      </w:r>
      <w:r>
        <w:rPr>
          <w:rFonts w:hint="eastAsia"/>
        </w:rPr>
        <w:t>проти</w:t>
      </w:r>
      <w:r>
        <w:t></w:t>
      </w:r>
      <w:r>
        <w:rPr>
          <w:rFonts w:hint="eastAsia"/>
        </w:rPr>
        <w:t>України</w:t>
      </w:r>
      <w:r>
        <w:t></w:t>
      </w:r>
      <w:r>
        <w:t></w:t>
      </w:r>
      <w:r>
        <w:rPr>
          <w:rFonts w:hint="eastAsia"/>
        </w:rPr>
        <w:t>проведення</w:t>
      </w:r>
      <w:r>
        <w:t></w:t>
      </w:r>
      <w:r>
        <w:rPr>
          <w:rFonts w:hint="eastAsia"/>
        </w:rPr>
        <w:t>оборонної</w:t>
      </w:r>
    </w:p>
    <w:p w:rsidR="00A517CE" w:rsidRDefault="00A517CE" w:rsidP="00A517CE">
      <w:r>
        <w:rPr>
          <w:rFonts w:hint="eastAsia"/>
        </w:rPr>
        <w:t>реформи</w:t>
      </w:r>
      <w:r>
        <w:t></w:t>
      </w:r>
      <w:r>
        <w:rPr>
          <w:rFonts w:hint="eastAsia"/>
        </w:rPr>
        <w:t>та</w:t>
      </w:r>
      <w:r>
        <w:t></w:t>
      </w:r>
      <w:r>
        <w:rPr>
          <w:rFonts w:hint="eastAsia"/>
        </w:rPr>
        <w:t>створення</w:t>
      </w:r>
      <w:r>
        <w:t></w:t>
      </w:r>
      <w:r>
        <w:rPr>
          <w:rFonts w:hint="eastAsia"/>
        </w:rPr>
        <w:t>ефективної</w:t>
      </w:r>
      <w:r>
        <w:t></w:t>
      </w:r>
      <w:r>
        <w:rPr>
          <w:rFonts w:hint="eastAsia"/>
        </w:rPr>
        <w:t>системи</w:t>
      </w:r>
      <w:r>
        <w:t></w:t>
      </w:r>
      <w:r>
        <w:rPr>
          <w:rFonts w:hint="eastAsia"/>
        </w:rPr>
        <w:t>оборони</w:t>
      </w:r>
      <w:r>
        <w:t></w:t>
      </w:r>
      <w:r>
        <w:rPr>
          <w:rFonts w:hint="eastAsia"/>
        </w:rPr>
        <w:t>неможливе</w:t>
      </w:r>
      <w:r>
        <w:t></w:t>
      </w:r>
      <w:r>
        <w:rPr>
          <w:rFonts w:hint="eastAsia"/>
        </w:rPr>
        <w:t>без</w:t>
      </w:r>
      <w:r>
        <w:t></w:t>
      </w:r>
      <w:r>
        <w:rPr>
          <w:rFonts w:hint="eastAsia"/>
        </w:rPr>
        <w:t>урахування</w:t>
      </w:r>
    </w:p>
    <w:p w:rsidR="00A517CE" w:rsidRDefault="00A517CE" w:rsidP="00A517CE">
      <w:r>
        <w:rPr>
          <w:rFonts w:hint="eastAsia"/>
        </w:rPr>
        <w:t>історичного</w:t>
      </w:r>
      <w:r>
        <w:t></w:t>
      </w:r>
      <w:r>
        <w:rPr>
          <w:rFonts w:hint="eastAsia"/>
        </w:rPr>
        <w:t>досвіду</w:t>
      </w:r>
      <w:r>
        <w:t></w:t>
      </w:r>
      <w:r>
        <w:t></w:t>
      </w:r>
      <w:r>
        <w:rPr>
          <w:rFonts w:hint="eastAsia"/>
        </w:rPr>
        <w:t>попередніх</w:t>
      </w:r>
      <w:r>
        <w:t></w:t>
      </w:r>
      <w:r>
        <w:rPr>
          <w:rFonts w:hint="eastAsia"/>
        </w:rPr>
        <w:t>помилок</w:t>
      </w:r>
      <w:r>
        <w:t></w:t>
      </w:r>
      <w:r>
        <w:rPr>
          <w:rFonts w:hint="eastAsia"/>
        </w:rPr>
        <w:t>і</w:t>
      </w:r>
      <w:r>
        <w:t></w:t>
      </w:r>
      <w:r>
        <w:rPr>
          <w:rFonts w:hint="eastAsia"/>
        </w:rPr>
        <w:t>прорахунків</w:t>
      </w:r>
      <w:r>
        <w:t></w:t>
      </w:r>
      <w:r>
        <w:t></w:t>
      </w:r>
      <w:r>
        <w:rPr>
          <w:rFonts w:hint="eastAsia"/>
        </w:rPr>
        <w:t>у</w:t>
      </w:r>
      <w:r>
        <w:t></w:t>
      </w:r>
      <w:r>
        <w:rPr>
          <w:rFonts w:hint="eastAsia"/>
        </w:rPr>
        <w:t>тому</w:t>
      </w:r>
      <w:r>
        <w:t></w:t>
      </w:r>
      <w:r>
        <w:rPr>
          <w:rFonts w:hint="eastAsia"/>
        </w:rPr>
        <w:t>числі</w:t>
      </w:r>
      <w:r>
        <w:t></w:t>
      </w:r>
      <w:r>
        <w:rPr>
          <w:rFonts w:hint="eastAsia"/>
        </w:rPr>
        <w:t>щодо</w:t>
      </w:r>
    </w:p>
    <w:p w:rsidR="00A517CE" w:rsidRDefault="00A517CE" w:rsidP="00A517CE">
      <w:r>
        <w:rPr>
          <w:rFonts w:hint="eastAsia"/>
        </w:rPr>
        <w:t>адміністративно</w:t>
      </w:r>
      <w:r>
        <w:t></w:t>
      </w:r>
      <w:r>
        <w:rPr>
          <w:rFonts w:hint="eastAsia"/>
        </w:rPr>
        <w:t>правового</w:t>
      </w:r>
      <w:r>
        <w:t></w:t>
      </w:r>
      <w:r>
        <w:rPr>
          <w:rFonts w:hint="eastAsia"/>
        </w:rPr>
        <w:t>забезпечення</w:t>
      </w:r>
      <w:r>
        <w:t></w:t>
      </w:r>
      <w:r>
        <w:rPr>
          <w:rFonts w:hint="eastAsia"/>
        </w:rPr>
        <w:t>оборони</w:t>
      </w:r>
      <w:r>
        <w:t></w:t>
      </w:r>
      <w:r>
        <w:rPr>
          <w:rFonts w:hint="eastAsia"/>
        </w:rPr>
        <w:t>держави</w:t>
      </w:r>
      <w:r>
        <w:t></w:t>
      </w:r>
    </w:p>
    <w:p w:rsidR="00A517CE" w:rsidRDefault="00A517CE" w:rsidP="00A517CE">
      <w:r>
        <w:t></w:t>
      </w:r>
      <w:r>
        <w:t></w:t>
      </w:r>
      <w:r>
        <w:t></w:t>
      </w:r>
      <w:r>
        <w:rPr>
          <w:rFonts w:hint="eastAsia"/>
        </w:rPr>
        <w:t>Встановлено</w:t>
      </w:r>
      <w:r>
        <w:t></w:t>
      </w:r>
      <w:r>
        <w:t></w:t>
      </w:r>
      <w:r>
        <w:rPr>
          <w:rFonts w:hint="eastAsia"/>
        </w:rPr>
        <w:t>що</w:t>
      </w:r>
      <w:r>
        <w:t></w:t>
      </w:r>
      <w:r>
        <w:rPr>
          <w:rFonts w:hint="eastAsia"/>
        </w:rPr>
        <w:t>у</w:t>
      </w:r>
      <w:r>
        <w:t></w:t>
      </w:r>
      <w:r>
        <w:rPr>
          <w:rFonts w:hint="eastAsia"/>
        </w:rPr>
        <w:t>сучасній</w:t>
      </w:r>
      <w:r>
        <w:t></w:t>
      </w:r>
      <w:r>
        <w:rPr>
          <w:rFonts w:hint="eastAsia"/>
        </w:rPr>
        <w:t>науці</w:t>
      </w:r>
      <w:r>
        <w:t></w:t>
      </w:r>
      <w:r>
        <w:rPr>
          <w:rFonts w:hint="eastAsia"/>
        </w:rPr>
        <w:t>оборона</w:t>
      </w:r>
      <w:r>
        <w:t></w:t>
      </w:r>
      <w:r>
        <w:rPr>
          <w:rFonts w:hint="eastAsia"/>
        </w:rPr>
        <w:t>держави</w:t>
      </w:r>
      <w:r>
        <w:t></w:t>
      </w:r>
      <w:r>
        <w:rPr>
          <w:rFonts w:hint="eastAsia"/>
        </w:rPr>
        <w:t>розглядається</w:t>
      </w:r>
      <w:r>
        <w:t></w:t>
      </w:r>
      <w:r>
        <w:rPr>
          <w:rFonts w:hint="eastAsia"/>
        </w:rPr>
        <w:t>як</w:t>
      </w:r>
    </w:p>
    <w:p w:rsidR="00A517CE" w:rsidRDefault="00A517CE" w:rsidP="00A517CE">
      <w:r>
        <w:rPr>
          <w:rFonts w:hint="eastAsia"/>
        </w:rPr>
        <w:t>підсистема</w:t>
      </w:r>
      <w:r>
        <w:t></w:t>
      </w:r>
      <w:r>
        <w:t></w:t>
      </w:r>
      <w:r>
        <w:rPr>
          <w:rFonts w:hint="eastAsia"/>
        </w:rPr>
        <w:t>головний</w:t>
      </w:r>
      <w:r>
        <w:t></w:t>
      </w:r>
      <w:r>
        <w:rPr>
          <w:rFonts w:hint="eastAsia"/>
        </w:rPr>
        <w:t>структурний</w:t>
      </w:r>
      <w:r>
        <w:t></w:t>
      </w:r>
      <w:r>
        <w:rPr>
          <w:rFonts w:hint="eastAsia"/>
        </w:rPr>
        <w:t>елемент</w:t>
      </w:r>
      <w:r>
        <w:t></w:t>
      </w:r>
      <w:r>
        <w:rPr>
          <w:rFonts w:hint="eastAsia"/>
        </w:rPr>
        <w:t>системи</w:t>
      </w:r>
      <w:r>
        <w:t></w:t>
      </w:r>
      <w:r>
        <w:rPr>
          <w:rFonts w:hint="eastAsia"/>
        </w:rPr>
        <w:t>національної</w:t>
      </w:r>
      <w:r>
        <w:t></w:t>
      </w:r>
      <w:r>
        <w:rPr>
          <w:rFonts w:hint="eastAsia"/>
        </w:rPr>
        <w:t>безпеки</w:t>
      </w:r>
      <w:r>
        <w:t></w:t>
      </w:r>
      <w:r>
        <w:t></w:t>
      </w:r>
      <w:r>
        <w:rPr>
          <w:rFonts w:hint="eastAsia"/>
        </w:rPr>
        <w:t>З</w:t>
      </w:r>
    </w:p>
    <w:p w:rsidR="00A517CE" w:rsidRDefault="00A517CE" w:rsidP="00A517CE">
      <w:r>
        <w:rPr>
          <w:rFonts w:hint="eastAsia"/>
        </w:rPr>
        <w:t>погляду</w:t>
      </w:r>
      <w:r>
        <w:t></w:t>
      </w:r>
      <w:r>
        <w:rPr>
          <w:rFonts w:hint="eastAsia"/>
        </w:rPr>
        <w:t>юридичної</w:t>
      </w:r>
      <w:r>
        <w:t></w:t>
      </w:r>
      <w:r>
        <w:rPr>
          <w:rFonts w:hint="eastAsia"/>
        </w:rPr>
        <w:t>науки</w:t>
      </w:r>
      <w:r>
        <w:t></w:t>
      </w:r>
      <w:r>
        <w:t></w:t>
      </w:r>
      <w:r>
        <w:rPr>
          <w:rFonts w:hint="eastAsia"/>
        </w:rPr>
        <w:t>оборона</w:t>
      </w:r>
      <w:r>
        <w:t></w:t>
      </w:r>
      <w:r>
        <w:rPr>
          <w:rFonts w:hint="eastAsia"/>
        </w:rPr>
        <w:t>держави</w:t>
      </w:r>
      <w:r>
        <w:t></w:t>
      </w:r>
      <w:r>
        <w:rPr>
          <w:rFonts w:hint="eastAsia"/>
        </w:rPr>
        <w:t>–</w:t>
      </w:r>
      <w:r>
        <w:t></w:t>
      </w:r>
      <w:r>
        <w:rPr>
          <w:rFonts w:hint="eastAsia"/>
        </w:rPr>
        <w:t>це</w:t>
      </w:r>
      <w:r>
        <w:t></w:t>
      </w:r>
      <w:r>
        <w:rPr>
          <w:rFonts w:hint="eastAsia"/>
        </w:rPr>
        <w:t>багатогранне</w:t>
      </w:r>
      <w:r>
        <w:t></w:t>
      </w:r>
      <w:r>
        <w:rPr>
          <w:rFonts w:hint="eastAsia"/>
        </w:rPr>
        <w:t>комплексне</w:t>
      </w:r>
    </w:p>
    <w:p w:rsidR="00A517CE" w:rsidRDefault="00A517CE" w:rsidP="00A517CE">
      <w:r>
        <w:rPr>
          <w:rFonts w:hint="eastAsia"/>
        </w:rPr>
        <w:t>державно</w:t>
      </w:r>
      <w:r>
        <w:t></w:t>
      </w:r>
      <w:r>
        <w:rPr>
          <w:rFonts w:hint="eastAsia"/>
        </w:rPr>
        <w:t>правове</w:t>
      </w:r>
      <w:r>
        <w:t></w:t>
      </w:r>
      <w:r>
        <w:rPr>
          <w:rFonts w:hint="eastAsia"/>
        </w:rPr>
        <w:t>явище</w:t>
      </w:r>
      <w:r>
        <w:t></w:t>
      </w:r>
      <w:r>
        <w:t></w:t>
      </w:r>
      <w:r>
        <w:rPr>
          <w:rFonts w:hint="eastAsia"/>
        </w:rPr>
        <w:t>яке</w:t>
      </w:r>
      <w:r>
        <w:t></w:t>
      </w:r>
      <w:r>
        <w:rPr>
          <w:rFonts w:hint="eastAsia"/>
        </w:rPr>
        <w:t>перебуває</w:t>
      </w:r>
      <w:r>
        <w:t></w:t>
      </w:r>
      <w:r>
        <w:rPr>
          <w:rFonts w:hint="eastAsia"/>
        </w:rPr>
        <w:t>в</w:t>
      </w:r>
      <w:r>
        <w:t></w:t>
      </w:r>
      <w:r>
        <w:rPr>
          <w:rFonts w:hint="eastAsia"/>
        </w:rPr>
        <w:t>системі</w:t>
      </w:r>
      <w:r>
        <w:t></w:t>
      </w:r>
      <w:r>
        <w:rPr>
          <w:rFonts w:hint="eastAsia"/>
        </w:rPr>
        <w:t>складних</w:t>
      </w:r>
      <w:r>
        <w:t></w:t>
      </w:r>
      <w:r>
        <w:rPr>
          <w:rFonts w:hint="eastAsia"/>
        </w:rPr>
        <w:t>суспільних</w:t>
      </w:r>
    </w:p>
    <w:p w:rsidR="00A517CE" w:rsidRDefault="00A517CE" w:rsidP="00A517CE">
      <w:r>
        <w:rPr>
          <w:rFonts w:hint="eastAsia"/>
        </w:rPr>
        <w:t>відносин</w:t>
      </w:r>
      <w:r>
        <w:t></w:t>
      </w:r>
      <w:r>
        <w:t></w:t>
      </w:r>
      <w:r>
        <w:rPr>
          <w:rFonts w:hint="eastAsia"/>
        </w:rPr>
        <w:t>зв’язків</w:t>
      </w:r>
      <w:r>
        <w:t></w:t>
      </w:r>
      <w:r>
        <w:rPr>
          <w:rFonts w:hint="eastAsia"/>
        </w:rPr>
        <w:t>та</w:t>
      </w:r>
      <w:r>
        <w:t></w:t>
      </w:r>
      <w:r>
        <w:rPr>
          <w:rFonts w:hint="eastAsia"/>
        </w:rPr>
        <w:t>залежностей</w:t>
      </w:r>
      <w:r>
        <w:t></w:t>
      </w:r>
      <w:r>
        <w:rPr>
          <w:rFonts w:hint="eastAsia"/>
        </w:rPr>
        <w:t>із</w:t>
      </w:r>
      <w:r>
        <w:t></w:t>
      </w:r>
      <w:r>
        <w:rPr>
          <w:rFonts w:hint="eastAsia"/>
        </w:rPr>
        <w:t>сукупністю</w:t>
      </w:r>
      <w:r>
        <w:t></w:t>
      </w:r>
      <w:r>
        <w:rPr>
          <w:rFonts w:hint="eastAsia"/>
        </w:rPr>
        <w:t>інших</w:t>
      </w:r>
      <w:r>
        <w:t></w:t>
      </w:r>
      <w:r>
        <w:rPr>
          <w:rFonts w:hint="eastAsia"/>
        </w:rPr>
        <w:t>суспільних</w:t>
      </w:r>
      <w:r>
        <w:t></w:t>
      </w:r>
      <w:r>
        <w:rPr>
          <w:rFonts w:hint="eastAsia"/>
        </w:rPr>
        <w:t>явищ</w:t>
      </w:r>
      <w:r>
        <w:t></w:t>
      </w:r>
      <w:r>
        <w:rPr>
          <w:rFonts w:hint="eastAsia"/>
        </w:rPr>
        <w:t>і</w:t>
      </w:r>
    </w:p>
    <w:p w:rsidR="00A517CE" w:rsidRDefault="00A517CE" w:rsidP="00A517CE">
      <w:r>
        <w:rPr>
          <w:rFonts w:hint="eastAsia"/>
        </w:rPr>
        <w:t>процесів</w:t>
      </w:r>
      <w:r>
        <w:t></w:t>
      </w:r>
      <w:r>
        <w:t></w:t>
      </w:r>
      <w:r>
        <w:rPr>
          <w:rFonts w:hint="eastAsia"/>
        </w:rPr>
        <w:t>та</w:t>
      </w:r>
      <w:r>
        <w:t></w:t>
      </w:r>
      <w:r>
        <w:rPr>
          <w:rFonts w:hint="eastAsia"/>
        </w:rPr>
        <w:t>пронизує</w:t>
      </w:r>
      <w:r>
        <w:t></w:t>
      </w:r>
      <w:r>
        <w:rPr>
          <w:rFonts w:hint="eastAsia"/>
        </w:rPr>
        <w:t>практично</w:t>
      </w:r>
      <w:r>
        <w:t></w:t>
      </w:r>
      <w:r>
        <w:rPr>
          <w:rFonts w:hint="eastAsia"/>
        </w:rPr>
        <w:t>всі</w:t>
      </w:r>
      <w:r>
        <w:t></w:t>
      </w:r>
      <w:r>
        <w:rPr>
          <w:rFonts w:hint="eastAsia"/>
        </w:rPr>
        <w:t>сфери</w:t>
      </w:r>
      <w:r>
        <w:t></w:t>
      </w:r>
      <w:r>
        <w:rPr>
          <w:rFonts w:hint="eastAsia"/>
        </w:rPr>
        <w:t>життя</w:t>
      </w:r>
      <w:r>
        <w:t></w:t>
      </w:r>
      <w:r>
        <w:rPr>
          <w:rFonts w:hint="eastAsia"/>
        </w:rPr>
        <w:t>суспільства</w:t>
      </w:r>
      <w:r>
        <w:t></w:t>
      </w:r>
      <w:r>
        <w:t></w:t>
      </w:r>
      <w:r>
        <w:rPr>
          <w:rFonts w:hint="eastAsia"/>
        </w:rPr>
        <w:t>Оборона</w:t>
      </w:r>
      <w:r>
        <w:t></w:t>
      </w:r>
      <w:r>
        <w:rPr>
          <w:rFonts w:hint="eastAsia"/>
        </w:rPr>
        <w:t>України</w:t>
      </w:r>
    </w:p>
    <w:p w:rsidR="00A517CE" w:rsidRDefault="00A517CE" w:rsidP="00A517CE">
      <w:r>
        <w:rPr>
          <w:rFonts w:hint="eastAsia"/>
        </w:rPr>
        <w:t>передбачає</w:t>
      </w:r>
      <w:r>
        <w:t></w:t>
      </w:r>
      <w:r>
        <w:rPr>
          <w:rFonts w:hint="eastAsia"/>
        </w:rPr>
        <w:t>здійснення</w:t>
      </w:r>
      <w:r>
        <w:t></w:t>
      </w:r>
      <w:r>
        <w:rPr>
          <w:rFonts w:hint="eastAsia"/>
        </w:rPr>
        <w:t>суб’єктами</w:t>
      </w:r>
      <w:r>
        <w:t></w:t>
      </w:r>
      <w:r>
        <w:rPr>
          <w:rFonts w:hint="eastAsia"/>
        </w:rPr>
        <w:t>забезпечення</w:t>
      </w:r>
      <w:r>
        <w:t></w:t>
      </w:r>
      <w:r>
        <w:rPr>
          <w:rFonts w:hint="eastAsia"/>
        </w:rPr>
        <w:t>оборони</w:t>
      </w:r>
      <w:r>
        <w:t></w:t>
      </w:r>
      <w:r>
        <w:rPr>
          <w:rFonts w:hint="eastAsia"/>
        </w:rPr>
        <w:t>визначених</w:t>
      </w:r>
      <w:r>
        <w:t></w:t>
      </w:r>
      <w:r>
        <w:rPr>
          <w:rFonts w:hint="eastAsia"/>
        </w:rPr>
        <w:t>законом</w:t>
      </w:r>
    </w:p>
    <w:p w:rsidR="00A517CE" w:rsidRDefault="00A517CE" w:rsidP="00A517CE">
      <w:r>
        <w:rPr>
          <w:rFonts w:hint="eastAsia"/>
        </w:rPr>
        <w:t>заходів</w:t>
      </w:r>
      <w:r>
        <w:t></w:t>
      </w:r>
      <w:r>
        <w:rPr>
          <w:rFonts w:hint="eastAsia"/>
        </w:rPr>
        <w:t>у</w:t>
      </w:r>
      <w:r>
        <w:t></w:t>
      </w:r>
      <w:r>
        <w:rPr>
          <w:rFonts w:hint="eastAsia"/>
        </w:rPr>
        <w:t>політичній</w:t>
      </w:r>
      <w:r>
        <w:t></w:t>
      </w:r>
      <w:r>
        <w:t></w:t>
      </w:r>
      <w:r>
        <w:rPr>
          <w:rFonts w:hint="eastAsia"/>
        </w:rPr>
        <w:t>правовій</w:t>
      </w:r>
      <w:r>
        <w:t></w:t>
      </w:r>
      <w:r>
        <w:t></w:t>
      </w:r>
      <w:r>
        <w:rPr>
          <w:rFonts w:hint="eastAsia"/>
        </w:rPr>
        <w:t>економічній</w:t>
      </w:r>
      <w:r>
        <w:t></w:t>
      </w:r>
      <w:r>
        <w:t></w:t>
      </w:r>
      <w:r>
        <w:rPr>
          <w:rFonts w:hint="eastAsia"/>
        </w:rPr>
        <w:t>соціальній</w:t>
      </w:r>
      <w:r>
        <w:t></w:t>
      </w:r>
      <w:r>
        <w:t></w:t>
      </w:r>
      <w:r>
        <w:rPr>
          <w:rFonts w:hint="eastAsia"/>
        </w:rPr>
        <w:t>воєнній</w:t>
      </w:r>
      <w:r>
        <w:t></w:t>
      </w:r>
      <w:r>
        <w:t></w:t>
      </w:r>
      <w:r>
        <w:rPr>
          <w:rFonts w:hint="eastAsia"/>
        </w:rPr>
        <w:t>науковій</w:t>
      </w:r>
      <w:r>
        <w:t></w:t>
      </w:r>
    </w:p>
    <w:p w:rsidR="00A517CE" w:rsidRDefault="00A517CE" w:rsidP="00A517CE">
      <w:r>
        <w:rPr>
          <w:rFonts w:hint="eastAsia"/>
        </w:rPr>
        <w:t>науково</w:t>
      </w:r>
      <w:r>
        <w:t></w:t>
      </w:r>
      <w:r>
        <w:rPr>
          <w:rFonts w:hint="eastAsia"/>
        </w:rPr>
        <w:t>технічній</w:t>
      </w:r>
      <w:r>
        <w:t></w:t>
      </w:r>
      <w:r>
        <w:t></w:t>
      </w:r>
      <w:r>
        <w:rPr>
          <w:rFonts w:hint="eastAsia"/>
        </w:rPr>
        <w:t>інформаційній</w:t>
      </w:r>
      <w:r>
        <w:t></w:t>
      </w:r>
      <w:r>
        <w:rPr>
          <w:rFonts w:hint="eastAsia"/>
        </w:rPr>
        <w:t>та</w:t>
      </w:r>
      <w:r>
        <w:t></w:t>
      </w:r>
      <w:r>
        <w:rPr>
          <w:rFonts w:hint="eastAsia"/>
        </w:rPr>
        <w:t>інших</w:t>
      </w:r>
      <w:r>
        <w:t></w:t>
      </w:r>
      <w:r>
        <w:rPr>
          <w:rFonts w:hint="eastAsia"/>
        </w:rPr>
        <w:t>сферах</w:t>
      </w:r>
      <w:r>
        <w:t></w:t>
      </w:r>
      <w:r>
        <w:rPr>
          <w:rFonts w:hint="eastAsia"/>
        </w:rPr>
        <w:t>суспільного</w:t>
      </w:r>
      <w:r>
        <w:t></w:t>
      </w:r>
      <w:r>
        <w:rPr>
          <w:rFonts w:hint="eastAsia"/>
        </w:rPr>
        <w:t>життя</w:t>
      </w:r>
      <w:r>
        <w:t></w:t>
      </w:r>
      <w:r>
        <w:rPr>
          <w:rFonts w:hint="eastAsia"/>
        </w:rPr>
        <w:t>для</w:t>
      </w:r>
    </w:p>
    <w:p w:rsidR="00A517CE" w:rsidRDefault="00A517CE" w:rsidP="00A517CE">
      <w:r>
        <w:rPr>
          <w:rFonts w:hint="eastAsia"/>
        </w:rPr>
        <w:t>підготовки</w:t>
      </w:r>
      <w:r>
        <w:t></w:t>
      </w:r>
      <w:r>
        <w:rPr>
          <w:rFonts w:hint="eastAsia"/>
        </w:rPr>
        <w:t>до</w:t>
      </w:r>
      <w:r>
        <w:t></w:t>
      </w:r>
      <w:r>
        <w:rPr>
          <w:rFonts w:hint="eastAsia"/>
        </w:rPr>
        <w:t>збройного</w:t>
      </w:r>
      <w:r>
        <w:t></w:t>
      </w:r>
      <w:r>
        <w:rPr>
          <w:rFonts w:hint="eastAsia"/>
        </w:rPr>
        <w:t>захисту</w:t>
      </w:r>
      <w:r>
        <w:t></w:t>
      </w:r>
      <w:r>
        <w:rPr>
          <w:rFonts w:hint="eastAsia"/>
        </w:rPr>
        <w:t>держави</w:t>
      </w:r>
      <w:r>
        <w:t></w:t>
      </w:r>
      <w:r>
        <w:rPr>
          <w:rFonts w:hint="eastAsia"/>
        </w:rPr>
        <w:t>та</w:t>
      </w:r>
      <w:r>
        <w:t></w:t>
      </w:r>
      <w:r>
        <w:rPr>
          <w:rFonts w:hint="eastAsia"/>
        </w:rPr>
        <w:t>її</w:t>
      </w:r>
      <w:r>
        <w:t></w:t>
      </w:r>
      <w:r>
        <w:rPr>
          <w:rFonts w:hint="eastAsia"/>
        </w:rPr>
        <w:t>захист</w:t>
      </w:r>
      <w:r>
        <w:t></w:t>
      </w:r>
      <w:r>
        <w:rPr>
          <w:rFonts w:hint="eastAsia"/>
        </w:rPr>
        <w:t>у</w:t>
      </w:r>
      <w:r>
        <w:t></w:t>
      </w:r>
      <w:r>
        <w:rPr>
          <w:rFonts w:hint="eastAsia"/>
        </w:rPr>
        <w:t>разі</w:t>
      </w:r>
      <w:r>
        <w:t></w:t>
      </w:r>
      <w:r>
        <w:rPr>
          <w:rFonts w:hint="eastAsia"/>
        </w:rPr>
        <w:t>збройної</w:t>
      </w:r>
      <w:r>
        <w:t></w:t>
      </w:r>
      <w:r>
        <w:rPr>
          <w:rFonts w:hint="eastAsia"/>
        </w:rPr>
        <w:t>агресії</w:t>
      </w:r>
      <w:r>
        <w:t></w:t>
      </w:r>
      <w:r>
        <w:rPr>
          <w:rFonts w:hint="eastAsia"/>
        </w:rPr>
        <w:t>або</w:t>
      </w:r>
    </w:p>
    <w:p w:rsidR="00A517CE" w:rsidRDefault="00A517CE" w:rsidP="00A517CE">
      <w:r>
        <w:rPr>
          <w:rFonts w:hint="eastAsia"/>
        </w:rPr>
        <w:t>збройного</w:t>
      </w:r>
      <w:r>
        <w:t></w:t>
      </w:r>
      <w:r>
        <w:rPr>
          <w:rFonts w:hint="eastAsia"/>
        </w:rPr>
        <w:t>конфлікту</w:t>
      </w:r>
      <w:r>
        <w:t></w:t>
      </w:r>
      <w:r>
        <w:t></w:t>
      </w:r>
      <w:r>
        <w:rPr>
          <w:rFonts w:hint="eastAsia"/>
        </w:rPr>
        <w:t>У</w:t>
      </w:r>
      <w:r>
        <w:t></w:t>
      </w:r>
      <w:r>
        <w:rPr>
          <w:rFonts w:hint="eastAsia"/>
        </w:rPr>
        <w:t>нинішніх</w:t>
      </w:r>
      <w:r>
        <w:t></w:t>
      </w:r>
      <w:r>
        <w:rPr>
          <w:rFonts w:hint="eastAsia"/>
        </w:rPr>
        <w:t>умовах</w:t>
      </w:r>
      <w:r>
        <w:t></w:t>
      </w:r>
      <w:r>
        <w:rPr>
          <w:rFonts w:hint="eastAsia"/>
        </w:rPr>
        <w:t>російської</w:t>
      </w:r>
      <w:r>
        <w:t></w:t>
      </w:r>
      <w:r>
        <w:rPr>
          <w:rFonts w:hint="eastAsia"/>
        </w:rPr>
        <w:t>військової</w:t>
      </w:r>
      <w:r>
        <w:t></w:t>
      </w:r>
      <w:r>
        <w:rPr>
          <w:rFonts w:hint="eastAsia"/>
        </w:rPr>
        <w:t>агресії</w:t>
      </w:r>
      <w:r>
        <w:t></w:t>
      </w:r>
      <w:r>
        <w:rPr>
          <w:rFonts w:hint="eastAsia"/>
        </w:rPr>
        <w:t>проти</w:t>
      </w:r>
    </w:p>
    <w:p w:rsidR="00A517CE" w:rsidRDefault="00A517CE" w:rsidP="00A517CE">
      <w:r>
        <w:rPr>
          <w:rFonts w:hint="eastAsia"/>
        </w:rPr>
        <w:t>України</w:t>
      </w:r>
      <w:r>
        <w:t></w:t>
      </w:r>
      <w:r>
        <w:rPr>
          <w:rFonts w:hint="eastAsia"/>
        </w:rPr>
        <w:t>оборона</w:t>
      </w:r>
      <w:r>
        <w:t></w:t>
      </w:r>
      <w:r>
        <w:rPr>
          <w:rFonts w:hint="eastAsia"/>
        </w:rPr>
        <w:t>стає</w:t>
      </w:r>
      <w:r>
        <w:t></w:t>
      </w:r>
      <w:r>
        <w:rPr>
          <w:rFonts w:hint="eastAsia"/>
        </w:rPr>
        <w:t>домінуючою</w:t>
      </w:r>
      <w:r>
        <w:t></w:t>
      </w:r>
      <w:r>
        <w:rPr>
          <w:rFonts w:hint="eastAsia"/>
        </w:rPr>
        <w:t>серед</w:t>
      </w:r>
      <w:r>
        <w:t></w:t>
      </w:r>
      <w:r>
        <w:rPr>
          <w:rFonts w:hint="eastAsia"/>
        </w:rPr>
        <w:t>видів</w:t>
      </w:r>
      <w:r>
        <w:t></w:t>
      </w:r>
      <w:r>
        <w:rPr>
          <w:rFonts w:hint="eastAsia"/>
        </w:rPr>
        <w:t>національної</w:t>
      </w:r>
      <w:r>
        <w:t></w:t>
      </w:r>
      <w:r>
        <w:rPr>
          <w:rFonts w:hint="eastAsia"/>
        </w:rPr>
        <w:t>безпеки</w:t>
      </w:r>
      <w:r>
        <w:t></w:t>
      </w:r>
      <w:r>
        <w:t></w:t>
      </w:r>
      <w:r>
        <w:rPr>
          <w:rFonts w:hint="eastAsia"/>
        </w:rPr>
        <w:t>потребує</w:t>
      </w:r>
    </w:p>
    <w:p w:rsidR="00A517CE" w:rsidRDefault="00A517CE" w:rsidP="00A517CE">
      <w:r>
        <w:rPr>
          <w:rFonts w:hint="eastAsia"/>
        </w:rPr>
        <w:t>підвищеної</w:t>
      </w:r>
      <w:r>
        <w:t></w:t>
      </w:r>
      <w:r>
        <w:rPr>
          <w:rFonts w:hint="eastAsia"/>
        </w:rPr>
        <w:t>уваги</w:t>
      </w:r>
      <w:r>
        <w:t></w:t>
      </w:r>
      <w:r>
        <w:rPr>
          <w:rFonts w:hint="eastAsia"/>
        </w:rPr>
        <w:t>з</w:t>
      </w:r>
      <w:r>
        <w:t></w:t>
      </w:r>
      <w:r>
        <w:rPr>
          <w:rFonts w:hint="eastAsia"/>
        </w:rPr>
        <w:t>боку</w:t>
      </w:r>
      <w:r>
        <w:t></w:t>
      </w:r>
      <w:r>
        <w:rPr>
          <w:rFonts w:hint="eastAsia"/>
        </w:rPr>
        <w:t>держави</w:t>
      </w:r>
      <w:r>
        <w:t></w:t>
      </w:r>
      <w:r>
        <w:rPr>
          <w:rFonts w:hint="eastAsia"/>
        </w:rPr>
        <w:t>і</w:t>
      </w:r>
      <w:r>
        <w:t></w:t>
      </w:r>
      <w:r>
        <w:rPr>
          <w:rFonts w:hint="eastAsia"/>
        </w:rPr>
        <w:t>суспільства</w:t>
      </w:r>
      <w:r>
        <w:t></w:t>
      </w:r>
      <w:r>
        <w:t></w:t>
      </w:r>
      <w:r>
        <w:rPr>
          <w:rFonts w:hint="eastAsia"/>
        </w:rPr>
        <w:t>закріплення</w:t>
      </w:r>
      <w:r>
        <w:t></w:t>
      </w:r>
      <w:r>
        <w:rPr>
          <w:rFonts w:hint="eastAsia"/>
        </w:rPr>
        <w:t>на</w:t>
      </w:r>
      <w:r>
        <w:t></w:t>
      </w:r>
      <w:r>
        <w:rPr>
          <w:rFonts w:hint="eastAsia"/>
        </w:rPr>
        <w:t>законодавчому</w:t>
      </w:r>
    </w:p>
    <w:p w:rsidR="00A517CE" w:rsidRDefault="00A517CE" w:rsidP="00A517CE">
      <w:r>
        <w:rPr>
          <w:rFonts w:hint="eastAsia"/>
        </w:rPr>
        <w:t>рівні</w:t>
      </w:r>
      <w:r>
        <w:t></w:t>
      </w:r>
      <w:r>
        <w:rPr>
          <w:rFonts w:hint="eastAsia"/>
        </w:rPr>
        <w:t>правового</w:t>
      </w:r>
      <w:r>
        <w:t></w:t>
      </w:r>
      <w:r>
        <w:rPr>
          <w:rFonts w:hint="eastAsia"/>
        </w:rPr>
        <w:t>супроводу</w:t>
      </w:r>
      <w:r>
        <w:t></w:t>
      </w:r>
      <w:r>
        <w:rPr>
          <w:rFonts w:hint="eastAsia"/>
        </w:rPr>
        <w:t>суспільних</w:t>
      </w:r>
      <w:r>
        <w:t></w:t>
      </w:r>
      <w:r>
        <w:rPr>
          <w:rFonts w:hint="eastAsia"/>
        </w:rPr>
        <w:t>процесів</w:t>
      </w:r>
      <w:r>
        <w:t></w:t>
      </w:r>
      <w:r>
        <w:rPr>
          <w:rFonts w:hint="eastAsia"/>
        </w:rPr>
        <w:t>у</w:t>
      </w:r>
      <w:r>
        <w:t></w:t>
      </w:r>
      <w:r>
        <w:rPr>
          <w:rFonts w:hint="eastAsia"/>
        </w:rPr>
        <w:t>сфері</w:t>
      </w:r>
      <w:r>
        <w:t></w:t>
      </w:r>
      <w:r>
        <w:rPr>
          <w:rFonts w:hint="eastAsia"/>
        </w:rPr>
        <w:t>оборони</w:t>
      </w:r>
      <w:r>
        <w:t></w:t>
      </w:r>
    </w:p>
    <w:p w:rsidR="00A517CE" w:rsidRDefault="00A517CE" w:rsidP="00A517CE">
      <w:r>
        <w:t></w:t>
      </w:r>
      <w:r>
        <w:t></w:t>
      </w:r>
      <w:r>
        <w:t></w:t>
      </w:r>
      <w:r>
        <w:rPr>
          <w:rFonts w:hint="eastAsia"/>
        </w:rPr>
        <w:t>Обґрунтовано</w:t>
      </w:r>
      <w:r>
        <w:t></w:t>
      </w:r>
      <w:r>
        <w:t></w:t>
      </w:r>
      <w:r>
        <w:rPr>
          <w:rFonts w:hint="eastAsia"/>
        </w:rPr>
        <w:t>що</w:t>
      </w:r>
      <w:r>
        <w:t></w:t>
      </w:r>
      <w:r>
        <w:rPr>
          <w:rFonts w:hint="eastAsia"/>
        </w:rPr>
        <w:t>оборона</w:t>
      </w:r>
      <w:r>
        <w:t></w:t>
      </w:r>
      <w:r>
        <w:rPr>
          <w:rFonts w:hint="eastAsia"/>
        </w:rPr>
        <w:t>держави</w:t>
      </w:r>
      <w:r>
        <w:t></w:t>
      </w:r>
      <w:r>
        <w:rPr>
          <w:rFonts w:hint="eastAsia"/>
        </w:rPr>
        <w:t>як</w:t>
      </w:r>
      <w:r>
        <w:t></w:t>
      </w:r>
      <w:r>
        <w:rPr>
          <w:rFonts w:hint="eastAsia"/>
        </w:rPr>
        <w:t>визначена</w:t>
      </w:r>
      <w:r>
        <w:t></w:t>
      </w:r>
      <w:r>
        <w:rPr>
          <w:rFonts w:hint="eastAsia"/>
        </w:rPr>
        <w:t>Конституцією</w:t>
      </w:r>
    </w:p>
    <w:p w:rsidR="00A517CE" w:rsidRDefault="00A517CE" w:rsidP="00A517CE">
      <w:r>
        <w:rPr>
          <w:rFonts w:hint="eastAsia"/>
        </w:rPr>
        <w:t>України</w:t>
      </w:r>
      <w:r>
        <w:t></w:t>
      </w:r>
      <w:r>
        <w:rPr>
          <w:rFonts w:hint="eastAsia"/>
        </w:rPr>
        <w:t>функція</w:t>
      </w:r>
      <w:r>
        <w:t></w:t>
      </w:r>
      <w:r>
        <w:rPr>
          <w:rFonts w:hint="eastAsia"/>
        </w:rPr>
        <w:t>держави</w:t>
      </w:r>
      <w:r>
        <w:t></w:t>
      </w:r>
      <w:r>
        <w:t></w:t>
      </w:r>
      <w:r>
        <w:rPr>
          <w:rFonts w:hint="eastAsia"/>
        </w:rPr>
        <w:t>урегульована</w:t>
      </w:r>
      <w:r>
        <w:t></w:t>
      </w:r>
      <w:r>
        <w:rPr>
          <w:rFonts w:hint="eastAsia"/>
        </w:rPr>
        <w:t>законодавством</w:t>
      </w:r>
      <w:r>
        <w:t></w:t>
      </w:r>
      <w:r>
        <w:rPr>
          <w:rFonts w:hint="eastAsia"/>
        </w:rPr>
        <w:t>сфера</w:t>
      </w:r>
      <w:r>
        <w:t></w:t>
      </w:r>
      <w:r>
        <w:rPr>
          <w:rFonts w:hint="eastAsia"/>
        </w:rPr>
        <w:t>публічного</w:t>
      </w:r>
    </w:p>
    <w:p w:rsidR="00A517CE" w:rsidRDefault="00A517CE" w:rsidP="00A517CE">
      <w:r>
        <w:rPr>
          <w:rFonts w:hint="eastAsia"/>
        </w:rPr>
        <w:t>управління</w:t>
      </w:r>
      <w:r>
        <w:t></w:t>
      </w:r>
      <w:r>
        <w:rPr>
          <w:rFonts w:hint="eastAsia"/>
        </w:rPr>
        <w:t>регулюється</w:t>
      </w:r>
      <w:r>
        <w:t></w:t>
      </w:r>
      <w:r>
        <w:rPr>
          <w:rFonts w:hint="eastAsia"/>
        </w:rPr>
        <w:t>нормами</w:t>
      </w:r>
      <w:r>
        <w:t></w:t>
      </w:r>
      <w:r>
        <w:rPr>
          <w:rFonts w:hint="eastAsia"/>
        </w:rPr>
        <w:t>такої</w:t>
      </w:r>
      <w:r>
        <w:t></w:t>
      </w:r>
      <w:r>
        <w:rPr>
          <w:rFonts w:hint="eastAsia"/>
        </w:rPr>
        <w:t>галузі</w:t>
      </w:r>
      <w:r>
        <w:t></w:t>
      </w:r>
      <w:r>
        <w:rPr>
          <w:rFonts w:hint="eastAsia"/>
        </w:rPr>
        <w:t>публічного</w:t>
      </w:r>
      <w:r>
        <w:t></w:t>
      </w:r>
      <w:r>
        <w:rPr>
          <w:rFonts w:hint="eastAsia"/>
        </w:rPr>
        <w:t>права</w:t>
      </w:r>
      <w:r>
        <w:t></w:t>
      </w:r>
      <w:r>
        <w:rPr>
          <w:rFonts w:hint="eastAsia"/>
        </w:rPr>
        <w:t>як</w:t>
      </w:r>
    </w:p>
    <w:p w:rsidR="00A517CE" w:rsidRDefault="00A517CE" w:rsidP="00A517CE">
      <w:r>
        <w:rPr>
          <w:rFonts w:hint="eastAsia"/>
        </w:rPr>
        <w:t>адміністративне</w:t>
      </w:r>
      <w:r>
        <w:t></w:t>
      </w:r>
      <w:r>
        <w:rPr>
          <w:rFonts w:hint="eastAsia"/>
        </w:rPr>
        <w:t>право</w:t>
      </w:r>
      <w:r>
        <w:t></w:t>
      </w:r>
      <w:r>
        <w:t></w:t>
      </w:r>
      <w:r>
        <w:rPr>
          <w:rFonts w:hint="eastAsia"/>
        </w:rPr>
        <w:t>Юридичні</w:t>
      </w:r>
      <w:r>
        <w:t></w:t>
      </w:r>
      <w:r>
        <w:rPr>
          <w:rFonts w:hint="eastAsia"/>
        </w:rPr>
        <w:t>питання</w:t>
      </w:r>
      <w:r>
        <w:t></w:t>
      </w:r>
      <w:r>
        <w:rPr>
          <w:rFonts w:hint="eastAsia"/>
        </w:rPr>
        <w:t>оборони</w:t>
      </w:r>
      <w:r>
        <w:t></w:t>
      </w:r>
      <w:r>
        <w:rPr>
          <w:rFonts w:hint="eastAsia"/>
        </w:rPr>
        <w:t>держави</w:t>
      </w:r>
      <w:r>
        <w:t></w:t>
      </w:r>
      <w:r>
        <w:rPr>
          <w:rFonts w:hint="eastAsia"/>
        </w:rPr>
        <w:t>належать</w:t>
      </w:r>
      <w:r>
        <w:t></w:t>
      </w:r>
      <w:r>
        <w:rPr>
          <w:rFonts w:hint="eastAsia"/>
        </w:rPr>
        <w:t>до</w:t>
      </w:r>
      <w:r>
        <w:t></w:t>
      </w:r>
      <w:r>
        <w:rPr>
          <w:rFonts w:hint="eastAsia"/>
        </w:rPr>
        <w:t>сфери</w:t>
      </w:r>
    </w:p>
    <w:p w:rsidR="00A517CE" w:rsidRDefault="00A517CE" w:rsidP="00A517CE">
      <w:r>
        <w:rPr>
          <w:rFonts w:hint="eastAsia"/>
        </w:rPr>
        <w:t>адміністративно</w:t>
      </w:r>
      <w:r>
        <w:t></w:t>
      </w:r>
      <w:r>
        <w:rPr>
          <w:rFonts w:hint="eastAsia"/>
        </w:rPr>
        <w:t>правової</w:t>
      </w:r>
      <w:r>
        <w:t></w:t>
      </w:r>
      <w:r>
        <w:rPr>
          <w:rFonts w:hint="eastAsia"/>
        </w:rPr>
        <w:t>науки</w:t>
      </w:r>
      <w:r>
        <w:t></w:t>
      </w:r>
      <w:r>
        <w:rPr>
          <w:rFonts w:hint="eastAsia"/>
        </w:rPr>
        <w:t>як</w:t>
      </w:r>
      <w:r>
        <w:t></w:t>
      </w:r>
      <w:r>
        <w:rPr>
          <w:rFonts w:hint="eastAsia"/>
        </w:rPr>
        <w:t>складової</w:t>
      </w:r>
      <w:r>
        <w:t></w:t>
      </w:r>
      <w:r>
        <w:rPr>
          <w:rFonts w:hint="eastAsia"/>
        </w:rPr>
        <w:t>юридичної</w:t>
      </w:r>
      <w:r>
        <w:t></w:t>
      </w:r>
      <w:r>
        <w:rPr>
          <w:rFonts w:hint="eastAsia"/>
        </w:rPr>
        <w:t>науки</w:t>
      </w:r>
      <w:r>
        <w:t></w:t>
      </w:r>
      <w:r>
        <w:t></w:t>
      </w:r>
      <w:r>
        <w:rPr>
          <w:rFonts w:hint="eastAsia"/>
        </w:rPr>
        <w:t>як</w:t>
      </w:r>
      <w:r>
        <w:t></w:t>
      </w:r>
      <w:r>
        <w:rPr>
          <w:rFonts w:hint="eastAsia"/>
        </w:rPr>
        <w:t>у</w:t>
      </w:r>
      <w:r>
        <w:t></w:t>
      </w:r>
      <w:r>
        <w:rPr>
          <w:rFonts w:hint="eastAsia"/>
        </w:rPr>
        <w:t>питаннях</w:t>
      </w:r>
    </w:p>
    <w:p w:rsidR="00A517CE" w:rsidRDefault="00A517CE" w:rsidP="00A517CE">
      <w:r>
        <w:rPr>
          <w:rFonts w:hint="eastAsia"/>
        </w:rPr>
        <w:t>теоретико</w:t>
      </w:r>
      <w:r>
        <w:t></w:t>
      </w:r>
      <w:r>
        <w:rPr>
          <w:rFonts w:hint="eastAsia"/>
        </w:rPr>
        <w:t>правового</w:t>
      </w:r>
      <w:r>
        <w:t></w:t>
      </w:r>
      <w:r>
        <w:rPr>
          <w:rFonts w:hint="eastAsia"/>
        </w:rPr>
        <w:t>обґрунтування</w:t>
      </w:r>
      <w:r>
        <w:t></w:t>
      </w:r>
      <w:r>
        <w:rPr>
          <w:rFonts w:hint="eastAsia"/>
        </w:rPr>
        <w:t>та</w:t>
      </w:r>
      <w:r>
        <w:t></w:t>
      </w:r>
      <w:r>
        <w:rPr>
          <w:rFonts w:hint="eastAsia"/>
        </w:rPr>
        <w:t>безпосереднього</w:t>
      </w:r>
      <w:r>
        <w:t></w:t>
      </w:r>
      <w:r>
        <w:rPr>
          <w:rFonts w:hint="eastAsia"/>
        </w:rPr>
        <w:t>регулювання</w:t>
      </w:r>
      <w:r>
        <w:t></w:t>
      </w:r>
      <w:r>
        <w:rPr>
          <w:rFonts w:hint="eastAsia"/>
        </w:rPr>
        <w:t>нормами</w:t>
      </w:r>
    </w:p>
    <w:p w:rsidR="00A517CE" w:rsidRDefault="00A517CE" w:rsidP="00A517CE">
      <w:r>
        <w:rPr>
          <w:rFonts w:hint="eastAsia"/>
        </w:rPr>
        <w:t>адміністративного</w:t>
      </w:r>
      <w:r>
        <w:t></w:t>
      </w:r>
      <w:r>
        <w:rPr>
          <w:rFonts w:hint="eastAsia"/>
        </w:rPr>
        <w:t>права</w:t>
      </w:r>
      <w:r>
        <w:t></w:t>
      </w:r>
    </w:p>
    <w:p w:rsidR="00A517CE" w:rsidRDefault="00A517CE" w:rsidP="00A517CE">
      <w:r>
        <w:t></w:t>
      </w:r>
      <w:r>
        <w:rPr>
          <w:rFonts w:hint="eastAsia"/>
        </w:rPr>
        <w:t>Доведено</w:t>
      </w:r>
      <w:r>
        <w:t></w:t>
      </w:r>
      <w:r>
        <w:t></w:t>
      </w:r>
      <w:r>
        <w:rPr>
          <w:rFonts w:hint="eastAsia"/>
        </w:rPr>
        <w:t>що</w:t>
      </w:r>
      <w:r>
        <w:t></w:t>
      </w:r>
      <w:r>
        <w:rPr>
          <w:rFonts w:hint="eastAsia"/>
        </w:rPr>
        <w:t>загальні</w:t>
      </w:r>
      <w:r>
        <w:t></w:t>
      </w:r>
      <w:r>
        <w:rPr>
          <w:rFonts w:hint="eastAsia"/>
        </w:rPr>
        <w:t>тенденції</w:t>
      </w:r>
      <w:r>
        <w:t></w:t>
      </w:r>
      <w:r>
        <w:rPr>
          <w:rFonts w:hint="eastAsia"/>
        </w:rPr>
        <w:t>розвитку</w:t>
      </w:r>
      <w:r>
        <w:t></w:t>
      </w:r>
      <w:r>
        <w:rPr>
          <w:rFonts w:hint="eastAsia"/>
        </w:rPr>
        <w:t>сучасного</w:t>
      </w:r>
      <w:r>
        <w:t></w:t>
      </w:r>
      <w:r>
        <w:rPr>
          <w:rFonts w:hint="eastAsia"/>
        </w:rPr>
        <w:t>адміністративного</w:t>
      </w:r>
    </w:p>
    <w:p w:rsidR="00A517CE" w:rsidRDefault="00A517CE" w:rsidP="00A517CE">
      <w:r>
        <w:rPr>
          <w:rFonts w:hint="eastAsia"/>
        </w:rPr>
        <w:t>права</w:t>
      </w:r>
      <w:r>
        <w:t></w:t>
      </w:r>
      <w:r>
        <w:rPr>
          <w:rFonts w:hint="eastAsia"/>
        </w:rPr>
        <w:t>зумовлені</w:t>
      </w:r>
      <w:r>
        <w:t></w:t>
      </w:r>
      <w:r>
        <w:rPr>
          <w:rFonts w:hint="eastAsia"/>
        </w:rPr>
        <w:t>докорінними</w:t>
      </w:r>
      <w:r>
        <w:t></w:t>
      </w:r>
      <w:r>
        <w:rPr>
          <w:rFonts w:hint="eastAsia"/>
        </w:rPr>
        <w:t>змінами</w:t>
      </w:r>
      <w:r>
        <w:t></w:t>
      </w:r>
      <w:r>
        <w:rPr>
          <w:rFonts w:hint="eastAsia"/>
        </w:rPr>
        <w:t>в</w:t>
      </w:r>
      <w:r>
        <w:t></w:t>
      </w:r>
      <w:r>
        <w:rPr>
          <w:rFonts w:hint="eastAsia"/>
        </w:rPr>
        <w:t>усіх</w:t>
      </w:r>
      <w:r>
        <w:t></w:t>
      </w:r>
      <w:r>
        <w:rPr>
          <w:rFonts w:hint="eastAsia"/>
        </w:rPr>
        <w:t>сферах</w:t>
      </w:r>
      <w:r>
        <w:t></w:t>
      </w:r>
      <w:r>
        <w:rPr>
          <w:rFonts w:hint="eastAsia"/>
        </w:rPr>
        <w:t>суспільного</w:t>
      </w:r>
      <w:r>
        <w:t></w:t>
      </w:r>
      <w:r>
        <w:rPr>
          <w:rFonts w:hint="eastAsia"/>
        </w:rPr>
        <w:t>життя</w:t>
      </w:r>
      <w:r>
        <w:t></w:t>
      </w:r>
      <w:r>
        <w:rPr>
          <w:rFonts w:hint="eastAsia"/>
        </w:rPr>
        <w:t>нашої</w:t>
      </w:r>
    </w:p>
    <w:p w:rsidR="00A517CE" w:rsidRDefault="00A517CE" w:rsidP="00A517CE">
      <w:r>
        <w:rPr>
          <w:rFonts w:hint="eastAsia"/>
        </w:rPr>
        <w:t>держави</w:t>
      </w:r>
      <w:r>
        <w:t></w:t>
      </w:r>
      <w:r>
        <w:t></w:t>
      </w:r>
      <w:r>
        <w:rPr>
          <w:rFonts w:hint="eastAsia"/>
        </w:rPr>
        <w:t>активний</w:t>
      </w:r>
      <w:r>
        <w:t></w:t>
      </w:r>
      <w:r>
        <w:rPr>
          <w:rFonts w:hint="eastAsia"/>
        </w:rPr>
        <w:t>розвиток</w:t>
      </w:r>
      <w:r>
        <w:t></w:t>
      </w:r>
      <w:r>
        <w:rPr>
          <w:rFonts w:hint="eastAsia"/>
        </w:rPr>
        <w:t>суспільних</w:t>
      </w:r>
      <w:r>
        <w:t></w:t>
      </w:r>
      <w:r>
        <w:rPr>
          <w:rFonts w:hint="eastAsia"/>
        </w:rPr>
        <w:t>відносин</w:t>
      </w:r>
      <w:r>
        <w:t></w:t>
      </w:r>
      <w:r>
        <w:rPr>
          <w:rFonts w:hint="eastAsia"/>
        </w:rPr>
        <w:t>у</w:t>
      </w:r>
      <w:r>
        <w:t></w:t>
      </w:r>
      <w:r>
        <w:rPr>
          <w:rFonts w:hint="eastAsia"/>
        </w:rPr>
        <w:t>сфері</w:t>
      </w:r>
      <w:r>
        <w:t></w:t>
      </w:r>
      <w:r>
        <w:rPr>
          <w:rFonts w:hint="eastAsia"/>
        </w:rPr>
        <w:t>оборони</w:t>
      </w:r>
      <w:r>
        <w:t></w:t>
      </w:r>
      <w:r>
        <w:rPr>
          <w:rFonts w:hint="eastAsia"/>
        </w:rPr>
        <w:t>обумовлений</w:t>
      </w:r>
    </w:p>
    <w:p w:rsidR="00A517CE" w:rsidRDefault="00A517CE" w:rsidP="00A517CE">
      <w:r>
        <w:rPr>
          <w:rFonts w:hint="eastAsia"/>
        </w:rPr>
        <w:t>російською</w:t>
      </w:r>
      <w:r>
        <w:t></w:t>
      </w:r>
      <w:r>
        <w:rPr>
          <w:rFonts w:hint="eastAsia"/>
        </w:rPr>
        <w:t>військовою</w:t>
      </w:r>
      <w:r>
        <w:t></w:t>
      </w:r>
      <w:r>
        <w:rPr>
          <w:rFonts w:hint="eastAsia"/>
        </w:rPr>
        <w:t>агресією</w:t>
      </w:r>
      <w:r>
        <w:t></w:t>
      </w:r>
      <w:r>
        <w:t></w:t>
      </w:r>
      <w:r>
        <w:rPr>
          <w:rFonts w:hint="eastAsia"/>
        </w:rPr>
        <w:t>фактичним</w:t>
      </w:r>
      <w:r>
        <w:t></w:t>
      </w:r>
      <w:r>
        <w:rPr>
          <w:rFonts w:hint="eastAsia"/>
        </w:rPr>
        <w:t>веденням</w:t>
      </w:r>
      <w:r>
        <w:t></w:t>
      </w:r>
      <w:r>
        <w:rPr>
          <w:rFonts w:hint="eastAsia"/>
        </w:rPr>
        <w:t>воєнних</w:t>
      </w:r>
      <w:r>
        <w:t></w:t>
      </w:r>
      <w:r>
        <w:rPr>
          <w:rFonts w:hint="eastAsia"/>
        </w:rPr>
        <w:t>дій</w:t>
      </w:r>
      <w:r>
        <w:t></w:t>
      </w:r>
    </w:p>
    <w:p w:rsidR="00A517CE" w:rsidRDefault="00A517CE" w:rsidP="00A517CE">
      <w:r>
        <w:t></w:t>
      </w:r>
      <w:r>
        <w:t></w:t>
      </w:r>
      <w:r>
        <w:t></w:t>
      </w:r>
    </w:p>
    <w:p w:rsidR="00A517CE" w:rsidRDefault="00A517CE" w:rsidP="00A517CE">
      <w:r>
        <w:rPr>
          <w:rFonts w:hint="eastAsia"/>
        </w:rPr>
        <w:t>необхідністю</w:t>
      </w:r>
      <w:r>
        <w:t></w:t>
      </w:r>
      <w:r>
        <w:rPr>
          <w:rFonts w:hint="eastAsia"/>
        </w:rPr>
        <w:t>проведення</w:t>
      </w:r>
      <w:r>
        <w:t></w:t>
      </w:r>
      <w:r>
        <w:rPr>
          <w:rFonts w:hint="eastAsia"/>
        </w:rPr>
        <w:t>оборонної</w:t>
      </w:r>
      <w:r>
        <w:t></w:t>
      </w:r>
      <w:r>
        <w:rPr>
          <w:rFonts w:hint="eastAsia"/>
        </w:rPr>
        <w:t>реформи</w:t>
      </w:r>
      <w:r>
        <w:t></w:t>
      </w:r>
      <w:r>
        <w:rPr>
          <w:rFonts w:hint="eastAsia"/>
        </w:rPr>
        <w:t>для</w:t>
      </w:r>
      <w:r>
        <w:t></w:t>
      </w:r>
      <w:r>
        <w:rPr>
          <w:rFonts w:hint="eastAsia"/>
        </w:rPr>
        <w:t>забезпечення</w:t>
      </w:r>
      <w:r>
        <w:t></w:t>
      </w:r>
      <w:r>
        <w:rPr>
          <w:rFonts w:hint="eastAsia"/>
        </w:rPr>
        <w:t>оборони</w:t>
      </w:r>
      <w:r>
        <w:t></w:t>
      </w:r>
    </w:p>
    <w:p w:rsidR="00A517CE" w:rsidRDefault="00A517CE" w:rsidP="00A517CE">
      <w:r>
        <w:rPr>
          <w:rFonts w:hint="eastAsia"/>
        </w:rPr>
        <w:t>захисту</w:t>
      </w:r>
      <w:r>
        <w:t></w:t>
      </w:r>
      <w:r>
        <w:rPr>
          <w:rFonts w:hint="eastAsia"/>
        </w:rPr>
        <w:t>суверенітету</w:t>
      </w:r>
      <w:r>
        <w:t></w:t>
      </w:r>
      <w:r>
        <w:rPr>
          <w:rFonts w:hint="eastAsia"/>
        </w:rPr>
        <w:t>і</w:t>
      </w:r>
      <w:r>
        <w:t></w:t>
      </w:r>
      <w:r>
        <w:rPr>
          <w:rFonts w:hint="eastAsia"/>
        </w:rPr>
        <w:t>територіальної</w:t>
      </w:r>
      <w:r>
        <w:t></w:t>
      </w:r>
      <w:r>
        <w:rPr>
          <w:rFonts w:hint="eastAsia"/>
        </w:rPr>
        <w:t>цілісності</w:t>
      </w:r>
      <w:r>
        <w:t></w:t>
      </w:r>
      <w:r>
        <w:rPr>
          <w:rFonts w:hint="eastAsia"/>
        </w:rPr>
        <w:t>України</w:t>
      </w:r>
      <w:r>
        <w:t></w:t>
      </w:r>
      <w:r>
        <w:t></w:t>
      </w:r>
      <w:r>
        <w:rPr>
          <w:rFonts w:hint="eastAsia"/>
        </w:rPr>
        <w:t>безпосередньо</w:t>
      </w:r>
    </w:p>
    <w:p w:rsidR="00A517CE" w:rsidRDefault="00A517CE" w:rsidP="00A517CE">
      <w:r>
        <w:rPr>
          <w:rFonts w:hint="eastAsia"/>
        </w:rPr>
        <w:t>впливають</w:t>
      </w:r>
      <w:r>
        <w:t></w:t>
      </w:r>
      <w:r>
        <w:rPr>
          <w:rFonts w:hint="eastAsia"/>
        </w:rPr>
        <w:t>на</w:t>
      </w:r>
      <w:r>
        <w:t></w:t>
      </w:r>
      <w:r>
        <w:rPr>
          <w:rFonts w:hint="eastAsia"/>
        </w:rPr>
        <w:t>формування</w:t>
      </w:r>
      <w:r>
        <w:t></w:t>
      </w:r>
      <w:r>
        <w:rPr>
          <w:rFonts w:hint="eastAsia"/>
        </w:rPr>
        <w:t>в</w:t>
      </w:r>
      <w:r>
        <w:t></w:t>
      </w:r>
      <w:r>
        <w:rPr>
          <w:rFonts w:hint="eastAsia"/>
        </w:rPr>
        <w:t>межах</w:t>
      </w:r>
      <w:r>
        <w:t></w:t>
      </w:r>
      <w:r>
        <w:rPr>
          <w:rFonts w:hint="eastAsia"/>
        </w:rPr>
        <w:t>Особливого</w:t>
      </w:r>
      <w:r>
        <w:t></w:t>
      </w:r>
      <w:r>
        <w:rPr>
          <w:rFonts w:hint="eastAsia"/>
        </w:rPr>
        <w:t>адміністративного</w:t>
      </w:r>
      <w:r>
        <w:t></w:t>
      </w:r>
      <w:r>
        <w:rPr>
          <w:rFonts w:hint="eastAsia"/>
        </w:rPr>
        <w:t>права</w:t>
      </w:r>
    </w:p>
    <w:p w:rsidR="00A517CE" w:rsidRDefault="00A517CE" w:rsidP="00A517CE">
      <w:r>
        <w:rPr>
          <w:rFonts w:hint="eastAsia"/>
        </w:rPr>
        <w:t>окремої</w:t>
      </w:r>
      <w:r>
        <w:t></w:t>
      </w:r>
      <w:r>
        <w:rPr>
          <w:rFonts w:hint="eastAsia"/>
        </w:rPr>
        <w:t>підгалузі</w:t>
      </w:r>
      <w:r>
        <w:t></w:t>
      </w:r>
      <w:r>
        <w:rPr>
          <w:rFonts w:hint="eastAsia"/>
        </w:rPr>
        <w:t>військово</w:t>
      </w:r>
      <w:r>
        <w:t></w:t>
      </w:r>
      <w:r>
        <w:rPr>
          <w:rFonts w:hint="eastAsia"/>
        </w:rPr>
        <w:t>адміністративного</w:t>
      </w:r>
      <w:r>
        <w:t></w:t>
      </w:r>
      <w:r>
        <w:rPr>
          <w:rFonts w:hint="eastAsia"/>
        </w:rPr>
        <w:t>права</w:t>
      </w:r>
      <w:r>
        <w:t></w:t>
      </w:r>
      <w:r>
        <w:t></w:t>
      </w:r>
      <w:r>
        <w:rPr>
          <w:rFonts w:hint="eastAsia"/>
        </w:rPr>
        <w:t>яке</w:t>
      </w:r>
      <w:r>
        <w:t></w:t>
      </w:r>
      <w:r>
        <w:rPr>
          <w:rFonts w:hint="eastAsia"/>
        </w:rPr>
        <w:t>регулює</w:t>
      </w:r>
      <w:r>
        <w:t></w:t>
      </w:r>
      <w:r>
        <w:rPr>
          <w:rFonts w:hint="eastAsia"/>
        </w:rPr>
        <w:t>сферу</w:t>
      </w:r>
    </w:p>
    <w:p w:rsidR="00A517CE" w:rsidRDefault="00A517CE" w:rsidP="00A517CE">
      <w:r>
        <w:rPr>
          <w:rFonts w:hint="eastAsia"/>
        </w:rPr>
        <w:t>оборони</w:t>
      </w:r>
      <w:r>
        <w:t></w:t>
      </w:r>
      <w:r>
        <w:rPr>
          <w:rFonts w:hint="eastAsia"/>
        </w:rPr>
        <w:t>держави</w:t>
      </w:r>
      <w:r>
        <w:t></w:t>
      </w:r>
    </w:p>
    <w:p w:rsidR="00A517CE" w:rsidRDefault="00A517CE" w:rsidP="00A517CE">
      <w:r>
        <w:t></w:t>
      </w:r>
      <w:r>
        <w:t></w:t>
      </w:r>
      <w:r>
        <w:t></w:t>
      </w:r>
      <w:r>
        <w:rPr>
          <w:rFonts w:hint="eastAsia"/>
        </w:rPr>
        <w:t>Акцентовано</w:t>
      </w:r>
      <w:r>
        <w:t></w:t>
      </w:r>
      <w:r>
        <w:rPr>
          <w:rFonts w:hint="eastAsia"/>
        </w:rPr>
        <w:t>увагу</w:t>
      </w:r>
      <w:r>
        <w:t></w:t>
      </w:r>
      <w:r>
        <w:rPr>
          <w:rFonts w:hint="eastAsia"/>
        </w:rPr>
        <w:t>на</w:t>
      </w:r>
      <w:r>
        <w:t></w:t>
      </w:r>
      <w:r>
        <w:rPr>
          <w:rFonts w:hint="eastAsia"/>
        </w:rPr>
        <w:t>тому</w:t>
      </w:r>
      <w:r>
        <w:t></w:t>
      </w:r>
      <w:r>
        <w:t></w:t>
      </w:r>
      <w:r>
        <w:rPr>
          <w:rFonts w:hint="eastAsia"/>
        </w:rPr>
        <w:t>що</w:t>
      </w:r>
      <w:r>
        <w:t></w:t>
      </w:r>
      <w:r>
        <w:rPr>
          <w:rFonts w:hint="eastAsia"/>
        </w:rPr>
        <w:t>дослідження</w:t>
      </w:r>
      <w:r>
        <w:t></w:t>
      </w:r>
      <w:r>
        <w:rPr>
          <w:rFonts w:hint="eastAsia"/>
        </w:rPr>
        <w:t>такого</w:t>
      </w:r>
      <w:r>
        <w:t></w:t>
      </w:r>
      <w:r>
        <w:rPr>
          <w:rFonts w:hint="eastAsia"/>
        </w:rPr>
        <w:t>складного</w:t>
      </w:r>
    </w:p>
    <w:p w:rsidR="00A517CE" w:rsidRDefault="00A517CE" w:rsidP="00A517CE">
      <w:r>
        <w:rPr>
          <w:rFonts w:hint="eastAsia"/>
        </w:rPr>
        <w:t>багатогранного</w:t>
      </w:r>
      <w:r>
        <w:t></w:t>
      </w:r>
      <w:r>
        <w:rPr>
          <w:rFonts w:hint="eastAsia"/>
        </w:rPr>
        <w:t>державно</w:t>
      </w:r>
      <w:r>
        <w:t></w:t>
      </w:r>
      <w:r>
        <w:rPr>
          <w:rFonts w:hint="eastAsia"/>
        </w:rPr>
        <w:t>правового</w:t>
      </w:r>
      <w:r>
        <w:t></w:t>
      </w:r>
      <w:r>
        <w:rPr>
          <w:rFonts w:hint="eastAsia"/>
        </w:rPr>
        <w:t>явища</w:t>
      </w:r>
      <w:r>
        <w:t></w:t>
      </w:r>
      <w:r>
        <w:rPr>
          <w:rFonts w:hint="eastAsia"/>
        </w:rPr>
        <w:t>як</w:t>
      </w:r>
      <w:r>
        <w:t></w:t>
      </w:r>
      <w:r>
        <w:rPr>
          <w:rFonts w:hint="eastAsia"/>
        </w:rPr>
        <w:t>оборона</w:t>
      </w:r>
      <w:r>
        <w:t></w:t>
      </w:r>
      <w:r>
        <w:rPr>
          <w:rFonts w:hint="eastAsia"/>
        </w:rPr>
        <w:t>держави</w:t>
      </w:r>
      <w:r>
        <w:t></w:t>
      </w:r>
      <w:r>
        <w:rPr>
          <w:rFonts w:hint="eastAsia"/>
        </w:rPr>
        <w:t>та</w:t>
      </w:r>
      <w:r>
        <w:t></w:t>
      </w:r>
      <w:r>
        <w:rPr>
          <w:rFonts w:hint="eastAsia"/>
        </w:rPr>
        <w:t>її</w:t>
      </w:r>
    </w:p>
    <w:p w:rsidR="00A517CE" w:rsidRDefault="00A517CE" w:rsidP="00A517CE">
      <w:r>
        <w:rPr>
          <w:rFonts w:hint="eastAsia"/>
        </w:rPr>
        <w:t>адміністративно</w:t>
      </w:r>
      <w:r>
        <w:t></w:t>
      </w:r>
      <w:r>
        <w:rPr>
          <w:rFonts w:hint="eastAsia"/>
        </w:rPr>
        <w:t>правового</w:t>
      </w:r>
      <w:r>
        <w:t></w:t>
      </w:r>
      <w:r>
        <w:rPr>
          <w:rFonts w:hint="eastAsia"/>
        </w:rPr>
        <w:t>забезпечення</w:t>
      </w:r>
      <w:r>
        <w:t></w:t>
      </w:r>
      <w:r>
        <w:rPr>
          <w:rFonts w:hint="eastAsia"/>
        </w:rPr>
        <w:t>вимагає</w:t>
      </w:r>
      <w:r>
        <w:t></w:t>
      </w:r>
      <w:r>
        <w:rPr>
          <w:rFonts w:hint="eastAsia"/>
        </w:rPr>
        <w:t>використання</w:t>
      </w:r>
      <w:r>
        <w:t></w:t>
      </w:r>
      <w:r>
        <w:rPr>
          <w:rFonts w:hint="eastAsia"/>
        </w:rPr>
        <w:t>сукупності</w:t>
      </w:r>
    </w:p>
    <w:p w:rsidR="00A517CE" w:rsidRDefault="00A517CE" w:rsidP="00A517CE">
      <w:r>
        <w:rPr>
          <w:rFonts w:hint="eastAsia"/>
        </w:rPr>
        <w:t>загально</w:t>
      </w:r>
      <w:r>
        <w:t></w:t>
      </w:r>
      <w:r>
        <w:rPr>
          <w:rFonts w:hint="eastAsia"/>
        </w:rPr>
        <w:t>філософських</w:t>
      </w:r>
      <w:r>
        <w:t></w:t>
      </w:r>
      <w:r>
        <w:t></w:t>
      </w:r>
      <w:r>
        <w:rPr>
          <w:rFonts w:hint="eastAsia"/>
        </w:rPr>
        <w:t>загальнонаукових</w:t>
      </w:r>
      <w:r>
        <w:t></w:t>
      </w:r>
      <w:r>
        <w:t></w:t>
      </w:r>
      <w:r>
        <w:rPr>
          <w:rFonts w:hint="eastAsia"/>
        </w:rPr>
        <w:t>спеціально</w:t>
      </w:r>
      <w:r>
        <w:t></w:t>
      </w:r>
      <w:r>
        <w:rPr>
          <w:rFonts w:hint="eastAsia"/>
        </w:rPr>
        <w:t>юридичних</w:t>
      </w:r>
      <w:r>
        <w:t></w:t>
      </w:r>
      <w:r>
        <w:rPr>
          <w:rFonts w:hint="eastAsia"/>
        </w:rPr>
        <w:t>методів</w:t>
      </w:r>
    </w:p>
    <w:p w:rsidR="00A517CE" w:rsidRDefault="00A517CE" w:rsidP="00A517CE">
      <w:r>
        <w:rPr>
          <w:rFonts w:hint="eastAsia"/>
        </w:rPr>
        <w:t>пізнання</w:t>
      </w:r>
      <w:r>
        <w:t></w:t>
      </w:r>
      <w:r>
        <w:t></w:t>
      </w:r>
      <w:r>
        <w:rPr>
          <w:rFonts w:hint="eastAsia"/>
        </w:rPr>
        <w:t>об’єднаних</w:t>
      </w:r>
      <w:r>
        <w:t></w:t>
      </w:r>
      <w:r>
        <w:rPr>
          <w:rFonts w:hint="eastAsia"/>
        </w:rPr>
        <w:t>системним</w:t>
      </w:r>
      <w:r>
        <w:t></w:t>
      </w:r>
      <w:r>
        <w:rPr>
          <w:rFonts w:hint="eastAsia"/>
        </w:rPr>
        <w:t>підходом</w:t>
      </w:r>
      <w:r>
        <w:t></w:t>
      </w:r>
      <w:r>
        <w:rPr>
          <w:rFonts w:hint="eastAsia"/>
        </w:rPr>
        <w:t>до</w:t>
      </w:r>
      <w:r>
        <w:t></w:t>
      </w:r>
      <w:r>
        <w:rPr>
          <w:rFonts w:hint="eastAsia"/>
        </w:rPr>
        <w:t>їх</w:t>
      </w:r>
      <w:r>
        <w:t></w:t>
      </w:r>
      <w:r>
        <w:rPr>
          <w:rFonts w:hint="eastAsia"/>
        </w:rPr>
        <w:t>застосування</w:t>
      </w:r>
      <w:r>
        <w:t></w:t>
      </w:r>
    </w:p>
    <w:p w:rsidR="00A517CE" w:rsidRDefault="00A517CE" w:rsidP="00A517CE">
      <w:r>
        <w:rPr>
          <w:rFonts w:hint="eastAsia"/>
        </w:rPr>
        <w:t>Визначено</w:t>
      </w:r>
      <w:r>
        <w:t></w:t>
      </w:r>
      <w:r>
        <w:rPr>
          <w:rFonts w:hint="eastAsia"/>
        </w:rPr>
        <w:t>що</w:t>
      </w:r>
      <w:r>
        <w:t></w:t>
      </w:r>
      <w:r>
        <w:rPr>
          <w:rFonts w:hint="eastAsia"/>
        </w:rPr>
        <w:t>методологія</w:t>
      </w:r>
      <w:r>
        <w:t></w:t>
      </w:r>
      <w:r>
        <w:rPr>
          <w:rFonts w:hint="eastAsia"/>
        </w:rPr>
        <w:t>дослідження</w:t>
      </w:r>
      <w:r>
        <w:t></w:t>
      </w:r>
      <w:r>
        <w:rPr>
          <w:rFonts w:hint="eastAsia"/>
        </w:rPr>
        <w:t>адміністративно</w:t>
      </w:r>
      <w:r>
        <w:t></w:t>
      </w:r>
      <w:r>
        <w:rPr>
          <w:rFonts w:hint="eastAsia"/>
        </w:rPr>
        <w:t>правового</w:t>
      </w:r>
    </w:p>
    <w:p w:rsidR="00A517CE" w:rsidRDefault="00A517CE" w:rsidP="00A517CE">
      <w:r>
        <w:rPr>
          <w:rFonts w:hint="eastAsia"/>
        </w:rPr>
        <w:t>забезпечення</w:t>
      </w:r>
      <w:r>
        <w:t></w:t>
      </w:r>
      <w:r>
        <w:rPr>
          <w:rFonts w:hint="eastAsia"/>
        </w:rPr>
        <w:t>оборони</w:t>
      </w:r>
      <w:r>
        <w:t></w:t>
      </w:r>
      <w:r>
        <w:rPr>
          <w:rFonts w:hint="eastAsia"/>
        </w:rPr>
        <w:t>держави</w:t>
      </w:r>
      <w:r>
        <w:t></w:t>
      </w:r>
      <w:r>
        <w:rPr>
          <w:rFonts w:hint="eastAsia"/>
        </w:rPr>
        <w:t>–</w:t>
      </w:r>
      <w:r>
        <w:t></w:t>
      </w:r>
      <w:r>
        <w:rPr>
          <w:rFonts w:hint="eastAsia"/>
        </w:rPr>
        <w:t>це</w:t>
      </w:r>
      <w:r>
        <w:t></w:t>
      </w:r>
      <w:r>
        <w:rPr>
          <w:rFonts w:hint="eastAsia"/>
        </w:rPr>
        <w:t>система</w:t>
      </w:r>
      <w:r>
        <w:t></w:t>
      </w:r>
      <w:r>
        <w:rPr>
          <w:rFonts w:hint="eastAsia"/>
        </w:rPr>
        <w:t>взаємопов’язаних</w:t>
      </w:r>
      <w:r>
        <w:t></w:t>
      </w:r>
      <w:r>
        <w:rPr>
          <w:rFonts w:hint="eastAsia"/>
        </w:rPr>
        <w:t>методологічних</w:t>
      </w:r>
    </w:p>
    <w:p w:rsidR="00A517CE" w:rsidRDefault="00A517CE" w:rsidP="00A517CE">
      <w:r>
        <w:rPr>
          <w:rFonts w:hint="eastAsia"/>
        </w:rPr>
        <w:t>підходів</w:t>
      </w:r>
      <w:r>
        <w:t></w:t>
      </w:r>
      <w:r>
        <w:t></w:t>
      </w:r>
      <w:r>
        <w:rPr>
          <w:rFonts w:hint="eastAsia"/>
        </w:rPr>
        <w:t>методів</w:t>
      </w:r>
      <w:r>
        <w:t></w:t>
      </w:r>
      <w:r>
        <w:t></w:t>
      </w:r>
      <w:r>
        <w:rPr>
          <w:rFonts w:hint="eastAsia"/>
        </w:rPr>
        <w:t>методик</w:t>
      </w:r>
      <w:r>
        <w:t></w:t>
      </w:r>
      <w:r>
        <w:rPr>
          <w:rFonts w:hint="eastAsia"/>
        </w:rPr>
        <w:t>пізнання</w:t>
      </w:r>
      <w:r>
        <w:t></w:t>
      </w:r>
      <w:r>
        <w:rPr>
          <w:rFonts w:hint="eastAsia"/>
        </w:rPr>
        <w:t>за</w:t>
      </w:r>
      <w:r>
        <w:t></w:t>
      </w:r>
      <w:r>
        <w:rPr>
          <w:rFonts w:hint="eastAsia"/>
        </w:rPr>
        <w:t>допомогою</w:t>
      </w:r>
      <w:r>
        <w:t></w:t>
      </w:r>
      <w:r>
        <w:rPr>
          <w:rFonts w:hint="eastAsia"/>
        </w:rPr>
        <w:t>яких</w:t>
      </w:r>
      <w:r>
        <w:t></w:t>
      </w:r>
      <w:r>
        <w:rPr>
          <w:rFonts w:hint="eastAsia"/>
        </w:rPr>
        <w:t>вирішуються</w:t>
      </w:r>
      <w:r>
        <w:t></w:t>
      </w:r>
      <w:r>
        <w:rPr>
          <w:rFonts w:hint="eastAsia"/>
        </w:rPr>
        <w:t>наукові</w:t>
      </w:r>
    </w:p>
    <w:p w:rsidR="00A517CE" w:rsidRDefault="00A517CE" w:rsidP="00A517CE">
      <w:r>
        <w:rPr>
          <w:rFonts w:hint="eastAsia"/>
        </w:rPr>
        <w:t>дослідницькі</w:t>
      </w:r>
      <w:r>
        <w:t></w:t>
      </w:r>
      <w:r>
        <w:rPr>
          <w:rFonts w:hint="eastAsia"/>
        </w:rPr>
        <w:t>завдання</w:t>
      </w:r>
      <w:r>
        <w:t></w:t>
      </w:r>
      <w:r>
        <w:t></w:t>
      </w:r>
      <w:r>
        <w:rPr>
          <w:rFonts w:hint="eastAsia"/>
        </w:rPr>
        <w:t>пов’язані</w:t>
      </w:r>
      <w:r>
        <w:t></w:t>
      </w:r>
      <w:r>
        <w:rPr>
          <w:rFonts w:hint="eastAsia"/>
        </w:rPr>
        <w:t>з</w:t>
      </w:r>
      <w:r>
        <w:t></w:t>
      </w:r>
      <w:r>
        <w:rPr>
          <w:rFonts w:hint="eastAsia"/>
        </w:rPr>
        <w:t>дослідженням</w:t>
      </w:r>
      <w:r>
        <w:t></w:t>
      </w:r>
      <w:r>
        <w:rPr>
          <w:rFonts w:hint="eastAsia"/>
        </w:rPr>
        <w:t>особливостей</w:t>
      </w:r>
    </w:p>
    <w:p w:rsidR="00A517CE" w:rsidRDefault="00A517CE" w:rsidP="00A517CE">
      <w:r>
        <w:rPr>
          <w:rFonts w:hint="eastAsia"/>
        </w:rPr>
        <w:t>адміністративно</w:t>
      </w:r>
      <w:r>
        <w:t></w:t>
      </w:r>
      <w:r>
        <w:rPr>
          <w:rFonts w:hint="eastAsia"/>
        </w:rPr>
        <w:t>правового</w:t>
      </w:r>
      <w:r>
        <w:t></w:t>
      </w:r>
      <w:r>
        <w:rPr>
          <w:rFonts w:hint="eastAsia"/>
        </w:rPr>
        <w:t>забезпечення</w:t>
      </w:r>
      <w:r>
        <w:t></w:t>
      </w:r>
      <w:r>
        <w:rPr>
          <w:rFonts w:hint="eastAsia"/>
        </w:rPr>
        <w:t>оборони</w:t>
      </w:r>
      <w:r>
        <w:t></w:t>
      </w:r>
      <w:r>
        <w:rPr>
          <w:rFonts w:hint="eastAsia"/>
        </w:rPr>
        <w:t>української</w:t>
      </w:r>
      <w:r>
        <w:t></w:t>
      </w:r>
      <w:r>
        <w:rPr>
          <w:rFonts w:hint="eastAsia"/>
        </w:rPr>
        <w:t>держави</w:t>
      </w:r>
      <w:r>
        <w:t></w:t>
      </w:r>
    </w:p>
    <w:p w:rsidR="00A517CE" w:rsidRDefault="00A517CE" w:rsidP="00A517CE">
      <w:r>
        <w:t></w:t>
      </w:r>
      <w:r>
        <w:t></w:t>
      </w:r>
      <w:r>
        <w:t></w:t>
      </w:r>
      <w:r>
        <w:rPr>
          <w:rFonts w:hint="eastAsia"/>
        </w:rPr>
        <w:t>Доведено</w:t>
      </w:r>
      <w:r>
        <w:t></w:t>
      </w:r>
      <w:r>
        <w:t></w:t>
      </w:r>
      <w:r>
        <w:rPr>
          <w:rFonts w:hint="eastAsia"/>
        </w:rPr>
        <w:t>що</w:t>
      </w:r>
      <w:r>
        <w:t></w:t>
      </w:r>
      <w:r>
        <w:rPr>
          <w:rFonts w:hint="eastAsia"/>
        </w:rPr>
        <w:t>необхідною</w:t>
      </w:r>
      <w:r>
        <w:t></w:t>
      </w:r>
      <w:r>
        <w:rPr>
          <w:rFonts w:hint="eastAsia"/>
        </w:rPr>
        <w:t>умовою</w:t>
      </w:r>
      <w:r>
        <w:t></w:t>
      </w:r>
      <w:r>
        <w:rPr>
          <w:rFonts w:hint="eastAsia"/>
        </w:rPr>
        <w:t>ефективності</w:t>
      </w:r>
      <w:r>
        <w:t></w:t>
      </w:r>
      <w:r>
        <w:rPr>
          <w:rFonts w:hint="eastAsia"/>
        </w:rPr>
        <w:t>системи</w:t>
      </w:r>
      <w:r>
        <w:t></w:t>
      </w:r>
      <w:r>
        <w:rPr>
          <w:rFonts w:hint="eastAsia"/>
        </w:rPr>
        <w:t>оборони</w:t>
      </w:r>
    </w:p>
    <w:p w:rsidR="00A517CE" w:rsidRDefault="00A517CE" w:rsidP="00A517CE">
      <w:r>
        <w:rPr>
          <w:rFonts w:hint="eastAsia"/>
        </w:rPr>
        <w:t>держави</w:t>
      </w:r>
      <w:r>
        <w:t></w:t>
      </w:r>
      <w:r>
        <w:rPr>
          <w:rFonts w:hint="eastAsia"/>
        </w:rPr>
        <w:t>є</w:t>
      </w:r>
      <w:r>
        <w:t></w:t>
      </w:r>
      <w:r>
        <w:rPr>
          <w:rFonts w:hint="eastAsia"/>
        </w:rPr>
        <w:t>її</w:t>
      </w:r>
      <w:r>
        <w:t></w:t>
      </w:r>
      <w:r>
        <w:rPr>
          <w:rFonts w:hint="eastAsia"/>
        </w:rPr>
        <w:t>адміністративно</w:t>
      </w:r>
      <w:r>
        <w:t></w:t>
      </w:r>
      <w:r>
        <w:rPr>
          <w:rFonts w:hint="eastAsia"/>
        </w:rPr>
        <w:t>правове</w:t>
      </w:r>
      <w:r>
        <w:t></w:t>
      </w:r>
      <w:r>
        <w:rPr>
          <w:rFonts w:hint="eastAsia"/>
        </w:rPr>
        <w:t>забезпечення</w:t>
      </w:r>
      <w:r>
        <w:t></w:t>
      </w:r>
      <w:r>
        <w:t></w:t>
      </w:r>
      <w:r>
        <w:rPr>
          <w:rFonts w:hint="eastAsia"/>
        </w:rPr>
        <w:t>Сформульовано</w:t>
      </w:r>
      <w:r>
        <w:t></w:t>
      </w:r>
      <w:r>
        <w:rPr>
          <w:rFonts w:hint="eastAsia"/>
        </w:rPr>
        <w:t>визначення</w:t>
      </w:r>
    </w:p>
    <w:p w:rsidR="00A517CE" w:rsidRDefault="00A517CE" w:rsidP="00A517CE">
      <w:r>
        <w:rPr>
          <w:rFonts w:hint="eastAsia"/>
        </w:rPr>
        <w:t>поняття</w:t>
      </w:r>
      <w:r>
        <w:t></w:t>
      </w:r>
      <w:r>
        <w:t></w:t>
      </w:r>
      <w:r>
        <w:rPr>
          <w:rFonts w:hint="eastAsia"/>
        </w:rPr>
        <w:t>адміністративно</w:t>
      </w:r>
      <w:r>
        <w:t></w:t>
      </w:r>
      <w:r>
        <w:rPr>
          <w:rFonts w:hint="eastAsia"/>
        </w:rPr>
        <w:t>правове</w:t>
      </w:r>
      <w:r>
        <w:t></w:t>
      </w:r>
      <w:r>
        <w:rPr>
          <w:rFonts w:hint="eastAsia"/>
        </w:rPr>
        <w:t>забезпечення</w:t>
      </w:r>
      <w:r>
        <w:t></w:t>
      </w:r>
      <w:r>
        <w:rPr>
          <w:rFonts w:hint="eastAsia"/>
        </w:rPr>
        <w:t>оборони</w:t>
      </w:r>
      <w:r>
        <w:t></w:t>
      </w:r>
      <w:r>
        <w:t></w:t>
      </w:r>
      <w:r>
        <w:rPr>
          <w:rFonts w:hint="eastAsia"/>
        </w:rPr>
        <w:t>під</w:t>
      </w:r>
      <w:r>
        <w:t></w:t>
      </w:r>
      <w:r>
        <w:rPr>
          <w:rFonts w:hint="eastAsia"/>
        </w:rPr>
        <w:t>яким</w:t>
      </w:r>
    </w:p>
    <w:p w:rsidR="00A517CE" w:rsidRDefault="00A517CE" w:rsidP="00A517CE">
      <w:r>
        <w:rPr>
          <w:rFonts w:hint="eastAsia"/>
        </w:rPr>
        <w:t>запропоновано</w:t>
      </w:r>
      <w:r>
        <w:t></w:t>
      </w:r>
      <w:r>
        <w:rPr>
          <w:rFonts w:hint="eastAsia"/>
        </w:rPr>
        <w:t>рузіміти</w:t>
      </w:r>
      <w:r>
        <w:t></w:t>
      </w:r>
      <w:r>
        <w:t></w:t>
      </w:r>
      <w:r>
        <w:rPr>
          <w:rFonts w:hint="eastAsia"/>
        </w:rPr>
        <w:t>регламентовану</w:t>
      </w:r>
      <w:r>
        <w:t></w:t>
      </w:r>
      <w:r>
        <w:rPr>
          <w:rFonts w:hint="eastAsia"/>
        </w:rPr>
        <w:t>адміністративно</w:t>
      </w:r>
      <w:r>
        <w:t></w:t>
      </w:r>
      <w:r>
        <w:rPr>
          <w:rFonts w:hint="eastAsia"/>
        </w:rPr>
        <w:t>правовими</w:t>
      </w:r>
      <w:r>
        <w:t></w:t>
      </w:r>
      <w:r>
        <w:rPr>
          <w:rFonts w:hint="eastAsia"/>
        </w:rPr>
        <w:t>нормами</w:t>
      </w:r>
    </w:p>
    <w:p w:rsidR="00A517CE" w:rsidRDefault="00A517CE" w:rsidP="00A517CE">
      <w:r>
        <w:rPr>
          <w:rFonts w:hint="eastAsia"/>
        </w:rPr>
        <w:t>системну</w:t>
      </w:r>
      <w:r>
        <w:t></w:t>
      </w:r>
      <w:r>
        <w:rPr>
          <w:rFonts w:hint="eastAsia"/>
        </w:rPr>
        <w:t>діяльність</w:t>
      </w:r>
      <w:r>
        <w:t></w:t>
      </w:r>
      <w:r>
        <w:rPr>
          <w:rFonts w:hint="eastAsia"/>
        </w:rPr>
        <w:t>суб’єктів</w:t>
      </w:r>
      <w:r>
        <w:t></w:t>
      </w:r>
      <w:r>
        <w:rPr>
          <w:rFonts w:hint="eastAsia"/>
        </w:rPr>
        <w:t>забезпечення</w:t>
      </w:r>
      <w:r>
        <w:t></w:t>
      </w:r>
      <w:r>
        <w:rPr>
          <w:rFonts w:hint="eastAsia"/>
        </w:rPr>
        <w:t>оборони</w:t>
      </w:r>
      <w:r>
        <w:t></w:t>
      </w:r>
      <w:r>
        <w:t></w:t>
      </w:r>
      <w:r>
        <w:rPr>
          <w:rFonts w:hint="eastAsia"/>
        </w:rPr>
        <w:t>в</w:t>
      </w:r>
      <w:r>
        <w:t></w:t>
      </w:r>
      <w:r>
        <w:rPr>
          <w:rFonts w:hint="eastAsia"/>
        </w:rPr>
        <w:t>першу</w:t>
      </w:r>
      <w:r>
        <w:t></w:t>
      </w:r>
      <w:r>
        <w:rPr>
          <w:rFonts w:hint="eastAsia"/>
        </w:rPr>
        <w:t>чергу</w:t>
      </w:r>
      <w:r>
        <w:t></w:t>
      </w:r>
      <w:r>
        <w:rPr>
          <w:rFonts w:hint="eastAsia"/>
        </w:rPr>
        <w:t>діяльність</w:t>
      </w:r>
    </w:p>
    <w:p w:rsidR="00A517CE" w:rsidRDefault="00A517CE" w:rsidP="00A517CE">
      <w:r>
        <w:rPr>
          <w:rFonts w:hint="eastAsia"/>
        </w:rPr>
        <w:t>суб’єктів</w:t>
      </w:r>
      <w:r>
        <w:t></w:t>
      </w:r>
      <w:r>
        <w:rPr>
          <w:rFonts w:hint="eastAsia"/>
        </w:rPr>
        <w:t>публічного</w:t>
      </w:r>
      <w:r>
        <w:t></w:t>
      </w:r>
      <w:r>
        <w:rPr>
          <w:rFonts w:hint="eastAsia"/>
        </w:rPr>
        <w:t>управління</w:t>
      </w:r>
      <w:r>
        <w:t></w:t>
      </w:r>
      <w:r>
        <w:t></w:t>
      </w:r>
      <w:r>
        <w:rPr>
          <w:rFonts w:hint="eastAsia"/>
        </w:rPr>
        <w:t>щодо</w:t>
      </w:r>
      <w:r>
        <w:t></w:t>
      </w:r>
      <w:r>
        <w:rPr>
          <w:rFonts w:hint="eastAsia"/>
        </w:rPr>
        <w:t>адміністративно</w:t>
      </w:r>
      <w:r>
        <w:t></w:t>
      </w:r>
      <w:r>
        <w:rPr>
          <w:rFonts w:hint="eastAsia"/>
        </w:rPr>
        <w:t>правового</w:t>
      </w:r>
    </w:p>
    <w:p w:rsidR="00A517CE" w:rsidRDefault="00A517CE" w:rsidP="00A517CE">
      <w:r>
        <w:rPr>
          <w:rFonts w:hint="eastAsia"/>
        </w:rPr>
        <w:t>регулювання</w:t>
      </w:r>
      <w:r>
        <w:t></w:t>
      </w:r>
      <w:r>
        <w:t></w:t>
      </w:r>
      <w:r>
        <w:rPr>
          <w:rFonts w:hint="eastAsia"/>
        </w:rPr>
        <w:t>реалізації</w:t>
      </w:r>
      <w:r>
        <w:t></w:t>
      </w:r>
      <w:r>
        <w:t></w:t>
      </w:r>
      <w:r>
        <w:rPr>
          <w:rFonts w:hint="eastAsia"/>
        </w:rPr>
        <w:t>охорони</w:t>
      </w:r>
      <w:r>
        <w:t></w:t>
      </w:r>
      <w:r>
        <w:rPr>
          <w:rFonts w:hint="eastAsia"/>
        </w:rPr>
        <w:t>та</w:t>
      </w:r>
      <w:r>
        <w:t></w:t>
      </w:r>
      <w:r>
        <w:rPr>
          <w:rFonts w:hint="eastAsia"/>
        </w:rPr>
        <w:t>захисту</w:t>
      </w:r>
      <w:r>
        <w:t></w:t>
      </w:r>
      <w:r>
        <w:rPr>
          <w:rFonts w:hint="eastAsia"/>
        </w:rPr>
        <w:t>суспільних</w:t>
      </w:r>
      <w:r>
        <w:t></w:t>
      </w:r>
      <w:r>
        <w:rPr>
          <w:rFonts w:hint="eastAsia"/>
        </w:rPr>
        <w:t>відносин</w:t>
      </w:r>
      <w:r>
        <w:t></w:t>
      </w:r>
      <w:r>
        <w:rPr>
          <w:rFonts w:hint="eastAsia"/>
        </w:rPr>
        <w:t>у</w:t>
      </w:r>
      <w:r>
        <w:t></w:t>
      </w:r>
      <w:r>
        <w:rPr>
          <w:rFonts w:hint="eastAsia"/>
        </w:rPr>
        <w:t>сфері</w:t>
      </w:r>
    </w:p>
    <w:p w:rsidR="00A517CE" w:rsidRDefault="00A517CE" w:rsidP="00A517CE">
      <w:r>
        <w:rPr>
          <w:rFonts w:hint="eastAsia"/>
        </w:rPr>
        <w:t>оборони</w:t>
      </w:r>
      <w:r>
        <w:t></w:t>
      </w:r>
      <w:r>
        <w:t></w:t>
      </w:r>
      <w:r>
        <w:rPr>
          <w:rFonts w:hint="eastAsia"/>
        </w:rPr>
        <w:t>гарантування</w:t>
      </w:r>
      <w:r>
        <w:t></w:t>
      </w:r>
      <w:r>
        <w:rPr>
          <w:rFonts w:hint="eastAsia"/>
        </w:rPr>
        <w:t>прав</w:t>
      </w:r>
      <w:r>
        <w:t></w:t>
      </w:r>
      <w:r>
        <w:rPr>
          <w:rFonts w:hint="eastAsia"/>
        </w:rPr>
        <w:t>і</w:t>
      </w:r>
      <w:r>
        <w:t></w:t>
      </w:r>
      <w:r>
        <w:rPr>
          <w:rFonts w:hint="eastAsia"/>
        </w:rPr>
        <w:t>законних</w:t>
      </w:r>
      <w:r>
        <w:t></w:t>
      </w:r>
      <w:r>
        <w:rPr>
          <w:rFonts w:hint="eastAsia"/>
        </w:rPr>
        <w:t>інтересів</w:t>
      </w:r>
      <w:r>
        <w:t></w:t>
      </w:r>
      <w:r>
        <w:rPr>
          <w:rFonts w:hint="eastAsia"/>
        </w:rPr>
        <w:t>всіх</w:t>
      </w:r>
      <w:r>
        <w:t></w:t>
      </w:r>
      <w:r>
        <w:rPr>
          <w:rFonts w:hint="eastAsia"/>
        </w:rPr>
        <w:t>суб’єктів</w:t>
      </w:r>
      <w:r>
        <w:t></w:t>
      </w:r>
      <w:r>
        <w:rPr>
          <w:rFonts w:hint="eastAsia"/>
        </w:rPr>
        <w:t>правовідносин</w:t>
      </w:r>
      <w:r>
        <w:t></w:t>
      </w:r>
    </w:p>
    <w:p w:rsidR="00A517CE" w:rsidRDefault="00A517CE" w:rsidP="00A517CE">
      <w:r>
        <w:rPr>
          <w:rFonts w:hint="eastAsia"/>
        </w:rPr>
        <w:t>спрямовану</w:t>
      </w:r>
      <w:r>
        <w:t></w:t>
      </w:r>
      <w:r>
        <w:rPr>
          <w:rFonts w:hint="eastAsia"/>
        </w:rPr>
        <w:t>на</w:t>
      </w:r>
      <w:r>
        <w:t></w:t>
      </w:r>
      <w:r>
        <w:rPr>
          <w:rFonts w:hint="eastAsia"/>
        </w:rPr>
        <w:t>створення</w:t>
      </w:r>
      <w:r>
        <w:t></w:t>
      </w:r>
      <w:r>
        <w:rPr>
          <w:rFonts w:hint="eastAsia"/>
        </w:rPr>
        <w:t>необхідних</w:t>
      </w:r>
      <w:r>
        <w:t></w:t>
      </w:r>
      <w:r>
        <w:rPr>
          <w:rFonts w:hint="eastAsia"/>
        </w:rPr>
        <w:t>умов</w:t>
      </w:r>
      <w:r>
        <w:t></w:t>
      </w:r>
      <w:r>
        <w:rPr>
          <w:rFonts w:hint="eastAsia"/>
        </w:rPr>
        <w:t>для</w:t>
      </w:r>
      <w:r>
        <w:t></w:t>
      </w:r>
      <w:r>
        <w:rPr>
          <w:rFonts w:hint="eastAsia"/>
        </w:rPr>
        <w:t>оборони</w:t>
      </w:r>
      <w:r>
        <w:t></w:t>
      </w:r>
      <w:r>
        <w:rPr>
          <w:rFonts w:hint="eastAsia"/>
        </w:rPr>
        <w:t>держави</w:t>
      </w:r>
      <w:r>
        <w:t></w:t>
      </w:r>
      <w:r>
        <w:rPr>
          <w:rFonts w:hint="eastAsia"/>
        </w:rPr>
        <w:t>у</w:t>
      </w:r>
      <w:r>
        <w:t></w:t>
      </w:r>
      <w:r>
        <w:rPr>
          <w:rFonts w:hint="eastAsia"/>
        </w:rPr>
        <w:t>разі</w:t>
      </w:r>
      <w:r>
        <w:t></w:t>
      </w:r>
      <w:r>
        <w:rPr>
          <w:rFonts w:hint="eastAsia"/>
        </w:rPr>
        <w:t>збройної</w:t>
      </w:r>
    </w:p>
    <w:p w:rsidR="00A517CE" w:rsidRDefault="00A517CE" w:rsidP="00A517CE">
      <w:r>
        <w:rPr>
          <w:rFonts w:hint="eastAsia"/>
        </w:rPr>
        <w:t>агресії</w:t>
      </w:r>
      <w:r>
        <w:t></w:t>
      </w:r>
      <w:r>
        <w:t></w:t>
      </w:r>
    </w:p>
    <w:p w:rsidR="00A517CE" w:rsidRDefault="00A517CE" w:rsidP="00A517CE">
      <w:r>
        <w:rPr>
          <w:rFonts w:hint="eastAsia"/>
        </w:rPr>
        <w:t>Визначено</w:t>
      </w:r>
      <w:r>
        <w:t></w:t>
      </w:r>
      <w:r>
        <w:t></w:t>
      </w:r>
      <w:r>
        <w:rPr>
          <w:rFonts w:hint="eastAsia"/>
        </w:rPr>
        <w:t>що</w:t>
      </w:r>
      <w:r>
        <w:t></w:t>
      </w:r>
      <w:r>
        <w:rPr>
          <w:rFonts w:hint="eastAsia"/>
        </w:rPr>
        <w:t>діяльність</w:t>
      </w:r>
      <w:r>
        <w:t></w:t>
      </w:r>
      <w:r>
        <w:rPr>
          <w:rFonts w:hint="eastAsia"/>
        </w:rPr>
        <w:t>суб’єктів</w:t>
      </w:r>
      <w:r>
        <w:t></w:t>
      </w:r>
      <w:r>
        <w:rPr>
          <w:rFonts w:hint="eastAsia"/>
        </w:rPr>
        <w:t>адміністративно</w:t>
      </w:r>
      <w:r>
        <w:t></w:t>
      </w:r>
      <w:r>
        <w:rPr>
          <w:rFonts w:hint="eastAsia"/>
        </w:rPr>
        <w:t>правового</w:t>
      </w:r>
    </w:p>
    <w:p w:rsidR="00A517CE" w:rsidRDefault="00A517CE" w:rsidP="00A517CE">
      <w:r>
        <w:rPr>
          <w:rFonts w:hint="eastAsia"/>
        </w:rPr>
        <w:t>забезпечення</w:t>
      </w:r>
      <w:r>
        <w:t></w:t>
      </w:r>
      <w:r>
        <w:rPr>
          <w:rFonts w:hint="eastAsia"/>
        </w:rPr>
        <w:t>щодо</w:t>
      </w:r>
      <w:r>
        <w:t></w:t>
      </w:r>
      <w:r>
        <w:rPr>
          <w:rFonts w:hint="eastAsia"/>
        </w:rPr>
        <w:t>реалізації</w:t>
      </w:r>
      <w:r>
        <w:t></w:t>
      </w:r>
      <w:r>
        <w:rPr>
          <w:rFonts w:hint="eastAsia"/>
        </w:rPr>
        <w:t>державної</w:t>
      </w:r>
      <w:r>
        <w:t></w:t>
      </w:r>
      <w:r>
        <w:rPr>
          <w:rFonts w:hint="eastAsia"/>
        </w:rPr>
        <w:t>політики</w:t>
      </w:r>
      <w:r>
        <w:t></w:t>
      </w:r>
      <w:r>
        <w:rPr>
          <w:rFonts w:hint="eastAsia"/>
        </w:rPr>
        <w:t>у</w:t>
      </w:r>
      <w:r>
        <w:t></w:t>
      </w:r>
      <w:r>
        <w:rPr>
          <w:rFonts w:hint="eastAsia"/>
        </w:rPr>
        <w:t>сфері</w:t>
      </w:r>
      <w:r>
        <w:t></w:t>
      </w:r>
      <w:r>
        <w:rPr>
          <w:rFonts w:hint="eastAsia"/>
        </w:rPr>
        <w:t>оборони</w:t>
      </w:r>
      <w:r>
        <w:t></w:t>
      </w:r>
      <w:r>
        <w:rPr>
          <w:rFonts w:hint="eastAsia"/>
        </w:rPr>
        <w:t>включає</w:t>
      </w:r>
      <w:r>
        <w:t></w:t>
      </w:r>
      <w:r>
        <w:rPr>
          <w:rFonts w:hint="eastAsia"/>
        </w:rPr>
        <w:t>такі</w:t>
      </w:r>
    </w:p>
    <w:p w:rsidR="00A517CE" w:rsidRDefault="00A517CE" w:rsidP="00A517CE">
      <w:r>
        <w:rPr>
          <w:rFonts w:hint="eastAsia"/>
        </w:rPr>
        <w:t>складові</w:t>
      </w:r>
      <w:r>
        <w:t></w:t>
      </w:r>
      <w:r>
        <w:rPr>
          <w:rFonts w:hint="eastAsia"/>
        </w:rPr>
        <w:t>адміністративно</w:t>
      </w:r>
      <w:r>
        <w:t></w:t>
      </w:r>
      <w:r>
        <w:rPr>
          <w:rFonts w:hint="eastAsia"/>
        </w:rPr>
        <w:t>правового</w:t>
      </w:r>
      <w:r>
        <w:t></w:t>
      </w:r>
      <w:r>
        <w:rPr>
          <w:rFonts w:hint="eastAsia"/>
        </w:rPr>
        <w:t>впливу</w:t>
      </w:r>
      <w:r>
        <w:t></w:t>
      </w:r>
      <w:r>
        <w:rPr>
          <w:rFonts w:hint="eastAsia"/>
        </w:rPr>
        <w:t>на</w:t>
      </w:r>
      <w:r>
        <w:t></w:t>
      </w:r>
      <w:r>
        <w:rPr>
          <w:rFonts w:hint="eastAsia"/>
        </w:rPr>
        <w:t>суспільні</w:t>
      </w:r>
      <w:r>
        <w:t></w:t>
      </w:r>
      <w:r>
        <w:rPr>
          <w:rFonts w:hint="eastAsia"/>
        </w:rPr>
        <w:t>відноси</w:t>
      </w:r>
      <w:r>
        <w:t></w:t>
      </w:r>
      <w:r>
        <w:rPr>
          <w:rFonts w:hint="eastAsia"/>
        </w:rPr>
        <w:t>у</w:t>
      </w:r>
      <w:r>
        <w:t></w:t>
      </w:r>
      <w:r>
        <w:rPr>
          <w:rFonts w:hint="eastAsia"/>
        </w:rPr>
        <w:t>сфері</w:t>
      </w:r>
    </w:p>
    <w:p w:rsidR="00A517CE" w:rsidRDefault="00A517CE" w:rsidP="00A517CE">
      <w:r>
        <w:rPr>
          <w:rFonts w:hint="eastAsia"/>
        </w:rPr>
        <w:t>оборони</w:t>
      </w:r>
      <w:r>
        <w:t></w:t>
      </w:r>
      <w:r>
        <w:t></w:t>
      </w:r>
      <w:r>
        <w:rPr>
          <w:rFonts w:hint="eastAsia"/>
        </w:rPr>
        <w:t>діяльність</w:t>
      </w:r>
      <w:r>
        <w:t></w:t>
      </w:r>
      <w:r>
        <w:rPr>
          <w:rFonts w:hint="eastAsia"/>
        </w:rPr>
        <w:t>щодо</w:t>
      </w:r>
      <w:r>
        <w:t></w:t>
      </w:r>
      <w:r>
        <w:rPr>
          <w:rFonts w:hint="eastAsia"/>
        </w:rPr>
        <w:t>нормативно</w:t>
      </w:r>
      <w:r>
        <w:t></w:t>
      </w:r>
      <w:r>
        <w:rPr>
          <w:rFonts w:hint="eastAsia"/>
        </w:rPr>
        <w:t>правового</w:t>
      </w:r>
      <w:r>
        <w:t></w:t>
      </w:r>
      <w:r>
        <w:rPr>
          <w:rFonts w:hint="eastAsia"/>
        </w:rPr>
        <w:t>регулювання</w:t>
      </w:r>
      <w:r>
        <w:t></w:t>
      </w:r>
      <w:r>
        <w:t></w:t>
      </w:r>
      <w:r>
        <w:rPr>
          <w:rFonts w:hint="eastAsia"/>
        </w:rPr>
        <w:t>упорядкування</w:t>
      </w:r>
      <w:r>
        <w:t></w:t>
      </w:r>
    </w:p>
    <w:p w:rsidR="00A517CE" w:rsidRDefault="00A517CE" w:rsidP="00A517CE">
      <w:r>
        <w:rPr>
          <w:rFonts w:hint="eastAsia"/>
        </w:rPr>
        <w:t>та</w:t>
      </w:r>
      <w:r>
        <w:t></w:t>
      </w:r>
      <w:r>
        <w:rPr>
          <w:rFonts w:hint="eastAsia"/>
        </w:rPr>
        <w:t>закріплення</w:t>
      </w:r>
      <w:r>
        <w:t></w:t>
      </w:r>
      <w:r>
        <w:rPr>
          <w:rFonts w:hint="eastAsia"/>
        </w:rPr>
        <w:t>суспільних</w:t>
      </w:r>
      <w:r>
        <w:t></w:t>
      </w:r>
      <w:r>
        <w:rPr>
          <w:rFonts w:hint="eastAsia"/>
        </w:rPr>
        <w:t>відноси</w:t>
      </w:r>
      <w:r>
        <w:t></w:t>
      </w:r>
      <w:r>
        <w:rPr>
          <w:rFonts w:hint="eastAsia"/>
        </w:rPr>
        <w:t>у</w:t>
      </w:r>
      <w:r>
        <w:t></w:t>
      </w:r>
      <w:r>
        <w:rPr>
          <w:rFonts w:hint="eastAsia"/>
        </w:rPr>
        <w:t>сфері</w:t>
      </w:r>
      <w:r>
        <w:t></w:t>
      </w:r>
      <w:r>
        <w:rPr>
          <w:rFonts w:hint="eastAsia"/>
        </w:rPr>
        <w:t>оборони</w:t>
      </w:r>
      <w:r>
        <w:t></w:t>
      </w:r>
      <w:r>
        <w:rPr>
          <w:rFonts w:hint="eastAsia"/>
        </w:rPr>
        <w:t>адміністративно</w:t>
      </w:r>
      <w:r>
        <w:t></w:t>
      </w:r>
      <w:r>
        <w:rPr>
          <w:rFonts w:hint="eastAsia"/>
        </w:rPr>
        <w:t>правовими</w:t>
      </w:r>
      <w:r>
        <w:t></w:t>
      </w:r>
    </w:p>
    <w:p w:rsidR="00A517CE" w:rsidRDefault="00A517CE" w:rsidP="00A517CE">
      <w:r>
        <w:t></w:t>
      </w:r>
      <w:r>
        <w:t></w:t>
      </w:r>
      <w:r>
        <w:t></w:t>
      </w:r>
    </w:p>
    <w:p w:rsidR="00A517CE" w:rsidRDefault="00A517CE" w:rsidP="00A517CE">
      <w:r>
        <w:rPr>
          <w:rFonts w:hint="eastAsia"/>
        </w:rPr>
        <w:t>нормами</w:t>
      </w:r>
      <w:r>
        <w:t></w:t>
      </w:r>
      <w:r>
        <w:t></w:t>
      </w:r>
      <w:r>
        <w:rPr>
          <w:rFonts w:hint="eastAsia"/>
        </w:rPr>
        <w:t>нормотворча</w:t>
      </w:r>
      <w:r>
        <w:t></w:t>
      </w:r>
      <w:r>
        <w:rPr>
          <w:rFonts w:hint="eastAsia"/>
        </w:rPr>
        <w:t>діяльність</w:t>
      </w:r>
      <w:r>
        <w:t></w:t>
      </w:r>
      <w:r>
        <w:t></w:t>
      </w:r>
      <w:r>
        <w:t></w:t>
      </w:r>
      <w:r>
        <w:rPr>
          <w:rFonts w:hint="eastAsia"/>
        </w:rPr>
        <w:t>діяльність</w:t>
      </w:r>
      <w:r>
        <w:t></w:t>
      </w:r>
      <w:r>
        <w:rPr>
          <w:rFonts w:hint="eastAsia"/>
        </w:rPr>
        <w:t>щодо</w:t>
      </w:r>
      <w:r>
        <w:t></w:t>
      </w:r>
      <w:r>
        <w:rPr>
          <w:rFonts w:hint="eastAsia"/>
        </w:rPr>
        <w:t>реалізації</w:t>
      </w:r>
      <w:r>
        <w:t></w:t>
      </w:r>
      <w:r>
        <w:rPr>
          <w:rFonts w:hint="eastAsia"/>
        </w:rPr>
        <w:t>правовідносин</w:t>
      </w:r>
      <w:r>
        <w:t></w:t>
      </w:r>
      <w:r>
        <w:rPr>
          <w:rFonts w:hint="eastAsia"/>
        </w:rPr>
        <w:t>у</w:t>
      </w:r>
    </w:p>
    <w:p w:rsidR="00A517CE" w:rsidRDefault="00A517CE" w:rsidP="00A517CE">
      <w:r>
        <w:rPr>
          <w:rFonts w:hint="eastAsia"/>
        </w:rPr>
        <w:t>сфері</w:t>
      </w:r>
      <w:r>
        <w:t></w:t>
      </w:r>
      <w:r>
        <w:rPr>
          <w:rFonts w:hint="eastAsia"/>
        </w:rPr>
        <w:t>оборони</w:t>
      </w:r>
      <w:r>
        <w:t></w:t>
      </w:r>
      <w:r>
        <w:rPr>
          <w:rFonts w:hint="eastAsia"/>
        </w:rPr>
        <w:t>адміністративно</w:t>
      </w:r>
      <w:r>
        <w:t></w:t>
      </w:r>
      <w:r>
        <w:rPr>
          <w:rFonts w:hint="eastAsia"/>
        </w:rPr>
        <w:t>правовими</w:t>
      </w:r>
      <w:r>
        <w:t></w:t>
      </w:r>
      <w:r>
        <w:rPr>
          <w:rFonts w:hint="eastAsia"/>
        </w:rPr>
        <w:t>засобами</w:t>
      </w:r>
      <w:r>
        <w:t></w:t>
      </w:r>
      <w:r>
        <w:t></w:t>
      </w:r>
      <w:r>
        <w:rPr>
          <w:rFonts w:hint="eastAsia"/>
        </w:rPr>
        <w:t>правозастосовча</w:t>
      </w:r>
    </w:p>
    <w:p w:rsidR="00A517CE" w:rsidRDefault="00A517CE" w:rsidP="00A517CE">
      <w:r>
        <w:rPr>
          <w:rFonts w:hint="eastAsia"/>
        </w:rPr>
        <w:t>діяльність</w:t>
      </w:r>
      <w:r>
        <w:t></w:t>
      </w:r>
      <w:r>
        <w:t></w:t>
      </w:r>
      <w:r>
        <w:t></w:t>
      </w:r>
      <w:r>
        <w:rPr>
          <w:rFonts w:hint="eastAsia"/>
        </w:rPr>
        <w:t>діяльність</w:t>
      </w:r>
      <w:r>
        <w:t></w:t>
      </w:r>
      <w:r>
        <w:rPr>
          <w:rFonts w:hint="eastAsia"/>
        </w:rPr>
        <w:t>щодо</w:t>
      </w:r>
      <w:r>
        <w:t></w:t>
      </w:r>
      <w:r>
        <w:rPr>
          <w:rFonts w:hint="eastAsia"/>
        </w:rPr>
        <w:t>охорони</w:t>
      </w:r>
      <w:r>
        <w:t></w:t>
      </w:r>
      <w:r>
        <w:t></w:t>
      </w:r>
      <w:r>
        <w:rPr>
          <w:rFonts w:hint="eastAsia"/>
        </w:rPr>
        <w:t>захисту</w:t>
      </w:r>
      <w:r>
        <w:t></w:t>
      </w:r>
      <w:r>
        <w:rPr>
          <w:rFonts w:hint="eastAsia"/>
        </w:rPr>
        <w:t>та</w:t>
      </w:r>
      <w:r>
        <w:t></w:t>
      </w:r>
      <w:r>
        <w:rPr>
          <w:rFonts w:hint="eastAsia"/>
        </w:rPr>
        <w:t>відновлення</w:t>
      </w:r>
      <w:r>
        <w:t></w:t>
      </w:r>
      <w:r>
        <w:rPr>
          <w:rFonts w:hint="eastAsia"/>
        </w:rPr>
        <w:t>порушених</w:t>
      </w:r>
      <w:r>
        <w:t></w:t>
      </w:r>
      <w:r>
        <w:rPr>
          <w:rFonts w:hint="eastAsia"/>
        </w:rPr>
        <w:t>прав</w:t>
      </w:r>
      <w:r>
        <w:t></w:t>
      </w:r>
      <w:r>
        <w:rPr>
          <w:rFonts w:hint="eastAsia"/>
        </w:rPr>
        <w:t>у</w:t>
      </w:r>
    </w:p>
    <w:p w:rsidR="00A517CE" w:rsidRDefault="00A517CE" w:rsidP="00A517CE">
      <w:r>
        <w:rPr>
          <w:rFonts w:hint="eastAsia"/>
        </w:rPr>
        <w:t>сфері</w:t>
      </w:r>
      <w:r>
        <w:t></w:t>
      </w:r>
      <w:r>
        <w:rPr>
          <w:rFonts w:hint="eastAsia"/>
        </w:rPr>
        <w:t>оборони</w:t>
      </w:r>
      <w:r>
        <w:t></w:t>
      </w:r>
      <w:r>
        <w:t></w:t>
      </w:r>
      <w:r>
        <w:rPr>
          <w:rFonts w:hint="eastAsia"/>
        </w:rPr>
        <w:t>правоохоронна</w:t>
      </w:r>
      <w:r>
        <w:t></w:t>
      </w:r>
      <w:r>
        <w:rPr>
          <w:rFonts w:hint="eastAsia"/>
        </w:rPr>
        <w:t>діяльність</w:t>
      </w:r>
      <w:r>
        <w:t></w:t>
      </w:r>
      <w:r>
        <w:t></w:t>
      </w:r>
    </w:p>
    <w:p w:rsidR="00A517CE" w:rsidRDefault="00A517CE" w:rsidP="00A517CE">
      <w:r>
        <w:t></w:t>
      </w:r>
      <w:r>
        <w:t></w:t>
      </w:r>
      <w:r>
        <w:t></w:t>
      </w:r>
      <w:r>
        <w:rPr>
          <w:rFonts w:hint="eastAsia"/>
        </w:rPr>
        <w:t>Теоретично</w:t>
      </w:r>
      <w:r>
        <w:t></w:t>
      </w:r>
      <w:r>
        <w:rPr>
          <w:rFonts w:hint="eastAsia"/>
        </w:rPr>
        <w:t>обґрунтовано</w:t>
      </w:r>
      <w:r>
        <w:t></w:t>
      </w:r>
      <w:r>
        <w:t></w:t>
      </w:r>
      <w:r>
        <w:rPr>
          <w:rFonts w:hint="eastAsia"/>
        </w:rPr>
        <w:t>що</w:t>
      </w:r>
      <w:r>
        <w:t></w:t>
      </w:r>
      <w:r>
        <w:rPr>
          <w:rFonts w:hint="eastAsia"/>
        </w:rPr>
        <w:t>структура</w:t>
      </w:r>
      <w:r>
        <w:t></w:t>
      </w:r>
      <w:r>
        <w:rPr>
          <w:rFonts w:hint="eastAsia"/>
        </w:rPr>
        <w:t>адміністративно</w:t>
      </w:r>
      <w:r>
        <w:t></w:t>
      </w:r>
      <w:r>
        <w:rPr>
          <w:rFonts w:hint="eastAsia"/>
        </w:rPr>
        <w:t>правового</w:t>
      </w:r>
    </w:p>
    <w:p w:rsidR="00A517CE" w:rsidRDefault="00A517CE" w:rsidP="00A517CE">
      <w:r>
        <w:rPr>
          <w:rFonts w:hint="eastAsia"/>
        </w:rPr>
        <w:t>забезпечення</w:t>
      </w:r>
      <w:r>
        <w:t></w:t>
      </w:r>
      <w:r>
        <w:rPr>
          <w:rFonts w:hint="eastAsia"/>
        </w:rPr>
        <w:t>оборони</w:t>
      </w:r>
      <w:r>
        <w:t></w:t>
      </w:r>
      <w:r>
        <w:rPr>
          <w:rFonts w:hint="eastAsia"/>
        </w:rPr>
        <w:t>держави</w:t>
      </w:r>
      <w:r>
        <w:t></w:t>
      </w:r>
      <w:r>
        <w:rPr>
          <w:rFonts w:hint="eastAsia"/>
        </w:rPr>
        <w:t>складається</w:t>
      </w:r>
      <w:r>
        <w:t></w:t>
      </w:r>
      <w:r>
        <w:rPr>
          <w:rFonts w:hint="eastAsia"/>
        </w:rPr>
        <w:t>з</w:t>
      </w:r>
      <w:r>
        <w:t></w:t>
      </w:r>
      <w:r>
        <w:rPr>
          <w:rFonts w:hint="eastAsia"/>
        </w:rPr>
        <w:t>таких</w:t>
      </w:r>
      <w:r>
        <w:t></w:t>
      </w:r>
      <w:r>
        <w:rPr>
          <w:rFonts w:hint="eastAsia"/>
        </w:rPr>
        <w:t>елементів</w:t>
      </w:r>
      <w:r>
        <w:t></w:t>
      </w:r>
      <w:r>
        <w:t></w:t>
      </w:r>
      <w:r>
        <w:t></w:t>
      </w:r>
      <w:r>
        <w:t></w:t>
      </w:r>
      <w:r>
        <w:t></w:t>
      </w:r>
      <w:r>
        <w:rPr>
          <w:rFonts w:hint="eastAsia"/>
        </w:rPr>
        <w:t>об’єкт</w:t>
      </w:r>
    </w:p>
    <w:p w:rsidR="00A517CE" w:rsidRDefault="00A517CE" w:rsidP="00A517CE">
      <w:r>
        <w:rPr>
          <w:rFonts w:hint="eastAsia"/>
        </w:rPr>
        <w:t>адміністративно</w:t>
      </w:r>
      <w:r>
        <w:t></w:t>
      </w:r>
      <w:r>
        <w:rPr>
          <w:rFonts w:hint="eastAsia"/>
        </w:rPr>
        <w:t>правового</w:t>
      </w:r>
      <w:r>
        <w:t></w:t>
      </w:r>
      <w:r>
        <w:rPr>
          <w:rFonts w:hint="eastAsia"/>
        </w:rPr>
        <w:t>забезпечення</w:t>
      </w:r>
      <w:r>
        <w:t></w:t>
      </w:r>
      <w:r>
        <w:rPr>
          <w:rFonts w:hint="eastAsia"/>
        </w:rPr>
        <w:t>оборони</w:t>
      </w:r>
      <w:r>
        <w:t></w:t>
      </w:r>
      <w:r>
        <w:rPr>
          <w:rFonts w:hint="eastAsia"/>
        </w:rPr>
        <w:t>–</w:t>
      </w:r>
      <w:r>
        <w:t></w:t>
      </w:r>
      <w:r>
        <w:rPr>
          <w:rFonts w:hint="eastAsia"/>
        </w:rPr>
        <w:t>суспільні</w:t>
      </w:r>
      <w:r>
        <w:t></w:t>
      </w:r>
      <w:r>
        <w:rPr>
          <w:rFonts w:hint="eastAsia"/>
        </w:rPr>
        <w:t>відносини</w:t>
      </w:r>
      <w:r>
        <w:t></w:t>
      </w:r>
      <w:r>
        <w:rPr>
          <w:rFonts w:hint="eastAsia"/>
        </w:rPr>
        <w:t>у</w:t>
      </w:r>
      <w:r>
        <w:t></w:t>
      </w:r>
      <w:r>
        <w:rPr>
          <w:rFonts w:hint="eastAsia"/>
        </w:rPr>
        <w:t>сфері</w:t>
      </w:r>
    </w:p>
    <w:p w:rsidR="00A517CE" w:rsidRDefault="00A517CE" w:rsidP="00A517CE">
      <w:r>
        <w:rPr>
          <w:rFonts w:hint="eastAsia"/>
        </w:rPr>
        <w:t>оборони</w:t>
      </w:r>
      <w:r>
        <w:t></w:t>
      </w:r>
      <w:r>
        <w:t></w:t>
      </w:r>
      <w:r>
        <w:rPr>
          <w:rFonts w:hint="eastAsia"/>
        </w:rPr>
        <w:t>які</w:t>
      </w:r>
      <w:r>
        <w:t></w:t>
      </w:r>
      <w:r>
        <w:rPr>
          <w:rFonts w:hint="eastAsia"/>
        </w:rPr>
        <w:t>пронизують</w:t>
      </w:r>
      <w:r>
        <w:t></w:t>
      </w:r>
      <w:r>
        <w:rPr>
          <w:rFonts w:hint="eastAsia"/>
        </w:rPr>
        <w:t>практично</w:t>
      </w:r>
      <w:r>
        <w:t></w:t>
      </w:r>
      <w:r>
        <w:rPr>
          <w:rFonts w:hint="eastAsia"/>
        </w:rPr>
        <w:t>всі</w:t>
      </w:r>
      <w:r>
        <w:t></w:t>
      </w:r>
      <w:r>
        <w:rPr>
          <w:rFonts w:hint="eastAsia"/>
        </w:rPr>
        <w:t>сфери</w:t>
      </w:r>
      <w:r>
        <w:t></w:t>
      </w:r>
      <w:r>
        <w:rPr>
          <w:rFonts w:hint="eastAsia"/>
        </w:rPr>
        <w:t>суспільного</w:t>
      </w:r>
      <w:r>
        <w:t></w:t>
      </w:r>
      <w:r>
        <w:rPr>
          <w:rFonts w:hint="eastAsia"/>
        </w:rPr>
        <w:t>життя</w:t>
      </w:r>
      <w:r>
        <w:t></w:t>
      </w:r>
      <w:r>
        <w:t></w:t>
      </w:r>
      <w:r>
        <w:t></w:t>
      </w:r>
      <w:r>
        <w:t></w:t>
      </w:r>
      <w:r>
        <w:t></w:t>
      </w:r>
      <w:r>
        <w:rPr>
          <w:rFonts w:hint="eastAsia"/>
        </w:rPr>
        <w:t>суб’єкти</w:t>
      </w:r>
    </w:p>
    <w:p w:rsidR="00A517CE" w:rsidRDefault="00A517CE" w:rsidP="00A517CE">
      <w:r>
        <w:rPr>
          <w:rFonts w:hint="eastAsia"/>
        </w:rPr>
        <w:t>адміністративно</w:t>
      </w:r>
      <w:r>
        <w:t></w:t>
      </w:r>
      <w:r>
        <w:rPr>
          <w:rFonts w:hint="eastAsia"/>
        </w:rPr>
        <w:t>правового</w:t>
      </w:r>
      <w:r>
        <w:t></w:t>
      </w:r>
      <w:r>
        <w:rPr>
          <w:rFonts w:hint="eastAsia"/>
        </w:rPr>
        <w:t>забезпечення</w:t>
      </w:r>
      <w:r>
        <w:t></w:t>
      </w:r>
      <w:r>
        <w:rPr>
          <w:rFonts w:hint="eastAsia"/>
        </w:rPr>
        <w:t>оборони</w:t>
      </w:r>
      <w:r>
        <w:t></w:t>
      </w:r>
      <w:r>
        <w:rPr>
          <w:rFonts w:hint="eastAsia"/>
        </w:rPr>
        <w:t>–</w:t>
      </w:r>
      <w:r>
        <w:t></w:t>
      </w:r>
      <w:r>
        <w:rPr>
          <w:rFonts w:hint="eastAsia"/>
        </w:rPr>
        <w:t>суб’єкти</w:t>
      </w:r>
      <w:r>
        <w:t></w:t>
      </w:r>
      <w:r>
        <w:rPr>
          <w:rFonts w:hint="eastAsia"/>
        </w:rPr>
        <w:t>адміністративних</w:t>
      </w:r>
    </w:p>
    <w:p w:rsidR="00A517CE" w:rsidRDefault="00A517CE" w:rsidP="00A517CE">
      <w:r>
        <w:rPr>
          <w:rFonts w:hint="eastAsia"/>
        </w:rPr>
        <w:t>правовідносин</w:t>
      </w:r>
      <w:r>
        <w:t></w:t>
      </w:r>
      <w:r>
        <w:rPr>
          <w:rFonts w:hint="eastAsia"/>
        </w:rPr>
        <w:t>наділені</w:t>
      </w:r>
      <w:r>
        <w:t></w:t>
      </w:r>
      <w:r>
        <w:rPr>
          <w:rFonts w:hint="eastAsia"/>
        </w:rPr>
        <w:t>правами</w:t>
      </w:r>
      <w:r>
        <w:t></w:t>
      </w:r>
      <w:r>
        <w:rPr>
          <w:rFonts w:hint="eastAsia"/>
        </w:rPr>
        <w:t>і</w:t>
      </w:r>
      <w:r>
        <w:t></w:t>
      </w:r>
      <w:r>
        <w:rPr>
          <w:rFonts w:hint="eastAsia"/>
        </w:rPr>
        <w:t>обов’язками</w:t>
      </w:r>
      <w:r>
        <w:t></w:t>
      </w:r>
      <w:r>
        <w:rPr>
          <w:rFonts w:hint="eastAsia"/>
        </w:rPr>
        <w:t>у</w:t>
      </w:r>
      <w:r>
        <w:t></w:t>
      </w:r>
      <w:r>
        <w:rPr>
          <w:rFonts w:hint="eastAsia"/>
        </w:rPr>
        <w:t>сфері</w:t>
      </w:r>
      <w:r>
        <w:t></w:t>
      </w:r>
      <w:r>
        <w:rPr>
          <w:rFonts w:hint="eastAsia"/>
        </w:rPr>
        <w:t>оборони</w:t>
      </w:r>
      <w:r>
        <w:t></w:t>
      </w:r>
      <w:r>
        <w:t></w:t>
      </w:r>
      <w:r>
        <w:t></w:t>
      </w:r>
      <w:r>
        <w:t></w:t>
      </w:r>
      <w:r>
        <w:t></w:t>
      </w:r>
      <w:r>
        <w:rPr>
          <w:rFonts w:hint="eastAsia"/>
        </w:rPr>
        <w:t>норми</w:t>
      </w:r>
      <w:r>
        <w:t></w:t>
      </w:r>
      <w:r>
        <w:rPr>
          <w:rFonts w:hint="eastAsia"/>
        </w:rPr>
        <w:t>права</w:t>
      </w:r>
    </w:p>
    <w:p w:rsidR="00A517CE" w:rsidRDefault="00A517CE" w:rsidP="00A517CE">
      <w:r>
        <w:t></w:t>
      </w:r>
      <w:r>
        <w:rPr>
          <w:rFonts w:hint="eastAsia"/>
        </w:rPr>
        <w:t>норми</w:t>
      </w:r>
      <w:r>
        <w:t></w:t>
      </w:r>
      <w:r>
        <w:rPr>
          <w:rFonts w:hint="eastAsia"/>
        </w:rPr>
        <w:t>адміністративного</w:t>
      </w:r>
      <w:r>
        <w:t></w:t>
      </w:r>
      <w:r>
        <w:rPr>
          <w:rFonts w:hint="eastAsia"/>
        </w:rPr>
        <w:t>права</w:t>
      </w:r>
      <w:r>
        <w:t></w:t>
      </w:r>
      <w:r>
        <w:t></w:t>
      </w:r>
      <w:r>
        <w:rPr>
          <w:rFonts w:hint="eastAsia"/>
        </w:rPr>
        <w:t>–</w:t>
      </w:r>
      <w:r>
        <w:t></w:t>
      </w:r>
      <w:r>
        <w:rPr>
          <w:rFonts w:hint="eastAsia"/>
        </w:rPr>
        <w:t>адміністративно</w:t>
      </w:r>
      <w:r>
        <w:t></w:t>
      </w:r>
      <w:r>
        <w:rPr>
          <w:rFonts w:hint="eastAsia"/>
        </w:rPr>
        <w:t>правові</w:t>
      </w:r>
      <w:r>
        <w:t></w:t>
      </w:r>
      <w:r>
        <w:rPr>
          <w:rFonts w:hint="eastAsia"/>
        </w:rPr>
        <w:t>норми</w:t>
      </w:r>
      <w:r>
        <w:t></w:t>
      </w:r>
      <w:r>
        <w:rPr>
          <w:rFonts w:hint="eastAsia"/>
        </w:rPr>
        <w:t>якими</w:t>
      </w:r>
    </w:p>
    <w:p w:rsidR="00A517CE" w:rsidRDefault="00A517CE" w:rsidP="00A517CE">
      <w:r>
        <w:rPr>
          <w:rFonts w:hint="eastAsia"/>
        </w:rPr>
        <w:t>врегульовані</w:t>
      </w:r>
      <w:r>
        <w:t></w:t>
      </w:r>
      <w:r>
        <w:rPr>
          <w:rFonts w:hint="eastAsia"/>
        </w:rPr>
        <w:t>суспільні</w:t>
      </w:r>
      <w:r>
        <w:t></w:t>
      </w:r>
      <w:r>
        <w:rPr>
          <w:rFonts w:hint="eastAsia"/>
        </w:rPr>
        <w:t>відносини</w:t>
      </w:r>
      <w:r>
        <w:t></w:t>
      </w:r>
      <w:r>
        <w:rPr>
          <w:rFonts w:hint="eastAsia"/>
        </w:rPr>
        <w:t>у</w:t>
      </w:r>
      <w:r>
        <w:t></w:t>
      </w:r>
      <w:r>
        <w:rPr>
          <w:rFonts w:hint="eastAsia"/>
        </w:rPr>
        <w:t>сфері</w:t>
      </w:r>
      <w:r>
        <w:t></w:t>
      </w:r>
      <w:r>
        <w:rPr>
          <w:rFonts w:hint="eastAsia"/>
        </w:rPr>
        <w:t>оборони</w:t>
      </w:r>
      <w:r>
        <w:t></w:t>
      </w:r>
      <w:r>
        <w:t></w:t>
      </w:r>
      <w:r>
        <w:t></w:t>
      </w:r>
      <w:r>
        <w:t></w:t>
      </w:r>
      <w:r>
        <w:t></w:t>
      </w:r>
      <w:r>
        <w:rPr>
          <w:rFonts w:hint="eastAsia"/>
        </w:rPr>
        <w:t>адміністративно</w:t>
      </w:r>
      <w:r>
        <w:t></w:t>
      </w:r>
      <w:r>
        <w:rPr>
          <w:rFonts w:hint="eastAsia"/>
        </w:rPr>
        <w:t>правові</w:t>
      </w:r>
    </w:p>
    <w:p w:rsidR="00A517CE" w:rsidRDefault="00A517CE" w:rsidP="00A517CE">
      <w:r>
        <w:rPr>
          <w:rFonts w:hint="eastAsia"/>
        </w:rPr>
        <w:t>відносини</w:t>
      </w:r>
      <w:r>
        <w:t></w:t>
      </w:r>
      <w:r>
        <w:rPr>
          <w:rFonts w:hint="eastAsia"/>
        </w:rPr>
        <w:t>у</w:t>
      </w:r>
      <w:r>
        <w:t></w:t>
      </w:r>
      <w:r>
        <w:rPr>
          <w:rFonts w:hint="eastAsia"/>
        </w:rPr>
        <w:t>сфері</w:t>
      </w:r>
      <w:r>
        <w:t></w:t>
      </w:r>
      <w:r>
        <w:rPr>
          <w:rFonts w:hint="eastAsia"/>
        </w:rPr>
        <w:t>оборони</w:t>
      </w:r>
      <w:r>
        <w:t></w:t>
      </w:r>
      <w:r>
        <w:t></w:t>
      </w:r>
      <w:r>
        <w:t></w:t>
      </w:r>
      <w:r>
        <w:rPr>
          <w:rFonts w:hint="eastAsia"/>
        </w:rPr>
        <w:t>це</w:t>
      </w:r>
      <w:r>
        <w:t></w:t>
      </w:r>
      <w:r>
        <w:rPr>
          <w:rFonts w:hint="eastAsia"/>
        </w:rPr>
        <w:t>врегульовані</w:t>
      </w:r>
      <w:r>
        <w:t></w:t>
      </w:r>
      <w:r>
        <w:rPr>
          <w:rFonts w:hint="eastAsia"/>
        </w:rPr>
        <w:t>адміністративно</w:t>
      </w:r>
      <w:r>
        <w:t></w:t>
      </w:r>
      <w:r>
        <w:rPr>
          <w:rFonts w:hint="eastAsia"/>
        </w:rPr>
        <w:t>правовими</w:t>
      </w:r>
    </w:p>
    <w:p w:rsidR="00A517CE" w:rsidRDefault="00A517CE" w:rsidP="00A517CE">
      <w:r>
        <w:rPr>
          <w:rFonts w:hint="eastAsia"/>
        </w:rPr>
        <w:t>нормами</w:t>
      </w:r>
      <w:r>
        <w:t></w:t>
      </w:r>
      <w:r>
        <w:rPr>
          <w:rFonts w:hint="eastAsia"/>
        </w:rPr>
        <w:t>правові</w:t>
      </w:r>
      <w:r>
        <w:t></w:t>
      </w:r>
      <w:r>
        <w:rPr>
          <w:rFonts w:hint="eastAsia"/>
        </w:rPr>
        <w:t>зв’язки</w:t>
      </w:r>
      <w:r>
        <w:t></w:t>
      </w:r>
      <w:r>
        <w:t></w:t>
      </w:r>
      <w:r>
        <w:rPr>
          <w:rFonts w:hint="eastAsia"/>
        </w:rPr>
        <w:t>що</w:t>
      </w:r>
      <w:r>
        <w:t></w:t>
      </w:r>
      <w:r>
        <w:rPr>
          <w:rFonts w:hint="eastAsia"/>
        </w:rPr>
        <w:t>виникають</w:t>
      </w:r>
      <w:r>
        <w:t></w:t>
      </w:r>
      <w:r>
        <w:t></w:t>
      </w:r>
      <w:r>
        <w:rPr>
          <w:rFonts w:hint="eastAsia"/>
        </w:rPr>
        <w:t>розвиваються</w:t>
      </w:r>
      <w:r>
        <w:t></w:t>
      </w:r>
      <w:r>
        <w:rPr>
          <w:rFonts w:hint="eastAsia"/>
        </w:rPr>
        <w:t>та</w:t>
      </w:r>
      <w:r>
        <w:t></w:t>
      </w:r>
      <w:r>
        <w:rPr>
          <w:rFonts w:hint="eastAsia"/>
        </w:rPr>
        <w:t>припиняються</w:t>
      </w:r>
      <w:r>
        <w:t></w:t>
      </w:r>
      <w:r>
        <w:rPr>
          <w:rFonts w:hint="eastAsia"/>
        </w:rPr>
        <w:t>між</w:t>
      </w:r>
    </w:p>
    <w:p w:rsidR="00A517CE" w:rsidRDefault="00A517CE" w:rsidP="00A517CE">
      <w:r>
        <w:rPr>
          <w:rFonts w:hint="eastAsia"/>
        </w:rPr>
        <w:t>суб’єктами</w:t>
      </w:r>
      <w:r>
        <w:t></w:t>
      </w:r>
      <w:r>
        <w:rPr>
          <w:rFonts w:hint="eastAsia"/>
        </w:rPr>
        <w:t>забезпечення</w:t>
      </w:r>
      <w:r>
        <w:t></w:t>
      </w:r>
      <w:r>
        <w:rPr>
          <w:rFonts w:hint="eastAsia"/>
        </w:rPr>
        <w:t>оборони</w:t>
      </w:r>
      <w:r>
        <w:t></w:t>
      </w:r>
      <w:r>
        <w:rPr>
          <w:rFonts w:hint="eastAsia"/>
        </w:rPr>
        <w:t>в</w:t>
      </w:r>
      <w:r>
        <w:t></w:t>
      </w:r>
      <w:r>
        <w:rPr>
          <w:rFonts w:hint="eastAsia"/>
        </w:rPr>
        <w:t>процесі</w:t>
      </w:r>
      <w:r>
        <w:t></w:t>
      </w:r>
      <w:r>
        <w:rPr>
          <w:rFonts w:hint="eastAsia"/>
        </w:rPr>
        <w:t>реалізації</w:t>
      </w:r>
      <w:r>
        <w:t></w:t>
      </w:r>
      <w:r>
        <w:rPr>
          <w:rFonts w:hint="eastAsia"/>
        </w:rPr>
        <w:t>повноважень</w:t>
      </w:r>
      <w:r>
        <w:t></w:t>
      </w:r>
      <w:r>
        <w:rPr>
          <w:rFonts w:hint="eastAsia"/>
        </w:rPr>
        <w:t>у</w:t>
      </w:r>
      <w:r>
        <w:t></w:t>
      </w:r>
      <w:r>
        <w:rPr>
          <w:rFonts w:hint="eastAsia"/>
        </w:rPr>
        <w:t>сфері</w:t>
      </w:r>
    </w:p>
    <w:p w:rsidR="00A517CE" w:rsidRDefault="00A517CE" w:rsidP="00A517CE">
      <w:r>
        <w:rPr>
          <w:rFonts w:hint="eastAsia"/>
        </w:rPr>
        <w:t>оборони</w:t>
      </w:r>
      <w:r>
        <w:t></w:t>
      </w:r>
      <w:r>
        <w:t></w:t>
      </w:r>
      <w:r>
        <w:t></w:t>
      </w:r>
      <w:r>
        <w:t></w:t>
      </w:r>
      <w:r>
        <w:t></w:t>
      </w:r>
      <w:r>
        <w:rPr>
          <w:rFonts w:hint="eastAsia"/>
        </w:rPr>
        <w:t>гарантії</w:t>
      </w:r>
      <w:r>
        <w:t></w:t>
      </w:r>
      <w:r>
        <w:rPr>
          <w:rFonts w:hint="eastAsia"/>
        </w:rPr>
        <w:t>адміністративно</w:t>
      </w:r>
      <w:r>
        <w:t></w:t>
      </w:r>
      <w:r>
        <w:rPr>
          <w:rFonts w:hint="eastAsia"/>
        </w:rPr>
        <w:t>правового</w:t>
      </w:r>
      <w:r>
        <w:t></w:t>
      </w:r>
      <w:r>
        <w:rPr>
          <w:rFonts w:hint="eastAsia"/>
        </w:rPr>
        <w:t>забезпечення</w:t>
      </w:r>
      <w:r>
        <w:t></w:t>
      </w:r>
      <w:r>
        <w:rPr>
          <w:rFonts w:hint="eastAsia"/>
        </w:rPr>
        <w:t>оборони</w:t>
      </w:r>
      <w:r>
        <w:t></w:t>
      </w:r>
      <w:r>
        <w:t></w:t>
      </w:r>
      <w:r>
        <w:t></w:t>
      </w:r>
      <w:r>
        <w:rPr>
          <w:rFonts w:hint="eastAsia"/>
        </w:rPr>
        <w:t>умови</w:t>
      </w:r>
      <w:r>
        <w:t></w:t>
      </w:r>
    </w:p>
    <w:p w:rsidR="00A517CE" w:rsidRDefault="00A517CE" w:rsidP="00A517CE">
      <w:r>
        <w:rPr>
          <w:rFonts w:hint="eastAsia"/>
        </w:rPr>
        <w:t>засоби</w:t>
      </w:r>
      <w:r>
        <w:t></w:t>
      </w:r>
      <w:r>
        <w:t></w:t>
      </w:r>
      <w:r>
        <w:rPr>
          <w:rFonts w:hint="eastAsia"/>
        </w:rPr>
        <w:t>способи</w:t>
      </w:r>
      <w:r>
        <w:t></w:t>
      </w:r>
      <w:r>
        <w:t></w:t>
      </w:r>
      <w:r>
        <w:rPr>
          <w:rFonts w:hint="eastAsia"/>
        </w:rPr>
        <w:t>форми</w:t>
      </w:r>
      <w:r>
        <w:t></w:t>
      </w:r>
      <w:r>
        <w:rPr>
          <w:rFonts w:hint="eastAsia"/>
        </w:rPr>
        <w:t>та</w:t>
      </w:r>
      <w:r>
        <w:t></w:t>
      </w:r>
      <w:r>
        <w:rPr>
          <w:rFonts w:hint="eastAsia"/>
        </w:rPr>
        <w:t>методи</w:t>
      </w:r>
      <w:r>
        <w:t></w:t>
      </w:r>
      <w:r>
        <w:rPr>
          <w:rFonts w:hint="eastAsia"/>
        </w:rPr>
        <w:t>за</w:t>
      </w:r>
      <w:r>
        <w:t></w:t>
      </w:r>
      <w:r>
        <w:rPr>
          <w:rFonts w:hint="eastAsia"/>
        </w:rPr>
        <w:t>допомогою</w:t>
      </w:r>
      <w:r>
        <w:t></w:t>
      </w:r>
      <w:r>
        <w:rPr>
          <w:rFonts w:hint="eastAsia"/>
        </w:rPr>
        <w:t>яких</w:t>
      </w:r>
      <w:r>
        <w:t></w:t>
      </w:r>
      <w:r>
        <w:rPr>
          <w:rFonts w:hint="eastAsia"/>
        </w:rPr>
        <w:t>забезпечується</w:t>
      </w:r>
      <w:r>
        <w:t></w:t>
      </w:r>
      <w:r>
        <w:rPr>
          <w:rFonts w:hint="eastAsia"/>
        </w:rPr>
        <w:t>реалізація</w:t>
      </w:r>
    </w:p>
    <w:p w:rsidR="00A517CE" w:rsidRDefault="00A517CE" w:rsidP="00A517CE">
      <w:r>
        <w:rPr>
          <w:rFonts w:hint="eastAsia"/>
        </w:rPr>
        <w:t>суспільних</w:t>
      </w:r>
      <w:r>
        <w:t></w:t>
      </w:r>
      <w:r>
        <w:rPr>
          <w:rFonts w:hint="eastAsia"/>
        </w:rPr>
        <w:t>відносин</w:t>
      </w:r>
      <w:r>
        <w:t></w:t>
      </w:r>
      <w:r>
        <w:rPr>
          <w:rFonts w:hint="eastAsia"/>
        </w:rPr>
        <w:t>у</w:t>
      </w:r>
      <w:r>
        <w:t></w:t>
      </w:r>
      <w:r>
        <w:rPr>
          <w:rFonts w:hint="eastAsia"/>
        </w:rPr>
        <w:t>сфері</w:t>
      </w:r>
      <w:r>
        <w:t></w:t>
      </w:r>
      <w:r>
        <w:rPr>
          <w:rFonts w:hint="eastAsia"/>
        </w:rPr>
        <w:t>оборони</w:t>
      </w:r>
      <w:r>
        <w:t></w:t>
      </w:r>
    </w:p>
    <w:p w:rsidR="00A517CE" w:rsidRDefault="00A517CE" w:rsidP="00A517CE">
      <w:r>
        <w:t></w:t>
      </w:r>
      <w:r>
        <w:t></w:t>
      </w:r>
      <w:r>
        <w:t></w:t>
      </w:r>
      <w:r>
        <w:t></w:t>
      </w:r>
      <w:r>
        <w:rPr>
          <w:rFonts w:hint="eastAsia"/>
        </w:rPr>
        <w:t>Обґрунтовано</w:t>
      </w:r>
      <w:r>
        <w:t></w:t>
      </w:r>
      <w:r>
        <w:rPr>
          <w:rFonts w:hint="eastAsia"/>
        </w:rPr>
        <w:t>позицію</w:t>
      </w:r>
      <w:r>
        <w:t></w:t>
      </w:r>
      <w:r>
        <w:t></w:t>
      </w:r>
      <w:r>
        <w:rPr>
          <w:rFonts w:hint="eastAsia"/>
        </w:rPr>
        <w:t>що</w:t>
      </w:r>
      <w:r>
        <w:t></w:t>
      </w:r>
      <w:r>
        <w:rPr>
          <w:rFonts w:hint="eastAsia"/>
        </w:rPr>
        <w:t>адміністративно</w:t>
      </w:r>
      <w:r>
        <w:t></w:t>
      </w:r>
      <w:r>
        <w:rPr>
          <w:rFonts w:hint="eastAsia"/>
        </w:rPr>
        <w:t>правові</w:t>
      </w:r>
      <w:r>
        <w:t></w:t>
      </w:r>
      <w:r>
        <w:rPr>
          <w:rFonts w:hint="eastAsia"/>
        </w:rPr>
        <w:t>відносини</w:t>
      </w:r>
      <w:r>
        <w:t></w:t>
      </w:r>
      <w:r>
        <w:rPr>
          <w:rFonts w:hint="eastAsia"/>
        </w:rPr>
        <w:t>у</w:t>
      </w:r>
      <w:r>
        <w:t></w:t>
      </w:r>
      <w:r>
        <w:rPr>
          <w:rFonts w:hint="eastAsia"/>
        </w:rPr>
        <w:t>сфері</w:t>
      </w:r>
    </w:p>
    <w:p w:rsidR="00A517CE" w:rsidRDefault="00A517CE" w:rsidP="00A517CE">
      <w:r>
        <w:rPr>
          <w:rFonts w:hint="eastAsia"/>
        </w:rPr>
        <w:t>оборони</w:t>
      </w:r>
      <w:r>
        <w:t></w:t>
      </w:r>
      <w:r>
        <w:t></w:t>
      </w:r>
      <w:r>
        <w:t></w:t>
      </w:r>
      <w:r>
        <w:rPr>
          <w:rFonts w:hint="eastAsia"/>
        </w:rPr>
        <w:t>це</w:t>
      </w:r>
      <w:r>
        <w:t></w:t>
      </w:r>
      <w:r>
        <w:rPr>
          <w:rFonts w:hint="eastAsia"/>
        </w:rPr>
        <w:t>суспільні</w:t>
      </w:r>
      <w:r>
        <w:t></w:t>
      </w:r>
      <w:r>
        <w:rPr>
          <w:rFonts w:hint="eastAsia"/>
        </w:rPr>
        <w:t>відносини</w:t>
      </w:r>
      <w:r>
        <w:t></w:t>
      </w:r>
      <w:r>
        <w:t></w:t>
      </w:r>
      <w:r>
        <w:rPr>
          <w:rFonts w:hint="eastAsia"/>
        </w:rPr>
        <w:t>що</w:t>
      </w:r>
      <w:r>
        <w:t></w:t>
      </w:r>
      <w:r>
        <w:rPr>
          <w:rFonts w:hint="eastAsia"/>
        </w:rPr>
        <w:t>складаються</w:t>
      </w:r>
      <w:r>
        <w:t></w:t>
      </w:r>
      <w:r>
        <w:rPr>
          <w:rFonts w:hint="eastAsia"/>
        </w:rPr>
        <w:t>у</w:t>
      </w:r>
      <w:r>
        <w:t></w:t>
      </w:r>
      <w:r>
        <w:rPr>
          <w:rFonts w:hint="eastAsia"/>
        </w:rPr>
        <w:t>процесі</w:t>
      </w:r>
      <w:r>
        <w:t></w:t>
      </w:r>
      <w:r>
        <w:rPr>
          <w:rFonts w:hint="eastAsia"/>
        </w:rPr>
        <w:t>здійснення</w:t>
      </w:r>
    </w:p>
    <w:p w:rsidR="00A517CE" w:rsidRDefault="00A517CE" w:rsidP="00A517CE">
      <w:r>
        <w:rPr>
          <w:rFonts w:hint="eastAsia"/>
        </w:rPr>
        <w:t>публічного</w:t>
      </w:r>
      <w:r>
        <w:t></w:t>
      </w:r>
      <w:r>
        <w:rPr>
          <w:rFonts w:hint="eastAsia"/>
        </w:rPr>
        <w:t>управління</w:t>
      </w:r>
      <w:r>
        <w:t></w:t>
      </w:r>
      <w:r>
        <w:t></w:t>
      </w:r>
      <w:r>
        <w:rPr>
          <w:rFonts w:hint="eastAsia"/>
        </w:rPr>
        <w:t>виконавчо</w:t>
      </w:r>
      <w:r>
        <w:t></w:t>
      </w:r>
      <w:r>
        <w:rPr>
          <w:rFonts w:hint="eastAsia"/>
        </w:rPr>
        <w:t>розпорядчої</w:t>
      </w:r>
      <w:r>
        <w:t></w:t>
      </w:r>
      <w:r>
        <w:rPr>
          <w:rFonts w:hint="eastAsia"/>
        </w:rPr>
        <w:t>діяльності</w:t>
      </w:r>
      <w:r>
        <w:t></w:t>
      </w:r>
      <w:r>
        <w:t></w:t>
      </w:r>
      <w:r>
        <w:rPr>
          <w:rFonts w:hint="eastAsia"/>
        </w:rPr>
        <w:t>у</w:t>
      </w:r>
      <w:r>
        <w:t></w:t>
      </w:r>
      <w:r>
        <w:rPr>
          <w:rFonts w:hint="eastAsia"/>
        </w:rPr>
        <w:t>сфері</w:t>
      </w:r>
      <w:r>
        <w:t></w:t>
      </w:r>
      <w:r>
        <w:rPr>
          <w:rFonts w:hint="eastAsia"/>
        </w:rPr>
        <w:t>оборони</w:t>
      </w:r>
    </w:p>
    <w:p w:rsidR="00A517CE" w:rsidRDefault="00A517CE" w:rsidP="00A517CE">
      <w:r>
        <w:rPr>
          <w:rFonts w:hint="eastAsia"/>
        </w:rPr>
        <w:t>держави</w:t>
      </w:r>
      <w:r>
        <w:t></w:t>
      </w:r>
      <w:r>
        <w:rPr>
          <w:rFonts w:hint="eastAsia"/>
        </w:rPr>
        <w:t>та</w:t>
      </w:r>
      <w:r>
        <w:t></w:t>
      </w:r>
      <w:r>
        <w:rPr>
          <w:rFonts w:hint="eastAsia"/>
        </w:rPr>
        <w:t>регулюються</w:t>
      </w:r>
      <w:r>
        <w:t></w:t>
      </w:r>
      <w:r>
        <w:rPr>
          <w:rFonts w:hint="eastAsia"/>
        </w:rPr>
        <w:t>нормами</w:t>
      </w:r>
      <w:r>
        <w:t></w:t>
      </w:r>
      <w:r>
        <w:rPr>
          <w:rFonts w:hint="eastAsia"/>
        </w:rPr>
        <w:t>адміністративного</w:t>
      </w:r>
      <w:r>
        <w:t></w:t>
      </w:r>
      <w:r>
        <w:rPr>
          <w:rFonts w:hint="eastAsia"/>
        </w:rPr>
        <w:t>права</w:t>
      </w:r>
      <w:r>
        <w:t></w:t>
      </w:r>
      <w:r>
        <w:rPr>
          <w:rFonts w:hint="eastAsia"/>
        </w:rPr>
        <w:t>і</w:t>
      </w:r>
      <w:r>
        <w:t></w:t>
      </w:r>
      <w:r>
        <w:rPr>
          <w:rFonts w:hint="eastAsia"/>
        </w:rPr>
        <w:t>тому</w:t>
      </w:r>
      <w:r>
        <w:t></w:t>
      </w:r>
      <w:r>
        <w:rPr>
          <w:rFonts w:hint="eastAsia"/>
        </w:rPr>
        <w:t>їх</w:t>
      </w:r>
      <w:r>
        <w:t></w:t>
      </w:r>
      <w:r>
        <w:rPr>
          <w:rFonts w:hint="eastAsia"/>
        </w:rPr>
        <w:t>можна</w:t>
      </w:r>
    </w:p>
    <w:p w:rsidR="00A517CE" w:rsidRDefault="00A517CE" w:rsidP="00A517CE">
      <w:r>
        <w:rPr>
          <w:rFonts w:hint="eastAsia"/>
        </w:rPr>
        <w:t>назвати</w:t>
      </w:r>
      <w:r>
        <w:t></w:t>
      </w:r>
      <w:r>
        <w:rPr>
          <w:rFonts w:hint="eastAsia"/>
        </w:rPr>
        <w:t>військово</w:t>
      </w:r>
      <w:r>
        <w:t></w:t>
      </w:r>
      <w:r>
        <w:rPr>
          <w:rFonts w:hint="eastAsia"/>
        </w:rPr>
        <w:t>адміністративними</w:t>
      </w:r>
      <w:r>
        <w:t></w:t>
      </w:r>
      <w:r>
        <w:rPr>
          <w:rFonts w:hint="eastAsia"/>
        </w:rPr>
        <w:t>правовідносинами</w:t>
      </w:r>
      <w:r>
        <w:t></w:t>
      </w:r>
      <w:r>
        <w:t></w:t>
      </w:r>
      <w:r>
        <w:rPr>
          <w:rFonts w:hint="eastAsia"/>
        </w:rPr>
        <w:t>Військовоадміністративні</w:t>
      </w:r>
      <w:r>
        <w:t></w:t>
      </w:r>
      <w:r>
        <w:rPr>
          <w:rFonts w:hint="eastAsia"/>
        </w:rPr>
        <w:t>правовідносини</w:t>
      </w:r>
      <w:r>
        <w:t></w:t>
      </w:r>
      <w:r>
        <w:t></w:t>
      </w:r>
      <w:r>
        <w:t></w:t>
      </w:r>
      <w:r>
        <w:rPr>
          <w:rFonts w:hint="eastAsia"/>
        </w:rPr>
        <w:t>це</w:t>
      </w:r>
      <w:r>
        <w:t></w:t>
      </w:r>
      <w:r>
        <w:rPr>
          <w:rFonts w:hint="eastAsia"/>
        </w:rPr>
        <w:t>врегульовані</w:t>
      </w:r>
      <w:r>
        <w:t></w:t>
      </w:r>
      <w:r>
        <w:rPr>
          <w:rFonts w:hint="eastAsia"/>
        </w:rPr>
        <w:t>адміністративними</w:t>
      </w:r>
      <w:r>
        <w:t></w:t>
      </w:r>
      <w:r>
        <w:rPr>
          <w:rFonts w:hint="eastAsia"/>
        </w:rPr>
        <w:t>нормами</w:t>
      </w:r>
    </w:p>
    <w:p w:rsidR="00A517CE" w:rsidRDefault="00A517CE" w:rsidP="00A517CE">
      <w:r>
        <w:rPr>
          <w:rFonts w:hint="eastAsia"/>
        </w:rPr>
        <w:t>правові</w:t>
      </w:r>
      <w:r>
        <w:t></w:t>
      </w:r>
      <w:r>
        <w:rPr>
          <w:rFonts w:hint="eastAsia"/>
        </w:rPr>
        <w:t>зв’язки</w:t>
      </w:r>
      <w:r>
        <w:t></w:t>
      </w:r>
      <w:r>
        <w:t></w:t>
      </w:r>
      <w:r>
        <w:rPr>
          <w:rFonts w:hint="eastAsia"/>
        </w:rPr>
        <w:t>що</w:t>
      </w:r>
      <w:r>
        <w:t></w:t>
      </w:r>
      <w:r>
        <w:rPr>
          <w:rFonts w:hint="eastAsia"/>
        </w:rPr>
        <w:t>виникають</w:t>
      </w:r>
      <w:r>
        <w:t></w:t>
      </w:r>
      <w:r>
        <w:t></w:t>
      </w:r>
      <w:r>
        <w:rPr>
          <w:rFonts w:hint="eastAsia"/>
        </w:rPr>
        <w:t>розвиваються</w:t>
      </w:r>
      <w:r>
        <w:t></w:t>
      </w:r>
      <w:r>
        <w:rPr>
          <w:rFonts w:hint="eastAsia"/>
        </w:rPr>
        <w:t>та</w:t>
      </w:r>
      <w:r>
        <w:t></w:t>
      </w:r>
      <w:r>
        <w:rPr>
          <w:rFonts w:hint="eastAsia"/>
        </w:rPr>
        <w:t>припиняються</w:t>
      </w:r>
      <w:r>
        <w:t></w:t>
      </w:r>
      <w:r>
        <w:rPr>
          <w:rFonts w:hint="eastAsia"/>
        </w:rPr>
        <w:t>між</w:t>
      </w:r>
      <w:r>
        <w:t></w:t>
      </w:r>
      <w:r>
        <w:rPr>
          <w:rFonts w:hint="eastAsia"/>
        </w:rPr>
        <w:t>суб’єктами</w:t>
      </w:r>
    </w:p>
    <w:p w:rsidR="00A517CE" w:rsidRDefault="00A517CE" w:rsidP="00A517CE">
      <w:r>
        <w:rPr>
          <w:rFonts w:hint="eastAsia"/>
        </w:rPr>
        <w:t>забезпечення</w:t>
      </w:r>
      <w:r>
        <w:t></w:t>
      </w:r>
      <w:r>
        <w:rPr>
          <w:rFonts w:hint="eastAsia"/>
        </w:rPr>
        <w:t>оборони</w:t>
      </w:r>
      <w:r>
        <w:t></w:t>
      </w:r>
      <w:r>
        <w:rPr>
          <w:rFonts w:hint="eastAsia"/>
        </w:rPr>
        <w:t>у</w:t>
      </w:r>
      <w:r>
        <w:t></w:t>
      </w:r>
      <w:r>
        <w:rPr>
          <w:rFonts w:hint="eastAsia"/>
        </w:rPr>
        <w:t>процесі</w:t>
      </w:r>
      <w:r>
        <w:t></w:t>
      </w:r>
      <w:r>
        <w:rPr>
          <w:rFonts w:hint="eastAsia"/>
        </w:rPr>
        <w:t>реалізації</w:t>
      </w:r>
      <w:r>
        <w:t></w:t>
      </w:r>
      <w:r>
        <w:rPr>
          <w:rFonts w:hint="eastAsia"/>
        </w:rPr>
        <w:t>адміністративно</w:t>
      </w:r>
      <w:r>
        <w:t></w:t>
      </w:r>
      <w:r>
        <w:rPr>
          <w:rFonts w:hint="eastAsia"/>
        </w:rPr>
        <w:t>правових</w:t>
      </w:r>
      <w:r>
        <w:t></w:t>
      </w:r>
      <w:r>
        <w:rPr>
          <w:rFonts w:hint="eastAsia"/>
        </w:rPr>
        <w:t>норм</w:t>
      </w:r>
      <w:r>
        <w:t></w:t>
      </w:r>
      <w:r>
        <w:t></w:t>
      </w:r>
      <w:r>
        <w:rPr>
          <w:rFonts w:hint="eastAsia"/>
        </w:rPr>
        <w:t>що</w:t>
      </w:r>
    </w:p>
    <w:p w:rsidR="00A517CE" w:rsidRDefault="00A517CE" w:rsidP="00A517CE">
      <w:r>
        <w:rPr>
          <w:rFonts w:hint="eastAsia"/>
        </w:rPr>
        <w:t>регулюють</w:t>
      </w:r>
      <w:r>
        <w:t></w:t>
      </w:r>
      <w:r>
        <w:rPr>
          <w:rFonts w:hint="eastAsia"/>
        </w:rPr>
        <w:t>сферу</w:t>
      </w:r>
      <w:r>
        <w:t></w:t>
      </w:r>
      <w:r>
        <w:rPr>
          <w:rFonts w:hint="eastAsia"/>
        </w:rPr>
        <w:t>публічного</w:t>
      </w:r>
      <w:r>
        <w:t></w:t>
      </w:r>
      <w:r>
        <w:rPr>
          <w:rFonts w:hint="eastAsia"/>
        </w:rPr>
        <w:t>управління</w:t>
      </w:r>
      <w:r>
        <w:t></w:t>
      </w:r>
      <w:r>
        <w:rPr>
          <w:rFonts w:hint="eastAsia"/>
        </w:rPr>
        <w:t>обороною</w:t>
      </w:r>
      <w:r>
        <w:t></w:t>
      </w:r>
      <w:r>
        <w:rPr>
          <w:rFonts w:hint="eastAsia"/>
        </w:rPr>
        <w:t>держави</w:t>
      </w:r>
      <w:r>
        <w:t></w:t>
      </w:r>
    </w:p>
    <w:p w:rsidR="00A517CE" w:rsidRDefault="00A517CE" w:rsidP="00A517CE">
      <w:r>
        <w:rPr>
          <w:rFonts w:hint="eastAsia"/>
        </w:rPr>
        <w:t>Військово</w:t>
      </w:r>
      <w:r>
        <w:t></w:t>
      </w:r>
      <w:r>
        <w:rPr>
          <w:rFonts w:hint="eastAsia"/>
        </w:rPr>
        <w:t>адміністративні</w:t>
      </w:r>
      <w:r>
        <w:t></w:t>
      </w:r>
      <w:r>
        <w:rPr>
          <w:rFonts w:hint="eastAsia"/>
        </w:rPr>
        <w:t>правовідносини</w:t>
      </w:r>
      <w:r>
        <w:t></w:t>
      </w:r>
      <w:r>
        <w:rPr>
          <w:rFonts w:hint="eastAsia"/>
        </w:rPr>
        <w:t>виникають</w:t>
      </w:r>
      <w:r>
        <w:t></w:t>
      </w:r>
      <w:r>
        <w:t></w:t>
      </w:r>
      <w:r>
        <w:t></w:t>
      </w:r>
      <w:r>
        <w:t></w:t>
      </w:r>
      <w:r>
        <w:t></w:t>
      </w:r>
      <w:r>
        <w:rPr>
          <w:rFonts w:hint="eastAsia"/>
        </w:rPr>
        <w:t>у</w:t>
      </w:r>
      <w:r>
        <w:t></w:t>
      </w:r>
      <w:r>
        <w:rPr>
          <w:rFonts w:hint="eastAsia"/>
        </w:rPr>
        <w:t>зв’язку</w:t>
      </w:r>
      <w:r>
        <w:t></w:t>
      </w:r>
      <w:r>
        <w:rPr>
          <w:rFonts w:hint="eastAsia"/>
        </w:rPr>
        <w:t>з</w:t>
      </w:r>
    </w:p>
    <w:p w:rsidR="00A517CE" w:rsidRDefault="00A517CE" w:rsidP="00A517CE">
      <w:r>
        <w:rPr>
          <w:rFonts w:hint="eastAsia"/>
        </w:rPr>
        <w:t>виконанням</w:t>
      </w:r>
      <w:r>
        <w:t></w:t>
      </w:r>
      <w:r>
        <w:rPr>
          <w:rFonts w:hint="eastAsia"/>
        </w:rPr>
        <w:t>органами</w:t>
      </w:r>
      <w:r>
        <w:t></w:t>
      </w:r>
      <w:r>
        <w:rPr>
          <w:rFonts w:hint="eastAsia"/>
        </w:rPr>
        <w:t>публічного</w:t>
      </w:r>
      <w:r>
        <w:t></w:t>
      </w:r>
      <w:r>
        <w:rPr>
          <w:rFonts w:hint="eastAsia"/>
        </w:rPr>
        <w:t>управлення</w:t>
      </w:r>
      <w:r>
        <w:t></w:t>
      </w:r>
      <w:r>
        <w:rPr>
          <w:rFonts w:hint="eastAsia"/>
        </w:rPr>
        <w:t>покладених</w:t>
      </w:r>
      <w:r>
        <w:t></w:t>
      </w:r>
      <w:r>
        <w:rPr>
          <w:rFonts w:hint="eastAsia"/>
        </w:rPr>
        <w:t>на</w:t>
      </w:r>
      <w:r>
        <w:t></w:t>
      </w:r>
      <w:r>
        <w:rPr>
          <w:rFonts w:hint="eastAsia"/>
        </w:rPr>
        <w:t>них</w:t>
      </w:r>
      <w:r>
        <w:t></w:t>
      </w:r>
      <w:r>
        <w:rPr>
          <w:rFonts w:hint="eastAsia"/>
        </w:rPr>
        <w:t>завдань</w:t>
      </w:r>
      <w:r>
        <w:t></w:t>
      </w:r>
      <w:r>
        <w:rPr>
          <w:rFonts w:hint="eastAsia"/>
        </w:rPr>
        <w:t>щодо</w:t>
      </w:r>
    </w:p>
    <w:p w:rsidR="00A517CE" w:rsidRDefault="00A517CE" w:rsidP="00A517CE">
      <w:r>
        <w:rPr>
          <w:rFonts w:hint="eastAsia"/>
        </w:rPr>
        <w:t>реалізації</w:t>
      </w:r>
      <w:r>
        <w:t></w:t>
      </w:r>
      <w:r>
        <w:rPr>
          <w:rFonts w:hint="eastAsia"/>
        </w:rPr>
        <w:t>оборонної</w:t>
      </w:r>
      <w:r>
        <w:t></w:t>
      </w:r>
      <w:r>
        <w:rPr>
          <w:rFonts w:hint="eastAsia"/>
        </w:rPr>
        <w:t>функції</w:t>
      </w:r>
      <w:r>
        <w:t></w:t>
      </w:r>
      <w:r>
        <w:rPr>
          <w:rFonts w:hint="eastAsia"/>
        </w:rPr>
        <w:t>держави</w:t>
      </w:r>
      <w:r>
        <w:t></w:t>
      </w:r>
      <w:r>
        <w:t></w:t>
      </w:r>
      <w:r>
        <w:t></w:t>
      </w:r>
      <w:r>
        <w:t></w:t>
      </w:r>
      <w:r>
        <w:t></w:t>
      </w:r>
      <w:r>
        <w:rPr>
          <w:rFonts w:hint="eastAsia"/>
        </w:rPr>
        <w:t>у</w:t>
      </w:r>
      <w:r>
        <w:t></w:t>
      </w:r>
      <w:r>
        <w:rPr>
          <w:rFonts w:hint="eastAsia"/>
        </w:rPr>
        <w:t>зв’язку</w:t>
      </w:r>
      <w:r>
        <w:t></w:t>
      </w:r>
      <w:r>
        <w:rPr>
          <w:rFonts w:hint="eastAsia"/>
        </w:rPr>
        <w:t>з</w:t>
      </w:r>
      <w:r>
        <w:t></w:t>
      </w:r>
      <w:r>
        <w:rPr>
          <w:rFonts w:hint="eastAsia"/>
        </w:rPr>
        <w:t>реалізацією</w:t>
      </w:r>
      <w:r>
        <w:t></w:t>
      </w:r>
      <w:r>
        <w:rPr>
          <w:rFonts w:hint="eastAsia"/>
        </w:rPr>
        <w:t>юридичними</w:t>
      </w:r>
      <w:r>
        <w:t></w:t>
      </w:r>
    </w:p>
    <w:p w:rsidR="00A517CE" w:rsidRDefault="00A517CE" w:rsidP="00A517CE">
      <w:r>
        <w:t></w:t>
      </w:r>
      <w:r>
        <w:t></w:t>
      </w:r>
      <w:r>
        <w:t></w:t>
      </w:r>
    </w:p>
    <w:p w:rsidR="00A517CE" w:rsidRDefault="00A517CE" w:rsidP="00A517CE">
      <w:r>
        <w:rPr>
          <w:rFonts w:hint="eastAsia"/>
        </w:rPr>
        <w:t>особами</w:t>
      </w:r>
      <w:r>
        <w:t></w:t>
      </w:r>
      <w:r>
        <w:t></w:t>
      </w:r>
      <w:r>
        <w:rPr>
          <w:rFonts w:hint="eastAsia"/>
        </w:rPr>
        <w:t>публічного</w:t>
      </w:r>
      <w:r>
        <w:t></w:t>
      </w:r>
      <w:r>
        <w:rPr>
          <w:rFonts w:hint="eastAsia"/>
        </w:rPr>
        <w:t>і</w:t>
      </w:r>
      <w:r>
        <w:t></w:t>
      </w:r>
      <w:r>
        <w:rPr>
          <w:rFonts w:hint="eastAsia"/>
        </w:rPr>
        <w:t>приватного</w:t>
      </w:r>
      <w:r>
        <w:t></w:t>
      </w:r>
      <w:r>
        <w:rPr>
          <w:rFonts w:hint="eastAsia"/>
        </w:rPr>
        <w:t>права</w:t>
      </w:r>
      <w:r>
        <w:t></w:t>
      </w:r>
      <w:r>
        <w:t></w:t>
      </w:r>
      <w:r>
        <w:rPr>
          <w:rFonts w:hint="eastAsia"/>
        </w:rPr>
        <w:t>своїх</w:t>
      </w:r>
      <w:r>
        <w:t></w:t>
      </w:r>
      <w:r>
        <w:rPr>
          <w:rFonts w:hint="eastAsia"/>
        </w:rPr>
        <w:t>прав</w:t>
      </w:r>
      <w:r>
        <w:t></w:t>
      </w:r>
      <w:r>
        <w:rPr>
          <w:rFonts w:hint="eastAsia"/>
        </w:rPr>
        <w:t>і</w:t>
      </w:r>
      <w:r>
        <w:t></w:t>
      </w:r>
      <w:r>
        <w:rPr>
          <w:rFonts w:hint="eastAsia"/>
        </w:rPr>
        <w:t>обов’язків</w:t>
      </w:r>
      <w:r>
        <w:t></w:t>
      </w:r>
      <w:r>
        <w:rPr>
          <w:rFonts w:hint="eastAsia"/>
        </w:rPr>
        <w:t>у</w:t>
      </w:r>
      <w:r>
        <w:t></w:t>
      </w:r>
      <w:r>
        <w:rPr>
          <w:rFonts w:hint="eastAsia"/>
        </w:rPr>
        <w:t>сфері</w:t>
      </w:r>
    </w:p>
    <w:p w:rsidR="00A517CE" w:rsidRDefault="00A517CE" w:rsidP="00A517CE">
      <w:r>
        <w:rPr>
          <w:rFonts w:hint="eastAsia"/>
        </w:rPr>
        <w:t>оборони</w:t>
      </w:r>
      <w:r>
        <w:t></w:t>
      </w:r>
      <w:r>
        <w:rPr>
          <w:rFonts w:hint="eastAsia"/>
        </w:rPr>
        <w:t>держави</w:t>
      </w:r>
      <w:r>
        <w:t></w:t>
      </w:r>
      <w:r>
        <w:t></w:t>
      </w:r>
      <w:r>
        <w:t></w:t>
      </w:r>
      <w:r>
        <w:t></w:t>
      </w:r>
      <w:r>
        <w:t></w:t>
      </w:r>
      <w:r>
        <w:rPr>
          <w:rFonts w:hint="eastAsia"/>
        </w:rPr>
        <w:t>у</w:t>
      </w:r>
      <w:r>
        <w:t></w:t>
      </w:r>
      <w:r>
        <w:rPr>
          <w:rFonts w:hint="eastAsia"/>
        </w:rPr>
        <w:t>зв’язку</w:t>
      </w:r>
      <w:r>
        <w:t></w:t>
      </w:r>
      <w:r>
        <w:rPr>
          <w:rFonts w:hint="eastAsia"/>
        </w:rPr>
        <w:t>з</w:t>
      </w:r>
      <w:r>
        <w:t></w:t>
      </w:r>
      <w:r>
        <w:rPr>
          <w:rFonts w:hint="eastAsia"/>
        </w:rPr>
        <w:t>реалізацією</w:t>
      </w:r>
      <w:r>
        <w:t></w:t>
      </w:r>
      <w:r>
        <w:rPr>
          <w:rFonts w:hint="eastAsia"/>
        </w:rPr>
        <w:t>фізичним</w:t>
      </w:r>
      <w:r>
        <w:t></w:t>
      </w:r>
      <w:r>
        <w:rPr>
          <w:rFonts w:hint="eastAsia"/>
        </w:rPr>
        <w:t>особами</w:t>
      </w:r>
      <w:r>
        <w:t></w:t>
      </w:r>
      <w:r>
        <w:t></w:t>
      </w:r>
      <w:r>
        <w:rPr>
          <w:rFonts w:hint="eastAsia"/>
        </w:rPr>
        <w:t>громадянами</w:t>
      </w:r>
      <w:r>
        <w:t></w:t>
      </w:r>
    </w:p>
    <w:p w:rsidR="00A517CE" w:rsidRDefault="00A517CE" w:rsidP="00A517CE">
      <w:r>
        <w:rPr>
          <w:rFonts w:hint="eastAsia"/>
        </w:rPr>
        <w:t>іноземцями</w:t>
      </w:r>
      <w:r>
        <w:t></w:t>
      </w:r>
      <w:r>
        <w:t></w:t>
      </w:r>
      <w:r>
        <w:rPr>
          <w:rFonts w:hint="eastAsia"/>
        </w:rPr>
        <w:t>особами</w:t>
      </w:r>
      <w:r>
        <w:t></w:t>
      </w:r>
      <w:r>
        <w:rPr>
          <w:rFonts w:hint="eastAsia"/>
        </w:rPr>
        <w:t>без</w:t>
      </w:r>
      <w:r>
        <w:t></w:t>
      </w:r>
      <w:r>
        <w:rPr>
          <w:rFonts w:hint="eastAsia"/>
        </w:rPr>
        <w:t>громадянства</w:t>
      </w:r>
      <w:r>
        <w:t></w:t>
      </w:r>
      <w:r>
        <w:t></w:t>
      </w:r>
      <w:r>
        <w:rPr>
          <w:rFonts w:hint="eastAsia"/>
        </w:rPr>
        <w:t>своїх</w:t>
      </w:r>
      <w:r>
        <w:t></w:t>
      </w:r>
      <w:r>
        <w:rPr>
          <w:rFonts w:hint="eastAsia"/>
        </w:rPr>
        <w:t>прав</w:t>
      </w:r>
      <w:r>
        <w:t></w:t>
      </w:r>
      <w:r>
        <w:rPr>
          <w:rFonts w:hint="eastAsia"/>
        </w:rPr>
        <w:t>і</w:t>
      </w:r>
      <w:r>
        <w:t></w:t>
      </w:r>
      <w:r>
        <w:rPr>
          <w:rFonts w:hint="eastAsia"/>
        </w:rPr>
        <w:t>обов’язків</w:t>
      </w:r>
      <w:r>
        <w:t></w:t>
      </w:r>
      <w:r>
        <w:rPr>
          <w:rFonts w:hint="eastAsia"/>
        </w:rPr>
        <w:t>у</w:t>
      </w:r>
      <w:r>
        <w:t></w:t>
      </w:r>
      <w:r>
        <w:rPr>
          <w:rFonts w:hint="eastAsia"/>
        </w:rPr>
        <w:t>сфері</w:t>
      </w:r>
      <w:r>
        <w:t></w:t>
      </w:r>
      <w:r>
        <w:rPr>
          <w:rFonts w:hint="eastAsia"/>
        </w:rPr>
        <w:t>оборони</w:t>
      </w:r>
    </w:p>
    <w:p w:rsidR="00A517CE" w:rsidRDefault="00A517CE" w:rsidP="00A517CE">
      <w:r>
        <w:rPr>
          <w:rFonts w:hint="eastAsia"/>
        </w:rPr>
        <w:t>держави</w:t>
      </w:r>
      <w:r>
        <w:t></w:t>
      </w:r>
    </w:p>
    <w:p w:rsidR="00A517CE" w:rsidRDefault="00A517CE" w:rsidP="00A517CE">
      <w:r>
        <w:t></w:t>
      </w:r>
      <w:r>
        <w:t></w:t>
      </w:r>
      <w:r>
        <w:t></w:t>
      </w:r>
      <w:r>
        <w:t></w:t>
      </w:r>
      <w:r>
        <w:rPr>
          <w:rFonts w:hint="eastAsia"/>
        </w:rPr>
        <w:t>Доведено</w:t>
      </w:r>
      <w:r>
        <w:t></w:t>
      </w:r>
      <w:r>
        <w:t></w:t>
      </w:r>
      <w:r>
        <w:rPr>
          <w:rFonts w:hint="eastAsia"/>
        </w:rPr>
        <w:t>що</w:t>
      </w:r>
      <w:r>
        <w:t></w:t>
      </w:r>
      <w:r>
        <w:rPr>
          <w:rFonts w:hint="eastAsia"/>
        </w:rPr>
        <w:t>реалізація</w:t>
      </w:r>
      <w:r>
        <w:t></w:t>
      </w:r>
      <w:r>
        <w:rPr>
          <w:rFonts w:hint="eastAsia"/>
        </w:rPr>
        <w:t>військово</w:t>
      </w:r>
      <w:r>
        <w:t></w:t>
      </w:r>
      <w:r>
        <w:rPr>
          <w:rFonts w:hint="eastAsia"/>
        </w:rPr>
        <w:t>адміністративних</w:t>
      </w:r>
      <w:r>
        <w:t></w:t>
      </w:r>
      <w:r>
        <w:rPr>
          <w:rFonts w:hint="eastAsia"/>
        </w:rPr>
        <w:t>правовідносин</w:t>
      </w:r>
    </w:p>
    <w:p w:rsidR="00A517CE" w:rsidRDefault="00A517CE" w:rsidP="00A517CE">
      <w:r>
        <w:rPr>
          <w:rFonts w:hint="eastAsia"/>
        </w:rPr>
        <w:t>нерозривно</w:t>
      </w:r>
      <w:r>
        <w:t></w:t>
      </w:r>
      <w:r>
        <w:rPr>
          <w:rFonts w:hint="eastAsia"/>
        </w:rPr>
        <w:t>пов’язана</w:t>
      </w:r>
      <w:r>
        <w:t></w:t>
      </w:r>
      <w:r>
        <w:rPr>
          <w:rFonts w:hint="eastAsia"/>
        </w:rPr>
        <w:t>із</w:t>
      </w:r>
      <w:r>
        <w:t></w:t>
      </w:r>
      <w:r>
        <w:rPr>
          <w:rFonts w:hint="eastAsia"/>
        </w:rPr>
        <w:t>наявністю</w:t>
      </w:r>
      <w:r>
        <w:t></w:t>
      </w:r>
      <w:r>
        <w:rPr>
          <w:rFonts w:hint="eastAsia"/>
        </w:rPr>
        <w:t>військово</w:t>
      </w:r>
      <w:r>
        <w:t></w:t>
      </w:r>
      <w:r>
        <w:rPr>
          <w:rFonts w:hint="eastAsia"/>
        </w:rPr>
        <w:t>адміністративних</w:t>
      </w:r>
      <w:r>
        <w:t></w:t>
      </w:r>
      <w:r>
        <w:rPr>
          <w:rFonts w:hint="eastAsia"/>
        </w:rPr>
        <w:t>правових</w:t>
      </w:r>
      <w:r>
        <w:t></w:t>
      </w:r>
      <w:r>
        <w:rPr>
          <w:rFonts w:hint="eastAsia"/>
        </w:rPr>
        <w:t>норм</w:t>
      </w:r>
    </w:p>
    <w:p w:rsidR="00A517CE" w:rsidRDefault="00A517CE" w:rsidP="00A517CE">
      <w:r>
        <w:rPr>
          <w:rFonts w:hint="eastAsia"/>
        </w:rPr>
        <w:t>якими</w:t>
      </w:r>
      <w:r>
        <w:t></w:t>
      </w:r>
      <w:r>
        <w:rPr>
          <w:rFonts w:hint="eastAsia"/>
        </w:rPr>
        <w:t>врегульовані</w:t>
      </w:r>
      <w:r>
        <w:t></w:t>
      </w:r>
      <w:r>
        <w:rPr>
          <w:rFonts w:hint="eastAsia"/>
        </w:rPr>
        <w:t>суспільні</w:t>
      </w:r>
      <w:r>
        <w:t></w:t>
      </w:r>
      <w:r>
        <w:rPr>
          <w:rFonts w:hint="eastAsia"/>
        </w:rPr>
        <w:t>відносини</w:t>
      </w:r>
      <w:r>
        <w:t></w:t>
      </w:r>
      <w:r>
        <w:rPr>
          <w:rFonts w:hint="eastAsia"/>
        </w:rPr>
        <w:t>у</w:t>
      </w:r>
      <w:r>
        <w:t></w:t>
      </w:r>
      <w:r>
        <w:rPr>
          <w:rFonts w:hint="eastAsia"/>
        </w:rPr>
        <w:t>сфері</w:t>
      </w:r>
      <w:r>
        <w:t></w:t>
      </w:r>
      <w:r>
        <w:rPr>
          <w:rFonts w:hint="eastAsia"/>
        </w:rPr>
        <w:t>публічного</w:t>
      </w:r>
      <w:r>
        <w:t></w:t>
      </w:r>
      <w:r>
        <w:rPr>
          <w:rFonts w:hint="eastAsia"/>
        </w:rPr>
        <w:t>управління</w:t>
      </w:r>
    </w:p>
    <w:p w:rsidR="00A517CE" w:rsidRDefault="00A517CE" w:rsidP="00A517CE">
      <w:r>
        <w:rPr>
          <w:rFonts w:hint="eastAsia"/>
        </w:rPr>
        <w:t>обороною</w:t>
      </w:r>
      <w:r>
        <w:t></w:t>
      </w:r>
      <w:r>
        <w:rPr>
          <w:rFonts w:hint="eastAsia"/>
        </w:rPr>
        <w:t>і</w:t>
      </w:r>
      <w:r>
        <w:t></w:t>
      </w:r>
      <w:r>
        <w:rPr>
          <w:rFonts w:hint="eastAsia"/>
        </w:rPr>
        <w:t>які</w:t>
      </w:r>
      <w:r>
        <w:t></w:t>
      </w:r>
      <w:r>
        <w:rPr>
          <w:rFonts w:hint="eastAsia"/>
        </w:rPr>
        <w:t>закріплені</w:t>
      </w:r>
      <w:r>
        <w:t></w:t>
      </w:r>
      <w:r>
        <w:rPr>
          <w:rFonts w:hint="eastAsia"/>
        </w:rPr>
        <w:t>в</w:t>
      </w:r>
      <w:r>
        <w:t></w:t>
      </w:r>
      <w:r>
        <w:rPr>
          <w:rFonts w:hint="eastAsia"/>
        </w:rPr>
        <w:t>актах</w:t>
      </w:r>
      <w:r>
        <w:t></w:t>
      </w:r>
      <w:r>
        <w:rPr>
          <w:rFonts w:hint="eastAsia"/>
        </w:rPr>
        <w:t>військово</w:t>
      </w:r>
      <w:r>
        <w:t></w:t>
      </w:r>
      <w:r>
        <w:rPr>
          <w:rFonts w:hint="eastAsia"/>
        </w:rPr>
        <w:t>адміністративного</w:t>
      </w:r>
      <w:r>
        <w:t></w:t>
      </w:r>
      <w:r>
        <w:rPr>
          <w:rFonts w:hint="eastAsia"/>
        </w:rPr>
        <w:t>законодавства</w:t>
      </w:r>
      <w:r>
        <w:t></w:t>
      </w:r>
    </w:p>
    <w:p w:rsidR="00A517CE" w:rsidRDefault="00A517CE" w:rsidP="00A517CE">
      <w:r>
        <w:rPr>
          <w:rFonts w:hint="eastAsia"/>
        </w:rPr>
        <w:t>Під</w:t>
      </w:r>
      <w:r>
        <w:t></w:t>
      </w:r>
      <w:r>
        <w:rPr>
          <w:rFonts w:hint="eastAsia"/>
        </w:rPr>
        <w:t>військово</w:t>
      </w:r>
      <w:r>
        <w:t></w:t>
      </w:r>
      <w:r>
        <w:rPr>
          <w:rFonts w:hint="eastAsia"/>
        </w:rPr>
        <w:t>адміністративним</w:t>
      </w:r>
      <w:r>
        <w:t></w:t>
      </w:r>
      <w:r>
        <w:rPr>
          <w:rFonts w:hint="eastAsia"/>
        </w:rPr>
        <w:t>законодавством</w:t>
      </w:r>
      <w:r>
        <w:t></w:t>
      </w:r>
      <w:r>
        <w:rPr>
          <w:rFonts w:hint="eastAsia"/>
        </w:rPr>
        <w:t>слід</w:t>
      </w:r>
      <w:r>
        <w:t></w:t>
      </w:r>
      <w:r>
        <w:rPr>
          <w:rFonts w:hint="eastAsia"/>
        </w:rPr>
        <w:t>розуміти</w:t>
      </w:r>
      <w:r>
        <w:t></w:t>
      </w:r>
      <w:r>
        <w:rPr>
          <w:rFonts w:hint="eastAsia"/>
        </w:rPr>
        <w:t>систему</w:t>
      </w:r>
    </w:p>
    <w:p w:rsidR="00A517CE" w:rsidRDefault="00A517CE" w:rsidP="00A517CE">
      <w:r>
        <w:rPr>
          <w:rFonts w:hint="eastAsia"/>
        </w:rPr>
        <w:t>правових</w:t>
      </w:r>
      <w:r>
        <w:t></w:t>
      </w:r>
      <w:r>
        <w:rPr>
          <w:rFonts w:hint="eastAsia"/>
        </w:rPr>
        <w:t>актів</w:t>
      </w:r>
      <w:r>
        <w:t></w:t>
      </w:r>
      <w:r>
        <w:rPr>
          <w:rFonts w:hint="eastAsia"/>
        </w:rPr>
        <w:t>у</w:t>
      </w:r>
      <w:r>
        <w:t></w:t>
      </w:r>
      <w:r>
        <w:rPr>
          <w:rFonts w:hint="eastAsia"/>
        </w:rPr>
        <w:t>яких</w:t>
      </w:r>
      <w:r>
        <w:t></w:t>
      </w:r>
      <w:r>
        <w:rPr>
          <w:rFonts w:hint="eastAsia"/>
        </w:rPr>
        <w:t>закріплені</w:t>
      </w:r>
      <w:r>
        <w:t></w:t>
      </w:r>
      <w:r>
        <w:rPr>
          <w:rFonts w:hint="eastAsia"/>
        </w:rPr>
        <w:t>військово</w:t>
      </w:r>
      <w:r>
        <w:t></w:t>
      </w:r>
      <w:r>
        <w:rPr>
          <w:rFonts w:hint="eastAsia"/>
        </w:rPr>
        <w:t>адміністративні</w:t>
      </w:r>
      <w:r>
        <w:t></w:t>
      </w:r>
      <w:r>
        <w:rPr>
          <w:rFonts w:hint="eastAsia"/>
        </w:rPr>
        <w:t>правові</w:t>
      </w:r>
      <w:r>
        <w:t></w:t>
      </w:r>
      <w:r>
        <w:rPr>
          <w:rFonts w:hint="eastAsia"/>
        </w:rPr>
        <w:t>норми</w:t>
      </w:r>
      <w:r>
        <w:t></w:t>
      </w:r>
      <w:r>
        <w:t></w:t>
      </w:r>
      <w:r>
        <w:rPr>
          <w:rFonts w:hint="eastAsia"/>
        </w:rPr>
        <w:t>що</w:t>
      </w:r>
    </w:p>
    <w:p w:rsidR="00A517CE" w:rsidRDefault="00A517CE" w:rsidP="00A517CE">
      <w:r>
        <w:rPr>
          <w:rFonts w:hint="eastAsia"/>
        </w:rPr>
        <w:t>регулюють</w:t>
      </w:r>
      <w:r>
        <w:t></w:t>
      </w:r>
      <w:r>
        <w:rPr>
          <w:rFonts w:hint="eastAsia"/>
        </w:rPr>
        <w:t>відносини</w:t>
      </w:r>
      <w:r>
        <w:t></w:t>
      </w:r>
      <w:r>
        <w:rPr>
          <w:rFonts w:hint="eastAsia"/>
        </w:rPr>
        <w:t>у</w:t>
      </w:r>
      <w:r>
        <w:t></w:t>
      </w:r>
      <w:r>
        <w:rPr>
          <w:rFonts w:hint="eastAsia"/>
        </w:rPr>
        <w:t>сфері</w:t>
      </w:r>
      <w:r>
        <w:t></w:t>
      </w:r>
      <w:r>
        <w:rPr>
          <w:rFonts w:hint="eastAsia"/>
        </w:rPr>
        <w:t>оборони</w:t>
      </w:r>
      <w:r>
        <w:t></w:t>
      </w:r>
      <w:r>
        <w:rPr>
          <w:rFonts w:hint="eastAsia"/>
        </w:rPr>
        <w:t>держави</w:t>
      </w:r>
      <w:r>
        <w:t></w:t>
      </w:r>
      <w:r>
        <w:t></w:t>
      </w:r>
      <w:r>
        <w:rPr>
          <w:rFonts w:hint="eastAsia"/>
        </w:rPr>
        <w:t>права</w:t>
      </w:r>
      <w:r>
        <w:t></w:t>
      </w:r>
      <w:r>
        <w:t></w:t>
      </w:r>
      <w:r>
        <w:rPr>
          <w:rFonts w:hint="eastAsia"/>
        </w:rPr>
        <w:t>обов’язки</w:t>
      </w:r>
      <w:r>
        <w:t></w:t>
      </w:r>
      <w:r>
        <w:rPr>
          <w:rFonts w:hint="eastAsia"/>
        </w:rPr>
        <w:t>і</w:t>
      </w:r>
    </w:p>
    <w:p w:rsidR="00A517CE" w:rsidRDefault="00A517CE" w:rsidP="00A517CE">
      <w:r>
        <w:rPr>
          <w:rFonts w:hint="eastAsia"/>
        </w:rPr>
        <w:t>відповідальність</w:t>
      </w:r>
      <w:r>
        <w:t></w:t>
      </w:r>
      <w:r>
        <w:rPr>
          <w:rFonts w:hint="eastAsia"/>
        </w:rPr>
        <w:t>суб’єктів</w:t>
      </w:r>
      <w:r>
        <w:t></w:t>
      </w:r>
      <w:r>
        <w:rPr>
          <w:rFonts w:hint="eastAsia"/>
        </w:rPr>
        <w:t>забезпечення</w:t>
      </w:r>
      <w:r>
        <w:t></w:t>
      </w:r>
      <w:r>
        <w:rPr>
          <w:rFonts w:hint="eastAsia"/>
        </w:rPr>
        <w:t>оборони</w:t>
      </w:r>
      <w:r>
        <w:t></w:t>
      </w:r>
      <w:r>
        <w:rPr>
          <w:rFonts w:hint="eastAsia"/>
        </w:rPr>
        <w:t>держави</w:t>
      </w:r>
      <w:r>
        <w:t></w:t>
      </w:r>
      <w:r>
        <w:t></w:t>
      </w:r>
      <w:r>
        <w:rPr>
          <w:rFonts w:hint="eastAsia"/>
        </w:rPr>
        <w:t>Закріплені</w:t>
      </w:r>
      <w:r>
        <w:t></w:t>
      </w:r>
      <w:r>
        <w:rPr>
          <w:rFonts w:hint="eastAsia"/>
        </w:rPr>
        <w:t>у</w:t>
      </w:r>
    </w:p>
    <w:p w:rsidR="00A517CE" w:rsidRDefault="00A517CE" w:rsidP="00A517CE">
      <w:r>
        <w:rPr>
          <w:rFonts w:hint="eastAsia"/>
        </w:rPr>
        <w:t>адміністративно</w:t>
      </w:r>
      <w:r>
        <w:t></w:t>
      </w:r>
      <w:r>
        <w:rPr>
          <w:rFonts w:hint="eastAsia"/>
        </w:rPr>
        <w:t>правових</w:t>
      </w:r>
      <w:r>
        <w:t></w:t>
      </w:r>
      <w:r>
        <w:rPr>
          <w:rFonts w:hint="eastAsia"/>
        </w:rPr>
        <w:t>нормах</w:t>
      </w:r>
      <w:r>
        <w:t></w:t>
      </w:r>
      <w:r>
        <w:t></w:t>
      </w:r>
      <w:r>
        <w:rPr>
          <w:rFonts w:hint="eastAsia"/>
        </w:rPr>
        <w:t>права</w:t>
      </w:r>
      <w:r>
        <w:t></w:t>
      </w:r>
      <w:r>
        <w:t></w:t>
      </w:r>
      <w:r>
        <w:rPr>
          <w:rFonts w:hint="eastAsia"/>
        </w:rPr>
        <w:t>обов’язки</w:t>
      </w:r>
      <w:r>
        <w:t></w:t>
      </w:r>
      <w:r>
        <w:rPr>
          <w:rFonts w:hint="eastAsia"/>
        </w:rPr>
        <w:t>та</w:t>
      </w:r>
      <w:r>
        <w:t></w:t>
      </w:r>
      <w:r>
        <w:rPr>
          <w:rFonts w:hint="eastAsia"/>
        </w:rPr>
        <w:t>відповідальність</w:t>
      </w:r>
    </w:p>
    <w:p w:rsidR="00A517CE" w:rsidRDefault="00A517CE" w:rsidP="00A517CE">
      <w:r>
        <w:rPr>
          <w:rFonts w:hint="eastAsia"/>
        </w:rPr>
        <w:t>суб’єктів</w:t>
      </w:r>
      <w:r>
        <w:t></w:t>
      </w:r>
      <w:r>
        <w:rPr>
          <w:rFonts w:hint="eastAsia"/>
        </w:rPr>
        <w:t>адміністративно</w:t>
      </w:r>
      <w:r>
        <w:t></w:t>
      </w:r>
      <w:r>
        <w:rPr>
          <w:rFonts w:hint="eastAsia"/>
        </w:rPr>
        <w:t>правового</w:t>
      </w:r>
      <w:r>
        <w:t></w:t>
      </w:r>
      <w:r>
        <w:rPr>
          <w:rFonts w:hint="eastAsia"/>
        </w:rPr>
        <w:t>забезпечення</w:t>
      </w:r>
      <w:r>
        <w:t></w:t>
      </w:r>
      <w:r>
        <w:rPr>
          <w:rFonts w:hint="eastAsia"/>
        </w:rPr>
        <w:t>оборони</w:t>
      </w:r>
      <w:r>
        <w:t></w:t>
      </w:r>
      <w:r>
        <w:rPr>
          <w:rFonts w:hint="eastAsia"/>
        </w:rPr>
        <w:t>безпосередньо</w:t>
      </w:r>
    </w:p>
    <w:p w:rsidR="00A517CE" w:rsidRDefault="00A517CE" w:rsidP="00A517CE">
      <w:r>
        <w:rPr>
          <w:rFonts w:hint="eastAsia"/>
        </w:rPr>
        <w:t>породжують</w:t>
      </w:r>
      <w:r>
        <w:t></w:t>
      </w:r>
      <w:r>
        <w:rPr>
          <w:rFonts w:hint="eastAsia"/>
        </w:rPr>
        <w:t>правові</w:t>
      </w:r>
      <w:r>
        <w:t></w:t>
      </w:r>
      <w:r>
        <w:rPr>
          <w:rFonts w:hint="eastAsia"/>
        </w:rPr>
        <w:t>відносини</w:t>
      </w:r>
      <w:r>
        <w:t></w:t>
      </w:r>
      <w:r>
        <w:rPr>
          <w:rFonts w:hint="eastAsia"/>
        </w:rPr>
        <w:t>і</w:t>
      </w:r>
      <w:r>
        <w:t></w:t>
      </w:r>
      <w:r>
        <w:rPr>
          <w:rFonts w:hint="eastAsia"/>
        </w:rPr>
        <w:t>реалізуються</w:t>
      </w:r>
      <w:r>
        <w:t></w:t>
      </w:r>
      <w:r>
        <w:rPr>
          <w:rFonts w:hint="eastAsia"/>
        </w:rPr>
        <w:t>через</w:t>
      </w:r>
      <w:r>
        <w:t></w:t>
      </w:r>
      <w:r>
        <w:rPr>
          <w:rFonts w:hint="eastAsia"/>
        </w:rPr>
        <w:t>них</w:t>
      </w:r>
      <w:r>
        <w:t></w:t>
      </w:r>
    </w:p>
    <w:p w:rsidR="00A517CE" w:rsidRDefault="00A517CE" w:rsidP="00A517CE">
      <w:r>
        <w:t></w:t>
      </w:r>
      <w:r>
        <w:t></w:t>
      </w:r>
      <w:r>
        <w:t></w:t>
      </w:r>
      <w:r>
        <w:t></w:t>
      </w:r>
      <w:r>
        <w:rPr>
          <w:rFonts w:hint="eastAsia"/>
        </w:rPr>
        <w:t>Визначено</w:t>
      </w:r>
      <w:r>
        <w:t></w:t>
      </w:r>
      <w:r>
        <w:t></w:t>
      </w:r>
      <w:r>
        <w:rPr>
          <w:rFonts w:hint="eastAsia"/>
        </w:rPr>
        <w:t>що</w:t>
      </w:r>
      <w:r>
        <w:t></w:t>
      </w:r>
      <w:r>
        <w:rPr>
          <w:rFonts w:hint="eastAsia"/>
        </w:rPr>
        <w:t>адміністративно</w:t>
      </w:r>
      <w:r>
        <w:t></w:t>
      </w:r>
      <w:r>
        <w:rPr>
          <w:rFonts w:hint="eastAsia"/>
        </w:rPr>
        <w:t>правовий</w:t>
      </w:r>
      <w:r>
        <w:t></w:t>
      </w:r>
      <w:r>
        <w:rPr>
          <w:rFonts w:hint="eastAsia"/>
        </w:rPr>
        <w:t>статус</w:t>
      </w:r>
      <w:r>
        <w:t></w:t>
      </w:r>
      <w:r>
        <w:rPr>
          <w:rFonts w:hint="eastAsia"/>
        </w:rPr>
        <w:t>суб’єктів</w:t>
      </w:r>
    </w:p>
    <w:p w:rsidR="00A517CE" w:rsidRDefault="00A517CE" w:rsidP="00A517CE">
      <w:r>
        <w:rPr>
          <w:rFonts w:hint="eastAsia"/>
        </w:rPr>
        <w:t>адміністративно</w:t>
      </w:r>
      <w:r>
        <w:t></w:t>
      </w:r>
      <w:r>
        <w:rPr>
          <w:rFonts w:hint="eastAsia"/>
        </w:rPr>
        <w:t>правового</w:t>
      </w:r>
      <w:r>
        <w:t></w:t>
      </w:r>
      <w:r>
        <w:rPr>
          <w:rFonts w:hint="eastAsia"/>
        </w:rPr>
        <w:t>забезпечення</w:t>
      </w:r>
      <w:r>
        <w:t></w:t>
      </w:r>
      <w:r>
        <w:rPr>
          <w:rFonts w:hint="eastAsia"/>
        </w:rPr>
        <w:t>оборони</w:t>
      </w:r>
      <w:r>
        <w:t></w:t>
      </w:r>
      <w:r>
        <w:rPr>
          <w:rFonts w:hint="eastAsia"/>
        </w:rPr>
        <w:t>України</w:t>
      </w:r>
      <w:r>
        <w:t></w:t>
      </w:r>
      <w:r>
        <w:t></w:t>
      </w:r>
      <w:r>
        <w:t></w:t>
      </w:r>
      <w:r>
        <w:rPr>
          <w:rFonts w:hint="eastAsia"/>
        </w:rPr>
        <w:t>це</w:t>
      </w:r>
      <w:r>
        <w:t></w:t>
      </w:r>
      <w:r>
        <w:rPr>
          <w:rFonts w:hint="eastAsia"/>
        </w:rPr>
        <w:t>установлена</w:t>
      </w:r>
    </w:p>
    <w:p w:rsidR="00A517CE" w:rsidRDefault="00A517CE" w:rsidP="00A517CE">
      <w:r>
        <w:rPr>
          <w:rFonts w:hint="eastAsia"/>
        </w:rPr>
        <w:t>нормами</w:t>
      </w:r>
      <w:r>
        <w:t></w:t>
      </w:r>
      <w:r>
        <w:rPr>
          <w:rFonts w:hint="eastAsia"/>
        </w:rPr>
        <w:t>адміністративного</w:t>
      </w:r>
      <w:r>
        <w:t></w:t>
      </w:r>
      <w:r>
        <w:rPr>
          <w:rFonts w:hint="eastAsia"/>
        </w:rPr>
        <w:t>права</w:t>
      </w:r>
      <w:r>
        <w:t></w:t>
      </w:r>
      <w:r>
        <w:rPr>
          <w:rFonts w:hint="eastAsia"/>
        </w:rPr>
        <w:t>сукупність</w:t>
      </w:r>
      <w:r>
        <w:t></w:t>
      </w:r>
      <w:r>
        <w:rPr>
          <w:rFonts w:hint="eastAsia"/>
        </w:rPr>
        <w:t>їх</w:t>
      </w:r>
      <w:r>
        <w:t></w:t>
      </w:r>
      <w:r>
        <w:rPr>
          <w:rFonts w:hint="eastAsia"/>
        </w:rPr>
        <w:t>прав</w:t>
      </w:r>
      <w:r>
        <w:t></w:t>
      </w:r>
      <w:r>
        <w:t></w:t>
      </w:r>
      <w:r>
        <w:rPr>
          <w:rFonts w:hint="eastAsia"/>
        </w:rPr>
        <w:t>обов’язків</w:t>
      </w:r>
      <w:r>
        <w:t></w:t>
      </w:r>
      <w:r>
        <w:rPr>
          <w:rFonts w:hint="eastAsia"/>
        </w:rPr>
        <w:t>та</w:t>
      </w:r>
    </w:p>
    <w:p w:rsidR="00A517CE" w:rsidRDefault="00A517CE" w:rsidP="00A517CE">
      <w:r>
        <w:rPr>
          <w:rFonts w:hint="eastAsia"/>
        </w:rPr>
        <w:t>відповідальності</w:t>
      </w:r>
      <w:r>
        <w:t></w:t>
      </w:r>
      <w:r>
        <w:t></w:t>
      </w:r>
      <w:r>
        <w:rPr>
          <w:rFonts w:hint="eastAsia"/>
        </w:rPr>
        <w:t>реалізація</w:t>
      </w:r>
      <w:r>
        <w:t></w:t>
      </w:r>
      <w:r>
        <w:rPr>
          <w:rFonts w:hint="eastAsia"/>
        </w:rPr>
        <w:t>яких</w:t>
      </w:r>
      <w:r>
        <w:t></w:t>
      </w:r>
      <w:r>
        <w:rPr>
          <w:rFonts w:hint="eastAsia"/>
        </w:rPr>
        <w:t>здійснюється</w:t>
      </w:r>
      <w:r>
        <w:t></w:t>
      </w:r>
      <w:r>
        <w:rPr>
          <w:rFonts w:hint="eastAsia"/>
        </w:rPr>
        <w:t>з</w:t>
      </w:r>
      <w:r>
        <w:t></w:t>
      </w:r>
      <w:r>
        <w:rPr>
          <w:rFonts w:hint="eastAsia"/>
        </w:rPr>
        <w:t>метою</w:t>
      </w:r>
      <w:r>
        <w:t></w:t>
      </w:r>
      <w:r>
        <w:rPr>
          <w:rFonts w:hint="eastAsia"/>
        </w:rPr>
        <w:t>досягнення</w:t>
      </w:r>
      <w:r>
        <w:t></w:t>
      </w:r>
      <w:r>
        <w:rPr>
          <w:rFonts w:hint="eastAsia"/>
        </w:rPr>
        <w:t>високого</w:t>
      </w:r>
    </w:p>
    <w:p w:rsidR="00A517CE" w:rsidRDefault="00A517CE" w:rsidP="00A517CE">
      <w:r>
        <w:rPr>
          <w:rFonts w:hint="eastAsia"/>
        </w:rPr>
        <w:t>рівня</w:t>
      </w:r>
      <w:r>
        <w:t></w:t>
      </w:r>
      <w:r>
        <w:rPr>
          <w:rFonts w:hint="eastAsia"/>
        </w:rPr>
        <w:t>обороноздатності</w:t>
      </w:r>
      <w:r>
        <w:t></w:t>
      </w:r>
      <w:r>
        <w:rPr>
          <w:rFonts w:hint="eastAsia"/>
        </w:rPr>
        <w:t>держави</w:t>
      </w:r>
      <w:r>
        <w:t></w:t>
      </w:r>
    </w:p>
    <w:p w:rsidR="00A517CE" w:rsidRDefault="00A517CE" w:rsidP="00A517CE">
      <w:r>
        <w:t></w:t>
      </w:r>
      <w:r>
        <w:rPr>
          <w:rFonts w:hint="eastAsia"/>
        </w:rPr>
        <w:t>Обґрунтовано</w:t>
      </w:r>
      <w:r>
        <w:t></w:t>
      </w:r>
      <w:r>
        <w:t></w:t>
      </w:r>
      <w:r>
        <w:rPr>
          <w:rFonts w:hint="eastAsia"/>
        </w:rPr>
        <w:t>що</w:t>
      </w:r>
      <w:r>
        <w:t></w:t>
      </w:r>
      <w:r>
        <w:rPr>
          <w:rFonts w:hint="eastAsia"/>
        </w:rPr>
        <w:t>систему</w:t>
      </w:r>
      <w:r>
        <w:t></w:t>
      </w:r>
      <w:r>
        <w:rPr>
          <w:rFonts w:hint="eastAsia"/>
        </w:rPr>
        <w:t>суб’єктів</w:t>
      </w:r>
      <w:r>
        <w:t></w:t>
      </w:r>
      <w:r>
        <w:rPr>
          <w:rFonts w:hint="eastAsia"/>
        </w:rPr>
        <w:t>адміністративно</w:t>
      </w:r>
      <w:r>
        <w:t></w:t>
      </w:r>
      <w:r>
        <w:rPr>
          <w:rFonts w:hint="eastAsia"/>
        </w:rPr>
        <w:t>правового</w:t>
      </w:r>
    </w:p>
    <w:p w:rsidR="00A517CE" w:rsidRDefault="00A517CE" w:rsidP="00A517CE">
      <w:r>
        <w:rPr>
          <w:rFonts w:hint="eastAsia"/>
        </w:rPr>
        <w:t>забезпечення</w:t>
      </w:r>
      <w:r>
        <w:t></w:t>
      </w:r>
      <w:r>
        <w:rPr>
          <w:rFonts w:hint="eastAsia"/>
        </w:rPr>
        <w:t>оборони</w:t>
      </w:r>
      <w:r>
        <w:t></w:t>
      </w:r>
      <w:r>
        <w:rPr>
          <w:rFonts w:hint="eastAsia"/>
        </w:rPr>
        <w:t>України</w:t>
      </w:r>
      <w:r>
        <w:t></w:t>
      </w:r>
      <w:r>
        <w:rPr>
          <w:rFonts w:hint="eastAsia"/>
        </w:rPr>
        <w:t>становлять</w:t>
      </w:r>
      <w:r>
        <w:t></w:t>
      </w:r>
      <w:r>
        <w:rPr>
          <w:rFonts w:hint="eastAsia"/>
        </w:rPr>
        <w:t>суб’єкти</w:t>
      </w:r>
      <w:r>
        <w:t></w:t>
      </w:r>
      <w:r>
        <w:rPr>
          <w:rFonts w:hint="eastAsia"/>
        </w:rPr>
        <w:t>публічного</w:t>
      </w:r>
      <w:r>
        <w:t></w:t>
      </w:r>
      <w:r>
        <w:rPr>
          <w:rFonts w:hint="eastAsia"/>
        </w:rPr>
        <w:t>управління</w:t>
      </w:r>
      <w:r>
        <w:t></w:t>
      </w:r>
      <w:r>
        <w:t></w:t>
      </w:r>
      <w:r>
        <w:rPr>
          <w:rFonts w:hint="eastAsia"/>
        </w:rPr>
        <w:t>які</w:t>
      </w:r>
    </w:p>
    <w:p w:rsidR="00A517CE" w:rsidRDefault="00A517CE" w:rsidP="00A517CE">
      <w:r>
        <w:rPr>
          <w:rFonts w:hint="eastAsia"/>
        </w:rPr>
        <w:t>за</w:t>
      </w:r>
      <w:r>
        <w:t></w:t>
      </w:r>
      <w:r>
        <w:rPr>
          <w:rFonts w:hint="eastAsia"/>
        </w:rPr>
        <w:t>допомогою</w:t>
      </w:r>
      <w:r>
        <w:t></w:t>
      </w:r>
      <w:r>
        <w:rPr>
          <w:rFonts w:hint="eastAsia"/>
        </w:rPr>
        <w:t>адміністративно</w:t>
      </w:r>
      <w:r>
        <w:t></w:t>
      </w:r>
      <w:r>
        <w:rPr>
          <w:rFonts w:hint="eastAsia"/>
        </w:rPr>
        <w:t>правових</w:t>
      </w:r>
      <w:r>
        <w:t></w:t>
      </w:r>
      <w:r>
        <w:rPr>
          <w:rFonts w:hint="eastAsia"/>
        </w:rPr>
        <w:t>засобів</w:t>
      </w:r>
      <w:r>
        <w:t></w:t>
      </w:r>
      <w:r>
        <w:t></w:t>
      </w:r>
      <w:r>
        <w:rPr>
          <w:rFonts w:hint="eastAsia"/>
        </w:rPr>
        <w:t>методів</w:t>
      </w:r>
      <w:r>
        <w:t></w:t>
      </w:r>
      <w:r>
        <w:rPr>
          <w:rFonts w:hint="eastAsia"/>
        </w:rPr>
        <w:t>та</w:t>
      </w:r>
      <w:r>
        <w:t></w:t>
      </w:r>
      <w:r>
        <w:rPr>
          <w:rFonts w:hint="eastAsia"/>
        </w:rPr>
        <w:t>процедур</w:t>
      </w:r>
    </w:p>
    <w:p w:rsidR="00A517CE" w:rsidRDefault="00A517CE" w:rsidP="00A517CE">
      <w:r>
        <w:rPr>
          <w:rFonts w:hint="eastAsia"/>
        </w:rPr>
        <w:t>визначають</w:t>
      </w:r>
      <w:r>
        <w:t></w:t>
      </w:r>
      <w:r>
        <w:rPr>
          <w:rFonts w:hint="eastAsia"/>
        </w:rPr>
        <w:t>і</w:t>
      </w:r>
      <w:r>
        <w:t></w:t>
      </w:r>
      <w:r>
        <w:rPr>
          <w:rFonts w:hint="eastAsia"/>
        </w:rPr>
        <w:t>реалізують</w:t>
      </w:r>
      <w:r>
        <w:t></w:t>
      </w:r>
      <w:r>
        <w:rPr>
          <w:rFonts w:hint="eastAsia"/>
        </w:rPr>
        <w:t>державну</w:t>
      </w:r>
      <w:r>
        <w:t></w:t>
      </w:r>
      <w:r>
        <w:rPr>
          <w:rFonts w:hint="eastAsia"/>
        </w:rPr>
        <w:t>політику</w:t>
      </w:r>
      <w:r>
        <w:t></w:t>
      </w:r>
      <w:r>
        <w:rPr>
          <w:rFonts w:hint="eastAsia"/>
        </w:rPr>
        <w:t>у</w:t>
      </w:r>
      <w:r>
        <w:t></w:t>
      </w:r>
      <w:r>
        <w:rPr>
          <w:rFonts w:hint="eastAsia"/>
        </w:rPr>
        <w:t>сфері</w:t>
      </w:r>
      <w:r>
        <w:t></w:t>
      </w:r>
      <w:r>
        <w:rPr>
          <w:rFonts w:hint="eastAsia"/>
        </w:rPr>
        <w:t>оборони</w:t>
      </w:r>
      <w:r>
        <w:t></w:t>
      </w:r>
      <w:r>
        <w:t></w:t>
      </w:r>
      <w:r>
        <w:rPr>
          <w:rFonts w:hint="eastAsia"/>
        </w:rPr>
        <w:t>спрямовану</w:t>
      </w:r>
      <w:r>
        <w:t></w:t>
      </w:r>
      <w:r>
        <w:rPr>
          <w:rFonts w:hint="eastAsia"/>
        </w:rPr>
        <w:t>на</w:t>
      </w:r>
    </w:p>
    <w:p w:rsidR="00A517CE" w:rsidRDefault="00A517CE" w:rsidP="00A517CE">
      <w:r>
        <w:rPr>
          <w:rFonts w:hint="eastAsia"/>
        </w:rPr>
        <w:t>підготовку</w:t>
      </w:r>
      <w:r>
        <w:t></w:t>
      </w:r>
      <w:r>
        <w:rPr>
          <w:rFonts w:hint="eastAsia"/>
        </w:rPr>
        <w:t>держави</w:t>
      </w:r>
      <w:r>
        <w:t></w:t>
      </w:r>
      <w:r>
        <w:rPr>
          <w:rFonts w:hint="eastAsia"/>
        </w:rPr>
        <w:t>до</w:t>
      </w:r>
      <w:r>
        <w:t></w:t>
      </w:r>
      <w:r>
        <w:rPr>
          <w:rFonts w:hint="eastAsia"/>
        </w:rPr>
        <w:t>оборони</w:t>
      </w:r>
      <w:r>
        <w:t></w:t>
      </w:r>
      <w:r>
        <w:t></w:t>
      </w:r>
      <w:r>
        <w:rPr>
          <w:rFonts w:hint="eastAsia"/>
        </w:rPr>
        <w:t>її</w:t>
      </w:r>
      <w:r>
        <w:t></w:t>
      </w:r>
      <w:r>
        <w:rPr>
          <w:rFonts w:hint="eastAsia"/>
        </w:rPr>
        <w:t>збройного</w:t>
      </w:r>
      <w:r>
        <w:t></w:t>
      </w:r>
      <w:r>
        <w:rPr>
          <w:rFonts w:hint="eastAsia"/>
        </w:rPr>
        <w:t>захисту</w:t>
      </w:r>
      <w:r>
        <w:t></w:t>
      </w:r>
      <w:r>
        <w:rPr>
          <w:rFonts w:hint="eastAsia"/>
        </w:rPr>
        <w:t>в</w:t>
      </w:r>
      <w:r>
        <w:t></w:t>
      </w:r>
      <w:r>
        <w:rPr>
          <w:rFonts w:hint="eastAsia"/>
        </w:rPr>
        <w:t>разі</w:t>
      </w:r>
      <w:r>
        <w:t></w:t>
      </w:r>
      <w:r>
        <w:rPr>
          <w:rFonts w:hint="eastAsia"/>
        </w:rPr>
        <w:t>збройної</w:t>
      </w:r>
      <w:r>
        <w:t></w:t>
      </w:r>
      <w:r>
        <w:rPr>
          <w:rFonts w:hint="eastAsia"/>
        </w:rPr>
        <w:t>агресії</w:t>
      </w:r>
      <w:r>
        <w:t></w:t>
      </w:r>
      <w:r>
        <w:rPr>
          <w:rFonts w:hint="eastAsia"/>
        </w:rPr>
        <w:t>або</w:t>
      </w:r>
    </w:p>
    <w:p w:rsidR="00A517CE" w:rsidRDefault="00A517CE" w:rsidP="00A517CE">
      <w:r>
        <w:rPr>
          <w:rFonts w:hint="eastAsia"/>
        </w:rPr>
        <w:t>збройного</w:t>
      </w:r>
      <w:r>
        <w:t></w:t>
      </w:r>
      <w:r>
        <w:rPr>
          <w:rFonts w:hint="eastAsia"/>
        </w:rPr>
        <w:t>конфлікту</w:t>
      </w:r>
      <w:r>
        <w:t></w:t>
      </w:r>
    </w:p>
    <w:p w:rsidR="00A517CE" w:rsidRDefault="00A517CE" w:rsidP="00A517CE">
      <w:r>
        <w:t></w:t>
      </w:r>
      <w:r>
        <w:rPr>
          <w:rFonts w:hint="eastAsia"/>
        </w:rPr>
        <w:t>Здійснено</w:t>
      </w:r>
      <w:r>
        <w:t></w:t>
      </w:r>
      <w:r>
        <w:rPr>
          <w:rFonts w:hint="eastAsia"/>
        </w:rPr>
        <w:t>класифікацію</w:t>
      </w:r>
      <w:r>
        <w:t></w:t>
      </w:r>
      <w:r>
        <w:rPr>
          <w:rFonts w:hint="eastAsia"/>
        </w:rPr>
        <w:t>суб’єктів</w:t>
      </w:r>
      <w:r>
        <w:t></w:t>
      </w:r>
      <w:r>
        <w:rPr>
          <w:rFonts w:hint="eastAsia"/>
        </w:rPr>
        <w:t>адміністративно</w:t>
      </w:r>
      <w:r>
        <w:t></w:t>
      </w:r>
      <w:r>
        <w:rPr>
          <w:rFonts w:hint="eastAsia"/>
        </w:rPr>
        <w:t>правового</w:t>
      </w:r>
    </w:p>
    <w:p w:rsidR="00A517CE" w:rsidRDefault="00A517CE" w:rsidP="00A517CE">
      <w:r>
        <w:rPr>
          <w:rFonts w:hint="eastAsia"/>
        </w:rPr>
        <w:t>забезпечення</w:t>
      </w:r>
      <w:r>
        <w:t></w:t>
      </w:r>
      <w:r>
        <w:rPr>
          <w:rFonts w:hint="eastAsia"/>
        </w:rPr>
        <w:t>оборони</w:t>
      </w:r>
      <w:r>
        <w:t></w:t>
      </w:r>
      <w:r>
        <w:rPr>
          <w:rFonts w:hint="eastAsia"/>
        </w:rPr>
        <w:t>України</w:t>
      </w:r>
      <w:r>
        <w:t></w:t>
      </w:r>
      <w:r>
        <w:rPr>
          <w:rFonts w:hint="eastAsia"/>
        </w:rPr>
        <w:t>за</w:t>
      </w:r>
      <w:r>
        <w:t></w:t>
      </w:r>
      <w:r>
        <w:rPr>
          <w:rFonts w:hint="eastAsia"/>
        </w:rPr>
        <w:t>низкою</w:t>
      </w:r>
      <w:r>
        <w:t></w:t>
      </w:r>
      <w:r>
        <w:rPr>
          <w:rFonts w:hint="eastAsia"/>
        </w:rPr>
        <w:t>критеріїв</w:t>
      </w:r>
      <w:r>
        <w:t></w:t>
      </w:r>
      <w:r>
        <w:t></w:t>
      </w:r>
      <w:r>
        <w:t></w:t>
      </w:r>
      <w:r>
        <w:t></w:t>
      </w:r>
      <w:r>
        <w:t></w:t>
      </w:r>
      <w:r>
        <w:rPr>
          <w:rFonts w:hint="eastAsia"/>
        </w:rPr>
        <w:t>порядком</w:t>
      </w:r>
      <w:r>
        <w:t></w:t>
      </w:r>
      <w:r>
        <w:rPr>
          <w:rFonts w:hint="eastAsia"/>
        </w:rPr>
        <w:t>формування</w:t>
      </w:r>
      <w:r>
        <w:t></w:t>
      </w:r>
    </w:p>
    <w:p w:rsidR="00A517CE" w:rsidRDefault="00A517CE" w:rsidP="00A517CE">
      <w:r>
        <w:rPr>
          <w:rFonts w:hint="eastAsia"/>
        </w:rPr>
        <w:t>а</w:t>
      </w:r>
      <w:r>
        <w:t></w:t>
      </w:r>
      <w:r>
        <w:t></w:t>
      </w:r>
      <w:r>
        <w:rPr>
          <w:rFonts w:hint="eastAsia"/>
        </w:rPr>
        <w:t>виборний</w:t>
      </w:r>
      <w:r>
        <w:t></w:t>
      </w:r>
      <w:r>
        <w:rPr>
          <w:rFonts w:hint="eastAsia"/>
        </w:rPr>
        <w:t>порядок</w:t>
      </w:r>
      <w:r>
        <w:t></w:t>
      </w:r>
      <w:r>
        <w:rPr>
          <w:rFonts w:hint="eastAsia"/>
        </w:rPr>
        <w:t>–</w:t>
      </w:r>
      <w:r>
        <w:t></w:t>
      </w:r>
      <w:r>
        <w:rPr>
          <w:rFonts w:hint="eastAsia"/>
        </w:rPr>
        <w:t>органи</w:t>
      </w:r>
      <w:r>
        <w:t></w:t>
      </w:r>
      <w:r>
        <w:t></w:t>
      </w:r>
      <w:r>
        <w:rPr>
          <w:rFonts w:hint="eastAsia"/>
        </w:rPr>
        <w:t>які</w:t>
      </w:r>
      <w:r>
        <w:t></w:t>
      </w:r>
      <w:r>
        <w:rPr>
          <w:rFonts w:hint="eastAsia"/>
        </w:rPr>
        <w:t>обираються</w:t>
      </w:r>
      <w:r>
        <w:t></w:t>
      </w:r>
      <w:r>
        <w:rPr>
          <w:rFonts w:hint="eastAsia"/>
        </w:rPr>
        <w:t>народом</w:t>
      </w:r>
      <w:r>
        <w:t></w:t>
      </w:r>
      <w:r>
        <w:rPr>
          <w:rFonts w:hint="eastAsia"/>
        </w:rPr>
        <w:t>України</w:t>
      </w:r>
      <w:r>
        <w:t></w:t>
      </w:r>
      <w:r>
        <w:t></w:t>
      </w:r>
      <w:r>
        <w:rPr>
          <w:rFonts w:hint="eastAsia"/>
        </w:rPr>
        <w:t>населенням</w:t>
      </w:r>
    </w:p>
    <w:p w:rsidR="00A517CE" w:rsidRDefault="00A517CE" w:rsidP="00A517CE">
      <w:r>
        <w:rPr>
          <w:rFonts w:hint="eastAsia"/>
        </w:rPr>
        <w:t>певної</w:t>
      </w:r>
      <w:r>
        <w:t></w:t>
      </w:r>
      <w:r>
        <w:rPr>
          <w:rFonts w:hint="eastAsia"/>
        </w:rPr>
        <w:t>адміністративно</w:t>
      </w:r>
      <w:r>
        <w:t></w:t>
      </w:r>
      <w:r>
        <w:rPr>
          <w:rFonts w:hint="eastAsia"/>
        </w:rPr>
        <w:t>територіальної</w:t>
      </w:r>
      <w:r>
        <w:t></w:t>
      </w:r>
      <w:r>
        <w:rPr>
          <w:rFonts w:hint="eastAsia"/>
        </w:rPr>
        <w:t>одиниці</w:t>
      </w:r>
      <w:r>
        <w:t></w:t>
      </w:r>
      <w:r>
        <w:t></w:t>
      </w:r>
      <w:r>
        <w:rPr>
          <w:rFonts w:hint="eastAsia"/>
        </w:rPr>
        <w:t>установчими</w:t>
      </w:r>
      <w:r>
        <w:t></w:t>
      </w:r>
      <w:r>
        <w:rPr>
          <w:rFonts w:hint="eastAsia"/>
        </w:rPr>
        <w:t>зборами</w:t>
      </w:r>
      <w:r>
        <w:t></w:t>
      </w:r>
    </w:p>
    <w:p w:rsidR="00A517CE" w:rsidRDefault="00A517CE" w:rsidP="00A517CE">
      <w:r>
        <w:t></w:t>
      </w:r>
      <w:r>
        <w:t></w:t>
      </w:r>
      <w:r>
        <w:t></w:t>
      </w:r>
    </w:p>
    <w:p w:rsidR="00A517CE" w:rsidRDefault="00A517CE" w:rsidP="00A517CE">
      <w:r>
        <w:rPr>
          <w:rFonts w:hint="eastAsia"/>
        </w:rPr>
        <w:t>громадського</w:t>
      </w:r>
      <w:r>
        <w:t></w:t>
      </w:r>
      <w:r>
        <w:rPr>
          <w:rFonts w:hint="eastAsia"/>
        </w:rPr>
        <w:t>об’єднання</w:t>
      </w:r>
      <w:r>
        <w:t></w:t>
      </w:r>
      <w:r>
        <w:t></w:t>
      </w:r>
      <w:r>
        <w:rPr>
          <w:rFonts w:hint="eastAsia"/>
        </w:rPr>
        <w:t>Верховна</w:t>
      </w:r>
      <w:r>
        <w:t></w:t>
      </w:r>
      <w:r>
        <w:rPr>
          <w:rFonts w:hint="eastAsia"/>
        </w:rPr>
        <w:t>Рада</w:t>
      </w:r>
      <w:r>
        <w:t></w:t>
      </w:r>
      <w:r>
        <w:rPr>
          <w:rFonts w:hint="eastAsia"/>
        </w:rPr>
        <w:t>України</w:t>
      </w:r>
      <w:r>
        <w:t></w:t>
      </w:r>
      <w:r>
        <w:t></w:t>
      </w:r>
      <w:r>
        <w:rPr>
          <w:rFonts w:hint="eastAsia"/>
        </w:rPr>
        <w:t>Президент</w:t>
      </w:r>
      <w:r>
        <w:t></w:t>
      </w:r>
      <w:r>
        <w:rPr>
          <w:rFonts w:hint="eastAsia"/>
        </w:rPr>
        <w:t>України</w:t>
      </w:r>
      <w:r>
        <w:t></w:t>
      </w:r>
      <w:r>
        <w:t></w:t>
      </w:r>
      <w:r>
        <w:rPr>
          <w:rFonts w:hint="eastAsia"/>
        </w:rPr>
        <w:t>органи</w:t>
      </w:r>
    </w:p>
    <w:p w:rsidR="00A517CE" w:rsidRDefault="00A517CE" w:rsidP="00A517CE">
      <w:r>
        <w:rPr>
          <w:rFonts w:hint="eastAsia"/>
        </w:rPr>
        <w:t>місцевого</w:t>
      </w:r>
      <w:r>
        <w:t></w:t>
      </w:r>
      <w:r>
        <w:rPr>
          <w:rFonts w:hint="eastAsia"/>
        </w:rPr>
        <w:t>самоврядування</w:t>
      </w:r>
      <w:r>
        <w:t></w:t>
      </w:r>
      <w:r>
        <w:t></w:t>
      </w:r>
      <w:r>
        <w:rPr>
          <w:rFonts w:hint="eastAsia"/>
        </w:rPr>
        <w:t>громадські</w:t>
      </w:r>
      <w:r>
        <w:t></w:t>
      </w:r>
      <w:r>
        <w:rPr>
          <w:rFonts w:hint="eastAsia"/>
        </w:rPr>
        <w:t>об’єднання</w:t>
      </w:r>
      <w:r>
        <w:t></w:t>
      </w:r>
      <w:r>
        <w:t></w:t>
      </w:r>
      <w:r>
        <w:t></w:t>
      </w:r>
      <w:r>
        <w:rPr>
          <w:rFonts w:hint="eastAsia"/>
        </w:rPr>
        <w:t>б</w:t>
      </w:r>
      <w:r>
        <w:t></w:t>
      </w:r>
      <w:r>
        <w:t></w:t>
      </w:r>
      <w:r>
        <w:rPr>
          <w:rFonts w:hint="eastAsia"/>
        </w:rPr>
        <w:t>порядком</w:t>
      </w:r>
      <w:r>
        <w:t></w:t>
      </w:r>
      <w:r>
        <w:rPr>
          <w:rFonts w:hint="eastAsia"/>
        </w:rPr>
        <w:t>призначення</w:t>
      </w:r>
      <w:r>
        <w:t></w:t>
      </w:r>
      <w:r>
        <w:rPr>
          <w:rFonts w:hint="eastAsia"/>
        </w:rPr>
        <w:t>–</w:t>
      </w:r>
    </w:p>
    <w:p w:rsidR="00A517CE" w:rsidRDefault="00A517CE" w:rsidP="00A517CE">
      <w:r>
        <w:rPr>
          <w:rFonts w:hint="eastAsia"/>
        </w:rPr>
        <w:t>органи</w:t>
      </w:r>
      <w:r>
        <w:t></w:t>
      </w:r>
      <w:r>
        <w:t></w:t>
      </w:r>
      <w:r>
        <w:rPr>
          <w:rFonts w:hint="eastAsia"/>
        </w:rPr>
        <w:t>які</w:t>
      </w:r>
      <w:r>
        <w:t></w:t>
      </w:r>
      <w:r>
        <w:rPr>
          <w:rFonts w:hint="eastAsia"/>
        </w:rPr>
        <w:t>призначаються</w:t>
      </w:r>
      <w:r>
        <w:t></w:t>
      </w:r>
      <w:r>
        <w:t></w:t>
      </w:r>
      <w:r>
        <w:rPr>
          <w:rFonts w:hint="eastAsia"/>
        </w:rPr>
        <w:t>Кабінет</w:t>
      </w:r>
      <w:r>
        <w:t></w:t>
      </w:r>
      <w:r>
        <w:rPr>
          <w:rFonts w:hint="eastAsia"/>
        </w:rPr>
        <w:t>Міністрів</w:t>
      </w:r>
      <w:r>
        <w:t></w:t>
      </w:r>
      <w:r>
        <w:rPr>
          <w:rFonts w:hint="eastAsia"/>
        </w:rPr>
        <w:t>України</w:t>
      </w:r>
      <w:r>
        <w:t></w:t>
      </w:r>
      <w:r>
        <w:t></w:t>
      </w:r>
      <w:r>
        <w:rPr>
          <w:rFonts w:hint="eastAsia"/>
        </w:rPr>
        <w:t>центральні</w:t>
      </w:r>
      <w:r>
        <w:t></w:t>
      </w:r>
      <w:r>
        <w:rPr>
          <w:rFonts w:hint="eastAsia"/>
        </w:rPr>
        <w:t>органи</w:t>
      </w:r>
    </w:p>
    <w:p w:rsidR="00A517CE" w:rsidRDefault="00A517CE" w:rsidP="00A517CE">
      <w:r>
        <w:rPr>
          <w:rFonts w:hint="eastAsia"/>
        </w:rPr>
        <w:t>виконавчої</w:t>
      </w:r>
      <w:r>
        <w:t></w:t>
      </w:r>
      <w:r>
        <w:rPr>
          <w:rFonts w:hint="eastAsia"/>
        </w:rPr>
        <w:t>влади</w:t>
      </w:r>
      <w:r>
        <w:t></w:t>
      </w:r>
      <w:r>
        <w:t></w:t>
      </w:r>
      <w:r>
        <w:rPr>
          <w:rFonts w:hint="eastAsia"/>
        </w:rPr>
        <w:t>Рада</w:t>
      </w:r>
      <w:r>
        <w:t></w:t>
      </w:r>
      <w:r>
        <w:rPr>
          <w:rFonts w:hint="eastAsia"/>
        </w:rPr>
        <w:t>національної</w:t>
      </w:r>
      <w:r>
        <w:t></w:t>
      </w:r>
      <w:r>
        <w:rPr>
          <w:rFonts w:hint="eastAsia"/>
        </w:rPr>
        <w:t>безпеки</w:t>
      </w:r>
      <w:r>
        <w:t></w:t>
      </w:r>
      <w:r>
        <w:rPr>
          <w:rFonts w:hint="eastAsia"/>
        </w:rPr>
        <w:t>і</w:t>
      </w:r>
      <w:r>
        <w:t></w:t>
      </w:r>
      <w:r>
        <w:rPr>
          <w:rFonts w:hint="eastAsia"/>
        </w:rPr>
        <w:t>оборони</w:t>
      </w:r>
      <w:r>
        <w:t></w:t>
      </w:r>
      <w:r>
        <w:rPr>
          <w:rFonts w:hint="eastAsia"/>
        </w:rPr>
        <w:t>України</w:t>
      </w:r>
      <w:r>
        <w:t></w:t>
      </w:r>
      <w:r>
        <w:t></w:t>
      </w:r>
      <w:r>
        <w:rPr>
          <w:rFonts w:hint="eastAsia"/>
        </w:rPr>
        <w:t>в</w:t>
      </w:r>
      <w:r>
        <w:t></w:t>
      </w:r>
      <w:r>
        <w:t></w:t>
      </w:r>
      <w:r>
        <w:rPr>
          <w:rFonts w:hint="eastAsia"/>
        </w:rPr>
        <w:t>виборнопризначувальний</w:t>
      </w:r>
      <w:r>
        <w:t></w:t>
      </w:r>
      <w:r>
        <w:rPr>
          <w:rFonts w:hint="eastAsia"/>
        </w:rPr>
        <w:t>порядок</w:t>
      </w:r>
      <w:r>
        <w:t></w:t>
      </w:r>
      <w:r>
        <w:t></w:t>
      </w:r>
      <w:r>
        <w:rPr>
          <w:rFonts w:hint="eastAsia"/>
        </w:rPr>
        <w:t>деякі</w:t>
      </w:r>
      <w:r>
        <w:t></w:t>
      </w:r>
      <w:r>
        <w:rPr>
          <w:rFonts w:hint="eastAsia"/>
        </w:rPr>
        <w:t>суб’єкти</w:t>
      </w:r>
      <w:r>
        <w:t></w:t>
      </w:r>
      <w:r>
        <w:rPr>
          <w:rFonts w:hint="eastAsia"/>
        </w:rPr>
        <w:t>громадянського</w:t>
      </w:r>
      <w:r>
        <w:t></w:t>
      </w:r>
      <w:r>
        <w:rPr>
          <w:rFonts w:hint="eastAsia"/>
        </w:rPr>
        <w:t>суспільства</w:t>
      </w:r>
      <w:r>
        <w:t></w:t>
      </w:r>
      <w:r>
        <w:t></w:t>
      </w:r>
    </w:p>
    <w:p w:rsidR="00A517CE" w:rsidRDefault="00A517CE" w:rsidP="00A517CE">
      <w:r>
        <w:t></w:t>
      </w:r>
      <w:r>
        <w:t></w:t>
      </w:r>
      <w:r>
        <w:t></w:t>
      </w:r>
      <w:r>
        <w:rPr>
          <w:rFonts w:hint="eastAsia"/>
        </w:rPr>
        <w:t>предметною</w:t>
      </w:r>
      <w:r>
        <w:t></w:t>
      </w:r>
      <w:r>
        <w:rPr>
          <w:rFonts w:hint="eastAsia"/>
        </w:rPr>
        <w:t>підвідомчістю</w:t>
      </w:r>
      <w:r>
        <w:t></w:t>
      </w:r>
      <w:r>
        <w:t></w:t>
      </w:r>
      <w:r>
        <w:rPr>
          <w:rFonts w:hint="eastAsia"/>
        </w:rPr>
        <w:t>компетенцією</w:t>
      </w:r>
      <w:r>
        <w:t></w:t>
      </w:r>
      <w:r>
        <w:t></w:t>
      </w:r>
      <w:r>
        <w:t></w:t>
      </w:r>
      <w:r>
        <w:rPr>
          <w:rFonts w:hint="eastAsia"/>
        </w:rPr>
        <w:t>а</w:t>
      </w:r>
      <w:r>
        <w:t></w:t>
      </w:r>
      <w:r>
        <w:t></w:t>
      </w:r>
      <w:r>
        <w:rPr>
          <w:rFonts w:hint="eastAsia"/>
        </w:rPr>
        <w:t>органи</w:t>
      </w:r>
      <w:r>
        <w:t></w:t>
      </w:r>
      <w:r>
        <w:rPr>
          <w:rFonts w:hint="eastAsia"/>
        </w:rPr>
        <w:t>загальної</w:t>
      </w:r>
    </w:p>
    <w:p w:rsidR="00A517CE" w:rsidRDefault="00A517CE" w:rsidP="00A517CE">
      <w:r>
        <w:rPr>
          <w:rFonts w:hint="eastAsia"/>
        </w:rPr>
        <w:t>компетенції</w:t>
      </w:r>
      <w:r>
        <w:t></w:t>
      </w:r>
      <w:r>
        <w:t></w:t>
      </w:r>
      <w:r>
        <w:rPr>
          <w:rFonts w:hint="eastAsia"/>
        </w:rPr>
        <w:t>Верховна</w:t>
      </w:r>
      <w:r>
        <w:t></w:t>
      </w:r>
      <w:r>
        <w:rPr>
          <w:rFonts w:hint="eastAsia"/>
        </w:rPr>
        <w:t>Рада</w:t>
      </w:r>
      <w:r>
        <w:t></w:t>
      </w:r>
      <w:r>
        <w:rPr>
          <w:rFonts w:hint="eastAsia"/>
        </w:rPr>
        <w:t>України</w:t>
      </w:r>
      <w:r>
        <w:t></w:t>
      </w:r>
      <w:r>
        <w:t></w:t>
      </w:r>
      <w:r>
        <w:rPr>
          <w:rFonts w:hint="eastAsia"/>
        </w:rPr>
        <w:t>Кабінет</w:t>
      </w:r>
      <w:r>
        <w:t></w:t>
      </w:r>
      <w:r>
        <w:rPr>
          <w:rFonts w:hint="eastAsia"/>
        </w:rPr>
        <w:t>Міністрів</w:t>
      </w:r>
      <w:r>
        <w:t></w:t>
      </w:r>
      <w:r>
        <w:rPr>
          <w:rFonts w:hint="eastAsia"/>
        </w:rPr>
        <w:t>України</w:t>
      </w:r>
      <w:r>
        <w:t></w:t>
      </w:r>
      <w:r>
        <w:t></w:t>
      </w:r>
      <w:r>
        <w:rPr>
          <w:rFonts w:hint="eastAsia"/>
        </w:rPr>
        <w:t>Президент</w:t>
      </w:r>
    </w:p>
    <w:p w:rsidR="00A517CE" w:rsidRDefault="00A517CE" w:rsidP="00A517CE">
      <w:r>
        <w:rPr>
          <w:rFonts w:hint="eastAsia"/>
        </w:rPr>
        <w:t>України</w:t>
      </w:r>
      <w:r>
        <w:t></w:t>
      </w:r>
      <w:r>
        <w:t></w:t>
      </w:r>
      <w:r>
        <w:rPr>
          <w:rFonts w:hint="eastAsia"/>
        </w:rPr>
        <w:t>органи</w:t>
      </w:r>
      <w:r>
        <w:t></w:t>
      </w:r>
      <w:r>
        <w:rPr>
          <w:rFonts w:hint="eastAsia"/>
        </w:rPr>
        <w:t>місцевого</w:t>
      </w:r>
      <w:r>
        <w:t></w:t>
      </w:r>
      <w:r>
        <w:rPr>
          <w:rFonts w:hint="eastAsia"/>
        </w:rPr>
        <w:t>самоврядування</w:t>
      </w:r>
      <w:r>
        <w:t></w:t>
      </w:r>
      <w:r>
        <w:t></w:t>
      </w:r>
      <w:r>
        <w:t></w:t>
      </w:r>
      <w:r>
        <w:rPr>
          <w:rFonts w:hint="eastAsia"/>
        </w:rPr>
        <w:t>б</w:t>
      </w:r>
      <w:r>
        <w:t></w:t>
      </w:r>
      <w:r>
        <w:t></w:t>
      </w:r>
      <w:r>
        <w:rPr>
          <w:rFonts w:hint="eastAsia"/>
        </w:rPr>
        <w:t>органи</w:t>
      </w:r>
      <w:r>
        <w:t></w:t>
      </w:r>
      <w:r>
        <w:rPr>
          <w:rFonts w:hint="eastAsia"/>
        </w:rPr>
        <w:t>спеціальної</w:t>
      </w:r>
      <w:r>
        <w:t></w:t>
      </w:r>
      <w:r>
        <w:rPr>
          <w:rFonts w:hint="eastAsia"/>
        </w:rPr>
        <w:t>компетенції</w:t>
      </w:r>
    </w:p>
    <w:p w:rsidR="00A517CE" w:rsidRDefault="00A517CE" w:rsidP="00A517CE">
      <w:r>
        <w:t></w:t>
      </w:r>
      <w:r>
        <w:rPr>
          <w:rFonts w:hint="eastAsia"/>
        </w:rPr>
        <w:t>Рада</w:t>
      </w:r>
      <w:r>
        <w:t></w:t>
      </w:r>
      <w:r>
        <w:rPr>
          <w:rFonts w:hint="eastAsia"/>
        </w:rPr>
        <w:t>національної</w:t>
      </w:r>
      <w:r>
        <w:t></w:t>
      </w:r>
      <w:r>
        <w:rPr>
          <w:rFonts w:hint="eastAsia"/>
        </w:rPr>
        <w:t>безпеки</w:t>
      </w:r>
      <w:r>
        <w:t></w:t>
      </w:r>
      <w:r>
        <w:rPr>
          <w:rFonts w:hint="eastAsia"/>
        </w:rPr>
        <w:t>і</w:t>
      </w:r>
      <w:r>
        <w:t></w:t>
      </w:r>
      <w:r>
        <w:rPr>
          <w:rFonts w:hint="eastAsia"/>
        </w:rPr>
        <w:t>оборони</w:t>
      </w:r>
      <w:r>
        <w:t></w:t>
      </w:r>
      <w:r>
        <w:rPr>
          <w:rFonts w:hint="eastAsia"/>
        </w:rPr>
        <w:t>України</w:t>
      </w:r>
      <w:r>
        <w:t></w:t>
      </w:r>
      <w:r>
        <w:t></w:t>
      </w:r>
      <w:r>
        <w:rPr>
          <w:rFonts w:hint="eastAsia"/>
        </w:rPr>
        <w:t>Міністерство</w:t>
      </w:r>
      <w:r>
        <w:t></w:t>
      </w:r>
      <w:r>
        <w:rPr>
          <w:rFonts w:hint="eastAsia"/>
        </w:rPr>
        <w:t>оборони</w:t>
      </w:r>
      <w:r>
        <w:t></w:t>
      </w:r>
      <w:r>
        <w:rPr>
          <w:rFonts w:hint="eastAsia"/>
        </w:rPr>
        <w:t>України</w:t>
      </w:r>
      <w:r>
        <w:t></w:t>
      </w:r>
    </w:p>
    <w:p w:rsidR="00A517CE" w:rsidRDefault="00A517CE" w:rsidP="00A517CE">
      <w:r>
        <w:rPr>
          <w:rFonts w:hint="eastAsia"/>
        </w:rPr>
        <w:t>ЗС</w:t>
      </w:r>
      <w:r>
        <w:t></w:t>
      </w:r>
      <w:r>
        <w:rPr>
          <w:rFonts w:hint="eastAsia"/>
        </w:rPr>
        <w:t>України</w:t>
      </w:r>
      <w:r>
        <w:t></w:t>
      </w:r>
      <w:r>
        <w:t></w:t>
      </w:r>
      <w:r>
        <w:rPr>
          <w:rFonts w:hint="eastAsia"/>
        </w:rPr>
        <w:t>Національна</w:t>
      </w:r>
      <w:r>
        <w:t></w:t>
      </w:r>
      <w:r>
        <w:rPr>
          <w:rFonts w:hint="eastAsia"/>
        </w:rPr>
        <w:t>гвардія</w:t>
      </w:r>
      <w:r>
        <w:t></w:t>
      </w:r>
      <w:r>
        <w:rPr>
          <w:rFonts w:hint="eastAsia"/>
        </w:rPr>
        <w:t>України</w:t>
      </w:r>
      <w:r>
        <w:t></w:t>
      </w:r>
      <w:r>
        <w:t></w:t>
      </w:r>
      <w:r>
        <w:rPr>
          <w:rFonts w:hint="eastAsia"/>
        </w:rPr>
        <w:t>інші</w:t>
      </w:r>
      <w:r>
        <w:t></w:t>
      </w:r>
      <w:r>
        <w:rPr>
          <w:rFonts w:hint="eastAsia"/>
        </w:rPr>
        <w:t>складові</w:t>
      </w:r>
      <w:r>
        <w:t></w:t>
      </w:r>
      <w:r>
        <w:rPr>
          <w:rFonts w:hint="eastAsia"/>
        </w:rPr>
        <w:t>сил</w:t>
      </w:r>
      <w:r>
        <w:t></w:t>
      </w:r>
      <w:r>
        <w:rPr>
          <w:rFonts w:hint="eastAsia"/>
        </w:rPr>
        <w:t>оборони</w:t>
      </w:r>
      <w:r>
        <w:t></w:t>
      </w:r>
      <w:r>
        <w:t></w:t>
      </w:r>
    </w:p>
    <w:p w:rsidR="00A517CE" w:rsidRDefault="00A517CE" w:rsidP="00A517CE">
      <w:r>
        <w:t></w:t>
      </w:r>
      <w:r>
        <w:t></w:t>
      </w:r>
      <w:r>
        <w:t></w:t>
      </w:r>
      <w:r>
        <w:rPr>
          <w:rFonts w:hint="eastAsia"/>
        </w:rPr>
        <w:t>належністю</w:t>
      </w:r>
      <w:r>
        <w:t></w:t>
      </w:r>
      <w:r>
        <w:rPr>
          <w:rFonts w:hint="eastAsia"/>
        </w:rPr>
        <w:t>до</w:t>
      </w:r>
      <w:r>
        <w:t></w:t>
      </w:r>
      <w:r>
        <w:rPr>
          <w:rFonts w:hint="eastAsia"/>
        </w:rPr>
        <w:t>підсистем</w:t>
      </w:r>
      <w:r>
        <w:t></w:t>
      </w:r>
      <w:r>
        <w:rPr>
          <w:rFonts w:hint="eastAsia"/>
        </w:rPr>
        <w:t>публічного</w:t>
      </w:r>
      <w:r>
        <w:t></w:t>
      </w:r>
      <w:r>
        <w:rPr>
          <w:rFonts w:hint="eastAsia"/>
        </w:rPr>
        <w:t>управління</w:t>
      </w:r>
      <w:r>
        <w:t></w:t>
      </w:r>
      <w:r>
        <w:t></w:t>
      </w:r>
      <w:r>
        <w:rPr>
          <w:rFonts w:hint="eastAsia"/>
        </w:rPr>
        <w:t>а</w:t>
      </w:r>
      <w:r>
        <w:t></w:t>
      </w:r>
      <w:r>
        <w:t></w:t>
      </w:r>
      <w:r>
        <w:rPr>
          <w:rFonts w:hint="eastAsia"/>
        </w:rPr>
        <w:t>органи</w:t>
      </w:r>
      <w:r>
        <w:t></w:t>
      </w:r>
      <w:r>
        <w:rPr>
          <w:rFonts w:hint="eastAsia"/>
        </w:rPr>
        <w:t>державної</w:t>
      </w:r>
    </w:p>
    <w:p w:rsidR="00A517CE" w:rsidRDefault="00A517CE" w:rsidP="00A517CE">
      <w:r>
        <w:rPr>
          <w:rFonts w:hint="eastAsia"/>
        </w:rPr>
        <w:t>влади</w:t>
      </w:r>
      <w:r>
        <w:t></w:t>
      </w:r>
      <w:r>
        <w:t></w:t>
      </w:r>
      <w:r>
        <w:rPr>
          <w:rFonts w:hint="eastAsia"/>
        </w:rPr>
        <w:t>Верховна</w:t>
      </w:r>
      <w:r>
        <w:t></w:t>
      </w:r>
      <w:r>
        <w:rPr>
          <w:rFonts w:hint="eastAsia"/>
        </w:rPr>
        <w:t>Рада</w:t>
      </w:r>
      <w:r>
        <w:t></w:t>
      </w:r>
      <w:r>
        <w:rPr>
          <w:rFonts w:hint="eastAsia"/>
        </w:rPr>
        <w:t>України</w:t>
      </w:r>
      <w:r>
        <w:t></w:t>
      </w:r>
      <w:r>
        <w:t></w:t>
      </w:r>
      <w:r>
        <w:rPr>
          <w:rFonts w:hint="eastAsia"/>
        </w:rPr>
        <w:t>Кабінет</w:t>
      </w:r>
      <w:r>
        <w:t></w:t>
      </w:r>
      <w:r>
        <w:rPr>
          <w:rFonts w:hint="eastAsia"/>
        </w:rPr>
        <w:t>Міністрів</w:t>
      </w:r>
      <w:r>
        <w:t></w:t>
      </w:r>
      <w:r>
        <w:rPr>
          <w:rFonts w:hint="eastAsia"/>
        </w:rPr>
        <w:t>України</w:t>
      </w:r>
      <w:r>
        <w:t></w:t>
      </w:r>
      <w:r>
        <w:t></w:t>
      </w:r>
      <w:r>
        <w:rPr>
          <w:rFonts w:hint="eastAsia"/>
        </w:rPr>
        <w:t>центральні</w:t>
      </w:r>
      <w:r>
        <w:t></w:t>
      </w:r>
      <w:r>
        <w:rPr>
          <w:rFonts w:hint="eastAsia"/>
        </w:rPr>
        <w:t>органи</w:t>
      </w:r>
    </w:p>
    <w:p w:rsidR="00A517CE" w:rsidRDefault="00A517CE" w:rsidP="00A517CE">
      <w:r>
        <w:rPr>
          <w:rFonts w:hint="eastAsia"/>
        </w:rPr>
        <w:t>виконавчої</w:t>
      </w:r>
      <w:r>
        <w:t></w:t>
      </w:r>
      <w:r>
        <w:rPr>
          <w:rFonts w:hint="eastAsia"/>
        </w:rPr>
        <w:t>влади</w:t>
      </w:r>
      <w:r>
        <w:t></w:t>
      </w:r>
      <w:r>
        <w:t></w:t>
      </w:r>
      <w:r>
        <w:t></w:t>
      </w:r>
      <w:r>
        <w:rPr>
          <w:rFonts w:hint="eastAsia"/>
        </w:rPr>
        <w:t>б</w:t>
      </w:r>
      <w:r>
        <w:t></w:t>
      </w:r>
      <w:r>
        <w:t></w:t>
      </w:r>
      <w:r>
        <w:rPr>
          <w:rFonts w:hint="eastAsia"/>
        </w:rPr>
        <w:t>органи</w:t>
      </w:r>
      <w:r>
        <w:t></w:t>
      </w:r>
      <w:r>
        <w:rPr>
          <w:rFonts w:hint="eastAsia"/>
        </w:rPr>
        <w:t>місцевого</w:t>
      </w:r>
      <w:r>
        <w:t></w:t>
      </w:r>
      <w:r>
        <w:rPr>
          <w:rFonts w:hint="eastAsia"/>
        </w:rPr>
        <w:t>самоврядування</w:t>
      </w:r>
      <w:r>
        <w:t></w:t>
      </w:r>
      <w:r>
        <w:t></w:t>
      </w:r>
      <w:r>
        <w:rPr>
          <w:rFonts w:hint="eastAsia"/>
        </w:rPr>
        <w:t>в</w:t>
      </w:r>
      <w:r>
        <w:t></w:t>
      </w:r>
      <w:r>
        <w:t></w:t>
      </w:r>
      <w:r>
        <w:rPr>
          <w:rFonts w:hint="eastAsia"/>
        </w:rPr>
        <w:t>інститути</w:t>
      </w:r>
    </w:p>
    <w:p w:rsidR="00A517CE" w:rsidRDefault="00A517CE" w:rsidP="00A517CE">
      <w:r>
        <w:rPr>
          <w:rFonts w:hint="eastAsia"/>
        </w:rPr>
        <w:t>громадянського</w:t>
      </w:r>
      <w:r>
        <w:t></w:t>
      </w:r>
      <w:r>
        <w:rPr>
          <w:rFonts w:hint="eastAsia"/>
        </w:rPr>
        <w:t>суспільства</w:t>
      </w:r>
      <w:r>
        <w:t></w:t>
      </w:r>
    </w:p>
    <w:p w:rsidR="00A517CE" w:rsidRDefault="00A517CE" w:rsidP="00A517CE">
      <w:r>
        <w:t></w:t>
      </w:r>
      <w:r>
        <w:t></w:t>
      </w:r>
      <w:r>
        <w:t></w:t>
      </w:r>
      <w:r>
        <w:t></w:t>
      </w:r>
      <w:r>
        <w:rPr>
          <w:rFonts w:hint="eastAsia"/>
        </w:rPr>
        <w:t>На</w:t>
      </w:r>
      <w:r>
        <w:t></w:t>
      </w:r>
      <w:r>
        <w:rPr>
          <w:rFonts w:hint="eastAsia"/>
        </w:rPr>
        <w:t>основі</w:t>
      </w:r>
      <w:r>
        <w:t></w:t>
      </w:r>
      <w:r>
        <w:rPr>
          <w:rFonts w:hint="eastAsia"/>
        </w:rPr>
        <w:t>аналізу</w:t>
      </w:r>
      <w:r>
        <w:t></w:t>
      </w:r>
      <w:r>
        <w:rPr>
          <w:rFonts w:hint="eastAsia"/>
        </w:rPr>
        <w:t>військово</w:t>
      </w:r>
      <w:r>
        <w:t></w:t>
      </w:r>
      <w:r>
        <w:rPr>
          <w:rFonts w:hint="eastAsia"/>
        </w:rPr>
        <w:t>адміністративного</w:t>
      </w:r>
      <w:r>
        <w:t></w:t>
      </w:r>
      <w:r>
        <w:rPr>
          <w:rFonts w:hint="eastAsia"/>
        </w:rPr>
        <w:t>законодавства</w:t>
      </w:r>
    </w:p>
    <w:p w:rsidR="00A517CE" w:rsidRDefault="00A517CE" w:rsidP="00A517CE">
      <w:r>
        <w:rPr>
          <w:rFonts w:hint="eastAsia"/>
        </w:rPr>
        <w:t>здійснено</w:t>
      </w:r>
      <w:r>
        <w:t></w:t>
      </w:r>
      <w:r>
        <w:rPr>
          <w:rFonts w:hint="eastAsia"/>
        </w:rPr>
        <w:t>класифікацію</w:t>
      </w:r>
      <w:r>
        <w:t></w:t>
      </w:r>
      <w:r>
        <w:rPr>
          <w:rFonts w:hint="eastAsia"/>
        </w:rPr>
        <w:t>функцій</w:t>
      </w:r>
      <w:r>
        <w:t></w:t>
      </w:r>
      <w:r>
        <w:rPr>
          <w:rFonts w:hint="eastAsia"/>
        </w:rPr>
        <w:t>і</w:t>
      </w:r>
      <w:r>
        <w:t></w:t>
      </w:r>
      <w:r>
        <w:rPr>
          <w:rFonts w:hint="eastAsia"/>
        </w:rPr>
        <w:t>повноважень</w:t>
      </w:r>
      <w:r>
        <w:t></w:t>
      </w:r>
      <w:r>
        <w:rPr>
          <w:rFonts w:hint="eastAsia"/>
        </w:rPr>
        <w:t>суб’єктів</w:t>
      </w:r>
      <w:r>
        <w:t></w:t>
      </w:r>
      <w:r>
        <w:rPr>
          <w:rFonts w:hint="eastAsia"/>
        </w:rPr>
        <w:t>забезпечення</w:t>
      </w:r>
      <w:r>
        <w:t></w:t>
      </w:r>
      <w:r>
        <w:rPr>
          <w:rFonts w:hint="eastAsia"/>
        </w:rPr>
        <w:t>оборони</w:t>
      </w:r>
    </w:p>
    <w:p w:rsidR="00A517CE" w:rsidRDefault="00A517CE" w:rsidP="00A517CE">
      <w:r>
        <w:rPr>
          <w:rFonts w:hint="eastAsia"/>
        </w:rPr>
        <w:t>та</w:t>
      </w:r>
      <w:r>
        <w:t></w:t>
      </w:r>
      <w:r>
        <w:rPr>
          <w:rFonts w:hint="eastAsia"/>
        </w:rPr>
        <w:t>визначено</w:t>
      </w:r>
      <w:r>
        <w:t></w:t>
      </w:r>
      <w:r>
        <w:rPr>
          <w:rFonts w:hint="eastAsia"/>
        </w:rPr>
        <w:t>їх</w:t>
      </w:r>
      <w:r>
        <w:t></w:t>
      </w:r>
      <w:r>
        <w:rPr>
          <w:rFonts w:hint="eastAsia"/>
        </w:rPr>
        <w:t>місце</w:t>
      </w:r>
      <w:r>
        <w:t></w:t>
      </w:r>
      <w:r>
        <w:rPr>
          <w:rFonts w:hint="eastAsia"/>
        </w:rPr>
        <w:t>в</w:t>
      </w:r>
      <w:r>
        <w:t></w:t>
      </w:r>
      <w:r>
        <w:rPr>
          <w:rFonts w:hint="eastAsia"/>
        </w:rPr>
        <w:t>системі</w:t>
      </w:r>
      <w:r>
        <w:t></w:t>
      </w:r>
      <w:r>
        <w:rPr>
          <w:rFonts w:hint="eastAsia"/>
        </w:rPr>
        <w:t>забезпечення</w:t>
      </w:r>
      <w:r>
        <w:t></w:t>
      </w:r>
      <w:r>
        <w:rPr>
          <w:rFonts w:hint="eastAsia"/>
        </w:rPr>
        <w:t>оборони</w:t>
      </w:r>
      <w:r>
        <w:t></w:t>
      </w:r>
      <w:r>
        <w:rPr>
          <w:rFonts w:hint="eastAsia"/>
        </w:rPr>
        <w:t>держави</w:t>
      </w:r>
      <w:r>
        <w:t></w:t>
      </w:r>
    </w:p>
    <w:p w:rsidR="00A517CE" w:rsidRDefault="00A517CE" w:rsidP="00A517CE">
      <w:r>
        <w:t></w:t>
      </w:r>
      <w:r>
        <w:t></w:t>
      </w:r>
      <w:r>
        <w:t></w:t>
      </w:r>
      <w:r>
        <w:rPr>
          <w:rFonts w:hint="eastAsia"/>
        </w:rPr>
        <w:t>Верховна</w:t>
      </w:r>
      <w:r>
        <w:t></w:t>
      </w:r>
      <w:r>
        <w:rPr>
          <w:rFonts w:hint="eastAsia"/>
        </w:rPr>
        <w:t>Рада</w:t>
      </w:r>
      <w:r>
        <w:t></w:t>
      </w:r>
      <w:r>
        <w:rPr>
          <w:rFonts w:hint="eastAsia"/>
        </w:rPr>
        <w:t>України</w:t>
      </w:r>
      <w:r>
        <w:t></w:t>
      </w:r>
      <w:r>
        <w:rPr>
          <w:rFonts w:hint="eastAsia"/>
        </w:rPr>
        <w:t>серед</w:t>
      </w:r>
      <w:r>
        <w:t></w:t>
      </w:r>
      <w:r>
        <w:rPr>
          <w:rFonts w:hint="eastAsia"/>
        </w:rPr>
        <w:t>суб’єктів</w:t>
      </w:r>
      <w:r>
        <w:t></w:t>
      </w:r>
      <w:r>
        <w:rPr>
          <w:rFonts w:hint="eastAsia"/>
        </w:rPr>
        <w:t>забезпечення</w:t>
      </w:r>
      <w:r>
        <w:t></w:t>
      </w:r>
      <w:r>
        <w:rPr>
          <w:rFonts w:hint="eastAsia"/>
        </w:rPr>
        <w:t>оборони</w:t>
      </w:r>
      <w:r>
        <w:t></w:t>
      </w:r>
      <w:r>
        <w:rPr>
          <w:rFonts w:hint="eastAsia"/>
        </w:rPr>
        <w:t>відіграє</w:t>
      </w:r>
    </w:p>
    <w:p w:rsidR="00A517CE" w:rsidRDefault="00A517CE" w:rsidP="00A517CE">
      <w:r>
        <w:rPr>
          <w:rFonts w:hint="eastAsia"/>
        </w:rPr>
        <w:t>особливо</w:t>
      </w:r>
      <w:r>
        <w:t></w:t>
      </w:r>
      <w:r>
        <w:rPr>
          <w:rFonts w:hint="eastAsia"/>
        </w:rPr>
        <w:t>важливу</w:t>
      </w:r>
      <w:r>
        <w:t></w:t>
      </w:r>
      <w:r>
        <w:rPr>
          <w:rFonts w:hint="eastAsia"/>
        </w:rPr>
        <w:t>роль</w:t>
      </w:r>
      <w:r>
        <w:t></w:t>
      </w:r>
      <w:r>
        <w:t></w:t>
      </w:r>
      <w:r>
        <w:rPr>
          <w:rFonts w:hint="eastAsia"/>
        </w:rPr>
        <w:t>як</w:t>
      </w:r>
      <w:r>
        <w:t></w:t>
      </w:r>
      <w:r>
        <w:rPr>
          <w:rFonts w:hint="eastAsia"/>
        </w:rPr>
        <w:t>вищий</w:t>
      </w:r>
      <w:r>
        <w:t></w:t>
      </w:r>
      <w:r>
        <w:rPr>
          <w:rFonts w:hint="eastAsia"/>
        </w:rPr>
        <w:t>представницький</w:t>
      </w:r>
      <w:r>
        <w:t></w:t>
      </w:r>
      <w:r>
        <w:rPr>
          <w:rFonts w:hint="eastAsia"/>
        </w:rPr>
        <w:t>законодавчий</w:t>
      </w:r>
      <w:r>
        <w:t></w:t>
      </w:r>
      <w:r>
        <w:rPr>
          <w:rFonts w:hint="eastAsia"/>
        </w:rPr>
        <w:t>орган</w:t>
      </w:r>
    </w:p>
    <w:p w:rsidR="00A517CE" w:rsidRDefault="00A517CE" w:rsidP="00A517CE">
      <w:r>
        <w:rPr>
          <w:rFonts w:hint="eastAsia"/>
        </w:rPr>
        <w:t>державної</w:t>
      </w:r>
      <w:r>
        <w:t></w:t>
      </w:r>
      <w:r>
        <w:rPr>
          <w:rFonts w:hint="eastAsia"/>
        </w:rPr>
        <w:t>влади</w:t>
      </w:r>
      <w:r>
        <w:t></w:t>
      </w:r>
      <w:r>
        <w:t></w:t>
      </w:r>
      <w:r>
        <w:rPr>
          <w:rFonts w:hint="eastAsia"/>
        </w:rPr>
        <w:t>котрий</w:t>
      </w:r>
      <w:r>
        <w:t></w:t>
      </w:r>
      <w:r>
        <w:rPr>
          <w:rFonts w:hint="eastAsia"/>
        </w:rPr>
        <w:t>на</w:t>
      </w:r>
      <w:r>
        <w:t></w:t>
      </w:r>
      <w:r>
        <w:rPr>
          <w:rFonts w:hint="eastAsia"/>
        </w:rPr>
        <w:t>законодавчому</w:t>
      </w:r>
      <w:r>
        <w:t></w:t>
      </w:r>
      <w:r>
        <w:rPr>
          <w:rFonts w:hint="eastAsia"/>
        </w:rPr>
        <w:t>рівні</w:t>
      </w:r>
      <w:r>
        <w:t></w:t>
      </w:r>
      <w:r>
        <w:rPr>
          <w:rFonts w:hint="eastAsia"/>
        </w:rPr>
        <w:t>врегульовує</w:t>
      </w:r>
      <w:r>
        <w:t></w:t>
      </w:r>
      <w:r>
        <w:rPr>
          <w:rFonts w:hint="eastAsia"/>
        </w:rPr>
        <w:t>суспільні</w:t>
      </w:r>
    </w:p>
    <w:p w:rsidR="00A517CE" w:rsidRDefault="00A517CE" w:rsidP="00A517CE">
      <w:r>
        <w:rPr>
          <w:rFonts w:hint="eastAsia"/>
        </w:rPr>
        <w:t>відносини</w:t>
      </w:r>
      <w:r>
        <w:t></w:t>
      </w:r>
      <w:r>
        <w:rPr>
          <w:rFonts w:hint="eastAsia"/>
        </w:rPr>
        <w:t>у</w:t>
      </w:r>
      <w:r>
        <w:t></w:t>
      </w:r>
      <w:r>
        <w:rPr>
          <w:rFonts w:hint="eastAsia"/>
        </w:rPr>
        <w:t>сфері</w:t>
      </w:r>
      <w:r>
        <w:t></w:t>
      </w:r>
      <w:r>
        <w:rPr>
          <w:rFonts w:hint="eastAsia"/>
        </w:rPr>
        <w:t>оборони</w:t>
      </w:r>
      <w:r>
        <w:t></w:t>
      </w:r>
      <w:r>
        <w:t></w:t>
      </w:r>
      <w:r>
        <w:rPr>
          <w:rFonts w:hint="eastAsia"/>
        </w:rPr>
        <w:t>визначає</w:t>
      </w:r>
      <w:r>
        <w:t></w:t>
      </w:r>
      <w:r>
        <w:rPr>
          <w:rFonts w:hint="eastAsia"/>
        </w:rPr>
        <w:t>функції</w:t>
      </w:r>
      <w:r>
        <w:t></w:t>
      </w:r>
      <w:r>
        <w:t></w:t>
      </w:r>
      <w:r>
        <w:rPr>
          <w:rFonts w:hint="eastAsia"/>
        </w:rPr>
        <w:t>завдання</w:t>
      </w:r>
      <w:r>
        <w:t></w:t>
      </w:r>
      <w:r>
        <w:rPr>
          <w:rFonts w:hint="eastAsia"/>
        </w:rPr>
        <w:t>та</w:t>
      </w:r>
      <w:r>
        <w:t></w:t>
      </w:r>
      <w:r>
        <w:rPr>
          <w:rFonts w:hint="eastAsia"/>
        </w:rPr>
        <w:t>повноваження</w:t>
      </w:r>
      <w:r>
        <w:t></w:t>
      </w:r>
      <w:r>
        <w:rPr>
          <w:rFonts w:hint="eastAsia"/>
        </w:rPr>
        <w:t>всіх</w:t>
      </w:r>
    </w:p>
    <w:p w:rsidR="00A517CE" w:rsidRDefault="00A517CE" w:rsidP="00A517CE">
      <w:r>
        <w:rPr>
          <w:rFonts w:hint="eastAsia"/>
        </w:rPr>
        <w:t>суб’єктів</w:t>
      </w:r>
      <w:r>
        <w:t></w:t>
      </w:r>
      <w:r>
        <w:rPr>
          <w:rFonts w:hint="eastAsia"/>
        </w:rPr>
        <w:t>забезпечення</w:t>
      </w:r>
      <w:r>
        <w:t></w:t>
      </w:r>
      <w:r>
        <w:rPr>
          <w:rFonts w:hint="eastAsia"/>
        </w:rPr>
        <w:t>оборони</w:t>
      </w:r>
      <w:r>
        <w:t></w:t>
      </w:r>
      <w:r>
        <w:rPr>
          <w:rFonts w:hint="eastAsia"/>
        </w:rPr>
        <w:t>держави</w:t>
      </w:r>
      <w:r>
        <w:t></w:t>
      </w:r>
      <w:r>
        <w:t></w:t>
      </w:r>
      <w:r>
        <w:rPr>
          <w:rFonts w:hint="eastAsia"/>
        </w:rPr>
        <w:t>структуру</w:t>
      </w:r>
      <w:r>
        <w:t></w:t>
      </w:r>
      <w:r>
        <w:rPr>
          <w:rFonts w:hint="eastAsia"/>
        </w:rPr>
        <w:t>й</w:t>
      </w:r>
      <w:r>
        <w:t></w:t>
      </w:r>
      <w:r>
        <w:rPr>
          <w:rFonts w:hint="eastAsia"/>
        </w:rPr>
        <w:t>чисельність</w:t>
      </w:r>
      <w:r>
        <w:t></w:t>
      </w:r>
      <w:r>
        <w:rPr>
          <w:rFonts w:hint="eastAsia"/>
        </w:rPr>
        <w:t>складових</w:t>
      </w:r>
    </w:p>
    <w:p w:rsidR="00A517CE" w:rsidRDefault="00A517CE" w:rsidP="00A517CE">
      <w:r>
        <w:rPr>
          <w:rFonts w:hint="eastAsia"/>
        </w:rPr>
        <w:t>сил</w:t>
      </w:r>
      <w:r>
        <w:t></w:t>
      </w:r>
      <w:r>
        <w:rPr>
          <w:rFonts w:hint="eastAsia"/>
        </w:rPr>
        <w:t>оборони</w:t>
      </w:r>
      <w:r>
        <w:t></w:t>
      </w:r>
      <w:r>
        <w:t></w:t>
      </w:r>
      <w:r>
        <w:rPr>
          <w:rFonts w:hint="eastAsia"/>
        </w:rPr>
        <w:t>Ефективна</w:t>
      </w:r>
      <w:r>
        <w:t></w:t>
      </w:r>
      <w:r>
        <w:rPr>
          <w:rFonts w:hint="eastAsia"/>
        </w:rPr>
        <w:t>реалізація</w:t>
      </w:r>
      <w:r>
        <w:t></w:t>
      </w:r>
      <w:r>
        <w:rPr>
          <w:rFonts w:hint="eastAsia"/>
        </w:rPr>
        <w:t>Верховною</w:t>
      </w:r>
      <w:r>
        <w:t></w:t>
      </w:r>
      <w:r>
        <w:rPr>
          <w:rFonts w:hint="eastAsia"/>
        </w:rPr>
        <w:t>Радою</w:t>
      </w:r>
      <w:r>
        <w:t></w:t>
      </w:r>
      <w:r>
        <w:rPr>
          <w:rFonts w:hint="eastAsia"/>
        </w:rPr>
        <w:t>України</w:t>
      </w:r>
      <w:r>
        <w:t></w:t>
      </w:r>
      <w:r>
        <w:rPr>
          <w:rFonts w:hint="eastAsia"/>
        </w:rPr>
        <w:t>законодавчої</w:t>
      </w:r>
    </w:p>
    <w:p w:rsidR="00A517CE" w:rsidRDefault="00A517CE" w:rsidP="00A517CE">
      <w:r>
        <w:rPr>
          <w:rFonts w:hint="eastAsia"/>
        </w:rPr>
        <w:t>функції</w:t>
      </w:r>
      <w:r>
        <w:t></w:t>
      </w:r>
      <w:r>
        <w:t></w:t>
      </w:r>
      <w:r>
        <w:rPr>
          <w:rFonts w:hint="eastAsia"/>
        </w:rPr>
        <w:t>своєчасне</w:t>
      </w:r>
      <w:r>
        <w:t></w:t>
      </w:r>
      <w:r>
        <w:rPr>
          <w:rFonts w:hint="eastAsia"/>
        </w:rPr>
        <w:t>прийняття</w:t>
      </w:r>
      <w:r>
        <w:t></w:t>
      </w:r>
      <w:r>
        <w:rPr>
          <w:rFonts w:hint="eastAsia"/>
        </w:rPr>
        <w:t>законодавчих</w:t>
      </w:r>
      <w:r>
        <w:t></w:t>
      </w:r>
      <w:r>
        <w:rPr>
          <w:rFonts w:hint="eastAsia"/>
        </w:rPr>
        <w:t>актів</w:t>
      </w:r>
      <w:r>
        <w:t></w:t>
      </w:r>
      <w:r>
        <w:rPr>
          <w:rFonts w:hint="eastAsia"/>
        </w:rPr>
        <w:t>та</w:t>
      </w:r>
      <w:r>
        <w:t></w:t>
      </w:r>
      <w:r>
        <w:rPr>
          <w:rFonts w:hint="eastAsia"/>
        </w:rPr>
        <w:t>врегулювання</w:t>
      </w:r>
      <w:r>
        <w:t></w:t>
      </w:r>
      <w:r>
        <w:rPr>
          <w:rFonts w:hint="eastAsia"/>
        </w:rPr>
        <w:t>суспільних</w:t>
      </w:r>
    </w:p>
    <w:p w:rsidR="00A517CE" w:rsidRDefault="00A517CE" w:rsidP="00A517CE">
      <w:r>
        <w:rPr>
          <w:rFonts w:hint="eastAsia"/>
        </w:rPr>
        <w:t>відносин</w:t>
      </w:r>
      <w:r>
        <w:t></w:t>
      </w:r>
      <w:r>
        <w:rPr>
          <w:rFonts w:hint="eastAsia"/>
        </w:rPr>
        <w:t>у</w:t>
      </w:r>
      <w:r>
        <w:t></w:t>
      </w:r>
      <w:r>
        <w:rPr>
          <w:rFonts w:hint="eastAsia"/>
        </w:rPr>
        <w:t>сфері</w:t>
      </w:r>
      <w:r>
        <w:t></w:t>
      </w:r>
      <w:r>
        <w:rPr>
          <w:rFonts w:hint="eastAsia"/>
        </w:rPr>
        <w:t>оборони</w:t>
      </w:r>
      <w:r>
        <w:t></w:t>
      </w:r>
      <w:r>
        <w:rPr>
          <w:rFonts w:hint="eastAsia"/>
        </w:rPr>
        <w:t>виступають</w:t>
      </w:r>
      <w:r>
        <w:t></w:t>
      </w:r>
      <w:r>
        <w:rPr>
          <w:rFonts w:hint="eastAsia"/>
        </w:rPr>
        <w:t>одним</w:t>
      </w:r>
      <w:r>
        <w:t></w:t>
      </w:r>
      <w:r>
        <w:rPr>
          <w:rFonts w:hint="eastAsia"/>
        </w:rPr>
        <w:t>із</w:t>
      </w:r>
      <w:r>
        <w:t></w:t>
      </w:r>
      <w:r>
        <w:rPr>
          <w:rFonts w:hint="eastAsia"/>
        </w:rPr>
        <w:t>головних</w:t>
      </w:r>
      <w:r>
        <w:t></w:t>
      </w:r>
      <w:r>
        <w:rPr>
          <w:rFonts w:hint="eastAsia"/>
        </w:rPr>
        <w:t>чинників</w:t>
      </w:r>
    </w:p>
    <w:p w:rsidR="00A517CE" w:rsidRDefault="00A517CE" w:rsidP="00A517CE">
      <w:r>
        <w:rPr>
          <w:rFonts w:hint="eastAsia"/>
        </w:rPr>
        <w:t>адміністративно</w:t>
      </w:r>
      <w:r>
        <w:t></w:t>
      </w:r>
      <w:r>
        <w:rPr>
          <w:rFonts w:hint="eastAsia"/>
        </w:rPr>
        <w:t>правового</w:t>
      </w:r>
      <w:r>
        <w:t></w:t>
      </w:r>
      <w:r>
        <w:rPr>
          <w:rFonts w:hint="eastAsia"/>
        </w:rPr>
        <w:t>забезпечення</w:t>
      </w:r>
      <w:r>
        <w:t></w:t>
      </w:r>
      <w:r>
        <w:rPr>
          <w:rFonts w:hint="eastAsia"/>
        </w:rPr>
        <w:t>оборони</w:t>
      </w:r>
      <w:r>
        <w:t></w:t>
      </w:r>
      <w:r>
        <w:rPr>
          <w:rFonts w:hint="eastAsia"/>
        </w:rPr>
        <w:t>держави</w:t>
      </w:r>
      <w:r>
        <w:t></w:t>
      </w:r>
      <w:r>
        <w:rPr>
          <w:rFonts w:hint="eastAsia"/>
        </w:rPr>
        <w:t>та</w:t>
      </w:r>
      <w:r>
        <w:t></w:t>
      </w:r>
      <w:r>
        <w:rPr>
          <w:rFonts w:hint="eastAsia"/>
        </w:rPr>
        <w:t>проведення</w:t>
      </w:r>
    </w:p>
    <w:p w:rsidR="00A517CE" w:rsidRDefault="00A517CE" w:rsidP="00A517CE">
      <w:r>
        <w:rPr>
          <w:rFonts w:hint="eastAsia"/>
        </w:rPr>
        <w:t>оборонної</w:t>
      </w:r>
      <w:r>
        <w:t></w:t>
      </w:r>
      <w:r>
        <w:rPr>
          <w:rFonts w:hint="eastAsia"/>
        </w:rPr>
        <w:t>реформи</w:t>
      </w:r>
      <w:r>
        <w:t></w:t>
      </w:r>
    </w:p>
    <w:p w:rsidR="00A517CE" w:rsidRDefault="00A517CE" w:rsidP="00A517CE">
      <w:r>
        <w:t></w:t>
      </w:r>
      <w:r>
        <w:t></w:t>
      </w:r>
      <w:r>
        <w:t></w:t>
      </w:r>
      <w:r>
        <w:rPr>
          <w:rFonts w:hint="eastAsia"/>
        </w:rPr>
        <w:t>Кабінет</w:t>
      </w:r>
      <w:r>
        <w:t></w:t>
      </w:r>
      <w:r>
        <w:rPr>
          <w:rFonts w:hint="eastAsia"/>
        </w:rPr>
        <w:t>Міністрів</w:t>
      </w:r>
      <w:r>
        <w:t></w:t>
      </w:r>
      <w:r>
        <w:rPr>
          <w:rFonts w:hint="eastAsia"/>
        </w:rPr>
        <w:t>України</w:t>
      </w:r>
      <w:r>
        <w:t></w:t>
      </w:r>
      <w:r>
        <w:rPr>
          <w:rFonts w:hint="eastAsia"/>
        </w:rPr>
        <w:t>як</w:t>
      </w:r>
      <w:r>
        <w:t></w:t>
      </w:r>
      <w:r>
        <w:rPr>
          <w:rFonts w:hint="eastAsia"/>
        </w:rPr>
        <w:t>вищий</w:t>
      </w:r>
      <w:r>
        <w:t></w:t>
      </w:r>
      <w:r>
        <w:rPr>
          <w:rFonts w:hint="eastAsia"/>
        </w:rPr>
        <w:t>орган</w:t>
      </w:r>
      <w:r>
        <w:t></w:t>
      </w:r>
      <w:r>
        <w:rPr>
          <w:rFonts w:hint="eastAsia"/>
        </w:rPr>
        <w:t>державної</w:t>
      </w:r>
      <w:r>
        <w:t></w:t>
      </w:r>
      <w:r>
        <w:rPr>
          <w:rFonts w:hint="eastAsia"/>
        </w:rPr>
        <w:t>виконавчої</w:t>
      </w:r>
      <w:r>
        <w:t></w:t>
      </w:r>
      <w:r>
        <w:rPr>
          <w:rFonts w:hint="eastAsia"/>
        </w:rPr>
        <w:t>влади</w:t>
      </w:r>
    </w:p>
    <w:p w:rsidR="00A517CE" w:rsidRDefault="00A517CE" w:rsidP="00A517CE">
      <w:r>
        <w:rPr>
          <w:rFonts w:hint="eastAsia"/>
        </w:rPr>
        <w:t>в</w:t>
      </w:r>
      <w:r>
        <w:t></w:t>
      </w:r>
      <w:r>
        <w:rPr>
          <w:rFonts w:hint="eastAsia"/>
        </w:rPr>
        <w:t>системі</w:t>
      </w:r>
      <w:r>
        <w:t></w:t>
      </w:r>
      <w:r>
        <w:rPr>
          <w:rFonts w:hint="eastAsia"/>
        </w:rPr>
        <w:t>суб’єктів</w:t>
      </w:r>
      <w:r>
        <w:t></w:t>
      </w:r>
      <w:r>
        <w:rPr>
          <w:rFonts w:hint="eastAsia"/>
        </w:rPr>
        <w:t>забезпечення</w:t>
      </w:r>
      <w:r>
        <w:t></w:t>
      </w:r>
      <w:r>
        <w:rPr>
          <w:rFonts w:hint="eastAsia"/>
        </w:rPr>
        <w:t>оборони</w:t>
      </w:r>
      <w:r>
        <w:t></w:t>
      </w:r>
      <w:r>
        <w:rPr>
          <w:rFonts w:hint="eastAsia"/>
        </w:rPr>
        <w:t>України</w:t>
      </w:r>
      <w:r>
        <w:t></w:t>
      </w:r>
      <w:r>
        <w:rPr>
          <w:rFonts w:hint="eastAsia"/>
        </w:rPr>
        <w:t>відіграє</w:t>
      </w:r>
      <w:r>
        <w:t></w:t>
      </w:r>
      <w:r>
        <w:rPr>
          <w:rFonts w:hint="eastAsia"/>
        </w:rPr>
        <w:t>ключову</w:t>
      </w:r>
      <w:r>
        <w:t></w:t>
      </w:r>
      <w:r>
        <w:rPr>
          <w:rFonts w:hint="eastAsia"/>
        </w:rPr>
        <w:t>роль</w:t>
      </w:r>
      <w:r>
        <w:t></w:t>
      </w:r>
      <w:r>
        <w:rPr>
          <w:rFonts w:hint="eastAsia"/>
        </w:rPr>
        <w:t>із</w:t>
      </w:r>
    </w:p>
    <w:p w:rsidR="00A517CE" w:rsidRDefault="00A517CE" w:rsidP="00A517CE">
      <w:r>
        <w:rPr>
          <w:rFonts w:hint="eastAsia"/>
        </w:rPr>
        <w:t>забезпечення</w:t>
      </w:r>
      <w:r>
        <w:t></w:t>
      </w:r>
      <w:r>
        <w:rPr>
          <w:rFonts w:hint="eastAsia"/>
        </w:rPr>
        <w:t>реалізації</w:t>
      </w:r>
      <w:r>
        <w:t></w:t>
      </w:r>
      <w:r>
        <w:rPr>
          <w:rFonts w:hint="eastAsia"/>
        </w:rPr>
        <w:t>державної</w:t>
      </w:r>
      <w:r>
        <w:t></w:t>
      </w:r>
      <w:r>
        <w:rPr>
          <w:rFonts w:hint="eastAsia"/>
        </w:rPr>
        <w:t>політики</w:t>
      </w:r>
      <w:r>
        <w:t></w:t>
      </w:r>
      <w:r>
        <w:rPr>
          <w:rFonts w:hint="eastAsia"/>
        </w:rPr>
        <w:t>у</w:t>
      </w:r>
      <w:r>
        <w:t></w:t>
      </w:r>
      <w:r>
        <w:rPr>
          <w:rFonts w:hint="eastAsia"/>
        </w:rPr>
        <w:t>сфері</w:t>
      </w:r>
      <w:r>
        <w:t></w:t>
      </w:r>
      <w:r>
        <w:rPr>
          <w:rFonts w:hint="eastAsia"/>
        </w:rPr>
        <w:t>оборони</w:t>
      </w:r>
      <w:r>
        <w:t></w:t>
      </w:r>
      <w:r>
        <w:t></w:t>
      </w:r>
      <w:r>
        <w:rPr>
          <w:rFonts w:hint="eastAsia"/>
        </w:rPr>
        <w:t>підготовки</w:t>
      </w:r>
      <w:r>
        <w:t></w:t>
      </w:r>
    </w:p>
    <w:p w:rsidR="00A517CE" w:rsidRDefault="00A517CE" w:rsidP="00A517CE">
      <w:r>
        <w:t></w:t>
      </w:r>
      <w:r>
        <w:t></w:t>
      </w:r>
      <w:r>
        <w:t></w:t>
      </w:r>
    </w:p>
    <w:p w:rsidR="00A517CE" w:rsidRDefault="00A517CE" w:rsidP="00A517CE">
      <w:r>
        <w:rPr>
          <w:rFonts w:hint="eastAsia"/>
        </w:rPr>
        <w:t>держави</w:t>
      </w:r>
      <w:r>
        <w:t></w:t>
      </w:r>
      <w:r>
        <w:rPr>
          <w:rFonts w:hint="eastAsia"/>
        </w:rPr>
        <w:t>до</w:t>
      </w:r>
      <w:r>
        <w:t></w:t>
      </w:r>
      <w:r>
        <w:rPr>
          <w:rFonts w:hint="eastAsia"/>
        </w:rPr>
        <w:t>оборони</w:t>
      </w:r>
      <w:r>
        <w:t></w:t>
      </w:r>
      <w:r>
        <w:rPr>
          <w:rFonts w:hint="eastAsia"/>
        </w:rPr>
        <w:t>та</w:t>
      </w:r>
      <w:r>
        <w:t></w:t>
      </w:r>
      <w:r>
        <w:rPr>
          <w:rFonts w:hint="eastAsia"/>
        </w:rPr>
        <w:t>її</w:t>
      </w:r>
      <w:r>
        <w:t></w:t>
      </w:r>
      <w:r>
        <w:rPr>
          <w:rFonts w:hint="eastAsia"/>
        </w:rPr>
        <w:t>захисту</w:t>
      </w:r>
      <w:r>
        <w:t></w:t>
      </w:r>
      <w:r>
        <w:rPr>
          <w:rFonts w:hint="eastAsia"/>
        </w:rPr>
        <w:t>в</w:t>
      </w:r>
      <w:r>
        <w:t></w:t>
      </w:r>
      <w:r>
        <w:rPr>
          <w:rFonts w:hint="eastAsia"/>
        </w:rPr>
        <w:t>разі</w:t>
      </w:r>
      <w:r>
        <w:t></w:t>
      </w:r>
      <w:r>
        <w:rPr>
          <w:rFonts w:hint="eastAsia"/>
        </w:rPr>
        <w:t>збройної</w:t>
      </w:r>
      <w:r>
        <w:t></w:t>
      </w:r>
      <w:r>
        <w:rPr>
          <w:rFonts w:hint="eastAsia"/>
        </w:rPr>
        <w:t>агресії</w:t>
      </w:r>
      <w:r>
        <w:t></w:t>
      </w:r>
    </w:p>
    <w:p w:rsidR="00A517CE" w:rsidRDefault="00A517CE" w:rsidP="00A517CE">
      <w:r>
        <w:rPr>
          <w:rFonts w:hint="eastAsia"/>
        </w:rPr>
        <w:t>Повноваження</w:t>
      </w:r>
      <w:r>
        <w:t></w:t>
      </w:r>
      <w:r>
        <w:rPr>
          <w:rFonts w:hint="eastAsia"/>
        </w:rPr>
        <w:t>Кабінету</w:t>
      </w:r>
      <w:r>
        <w:t></w:t>
      </w:r>
      <w:r>
        <w:rPr>
          <w:rFonts w:hint="eastAsia"/>
        </w:rPr>
        <w:t>Міністрів</w:t>
      </w:r>
      <w:r>
        <w:t></w:t>
      </w:r>
      <w:r>
        <w:rPr>
          <w:rFonts w:hint="eastAsia"/>
        </w:rPr>
        <w:t>України</w:t>
      </w:r>
      <w:r>
        <w:t></w:t>
      </w:r>
      <w:r>
        <w:rPr>
          <w:rFonts w:hint="eastAsia"/>
        </w:rPr>
        <w:t>у</w:t>
      </w:r>
      <w:r>
        <w:t></w:t>
      </w:r>
      <w:r>
        <w:rPr>
          <w:rFonts w:hint="eastAsia"/>
        </w:rPr>
        <w:t>сфері</w:t>
      </w:r>
      <w:r>
        <w:t></w:t>
      </w:r>
      <w:r>
        <w:rPr>
          <w:rFonts w:hint="eastAsia"/>
        </w:rPr>
        <w:t>оборони</w:t>
      </w:r>
      <w:r>
        <w:t></w:t>
      </w:r>
      <w:r>
        <w:rPr>
          <w:rFonts w:hint="eastAsia"/>
        </w:rPr>
        <w:t>свідчать</w:t>
      </w:r>
      <w:r>
        <w:t></w:t>
      </w:r>
      <w:r>
        <w:rPr>
          <w:rFonts w:hint="eastAsia"/>
        </w:rPr>
        <w:t>про</w:t>
      </w:r>
    </w:p>
    <w:p w:rsidR="00A517CE" w:rsidRDefault="00A517CE" w:rsidP="00A517CE">
      <w:r>
        <w:rPr>
          <w:rFonts w:hint="eastAsia"/>
        </w:rPr>
        <w:t>їхню</w:t>
      </w:r>
      <w:r>
        <w:t></w:t>
      </w:r>
      <w:r>
        <w:rPr>
          <w:rFonts w:hint="eastAsia"/>
        </w:rPr>
        <w:t>спрямованість</w:t>
      </w:r>
      <w:r>
        <w:t></w:t>
      </w:r>
      <w:r>
        <w:rPr>
          <w:rFonts w:hint="eastAsia"/>
        </w:rPr>
        <w:t>на</w:t>
      </w:r>
      <w:r>
        <w:t></w:t>
      </w:r>
      <w:r>
        <w:rPr>
          <w:rFonts w:hint="eastAsia"/>
        </w:rPr>
        <w:t>забезпечення</w:t>
      </w:r>
      <w:r>
        <w:t></w:t>
      </w:r>
      <w:r>
        <w:rPr>
          <w:rFonts w:hint="eastAsia"/>
        </w:rPr>
        <w:t>реалізації</w:t>
      </w:r>
      <w:r>
        <w:t></w:t>
      </w:r>
      <w:r>
        <w:rPr>
          <w:rFonts w:hint="eastAsia"/>
        </w:rPr>
        <w:t>державної</w:t>
      </w:r>
      <w:r>
        <w:t></w:t>
      </w:r>
      <w:r>
        <w:rPr>
          <w:rFonts w:hint="eastAsia"/>
        </w:rPr>
        <w:t>політики</w:t>
      </w:r>
      <w:r>
        <w:t></w:t>
      </w:r>
      <w:r>
        <w:rPr>
          <w:rFonts w:hint="eastAsia"/>
        </w:rPr>
        <w:t>у</w:t>
      </w:r>
      <w:r>
        <w:t></w:t>
      </w:r>
      <w:r>
        <w:rPr>
          <w:rFonts w:hint="eastAsia"/>
        </w:rPr>
        <w:t>сфері</w:t>
      </w:r>
    </w:p>
    <w:p w:rsidR="00A517CE" w:rsidRDefault="00A517CE" w:rsidP="00A517CE">
      <w:r>
        <w:rPr>
          <w:rFonts w:hint="eastAsia"/>
        </w:rPr>
        <w:t>оборони</w:t>
      </w:r>
      <w:r>
        <w:t></w:t>
      </w:r>
      <w:r>
        <w:t></w:t>
      </w:r>
      <w:r>
        <w:rPr>
          <w:rFonts w:hint="eastAsia"/>
        </w:rPr>
        <w:t>пов’язану</w:t>
      </w:r>
      <w:r>
        <w:t></w:t>
      </w:r>
      <w:r>
        <w:rPr>
          <w:rFonts w:hint="eastAsia"/>
        </w:rPr>
        <w:t>з</w:t>
      </w:r>
      <w:r>
        <w:t></w:t>
      </w:r>
      <w:r>
        <w:rPr>
          <w:rFonts w:hint="eastAsia"/>
        </w:rPr>
        <w:t>підготовкою</w:t>
      </w:r>
      <w:r>
        <w:t></w:t>
      </w:r>
      <w:r>
        <w:rPr>
          <w:rFonts w:hint="eastAsia"/>
        </w:rPr>
        <w:t>до</w:t>
      </w:r>
      <w:r>
        <w:t></w:t>
      </w:r>
      <w:r>
        <w:rPr>
          <w:rFonts w:hint="eastAsia"/>
        </w:rPr>
        <w:t>збройного</w:t>
      </w:r>
      <w:r>
        <w:t></w:t>
      </w:r>
      <w:r>
        <w:rPr>
          <w:rFonts w:hint="eastAsia"/>
        </w:rPr>
        <w:t>захисту</w:t>
      </w:r>
      <w:r>
        <w:t></w:t>
      </w:r>
      <w:r>
        <w:t></w:t>
      </w:r>
      <w:r>
        <w:rPr>
          <w:rFonts w:hint="eastAsia"/>
        </w:rPr>
        <w:t>тобто</w:t>
      </w:r>
      <w:r>
        <w:t></w:t>
      </w:r>
      <w:r>
        <w:rPr>
          <w:rFonts w:hint="eastAsia"/>
        </w:rPr>
        <w:t>за</w:t>
      </w:r>
      <w:r>
        <w:t></w:t>
      </w:r>
      <w:r>
        <w:rPr>
          <w:rFonts w:hint="eastAsia"/>
        </w:rPr>
        <w:t>умов</w:t>
      </w:r>
      <w:r>
        <w:t></w:t>
      </w:r>
      <w:r>
        <w:rPr>
          <w:rFonts w:hint="eastAsia"/>
        </w:rPr>
        <w:t>мирного</w:t>
      </w:r>
    </w:p>
    <w:p w:rsidR="00A517CE" w:rsidRDefault="00A517CE" w:rsidP="00A517CE">
      <w:r>
        <w:rPr>
          <w:rFonts w:hint="eastAsia"/>
        </w:rPr>
        <w:t>часу</w:t>
      </w:r>
      <w:r>
        <w:t></w:t>
      </w:r>
      <w:r>
        <w:t></w:t>
      </w:r>
      <w:r>
        <w:rPr>
          <w:rFonts w:hint="eastAsia"/>
        </w:rPr>
        <w:t>Водночас</w:t>
      </w:r>
      <w:r>
        <w:t></w:t>
      </w:r>
      <w:r>
        <w:t></w:t>
      </w:r>
      <w:r>
        <w:rPr>
          <w:rFonts w:hint="eastAsia"/>
        </w:rPr>
        <w:t>як</w:t>
      </w:r>
      <w:r>
        <w:t></w:t>
      </w:r>
      <w:r>
        <w:rPr>
          <w:rFonts w:hint="eastAsia"/>
        </w:rPr>
        <w:t>засвідчив</w:t>
      </w:r>
      <w:r>
        <w:t></w:t>
      </w:r>
      <w:r>
        <w:rPr>
          <w:rFonts w:hint="eastAsia"/>
        </w:rPr>
        <w:t>досвід</w:t>
      </w:r>
      <w:r>
        <w:t></w:t>
      </w:r>
      <w:r>
        <w:rPr>
          <w:rFonts w:hint="eastAsia"/>
        </w:rPr>
        <w:t>проведення</w:t>
      </w:r>
      <w:r>
        <w:t></w:t>
      </w:r>
      <w:r>
        <w:rPr>
          <w:rFonts w:hint="eastAsia"/>
        </w:rPr>
        <w:t>АТО</w:t>
      </w:r>
      <w:r>
        <w:t></w:t>
      </w:r>
      <w:r>
        <w:rPr>
          <w:rFonts w:hint="eastAsia"/>
        </w:rPr>
        <w:t>ООС</w:t>
      </w:r>
      <w:r>
        <w:t></w:t>
      </w:r>
      <w:r>
        <w:rPr>
          <w:rFonts w:hint="eastAsia"/>
        </w:rPr>
        <w:t>та</w:t>
      </w:r>
      <w:r>
        <w:t></w:t>
      </w:r>
      <w:r>
        <w:rPr>
          <w:rFonts w:hint="eastAsia"/>
        </w:rPr>
        <w:t>запровадження</w:t>
      </w:r>
    </w:p>
    <w:p w:rsidR="00A517CE" w:rsidRDefault="00A517CE" w:rsidP="00A517CE">
      <w:r>
        <w:rPr>
          <w:rFonts w:hint="eastAsia"/>
        </w:rPr>
        <w:t>воєнного</w:t>
      </w:r>
      <w:r>
        <w:t></w:t>
      </w:r>
      <w:r>
        <w:rPr>
          <w:rFonts w:hint="eastAsia"/>
        </w:rPr>
        <w:t>стану</w:t>
      </w:r>
      <w:r>
        <w:t></w:t>
      </w:r>
      <w:r>
        <w:rPr>
          <w:rFonts w:hint="eastAsia"/>
        </w:rPr>
        <w:t>потребують</w:t>
      </w:r>
      <w:r>
        <w:t></w:t>
      </w:r>
      <w:r>
        <w:rPr>
          <w:rFonts w:hint="eastAsia"/>
        </w:rPr>
        <w:t>подальшого</w:t>
      </w:r>
      <w:r>
        <w:t></w:t>
      </w:r>
      <w:r>
        <w:rPr>
          <w:rFonts w:hint="eastAsia"/>
        </w:rPr>
        <w:t>законодавчого</w:t>
      </w:r>
      <w:r>
        <w:t></w:t>
      </w:r>
      <w:r>
        <w:rPr>
          <w:rFonts w:hint="eastAsia"/>
        </w:rPr>
        <w:t>врегулювання</w:t>
      </w:r>
    </w:p>
    <w:p w:rsidR="00A517CE" w:rsidRDefault="00A517CE" w:rsidP="00A517CE">
      <w:r>
        <w:rPr>
          <w:rFonts w:hint="eastAsia"/>
        </w:rPr>
        <w:t>повноваження</w:t>
      </w:r>
      <w:r>
        <w:t></w:t>
      </w:r>
      <w:r>
        <w:rPr>
          <w:rFonts w:hint="eastAsia"/>
        </w:rPr>
        <w:t>Кабінету</w:t>
      </w:r>
      <w:r>
        <w:t></w:t>
      </w:r>
      <w:r>
        <w:rPr>
          <w:rFonts w:hint="eastAsia"/>
        </w:rPr>
        <w:t>Міністрів</w:t>
      </w:r>
      <w:r>
        <w:t></w:t>
      </w:r>
      <w:r>
        <w:rPr>
          <w:rFonts w:hint="eastAsia"/>
        </w:rPr>
        <w:t>України</w:t>
      </w:r>
      <w:r>
        <w:t></w:t>
      </w:r>
      <w:r>
        <w:rPr>
          <w:rFonts w:hint="eastAsia"/>
        </w:rPr>
        <w:t>щодо</w:t>
      </w:r>
      <w:r>
        <w:t></w:t>
      </w:r>
      <w:r>
        <w:rPr>
          <w:rFonts w:hint="eastAsia"/>
        </w:rPr>
        <w:t>реалізації</w:t>
      </w:r>
      <w:r>
        <w:t></w:t>
      </w:r>
      <w:r>
        <w:rPr>
          <w:rFonts w:hint="eastAsia"/>
        </w:rPr>
        <w:t>заходів</w:t>
      </w:r>
      <w:r>
        <w:t></w:t>
      </w:r>
      <w:r>
        <w:rPr>
          <w:rFonts w:hint="eastAsia"/>
        </w:rPr>
        <w:t>правового</w:t>
      </w:r>
    </w:p>
    <w:p w:rsidR="00A517CE" w:rsidRDefault="00A517CE" w:rsidP="00A517CE">
      <w:r>
        <w:rPr>
          <w:rFonts w:hint="eastAsia"/>
        </w:rPr>
        <w:t>режиму</w:t>
      </w:r>
      <w:r>
        <w:t></w:t>
      </w:r>
      <w:r>
        <w:rPr>
          <w:rFonts w:hint="eastAsia"/>
        </w:rPr>
        <w:t>воєнного</w:t>
      </w:r>
      <w:r>
        <w:t></w:t>
      </w:r>
      <w:r>
        <w:rPr>
          <w:rFonts w:hint="eastAsia"/>
        </w:rPr>
        <w:t>стану</w:t>
      </w:r>
      <w:r>
        <w:t></w:t>
      </w:r>
      <w:r>
        <w:t></w:t>
      </w:r>
      <w:r>
        <w:rPr>
          <w:rFonts w:hint="eastAsia"/>
        </w:rPr>
        <w:t>координації</w:t>
      </w:r>
      <w:r>
        <w:t></w:t>
      </w:r>
      <w:r>
        <w:rPr>
          <w:rFonts w:hint="eastAsia"/>
        </w:rPr>
        <w:t>і</w:t>
      </w:r>
      <w:r>
        <w:t></w:t>
      </w:r>
      <w:r>
        <w:rPr>
          <w:rFonts w:hint="eastAsia"/>
        </w:rPr>
        <w:t>контролю</w:t>
      </w:r>
      <w:r>
        <w:t></w:t>
      </w:r>
      <w:r>
        <w:rPr>
          <w:rFonts w:hint="eastAsia"/>
        </w:rPr>
        <w:t>діяльності</w:t>
      </w:r>
      <w:r>
        <w:t></w:t>
      </w:r>
      <w:r>
        <w:rPr>
          <w:rFonts w:hint="eastAsia"/>
        </w:rPr>
        <w:t>органів</w:t>
      </w:r>
      <w:r>
        <w:t></w:t>
      </w:r>
      <w:r>
        <w:rPr>
          <w:rFonts w:hint="eastAsia"/>
        </w:rPr>
        <w:t>виконавчої</w:t>
      </w:r>
    </w:p>
    <w:p w:rsidR="00A517CE" w:rsidRDefault="00A517CE" w:rsidP="00A517CE">
      <w:r>
        <w:rPr>
          <w:rFonts w:hint="eastAsia"/>
        </w:rPr>
        <w:t>влади</w:t>
      </w:r>
      <w:r>
        <w:t></w:t>
      </w:r>
      <w:r>
        <w:rPr>
          <w:rFonts w:hint="eastAsia"/>
        </w:rPr>
        <w:t>в</w:t>
      </w:r>
      <w:r>
        <w:t></w:t>
      </w:r>
      <w:r>
        <w:rPr>
          <w:rFonts w:hint="eastAsia"/>
        </w:rPr>
        <w:t>умовах</w:t>
      </w:r>
      <w:r>
        <w:t></w:t>
      </w:r>
      <w:r>
        <w:rPr>
          <w:rFonts w:hint="eastAsia"/>
        </w:rPr>
        <w:t>воєнного</w:t>
      </w:r>
      <w:r>
        <w:t></w:t>
      </w:r>
      <w:r>
        <w:rPr>
          <w:rFonts w:hint="eastAsia"/>
        </w:rPr>
        <w:t>стану</w:t>
      </w:r>
      <w:r>
        <w:t></w:t>
      </w:r>
      <w:r>
        <w:t></w:t>
      </w:r>
      <w:r>
        <w:rPr>
          <w:rFonts w:hint="eastAsia"/>
        </w:rPr>
        <w:t>а</w:t>
      </w:r>
      <w:r>
        <w:t></w:t>
      </w:r>
      <w:r>
        <w:rPr>
          <w:rFonts w:hint="eastAsia"/>
        </w:rPr>
        <w:t>також</w:t>
      </w:r>
      <w:r>
        <w:t></w:t>
      </w:r>
      <w:r>
        <w:rPr>
          <w:rFonts w:hint="eastAsia"/>
        </w:rPr>
        <w:t>щодо</w:t>
      </w:r>
      <w:r>
        <w:t></w:t>
      </w:r>
      <w:r>
        <w:rPr>
          <w:rFonts w:hint="eastAsia"/>
        </w:rPr>
        <w:t>державного</w:t>
      </w:r>
      <w:r>
        <w:t></w:t>
      </w:r>
      <w:r>
        <w:rPr>
          <w:rFonts w:hint="eastAsia"/>
        </w:rPr>
        <w:t>оборонного</w:t>
      </w:r>
    </w:p>
    <w:p w:rsidR="00A517CE" w:rsidRDefault="00A517CE" w:rsidP="00A517CE">
      <w:r>
        <w:rPr>
          <w:rFonts w:hint="eastAsia"/>
        </w:rPr>
        <w:t>замовлення</w:t>
      </w:r>
      <w:r>
        <w:t></w:t>
      </w:r>
    </w:p>
    <w:p w:rsidR="00A517CE" w:rsidRDefault="00A517CE" w:rsidP="00A517CE">
      <w:r>
        <w:t></w:t>
      </w:r>
      <w:r>
        <w:t></w:t>
      </w:r>
      <w:r>
        <w:t></w:t>
      </w:r>
      <w:r>
        <w:rPr>
          <w:rFonts w:hint="eastAsia"/>
        </w:rPr>
        <w:t>Президент</w:t>
      </w:r>
      <w:r>
        <w:t></w:t>
      </w:r>
      <w:r>
        <w:rPr>
          <w:rFonts w:hint="eastAsia"/>
        </w:rPr>
        <w:t>України</w:t>
      </w:r>
      <w:r>
        <w:t></w:t>
      </w:r>
      <w:r>
        <w:rPr>
          <w:rFonts w:hint="eastAsia"/>
        </w:rPr>
        <w:t>як</w:t>
      </w:r>
      <w:r>
        <w:t></w:t>
      </w:r>
      <w:r>
        <w:rPr>
          <w:rFonts w:hint="eastAsia"/>
        </w:rPr>
        <w:t>Верховний</w:t>
      </w:r>
      <w:r>
        <w:t></w:t>
      </w:r>
      <w:r>
        <w:rPr>
          <w:rFonts w:hint="eastAsia"/>
        </w:rPr>
        <w:t>Головнокомандувач</w:t>
      </w:r>
      <w:r>
        <w:t></w:t>
      </w:r>
      <w:r>
        <w:rPr>
          <w:rFonts w:hint="eastAsia"/>
        </w:rPr>
        <w:t>ЗС</w:t>
      </w:r>
      <w:r>
        <w:t></w:t>
      </w:r>
      <w:r>
        <w:rPr>
          <w:rFonts w:hint="eastAsia"/>
        </w:rPr>
        <w:t>України</w:t>
      </w:r>
    </w:p>
    <w:p w:rsidR="00A517CE" w:rsidRDefault="00A517CE" w:rsidP="00A517CE">
      <w:r>
        <w:rPr>
          <w:rFonts w:hint="eastAsia"/>
        </w:rPr>
        <w:t>посідає</w:t>
      </w:r>
      <w:r>
        <w:t></w:t>
      </w:r>
      <w:r>
        <w:rPr>
          <w:rFonts w:hint="eastAsia"/>
        </w:rPr>
        <w:t>особливе</w:t>
      </w:r>
      <w:r>
        <w:t></w:t>
      </w:r>
      <w:r>
        <w:rPr>
          <w:rFonts w:hint="eastAsia"/>
        </w:rPr>
        <w:t>місце</w:t>
      </w:r>
      <w:r>
        <w:t></w:t>
      </w:r>
      <w:r>
        <w:rPr>
          <w:rFonts w:hint="eastAsia"/>
        </w:rPr>
        <w:t>і</w:t>
      </w:r>
      <w:r>
        <w:t></w:t>
      </w:r>
      <w:r>
        <w:rPr>
          <w:rFonts w:hint="eastAsia"/>
        </w:rPr>
        <w:t>ключову</w:t>
      </w:r>
      <w:r>
        <w:t></w:t>
      </w:r>
      <w:r>
        <w:rPr>
          <w:rFonts w:hint="eastAsia"/>
        </w:rPr>
        <w:t>позицію</w:t>
      </w:r>
      <w:r>
        <w:t></w:t>
      </w:r>
      <w:r>
        <w:rPr>
          <w:rFonts w:hint="eastAsia"/>
        </w:rPr>
        <w:t>серед</w:t>
      </w:r>
      <w:r>
        <w:t></w:t>
      </w:r>
      <w:r>
        <w:rPr>
          <w:rFonts w:hint="eastAsia"/>
        </w:rPr>
        <w:t>суб’єктів</w:t>
      </w:r>
      <w:r>
        <w:t></w:t>
      </w:r>
      <w:r>
        <w:rPr>
          <w:rFonts w:hint="eastAsia"/>
        </w:rPr>
        <w:t>забезпечення</w:t>
      </w:r>
    </w:p>
    <w:p w:rsidR="00A517CE" w:rsidRDefault="00A517CE" w:rsidP="00A517CE">
      <w:r>
        <w:rPr>
          <w:rFonts w:hint="eastAsia"/>
        </w:rPr>
        <w:t>оборони</w:t>
      </w:r>
      <w:r>
        <w:t></w:t>
      </w:r>
      <w:r>
        <w:rPr>
          <w:rFonts w:hint="eastAsia"/>
        </w:rPr>
        <w:t>України</w:t>
      </w:r>
      <w:r>
        <w:t></w:t>
      </w:r>
      <w:r>
        <w:t></w:t>
      </w:r>
      <w:r>
        <w:rPr>
          <w:rFonts w:hint="eastAsia"/>
        </w:rPr>
        <w:t>Він</w:t>
      </w:r>
      <w:r>
        <w:t></w:t>
      </w:r>
      <w:r>
        <w:rPr>
          <w:rFonts w:hint="eastAsia"/>
        </w:rPr>
        <w:t>є</w:t>
      </w:r>
      <w:r>
        <w:t></w:t>
      </w:r>
      <w:r>
        <w:rPr>
          <w:rFonts w:hint="eastAsia"/>
        </w:rPr>
        <w:t>найвищою</w:t>
      </w:r>
      <w:r>
        <w:t></w:t>
      </w:r>
      <w:r>
        <w:rPr>
          <w:rFonts w:hint="eastAsia"/>
        </w:rPr>
        <w:t>посадовою</w:t>
      </w:r>
      <w:r>
        <w:t></w:t>
      </w:r>
      <w:r>
        <w:rPr>
          <w:rFonts w:hint="eastAsia"/>
        </w:rPr>
        <w:t>особою</w:t>
      </w:r>
      <w:r>
        <w:t></w:t>
      </w:r>
      <w:r>
        <w:rPr>
          <w:rFonts w:hint="eastAsia"/>
        </w:rPr>
        <w:t>в</w:t>
      </w:r>
      <w:r>
        <w:t></w:t>
      </w:r>
      <w:r>
        <w:rPr>
          <w:rFonts w:hint="eastAsia"/>
        </w:rPr>
        <w:t>системі</w:t>
      </w:r>
      <w:r>
        <w:t></w:t>
      </w:r>
      <w:r>
        <w:rPr>
          <w:rFonts w:hint="eastAsia"/>
        </w:rPr>
        <w:t>органів</w:t>
      </w:r>
    </w:p>
    <w:p w:rsidR="00A517CE" w:rsidRDefault="00A517CE" w:rsidP="00A517CE">
      <w:r>
        <w:rPr>
          <w:rFonts w:hint="eastAsia"/>
        </w:rPr>
        <w:t>публічної</w:t>
      </w:r>
      <w:r>
        <w:t></w:t>
      </w:r>
      <w:r>
        <w:rPr>
          <w:rFonts w:hint="eastAsia"/>
        </w:rPr>
        <w:t>влади</w:t>
      </w:r>
      <w:r>
        <w:t></w:t>
      </w:r>
      <w:r>
        <w:t></w:t>
      </w:r>
      <w:r>
        <w:rPr>
          <w:rFonts w:hint="eastAsia"/>
        </w:rPr>
        <w:t>які</w:t>
      </w:r>
      <w:r>
        <w:t></w:t>
      </w:r>
      <w:r>
        <w:rPr>
          <w:rFonts w:hint="eastAsia"/>
        </w:rPr>
        <w:t>виступають</w:t>
      </w:r>
      <w:r>
        <w:t></w:t>
      </w:r>
      <w:r>
        <w:rPr>
          <w:rFonts w:hint="eastAsia"/>
        </w:rPr>
        <w:t>суб’єктами</w:t>
      </w:r>
      <w:r>
        <w:t></w:t>
      </w:r>
      <w:r>
        <w:rPr>
          <w:rFonts w:hint="eastAsia"/>
        </w:rPr>
        <w:t>забезпечення</w:t>
      </w:r>
      <w:r>
        <w:t></w:t>
      </w:r>
      <w:r>
        <w:rPr>
          <w:rFonts w:hint="eastAsia"/>
        </w:rPr>
        <w:t>оборони</w:t>
      </w:r>
      <w:r>
        <w:t></w:t>
      </w:r>
      <w:r>
        <w:rPr>
          <w:rFonts w:hint="eastAsia"/>
        </w:rPr>
        <w:t>держави</w:t>
      </w:r>
      <w:r>
        <w:t></w:t>
      </w:r>
    </w:p>
    <w:p w:rsidR="00A517CE" w:rsidRDefault="00A517CE" w:rsidP="00A517CE">
      <w:r>
        <w:rPr>
          <w:rFonts w:hint="eastAsia"/>
        </w:rPr>
        <w:t>при</w:t>
      </w:r>
      <w:r>
        <w:t></w:t>
      </w:r>
      <w:r>
        <w:rPr>
          <w:rFonts w:hint="eastAsia"/>
        </w:rPr>
        <w:t>цьому</w:t>
      </w:r>
      <w:r>
        <w:t></w:t>
      </w:r>
      <w:r>
        <w:rPr>
          <w:rFonts w:hint="eastAsia"/>
        </w:rPr>
        <w:t>обраною</w:t>
      </w:r>
      <w:r>
        <w:t></w:t>
      </w:r>
      <w:r>
        <w:rPr>
          <w:rFonts w:hint="eastAsia"/>
        </w:rPr>
        <w:t>шляхом</w:t>
      </w:r>
      <w:r>
        <w:t></w:t>
      </w:r>
      <w:r>
        <w:rPr>
          <w:rFonts w:hint="eastAsia"/>
        </w:rPr>
        <w:t>загальних</w:t>
      </w:r>
      <w:r>
        <w:t></w:t>
      </w:r>
      <w:r>
        <w:rPr>
          <w:rFonts w:hint="eastAsia"/>
        </w:rPr>
        <w:t>прямих</w:t>
      </w:r>
      <w:r>
        <w:t></w:t>
      </w:r>
      <w:r>
        <w:rPr>
          <w:rFonts w:hint="eastAsia"/>
        </w:rPr>
        <w:t>демократичних</w:t>
      </w:r>
      <w:r>
        <w:t></w:t>
      </w:r>
      <w:r>
        <w:rPr>
          <w:rFonts w:hint="eastAsia"/>
        </w:rPr>
        <w:t>виборів</w:t>
      </w:r>
      <w:r>
        <w:t></w:t>
      </w:r>
    </w:p>
    <w:p w:rsidR="00A517CE" w:rsidRDefault="00A517CE" w:rsidP="00A517CE">
      <w:r>
        <w:rPr>
          <w:rFonts w:hint="eastAsia"/>
        </w:rPr>
        <w:t>Водночас</w:t>
      </w:r>
      <w:r>
        <w:t></w:t>
      </w:r>
      <w:r>
        <w:rPr>
          <w:rFonts w:hint="eastAsia"/>
        </w:rPr>
        <w:t>як</w:t>
      </w:r>
      <w:r>
        <w:t></w:t>
      </w:r>
      <w:r>
        <w:rPr>
          <w:rFonts w:hint="eastAsia"/>
        </w:rPr>
        <w:t>Верховний</w:t>
      </w:r>
      <w:r>
        <w:t></w:t>
      </w:r>
      <w:r>
        <w:rPr>
          <w:rFonts w:hint="eastAsia"/>
        </w:rPr>
        <w:t>Головнокомандувач</w:t>
      </w:r>
      <w:r>
        <w:t></w:t>
      </w:r>
      <w:r>
        <w:rPr>
          <w:rFonts w:hint="eastAsia"/>
        </w:rPr>
        <w:t>ЗС</w:t>
      </w:r>
      <w:r>
        <w:t></w:t>
      </w:r>
      <w:r>
        <w:rPr>
          <w:rFonts w:hint="eastAsia"/>
        </w:rPr>
        <w:t>України</w:t>
      </w:r>
      <w:r>
        <w:t></w:t>
      </w:r>
      <w:r>
        <w:rPr>
          <w:rFonts w:hint="eastAsia"/>
        </w:rPr>
        <w:t>він</w:t>
      </w:r>
      <w:r>
        <w:t></w:t>
      </w:r>
      <w:r>
        <w:rPr>
          <w:rFonts w:hint="eastAsia"/>
        </w:rPr>
        <w:t>є</w:t>
      </w:r>
      <w:r>
        <w:t></w:t>
      </w:r>
      <w:r>
        <w:rPr>
          <w:rFonts w:hint="eastAsia"/>
        </w:rPr>
        <w:t>найвищою</w:t>
      </w:r>
    </w:p>
    <w:p w:rsidR="00A517CE" w:rsidRDefault="00A517CE" w:rsidP="00A517CE">
      <w:r>
        <w:rPr>
          <w:rFonts w:hint="eastAsia"/>
        </w:rPr>
        <w:t>посадовою</w:t>
      </w:r>
      <w:r>
        <w:t></w:t>
      </w:r>
      <w:r>
        <w:rPr>
          <w:rFonts w:hint="eastAsia"/>
        </w:rPr>
        <w:t>особою</w:t>
      </w:r>
      <w:r>
        <w:t></w:t>
      </w:r>
      <w:r>
        <w:t></w:t>
      </w:r>
      <w:r>
        <w:rPr>
          <w:rFonts w:hint="eastAsia"/>
        </w:rPr>
        <w:t>яка</w:t>
      </w:r>
      <w:r>
        <w:t></w:t>
      </w:r>
      <w:r>
        <w:rPr>
          <w:rFonts w:hint="eastAsia"/>
        </w:rPr>
        <w:t>здійснює</w:t>
      </w:r>
      <w:r>
        <w:t></w:t>
      </w:r>
      <w:r>
        <w:rPr>
          <w:rFonts w:hint="eastAsia"/>
        </w:rPr>
        <w:t>стратегічне</w:t>
      </w:r>
      <w:r>
        <w:t></w:t>
      </w:r>
      <w:r>
        <w:rPr>
          <w:rFonts w:hint="eastAsia"/>
        </w:rPr>
        <w:t>керівництво</w:t>
      </w:r>
      <w:r>
        <w:t></w:t>
      </w:r>
      <w:r>
        <w:rPr>
          <w:rFonts w:hint="eastAsia"/>
        </w:rPr>
        <w:t>та</w:t>
      </w:r>
      <w:r>
        <w:t></w:t>
      </w:r>
      <w:r>
        <w:rPr>
          <w:rFonts w:hint="eastAsia"/>
        </w:rPr>
        <w:t>управління</w:t>
      </w:r>
      <w:r>
        <w:t></w:t>
      </w:r>
      <w:r>
        <w:rPr>
          <w:rFonts w:hint="eastAsia"/>
        </w:rPr>
        <w:t>силами</w:t>
      </w:r>
    </w:p>
    <w:p w:rsidR="00A517CE" w:rsidRDefault="00A517CE" w:rsidP="00A517CE">
      <w:r>
        <w:rPr>
          <w:rFonts w:hint="eastAsia"/>
        </w:rPr>
        <w:t>оборони</w:t>
      </w:r>
      <w:r>
        <w:t></w:t>
      </w:r>
      <w:r>
        <w:t></w:t>
      </w:r>
      <w:r>
        <w:rPr>
          <w:rFonts w:hint="eastAsia"/>
        </w:rPr>
        <w:t>приймає</w:t>
      </w:r>
      <w:r>
        <w:t></w:t>
      </w:r>
      <w:r>
        <w:rPr>
          <w:rFonts w:hint="eastAsia"/>
        </w:rPr>
        <w:t>рішення</w:t>
      </w:r>
      <w:r>
        <w:t></w:t>
      </w:r>
      <w:r>
        <w:rPr>
          <w:rFonts w:hint="eastAsia"/>
        </w:rPr>
        <w:t>про</w:t>
      </w:r>
      <w:r>
        <w:t></w:t>
      </w:r>
      <w:r>
        <w:rPr>
          <w:rFonts w:hint="eastAsia"/>
        </w:rPr>
        <w:t>застосування</w:t>
      </w:r>
      <w:r>
        <w:t></w:t>
      </w:r>
      <w:r>
        <w:rPr>
          <w:rFonts w:hint="eastAsia"/>
        </w:rPr>
        <w:t>сил</w:t>
      </w:r>
      <w:r>
        <w:t></w:t>
      </w:r>
      <w:r>
        <w:rPr>
          <w:rFonts w:hint="eastAsia"/>
        </w:rPr>
        <w:t>оборони</w:t>
      </w:r>
      <w:r>
        <w:t></w:t>
      </w:r>
    </w:p>
    <w:p w:rsidR="00A517CE" w:rsidRDefault="00A517CE" w:rsidP="00A517CE">
      <w:r>
        <w:t></w:t>
      </w:r>
      <w:r>
        <w:rPr>
          <w:rFonts w:hint="eastAsia"/>
        </w:rPr>
        <w:t>Визначено</w:t>
      </w:r>
      <w:r>
        <w:t></w:t>
      </w:r>
      <w:r>
        <w:t></w:t>
      </w:r>
      <w:r>
        <w:rPr>
          <w:rFonts w:hint="eastAsia"/>
        </w:rPr>
        <w:t>що</w:t>
      </w:r>
      <w:r>
        <w:t></w:t>
      </w:r>
      <w:r>
        <w:rPr>
          <w:rFonts w:hint="eastAsia"/>
        </w:rPr>
        <w:t>надання</w:t>
      </w:r>
      <w:r>
        <w:t></w:t>
      </w:r>
      <w:r>
        <w:rPr>
          <w:rFonts w:hint="eastAsia"/>
        </w:rPr>
        <w:t>Президенту</w:t>
      </w:r>
      <w:r>
        <w:t></w:t>
      </w:r>
      <w:r>
        <w:rPr>
          <w:rFonts w:hint="eastAsia"/>
        </w:rPr>
        <w:t>України</w:t>
      </w:r>
      <w:r>
        <w:t></w:t>
      </w:r>
      <w:r>
        <w:rPr>
          <w:rFonts w:hint="eastAsia"/>
        </w:rPr>
        <w:t>повноваження</w:t>
      </w:r>
      <w:r>
        <w:t></w:t>
      </w:r>
      <w:r>
        <w:rPr>
          <w:rFonts w:hint="eastAsia"/>
        </w:rPr>
        <w:t>щодо</w:t>
      </w:r>
    </w:p>
    <w:p w:rsidR="00A517CE" w:rsidRDefault="00A517CE" w:rsidP="00A517CE">
      <w:r>
        <w:rPr>
          <w:rFonts w:hint="eastAsia"/>
        </w:rPr>
        <w:t>прийняття</w:t>
      </w:r>
      <w:r>
        <w:t></w:t>
      </w:r>
      <w:r>
        <w:rPr>
          <w:rFonts w:hint="eastAsia"/>
        </w:rPr>
        <w:t>рішення</w:t>
      </w:r>
      <w:r>
        <w:t></w:t>
      </w:r>
      <w:r>
        <w:rPr>
          <w:rFonts w:hint="eastAsia"/>
        </w:rPr>
        <w:t>про</w:t>
      </w:r>
      <w:r>
        <w:t></w:t>
      </w:r>
      <w:r>
        <w:rPr>
          <w:rFonts w:hint="eastAsia"/>
        </w:rPr>
        <w:t>оголошення</w:t>
      </w:r>
      <w:r>
        <w:t></w:t>
      </w:r>
      <w:r>
        <w:rPr>
          <w:rFonts w:hint="eastAsia"/>
        </w:rPr>
        <w:t>стану</w:t>
      </w:r>
      <w:r>
        <w:t></w:t>
      </w:r>
      <w:r>
        <w:rPr>
          <w:rFonts w:hint="eastAsia"/>
        </w:rPr>
        <w:t>війни</w:t>
      </w:r>
      <w:r>
        <w:t></w:t>
      </w:r>
      <w:r>
        <w:rPr>
          <w:rFonts w:hint="eastAsia"/>
        </w:rPr>
        <w:t>та</w:t>
      </w:r>
      <w:r>
        <w:t></w:t>
      </w:r>
      <w:r>
        <w:rPr>
          <w:rFonts w:hint="eastAsia"/>
        </w:rPr>
        <w:t>правового</w:t>
      </w:r>
      <w:r>
        <w:t></w:t>
      </w:r>
      <w:r>
        <w:rPr>
          <w:rFonts w:hint="eastAsia"/>
        </w:rPr>
        <w:t>режиму</w:t>
      </w:r>
      <w:r>
        <w:t></w:t>
      </w:r>
      <w:r>
        <w:rPr>
          <w:rFonts w:hint="eastAsia"/>
        </w:rPr>
        <w:t>воєнного</w:t>
      </w:r>
    </w:p>
    <w:p w:rsidR="00A517CE" w:rsidRDefault="00A517CE" w:rsidP="00A517CE">
      <w:r>
        <w:rPr>
          <w:rFonts w:hint="eastAsia"/>
        </w:rPr>
        <w:t>стану</w:t>
      </w:r>
      <w:r>
        <w:t></w:t>
      </w:r>
      <w:r>
        <w:rPr>
          <w:rFonts w:hint="eastAsia"/>
        </w:rPr>
        <w:t>виступає</w:t>
      </w:r>
      <w:r>
        <w:t></w:t>
      </w:r>
      <w:r>
        <w:rPr>
          <w:rFonts w:hint="eastAsia"/>
        </w:rPr>
        <w:t>гарантією</w:t>
      </w:r>
      <w:r>
        <w:t></w:t>
      </w:r>
      <w:r>
        <w:rPr>
          <w:rFonts w:hint="eastAsia"/>
        </w:rPr>
        <w:t>забезпечення</w:t>
      </w:r>
      <w:r>
        <w:t></w:t>
      </w:r>
      <w:r>
        <w:rPr>
          <w:rFonts w:hint="eastAsia"/>
        </w:rPr>
        <w:t>демократичного</w:t>
      </w:r>
      <w:r>
        <w:t></w:t>
      </w:r>
      <w:r>
        <w:rPr>
          <w:rFonts w:hint="eastAsia"/>
        </w:rPr>
        <w:t>цивільного</w:t>
      </w:r>
      <w:r>
        <w:t></w:t>
      </w:r>
      <w:r>
        <w:rPr>
          <w:rFonts w:hint="eastAsia"/>
        </w:rPr>
        <w:t>контролю</w:t>
      </w:r>
    </w:p>
    <w:p w:rsidR="00A517CE" w:rsidRDefault="00A517CE" w:rsidP="00A517CE">
      <w:r>
        <w:rPr>
          <w:rFonts w:hint="eastAsia"/>
        </w:rPr>
        <w:t>над</w:t>
      </w:r>
      <w:r>
        <w:t></w:t>
      </w:r>
      <w:r>
        <w:rPr>
          <w:rFonts w:hint="eastAsia"/>
        </w:rPr>
        <w:t>силами</w:t>
      </w:r>
      <w:r>
        <w:t></w:t>
      </w:r>
      <w:r>
        <w:rPr>
          <w:rFonts w:hint="eastAsia"/>
        </w:rPr>
        <w:t>оборони</w:t>
      </w:r>
      <w:r>
        <w:t></w:t>
      </w:r>
      <w:r>
        <w:t></w:t>
      </w:r>
      <w:r>
        <w:rPr>
          <w:rFonts w:hint="eastAsia"/>
        </w:rPr>
        <w:t>В</w:t>
      </w:r>
      <w:r>
        <w:t></w:t>
      </w:r>
      <w:r>
        <w:rPr>
          <w:rFonts w:hint="eastAsia"/>
        </w:rPr>
        <w:t>той</w:t>
      </w:r>
      <w:r>
        <w:t></w:t>
      </w:r>
      <w:r>
        <w:rPr>
          <w:rFonts w:hint="eastAsia"/>
        </w:rPr>
        <w:t>же</w:t>
      </w:r>
      <w:r>
        <w:t></w:t>
      </w:r>
      <w:r>
        <w:rPr>
          <w:rFonts w:hint="eastAsia"/>
        </w:rPr>
        <w:t>час</w:t>
      </w:r>
      <w:r>
        <w:t></w:t>
      </w:r>
      <w:r>
        <w:rPr>
          <w:rFonts w:hint="eastAsia"/>
        </w:rPr>
        <w:t>потребують</w:t>
      </w:r>
      <w:r>
        <w:t></w:t>
      </w:r>
      <w:r>
        <w:rPr>
          <w:rFonts w:hint="eastAsia"/>
        </w:rPr>
        <w:t>законодавчого</w:t>
      </w:r>
      <w:r>
        <w:t></w:t>
      </w:r>
      <w:r>
        <w:rPr>
          <w:rFonts w:hint="eastAsia"/>
        </w:rPr>
        <w:t>врегулювання</w:t>
      </w:r>
    </w:p>
    <w:p w:rsidR="00A517CE" w:rsidRDefault="00A517CE" w:rsidP="00A517CE">
      <w:r>
        <w:rPr>
          <w:rFonts w:hint="eastAsia"/>
        </w:rPr>
        <w:t>повноваження</w:t>
      </w:r>
      <w:r>
        <w:t></w:t>
      </w:r>
      <w:r>
        <w:rPr>
          <w:rFonts w:hint="eastAsia"/>
        </w:rPr>
        <w:t>Президента</w:t>
      </w:r>
      <w:r>
        <w:t></w:t>
      </w:r>
      <w:r>
        <w:rPr>
          <w:rFonts w:hint="eastAsia"/>
        </w:rPr>
        <w:t>щодо</w:t>
      </w:r>
      <w:r>
        <w:t></w:t>
      </w:r>
      <w:r>
        <w:rPr>
          <w:rFonts w:hint="eastAsia"/>
        </w:rPr>
        <w:t>оголошення</w:t>
      </w:r>
      <w:r>
        <w:t></w:t>
      </w:r>
      <w:r>
        <w:rPr>
          <w:rFonts w:hint="eastAsia"/>
        </w:rPr>
        <w:t>стану</w:t>
      </w:r>
      <w:r>
        <w:t></w:t>
      </w:r>
      <w:r>
        <w:rPr>
          <w:rFonts w:hint="eastAsia"/>
        </w:rPr>
        <w:t>війни</w:t>
      </w:r>
      <w:r>
        <w:t></w:t>
      </w:r>
      <w:r>
        <w:rPr>
          <w:rFonts w:hint="eastAsia"/>
        </w:rPr>
        <w:t>та</w:t>
      </w:r>
      <w:r>
        <w:t></w:t>
      </w:r>
      <w:r>
        <w:rPr>
          <w:rFonts w:hint="eastAsia"/>
        </w:rPr>
        <w:t>визначення</w:t>
      </w:r>
      <w:r>
        <w:t></w:t>
      </w:r>
      <w:r>
        <w:rPr>
          <w:rFonts w:hint="eastAsia"/>
        </w:rPr>
        <w:t>статусу</w:t>
      </w:r>
    </w:p>
    <w:p w:rsidR="00A517CE" w:rsidRDefault="00A517CE" w:rsidP="00A517CE">
      <w:r>
        <w:rPr>
          <w:rFonts w:hint="eastAsia"/>
        </w:rPr>
        <w:t>Президента</w:t>
      </w:r>
      <w:r>
        <w:t></w:t>
      </w:r>
      <w:r>
        <w:rPr>
          <w:rFonts w:hint="eastAsia"/>
        </w:rPr>
        <w:t>України</w:t>
      </w:r>
      <w:r>
        <w:t></w:t>
      </w:r>
      <w:r>
        <w:rPr>
          <w:rFonts w:hint="eastAsia"/>
        </w:rPr>
        <w:t>як</w:t>
      </w:r>
      <w:r>
        <w:t></w:t>
      </w:r>
      <w:r>
        <w:rPr>
          <w:rFonts w:hint="eastAsia"/>
        </w:rPr>
        <w:t>Верховного</w:t>
      </w:r>
      <w:r>
        <w:t></w:t>
      </w:r>
      <w:r>
        <w:rPr>
          <w:rFonts w:hint="eastAsia"/>
        </w:rPr>
        <w:t>Головнокомандувача</w:t>
      </w:r>
      <w:r>
        <w:t></w:t>
      </w:r>
      <w:r>
        <w:rPr>
          <w:rFonts w:hint="eastAsia"/>
        </w:rPr>
        <w:t>національними</w:t>
      </w:r>
    </w:p>
    <w:p w:rsidR="00A517CE" w:rsidRDefault="00A517CE" w:rsidP="00A517CE">
      <w:r>
        <w:rPr>
          <w:rFonts w:hint="eastAsia"/>
        </w:rPr>
        <w:t>силами</w:t>
      </w:r>
      <w:r>
        <w:t></w:t>
      </w:r>
      <w:r>
        <w:rPr>
          <w:rFonts w:hint="eastAsia"/>
        </w:rPr>
        <w:t>оборони</w:t>
      </w:r>
      <w:r>
        <w:t></w:t>
      </w:r>
    </w:p>
    <w:p w:rsidR="00A517CE" w:rsidRDefault="00A517CE" w:rsidP="00A517CE">
      <w:r>
        <w:t></w:t>
      </w:r>
      <w:r>
        <w:t></w:t>
      </w:r>
      <w:r>
        <w:t></w:t>
      </w:r>
      <w:r>
        <w:rPr>
          <w:rFonts w:hint="eastAsia"/>
        </w:rPr>
        <w:t>Рада</w:t>
      </w:r>
      <w:r>
        <w:t></w:t>
      </w:r>
      <w:r>
        <w:rPr>
          <w:rFonts w:hint="eastAsia"/>
        </w:rPr>
        <w:t>Національної</w:t>
      </w:r>
      <w:r>
        <w:t></w:t>
      </w:r>
      <w:r>
        <w:rPr>
          <w:rFonts w:hint="eastAsia"/>
        </w:rPr>
        <w:t>безпеки</w:t>
      </w:r>
      <w:r>
        <w:t></w:t>
      </w:r>
      <w:r>
        <w:rPr>
          <w:rFonts w:hint="eastAsia"/>
        </w:rPr>
        <w:t>і</w:t>
      </w:r>
      <w:r>
        <w:t></w:t>
      </w:r>
      <w:r>
        <w:rPr>
          <w:rFonts w:hint="eastAsia"/>
        </w:rPr>
        <w:t>оборони</w:t>
      </w:r>
      <w:r>
        <w:t></w:t>
      </w:r>
      <w:r>
        <w:rPr>
          <w:rFonts w:hint="eastAsia"/>
        </w:rPr>
        <w:t>України</w:t>
      </w:r>
      <w:r>
        <w:t></w:t>
      </w:r>
      <w:r>
        <w:t></w:t>
      </w:r>
      <w:r>
        <w:rPr>
          <w:rFonts w:hint="eastAsia"/>
        </w:rPr>
        <w:t>яку</w:t>
      </w:r>
      <w:r>
        <w:t></w:t>
      </w:r>
      <w:r>
        <w:rPr>
          <w:rFonts w:hint="eastAsia"/>
        </w:rPr>
        <w:t>очолює</w:t>
      </w:r>
      <w:r>
        <w:t></w:t>
      </w:r>
      <w:r>
        <w:rPr>
          <w:rFonts w:hint="eastAsia"/>
        </w:rPr>
        <w:t>Президент</w:t>
      </w:r>
    </w:p>
    <w:p w:rsidR="00A517CE" w:rsidRDefault="00A517CE" w:rsidP="00A517CE">
      <w:r>
        <w:rPr>
          <w:rFonts w:hint="eastAsia"/>
        </w:rPr>
        <w:t>України</w:t>
      </w:r>
      <w:r>
        <w:t></w:t>
      </w:r>
      <w:r>
        <w:t></w:t>
      </w:r>
      <w:r>
        <w:rPr>
          <w:rFonts w:hint="eastAsia"/>
        </w:rPr>
        <w:t>у</w:t>
      </w:r>
      <w:r>
        <w:t></w:t>
      </w:r>
      <w:r>
        <w:rPr>
          <w:rFonts w:hint="eastAsia"/>
        </w:rPr>
        <w:t>системі</w:t>
      </w:r>
      <w:r>
        <w:t></w:t>
      </w:r>
      <w:r>
        <w:rPr>
          <w:rFonts w:hint="eastAsia"/>
        </w:rPr>
        <w:t>суб’єктів</w:t>
      </w:r>
      <w:r>
        <w:t></w:t>
      </w:r>
      <w:r>
        <w:rPr>
          <w:rFonts w:hint="eastAsia"/>
        </w:rPr>
        <w:t>забезпечення</w:t>
      </w:r>
      <w:r>
        <w:t></w:t>
      </w:r>
      <w:r>
        <w:rPr>
          <w:rFonts w:hint="eastAsia"/>
        </w:rPr>
        <w:t>оборони</w:t>
      </w:r>
      <w:r>
        <w:t></w:t>
      </w:r>
      <w:r>
        <w:rPr>
          <w:rFonts w:hint="eastAsia"/>
        </w:rPr>
        <w:t>держави</w:t>
      </w:r>
      <w:r>
        <w:t></w:t>
      </w:r>
      <w:r>
        <w:rPr>
          <w:rFonts w:hint="eastAsia"/>
        </w:rPr>
        <w:t>посідає</w:t>
      </w:r>
      <w:r>
        <w:t></w:t>
      </w:r>
      <w:r>
        <w:rPr>
          <w:rFonts w:hint="eastAsia"/>
        </w:rPr>
        <w:t>особливе</w:t>
      </w:r>
    </w:p>
    <w:p w:rsidR="00A517CE" w:rsidRDefault="00A517CE" w:rsidP="00A517CE">
      <w:r>
        <w:rPr>
          <w:rFonts w:hint="eastAsia"/>
        </w:rPr>
        <w:t>місце</w:t>
      </w:r>
      <w:r>
        <w:t></w:t>
      </w:r>
      <w:r>
        <w:t></w:t>
      </w:r>
      <w:r>
        <w:rPr>
          <w:rFonts w:hint="eastAsia"/>
        </w:rPr>
        <w:t>оскільки</w:t>
      </w:r>
      <w:r>
        <w:t></w:t>
      </w:r>
      <w:r>
        <w:rPr>
          <w:rFonts w:hint="eastAsia"/>
        </w:rPr>
        <w:t>є</w:t>
      </w:r>
      <w:r>
        <w:t></w:t>
      </w:r>
      <w:r>
        <w:rPr>
          <w:rFonts w:hint="eastAsia"/>
        </w:rPr>
        <w:t>спеціально</w:t>
      </w:r>
      <w:r>
        <w:t></w:t>
      </w:r>
      <w:r>
        <w:rPr>
          <w:rFonts w:hint="eastAsia"/>
        </w:rPr>
        <w:t>уповноваженим</w:t>
      </w:r>
      <w:r>
        <w:t></w:t>
      </w:r>
      <w:r>
        <w:rPr>
          <w:rFonts w:hint="eastAsia"/>
        </w:rPr>
        <w:t>конституційним</w:t>
      </w:r>
      <w:r>
        <w:t></w:t>
      </w:r>
      <w:r>
        <w:rPr>
          <w:rFonts w:hint="eastAsia"/>
        </w:rPr>
        <w:t>органом</w:t>
      </w:r>
    </w:p>
    <w:p w:rsidR="00A517CE" w:rsidRDefault="00A517CE" w:rsidP="00A517CE">
      <w:r>
        <w:rPr>
          <w:rFonts w:hint="eastAsia"/>
        </w:rPr>
        <w:t>державної</w:t>
      </w:r>
      <w:r>
        <w:t></w:t>
      </w:r>
      <w:r>
        <w:rPr>
          <w:rFonts w:hint="eastAsia"/>
        </w:rPr>
        <w:t>влади</w:t>
      </w:r>
      <w:r>
        <w:t></w:t>
      </w:r>
      <w:r>
        <w:t></w:t>
      </w:r>
      <w:r>
        <w:rPr>
          <w:rFonts w:hint="eastAsia"/>
        </w:rPr>
        <w:t>що</w:t>
      </w:r>
      <w:r>
        <w:t></w:t>
      </w:r>
      <w:r>
        <w:rPr>
          <w:rFonts w:hint="eastAsia"/>
        </w:rPr>
        <w:t>не</w:t>
      </w:r>
      <w:r>
        <w:t></w:t>
      </w:r>
      <w:r>
        <w:rPr>
          <w:rFonts w:hint="eastAsia"/>
        </w:rPr>
        <w:t>належить</w:t>
      </w:r>
      <w:r>
        <w:t></w:t>
      </w:r>
      <w:r>
        <w:rPr>
          <w:rFonts w:hint="eastAsia"/>
        </w:rPr>
        <w:t>до</w:t>
      </w:r>
      <w:r>
        <w:t></w:t>
      </w:r>
      <w:r>
        <w:rPr>
          <w:rFonts w:hint="eastAsia"/>
        </w:rPr>
        <w:t>жодної</w:t>
      </w:r>
      <w:r>
        <w:t></w:t>
      </w:r>
      <w:r>
        <w:rPr>
          <w:rFonts w:hint="eastAsia"/>
        </w:rPr>
        <w:t>з</w:t>
      </w:r>
      <w:r>
        <w:t></w:t>
      </w:r>
      <w:r>
        <w:rPr>
          <w:rFonts w:hint="eastAsia"/>
        </w:rPr>
        <w:t>гілок</w:t>
      </w:r>
      <w:r>
        <w:t></w:t>
      </w:r>
      <w:r>
        <w:rPr>
          <w:rFonts w:hint="eastAsia"/>
        </w:rPr>
        <w:t>влади</w:t>
      </w:r>
      <w:r>
        <w:t></w:t>
      </w:r>
      <w:r>
        <w:t></w:t>
      </w:r>
      <w:r>
        <w:rPr>
          <w:rFonts w:hint="eastAsia"/>
        </w:rPr>
        <w:t>який</w:t>
      </w:r>
      <w:r>
        <w:t></w:t>
      </w:r>
      <w:r>
        <w:rPr>
          <w:rFonts w:hint="eastAsia"/>
        </w:rPr>
        <w:t>здійснює</w:t>
      </w:r>
    </w:p>
    <w:p w:rsidR="00A517CE" w:rsidRDefault="00A517CE" w:rsidP="00A517CE">
      <w:r>
        <w:rPr>
          <w:rFonts w:hint="eastAsia"/>
        </w:rPr>
        <w:t>координацію</w:t>
      </w:r>
      <w:r>
        <w:t></w:t>
      </w:r>
      <w:r>
        <w:rPr>
          <w:rFonts w:hint="eastAsia"/>
        </w:rPr>
        <w:t>та</w:t>
      </w:r>
      <w:r>
        <w:t></w:t>
      </w:r>
      <w:r>
        <w:rPr>
          <w:rFonts w:hint="eastAsia"/>
        </w:rPr>
        <w:t>контроль</w:t>
      </w:r>
      <w:r>
        <w:t></w:t>
      </w:r>
      <w:r>
        <w:rPr>
          <w:rFonts w:hint="eastAsia"/>
        </w:rPr>
        <w:t>діяльності</w:t>
      </w:r>
      <w:r>
        <w:t></w:t>
      </w:r>
      <w:r>
        <w:rPr>
          <w:rFonts w:hint="eastAsia"/>
        </w:rPr>
        <w:t>всіх</w:t>
      </w:r>
      <w:r>
        <w:t></w:t>
      </w:r>
      <w:r>
        <w:rPr>
          <w:rFonts w:hint="eastAsia"/>
        </w:rPr>
        <w:t>суб’єктів</w:t>
      </w:r>
      <w:r>
        <w:t></w:t>
      </w:r>
      <w:r>
        <w:rPr>
          <w:rFonts w:hint="eastAsia"/>
        </w:rPr>
        <w:t>забезпечення</w:t>
      </w:r>
      <w:r>
        <w:t></w:t>
      </w:r>
      <w:r>
        <w:rPr>
          <w:rFonts w:hint="eastAsia"/>
        </w:rPr>
        <w:t>безпеки</w:t>
      </w:r>
      <w:r>
        <w:t></w:t>
      </w:r>
      <w:r>
        <w:rPr>
          <w:rFonts w:hint="eastAsia"/>
        </w:rPr>
        <w:t>і</w:t>
      </w:r>
      <w:r>
        <w:t></w:t>
      </w:r>
    </w:p>
    <w:p w:rsidR="00A517CE" w:rsidRDefault="00A517CE" w:rsidP="00A517CE">
      <w:r>
        <w:t></w:t>
      </w:r>
      <w:r>
        <w:t></w:t>
      </w:r>
      <w:r>
        <w:t></w:t>
      </w:r>
    </w:p>
    <w:p w:rsidR="00A517CE" w:rsidRDefault="00A517CE" w:rsidP="00A517CE">
      <w:r>
        <w:rPr>
          <w:rFonts w:hint="eastAsia"/>
        </w:rPr>
        <w:t>оборони</w:t>
      </w:r>
      <w:r>
        <w:t></w:t>
      </w:r>
      <w:r>
        <w:rPr>
          <w:rFonts w:hint="eastAsia"/>
        </w:rPr>
        <w:t>держави</w:t>
      </w:r>
      <w:r>
        <w:t></w:t>
      </w:r>
      <w:r>
        <w:t></w:t>
      </w:r>
      <w:r>
        <w:rPr>
          <w:rFonts w:hint="eastAsia"/>
        </w:rPr>
        <w:t>відіграє</w:t>
      </w:r>
      <w:r>
        <w:t></w:t>
      </w:r>
      <w:r>
        <w:rPr>
          <w:rFonts w:hint="eastAsia"/>
        </w:rPr>
        <w:t>ключову</w:t>
      </w:r>
      <w:r>
        <w:t></w:t>
      </w:r>
      <w:r>
        <w:rPr>
          <w:rFonts w:hint="eastAsia"/>
        </w:rPr>
        <w:t>роль</w:t>
      </w:r>
      <w:r>
        <w:t></w:t>
      </w:r>
      <w:r>
        <w:rPr>
          <w:rFonts w:hint="eastAsia"/>
        </w:rPr>
        <w:t>у</w:t>
      </w:r>
      <w:r>
        <w:t></w:t>
      </w:r>
      <w:r>
        <w:rPr>
          <w:rFonts w:hint="eastAsia"/>
        </w:rPr>
        <w:t>стратегічному</w:t>
      </w:r>
      <w:r>
        <w:t></w:t>
      </w:r>
      <w:r>
        <w:rPr>
          <w:rFonts w:hint="eastAsia"/>
        </w:rPr>
        <w:t>управлінні</w:t>
      </w:r>
      <w:r>
        <w:t></w:t>
      </w:r>
      <w:r>
        <w:rPr>
          <w:rFonts w:hint="eastAsia"/>
        </w:rPr>
        <w:t>обороною</w:t>
      </w:r>
    </w:p>
    <w:p w:rsidR="00A517CE" w:rsidRDefault="00A517CE" w:rsidP="00A517CE">
      <w:r>
        <w:rPr>
          <w:rFonts w:hint="eastAsia"/>
        </w:rPr>
        <w:t>та</w:t>
      </w:r>
      <w:r>
        <w:t></w:t>
      </w:r>
      <w:r>
        <w:rPr>
          <w:rFonts w:hint="eastAsia"/>
        </w:rPr>
        <w:t>її</w:t>
      </w:r>
      <w:r>
        <w:t></w:t>
      </w:r>
      <w:r>
        <w:rPr>
          <w:rFonts w:hint="eastAsia"/>
        </w:rPr>
        <w:t>забезпеченні</w:t>
      </w:r>
      <w:r>
        <w:t></w:t>
      </w:r>
      <w:r>
        <w:t></w:t>
      </w:r>
      <w:r>
        <w:rPr>
          <w:rFonts w:hint="eastAsia"/>
        </w:rPr>
        <w:t>Визначено</w:t>
      </w:r>
      <w:r>
        <w:t></w:t>
      </w:r>
      <w:r>
        <w:t></w:t>
      </w:r>
      <w:r>
        <w:rPr>
          <w:rFonts w:hint="eastAsia"/>
        </w:rPr>
        <w:t>що</w:t>
      </w:r>
      <w:r>
        <w:t></w:t>
      </w:r>
      <w:r>
        <w:rPr>
          <w:rFonts w:hint="eastAsia"/>
        </w:rPr>
        <w:t>для</w:t>
      </w:r>
      <w:r>
        <w:t></w:t>
      </w:r>
      <w:r>
        <w:rPr>
          <w:rFonts w:hint="eastAsia"/>
        </w:rPr>
        <w:t>ефективної</w:t>
      </w:r>
      <w:r>
        <w:t></w:t>
      </w:r>
      <w:r>
        <w:rPr>
          <w:rFonts w:hint="eastAsia"/>
        </w:rPr>
        <w:t>реалізації</w:t>
      </w:r>
      <w:r>
        <w:t></w:t>
      </w:r>
      <w:r>
        <w:rPr>
          <w:rFonts w:hint="eastAsia"/>
        </w:rPr>
        <w:t>Радою</w:t>
      </w:r>
      <w:r>
        <w:t></w:t>
      </w:r>
      <w:r>
        <w:rPr>
          <w:rFonts w:hint="eastAsia"/>
        </w:rPr>
        <w:t>національної</w:t>
      </w:r>
    </w:p>
    <w:p w:rsidR="00A517CE" w:rsidRDefault="00A517CE" w:rsidP="00A517CE">
      <w:r>
        <w:rPr>
          <w:rFonts w:hint="eastAsia"/>
        </w:rPr>
        <w:t>безпеки</w:t>
      </w:r>
      <w:r>
        <w:t></w:t>
      </w:r>
      <w:r>
        <w:rPr>
          <w:rFonts w:hint="eastAsia"/>
        </w:rPr>
        <w:t>і</w:t>
      </w:r>
      <w:r>
        <w:t></w:t>
      </w:r>
      <w:r>
        <w:rPr>
          <w:rFonts w:hint="eastAsia"/>
        </w:rPr>
        <w:t>оборони</w:t>
      </w:r>
      <w:r>
        <w:t></w:t>
      </w:r>
      <w:r>
        <w:rPr>
          <w:rFonts w:hint="eastAsia"/>
        </w:rPr>
        <w:t>України</w:t>
      </w:r>
      <w:r>
        <w:t></w:t>
      </w:r>
      <w:r>
        <w:rPr>
          <w:rFonts w:hint="eastAsia"/>
        </w:rPr>
        <w:t>своїх</w:t>
      </w:r>
      <w:r>
        <w:t></w:t>
      </w:r>
      <w:r>
        <w:rPr>
          <w:rFonts w:hint="eastAsia"/>
        </w:rPr>
        <w:t>конституційних</w:t>
      </w:r>
      <w:r>
        <w:t></w:t>
      </w:r>
      <w:r>
        <w:rPr>
          <w:rFonts w:hint="eastAsia"/>
        </w:rPr>
        <w:t>повноважень</w:t>
      </w:r>
      <w:r>
        <w:t></w:t>
      </w:r>
      <w:r>
        <w:rPr>
          <w:rFonts w:hint="eastAsia"/>
        </w:rPr>
        <w:t>як</w:t>
      </w:r>
      <w:r>
        <w:t></w:t>
      </w:r>
      <w:r>
        <w:rPr>
          <w:rFonts w:hint="eastAsia"/>
        </w:rPr>
        <w:t>ключового</w:t>
      </w:r>
    </w:p>
    <w:p w:rsidR="00A517CE" w:rsidRDefault="00A517CE" w:rsidP="00A517CE">
      <w:r>
        <w:rPr>
          <w:rFonts w:hint="eastAsia"/>
        </w:rPr>
        <w:t>суб’єкта</w:t>
      </w:r>
      <w:r>
        <w:t></w:t>
      </w:r>
      <w:r>
        <w:rPr>
          <w:rFonts w:hint="eastAsia"/>
        </w:rPr>
        <w:t>забезпечення</w:t>
      </w:r>
      <w:r>
        <w:t></w:t>
      </w:r>
      <w:r>
        <w:rPr>
          <w:rFonts w:hint="eastAsia"/>
        </w:rPr>
        <w:t>оборони</w:t>
      </w:r>
      <w:r>
        <w:t></w:t>
      </w:r>
      <w:r>
        <w:rPr>
          <w:rFonts w:hint="eastAsia"/>
        </w:rPr>
        <w:t>держави</w:t>
      </w:r>
      <w:r>
        <w:t></w:t>
      </w:r>
      <w:r>
        <w:rPr>
          <w:rFonts w:hint="eastAsia"/>
        </w:rPr>
        <w:t>у</w:t>
      </w:r>
      <w:r>
        <w:t></w:t>
      </w:r>
      <w:r>
        <w:rPr>
          <w:rFonts w:hint="eastAsia"/>
        </w:rPr>
        <w:t>процесі</w:t>
      </w:r>
      <w:r>
        <w:t></w:t>
      </w:r>
      <w:r>
        <w:rPr>
          <w:rFonts w:hint="eastAsia"/>
        </w:rPr>
        <w:t>реформування</w:t>
      </w:r>
      <w:r>
        <w:t></w:t>
      </w:r>
      <w:r>
        <w:rPr>
          <w:rFonts w:hint="eastAsia"/>
        </w:rPr>
        <w:t>сектору</w:t>
      </w:r>
    </w:p>
    <w:p w:rsidR="00A517CE" w:rsidRDefault="00A517CE" w:rsidP="00A517CE">
      <w:r>
        <w:rPr>
          <w:rFonts w:hint="eastAsia"/>
        </w:rPr>
        <w:t>безпеки</w:t>
      </w:r>
      <w:r>
        <w:t></w:t>
      </w:r>
      <w:r>
        <w:rPr>
          <w:rFonts w:hint="eastAsia"/>
        </w:rPr>
        <w:t>і</w:t>
      </w:r>
      <w:r>
        <w:t></w:t>
      </w:r>
      <w:r>
        <w:rPr>
          <w:rFonts w:hint="eastAsia"/>
        </w:rPr>
        <w:t>оборони</w:t>
      </w:r>
      <w:r>
        <w:t></w:t>
      </w:r>
      <w:r>
        <w:rPr>
          <w:rFonts w:hint="eastAsia"/>
        </w:rPr>
        <w:t>потребують</w:t>
      </w:r>
      <w:r>
        <w:t></w:t>
      </w:r>
      <w:r>
        <w:rPr>
          <w:rFonts w:hint="eastAsia"/>
        </w:rPr>
        <w:t>вирішення</w:t>
      </w:r>
      <w:r>
        <w:t></w:t>
      </w:r>
      <w:r>
        <w:t></w:t>
      </w:r>
      <w:r>
        <w:rPr>
          <w:rFonts w:hint="eastAsia"/>
        </w:rPr>
        <w:t>уточнення</w:t>
      </w:r>
      <w:r>
        <w:t></w:t>
      </w:r>
      <w:r>
        <w:rPr>
          <w:rFonts w:hint="eastAsia"/>
        </w:rPr>
        <w:t>та</w:t>
      </w:r>
      <w:r>
        <w:t></w:t>
      </w:r>
      <w:r>
        <w:rPr>
          <w:rFonts w:hint="eastAsia"/>
        </w:rPr>
        <w:t>правового</w:t>
      </w:r>
    </w:p>
    <w:p w:rsidR="00A517CE" w:rsidRDefault="00A517CE" w:rsidP="00A517CE">
      <w:r>
        <w:rPr>
          <w:rFonts w:hint="eastAsia"/>
        </w:rPr>
        <w:t>врегулювання</w:t>
      </w:r>
      <w:r>
        <w:t></w:t>
      </w:r>
      <w:r>
        <w:rPr>
          <w:rFonts w:hint="eastAsia"/>
        </w:rPr>
        <w:t>повноваження</w:t>
      </w:r>
      <w:r>
        <w:t></w:t>
      </w:r>
      <w:r>
        <w:rPr>
          <w:rFonts w:hint="eastAsia"/>
        </w:rPr>
        <w:t>щодо</w:t>
      </w:r>
      <w:r>
        <w:t></w:t>
      </w:r>
      <w:r>
        <w:rPr>
          <w:rFonts w:hint="eastAsia"/>
        </w:rPr>
        <w:t>координації</w:t>
      </w:r>
      <w:r>
        <w:t></w:t>
      </w:r>
      <w:r>
        <w:rPr>
          <w:rFonts w:hint="eastAsia"/>
        </w:rPr>
        <w:t>та</w:t>
      </w:r>
      <w:r>
        <w:t></w:t>
      </w:r>
      <w:r>
        <w:rPr>
          <w:rFonts w:hint="eastAsia"/>
        </w:rPr>
        <w:t>контролю</w:t>
      </w:r>
      <w:r>
        <w:t></w:t>
      </w:r>
      <w:r>
        <w:rPr>
          <w:rFonts w:hint="eastAsia"/>
        </w:rPr>
        <w:t>діяльності</w:t>
      </w:r>
    </w:p>
    <w:p w:rsidR="00A517CE" w:rsidRDefault="00A517CE" w:rsidP="00A517CE">
      <w:r>
        <w:rPr>
          <w:rFonts w:hint="eastAsia"/>
        </w:rPr>
        <w:t>суб’єктів</w:t>
      </w:r>
      <w:r>
        <w:t></w:t>
      </w:r>
      <w:r>
        <w:rPr>
          <w:rFonts w:hint="eastAsia"/>
        </w:rPr>
        <w:t>забезпечення</w:t>
      </w:r>
      <w:r>
        <w:t></w:t>
      </w:r>
      <w:r>
        <w:rPr>
          <w:rFonts w:hint="eastAsia"/>
        </w:rPr>
        <w:t>оборони</w:t>
      </w:r>
      <w:r>
        <w:t></w:t>
      </w:r>
    </w:p>
    <w:p w:rsidR="00A517CE" w:rsidRDefault="00A517CE" w:rsidP="00A517CE">
      <w:r>
        <w:t></w:t>
      </w:r>
      <w:r>
        <w:t></w:t>
      </w:r>
      <w:r>
        <w:t></w:t>
      </w:r>
      <w:r>
        <w:rPr>
          <w:rFonts w:hint="eastAsia"/>
        </w:rPr>
        <w:t>Серед</w:t>
      </w:r>
      <w:r>
        <w:t></w:t>
      </w:r>
      <w:r>
        <w:rPr>
          <w:rFonts w:hint="eastAsia"/>
        </w:rPr>
        <w:t>центральних</w:t>
      </w:r>
      <w:r>
        <w:t></w:t>
      </w:r>
      <w:r>
        <w:rPr>
          <w:rFonts w:hint="eastAsia"/>
        </w:rPr>
        <w:t>органів</w:t>
      </w:r>
      <w:r>
        <w:t></w:t>
      </w:r>
      <w:r>
        <w:rPr>
          <w:rFonts w:hint="eastAsia"/>
        </w:rPr>
        <w:t>виконавчої</w:t>
      </w:r>
      <w:r>
        <w:t></w:t>
      </w:r>
      <w:r>
        <w:rPr>
          <w:rFonts w:hint="eastAsia"/>
        </w:rPr>
        <w:t>влади</w:t>
      </w:r>
      <w:r>
        <w:t></w:t>
      </w:r>
      <w:r>
        <w:rPr>
          <w:rFonts w:hint="eastAsia"/>
        </w:rPr>
        <w:t>провідну</w:t>
      </w:r>
      <w:r>
        <w:t></w:t>
      </w:r>
      <w:r>
        <w:rPr>
          <w:rFonts w:hint="eastAsia"/>
        </w:rPr>
        <w:t>роль</w:t>
      </w:r>
      <w:r>
        <w:t></w:t>
      </w:r>
      <w:r>
        <w:rPr>
          <w:rFonts w:hint="eastAsia"/>
        </w:rPr>
        <w:t>у</w:t>
      </w:r>
    </w:p>
    <w:p w:rsidR="00A517CE" w:rsidRDefault="00A517CE" w:rsidP="00A517CE">
      <w:r>
        <w:rPr>
          <w:rFonts w:hint="eastAsia"/>
        </w:rPr>
        <w:t>забезпеченні</w:t>
      </w:r>
      <w:r>
        <w:t></w:t>
      </w:r>
      <w:r>
        <w:rPr>
          <w:rFonts w:hint="eastAsia"/>
        </w:rPr>
        <w:t>оборони</w:t>
      </w:r>
      <w:r>
        <w:t></w:t>
      </w:r>
      <w:r>
        <w:rPr>
          <w:rFonts w:hint="eastAsia"/>
        </w:rPr>
        <w:t>відіграє</w:t>
      </w:r>
      <w:r>
        <w:t></w:t>
      </w:r>
      <w:r>
        <w:rPr>
          <w:rFonts w:hint="eastAsia"/>
        </w:rPr>
        <w:t>Міністерство</w:t>
      </w:r>
      <w:r>
        <w:t></w:t>
      </w:r>
      <w:r>
        <w:rPr>
          <w:rFonts w:hint="eastAsia"/>
        </w:rPr>
        <w:t>оборони</w:t>
      </w:r>
      <w:r>
        <w:t></w:t>
      </w:r>
      <w:r>
        <w:rPr>
          <w:rFonts w:hint="eastAsia"/>
        </w:rPr>
        <w:t>України</w:t>
      </w:r>
      <w:r>
        <w:t></w:t>
      </w:r>
      <w:r>
        <w:t></w:t>
      </w:r>
      <w:r>
        <w:rPr>
          <w:rFonts w:hint="eastAsia"/>
        </w:rPr>
        <w:t>яке</w:t>
      </w:r>
      <w:r>
        <w:t></w:t>
      </w:r>
      <w:r>
        <w:rPr>
          <w:rFonts w:hint="eastAsia"/>
        </w:rPr>
        <w:t>реалізує</w:t>
      </w:r>
    </w:p>
    <w:p w:rsidR="00A517CE" w:rsidRDefault="00A517CE" w:rsidP="00A517CE">
      <w:r>
        <w:rPr>
          <w:rFonts w:hint="eastAsia"/>
        </w:rPr>
        <w:t>державну</w:t>
      </w:r>
      <w:r>
        <w:t></w:t>
      </w:r>
      <w:r>
        <w:rPr>
          <w:rFonts w:hint="eastAsia"/>
        </w:rPr>
        <w:t>політику</w:t>
      </w:r>
      <w:r>
        <w:t></w:t>
      </w:r>
      <w:r>
        <w:rPr>
          <w:rFonts w:hint="eastAsia"/>
        </w:rPr>
        <w:t>у</w:t>
      </w:r>
      <w:r>
        <w:t></w:t>
      </w:r>
      <w:r>
        <w:rPr>
          <w:rFonts w:hint="eastAsia"/>
        </w:rPr>
        <w:t>сфері</w:t>
      </w:r>
      <w:r>
        <w:t></w:t>
      </w:r>
      <w:r>
        <w:rPr>
          <w:rFonts w:hint="eastAsia"/>
        </w:rPr>
        <w:t>оборони</w:t>
      </w:r>
      <w:r>
        <w:t></w:t>
      </w:r>
      <w:r>
        <w:t></w:t>
      </w:r>
      <w:r>
        <w:rPr>
          <w:rFonts w:hint="eastAsia"/>
        </w:rPr>
        <w:t>забезпечує</w:t>
      </w:r>
      <w:r>
        <w:t></w:t>
      </w:r>
      <w:r>
        <w:rPr>
          <w:rFonts w:hint="eastAsia"/>
        </w:rPr>
        <w:t>функціонування</w:t>
      </w:r>
      <w:r>
        <w:t></w:t>
      </w:r>
      <w:r>
        <w:t></w:t>
      </w:r>
      <w:r>
        <w:rPr>
          <w:rFonts w:hint="eastAsia"/>
        </w:rPr>
        <w:t>бойову</w:t>
      </w:r>
      <w:r>
        <w:t></w:t>
      </w:r>
      <w:r>
        <w:rPr>
          <w:rFonts w:hint="eastAsia"/>
        </w:rPr>
        <w:t>та</w:t>
      </w:r>
    </w:p>
    <w:p w:rsidR="00A517CE" w:rsidRDefault="00A517CE" w:rsidP="00A517CE">
      <w:r>
        <w:rPr>
          <w:rFonts w:hint="eastAsia"/>
        </w:rPr>
        <w:t>мобілізаційну</w:t>
      </w:r>
      <w:r>
        <w:t></w:t>
      </w:r>
      <w:r>
        <w:rPr>
          <w:rFonts w:hint="eastAsia"/>
        </w:rPr>
        <w:t>готовність</w:t>
      </w:r>
      <w:r>
        <w:t></w:t>
      </w:r>
      <w:r>
        <w:t></w:t>
      </w:r>
      <w:r>
        <w:rPr>
          <w:rFonts w:hint="eastAsia"/>
        </w:rPr>
        <w:t>боєздатність</w:t>
      </w:r>
      <w:r>
        <w:t></w:t>
      </w:r>
      <w:r>
        <w:rPr>
          <w:rFonts w:hint="eastAsia"/>
        </w:rPr>
        <w:t>ЗС</w:t>
      </w:r>
      <w:r>
        <w:t></w:t>
      </w:r>
      <w:r>
        <w:rPr>
          <w:rFonts w:hint="eastAsia"/>
        </w:rPr>
        <w:t>України</w:t>
      </w:r>
      <w:r>
        <w:t></w:t>
      </w:r>
      <w:r>
        <w:t></w:t>
      </w:r>
      <w:r>
        <w:rPr>
          <w:rFonts w:hint="eastAsia"/>
        </w:rPr>
        <w:t>координує</w:t>
      </w:r>
      <w:r>
        <w:t></w:t>
      </w:r>
      <w:r>
        <w:rPr>
          <w:rFonts w:hint="eastAsia"/>
        </w:rPr>
        <w:t>діяльність</w:t>
      </w:r>
      <w:r>
        <w:t></w:t>
      </w:r>
      <w:r>
        <w:rPr>
          <w:rFonts w:hint="eastAsia"/>
        </w:rPr>
        <w:t>щодо</w:t>
      </w:r>
    </w:p>
    <w:p w:rsidR="00A517CE" w:rsidRDefault="00A517CE" w:rsidP="00A517CE">
      <w:r>
        <w:rPr>
          <w:rFonts w:hint="eastAsia"/>
        </w:rPr>
        <w:t>підготовки</w:t>
      </w:r>
      <w:r>
        <w:t></w:t>
      </w:r>
      <w:r>
        <w:rPr>
          <w:rFonts w:hint="eastAsia"/>
        </w:rPr>
        <w:t>держави</w:t>
      </w:r>
      <w:r>
        <w:t></w:t>
      </w:r>
      <w:r>
        <w:rPr>
          <w:rFonts w:hint="eastAsia"/>
        </w:rPr>
        <w:t>до</w:t>
      </w:r>
      <w:r>
        <w:t></w:t>
      </w:r>
      <w:r>
        <w:rPr>
          <w:rFonts w:hint="eastAsia"/>
        </w:rPr>
        <w:t>оборони</w:t>
      </w:r>
      <w:r>
        <w:t></w:t>
      </w:r>
      <w:r>
        <w:rPr>
          <w:rFonts w:hint="eastAsia"/>
        </w:rPr>
        <w:t>та</w:t>
      </w:r>
      <w:r>
        <w:t></w:t>
      </w:r>
      <w:r>
        <w:rPr>
          <w:rFonts w:hint="eastAsia"/>
        </w:rPr>
        <w:t>є</w:t>
      </w:r>
      <w:r>
        <w:t></w:t>
      </w:r>
      <w:r>
        <w:rPr>
          <w:rFonts w:hint="eastAsia"/>
        </w:rPr>
        <w:t>органом</w:t>
      </w:r>
      <w:r>
        <w:t></w:t>
      </w:r>
      <w:r>
        <w:rPr>
          <w:rFonts w:hint="eastAsia"/>
        </w:rPr>
        <w:t>військового</w:t>
      </w:r>
      <w:r>
        <w:t></w:t>
      </w:r>
      <w:r>
        <w:rPr>
          <w:rFonts w:hint="eastAsia"/>
        </w:rPr>
        <w:t>управління</w:t>
      </w:r>
      <w:r>
        <w:t></w:t>
      </w:r>
      <w:r>
        <w:t></w:t>
      </w:r>
      <w:r>
        <w:rPr>
          <w:rFonts w:hint="eastAsia"/>
        </w:rPr>
        <w:t>у</w:t>
      </w:r>
    </w:p>
    <w:p w:rsidR="00A517CE" w:rsidRDefault="00A517CE" w:rsidP="00A517CE">
      <w:r>
        <w:rPr>
          <w:rFonts w:hint="eastAsia"/>
        </w:rPr>
        <w:t>підпорядкуванні</w:t>
      </w:r>
      <w:r>
        <w:t></w:t>
      </w:r>
      <w:r>
        <w:rPr>
          <w:rFonts w:hint="eastAsia"/>
        </w:rPr>
        <w:t>якого</w:t>
      </w:r>
      <w:r>
        <w:t></w:t>
      </w:r>
      <w:r>
        <w:rPr>
          <w:rFonts w:hint="eastAsia"/>
        </w:rPr>
        <w:t>перебувають</w:t>
      </w:r>
      <w:r>
        <w:t></w:t>
      </w:r>
      <w:r>
        <w:rPr>
          <w:rFonts w:hint="eastAsia"/>
        </w:rPr>
        <w:t>ЗС</w:t>
      </w:r>
      <w:r>
        <w:t></w:t>
      </w:r>
      <w:r>
        <w:rPr>
          <w:rFonts w:hint="eastAsia"/>
        </w:rPr>
        <w:t>України</w:t>
      </w:r>
      <w:r>
        <w:t></w:t>
      </w:r>
    </w:p>
    <w:p w:rsidR="00A517CE" w:rsidRDefault="00A517CE" w:rsidP="00A517CE">
      <w:r>
        <w:rPr>
          <w:rFonts w:hint="eastAsia"/>
        </w:rPr>
        <w:t>Обґрунтовано</w:t>
      </w:r>
      <w:r>
        <w:t></w:t>
      </w:r>
      <w:r>
        <w:t></w:t>
      </w:r>
      <w:r>
        <w:rPr>
          <w:rFonts w:hint="eastAsia"/>
        </w:rPr>
        <w:t>що</w:t>
      </w:r>
      <w:r>
        <w:t></w:t>
      </w:r>
      <w:r>
        <w:rPr>
          <w:rFonts w:hint="eastAsia"/>
        </w:rPr>
        <w:t>у</w:t>
      </w:r>
      <w:r>
        <w:t></w:t>
      </w:r>
      <w:r>
        <w:rPr>
          <w:rFonts w:hint="eastAsia"/>
        </w:rPr>
        <w:t>ході</w:t>
      </w:r>
      <w:r>
        <w:t></w:t>
      </w:r>
      <w:r>
        <w:rPr>
          <w:rFonts w:hint="eastAsia"/>
        </w:rPr>
        <w:t>оборонної</w:t>
      </w:r>
      <w:r>
        <w:t></w:t>
      </w:r>
      <w:r>
        <w:rPr>
          <w:rFonts w:hint="eastAsia"/>
        </w:rPr>
        <w:t>реформи</w:t>
      </w:r>
      <w:r>
        <w:t></w:t>
      </w:r>
      <w:r>
        <w:rPr>
          <w:rFonts w:hint="eastAsia"/>
        </w:rPr>
        <w:t>потребують</w:t>
      </w:r>
      <w:r>
        <w:t></w:t>
      </w:r>
      <w:r>
        <w:rPr>
          <w:rFonts w:hint="eastAsia"/>
        </w:rPr>
        <w:t>законодавчого</w:t>
      </w:r>
    </w:p>
    <w:p w:rsidR="00A517CE" w:rsidRDefault="00A517CE" w:rsidP="00A517CE">
      <w:r>
        <w:rPr>
          <w:rFonts w:hint="eastAsia"/>
        </w:rPr>
        <w:t>уточнення</w:t>
      </w:r>
      <w:r>
        <w:t></w:t>
      </w:r>
      <w:r>
        <w:rPr>
          <w:rFonts w:hint="eastAsia"/>
        </w:rPr>
        <w:t>й</w:t>
      </w:r>
      <w:r>
        <w:t></w:t>
      </w:r>
      <w:r>
        <w:rPr>
          <w:rFonts w:hint="eastAsia"/>
        </w:rPr>
        <w:t>розмежування</w:t>
      </w:r>
      <w:r>
        <w:t></w:t>
      </w:r>
      <w:r>
        <w:rPr>
          <w:rFonts w:hint="eastAsia"/>
        </w:rPr>
        <w:t>повноваження</w:t>
      </w:r>
      <w:r>
        <w:t></w:t>
      </w:r>
      <w:r>
        <w:rPr>
          <w:rFonts w:hint="eastAsia"/>
        </w:rPr>
        <w:t>Міністерства</w:t>
      </w:r>
      <w:r>
        <w:t></w:t>
      </w:r>
      <w:r>
        <w:rPr>
          <w:rFonts w:hint="eastAsia"/>
        </w:rPr>
        <w:t>оборони</w:t>
      </w:r>
      <w:r>
        <w:t></w:t>
      </w:r>
      <w:r>
        <w:rPr>
          <w:rFonts w:hint="eastAsia"/>
        </w:rPr>
        <w:t>України</w:t>
      </w:r>
      <w:r>
        <w:t></w:t>
      </w:r>
      <w:r>
        <w:rPr>
          <w:rFonts w:hint="eastAsia"/>
        </w:rPr>
        <w:t>та</w:t>
      </w:r>
    </w:p>
    <w:p w:rsidR="00A517CE" w:rsidRDefault="00A517CE" w:rsidP="00A517CE">
      <w:r>
        <w:rPr>
          <w:rFonts w:hint="eastAsia"/>
        </w:rPr>
        <w:t>інших</w:t>
      </w:r>
      <w:r>
        <w:t></w:t>
      </w:r>
      <w:r>
        <w:rPr>
          <w:rFonts w:hint="eastAsia"/>
        </w:rPr>
        <w:t>міністерств</w:t>
      </w:r>
      <w:r>
        <w:t></w:t>
      </w:r>
      <w:r>
        <w:rPr>
          <w:rFonts w:hint="eastAsia"/>
        </w:rPr>
        <w:t>щодо</w:t>
      </w:r>
      <w:r>
        <w:t></w:t>
      </w:r>
      <w:r>
        <w:rPr>
          <w:rFonts w:hint="eastAsia"/>
        </w:rPr>
        <w:t>підготовки</w:t>
      </w:r>
      <w:r>
        <w:t></w:t>
      </w:r>
      <w:r>
        <w:rPr>
          <w:rFonts w:hint="eastAsia"/>
        </w:rPr>
        <w:t>держави</w:t>
      </w:r>
      <w:r>
        <w:t></w:t>
      </w:r>
      <w:r>
        <w:rPr>
          <w:rFonts w:hint="eastAsia"/>
        </w:rPr>
        <w:t>до</w:t>
      </w:r>
      <w:r>
        <w:t></w:t>
      </w:r>
      <w:r>
        <w:rPr>
          <w:rFonts w:hint="eastAsia"/>
        </w:rPr>
        <w:t>оборони</w:t>
      </w:r>
      <w:r>
        <w:t></w:t>
      </w:r>
      <w:r>
        <w:t></w:t>
      </w:r>
      <w:r>
        <w:rPr>
          <w:rFonts w:hint="eastAsia"/>
        </w:rPr>
        <w:t>забезпечення</w:t>
      </w:r>
    </w:p>
    <w:p w:rsidR="00A517CE" w:rsidRDefault="00A517CE" w:rsidP="00A517CE">
      <w:r>
        <w:rPr>
          <w:rFonts w:hint="eastAsia"/>
        </w:rPr>
        <w:t>реалізації</w:t>
      </w:r>
      <w:r>
        <w:t></w:t>
      </w:r>
      <w:r>
        <w:rPr>
          <w:rFonts w:hint="eastAsia"/>
        </w:rPr>
        <w:t>Плану</w:t>
      </w:r>
      <w:r>
        <w:t></w:t>
      </w:r>
      <w:r>
        <w:rPr>
          <w:rFonts w:hint="eastAsia"/>
        </w:rPr>
        <w:t>оборони</w:t>
      </w:r>
      <w:r>
        <w:t></w:t>
      </w:r>
      <w:r>
        <w:rPr>
          <w:rFonts w:hint="eastAsia"/>
        </w:rPr>
        <w:t>України</w:t>
      </w:r>
      <w:r>
        <w:t></w:t>
      </w:r>
      <w:r>
        <w:t></w:t>
      </w:r>
      <w:r>
        <w:rPr>
          <w:rFonts w:hint="eastAsia"/>
        </w:rPr>
        <w:t>а</w:t>
      </w:r>
      <w:r>
        <w:t></w:t>
      </w:r>
      <w:r>
        <w:rPr>
          <w:rFonts w:hint="eastAsia"/>
        </w:rPr>
        <w:t>також</w:t>
      </w:r>
      <w:r>
        <w:t></w:t>
      </w:r>
      <w:r>
        <w:rPr>
          <w:rFonts w:hint="eastAsia"/>
        </w:rPr>
        <w:t>розмежування</w:t>
      </w:r>
      <w:r>
        <w:t></w:t>
      </w:r>
      <w:r>
        <w:rPr>
          <w:rFonts w:hint="eastAsia"/>
        </w:rPr>
        <w:t>повноважень</w:t>
      </w:r>
      <w:r>
        <w:t></w:t>
      </w:r>
      <w:r>
        <w:rPr>
          <w:rFonts w:hint="eastAsia"/>
        </w:rPr>
        <w:t>між</w:t>
      </w:r>
    </w:p>
    <w:p w:rsidR="00A517CE" w:rsidRDefault="00A517CE" w:rsidP="00A517CE">
      <w:r>
        <w:rPr>
          <w:rFonts w:hint="eastAsia"/>
        </w:rPr>
        <w:t>Міністерством</w:t>
      </w:r>
      <w:r>
        <w:t></w:t>
      </w:r>
      <w:r>
        <w:rPr>
          <w:rFonts w:hint="eastAsia"/>
        </w:rPr>
        <w:t>оборони</w:t>
      </w:r>
      <w:r>
        <w:t></w:t>
      </w:r>
      <w:r>
        <w:rPr>
          <w:rFonts w:hint="eastAsia"/>
        </w:rPr>
        <w:t>України</w:t>
      </w:r>
      <w:r>
        <w:t></w:t>
      </w:r>
      <w:r>
        <w:rPr>
          <w:rFonts w:hint="eastAsia"/>
        </w:rPr>
        <w:t>та</w:t>
      </w:r>
      <w:r>
        <w:t></w:t>
      </w:r>
      <w:r>
        <w:rPr>
          <w:rFonts w:hint="eastAsia"/>
        </w:rPr>
        <w:t>Головнокомандувачем</w:t>
      </w:r>
      <w:r>
        <w:t></w:t>
      </w:r>
      <w:r>
        <w:rPr>
          <w:rFonts w:hint="eastAsia"/>
        </w:rPr>
        <w:t>ЗС</w:t>
      </w:r>
      <w:r>
        <w:t></w:t>
      </w:r>
      <w:r>
        <w:rPr>
          <w:rFonts w:hint="eastAsia"/>
        </w:rPr>
        <w:t>України</w:t>
      </w:r>
      <w:r>
        <w:t></w:t>
      </w:r>
    </w:p>
    <w:p w:rsidR="00A517CE" w:rsidRDefault="00A517CE" w:rsidP="00A517CE">
      <w:r>
        <w:t></w:t>
      </w:r>
      <w:r>
        <w:t></w:t>
      </w:r>
      <w:r>
        <w:t></w:t>
      </w:r>
      <w:r>
        <w:t></w:t>
      </w:r>
      <w:r>
        <w:t></w:t>
      </w:r>
      <w:r>
        <w:rPr>
          <w:rFonts w:hint="eastAsia"/>
        </w:rPr>
        <w:t>Доведено</w:t>
      </w:r>
      <w:r>
        <w:t></w:t>
      </w:r>
      <w:r>
        <w:t></w:t>
      </w:r>
      <w:r>
        <w:rPr>
          <w:rFonts w:hint="eastAsia"/>
        </w:rPr>
        <w:t>що</w:t>
      </w:r>
      <w:r>
        <w:t></w:t>
      </w:r>
      <w:r>
        <w:rPr>
          <w:rFonts w:hint="eastAsia"/>
        </w:rPr>
        <w:t>у</w:t>
      </w:r>
      <w:r>
        <w:t></w:t>
      </w:r>
      <w:r>
        <w:rPr>
          <w:rFonts w:hint="eastAsia"/>
        </w:rPr>
        <w:t>сучасних</w:t>
      </w:r>
      <w:r>
        <w:t></w:t>
      </w:r>
      <w:r>
        <w:rPr>
          <w:rFonts w:hint="eastAsia"/>
        </w:rPr>
        <w:t>умовах</w:t>
      </w:r>
      <w:r>
        <w:t></w:t>
      </w:r>
      <w:r>
        <w:t></w:t>
      </w:r>
      <w:r>
        <w:rPr>
          <w:rFonts w:hint="eastAsia"/>
        </w:rPr>
        <w:t>виходячи</w:t>
      </w:r>
      <w:r>
        <w:t></w:t>
      </w:r>
      <w:r>
        <w:rPr>
          <w:rFonts w:hint="eastAsia"/>
        </w:rPr>
        <w:t>із</w:t>
      </w:r>
      <w:r>
        <w:t></w:t>
      </w:r>
      <w:r>
        <w:rPr>
          <w:rFonts w:hint="eastAsia"/>
        </w:rPr>
        <w:t>новітнього</w:t>
      </w:r>
      <w:r>
        <w:t></w:t>
      </w:r>
      <w:r>
        <w:rPr>
          <w:rFonts w:hint="eastAsia"/>
        </w:rPr>
        <w:t>історичного</w:t>
      </w:r>
    </w:p>
    <w:p w:rsidR="00A517CE" w:rsidRDefault="00A517CE" w:rsidP="00A517CE">
      <w:r>
        <w:rPr>
          <w:rFonts w:hint="eastAsia"/>
        </w:rPr>
        <w:t>досвіду</w:t>
      </w:r>
      <w:r>
        <w:t></w:t>
      </w:r>
      <w:r>
        <w:rPr>
          <w:rFonts w:hint="eastAsia"/>
        </w:rPr>
        <w:t>України</w:t>
      </w:r>
      <w:r>
        <w:t></w:t>
      </w:r>
      <w:r>
        <w:t></w:t>
      </w:r>
      <w:r>
        <w:rPr>
          <w:rFonts w:hint="eastAsia"/>
        </w:rPr>
        <w:t>громадянське</w:t>
      </w:r>
      <w:r>
        <w:t></w:t>
      </w:r>
      <w:r>
        <w:rPr>
          <w:rFonts w:hint="eastAsia"/>
        </w:rPr>
        <w:t>суспільство</w:t>
      </w:r>
      <w:r>
        <w:t></w:t>
      </w:r>
      <w:r>
        <w:rPr>
          <w:rFonts w:hint="eastAsia"/>
        </w:rPr>
        <w:t>виступає</w:t>
      </w:r>
      <w:r>
        <w:t></w:t>
      </w:r>
      <w:r>
        <w:rPr>
          <w:rFonts w:hint="eastAsia"/>
        </w:rPr>
        <w:t>суб’єктом</w:t>
      </w:r>
      <w:r>
        <w:t></w:t>
      </w:r>
      <w:r>
        <w:rPr>
          <w:rFonts w:hint="eastAsia"/>
        </w:rPr>
        <w:t>який</w:t>
      </w:r>
    </w:p>
    <w:p w:rsidR="00A517CE" w:rsidRDefault="00A517CE" w:rsidP="00A517CE">
      <w:r>
        <w:rPr>
          <w:rFonts w:hint="eastAsia"/>
        </w:rPr>
        <w:t>безпосередньо</w:t>
      </w:r>
      <w:r>
        <w:t></w:t>
      </w:r>
      <w:r>
        <w:rPr>
          <w:rFonts w:hint="eastAsia"/>
        </w:rPr>
        <w:t>впливає</w:t>
      </w:r>
      <w:r>
        <w:t></w:t>
      </w:r>
      <w:r>
        <w:rPr>
          <w:rFonts w:hint="eastAsia"/>
        </w:rPr>
        <w:t>на</w:t>
      </w:r>
      <w:r>
        <w:t></w:t>
      </w:r>
      <w:r>
        <w:rPr>
          <w:rFonts w:hint="eastAsia"/>
        </w:rPr>
        <w:t>стан</w:t>
      </w:r>
      <w:r>
        <w:t></w:t>
      </w:r>
      <w:r>
        <w:rPr>
          <w:rFonts w:hint="eastAsia"/>
        </w:rPr>
        <w:t>забезпечення</w:t>
      </w:r>
      <w:r>
        <w:t></w:t>
      </w:r>
      <w:r>
        <w:rPr>
          <w:rFonts w:hint="eastAsia"/>
        </w:rPr>
        <w:t>оборони</w:t>
      </w:r>
      <w:r>
        <w:t></w:t>
      </w:r>
      <w:r>
        <w:rPr>
          <w:rFonts w:hint="eastAsia"/>
        </w:rPr>
        <w:t>держави</w:t>
      </w:r>
      <w:r>
        <w:t></w:t>
      </w:r>
      <w:r>
        <w:t></w:t>
      </w:r>
      <w:r>
        <w:rPr>
          <w:rFonts w:hint="eastAsia"/>
        </w:rPr>
        <w:t>Його</w:t>
      </w:r>
      <w:r>
        <w:t></w:t>
      </w:r>
      <w:r>
        <w:rPr>
          <w:rFonts w:hint="eastAsia"/>
        </w:rPr>
        <w:t>роль</w:t>
      </w:r>
    </w:p>
    <w:p w:rsidR="00A517CE" w:rsidRDefault="00A517CE" w:rsidP="00A517CE">
      <w:r>
        <w:rPr>
          <w:rFonts w:hint="eastAsia"/>
        </w:rPr>
        <w:t>полягає</w:t>
      </w:r>
      <w:r>
        <w:t></w:t>
      </w:r>
      <w:r>
        <w:rPr>
          <w:rFonts w:hint="eastAsia"/>
        </w:rPr>
        <w:t>передусім</w:t>
      </w:r>
      <w:r>
        <w:t></w:t>
      </w:r>
      <w:r>
        <w:rPr>
          <w:rFonts w:hint="eastAsia"/>
        </w:rPr>
        <w:t>у</w:t>
      </w:r>
      <w:r>
        <w:t></w:t>
      </w:r>
      <w:r>
        <w:rPr>
          <w:rFonts w:hint="eastAsia"/>
        </w:rPr>
        <w:t>демократичній</w:t>
      </w:r>
      <w:r>
        <w:t></w:t>
      </w:r>
      <w:r>
        <w:rPr>
          <w:rFonts w:hint="eastAsia"/>
        </w:rPr>
        <w:t>консолідації</w:t>
      </w:r>
      <w:r>
        <w:t></w:t>
      </w:r>
      <w:r>
        <w:rPr>
          <w:rFonts w:hint="eastAsia"/>
        </w:rPr>
        <w:t>громадянського</w:t>
      </w:r>
      <w:r>
        <w:t></w:t>
      </w:r>
      <w:r>
        <w:rPr>
          <w:rFonts w:hint="eastAsia"/>
        </w:rPr>
        <w:t>суспільства</w:t>
      </w:r>
      <w:r>
        <w:t></w:t>
      </w:r>
      <w:r>
        <w:rPr>
          <w:rFonts w:hint="eastAsia"/>
        </w:rPr>
        <w:t>й</w:t>
      </w:r>
    </w:p>
    <w:p w:rsidR="00A517CE" w:rsidRDefault="00A517CE" w:rsidP="00A517CE">
      <w:r>
        <w:rPr>
          <w:rFonts w:hint="eastAsia"/>
        </w:rPr>
        <w:t>сектору</w:t>
      </w:r>
      <w:r>
        <w:t></w:t>
      </w:r>
      <w:r>
        <w:rPr>
          <w:rFonts w:hint="eastAsia"/>
        </w:rPr>
        <w:t>безпеки</w:t>
      </w:r>
      <w:r>
        <w:t></w:t>
      </w:r>
      <w:r>
        <w:rPr>
          <w:rFonts w:hint="eastAsia"/>
        </w:rPr>
        <w:t>і</w:t>
      </w:r>
      <w:r>
        <w:t></w:t>
      </w:r>
      <w:r>
        <w:rPr>
          <w:rFonts w:hint="eastAsia"/>
        </w:rPr>
        <w:t>оборони</w:t>
      </w:r>
      <w:r>
        <w:t></w:t>
      </w:r>
      <w:r>
        <w:rPr>
          <w:rFonts w:hint="eastAsia"/>
        </w:rPr>
        <w:t>держави</w:t>
      </w:r>
      <w:r>
        <w:t></w:t>
      </w:r>
      <w:r>
        <w:rPr>
          <w:rFonts w:hint="eastAsia"/>
        </w:rPr>
        <w:t>з</w:t>
      </w:r>
      <w:r>
        <w:t></w:t>
      </w:r>
      <w:r>
        <w:rPr>
          <w:rFonts w:hint="eastAsia"/>
        </w:rPr>
        <w:t>метою</w:t>
      </w:r>
      <w:r>
        <w:t></w:t>
      </w:r>
      <w:r>
        <w:rPr>
          <w:rFonts w:hint="eastAsia"/>
        </w:rPr>
        <w:t>розвитку</w:t>
      </w:r>
      <w:r>
        <w:t></w:t>
      </w:r>
      <w:r>
        <w:rPr>
          <w:rFonts w:hint="eastAsia"/>
        </w:rPr>
        <w:t>ефективної</w:t>
      </w:r>
      <w:r>
        <w:t></w:t>
      </w:r>
      <w:r>
        <w:rPr>
          <w:rFonts w:hint="eastAsia"/>
        </w:rPr>
        <w:t>системи</w:t>
      </w:r>
    </w:p>
    <w:p w:rsidR="00A517CE" w:rsidRDefault="00A517CE" w:rsidP="00A517CE">
      <w:r>
        <w:rPr>
          <w:rFonts w:hint="eastAsia"/>
        </w:rPr>
        <w:t>національної</w:t>
      </w:r>
      <w:r>
        <w:t></w:t>
      </w:r>
      <w:r>
        <w:rPr>
          <w:rFonts w:hint="eastAsia"/>
        </w:rPr>
        <w:t>оборони</w:t>
      </w:r>
      <w:r>
        <w:t></w:t>
      </w:r>
      <w:r>
        <w:rPr>
          <w:rFonts w:hint="eastAsia"/>
        </w:rPr>
        <w:t>та</w:t>
      </w:r>
      <w:r>
        <w:t></w:t>
      </w:r>
      <w:r>
        <w:rPr>
          <w:rFonts w:hint="eastAsia"/>
        </w:rPr>
        <w:t>забезпечення</w:t>
      </w:r>
      <w:r>
        <w:t></w:t>
      </w:r>
      <w:r>
        <w:rPr>
          <w:rFonts w:hint="eastAsia"/>
        </w:rPr>
        <w:t>демократичного</w:t>
      </w:r>
      <w:r>
        <w:t></w:t>
      </w:r>
      <w:r>
        <w:rPr>
          <w:rFonts w:hint="eastAsia"/>
        </w:rPr>
        <w:t>цивільного</w:t>
      </w:r>
      <w:r>
        <w:t></w:t>
      </w:r>
      <w:r>
        <w:rPr>
          <w:rFonts w:hint="eastAsia"/>
        </w:rPr>
        <w:t>контролю</w:t>
      </w:r>
      <w:r>
        <w:t></w:t>
      </w:r>
      <w:r>
        <w:rPr>
          <w:rFonts w:hint="eastAsia"/>
        </w:rPr>
        <w:t>у</w:t>
      </w:r>
    </w:p>
    <w:p w:rsidR="00A517CE" w:rsidRDefault="00A517CE" w:rsidP="00A517CE">
      <w:r>
        <w:rPr>
          <w:rFonts w:hint="eastAsia"/>
        </w:rPr>
        <w:t>сфері</w:t>
      </w:r>
      <w:r>
        <w:t></w:t>
      </w:r>
      <w:r>
        <w:rPr>
          <w:rFonts w:hint="eastAsia"/>
        </w:rPr>
        <w:t>оборони</w:t>
      </w:r>
      <w:r>
        <w:t></w:t>
      </w:r>
    </w:p>
    <w:p w:rsidR="00A517CE" w:rsidRDefault="00A517CE" w:rsidP="00A517CE">
      <w:r>
        <w:rPr>
          <w:rFonts w:hint="eastAsia"/>
        </w:rPr>
        <w:t>Констатовано</w:t>
      </w:r>
      <w:r>
        <w:t></w:t>
      </w:r>
      <w:r>
        <w:t></w:t>
      </w:r>
      <w:r>
        <w:rPr>
          <w:rFonts w:hint="eastAsia"/>
        </w:rPr>
        <w:t>що</w:t>
      </w:r>
      <w:r>
        <w:t></w:t>
      </w:r>
      <w:r>
        <w:rPr>
          <w:rFonts w:hint="eastAsia"/>
        </w:rPr>
        <w:t>участь</w:t>
      </w:r>
      <w:r>
        <w:t></w:t>
      </w:r>
      <w:r>
        <w:rPr>
          <w:rFonts w:hint="eastAsia"/>
        </w:rPr>
        <w:t>суб’єктів</w:t>
      </w:r>
      <w:r>
        <w:t></w:t>
      </w:r>
      <w:r>
        <w:rPr>
          <w:rFonts w:hint="eastAsia"/>
        </w:rPr>
        <w:t>громадянського</w:t>
      </w:r>
      <w:r>
        <w:t></w:t>
      </w:r>
      <w:r>
        <w:rPr>
          <w:rFonts w:hint="eastAsia"/>
        </w:rPr>
        <w:t>суспільства</w:t>
      </w:r>
      <w:r>
        <w:t></w:t>
      </w:r>
      <w:r>
        <w:rPr>
          <w:rFonts w:hint="eastAsia"/>
        </w:rPr>
        <w:t>у</w:t>
      </w:r>
      <w:r>
        <w:t></w:t>
      </w:r>
      <w:r>
        <w:rPr>
          <w:rFonts w:hint="eastAsia"/>
        </w:rPr>
        <w:t>відсічі</w:t>
      </w:r>
    </w:p>
    <w:p w:rsidR="00A517CE" w:rsidRDefault="00A517CE" w:rsidP="00A517CE">
      <w:r>
        <w:rPr>
          <w:rFonts w:hint="eastAsia"/>
        </w:rPr>
        <w:t>російської</w:t>
      </w:r>
      <w:r>
        <w:t></w:t>
      </w:r>
      <w:r>
        <w:rPr>
          <w:rFonts w:hint="eastAsia"/>
        </w:rPr>
        <w:t>збройної</w:t>
      </w:r>
      <w:r>
        <w:t></w:t>
      </w:r>
      <w:r>
        <w:rPr>
          <w:rFonts w:hint="eastAsia"/>
        </w:rPr>
        <w:t>агресії</w:t>
      </w:r>
      <w:r>
        <w:t></w:t>
      </w:r>
      <w:r>
        <w:rPr>
          <w:rFonts w:hint="eastAsia"/>
        </w:rPr>
        <w:t>довела</w:t>
      </w:r>
      <w:r>
        <w:t></w:t>
      </w:r>
      <w:r>
        <w:rPr>
          <w:rFonts w:hint="eastAsia"/>
        </w:rPr>
        <w:t>необхідність</w:t>
      </w:r>
      <w:r>
        <w:t></w:t>
      </w:r>
      <w:r>
        <w:rPr>
          <w:rFonts w:hint="eastAsia"/>
        </w:rPr>
        <w:t>концептуального</w:t>
      </w:r>
    </w:p>
    <w:p w:rsidR="00A517CE" w:rsidRDefault="00A517CE" w:rsidP="00A517CE">
      <w:r>
        <w:rPr>
          <w:rFonts w:hint="eastAsia"/>
        </w:rPr>
        <w:t>переосмислення</w:t>
      </w:r>
      <w:r>
        <w:t></w:t>
      </w:r>
      <w:r>
        <w:rPr>
          <w:rFonts w:hint="eastAsia"/>
        </w:rPr>
        <w:t>та</w:t>
      </w:r>
      <w:r>
        <w:t></w:t>
      </w:r>
      <w:r>
        <w:rPr>
          <w:rFonts w:hint="eastAsia"/>
        </w:rPr>
        <w:t>закріплення</w:t>
      </w:r>
      <w:r>
        <w:t></w:t>
      </w:r>
      <w:r>
        <w:rPr>
          <w:rFonts w:hint="eastAsia"/>
        </w:rPr>
        <w:t>на</w:t>
      </w:r>
      <w:r>
        <w:t></w:t>
      </w:r>
      <w:r>
        <w:rPr>
          <w:rFonts w:hint="eastAsia"/>
        </w:rPr>
        <w:t>законодавчому</w:t>
      </w:r>
      <w:r>
        <w:t></w:t>
      </w:r>
      <w:r>
        <w:rPr>
          <w:rFonts w:hint="eastAsia"/>
        </w:rPr>
        <w:t>рівні</w:t>
      </w:r>
      <w:r>
        <w:t></w:t>
      </w:r>
      <w:r>
        <w:rPr>
          <w:rFonts w:hint="eastAsia"/>
        </w:rPr>
        <w:t>питання</w:t>
      </w:r>
      <w:r>
        <w:t></w:t>
      </w:r>
      <w:r>
        <w:rPr>
          <w:rFonts w:hint="eastAsia"/>
        </w:rPr>
        <w:t>діяльності</w:t>
      </w:r>
    </w:p>
    <w:p w:rsidR="00A517CE" w:rsidRDefault="00A517CE" w:rsidP="00A517CE">
      <w:r>
        <w:rPr>
          <w:rFonts w:hint="eastAsia"/>
        </w:rPr>
        <w:t>громадянського</w:t>
      </w:r>
      <w:r>
        <w:t></w:t>
      </w:r>
      <w:r>
        <w:rPr>
          <w:rFonts w:hint="eastAsia"/>
        </w:rPr>
        <w:t>суспільства</w:t>
      </w:r>
      <w:r>
        <w:t></w:t>
      </w:r>
      <w:r>
        <w:rPr>
          <w:rFonts w:hint="eastAsia"/>
        </w:rPr>
        <w:t>як</w:t>
      </w:r>
      <w:r>
        <w:t></w:t>
      </w:r>
      <w:r>
        <w:rPr>
          <w:rFonts w:hint="eastAsia"/>
        </w:rPr>
        <w:t>суб’єкта</w:t>
      </w:r>
      <w:r>
        <w:t></w:t>
      </w:r>
      <w:r>
        <w:rPr>
          <w:rFonts w:hint="eastAsia"/>
        </w:rPr>
        <w:t>забезпечення</w:t>
      </w:r>
      <w:r>
        <w:t></w:t>
      </w:r>
      <w:r>
        <w:rPr>
          <w:rFonts w:hint="eastAsia"/>
        </w:rPr>
        <w:t>оборони</w:t>
      </w:r>
      <w:r>
        <w:t></w:t>
      </w:r>
      <w:r>
        <w:t></w:t>
      </w:r>
      <w:r>
        <w:rPr>
          <w:rFonts w:hint="eastAsia"/>
        </w:rPr>
        <w:t>його</w:t>
      </w:r>
    </w:p>
    <w:p w:rsidR="00A517CE" w:rsidRDefault="00A517CE" w:rsidP="00A517CE">
      <w:r>
        <w:rPr>
          <w:rFonts w:hint="eastAsia"/>
        </w:rPr>
        <w:t>взаємовідносин</w:t>
      </w:r>
      <w:r>
        <w:t></w:t>
      </w:r>
      <w:r>
        <w:rPr>
          <w:rFonts w:hint="eastAsia"/>
        </w:rPr>
        <w:t>з</w:t>
      </w:r>
      <w:r>
        <w:t></w:t>
      </w:r>
      <w:r>
        <w:rPr>
          <w:rFonts w:hint="eastAsia"/>
        </w:rPr>
        <w:t>органами</w:t>
      </w:r>
      <w:r>
        <w:t></w:t>
      </w:r>
      <w:r>
        <w:rPr>
          <w:rFonts w:hint="eastAsia"/>
        </w:rPr>
        <w:t>державної</w:t>
      </w:r>
      <w:r>
        <w:t></w:t>
      </w:r>
      <w:r>
        <w:rPr>
          <w:rFonts w:hint="eastAsia"/>
        </w:rPr>
        <w:t>влади</w:t>
      </w:r>
      <w:r>
        <w:t></w:t>
      </w:r>
      <w:r>
        <w:rPr>
          <w:rFonts w:hint="eastAsia"/>
        </w:rPr>
        <w:t>у</w:t>
      </w:r>
      <w:r>
        <w:t></w:t>
      </w:r>
      <w:r>
        <w:rPr>
          <w:rFonts w:hint="eastAsia"/>
        </w:rPr>
        <w:t>сфері</w:t>
      </w:r>
      <w:r>
        <w:t></w:t>
      </w:r>
      <w:r>
        <w:rPr>
          <w:rFonts w:hint="eastAsia"/>
        </w:rPr>
        <w:t>оборони</w:t>
      </w:r>
      <w:r>
        <w:t></w:t>
      </w:r>
      <w:r>
        <w:rPr>
          <w:rFonts w:hint="eastAsia"/>
        </w:rPr>
        <w:t>при</w:t>
      </w:r>
      <w:r>
        <w:t></w:t>
      </w:r>
      <w:r>
        <w:rPr>
          <w:rFonts w:hint="eastAsia"/>
        </w:rPr>
        <w:t>відбитті</w:t>
      </w:r>
      <w:r>
        <w:t></w:t>
      </w:r>
    </w:p>
    <w:p w:rsidR="00A517CE" w:rsidRDefault="00A517CE" w:rsidP="00A517CE">
      <w:r>
        <w:t></w:t>
      </w:r>
      <w:r>
        <w:t></w:t>
      </w:r>
      <w:r>
        <w:t></w:t>
      </w:r>
    </w:p>
    <w:p w:rsidR="00A517CE" w:rsidRDefault="00A517CE" w:rsidP="00A517CE">
      <w:r>
        <w:rPr>
          <w:rFonts w:hint="eastAsia"/>
        </w:rPr>
        <w:t>збройної</w:t>
      </w:r>
      <w:r>
        <w:t></w:t>
      </w:r>
      <w:r>
        <w:rPr>
          <w:rFonts w:hint="eastAsia"/>
        </w:rPr>
        <w:t>агресії</w:t>
      </w:r>
      <w:r>
        <w:t></w:t>
      </w:r>
      <w:r>
        <w:t></w:t>
      </w:r>
      <w:r>
        <w:rPr>
          <w:rFonts w:hint="eastAsia"/>
        </w:rPr>
        <w:t>Особливої</w:t>
      </w:r>
      <w:r>
        <w:t></w:t>
      </w:r>
      <w:r>
        <w:rPr>
          <w:rFonts w:hint="eastAsia"/>
        </w:rPr>
        <w:t>уваги</w:t>
      </w:r>
      <w:r>
        <w:t></w:t>
      </w:r>
      <w:r>
        <w:rPr>
          <w:rFonts w:hint="eastAsia"/>
        </w:rPr>
        <w:t>потребує</w:t>
      </w:r>
      <w:r>
        <w:t></w:t>
      </w:r>
      <w:r>
        <w:rPr>
          <w:rFonts w:hint="eastAsia"/>
        </w:rPr>
        <w:t>питання</w:t>
      </w:r>
      <w:r>
        <w:t></w:t>
      </w:r>
      <w:r>
        <w:rPr>
          <w:rFonts w:hint="eastAsia"/>
        </w:rPr>
        <w:t>законодавчого</w:t>
      </w:r>
    </w:p>
    <w:p w:rsidR="00A517CE" w:rsidRDefault="00A517CE" w:rsidP="00A517CE">
      <w:r>
        <w:rPr>
          <w:rFonts w:hint="eastAsia"/>
        </w:rPr>
        <w:t>врегулювання</w:t>
      </w:r>
      <w:r>
        <w:t></w:t>
      </w:r>
      <w:r>
        <w:rPr>
          <w:rFonts w:hint="eastAsia"/>
        </w:rPr>
        <w:t>права</w:t>
      </w:r>
      <w:r>
        <w:t></w:t>
      </w:r>
      <w:r>
        <w:rPr>
          <w:rFonts w:hint="eastAsia"/>
        </w:rPr>
        <w:t>на</w:t>
      </w:r>
      <w:r>
        <w:t></w:t>
      </w:r>
      <w:r>
        <w:rPr>
          <w:rFonts w:hint="eastAsia"/>
        </w:rPr>
        <w:t>створення</w:t>
      </w:r>
      <w:r>
        <w:t></w:t>
      </w:r>
      <w:r>
        <w:rPr>
          <w:rFonts w:hint="eastAsia"/>
        </w:rPr>
        <w:t>суб’єктами</w:t>
      </w:r>
      <w:r>
        <w:t></w:t>
      </w:r>
      <w:r>
        <w:rPr>
          <w:rFonts w:hint="eastAsia"/>
        </w:rPr>
        <w:t>громадянського</w:t>
      </w:r>
      <w:r>
        <w:t></w:t>
      </w:r>
      <w:r>
        <w:rPr>
          <w:rFonts w:hint="eastAsia"/>
        </w:rPr>
        <w:t>суспільства</w:t>
      </w:r>
    </w:p>
    <w:p w:rsidR="00A517CE" w:rsidRDefault="00A517CE" w:rsidP="00A517CE">
      <w:r>
        <w:rPr>
          <w:rFonts w:hint="eastAsia"/>
        </w:rPr>
        <w:t>добровольчих</w:t>
      </w:r>
      <w:r>
        <w:t></w:t>
      </w:r>
      <w:r>
        <w:rPr>
          <w:rFonts w:hint="eastAsia"/>
        </w:rPr>
        <w:t>підрозділів</w:t>
      </w:r>
      <w:r>
        <w:t></w:t>
      </w:r>
      <w:r>
        <w:t></w:t>
      </w:r>
      <w:r>
        <w:rPr>
          <w:rFonts w:hint="eastAsia"/>
        </w:rPr>
        <w:t>відповідно</w:t>
      </w:r>
      <w:r>
        <w:t></w:t>
      </w:r>
      <w:r>
        <w:rPr>
          <w:rFonts w:hint="eastAsia"/>
        </w:rPr>
        <w:t>до</w:t>
      </w:r>
      <w:r>
        <w:t></w:t>
      </w:r>
      <w:r>
        <w:rPr>
          <w:rFonts w:hint="eastAsia"/>
        </w:rPr>
        <w:t>Конституції</w:t>
      </w:r>
      <w:r>
        <w:t></w:t>
      </w:r>
      <w:r>
        <w:rPr>
          <w:rFonts w:hint="eastAsia"/>
        </w:rPr>
        <w:t>України</w:t>
      </w:r>
      <w:r>
        <w:t></w:t>
      </w:r>
      <w:r>
        <w:rPr>
          <w:rFonts w:hint="eastAsia"/>
        </w:rPr>
        <w:t>та</w:t>
      </w:r>
      <w:r>
        <w:t></w:t>
      </w:r>
      <w:r>
        <w:rPr>
          <w:rFonts w:hint="eastAsia"/>
        </w:rPr>
        <w:t>норм</w:t>
      </w:r>
    </w:p>
    <w:p w:rsidR="00A517CE" w:rsidRDefault="00A517CE" w:rsidP="00A517CE">
      <w:r>
        <w:rPr>
          <w:rFonts w:hint="eastAsia"/>
        </w:rPr>
        <w:t>міжнародного</w:t>
      </w:r>
      <w:r>
        <w:t></w:t>
      </w:r>
      <w:r>
        <w:rPr>
          <w:rFonts w:hint="eastAsia"/>
        </w:rPr>
        <w:t>права</w:t>
      </w:r>
      <w:r>
        <w:t></w:t>
      </w:r>
      <w:r>
        <w:t></w:t>
      </w:r>
      <w:r>
        <w:rPr>
          <w:rFonts w:hint="eastAsia"/>
        </w:rPr>
        <w:t>які</w:t>
      </w:r>
      <w:r>
        <w:t></w:t>
      </w:r>
      <w:r>
        <w:rPr>
          <w:rFonts w:hint="eastAsia"/>
        </w:rPr>
        <w:t>передбачають</w:t>
      </w:r>
      <w:r>
        <w:t></w:t>
      </w:r>
      <w:r>
        <w:rPr>
          <w:rFonts w:hint="eastAsia"/>
        </w:rPr>
        <w:t>право</w:t>
      </w:r>
      <w:r>
        <w:t></w:t>
      </w:r>
      <w:r>
        <w:rPr>
          <w:rFonts w:hint="eastAsia"/>
        </w:rPr>
        <w:t>на</w:t>
      </w:r>
      <w:r>
        <w:t></w:t>
      </w:r>
      <w:r>
        <w:rPr>
          <w:rFonts w:hint="eastAsia"/>
        </w:rPr>
        <w:t>самооборону</w:t>
      </w:r>
      <w:r>
        <w:t></w:t>
      </w:r>
      <w:r>
        <w:rPr>
          <w:rFonts w:hint="eastAsia"/>
        </w:rPr>
        <w:t>в</w:t>
      </w:r>
      <w:r>
        <w:t></w:t>
      </w:r>
      <w:r>
        <w:rPr>
          <w:rFonts w:hint="eastAsia"/>
        </w:rPr>
        <w:t>разі</w:t>
      </w:r>
      <w:r>
        <w:t></w:t>
      </w:r>
      <w:r>
        <w:rPr>
          <w:rFonts w:hint="eastAsia"/>
        </w:rPr>
        <w:t>збройної</w:t>
      </w:r>
    </w:p>
    <w:p w:rsidR="00A517CE" w:rsidRDefault="00A517CE" w:rsidP="00A517CE">
      <w:r>
        <w:rPr>
          <w:rFonts w:hint="eastAsia"/>
        </w:rPr>
        <w:t>агресії</w:t>
      </w:r>
      <w:r>
        <w:t></w:t>
      </w:r>
    </w:p>
    <w:p w:rsidR="00A517CE" w:rsidRDefault="00A517CE" w:rsidP="00A517CE">
      <w:r>
        <w:t></w:t>
      </w:r>
      <w:r>
        <w:t></w:t>
      </w:r>
      <w:r>
        <w:t></w:t>
      </w:r>
      <w:r>
        <w:t></w:t>
      </w:r>
      <w:r>
        <w:rPr>
          <w:rFonts w:hint="eastAsia"/>
        </w:rPr>
        <w:t>Доведено</w:t>
      </w:r>
      <w:r>
        <w:t></w:t>
      </w:r>
      <w:r>
        <w:t></w:t>
      </w:r>
      <w:r>
        <w:rPr>
          <w:rFonts w:hint="eastAsia"/>
        </w:rPr>
        <w:t>що</w:t>
      </w:r>
      <w:r>
        <w:t></w:t>
      </w:r>
      <w:r>
        <w:rPr>
          <w:rFonts w:hint="eastAsia"/>
        </w:rPr>
        <w:t>у</w:t>
      </w:r>
      <w:r>
        <w:t></w:t>
      </w:r>
      <w:r>
        <w:rPr>
          <w:rFonts w:hint="eastAsia"/>
        </w:rPr>
        <w:t>реалізації</w:t>
      </w:r>
      <w:r>
        <w:t></w:t>
      </w:r>
      <w:r>
        <w:rPr>
          <w:rFonts w:hint="eastAsia"/>
        </w:rPr>
        <w:t>функції</w:t>
      </w:r>
      <w:r>
        <w:t></w:t>
      </w:r>
      <w:r>
        <w:rPr>
          <w:rFonts w:hint="eastAsia"/>
        </w:rPr>
        <w:t>оборони</w:t>
      </w:r>
      <w:r>
        <w:t></w:t>
      </w:r>
      <w:r>
        <w:rPr>
          <w:rFonts w:hint="eastAsia"/>
        </w:rPr>
        <w:t>держави</w:t>
      </w:r>
      <w:r>
        <w:t></w:t>
      </w:r>
      <w:r>
        <w:rPr>
          <w:rFonts w:hint="eastAsia"/>
        </w:rPr>
        <w:t>серед</w:t>
      </w:r>
    </w:p>
    <w:p w:rsidR="00A517CE" w:rsidRDefault="00A517CE" w:rsidP="00A517CE">
      <w:r>
        <w:rPr>
          <w:rFonts w:hint="eastAsia"/>
        </w:rPr>
        <w:t>спеціальних</w:t>
      </w:r>
      <w:r>
        <w:t></w:t>
      </w:r>
      <w:r>
        <w:rPr>
          <w:rFonts w:hint="eastAsia"/>
        </w:rPr>
        <w:t>суб’єктів</w:t>
      </w:r>
      <w:r>
        <w:t></w:t>
      </w:r>
      <w:r>
        <w:rPr>
          <w:rFonts w:hint="eastAsia"/>
        </w:rPr>
        <w:t>забезпечення</w:t>
      </w:r>
      <w:r>
        <w:t></w:t>
      </w:r>
      <w:r>
        <w:rPr>
          <w:rFonts w:hint="eastAsia"/>
        </w:rPr>
        <w:t>оборони</w:t>
      </w:r>
      <w:r>
        <w:t></w:t>
      </w:r>
      <w:r>
        <w:t></w:t>
      </w:r>
      <w:r>
        <w:rPr>
          <w:rFonts w:hint="eastAsia"/>
        </w:rPr>
        <w:t>які</w:t>
      </w:r>
      <w:r>
        <w:t></w:t>
      </w:r>
      <w:r>
        <w:rPr>
          <w:rFonts w:hint="eastAsia"/>
        </w:rPr>
        <w:t>належать</w:t>
      </w:r>
      <w:r>
        <w:t></w:t>
      </w:r>
      <w:r>
        <w:rPr>
          <w:rFonts w:hint="eastAsia"/>
        </w:rPr>
        <w:t>до</w:t>
      </w:r>
      <w:r>
        <w:t></w:t>
      </w:r>
      <w:r>
        <w:rPr>
          <w:rFonts w:hint="eastAsia"/>
        </w:rPr>
        <w:t>сил</w:t>
      </w:r>
      <w:r>
        <w:t></w:t>
      </w:r>
      <w:r>
        <w:rPr>
          <w:rFonts w:hint="eastAsia"/>
        </w:rPr>
        <w:t>оборони</w:t>
      </w:r>
      <w:r>
        <w:t></w:t>
      </w:r>
    </w:p>
    <w:p w:rsidR="00A517CE" w:rsidRDefault="00A517CE" w:rsidP="00A517CE">
      <w:r>
        <w:rPr>
          <w:rFonts w:hint="eastAsia"/>
        </w:rPr>
        <w:t>провідне</w:t>
      </w:r>
      <w:r>
        <w:t></w:t>
      </w:r>
      <w:r>
        <w:rPr>
          <w:rFonts w:hint="eastAsia"/>
        </w:rPr>
        <w:t>місце</w:t>
      </w:r>
      <w:r>
        <w:t></w:t>
      </w:r>
      <w:r>
        <w:rPr>
          <w:rFonts w:hint="eastAsia"/>
        </w:rPr>
        <w:t>посідають</w:t>
      </w:r>
      <w:r>
        <w:t></w:t>
      </w:r>
      <w:r>
        <w:rPr>
          <w:rFonts w:hint="eastAsia"/>
        </w:rPr>
        <w:t>ЗС</w:t>
      </w:r>
      <w:r>
        <w:t></w:t>
      </w:r>
      <w:r>
        <w:rPr>
          <w:rFonts w:hint="eastAsia"/>
        </w:rPr>
        <w:t>України</w:t>
      </w:r>
      <w:r>
        <w:t></w:t>
      </w:r>
      <w:r>
        <w:rPr>
          <w:rFonts w:hint="eastAsia"/>
        </w:rPr>
        <w:t>як</w:t>
      </w:r>
      <w:r>
        <w:t></w:t>
      </w:r>
      <w:r>
        <w:rPr>
          <w:rFonts w:hint="eastAsia"/>
        </w:rPr>
        <w:t>спеціальна</w:t>
      </w:r>
      <w:r>
        <w:t></w:t>
      </w:r>
      <w:r>
        <w:rPr>
          <w:rFonts w:hint="eastAsia"/>
        </w:rPr>
        <w:t>державна</w:t>
      </w:r>
      <w:r>
        <w:t></w:t>
      </w:r>
      <w:r>
        <w:rPr>
          <w:rFonts w:hint="eastAsia"/>
        </w:rPr>
        <w:t>інституція</w:t>
      </w:r>
      <w:r>
        <w:t></w:t>
      </w:r>
    </w:p>
    <w:p w:rsidR="00A517CE" w:rsidRDefault="00A517CE" w:rsidP="00A517CE">
      <w:r>
        <w:rPr>
          <w:rFonts w:hint="eastAsia"/>
        </w:rPr>
        <w:t>військове</w:t>
      </w:r>
      <w:r>
        <w:t></w:t>
      </w:r>
      <w:r>
        <w:rPr>
          <w:rFonts w:hint="eastAsia"/>
        </w:rPr>
        <w:t>формування</w:t>
      </w:r>
      <w:r>
        <w:t></w:t>
      </w:r>
      <w:r>
        <w:t></w:t>
      </w:r>
      <w:r>
        <w:rPr>
          <w:rFonts w:hint="eastAsia"/>
        </w:rPr>
        <w:t>на</w:t>
      </w:r>
      <w:r>
        <w:t></w:t>
      </w:r>
      <w:r>
        <w:rPr>
          <w:rFonts w:hint="eastAsia"/>
        </w:rPr>
        <w:t>яке</w:t>
      </w:r>
      <w:r>
        <w:t></w:t>
      </w:r>
      <w:r>
        <w:rPr>
          <w:rFonts w:hint="eastAsia"/>
        </w:rPr>
        <w:t>Конституцією</w:t>
      </w:r>
      <w:r>
        <w:t></w:t>
      </w:r>
      <w:r>
        <w:rPr>
          <w:rFonts w:hint="eastAsia"/>
        </w:rPr>
        <w:t>України</w:t>
      </w:r>
      <w:r>
        <w:t></w:t>
      </w:r>
      <w:r>
        <w:rPr>
          <w:rFonts w:hint="eastAsia"/>
        </w:rPr>
        <w:t>покладено</w:t>
      </w:r>
      <w:r>
        <w:t></w:t>
      </w:r>
      <w:r>
        <w:rPr>
          <w:rFonts w:hint="eastAsia"/>
        </w:rPr>
        <w:t>завдання</w:t>
      </w:r>
    </w:p>
    <w:p w:rsidR="00A517CE" w:rsidRDefault="00A517CE" w:rsidP="00A517CE">
      <w:r>
        <w:rPr>
          <w:rFonts w:hint="eastAsia"/>
        </w:rPr>
        <w:t>забезпечення</w:t>
      </w:r>
      <w:r>
        <w:t></w:t>
      </w:r>
      <w:r>
        <w:rPr>
          <w:rFonts w:hint="eastAsia"/>
        </w:rPr>
        <w:t>оборони</w:t>
      </w:r>
      <w:r>
        <w:t></w:t>
      </w:r>
      <w:r>
        <w:rPr>
          <w:rFonts w:hint="eastAsia"/>
        </w:rPr>
        <w:t>держави</w:t>
      </w:r>
      <w:r>
        <w:t></w:t>
      </w:r>
      <w:r>
        <w:t></w:t>
      </w:r>
      <w:r>
        <w:rPr>
          <w:rFonts w:hint="eastAsia"/>
        </w:rPr>
        <w:t>захисту</w:t>
      </w:r>
      <w:r>
        <w:t></w:t>
      </w:r>
      <w:r>
        <w:rPr>
          <w:rFonts w:hint="eastAsia"/>
        </w:rPr>
        <w:t>суверенітету</w:t>
      </w:r>
      <w:r>
        <w:t></w:t>
      </w:r>
      <w:r>
        <w:t></w:t>
      </w:r>
      <w:r>
        <w:rPr>
          <w:rFonts w:hint="eastAsia"/>
        </w:rPr>
        <w:t>територіальної</w:t>
      </w:r>
      <w:r>
        <w:t></w:t>
      </w:r>
      <w:r>
        <w:rPr>
          <w:rFonts w:hint="eastAsia"/>
        </w:rPr>
        <w:t>цілісності</w:t>
      </w:r>
    </w:p>
    <w:p w:rsidR="00A517CE" w:rsidRDefault="00A517CE" w:rsidP="00A517CE">
      <w:r>
        <w:rPr>
          <w:rFonts w:hint="eastAsia"/>
        </w:rPr>
        <w:t>й</w:t>
      </w:r>
      <w:r>
        <w:t></w:t>
      </w:r>
      <w:r>
        <w:rPr>
          <w:rFonts w:hint="eastAsia"/>
        </w:rPr>
        <w:t>недоторканності</w:t>
      </w:r>
      <w:r>
        <w:t></w:t>
      </w:r>
      <w:r>
        <w:rPr>
          <w:rFonts w:hint="eastAsia"/>
        </w:rPr>
        <w:t>в</w:t>
      </w:r>
      <w:r>
        <w:t></w:t>
      </w:r>
      <w:r>
        <w:rPr>
          <w:rFonts w:hint="eastAsia"/>
        </w:rPr>
        <w:t>разі</w:t>
      </w:r>
      <w:r>
        <w:t></w:t>
      </w:r>
      <w:r>
        <w:rPr>
          <w:rFonts w:hint="eastAsia"/>
        </w:rPr>
        <w:t>збройної</w:t>
      </w:r>
      <w:r>
        <w:t></w:t>
      </w:r>
      <w:r>
        <w:rPr>
          <w:rFonts w:hint="eastAsia"/>
        </w:rPr>
        <w:t>агресії</w:t>
      </w:r>
      <w:r>
        <w:t></w:t>
      </w:r>
      <w:r>
        <w:rPr>
          <w:rFonts w:hint="eastAsia"/>
        </w:rPr>
        <w:t>або</w:t>
      </w:r>
      <w:r>
        <w:t></w:t>
      </w:r>
      <w:r>
        <w:rPr>
          <w:rFonts w:hint="eastAsia"/>
        </w:rPr>
        <w:t>збройного</w:t>
      </w:r>
      <w:r>
        <w:t></w:t>
      </w:r>
      <w:r>
        <w:rPr>
          <w:rFonts w:hint="eastAsia"/>
        </w:rPr>
        <w:t>конфлікту</w:t>
      </w:r>
      <w:r>
        <w:t></w:t>
      </w:r>
    </w:p>
    <w:p w:rsidR="00A517CE" w:rsidRDefault="00A517CE" w:rsidP="00A517CE">
      <w:r>
        <w:rPr>
          <w:rFonts w:hint="eastAsia"/>
        </w:rPr>
        <w:t>Встановлено</w:t>
      </w:r>
      <w:r>
        <w:t></w:t>
      </w:r>
      <w:r>
        <w:t></w:t>
      </w:r>
      <w:r>
        <w:rPr>
          <w:rFonts w:hint="eastAsia"/>
        </w:rPr>
        <w:t>що</w:t>
      </w:r>
      <w:r>
        <w:t></w:t>
      </w:r>
      <w:r>
        <w:rPr>
          <w:rFonts w:hint="eastAsia"/>
        </w:rPr>
        <w:t>реалізація</w:t>
      </w:r>
      <w:r>
        <w:t></w:t>
      </w:r>
      <w:r>
        <w:rPr>
          <w:rFonts w:hint="eastAsia"/>
        </w:rPr>
        <w:t>ЗС</w:t>
      </w:r>
      <w:r>
        <w:t></w:t>
      </w:r>
      <w:r>
        <w:rPr>
          <w:rFonts w:hint="eastAsia"/>
        </w:rPr>
        <w:t>України</w:t>
      </w:r>
      <w:r>
        <w:t></w:t>
      </w:r>
      <w:r>
        <w:rPr>
          <w:rFonts w:hint="eastAsia"/>
        </w:rPr>
        <w:t>завдань</w:t>
      </w:r>
      <w:r>
        <w:t></w:t>
      </w:r>
      <w:r>
        <w:rPr>
          <w:rFonts w:hint="eastAsia"/>
        </w:rPr>
        <w:t>забезпечення</w:t>
      </w:r>
      <w:r>
        <w:t></w:t>
      </w:r>
      <w:r>
        <w:rPr>
          <w:rFonts w:hint="eastAsia"/>
        </w:rPr>
        <w:t>оборони</w:t>
      </w:r>
    </w:p>
    <w:p w:rsidR="00A517CE" w:rsidRDefault="00A517CE" w:rsidP="00A517CE">
      <w:r>
        <w:rPr>
          <w:rFonts w:hint="eastAsia"/>
        </w:rPr>
        <w:t>держави</w:t>
      </w:r>
      <w:r>
        <w:t></w:t>
      </w:r>
      <w:r>
        <w:rPr>
          <w:rFonts w:hint="eastAsia"/>
        </w:rPr>
        <w:t>здійснюється</w:t>
      </w:r>
      <w:r>
        <w:t></w:t>
      </w:r>
      <w:r>
        <w:rPr>
          <w:rFonts w:hint="eastAsia"/>
        </w:rPr>
        <w:t>правовими</w:t>
      </w:r>
      <w:r>
        <w:t></w:t>
      </w:r>
      <w:r>
        <w:rPr>
          <w:rFonts w:hint="eastAsia"/>
        </w:rPr>
        <w:t>засобами</w:t>
      </w:r>
      <w:r>
        <w:t></w:t>
      </w:r>
      <w:r>
        <w:rPr>
          <w:rFonts w:hint="eastAsia"/>
        </w:rPr>
        <w:t>у</w:t>
      </w:r>
      <w:r>
        <w:t></w:t>
      </w:r>
      <w:r>
        <w:rPr>
          <w:rFonts w:hint="eastAsia"/>
        </w:rPr>
        <w:t>процесі</w:t>
      </w:r>
      <w:r>
        <w:t></w:t>
      </w:r>
      <w:r>
        <w:rPr>
          <w:rFonts w:hint="eastAsia"/>
        </w:rPr>
        <w:t>адміністративноправового</w:t>
      </w:r>
      <w:r>
        <w:t></w:t>
      </w:r>
      <w:r>
        <w:rPr>
          <w:rFonts w:hint="eastAsia"/>
        </w:rPr>
        <w:t>забезпечення</w:t>
      </w:r>
      <w:r>
        <w:t></w:t>
      </w:r>
      <w:r>
        <w:t></w:t>
      </w:r>
      <w:r>
        <w:rPr>
          <w:rFonts w:hint="eastAsia"/>
        </w:rPr>
        <w:t>під</w:t>
      </w:r>
      <w:r>
        <w:t></w:t>
      </w:r>
      <w:r>
        <w:rPr>
          <w:rFonts w:hint="eastAsia"/>
        </w:rPr>
        <w:t>яким</w:t>
      </w:r>
      <w:r>
        <w:t></w:t>
      </w:r>
      <w:r>
        <w:rPr>
          <w:rFonts w:hint="eastAsia"/>
        </w:rPr>
        <w:t>слід</w:t>
      </w:r>
      <w:r>
        <w:t></w:t>
      </w:r>
      <w:r>
        <w:rPr>
          <w:rFonts w:hint="eastAsia"/>
        </w:rPr>
        <w:t>розуміти</w:t>
      </w:r>
      <w:r>
        <w:t></w:t>
      </w:r>
      <w:r>
        <w:rPr>
          <w:rFonts w:hint="eastAsia"/>
        </w:rPr>
        <w:t>регламентовану</w:t>
      </w:r>
      <w:r>
        <w:t></w:t>
      </w:r>
      <w:r>
        <w:rPr>
          <w:rFonts w:hint="eastAsia"/>
        </w:rPr>
        <w:t>комплексом</w:t>
      </w:r>
    </w:p>
    <w:p w:rsidR="00A517CE" w:rsidRDefault="00A517CE" w:rsidP="00A517CE">
      <w:r>
        <w:rPr>
          <w:rFonts w:hint="eastAsia"/>
        </w:rPr>
        <w:t>військово</w:t>
      </w:r>
      <w:r>
        <w:t></w:t>
      </w:r>
      <w:r>
        <w:rPr>
          <w:rFonts w:hint="eastAsia"/>
        </w:rPr>
        <w:t>адміністративних</w:t>
      </w:r>
      <w:r>
        <w:t></w:t>
      </w:r>
      <w:r>
        <w:rPr>
          <w:rFonts w:hint="eastAsia"/>
        </w:rPr>
        <w:t>правових</w:t>
      </w:r>
      <w:r>
        <w:t></w:t>
      </w:r>
      <w:r>
        <w:rPr>
          <w:rFonts w:hint="eastAsia"/>
        </w:rPr>
        <w:t>норм</w:t>
      </w:r>
      <w:r>
        <w:t></w:t>
      </w:r>
      <w:r>
        <w:rPr>
          <w:rFonts w:hint="eastAsia"/>
        </w:rPr>
        <w:t>діяльність</w:t>
      </w:r>
      <w:r>
        <w:t></w:t>
      </w:r>
      <w:r>
        <w:rPr>
          <w:rFonts w:hint="eastAsia"/>
        </w:rPr>
        <w:t>суб’єктів</w:t>
      </w:r>
      <w:r>
        <w:t></w:t>
      </w:r>
      <w:r>
        <w:rPr>
          <w:rFonts w:hint="eastAsia"/>
        </w:rPr>
        <w:t>публічного</w:t>
      </w:r>
    </w:p>
    <w:p w:rsidR="00A517CE" w:rsidRDefault="00A517CE" w:rsidP="00A517CE">
      <w:r>
        <w:rPr>
          <w:rFonts w:hint="eastAsia"/>
        </w:rPr>
        <w:t>управління</w:t>
      </w:r>
      <w:r>
        <w:t></w:t>
      </w:r>
      <w:r>
        <w:t></w:t>
      </w:r>
      <w:r>
        <w:rPr>
          <w:rFonts w:hint="eastAsia"/>
        </w:rPr>
        <w:t>державно</w:t>
      </w:r>
      <w:r>
        <w:t></w:t>
      </w:r>
      <w:r>
        <w:rPr>
          <w:rFonts w:hint="eastAsia"/>
        </w:rPr>
        <w:t>владних</w:t>
      </w:r>
      <w:r>
        <w:t></w:t>
      </w:r>
      <w:r>
        <w:rPr>
          <w:rFonts w:hint="eastAsia"/>
        </w:rPr>
        <w:t>та</w:t>
      </w:r>
      <w:r>
        <w:t></w:t>
      </w:r>
      <w:r>
        <w:rPr>
          <w:rFonts w:hint="eastAsia"/>
        </w:rPr>
        <w:t>військово</w:t>
      </w:r>
      <w:r>
        <w:t></w:t>
      </w:r>
      <w:r>
        <w:rPr>
          <w:rFonts w:hint="eastAsia"/>
        </w:rPr>
        <w:t>управлінських</w:t>
      </w:r>
      <w:r>
        <w:t></w:t>
      </w:r>
      <w:r>
        <w:rPr>
          <w:rFonts w:hint="eastAsia"/>
        </w:rPr>
        <w:t>повноважень</w:t>
      </w:r>
      <w:r>
        <w:t></w:t>
      </w:r>
      <w:r>
        <w:t></w:t>
      </w:r>
      <w:r>
        <w:t></w:t>
      </w:r>
      <w:r>
        <w:rPr>
          <w:rFonts w:hint="eastAsia"/>
        </w:rPr>
        <w:t>що</w:t>
      </w:r>
    </w:p>
    <w:p w:rsidR="00A517CE" w:rsidRDefault="00A517CE" w:rsidP="00A517CE">
      <w:r>
        <w:rPr>
          <w:rFonts w:hint="eastAsia"/>
        </w:rPr>
        <w:t>спрямована</w:t>
      </w:r>
      <w:r>
        <w:t></w:t>
      </w:r>
      <w:r>
        <w:rPr>
          <w:rFonts w:hint="eastAsia"/>
        </w:rPr>
        <w:t>на</w:t>
      </w:r>
      <w:r>
        <w:t></w:t>
      </w:r>
      <w:r>
        <w:rPr>
          <w:rFonts w:hint="eastAsia"/>
        </w:rPr>
        <w:t>створення</w:t>
      </w:r>
      <w:r>
        <w:t></w:t>
      </w:r>
      <w:r>
        <w:rPr>
          <w:rFonts w:hint="eastAsia"/>
        </w:rPr>
        <w:t>за</w:t>
      </w:r>
      <w:r>
        <w:t></w:t>
      </w:r>
      <w:r>
        <w:rPr>
          <w:rFonts w:hint="eastAsia"/>
        </w:rPr>
        <w:t>допомогою</w:t>
      </w:r>
      <w:r>
        <w:t></w:t>
      </w:r>
      <w:r>
        <w:rPr>
          <w:rFonts w:hint="eastAsia"/>
        </w:rPr>
        <w:t>правових</w:t>
      </w:r>
      <w:r>
        <w:t></w:t>
      </w:r>
      <w:r>
        <w:rPr>
          <w:rFonts w:hint="eastAsia"/>
        </w:rPr>
        <w:t>засобів</w:t>
      </w:r>
      <w:r>
        <w:t></w:t>
      </w:r>
      <w:r>
        <w:t></w:t>
      </w:r>
      <w:r>
        <w:rPr>
          <w:rFonts w:hint="eastAsia"/>
        </w:rPr>
        <w:t>способів</w:t>
      </w:r>
      <w:r>
        <w:t></w:t>
      </w:r>
      <w:r>
        <w:t></w:t>
      </w:r>
      <w:r>
        <w:rPr>
          <w:rFonts w:hint="eastAsia"/>
        </w:rPr>
        <w:t>форм</w:t>
      </w:r>
      <w:r>
        <w:t></w:t>
      </w:r>
      <w:r>
        <w:rPr>
          <w:rFonts w:hint="eastAsia"/>
        </w:rPr>
        <w:t>та</w:t>
      </w:r>
    </w:p>
    <w:p w:rsidR="00A517CE" w:rsidRDefault="00A517CE" w:rsidP="00A517CE">
      <w:r>
        <w:rPr>
          <w:rFonts w:hint="eastAsia"/>
        </w:rPr>
        <w:t>методів</w:t>
      </w:r>
      <w:r>
        <w:t></w:t>
      </w:r>
      <w:r>
        <w:t></w:t>
      </w:r>
      <w:r>
        <w:rPr>
          <w:rFonts w:hint="eastAsia"/>
        </w:rPr>
        <w:t>необхідних</w:t>
      </w:r>
      <w:r>
        <w:t></w:t>
      </w:r>
      <w:r>
        <w:rPr>
          <w:rFonts w:hint="eastAsia"/>
        </w:rPr>
        <w:t>сприятливих</w:t>
      </w:r>
      <w:r>
        <w:t></w:t>
      </w:r>
      <w:r>
        <w:rPr>
          <w:rFonts w:hint="eastAsia"/>
        </w:rPr>
        <w:t>правових</w:t>
      </w:r>
      <w:r>
        <w:t></w:t>
      </w:r>
      <w:r>
        <w:rPr>
          <w:rFonts w:hint="eastAsia"/>
        </w:rPr>
        <w:t>умов</w:t>
      </w:r>
      <w:r>
        <w:t></w:t>
      </w:r>
      <w:r>
        <w:rPr>
          <w:rFonts w:hint="eastAsia"/>
        </w:rPr>
        <w:t>для</w:t>
      </w:r>
      <w:r>
        <w:t></w:t>
      </w:r>
      <w:r>
        <w:rPr>
          <w:rFonts w:hint="eastAsia"/>
        </w:rPr>
        <w:t>надійного</w:t>
      </w:r>
      <w:r>
        <w:t></w:t>
      </w:r>
      <w:r>
        <w:rPr>
          <w:rFonts w:hint="eastAsia"/>
        </w:rPr>
        <w:t>функціонування</w:t>
      </w:r>
    </w:p>
    <w:p w:rsidR="00A517CE" w:rsidRDefault="00A517CE" w:rsidP="00A517CE">
      <w:r>
        <w:rPr>
          <w:rFonts w:hint="eastAsia"/>
        </w:rPr>
        <w:t>ЗС</w:t>
      </w:r>
      <w:r>
        <w:t></w:t>
      </w:r>
      <w:r>
        <w:rPr>
          <w:rFonts w:hint="eastAsia"/>
        </w:rPr>
        <w:t>України</w:t>
      </w:r>
      <w:r>
        <w:t></w:t>
      </w:r>
      <w:r>
        <w:rPr>
          <w:rFonts w:hint="eastAsia"/>
        </w:rPr>
        <w:t>та</w:t>
      </w:r>
      <w:r>
        <w:t></w:t>
      </w:r>
      <w:r>
        <w:rPr>
          <w:rFonts w:hint="eastAsia"/>
        </w:rPr>
        <w:t>виконання</w:t>
      </w:r>
      <w:r>
        <w:t></w:t>
      </w:r>
      <w:r>
        <w:rPr>
          <w:rFonts w:hint="eastAsia"/>
        </w:rPr>
        <w:t>завдань</w:t>
      </w:r>
      <w:r>
        <w:t></w:t>
      </w:r>
      <w:r>
        <w:rPr>
          <w:rFonts w:hint="eastAsia"/>
        </w:rPr>
        <w:t>за</w:t>
      </w:r>
      <w:r>
        <w:t></w:t>
      </w:r>
      <w:r>
        <w:rPr>
          <w:rFonts w:hint="eastAsia"/>
        </w:rPr>
        <w:t>призначенням</w:t>
      </w:r>
      <w:r>
        <w:t></w:t>
      </w:r>
      <w:r>
        <w:rPr>
          <w:rFonts w:hint="eastAsia"/>
        </w:rPr>
        <w:t>з</w:t>
      </w:r>
      <w:r>
        <w:t></w:t>
      </w:r>
      <w:r>
        <w:rPr>
          <w:rFonts w:hint="eastAsia"/>
        </w:rPr>
        <w:t>метою</w:t>
      </w:r>
      <w:r>
        <w:t></w:t>
      </w:r>
      <w:r>
        <w:rPr>
          <w:rFonts w:hint="eastAsia"/>
        </w:rPr>
        <w:t>гарантованої</w:t>
      </w:r>
    </w:p>
    <w:p w:rsidR="00A517CE" w:rsidRDefault="00A517CE" w:rsidP="00A517CE">
      <w:r>
        <w:rPr>
          <w:rFonts w:hint="eastAsia"/>
        </w:rPr>
        <w:t>реалізації</w:t>
      </w:r>
      <w:r>
        <w:t></w:t>
      </w:r>
      <w:r>
        <w:rPr>
          <w:rFonts w:hint="eastAsia"/>
        </w:rPr>
        <w:t>оборонної</w:t>
      </w:r>
      <w:r>
        <w:t></w:t>
      </w:r>
      <w:r>
        <w:rPr>
          <w:rFonts w:hint="eastAsia"/>
        </w:rPr>
        <w:t>функції</w:t>
      </w:r>
      <w:r>
        <w:t></w:t>
      </w:r>
      <w:r>
        <w:rPr>
          <w:rFonts w:hint="eastAsia"/>
        </w:rPr>
        <w:t>держави</w:t>
      </w:r>
      <w:r>
        <w:t></w:t>
      </w:r>
      <w:r>
        <w:rPr>
          <w:rFonts w:hint="eastAsia"/>
        </w:rPr>
        <w:t>в</w:t>
      </w:r>
      <w:r>
        <w:t></w:t>
      </w:r>
      <w:r>
        <w:rPr>
          <w:rFonts w:hint="eastAsia"/>
        </w:rPr>
        <w:t>різних</w:t>
      </w:r>
      <w:r>
        <w:t></w:t>
      </w:r>
      <w:r>
        <w:rPr>
          <w:rFonts w:hint="eastAsia"/>
        </w:rPr>
        <w:t>правових</w:t>
      </w:r>
      <w:r>
        <w:t></w:t>
      </w:r>
      <w:r>
        <w:rPr>
          <w:rFonts w:hint="eastAsia"/>
        </w:rPr>
        <w:t>режимах</w:t>
      </w:r>
      <w:r>
        <w:t></w:t>
      </w:r>
      <w:r>
        <w:t></w:t>
      </w:r>
      <w:r>
        <w:rPr>
          <w:rFonts w:hint="eastAsia"/>
        </w:rPr>
        <w:t>мирного</w:t>
      </w:r>
    </w:p>
    <w:p w:rsidR="00A517CE" w:rsidRPr="00A517CE" w:rsidRDefault="00A517CE" w:rsidP="00A517CE">
      <w:r>
        <w:rPr>
          <w:rFonts w:hint="eastAsia"/>
        </w:rPr>
        <w:t>часу</w:t>
      </w:r>
      <w:r>
        <w:t></w:t>
      </w:r>
      <w:r>
        <w:t></w:t>
      </w:r>
      <w:r>
        <w:rPr>
          <w:rFonts w:hint="eastAsia"/>
        </w:rPr>
        <w:t>особливого</w:t>
      </w:r>
      <w:r>
        <w:t></w:t>
      </w:r>
      <w:r>
        <w:rPr>
          <w:rFonts w:hint="eastAsia"/>
        </w:rPr>
        <w:t>періоду</w:t>
      </w:r>
      <w:r>
        <w:t></w:t>
      </w:r>
      <w:r>
        <w:t></w:t>
      </w:r>
      <w:r>
        <w:rPr>
          <w:rFonts w:hint="eastAsia"/>
        </w:rPr>
        <w:t>воєнного</w:t>
      </w:r>
      <w:r>
        <w:t></w:t>
      </w:r>
      <w:r>
        <w:rPr>
          <w:rFonts w:hint="eastAsia"/>
        </w:rPr>
        <w:t>стану</w:t>
      </w:r>
      <w:r>
        <w:t></w:t>
      </w:r>
      <w:r>
        <w:t></w:t>
      </w:r>
    </w:p>
    <w:sectPr w:rsidR="00A517CE" w:rsidRPr="00A517C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142D1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142D1D">
                <w:pPr>
                  <w:spacing w:line="240" w:lineRule="auto"/>
                </w:pPr>
                <w:fldSimple w:instr=" PAGE \* MERGEFORMAT ">
                  <w:r w:rsidR="00A517CE" w:rsidRPr="00A517CE">
                    <w:rPr>
                      <w:rStyle w:val="afffff9"/>
                      <w:noProof/>
                    </w:rPr>
                    <w:t>18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142D1D">
      <w:pPr>
        <w:rPr>
          <w:sz w:val="2"/>
          <w:szCs w:val="2"/>
        </w:rPr>
      </w:pPr>
      <w:r w:rsidRPr="00A8059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142D1D">
                  <w:pPr>
                    <w:spacing w:line="240" w:lineRule="auto"/>
                  </w:pPr>
                  <w:fldSimple w:instr=" PAGE \* MERGEFORMAT ">
                    <w:r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142D1D">
      <w:pPr>
        <w:rPr>
          <w:sz w:val="2"/>
          <w:szCs w:val="2"/>
        </w:rPr>
      </w:pPr>
      <w:r w:rsidRPr="00A8059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142D1D">
                  <w:pPr>
                    <w:pStyle w:val="1ffffff7"/>
                    <w:spacing w:line="240" w:lineRule="auto"/>
                  </w:pPr>
                  <w:fldSimple w:instr=" PAGE \* MERGEFORMAT ">
                    <w:r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3352E-5250-497C-A85F-40227FE4E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18</Pages>
  <Words>3232</Words>
  <Characters>18425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cp:revision>
  <cp:lastPrinted>2009-02-06T05:36:00Z</cp:lastPrinted>
  <dcterms:created xsi:type="dcterms:W3CDTF">2021-09-19T21:34:00Z</dcterms:created>
  <dcterms:modified xsi:type="dcterms:W3CDTF">2021-09-19T22:39:00Z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