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C63F"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Новожилов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Олег</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Анатольевич</w:t>
      </w:r>
      <w:r w:rsidRPr="00AE6AC0">
        <w:rPr>
          <w:rFonts w:ascii="Helvetica" w:hAnsi="Helvetica" w:cs="Helvetica"/>
          <w:b/>
          <w:bCs/>
          <w:color w:val="222222"/>
          <w:sz w:val="21"/>
          <w:szCs w:val="21"/>
        </w:rPr>
        <w:t>.</w:t>
      </w:r>
    </w:p>
    <w:p w14:paraId="091E39B4"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Эколого</w:t>
      </w:r>
      <w:r w:rsidRPr="00AE6AC0">
        <w:rPr>
          <w:rFonts w:ascii="Helvetica" w:hAnsi="Helvetica" w:cs="Helvetica"/>
          <w:b/>
          <w:bCs/>
          <w:color w:val="222222"/>
          <w:sz w:val="21"/>
          <w:szCs w:val="21"/>
        </w:rPr>
        <w:t>-</w:t>
      </w:r>
      <w:r w:rsidRPr="00AE6AC0">
        <w:rPr>
          <w:rFonts w:ascii="Helvetica" w:hAnsi="Helvetica" w:cs="Helvetica" w:hint="eastAsia"/>
          <w:b/>
          <w:bCs/>
          <w:color w:val="222222"/>
          <w:sz w:val="21"/>
          <w:szCs w:val="21"/>
        </w:rPr>
        <w:t>биологическая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характеристика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охрана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пути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восстановления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численности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(Salmo trutta L.)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водоемах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 xml:space="preserve"> : </w:t>
      </w:r>
      <w:r w:rsidRPr="00AE6AC0">
        <w:rPr>
          <w:rFonts w:ascii="Helvetica" w:hAnsi="Helvetica" w:cs="Helvetica" w:hint="eastAsia"/>
          <w:b/>
          <w:bCs/>
          <w:color w:val="222222"/>
          <w:sz w:val="21"/>
          <w:szCs w:val="21"/>
        </w:rPr>
        <w:t>диссертация</w:t>
      </w:r>
      <w:r w:rsidRPr="00AE6AC0">
        <w:rPr>
          <w:rFonts w:ascii="Helvetica" w:hAnsi="Helvetica" w:cs="Helvetica"/>
          <w:b/>
          <w:bCs/>
          <w:color w:val="222222"/>
          <w:sz w:val="21"/>
          <w:szCs w:val="21"/>
        </w:rPr>
        <w:t xml:space="preserve"> ... </w:t>
      </w:r>
      <w:r w:rsidRPr="00AE6AC0">
        <w:rPr>
          <w:rFonts w:ascii="Helvetica" w:hAnsi="Helvetica" w:cs="Helvetica" w:hint="eastAsia"/>
          <w:b/>
          <w:bCs/>
          <w:color w:val="222222"/>
          <w:sz w:val="21"/>
          <w:szCs w:val="21"/>
        </w:rPr>
        <w:t>кандидата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биологических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наук</w:t>
      </w:r>
      <w:r w:rsidRPr="00AE6AC0">
        <w:rPr>
          <w:rFonts w:ascii="Helvetica" w:hAnsi="Helvetica" w:cs="Helvetica"/>
          <w:b/>
          <w:bCs/>
          <w:color w:val="222222"/>
          <w:sz w:val="21"/>
          <w:szCs w:val="21"/>
        </w:rPr>
        <w:t xml:space="preserve"> : 03.00.10. - </w:t>
      </w:r>
      <w:r w:rsidRPr="00AE6AC0">
        <w:rPr>
          <w:rFonts w:ascii="Helvetica" w:hAnsi="Helvetica" w:cs="Helvetica" w:hint="eastAsia"/>
          <w:b/>
          <w:bCs/>
          <w:color w:val="222222"/>
          <w:sz w:val="21"/>
          <w:szCs w:val="21"/>
        </w:rPr>
        <w:t>Калининград</w:t>
      </w:r>
      <w:r w:rsidRPr="00AE6AC0">
        <w:rPr>
          <w:rFonts w:ascii="Helvetica" w:hAnsi="Helvetica" w:cs="Helvetica"/>
          <w:b/>
          <w:bCs/>
          <w:color w:val="222222"/>
          <w:sz w:val="21"/>
          <w:szCs w:val="21"/>
        </w:rPr>
        <w:t xml:space="preserve">, 2006. - 138 </w:t>
      </w:r>
      <w:r w:rsidRPr="00AE6AC0">
        <w:rPr>
          <w:rFonts w:ascii="Helvetica" w:hAnsi="Helvetica" w:cs="Helvetica" w:hint="eastAsia"/>
          <w:b/>
          <w:bCs/>
          <w:color w:val="222222"/>
          <w:sz w:val="21"/>
          <w:szCs w:val="21"/>
        </w:rPr>
        <w:t>с</w:t>
      </w:r>
      <w:r w:rsidRPr="00AE6AC0">
        <w:rPr>
          <w:rFonts w:ascii="Helvetica" w:hAnsi="Helvetica" w:cs="Helvetica"/>
          <w:b/>
          <w:bCs/>
          <w:color w:val="222222"/>
          <w:sz w:val="21"/>
          <w:szCs w:val="21"/>
        </w:rPr>
        <w:t>.</w:t>
      </w:r>
    </w:p>
    <w:p w14:paraId="6798678F"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больше</w:t>
      </w:r>
    </w:p>
    <w:p w14:paraId="5CC9C97D"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Цитаты</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из</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текста</w:t>
      </w:r>
      <w:r w:rsidRPr="00AE6AC0">
        <w:rPr>
          <w:rFonts w:ascii="Helvetica" w:hAnsi="Helvetica" w:cs="Helvetica"/>
          <w:b/>
          <w:bCs/>
          <w:color w:val="222222"/>
          <w:sz w:val="21"/>
          <w:szCs w:val="21"/>
        </w:rPr>
        <w:t>:</w:t>
      </w:r>
    </w:p>
    <w:p w14:paraId="4443B9DE"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стр</w:t>
      </w:r>
      <w:r w:rsidRPr="00AE6AC0">
        <w:rPr>
          <w:rFonts w:ascii="Helvetica" w:hAnsi="Helvetica" w:cs="Helvetica"/>
          <w:b/>
          <w:bCs/>
          <w:color w:val="222222"/>
          <w:sz w:val="21"/>
          <w:szCs w:val="21"/>
        </w:rPr>
        <w:t>. 1</w:t>
      </w:r>
    </w:p>
    <w:p w14:paraId="753E6458"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УННВЕРСИТЕТ</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праваМ</w:t>
      </w:r>
      <w:r w:rsidRPr="00AE6AC0">
        <w:rPr>
          <w:rFonts w:ascii="Helvetica" w:hAnsi="Helvetica" w:cs="Helvetica"/>
          <w:b/>
          <w:bCs/>
          <w:color w:val="222222"/>
          <w:sz w:val="21"/>
          <w:szCs w:val="21"/>
        </w:rPr>
        <w:t>)</w:t>
      </w:r>
      <w:r w:rsidRPr="00AE6AC0">
        <w:rPr>
          <w:rFonts w:ascii="Helvetica" w:hAnsi="Helvetica" w:cs="Helvetica" w:hint="eastAsia"/>
          <w:b/>
          <w:bCs/>
          <w:color w:val="222222"/>
          <w:sz w:val="21"/>
          <w:szCs w:val="21"/>
        </w:rPr>
        <w:t>укописи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Новожилов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Олег</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Анатольевич</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ЭКОЛОГО</w:t>
      </w:r>
      <w:r w:rsidRPr="00AE6AC0">
        <w:rPr>
          <w:rFonts w:ascii="Helvetica" w:hAnsi="Helvetica" w:cs="Helvetica"/>
          <w:b/>
          <w:bCs/>
          <w:color w:val="222222"/>
          <w:sz w:val="21"/>
          <w:szCs w:val="21"/>
        </w:rPr>
        <w:t>-</w:t>
      </w:r>
      <w:r w:rsidRPr="00AE6AC0">
        <w:rPr>
          <w:rFonts w:ascii="Helvetica" w:hAnsi="Helvetica" w:cs="Helvetica" w:hint="eastAsia"/>
          <w:b/>
          <w:bCs/>
          <w:color w:val="222222"/>
          <w:sz w:val="21"/>
          <w:szCs w:val="21"/>
        </w:rPr>
        <w:t>БИОЛОГИЧЕСКАЯ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ХАРАКТЕРИСТИКА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ОХРАНА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НУТИ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ВОССТАНОВЛЕНИЯ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ЧИСЛЕННОСТИ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{SALMO TRUTTA L.)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ВОДОЕМАХ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 xml:space="preserve"> 03.00.10 </w:t>
      </w:r>
      <w:r w:rsidRPr="00AE6AC0">
        <w:rPr>
          <w:rFonts w:ascii="Helvetica" w:hAnsi="Helvetica" w:cs="Helvetica" w:hint="eastAsia"/>
          <w:b/>
          <w:bCs/>
          <w:color w:val="222222"/>
          <w:sz w:val="21"/>
          <w:szCs w:val="21"/>
        </w:rPr>
        <w:t>Ихтиология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Диссертация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соискание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ученой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стенени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кандидата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биологических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наук</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Научный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руководитель</w:t>
      </w:r>
    </w:p>
    <w:p w14:paraId="759C76FB"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стр</w:t>
      </w:r>
      <w:r w:rsidRPr="00AE6AC0">
        <w:rPr>
          <w:rFonts w:ascii="Helvetica" w:hAnsi="Helvetica" w:cs="Helvetica"/>
          <w:b/>
          <w:bCs/>
          <w:color w:val="222222"/>
          <w:sz w:val="21"/>
          <w:szCs w:val="21"/>
        </w:rPr>
        <w:t>. 2</w:t>
      </w:r>
    </w:p>
    <w:p w14:paraId="0E8D747F"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ЛИТЕРАТУРЫ</w:t>
      </w:r>
      <w:r w:rsidRPr="00AE6AC0">
        <w:rPr>
          <w:rFonts w:ascii="Helvetica" w:hAnsi="Helvetica" w:cs="Helvetica"/>
          <w:b/>
          <w:bCs/>
          <w:color w:val="222222"/>
          <w:sz w:val="21"/>
          <w:szCs w:val="21"/>
        </w:rPr>
        <w:t xml:space="preserve"> .. 3 4 7 10 3 </w:t>
      </w:r>
      <w:r w:rsidRPr="00AE6AC0">
        <w:rPr>
          <w:rFonts w:ascii="Helvetica" w:hAnsi="Helvetica" w:cs="Helvetica" w:hint="eastAsia"/>
          <w:b/>
          <w:bCs/>
          <w:color w:val="222222"/>
          <w:sz w:val="21"/>
          <w:szCs w:val="21"/>
        </w:rPr>
        <w:t>АБИОТИЧЕСКИЕ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БИОТИЧЕСКИЕ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УСЛОВИЯ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ОБИТАНИЯ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РЕКАХ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 xml:space="preserve"> 4 </w:t>
      </w:r>
      <w:r w:rsidRPr="00AE6AC0">
        <w:rPr>
          <w:rFonts w:ascii="Helvetica" w:hAnsi="Helvetica" w:cs="Helvetica" w:hint="eastAsia"/>
          <w:b/>
          <w:bCs/>
          <w:color w:val="222222"/>
          <w:sz w:val="21"/>
          <w:szCs w:val="21"/>
        </w:rPr>
        <w:t>ФАКТОРЫ</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ЛИМИТИРУЮЩИЕ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РАСПРОСТРАНЕНИЕ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РЕКАХ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 xml:space="preserve"> 5 </w:t>
      </w:r>
      <w:r w:rsidRPr="00AE6AC0">
        <w:rPr>
          <w:rFonts w:ascii="Helvetica" w:hAnsi="Helvetica" w:cs="Helvetica" w:hint="eastAsia"/>
          <w:b/>
          <w:bCs/>
          <w:color w:val="222222"/>
          <w:sz w:val="21"/>
          <w:szCs w:val="21"/>
        </w:rPr>
        <w:t>БИОЛОГИЧЕСКОЕ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СОСТОЯНИЕ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 xml:space="preserve">. 5 1 </w:t>
      </w:r>
      <w:r w:rsidRPr="00AE6AC0">
        <w:rPr>
          <w:rFonts w:ascii="Helvetica" w:hAnsi="Helvetica" w:cs="Helvetica" w:hint="eastAsia"/>
          <w:b/>
          <w:bCs/>
          <w:color w:val="222222"/>
          <w:sz w:val="21"/>
          <w:szCs w:val="21"/>
        </w:rPr>
        <w:t>ХАРАКТЕРИСТИКА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ПРЕСНОВОДНЫЙ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ПЕРИОД</w:t>
      </w:r>
      <w:r w:rsidRPr="00AE6AC0">
        <w:rPr>
          <w:rFonts w:ascii="Helvetica" w:hAnsi="Helvetica" w:cs="Helvetica"/>
          <w:b/>
          <w:bCs/>
          <w:color w:val="222222"/>
          <w:sz w:val="21"/>
          <w:szCs w:val="21"/>
        </w:rPr>
        <w:t xml:space="preserve"> 5 2 </w:t>
      </w:r>
      <w:r w:rsidRPr="00AE6AC0">
        <w:rPr>
          <w:rFonts w:ascii="Helvetica" w:hAnsi="Helvetica" w:cs="Helvetica" w:hint="eastAsia"/>
          <w:b/>
          <w:bCs/>
          <w:color w:val="222222"/>
          <w:sz w:val="21"/>
          <w:szCs w:val="21"/>
        </w:rPr>
        <w:t>ХАРАКТЕРИСТИКА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НЕРЕСТОВОЙ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ЧАСТИ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ПОПУЛЯЦИЙ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6 </w:t>
      </w:r>
      <w:r w:rsidRPr="00AE6AC0">
        <w:rPr>
          <w:rFonts w:ascii="Helvetica" w:hAnsi="Helvetica" w:cs="Helvetica" w:hint="eastAsia"/>
          <w:b/>
          <w:bCs/>
          <w:color w:val="222222"/>
          <w:sz w:val="21"/>
          <w:szCs w:val="21"/>
        </w:rPr>
        <w:t>СОВРЕМЕННАЯ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ПРОДУКТИВНОСТЬ</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РЕК</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w:t>
      </w:r>
    </w:p>
    <w:p w14:paraId="63BAE29C"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стр</w:t>
      </w:r>
      <w:r w:rsidRPr="00AE6AC0">
        <w:rPr>
          <w:rFonts w:ascii="Helvetica" w:hAnsi="Helvetica" w:cs="Helvetica"/>
          <w:b/>
          <w:bCs/>
          <w:color w:val="222222"/>
          <w:sz w:val="21"/>
          <w:szCs w:val="21"/>
        </w:rPr>
        <w:t>. 5</w:t>
      </w:r>
    </w:p>
    <w:p w14:paraId="13945689"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положения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выносимые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защиту</w:t>
      </w:r>
      <w:r w:rsidRPr="00AE6AC0">
        <w:rPr>
          <w:rFonts w:ascii="Helvetica" w:hAnsi="Helvetica" w:cs="Helvetica"/>
          <w:b/>
          <w:bCs/>
          <w:color w:val="222222"/>
          <w:sz w:val="21"/>
          <w:szCs w:val="21"/>
        </w:rPr>
        <w:t xml:space="preserve"> 6 1 )</w:t>
      </w:r>
      <w:r w:rsidRPr="00AE6AC0">
        <w:rPr>
          <w:rFonts w:ascii="Helvetica" w:hAnsi="Helvetica" w:cs="Helvetica" w:hint="eastAsia"/>
          <w:b/>
          <w:bCs/>
          <w:color w:val="222222"/>
          <w:sz w:val="21"/>
          <w:szCs w:val="21"/>
        </w:rPr>
        <w:t>Абиотические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биотические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условия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ряда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рек</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соответствуют</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требованиям</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обитания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естественных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популяций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2)</w:t>
      </w:r>
      <w:r w:rsidRPr="00AE6AC0">
        <w:rPr>
          <w:rFonts w:ascii="Helvetica" w:hAnsi="Helvetica" w:cs="Helvetica" w:hint="eastAsia"/>
          <w:b/>
          <w:bCs/>
          <w:color w:val="222222"/>
          <w:sz w:val="21"/>
          <w:szCs w:val="21"/>
        </w:rPr>
        <w:t>Биологические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параметры</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отличаются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от</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биологических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параметров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из</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других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регионов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Прибалтики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возраст</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ската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средняя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длина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масса</w:t>
      </w:r>
      <w:r w:rsidRPr="00AE6AC0">
        <w:rPr>
          <w:rFonts w:ascii="Helvetica" w:hAnsi="Helvetica" w:cs="Helvetica"/>
          <w:b/>
          <w:bCs/>
          <w:color w:val="222222"/>
          <w:sz w:val="21"/>
          <w:szCs w:val="21"/>
        </w:rPr>
        <w:t>), 3)</w:t>
      </w:r>
      <w:r w:rsidRPr="00AE6AC0">
        <w:rPr>
          <w:rFonts w:ascii="Helvetica" w:hAnsi="Helvetica" w:cs="Helvetica" w:hint="eastAsia"/>
          <w:b/>
          <w:bCs/>
          <w:color w:val="222222"/>
          <w:sz w:val="21"/>
          <w:szCs w:val="21"/>
        </w:rPr>
        <w:t>Потенциальные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возможности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воспроизводства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реках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кумжей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настоящее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время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используются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не</w:t>
      </w:r>
      <w:r w:rsidRPr="00AE6AC0">
        <w:rPr>
          <w:rFonts w:ascii="Helvetica" w:hAnsi="Helvetica" w:cs="Helvetica"/>
          <w:b/>
          <w:bCs/>
          <w:color w:val="222222"/>
          <w:sz w:val="21"/>
          <w:szCs w:val="21"/>
        </w:rPr>
        <w:t>...</w:t>
      </w:r>
    </w:p>
    <w:p w14:paraId="3CC893C5" w14:textId="77777777" w:rsidR="00AE6AC0" w:rsidRPr="00AE6AC0" w:rsidRDefault="00AE6AC0" w:rsidP="00AE6AC0">
      <w:pPr>
        <w:rPr>
          <w:rFonts w:ascii="Helvetica" w:hAnsi="Helvetica" w:cs="Helvetica"/>
          <w:b/>
          <w:bCs/>
          <w:color w:val="222222"/>
          <w:sz w:val="21"/>
          <w:szCs w:val="21"/>
        </w:rPr>
      </w:pPr>
    </w:p>
    <w:p w14:paraId="75D9C9C6"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lastRenderedPageBreak/>
        <w:t>Оглавление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диссертации</w:t>
      </w:r>
    </w:p>
    <w:p w14:paraId="3F1EAFA2"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кандидат</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биологических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наук</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Новожилов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Олег</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Анатольевич</w:t>
      </w:r>
    </w:p>
    <w:p w14:paraId="1744B9B0"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СПИСОК</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СОКРАЩЕНИИ</w:t>
      </w:r>
    </w:p>
    <w:p w14:paraId="429454A0" w14:textId="77777777" w:rsidR="00AE6AC0" w:rsidRPr="00AE6AC0" w:rsidRDefault="00AE6AC0" w:rsidP="00AE6AC0">
      <w:pPr>
        <w:rPr>
          <w:rFonts w:ascii="Helvetica" w:hAnsi="Helvetica" w:cs="Helvetica"/>
          <w:b/>
          <w:bCs/>
          <w:color w:val="222222"/>
          <w:sz w:val="21"/>
          <w:szCs w:val="21"/>
        </w:rPr>
      </w:pPr>
    </w:p>
    <w:p w14:paraId="4F7F6719"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ВВЕДЕНИЕ</w:t>
      </w:r>
      <w:r w:rsidRPr="00AE6AC0">
        <w:rPr>
          <w:rFonts w:ascii="Helvetica" w:hAnsi="Helvetica" w:cs="Helvetica"/>
          <w:b/>
          <w:bCs/>
          <w:color w:val="222222"/>
          <w:sz w:val="21"/>
          <w:szCs w:val="21"/>
        </w:rPr>
        <w:t>.</w:t>
      </w:r>
    </w:p>
    <w:p w14:paraId="65A31647" w14:textId="77777777" w:rsidR="00AE6AC0" w:rsidRPr="00AE6AC0" w:rsidRDefault="00AE6AC0" w:rsidP="00AE6AC0">
      <w:pPr>
        <w:rPr>
          <w:rFonts w:ascii="Helvetica" w:hAnsi="Helvetica" w:cs="Helvetica"/>
          <w:b/>
          <w:bCs/>
          <w:color w:val="222222"/>
          <w:sz w:val="21"/>
          <w:szCs w:val="21"/>
        </w:rPr>
      </w:pPr>
    </w:p>
    <w:p w14:paraId="3C9A86B9"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b/>
          <w:bCs/>
          <w:color w:val="222222"/>
          <w:sz w:val="21"/>
          <w:szCs w:val="21"/>
        </w:rPr>
        <w:t xml:space="preserve">1. </w:t>
      </w:r>
      <w:r w:rsidRPr="00AE6AC0">
        <w:rPr>
          <w:rFonts w:ascii="Helvetica" w:hAnsi="Helvetica" w:cs="Helvetica" w:hint="eastAsia"/>
          <w:b/>
          <w:bCs/>
          <w:color w:val="222222"/>
          <w:sz w:val="21"/>
          <w:szCs w:val="21"/>
        </w:rPr>
        <w:t>МАТЕРИАЛ</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МЕТОДИКА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ИССЛЕДОВАНИЙ</w:t>
      </w:r>
    </w:p>
    <w:p w14:paraId="0F2F3463" w14:textId="77777777" w:rsidR="00AE6AC0" w:rsidRPr="00AE6AC0" w:rsidRDefault="00AE6AC0" w:rsidP="00AE6AC0">
      <w:pPr>
        <w:rPr>
          <w:rFonts w:ascii="Helvetica" w:hAnsi="Helvetica" w:cs="Helvetica"/>
          <w:b/>
          <w:bCs/>
          <w:color w:val="222222"/>
          <w:sz w:val="21"/>
          <w:szCs w:val="21"/>
        </w:rPr>
      </w:pPr>
    </w:p>
    <w:p w14:paraId="20F970E4"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b/>
          <w:bCs/>
          <w:color w:val="222222"/>
          <w:sz w:val="21"/>
          <w:szCs w:val="21"/>
        </w:rPr>
        <w:t xml:space="preserve">2 </w:t>
      </w:r>
      <w:r w:rsidRPr="00AE6AC0">
        <w:rPr>
          <w:rFonts w:ascii="Helvetica" w:hAnsi="Helvetica" w:cs="Helvetica" w:hint="eastAsia"/>
          <w:b/>
          <w:bCs/>
          <w:color w:val="222222"/>
          <w:sz w:val="21"/>
          <w:szCs w:val="21"/>
        </w:rPr>
        <w:t>ОБЗОР</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ЛИТЕРАТУРЫ</w:t>
      </w:r>
    </w:p>
    <w:p w14:paraId="1C6C93C7" w14:textId="77777777" w:rsidR="00AE6AC0" w:rsidRPr="00AE6AC0" w:rsidRDefault="00AE6AC0" w:rsidP="00AE6AC0">
      <w:pPr>
        <w:rPr>
          <w:rFonts w:ascii="Helvetica" w:hAnsi="Helvetica" w:cs="Helvetica"/>
          <w:b/>
          <w:bCs/>
          <w:color w:val="222222"/>
          <w:sz w:val="21"/>
          <w:szCs w:val="21"/>
        </w:rPr>
      </w:pPr>
    </w:p>
    <w:p w14:paraId="0C6DEE92"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b/>
          <w:bCs/>
          <w:color w:val="222222"/>
          <w:sz w:val="21"/>
          <w:szCs w:val="21"/>
        </w:rPr>
        <w:t xml:space="preserve">3 </w:t>
      </w:r>
      <w:r w:rsidRPr="00AE6AC0">
        <w:rPr>
          <w:rFonts w:ascii="Helvetica" w:hAnsi="Helvetica" w:cs="Helvetica" w:hint="eastAsia"/>
          <w:b/>
          <w:bCs/>
          <w:color w:val="222222"/>
          <w:sz w:val="21"/>
          <w:szCs w:val="21"/>
        </w:rPr>
        <w:t>АБИОТИЧЕСКИЕ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БИОТИЧЕСКИЕ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УСЛОВИЯ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ОБИТАНИЯ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РЕКАХ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w:t>
      </w:r>
    </w:p>
    <w:p w14:paraId="70661022" w14:textId="77777777" w:rsidR="00AE6AC0" w:rsidRPr="00AE6AC0" w:rsidRDefault="00AE6AC0" w:rsidP="00AE6AC0">
      <w:pPr>
        <w:rPr>
          <w:rFonts w:ascii="Helvetica" w:hAnsi="Helvetica" w:cs="Helvetica"/>
          <w:b/>
          <w:bCs/>
          <w:color w:val="222222"/>
          <w:sz w:val="21"/>
          <w:szCs w:val="21"/>
        </w:rPr>
      </w:pPr>
    </w:p>
    <w:p w14:paraId="1685D1EE"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b/>
          <w:bCs/>
          <w:color w:val="222222"/>
          <w:sz w:val="21"/>
          <w:szCs w:val="21"/>
        </w:rPr>
        <w:t xml:space="preserve">4 </w:t>
      </w:r>
      <w:r w:rsidRPr="00AE6AC0">
        <w:rPr>
          <w:rFonts w:ascii="Helvetica" w:hAnsi="Helvetica" w:cs="Helvetica" w:hint="eastAsia"/>
          <w:b/>
          <w:bCs/>
          <w:color w:val="222222"/>
          <w:sz w:val="21"/>
          <w:szCs w:val="21"/>
        </w:rPr>
        <w:t>ФАКТОРЫ</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ЛИМИТИРУЮЩИЕ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РАСПРОСТРАНЕНИЕ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РЕКАХ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p>
    <w:p w14:paraId="26D34864" w14:textId="77777777" w:rsidR="00AE6AC0" w:rsidRPr="00AE6AC0" w:rsidRDefault="00AE6AC0" w:rsidP="00AE6AC0">
      <w:pPr>
        <w:rPr>
          <w:rFonts w:ascii="Helvetica" w:hAnsi="Helvetica" w:cs="Helvetica"/>
          <w:b/>
          <w:bCs/>
          <w:color w:val="222222"/>
          <w:sz w:val="21"/>
          <w:szCs w:val="21"/>
        </w:rPr>
      </w:pPr>
    </w:p>
    <w:p w14:paraId="128CEF42"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b/>
          <w:bCs/>
          <w:color w:val="222222"/>
          <w:sz w:val="21"/>
          <w:szCs w:val="21"/>
        </w:rPr>
        <w:t xml:space="preserve">5 </w:t>
      </w:r>
      <w:r w:rsidRPr="00AE6AC0">
        <w:rPr>
          <w:rFonts w:ascii="Helvetica" w:hAnsi="Helvetica" w:cs="Helvetica" w:hint="eastAsia"/>
          <w:b/>
          <w:bCs/>
          <w:color w:val="222222"/>
          <w:sz w:val="21"/>
          <w:szCs w:val="21"/>
        </w:rPr>
        <w:t>БИОЛОГИЧЕСКОЕ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СОСТОЯНИЕ</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w:t>
      </w:r>
    </w:p>
    <w:p w14:paraId="43C38307" w14:textId="77777777" w:rsidR="00AE6AC0" w:rsidRPr="00AE6AC0" w:rsidRDefault="00AE6AC0" w:rsidP="00AE6AC0">
      <w:pPr>
        <w:rPr>
          <w:rFonts w:ascii="Helvetica" w:hAnsi="Helvetica" w:cs="Helvetica"/>
          <w:b/>
          <w:bCs/>
          <w:color w:val="222222"/>
          <w:sz w:val="21"/>
          <w:szCs w:val="21"/>
        </w:rPr>
      </w:pPr>
    </w:p>
    <w:p w14:paraId="3E868B65"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b/>
          <w:bCs/>
          <w:color w:val="222222"/>
          <w:sz w:val="21"/>
          <w:szCs w:val="21"/>
        </w:rPr>
        <w:t xml:space="preserve">5 1 </w:t>
      </w:r>
      <w:r w:rsidRPr="00AE6AC0">
        <w:rPr>
          <w:rFonts w:ascii="Helvetica" w:hAnsi="Helvetica" w:cs="Helvetica" w:hint="eastAsia"/>
          <w:b/>
          <w:bCs/>
          <w:color w:val="222222"/>
          <w:sz w:val="21"/>
          <w:szCs w:val="21"/>
        </w:rPr>
        <w:t>ХАРАКТЕРИСТИКА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ПРЕСНОВОДНЫЙ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ПЕРИОД</w:t>
      </w:r>
      <w:r w:rsidRPr="00AE6AC0">
        <w:rPr>
          <w:rFonts w:ascii="Helvetica" w:hAnsi="Helvetica" w:cs="Helvetica"/>
          <w:b/>
          <w:bCs/>
          <w:color w:val="222222"/>
          <w:sz w:val="21"/>
          <w:szCs w:val="21"/>
        </w:rPr>
        <w:t>.</w:t>
      </w:r>
    </w:p>
    <w:p w14:paraId="4A9E7217" w14:textId="77777777" w:rsidR="00AE6AC0" w:rsidRPr="00AE6AC0" w:rsidRDefault="00AE6AC0" w:rsidP="00AE6AC0">
      <w:pPr>
        <w:rPr>
          <w:rFonts w:ascii="Helvetica" w:hAnsi="Helvetica" w:cs="Helvetica"/>
          <w:b/>
          <w:bCs/>
          <w:color w:val="222222"/>
          <w:sz w:val="21"/>
          <w:szCs w:val="21"/>
        </w:rPr>
      </w:pPr>
    </w:p>
    <w:p w14:paraId="3B8BB260"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b/>
          <w:bCs/>
          <w:color w:val="222222"/>
          <w:sz w:val="21"/>
          <w:szCs w:val="21"/>
        </w:rPr>
        <w:t xml:space="preserve">5 2 </w:t>
      </w:r>
      <w:r w:rsidRPr="00AE6AC0">
        <w:rPr>
          <w:rFonts w:ascii="Helvetica" w:hAnsi="Helvetica" w:cs="Helvetica" w:hint="eastAsia"/>
          <w:b/>
          <w:bCs/>
          <w:color w:val="222222"/>
          <w:sz w:val="21"/>
          <w:szCs w:val="21"/>
        </w:rPr>
        <w:t>ХАРАКТЕРИСТИКА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НЕРЕСТОВОЙ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ЧАСТИ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ПОПУЛЯЦИЙ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w:t>
      </w:r>
    </w:p>
    <w:p w14:paraId="7946D46E" w14:textId="77777777" w:rsidR="00AE6AC0" w:rsidRPr="00AE6AC0" w:rsidRDefault="00AE6AC0" w:rsidP="00AE6AC0">
      <w:pPr>
        <w:rPr>
          <w:rFonts w:ascii="Helvetica" w:hAnsi="Helvetica" w:cs="Helvetica"/>
          <w:b/>
          <w:bCs/>
          <w:color w:val="222222"/>
          <w:sz w:val="21"/>
          <w:szCs w:val="21"/>
        </w:rPr>
      </w:pPr>
    </w:p>
    <w:p w14:paraId="2D506BB6"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b/>
          <w:bCs/>
          <w:color w:val="222222"/>
          <w:sz w:val="21"/>
          <w:szCs w:val="21"/>
        </w:rPr>
        <w:t xml:space="preserve">6 </w:t>
      </w:r>
      <w:r w:rsidRPr="00AE6AC0">
        <w:rPr>
          <w:rFonts w:ascii="Helvetica" w:hAnsi="Helvetica" w:cs="Helvetica" w:hint="eastAsia"/>
          <w:b/>
          <w:bCs/>
          <w:color w:val="222222"/>
          <w:sz w:val="21"/>
          <w:szCs w:val="21"/>
        </w:rPr>
        <w:t>СОВРЕМЕННАЯ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ПРОДУКТИВНОСТЬ</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РЕК</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p>
    <w:p w14:paraId="0140E064" w14:textId="77777777" w:rsidR="00AE6AC0" w:rsidRPr="00AE6AC0" w:rsidRDefault="00AE6AC0" w:rsidP="00AE6AC0">
      <w:pPr>
        <w:rPr>
          <w:rFonts w:ascii="Helvetica" w:hAnsi="Helvetica" w:cs="Helvetica"/>
          <w:b/>
          <w:bCs/>
          <w:color w:val="222222"/>
          <w:sz w:val="21"/>
          <w:szCs w:val="21"/>
        </w:rPr>
      </w:pPr>
    </w:p>
    <w:p w14:paraId="30ED0371"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b/>
          <w:bCs/>
          <w:color w:val="222222"/>
          <w:sz w:val="21"/>
          <w:szCs w:val="21"/>
        </w:rPr>
        <w:t xml:space="preserve">7 </w:t>
      </w:r>
      <w:r w:rsidRPr="00AE6AC0">
        <w:rPr>
          <w:rFonts w:ascii="Helvetica" w:hAnsi="Helvetica" w:cs="Helvetica" w:hint="eastAsia"/>
          <w:b/>
          <w:bCs/>
          <w:color w:val="222222"/>
          <w:sz w:val="21"/>
          <w:szCs w:val="21"/>
        </w:rPr>
        <w:t>АНАЛИЗ</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ПРОМЫСЛА</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ЛОСОСЕВЫХ</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ПРИБРЕЖНОЙ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ЧАСТИ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БАЛТИЙСКОГО</w:t>
      </w:r>
    </w:p>
    <w:p w14:paraId="0FA9D8DA" w14:textId="77777777" w:rsidR="00AE6AC0" w:rsidRPr="00AE6AC0" w:rsidRDefault="00AE6AC0" w:rsidP="00AE6AC0">
      <w:pPr>
        <w:rPr>
          <w:rFonts w:ascii="Helvetica" w:hAnsi="Helvetica" w:cs="Helvetica"/>
          <w:b/>
          <w:bCs/>
          <w:color w:val="222222"/>
          <w:sz w:val="21"/>
          <w:szCs w:val="21"/>
        </w:rPr>
      </w:pPr>
    </w:p>
    <w:p w14:paraId="01F0D72A"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lastRenderedPageBreak/>
        <w:t>МОРЯ</w:t>
      </w:r>
      <w:r w:rsidRPr="00AE6AC0">
        <w:rPr>
          <w:rFonts w:ascii="Helvetica" w:hAnsi="Helvetica" w:cs="Helvetica"/>
          <w:b/>
          <w:bCs/>
          <w:color w:val="222222"/>
          <w:sz w:val="21"/>
          <w:szCs w:val="21"/>
        </w:rPr>
        <w:t>.</w:t>
      </w:r>
    </w:p>
    <w:p w14:paraId="0F7B0552" w14:textId="77777777" w:rsidR="00AE6AC0" w:rsidRPr="00AE6AC0" w:rsidRDefault="00AE6AC0" w:rsidP="00AE6AC0">
      <w:pPr>
        <w:rPr>
          <w:rFonts w:ascii="Helvetica" w:hAnsi="Helvetica" w:cs="Helvetica"/>
          <w:b/>
          <w:bCs/>
          <w:color w:val="222222"/>
          <w:sz w:val="21"/>
          <w:szCs w:val="21"/>
        </w:rPr>
      </w:pPr>
    </w:p>
    <w:p w14:paraId="7D87C635"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b/>
          <w:bCs/>
          <w:color w:val="222222"/>
          <w:sz w:val="21"/>
          <w:szCs w:val="21"/>
        </w:rPr>
        <w:t xml:space="preserve">8. </w:t>
      </w:r>
      <w:r w:rsidRPr="00AE6AC0">
        <w:rPr>
          <w:rFonts w:ascii="Helvetica" w:hAnsi="Helvetica" w:cs="Helvetica" w:hint="eastAsia"/>
          <w:b/>
          <w:bCs/>
          <w:color w:val="222222"/>
          <w:sz w:val="21"/>
          <w:szCs w:val="21"/>
        </w:rPr>
        <w:t>ПУТИ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ВОССТАНОВЛЕНИЯ</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ЧИСЛЕННОСТИ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КУМЖИ</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ВОДОЕМАХ</w:t>
      </w:r>
    </w:p>
    <w:p w14:paraId="5CCBED47" w14:textId="77777777" w:rsidR="00AE6AC0" w:rsidRPr="00AE6AC0" w:rsidRDefault="00AE6AC0" w:rsidP="00AE6AC0">
      <w:pPr>
        <w:rPr>
          <w:rFonts w:ascii="Helvetica" w:hAnsi="Helvetica" w:cs="Helvetica"/>
          <w:b/>
          <w:bCs/>
          <w:color w:val="222222"/>
          <w:sz w:val="21"/>
          <w:szCs w:val="21"/>
        </w:rPr>
      </w:pPr>
    </w:p>
    <w:p w14:paraId="165AB55B" w14:textId="77777777" w:rsidR="00AE6AC0" w:rsidRPr="00AE6AC0" w:rsidRDefault="00AE6AC0" w:rsidP="00AE6AC0">
      <w:pPr>
        <w:rPr>
          <w:rFonts w:ascii="Helvetica" w:hAnsi="Helvetica" w:cs="Helvetica"/>
          <w:b/>
          <w:bCs/>
          <w:color w:val="222222"/>
          <w:sz w:val="21"/>
          <w:szCs w:val="21"/>
        </w:rPr>
      </w:pPr>
      <w:r w:rsidRPr="00AE6AC0">
        <w:rPr>
          <w:rFonts w:ascii="Helvetica" w:hAnsi="Helvetica" w:cs="Helvetica" w:hint="eastAsia"/>
          <w:b/>
          <w:bCs/>
          <w:color w:val="222222"/>
          <w:sz w:val="21"/>
          <w:szCs w:val="21"/>
        </w:rPr>
        <w:t>КАЛИНИНГРАДСКОЙ</w:t>
      </w:r>
      <w:r w:rsidRPr="00AE6AC0">
        <w:rPr>
          <w:rFonts w:ascii="Helvetica" w:hAnsi="Helvetica" w:cs="Helvetica"/>
          <w:b/>
          <w:bCs/>
          <w:color w:val="222222"/>
          <w:sz w:val="21"/>
          <w:szCs w:val="21"/>
        </w:rPr>
        <w:t xml:space="preserve"> </w:t>
      </w:r>
      <w:r w:rsidRPr="00AE6AC0">
        <w:rPr>
          <w:rFonts w:ascii="Helvetica" w:hAnsi="Helvetica" w:cs="Helvetica" w:hint="eastAsia"/>
          <w:b/>
          <w:bCs/>
          <w:color w:val="222222"/>
          <w:sz w:val="21"/>
          <w:szCs w:val="21"/>
        </w:rPr>
        <w:t>ОБЛАСТИ</w:t>
      </w:r>
      <w:r w:rsidRPr="00AE6AC0">
        <w:rPr>
          <w:rFonts w:ascii="Helvetica" w:hAnsi="Helvetica" w:cs="Helvetica"/>
          <w:b/>
          <w:bCs/>
          <w:color w:val="222222"/>
          <w:sz w:val="21"/>
          <w:szCs w:val="21"/>
        </w:rPr>
        <w:t>.</w:t>
      </w:r>
    </w:p>
    <w:p w14:paraId="30EC2180" w14:textId="77777777" w:rsidR="00AE6AC0" w:rsidRPr="00AE6AC0" w:rsidRDefault="00AE6AC0" w:rsidP="00AE6AC0">
      <w:pPr>
        <w:rPr>
          <w:rFonts w:ascii="Helvetica" w:hAnsi="Helvetica" w:cs="Helvetica"/>
          <w:b/>
          <w:bCs/>
          <w:color w:val="222222"/>
          <w:sz w:val="21"/>
          <w:szCs w:val="21"/>
        </w:rPr>
      </w:pPr>
    </w:p>
    <w:p w14:paraId="109CC004" w14:textId="6DCE033D" w:rsidR="00484EB4" w:rsidRPr="00AE6AC0" w:rsidRDefault="00AE6AC0" w:rsidP="00AE6AC0">
      <w:r w:rsidRPr="00AE6AC0">
        <w:rPr>
          <w:rFonts w:ascii="Helvetica" w:hAnsi="Helvetica" w:cs="Helvetica" w:hint="eastAsia"/>
          <w:b/>
          <w:bCs/>
          <w:color w:val="222222"/>
          <w:sz w:val="21"/>
          <w:szCs w:val="21"/>
        </w:rPr>
        <w:t>ВЫВОДЫ</w:t>
      </w:r>
    </w:p>
    <w:sectPr w:rsidR="00484EB4" w:rsidRPr="00AE6A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65BB" w14:textId="77777777" w:rsidR="000514EB" w:rsidRDefault="000514EB">
      <w:pPr>
        <w:spacing w:after="0" w:line="240" w:lineRule="auto"/>
      </w:pPr>
      <w:r>
        <w:separator/>
      </w:r>
    </w:p>
  </w:endnote>
  <w:endnote w:type="continuationSeparator" w:id="0">
    <w:p w14:paraId="14F4150D" w14:textId="77777777" w:rsidR="000514EB" w:rsidRDefault="0005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E3F1" w14:textId="77777777" w:rsidR="000514EB" w:rsidRDefault="000514EB"/>
    <w:p w14:paraId="7C217BA6" w14:textId="77777777" w:rsidR="000514EB" w:rsidRDefault="000514EB"/>
    <w:p w14:paraId="2B918D1C" w14:textId="77777777" w:rsidR="000514EB" w:rsidRDefault="000514EB"/>
    <w:p w14:paraId="09DF441E" w14:textId="77777777" w:rsidR="000514EB" w:rsidRDefault="000514EB"/>
    <w:p w14:paraId="5544D750" w14:textId="77777777" w:rsidR="000514EB" w:rsidRDefault="000514EB"/>
    <w:p w14:paraId="4D04FC8A" w14:textId="77777777" w:rsidR="000514EB" w:rsidRDefault="000514EB"/>
    <w:p w14:paraId="53592A3A" w14:textId="77777777" w:rsidR="000514EB" w:rsidRDefault="000514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4205FA" wp14:editId="25EC26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102AC" w14:textId="77777777" w:rsidR="000514EB" w:rsidRDefault="000514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4205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5102AC" w14:textId="77777777" w:rsidR="000514EB" w:rsidRDefault="000514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B5C2B9" w14:textId="77777777" w:rsidR="000514EB" w:rsidRDefault="000514EB"/>
    <w:p w14:paraId="3DFBE9E8" w14:textId="77777777" w:rsidR="000514EB" w:rsidRDefault="000514EB"/>
    <w:p w14:paraId="044933B0" w14:textId="77777777" w:rsidR="000514EB" w:rsidRDefault="000514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8C19C9" wp14:editId="6CC638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4BF01" w14:textId="77777777" w:rsidR="000514EB" w:rsidRDefault="000514EB"/>
                          <w:p w14:paraId="6EE05770" w14:textId="77777777" w:rsidR="000514EB" w:rsidRDefault="000514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C19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C4BF01" w14:textId="77777777" w:rsidR="000514EB" w:rsidRDefault="000514EB"/>
                    <w:p w14:paraId="6EE05770" w14:textId="77777777" w:rsidR="000514EB" w:rsidRDefault="000514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50A894" w14:textId="77777777" w:rsidR="000514EB" w:rsidRDefault="000514EB"/>
    <w:p w14:paraId="3C5FEDBD" w14:textId="77777777" w:rsidR="000514EB" w:rsidRDefault="000514EB">
      <w:pPr>
        <w:rPr>
          <w:sz w:val="2"/>
          <w:szCs w:val="2"/>
        </w:rPr>
      </w:pPr>
    </w:p>
    <w:p w14:paraId="47303970" w14:textId="77777777" w:rsidR="000514EB" w:rsidRDefault="000514EB"/>
    <w:p w14:paraId="201845FF" w14:textId="77777777" w:rsidR="000514EB" w:rsidRDefault="000514EB">
      <w:pPr>
        <w:spacing w:after="0" w:line="240" w:lineRule="auto"/>
      </w:pPr>
    </w:p>
  </w:footnote>
  <w:footnote w:type="continuationSeparator" w:id="0">
    <w:p w14:paraId="217F803C" w14:textId="77777777" w:rsidR="000514EB" w:rsidRDefault="00051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4EB"/>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215422</TotalTime>
  <Pages>3</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2525</cp:revision>
  <cp:lastPrinted>2009-02-06T05:36:00Z</cp:lastPrinted>
  <dcterms:created xsi:type="dcterms:W3CDTF">2024-01-07T13:43:00Z</dcterms:created>
  <dcterms:modified xsi:type="dcterms:W3CDTF">2025-11-24T14:07:00Z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