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15FBA" w14:textId="06CBCEC1" w:rsidR="00865CE4" w:rsidRDefault="00A44ED7" w:rsidP="00A44ED7">
      <w:r w:rsidRPr="00A44ED7">
        <w:rPr>
          <w:rFonts w:hint="eastAsia"/>
        </w:rPr>
        <w:t>Гуманова</w:t>
      </w:r>
      <w:r w:rsidRPr="00A44ED7">
        <w:t xml:space="preserve"> </w:t>
      </w:r>
      <w:r w:rsidRPr="00A44ED7">
        <w:rPr>
          <w:rFonts w:hint="eastAsia"/>
        </w:rPr>
        <w:t>Татьяна</w:t>
      </w:r>
      <w:r w:rsidRPr="00A44ED7">
        <w:t xml:space="preserve"> </w:t>
      </w:r>
      <w:r w:rsidRPr="00A44ED7">
        <w:rPr>
          <w:rFonts w:hint="eastAsia"/>
        </w:rPr>
        <w:t>Сергеевна</w:t>
      </w:r>
      <w:r>
        <w:rPr>
          <w:rFonts w:hint="cs"/>
        </w:rPr>
        <w:t xml:space="preserve"> </w:t>
      </w:r>
      <w:r w:rsidRPr="00A44ED7">
        <w:rPr>
          <w:rFonts w:hint="eastAsia"/>
        </w:rPr>
        <w:t>Образ</w:t>
      </w:r>
      <w:r w:rsidRPr="00A44ED7">
        <w:t xml:space="preserve"> </w:t>
      </w:r>
      <w:r w:rsidRPr="00A44ED7">
        <w:rPr>
          <w:rFonts w:hint="eastAsia"/>
        </w:rPr>
        <w:t>Ч</w:t>
      </w:r>
      <w:r w:rsidRPr="00A44ED7">
        <w:t xml:space="preserve">. </w:t>
      </w:r>
      <w:r w:rsidRPr="00A44ED7">
        <w:rPr>
          <w:rFonts w:hint="eastAsia"/>
        </w:rPr>
        <w:t>Диккенса</w:t>
      </w:r>
      <w:r w:rsidRPr="00A44ED7">
        <w:t xml:space="preserve"> </w:t>
      </w:r>
      <w:r w:rsidRPr="00A44ED7">
        <w:rPr>
          <w:rFonts w:hint="eastAsia"/>
        </w:rPr>
        <w:t>в</w:t>
      </w:r>
      <w:r w:rsidRPr="00A44ED7">
        <w:t xml:space="preserve"> </w:t>
      </w:r>
      <w:r w:rsidRPr="00A44ED7">
        <w:rPr>
          <w:rFonts w:hint="eastAsia"/>
        </w:rPr>
        <w:t>английской</w:t>
      </w:r>
      <w:r w:rsidRPr="00A44ED7">
        <w:t xml:space="preserve"> </w:t>
      </w:r>
      <w:r w:rsidRPr="00A44ED7">
        <w:rPr>
          <w:rFonts w:hint="eastAsia"/>
        </w:rPr>
        <w:t>биографической</w:t>
      </w:r>
      <w:r w:rsidRPr="00A44ED7">
        <w:t xml:space="preserve"> </w:t>
      </w:r>
      <w:r w:rsidRPr="00A44ED7">
        <w:rPr>
          <w:rFonts w:hint="eastAsia"/>
        </w:rPr>
        <w:t>прозе</w:t>
      </w:r>
      <w:r w:rsidRPr="00A44ED7">
        <w:t xml:space="preserve"> XIX </w:t>
      </w:r>
      <w:r w:rsidRPr="00A44ED7">
        <w:rPr>
          <w:rFonts w:hint="eastAsia"/>
        </w:rPr>
        <w:t>–</w:t>
      </w:r>
      <w:r w:rsidRPr="00A44ED7">
        <w:t xml:space="preserve"> XXI </w:t>
      </w:r>
      <w:r w:rsidRPr="00A44ED7">
        <w:rPr>
          <w:rFonts w:hint="eastAsia"/>
        </w:rPr>
        <w:t>веков</w:t>
      </w:r>
    </w:p>
    <w:p w14:paraId="7FB4A378" w14:textId="77777777" w:rsidR="00A44ED7" w:rsidRDefault="00A44ED7" w:rsidP="00A44ED7">
      <w:r>
        <w:rPr>
          <w:rFonts w:hint="eastAsia"/>
        </w:rPr>
        <w:t>ОГЛАВЛЕНИЕ</w:t>
      </w:r>
      <w:r>
        <w:t xml:space="preserve"> </w:t>
      </w:r>
      <w:r>
        <w:rPr>
          <w:rFonts w:hint="eastAsia"/>
        </w:rPr>
        <w:t>ДИССЕРТАЦИИ</w:t>
      </w:r>
    </w:p>
    <w:p w14:paraId="4FF01D11" w14:textId="77777777" w:rsidR="00A44ED7" w:rsidRDefault="00A44ED7" w:rsidP="00A44ED7">
      <w:r>
        <w:rPr>
          <w:rFonts w:hint="eastAsia"/>
        </w:rPr>
        <w:t>кандидат</w:t>
      </w:r>
      <w:r>
        <w:t xml:space="preserve"> </w:t>
      </w:r>
      <w:r>
        <w:rPr>
          <w:rFonts w:hint="eastAsia"/>
        </w:rPr>
        <w:t>наук</w:t>
      </w:r>
      <w:r>
        <w:t xml:space="preserve"> </w:t>
      </w:r>
      <w:r>
        <w:rPr>
          <w:rFonts w:hint="eastAsia"/>
        </w:rPr>
        <w:t>Гуманова</w:t>
      </w:r>
      <w:r>
        <w:t xml:space="preserve"> </w:t>
      </w:r>
      <w:r>
        <w:rPr>
          <w:rFonts w:hint="eastAsia"/>
        </w:rPr>
        <w:t>Татьяна</w:t>
      </w:r>
      <w:r>
        <w:t xml:space="preserve"> </w:t>
      </w:r>
      <w:r>
        <w:rPr>
          <w:rFonts w:hint="eastAsia"/>
        </w:rPr>
        <w:t>Сергеевна</w:t>
      </w:r>
    </w:p>
    <w:p w14:paraId="4997F35C" w14:textId="77777777" w:rsidR="00A44ED7" w:rsidRDefault="00A44ED7" w:rsidP="00A44ED7">
      <w:r>
        <w:rPr>
          <w:rFonts w:hint="eastAsia"/>
        </w:rPr>
        <w:t>ОСНОВНАЯ</w:t>
      </w:r>
      <w:r>
        <w:t xml:space="preserve"> </w:t>
      </w:r>
      <w:r>
        <w:rPr>
          <w:rFonts w:hint="eastAsia"/>
        </w:rPr>
        <w:t>ЧАСТЬ</w:t>
      </w:r>
    </w:p>
    <w:p w14:paraId="655FF69F" w14:textId="77777777" w:rsidR="00A44ED7" w:rsidRDefault="00A44ED7" w:rsidP="00A44ED7"/>
    <w:p w14:paraId="2D8528AD" w14:textId="77777777" w:rsidR="00A44ED7" w:rsidRDefault="00A44ED7" w:rsidP="00A44ED7">
      <w:r>
        <w:rPr>
          <w:rFonts w:hint="eastAsia"/>
        </w:rPr>
        <w:t>Глава</w:t>
      </w:r>
      <w:r>
        <w:t xml:space="preserve"> 1. </w:t>
      </w:r>
      <w:r>
        <w:rPr>
          <w:rFonts w:hint="eastAsia"/>
        </w:rPr>
        <w:t>Теоретические</w:t>
      </w:r>
      <w:r>
        <w:t xml:space="preserve"> </w:t>
      </w:r>
      <w:r>
        <w:rPr>
          <w:rFonts w:hint="eastAsia"/>
        </w:rPr>
        <w:t>аспекты</w:t>
      </w:r>
      <w:r>
        <w:t xml:space="preserve"> </w:t>
      </w:r>
      <w:r>
        <w:rPr>
          <w:rFonts w:hint="eastAsia"/>
        </w:rPr>
        <w:t>биографической</w:t>
      </w:r>
      <w:r>
        <w:t xml:space="preserve"> </w:t>
      </w:r>
      <w:r>
        <w:rPr>
          <w:rFonts w:hint="eastAsia"/>
        </w:rPr>
        <w:t>прозы</w:t>
      </w:r>
    </w:p>
    <w:p w14:paraId="68763270" w14:textId="77777777" w:rsidR="00A44ED7" w:rsidRDefault="00A44ED7" w:rsidP="00A44ED7"/>
    <w:p w14:paraId="1979D85E" w14:textId="77777777" w:rsidR="00A44ED7" w:rsidRDefault="00A44ED7" w:rsidP="00A44ED7">
      <w:r>
        <w:t xml:space="preserve">1.1. </w:t>
      </w:r>
      <w:r>
        <w:rPr>
          <w:rFonts w:hint="eastAsia"/>
        </w:rPr>
        <w:t>Жанры</w:t>
      </w:r>
      <w:r>
        <w:t xml:space="preserve"> </w:t>
      </w:r>
      <w:r>
        <w:rPr>
          <w:rFonts w:hint="eastAsia"/>
        </w:rPr>
        <w:t>биографической</w:t>
      </w:r>
      <w:r>
        <w:t xml:space="preserve"> </w:t>
      </w:r>
      <w:r>
        <w:rPr>
          <w:rFonts w:hint="eastAsia"/>
        </w:rPr>
        <w:t>прозы</w:t>
      </w:r>
    </w:p>
    <w:p w14:paraId="726E5447" w14:textId="77777777" w:rsidR="00A44ED7" w:rsidRDefault="00A44ED7" w:rsidP="00A44ED7"/>
    <w:p w14:paraId="0DA42899" w14:textId="77777777" w:rsidR="00A44ED7" w:rsidRDefault="00A44ED7" w:rsidP="00A44ED7">
      <w:r>
        <w:t xml:space="preserve">1.2. </w:t>
      </w:r>
      <w:r>
        <w:rPr>
          <w:rFonts w:hint="eastAsia"/>
        </w:rPr>
        <w:t>Эволюция</w:t>
      </w:r>
      <w:r>
        <w:t xml:space="preserve"> </w:t>
      </w:r>
      <w:r>
        <w:rPr>
          <w:rFonts w:hint="eastAsia"/>
        </w:rPr>
        <w:t>жанра</w:t>
      </w:r>
      <w:r>
        <w:t xml:space="preserve"> </w:t>
      </w:r>
      <w:r>
        <w:rPr>
          <w:rFonts w:hint="eastAsia"/>
        </w:rPr>
        <w:t>биографии</w:t>
      </w:r>
    </w:p>
    <w:p w14:paraId="6DB63259" w14:textId="77777777" w:rsidR="00A44ED7" w:rsidRDefault="00A44ED7" w:rsidP="00A44ED7"/>
    <w:p w14:paraId="01B66617" w14:textId="77777777" w:rsidR="00A44ED7" w:rsidRDefault="00A44ED7" w:rsidP="00A44ED7">
      <w:r>
        <w:t xml:space="preserve">1.3. </w:t>
      </w:r>
      <w:r>
        <w:rPr>
          <w:rFonts w:hint="eastAsia"/>
        </w:rPr>
        <w:t>Теоретические</w:t>
      </w:r>
      <w:r>
        <w:t xml:space="preserve"> </w:t>
      </w:r>
      <w:r>
        <w:rPr>
          <w:rFonts w:hint="eastAsia"/>
        </w:rPr>
        <w:t>вопросы</w:t>
      </w:r>
      <w:r>
        <w:t xml:space="preserve"> </w:t>
      </w:r>
      <w:r>
        <w:rPr>
          <w:rFonts w:hint="eastAsia"/>
        </w:rPr>
        <w:t>жанра</w:t>
      </w:r>
      <w:r>
        <w:t xml:space="preserve"> </w:t>
      </w:r>
      <w:r>
        <w:rPr>
          <w:rFonts w:hint="eastAsia"/>
        </w:rPr>
        <w:t>биографии</w:t>
      </w:r>
    </w:p>
    <w:p w14:paraId="4D77273E" w14:textId="77777777" w:rsidR="00A44ED7" w:rsidRDefault="00A44ED7" w:rsidP="00A44ED7"/>
    <w:p w14:paraId="6F2959C7" w14:textId="77777777" w:rsidR="00A44ED7" w:rsidRDefault="00A44ED7" w:rsidP="00A44ED7">
      <w:r>
        <w:rPr>
          <w:rFonts w:hint="eastAsia"/>
        </w:rPr>
        <w:t>Глава</w:t>
      </w:r>
      <w:r>
        <w:t xml:space="preserve"> 2. </w:t>
      </w:r>
      <w:r>
        <w:rPr>
          <w:rFonts w:hint="eastAsia"/>
        </w:rPr>
        <w:t>Принципы</w:t>
      </w:r>
      <w:r>
        <w:t xml:space="preserve"> </w:t>
      </w:r>
      <w:r>
        <w:rPr>
          <w:rFonts w:hint="eastAsia"/>
        </w:rPr>
        <w:t>формирования</w:t>
      </w:r>
      <w:r>
        <w:t xml:space="preserve"> </w:t>
      </w:r>
      <w:r>
        <w:rPr>
          <w:rFonts w:hint="eastAsia"/>
        </w:rPr>
        <w:t>образа</w:t>
      </w:r>
      <w:r>
        <w:t xml:space="preserve"> </w:t>
      </w:r>
      <w:r>
        <w:rPr>
          <w:rFonts w:hint="eastAsia"/>
        </w:rPr>
        <w:t>Чарльза</w:t>
      </w:r>
      <w:r>
        <w:t xml:space="preserve"> </w:t>
      </w:r>
      <w:r>
        <w:rPr>
          <w:rFonts w:hint="eastAsia"/>
        </w:rPr>
        <w:t>Диккенса</w:t>
      </w:r>
      <w:r>
        <w:t xml:space="preserve"> </w:t>
      </w:r>
      <w:r>
        <w:rPr>
          <w:rFonts w:hint="eastAsia"/>
        </w:rPr>
        <w:t>в</w:t>
      </w:r>
      <w:r>
        <w:t xml:space="preserve"> </w:t>
      </w:r>
      <w:r>
        <w:rPr>
          <w:rFonts w:hint="eastAsia"/>
        </w:rPr>
        <w:t>документально</w:t>
      </w:r>
      <w:r>
        <w:t>-</w:t>
      </w:r>
      <w:r>
        <w:rPr>
          <w:rFonts w:hint="eastAsia"/>
        </w:rPr>
        <w:t>художественных</w:t>
      </w:r>
      <w:r>
        <w:t xml:space="preserve"> </w:t>
      </w:r>
      <w:r>
        <w:rPr>
          <w:rFonts w:hint="eastAsia"/>
        </w:rPr>
        <w:t>биографиях</w:t>
      </w:r>
    </w:p>
    <w:p w14:paraId="2066197C" w14:textId="77777777" w:rsidR="00A44ED7" w:rsidRDefault="00A44ED7" w:rsidP="00A44ED7"/>
    <w:p w14:paraId="07EC7CFF" w14:textId="77777777" w:rsidR="00A44ED7" w:rsidRDefault="00A44ED7" w:rsidP="00A44ED7">
      <w:r>
        <w:t xml:space="preserve">2.1. </w:t>
      </w:r>
      <w:r>
        <w:rPr>
          <w:rFonts w:hint="eastAsia"/>
        </w:rPr>
        <w:t>Викторианская</w:t>
      </w:r>
      <w:r>
        <w:t xml:space="preserve"> </w:t>
      </w:r>
      <w:r>
        <w:rPr>
          <w:rFonts w:hint="eastAsia"/>
        </w:rPr>
        <w:t>биография</w:t>
      </w:r>
      <w:r>
        <w:t xml:space="preserve">. </w:t>
      </w:r>
      <w:r>
        <w:rPr>
          <w:rFonts w:hint="eastAsia"/>
        </w:rPr>
        <w:t>Образ</w:t>
      </w:r>
      <w:r>
        <w:t xml:space="preserve"> </w:t>
      </w:r>
      <w:r>
        <w:rPr>
          <w:rFonts w:hint="eastAsia"/>
        </w:rPr>
        <w:t>Чарльза</w:t>
      </w:r>
      <w:r>
        <w:t xml:space="preserve"> </w:t>
      </w:r>
      <w:r>
        <w:rPr>
          <w:rFonts w:hint="eastAsia"/>
        </w:rPr>
        <w:t>Диккенса</w:t>
      </w:r>
    </w:p>
    <w:p w14:paraId="1683F90A" w14:textId="77777777" w:rsidR="00A44ED7" w:rsidRDefault="00A44ED7" w:rsidP="00A44ED7"/>
    <w:p w14:paraId="5FF5A329" w14:textId="77777777" w:rsidR="00A44ED7" w:rsidRDefault="00A44ED7" w:rsidP="00A44ED7">
      <w:r>
        <w:rPr>
          <w:rFonts w:hint="eastAsia"/>
        </w:rPr>
        <w:t>в</w:t>
      </w:r>
      <w:r>
        <w:t xml:space="preserve"> </w:t>
      </w:r>
      <w:r>
        <w:rPr>
          <w:rFonts w:hint="eastAsia"/>
        </w:rPr>
        <w:t>биографии</w:t>
      </w:r>
      <w:r>
        <w:t xml:space="preserve"> </w:t>
      </w:r>
      <w:r>
        <w:rPr>
          <w:rFonts w:hint="eastAsia"/>
        </w:rPr>
        <w:t>Дж</w:t>
      </w:r>
      <w:r>
        <w:t xml:space="preserve">. </w:t>
      </w:r>
      <w:r>
        <w:rPr>
          <w:rFonts w:hint="eastAsia"/>
        </w:rPr>
        <w:t>Форстера</w:t>
      </w:r>
    </w:p>
    <w:p w14:paraId="6D815460" w14:textId="77777777" w:rsidR="00A44ED7" w:rsidRDefault="00A44ED7" w:rsidP="00A44ED7"/>
    <w:p w14:paraId="158EEA14" w14:textId="77777777" w:rsidR="00A44ED7" w:rsidRDefault="00A44ED7" w:rsidP="00A44ED7">
      <w:r>
        <w:t xml:space="preserve">2.2. </w:t>
      </w:r>
      <w:r>
        <w:rPr>
          <w:rFonts w:hint="eastAsia"/>
        </w:rPr>
        <w:t>Театрализация</w:t>
      </w:r>
      <w:r>
        <w:t xml:space="preserve"> </w:t>
      </w:r>
      <w:r>
        <w:rPr>
          <w:rFonts w:hint="eastAsia"/>
        </w:rPr>
        <w:t>образа</w:t>
      </w:r>
      <w:r>
        <w:t xml:space="preserve"> </w:t>
      </w:r>
      <w:r>
        <w:rPr>
          <w:rFonts w:hint="eastAsia"/>
        </w:rPr>
        <w:t>Ч</w:t>
      </w:r>
      <w:r>
        <w:t xml:space="preserve">. </w:t>
      </w:r>
      <w:r>
        <w:rPr>
          <w:rFonts w:hint="eastAsia"/>
        </w:rPr>
        <w:t>Диккенса</w:t>
      </w:r>
      <w:r>
        <w:t xml:space="preserve"> </w:t>
      </w:r>
      <w:r>
        <w:rPr>
          <w:rFonts w:hint="eastAsia"/>
        </w:rPr>
        <w:t>в</w:t>
      </w:r>
      <w:r>
        <w:t xml:space="preserve"> </w:t>
      </w:r>
      <w:r>
        <w:rPr>
          <w:rFonts w:hint="eastAsia"/>
        </w:rPr>
        <w:t>биографии</w:t>
      </w:r>
      <w:r>
        <w:t xml:space="preserve"> </w:t>
      </w:r>
      <w:r>
        <w:rPr>
          <w:rFonts w:hint="eastAsia"/>
        </w:rPr>
        <w:t>Х</w:t>
      </w:r>
      <w:r>
        <w:t xml:space="preserve">. </w:t>
      </w:r>
      <w:r>
        <w:rPr>
          <w:rFonts w:hint="eastAsia"/>
        </w:rPr>
        <w:t>Пирсона</w:t>
      </w:r>
    </w:p>
    <w:p w14:paraId="26B6B6D7" w14:textId="77777777" w:rsidR="00A44ED7" w:rsidRDefault="00A44ED7" w:rsidP="00A44ED7"/>
    <w:p w14:paraId="4A912B13" w14:textId="77777777" w:rsidR="00A44ED7" w:rsidRDefault="00A44ED7" w:rsidP="00A44ED7">
      <w:r>
        <w:t xml:space="preserve">2.3. </w:t>
      </w:r>
      <w:r>
        <w:rPr>
          <w:rFonts w:hint="eastAsia"/>
        </w:rPr>
        <w:t>Женский</w:t>
      </w:r>
      <w:r>
        <w:t xml:space="preserve"> </w:t>
      </w:r>
      <w:r>
        <w:rPr>
          <w:rFonts w:hint="eastAsia"/>
        </w:rPr>
        <w:t>взгляд</w:t>
      </w:r>
      <w:r>
        <w:t xml:space="preserve"> </w:t>
      </w:r>
      <w:r>
        <w:rPr>
          <w:rFonts w:hint="eastAsia"/>
        </w:rPr>
        <w:t>на</w:t>
      </w:r>
      <w:r>
        <w:t xml:space="preserve"> </w:t>
      </w:r>
      <w:r>
        <w:rPr>
          <w:rFonts w:hint="eastAsia"/>
        </w:rPr>
        <w:t>образ</w:t>
      </w:r>
      <w:r>
        <w:t xml:space="preserve"> </w:t>
      </w:r>
      <w:r>
        <w:rPr>
          <w:rFonts w:hint="eastAsia"/>
        </w:rPr>
        <w:t>Диккенса</w:t>
      </w:r>
      <w:r>
        <w:t xml:space="preserve"> </w:t>
      </w:r>
      <w:r>
        <w:rPr>
          <w:rFonts w:hint="eastAsia"/>
        </w:rPr>
        <w:t>в</w:t>
      </w:r>
      <w:r>
        <w:t xml:space="preserve"> </w:t>
      </w:r>
      <w:r>
        <w:rPr>
          <w:rFonts w:hint="eastAsia"/>
        </w:rPr>
        <w:t>биографии</w:t>
      </w:r>
      <w:r>
        <w:t xml:space="preserve"> </w:t>
      </w:r>
      <w:r>
        <w:rPr>
          <w:rFonts w:hint="eastAsia"/>
        </w:rPr>
        <w:t>К</w:t>
      </w:r>
      <w:r>
        <w:t xml:space="preserve">. </w:t>
      </w:r>
      <w:r>
        <w:rPr>
          <w:rFonts w:hint="eastAsia"/>
        </w:rPr>
        <w:t>Томалин</w:t>
      </w:r>
    </w:p>
    <w:p w14:paraId="3E2E50FE" w14:textId="77777777" w:rsidR="00A44ED7" w:rsidRDefault="00A44ED7" w:rsidP="00A44ED7"/>
    <w:p w14:paraId="11E5F8FE" w14:textId="77777777" w:rsidR="00A44ED7" w:rsidRDefault="00A44ED7" w:rsidP="00A44ED7">
      <w:r>
        <w:rPr>
          <w:rFonts w:hint="eastAsia"/>
        </w:rPr>
        <w:t>Глава</w:t>
      </w:r>
      <w:r>
        <w:t xml:space="preserve"> 3. </w:t>
      </w:r>
      <w:r>
        <w:rPr>
          <w:rFonts w:hint="eastAsia"/>
        </w:rPr>
        <w:t>Специфика</w:t>
      </w:r>
      <w:r>
        <w:t xml:space="preserve"> </w:t>
      </w:r>
      <w:r>
        <w:rPr>
          <w:rFonts w:hint="eastAsia"/>
        </w:rPr>
        <w:t>образа</w:t>
      </w:r>
      <w:r>
        <w:t xml:space="preserve"> </w:t>
      </w:r>
      <w:r>
        <w:rPr>
          <w:rFonts w:hint="eastAsia"/>
        </w:rPr>
        <w:t>Чарльза</w:t>
      </w:r>
      <w:r>
        <w:t xml:space="preserve"> </w:t>
      </w:r>
      <w:r>
        <w:rPr>
          <w:rFonts w:hint="eastAsia"/>
        </w:rPr>
        <w:t>Диккенса</w:t>
      </w:r>
      <w:r>
        <w:t xml:space="preserve">, </w:t>
      </w:r>
      <w:r>
        <w:rPr>
          <w:rFonts w:hint="eastAsia"/>
        </w:rPr>
        <w:t>созданного</w:t>
      </w:r>
    </w:p>
    <w:p w14:paraId="3E8DDE26" w14:textId="77777777" w:rsidR="00A44ED7" w:rsidRDefault="00A44ED7" w:rsidP="00A44ED7"/>
    <w:p w14:paraId="63902248" w14:textId="77777777" w:rsidR="00A44ED7" w:rsidRDefault="00A44ED7" w:rsidP="00A44ED7">
      <w:r>
        <w:rPr>
          <w:rFonts w:hint="eastAsia"/>
        </w:rPr>
        <w:t>писателями</w:t>
      </w:r>
    </w:p>
    <w:p w14:paraId="2B801320" w14:textId="77777777" w:rsidR="00A44ED7" w:rsidRDefault="00A44ED7" w:rsidP="00A44ED7"/>
    <w:p w14:paraId="6B6A8CD6" w14:textId="77777777" w:rsidR="00A44ED7" w:rsidRDefault="00A44ED7" w:rsidP="00A44ED7">
      <w:r>
        <w:t xml:space="preserve">3.1. </w:t>
      </w:r>
      <w:r>
        <w:rPr>
          <w:rFonts w:hint="eastAsia"/>
        </w:rPr>
        <w:t>Ч</w:t>
      </w:r>
      <w:r>
        <w:t xml:space="preserve">. </w:t>
      </w:r>
      <w:r>
        <w:rPr>
          <w:rFonts w:hint="eastAsia"/>
        </w:rPr>
        <w:t>Диккенс</w:t>
      </w:r>
      <w:r>
        <w:t xml:space="preserve"> </w:t>
      </w:r>
      <w:r>
        <w:rPr>
          <w:rFonts w:hint="eastAsia"/>
        </w:rPr>
        <w:t>в</w:t>
      </w:r>
      <w:r>
        <w:t xml:space="preserve"> </w:t>
      </w:r>
      <w:r>
        <w:rPr>
          <w:rFonts w:hint="eastAsia"/>
        </w:rPr>
        <w:t>биографическом</w:t>
      </w:r>
      <w:r>
        <w:t xml:space="preserve"> </w:t>
      </w:r>
      <w:r>
        <w:rPr>
          <w:rFonts w:hint="eastAsia"/>
        </w:rPr>
        <w:t>эссе</w:t>
      </w:r>
      <w:r>
        <w:t xml:space="preserve"> </w:t>
      </w:r>
      <w:r>
        <w:rPr>
          <w:rFonts w:hint="eastAsia"/>
        </w:rPr>
        <w:t>рубежа</w:t>
      </w:r>
      <w:r>
        <w:t xml:space="preserve"> XIX - XX </w:t>
      </w:r>
      <w:r>
        <w:rPr>
          <w:rFonts w:hint="eastAsia"/>
        </w:rPr>
        <w:t>вв</w:t>
      </w:r>
    </w:p>
    <w:p w14:paraId="71A9E241" w14:textId="77777777" w:rsidR="00A44ED7" w:rsidRDefault="00A44ED7" w:rsidP="00A44ED7"/>
    <w:p w14:paraId="1D59C2D7" w14:textId="77777777" w:rsidR="00A44ED7" w:rsidRDefault="00A44ED7" w:rsidP="00A44ED7">
      <w:r>
        <w:t xml:space="preserve">3.2. </w:t>
      </w:r>
      <w:r>
        <w:rPr>
          <w:rFonts w:hint="eastAsia"/>
        </w:rPr>
        <w:t>Мир</w:t>
      </w:r>
      <w:r>
        <w:t xml:space="preserve"> </w:t>
      </w:r>
      <w:r>
        <w:rPr>
          <w:rFonts w:hint="eastAsia"/>
        </w:rPr>
        <w:t>Чарльза</w:t>
      </w:r>
      <w:r>
        <w:t xml:space="preserve"> </w:t>
      </w:r>
      <w:r>
        <w:rPr>
          <w:rFonts w:hint="eastAsia"/>
        </w:rPr>
        <w:t>Диккенса</w:t>
      </w:r>
      <w:r>
        <w:t xml:space="preserve"> </w:t>
      </w:r>
      <w:r>
        <w:rPr>
          <w:rFonts w:hint="eastAsia"/>
        </w:rPr>
        <w:t>в</w:t>
      </w:r>
      <w:r>
        <w:t xml:space="preserve"> </w:t>
      </w:r>
      <w:r>
        <w:rPr>
          <w:rFonts w:hint="eastAsia"/>
        </w:rPr>
        <w:t>книге</w:t>
      </w:r>
      <w:r>
        <w:t xml:space="preserve"> </w:t>
      </w:r>
      <w:r>
        <w:rPr>
          <w:rFonts w:hint="eastAsia"/>
        </w:rPr>
        <w:t>Энгуса</w:t>
      </w:r>
      <w:r>
        <w:t xml:space="preserve"> </w:t>
      </w:r>
      <w:r>
        <w:rPr>
          <w:rFonts w:hint="eastAsia"/>
        </w:rPr>
        <w:t>Уилсона</w:t>
      </w:r>
    </w:p>
    <w:p w14:paraId="179462E3" w14:textId="77777777" w:rsidR="00A44ED7" w:rsidRDefault="00A44ED7" w:rsidP="00A44ED7"/>
    <w:p w14:paraId="32A25B75" w14:textId="77777777" w:rsidR="00A44ED7" w:rsidRDefault="00A44ED7" w:rsidP="00A44ED7">
      <w:r>
        <w:t xml:space="preserve">3.3. </w:t>
      </w:r>
      <w:r>
        <w:rPr>
          <w:rFonts w:hint="eastAsia"/>
        </w:rPr>
        <w:t>Диккенс</w:t>
      </w:r>
      <w:r>
        <w:t xml:space="preserve"> </w:t>
      </w:r>
      <w:r>
        <w:rPr>
          <w:rFonts w:hint="eastAsia"/>
        </w:rPr>
        <w:t>в</w:t>
      </w:r>
      <w:r>
        <w:t xml:space="preserve"> </w:t>
      </w:r>
      <w:r>
        <w:rPr>
          <w:rFonts w:hint="eastAsia"/>
        </w:rPr>
        <w:t>романизированной</w:t>
      </w:r>
      <w:r>
        <w:t xml:space="preserve"> </w:t>
      </w:r>
      <w:r>
        <w:rPr>
          <w:rFonts w:hint="eastAsia"/>
        </w:rPr>
        <w:t>биографии</w:t>
      </w:r>
    </w:p>
    <w:p w14:paraId="199B6BCD" w14:textId="77777777" w:rsidR="00A44ED7" w:rsidRDefault="00A44ED7" w:rsidP="00A44ED7"/>
    <w:p w14:paraId="7A835835" w14:textId="77777777" w:rsidR="00A44ED7" w:rsidRDefault="00A44ED7" w:rsidP="00A44ED7">
      <w:r>
        <w:t xml:space="preserve">3.4. </w:t>
      </w:r>
      <w:r>
        <w:rPr>
          <w:rFonts w:hint="eastAsia"/>
        </w:rPr>
        <w:t>Чарльз</w:t>
      </w:r>
      <w:r>
        <w:t xml:space="preserve"> </w:t>
      </w:r>
      <w:r>
        <w:rPr>
          <w:rFonts w:hint="eastAsia"/>
        </w:rPr>
        <w:t>Диккенс</w:t>
      </w:r>
      <w:r>
        <w:t xml:space="preserve"> </w:t>
      </w:r>
      <w:r>
        <w:rPr>
          <w:rFonts w:hint="eastAsia"/>
        </w:rPr>
        <w:t>как</w:t>
      </w:r>
      <w:r>
        <w:t xml:space="preserve"> </w:t>
      </w:r>
      <w:r>
        <w:rPr>
          <w:rFonts w:hint="eastAsia"/>
        </w:rPr>
        <w:t>персонаж</w:t>
      </w:r>
      <w:r>
        <w:t xml:space="preserve"> </w:t>
      </w:r>
      <w:r>
        <w:rPr>
          <w:rFonts w:hint="eastAsia"/>
        </w:rPr>
        <w:t>биографического</w:t>
      </w:r>
      <w:r>
        <w:t xml:space="preserve"> </w:t>
      </w:r>
      <w:r>
        <w:rPr>
          <w:rFonts w:hint="eastAsia"/>
        </w:rPr>
        <w:t>романа</w:t>
      </w:r>
    </w:p>
    <w:p w14:paraId="1BDBE710" w14:textId="77777777" w:rsidR="00A44ED7" w:rsidRDefault="00A44ED7" w:rsidP="00A44ED7"/>
    <w:p w14:paraId="5E3C0363" w14:textId="77777777" w:rsidR="00A44ED7" w:rsidRDefault="00A44ED7" w:rsidP="00A44ED7">
      <w:r>
        <w:rPr>
          <w:rFonts w:hint="eastAsia"/>
        </w:rPr>
        <w:t>ЗАКЛЮЧЕНИЕ</w:t>
      </w:r>
    </w:p>
    <w:p w14:paraId="3F5ADE1B" w14:textId="77777777" w:rsidR="00A44ED7" w:rsidRDefault="00A44ED7" w:rsidP="00A44ED7"/>
    <w:p w14:paraId="23D7ABF9" w14:textId="1C07964A" w:rsidR="00A44ED7" w:rsidRPr="00A44ED7" w:rsidRDefault="00A44ED7" w:rsidP="00A44ED7">
      <w:r>
        <w:rPr>
          <w:rFonts w:hint="eastAsia"/>
        </w:rPr>
        <w:t>СПИСОК</w:t>
      </w:r>
      <w:r>
        <w:t xml:space="preserve"> </w:t>
      </w:r>
      <w:r>
        <w:rPr>
          <w:rFonts w:hint="eastAsia"/>
        </w:rPr>
        <w:t>ЛИТЕРАТУРЫ</w:t>
      </w:r>
    </w:p>
    <w:sectPr w:rsidR="00A44ED7" w:rsidRPr="00A44ED7" w:rsidSect="00681FE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E2F0C" w14:textId="77777777" w:rsidR="00681FE7" w:rsidRDefault="00681FE7">
      <w:pPr>
        <w:spacing w:after="0" w:line="240" w:lineRule="auto"/>
      </w:pPr>
      <w:r>
        <w:separator/>
      </w:r>
    </w:p>
  </w:endnote>
  <w:endnote w:type="continuationSeparator" w:id="0">
    <w:p w14:paraId="7571AA1B" w14:textId="77777777" w:rsidR="00681FE7" w:rsidRDefault="00681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330C9" w14:textId="77777777" w:rsidR="00681FE7" w:rsidRDefault="00681FE7"/>
    <w:p w14:paraId="73038075" w14:textId="77777777" w:rsidR="00681FE7" w:rsidRDefault="00681FE7"/>
    <w:p w14:paraId="686408DB" w14:textId="77777777" w:rsidR="00681FE7" w:rsidRDefault="00681FE7"/>
    <w:p w14:paraId="60B4993E" w14:textId="77777777" w:rsidR="00681FE7" w:rsidRDefault="00681FE7"/>
    <w:p w14:paraId="0B67B7A5" w14:textId="77777777" w:rsidR="00681FE7" w:rsidRDefault="00681FE7"/>
    <w:p w14:paraId="24FCD96F" w14:textId="77777777" w:rsidR="00681FE7" w:rsidRDefault="00681FE7"/>
    <w:p w14:paraId="132E3C69" w14:textId="77777777" w:rsidR="00681FE7" w:rsidRDefault="00681FE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BC99D8" wp14:editId="7566A6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56410" w14:textId="77777777" w:rsidR="00681FE7" w:rsidRDefault="00681F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BC99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8256410" w14:textId="77777777" w:rsidR="00681FE7" w:rsidRDefault="00681F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D04DC0" w14:textId="77777777" w:rsidR="00681FE7" w:rsidRDefault="00681FE7"/>
    <w:p w14:paraId="2543B523" w14:textId="77777777" w:rsidR="00681FE7" w:rsidRDefault="00681FE7"/>
    <w:p w14:paraId="3188D941" w14:textId="77777777" w:rsidR="00681FE7" w:rsidRDefault="00681FE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0E245C" wp14:editId="7F95CF8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EEF7A" w14:textId="77777777" w:rsidR="00681FE7" w:rsidRDefault="00681FE7"/>
                          <w:p w14:paraId="26E5FC34" w14:textId="77777777" w:rsidR="00681FE7" w:rsidRDefault="00681F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0E245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C6EEF7A" w14:textId="77777777" w:rsidR="00681FE7" w:rsidRDefault="00681FE7"/>
                    <w:p w14:paraId="26E5FC34" w14:textId="77777777" w:rsidR="00681FE7" w:rsidRDefault="00681F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036EC6" w14:textId="77777777" w:rsidR="00681FE7" w:rsidRDefault="00681FE7"/>
    <w:p w14:paraId="20BD8BCE" w14:textId="77777777" w:rsidR="00681FE7" w:rsidRDefault="00681FE7">
      <w:pPr>
        <w:rPr>
          <w:sz w:val="2"/>
          <w:szCs w:val="2"/>
        </w:rPr>
      </w:pPr>
    </w:p>
    <w:p w14:paraId="22A92A91" w14:textId="77777777" w:rsidR="00681FE7" w:rsidRDefault="00681FE7"/>
    <w:p w14:paraId="4ED2B027" w14:textId="77777777" w:rsidR="00681FE7" w:rsidRDefault="00681FE7">
      <w:pPr>
        <w:spacing w:after="0" w:line="240" w:lineRule="auto"/>
      </w:pPr>
    </w:p>
  </w:footnote>
  <w:footnote w:type="continuationSeparator" w:id="0">
    <w:p w14:paraId="25CBCC00" w14:textId="77777777" w:rsidR="00681FE7" w:rsidRDefault="00681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1FE7"/>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36853</TotalTime>
  <Pages>2</Pages>
  <Words>140</Words>
  <Characters>804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5021</cp:revision>
  <cp:lastPrinted>2009-02-06T05:36:00Z</cp:lastPrinted>
  <dcterms:created xsi:type="dcterms:W3CDTF">2024-01-07T13:43:00Z</dcterms:created>
  <dcterms:modified xsi:type="dcterms:W3CDTF">2024-03-06T22:03:00Z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