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2ED08CD" w:rsidR="00F505A7" w:rsidRPr="00F8002D" w:rsidRDefault="00F8002D" w:rsidP="00F8002D">
      <w:r w:rsidRPr="00F8002D">
        <w:rPr>
          <w:rFonts w:ascii="Verdana" w:hAnsi="Verdana"/>
          <w:color w:val="000000"/>
          <w:sz w:val="21"/>
          <w:szCs w:val="21"/>
          <w:shd w:val="clear" w:color="auto" w:fill="FFFFFF"/>
        </w:rPr>
        <w:t>Кучаковська Галина Андріївна, старший викладач кафедри комп’ютерних наук факультету інформаційних технологій та математики Київського столичного університету імені Бориса Грінченка. Назва дисертації: «Використання сервісів соціальних мереж у процесі підготовки майбутніх учителів початкової школи». Шифр та назва спеціальності – 13.00.10 – інформаційно-комунікаційні технології в освіті. Спеціалізована вчена рада Д 26.459.01 Інституту цифровізації освіти Національної академії педагогічних наук України (04060, м. Київ, вул. М. Берлінського, 9; тел. (044) 453-90-51). Науковий керівник: Бодненко Дмитро Миколайович, кандидат педагогічних наук, доцент, доцент кафедри математики і фізики факультету інформаційних технологій та математики Київського столичного університету імені Бориса Грінченка. Офіційні опоненти: Осадча Катерина Петрівна, доктор педагогічних наук, професор, професор кафедри інформатики і кібернетики Мелітопольського державного педагогічного університету імені Богдана Хмельницького; Губарєва Дар’я Вячеславівна, доктор філософії в галузі освіта/педагогіка, старший викладач кафедри педагогіки і методики початкового навчання Українського державного університету імені Михайла Драгоманова.</w:t>
      </w:r>
    </w:p>
    <w:sectPr w:rsidR="00F505A7" w:rsidRPr="00F800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B8B7" w14:textId="77777777" w:rsidR="00844221" w:rsidRDefault="00844221">
      <w:pPr>
        <w:spacing w:after="0" w:line="240" w:lineRule="auto"/>
      </w:pPr>
      <w:r>
        <w:separator/>
      </w:r>
    </w:p>
  </w:endnote>
  <w:endnote w:type="continuationSeparator" w:id="0">
    <w:p w14:paraId="7B0E1924" w14:textId="77777777" w:rsidR="00844221" w:rsidRDefault="0084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AB7E" w14:textId="77777777" w:rsidR="00844221" w:rsidRDefault="00844221"/>
    <w:p w14:paraId="3176F37D" w14:textId="77777777" w:rsidR="00844221" w:rsidRDefault="00844221"/>
    <w:p w14:paraId="3B67DFC5" w14:textId="77777777" w:rsidR="00844221" w:rsidRDefault="00844221"/>
    <w:p w14:paraId="1B006ED9" w14:textId="77777777" w:rsidR="00844221" w:rsidRDefault="00844221"/>
    <w:p w14:paraId="7AA92BFB" w14:textId="77777777" w:rsidR="00844221" w:rsidRDefault="00844221"/>
    <w:p w14:paraId="47094261" w14:textId="77777777" w:rsidR="00844221" w:rsidRDefault="00844221"/>
    <w:p w14:paraId="4944695E" w14:textId="77777777" w:rsidR="00844221" w:rsidRDefault="008442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55B50D" wp14:editId="4E0F7C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C13B" w14:textId="77777777" w:rsidR="00844221" w:rsidRDefault="008442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5B5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9AC13B" w14:textId="77777777" w:rsidR="00844221" w:rsidRDefault="008442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8B04BA" w14:textId="77777777" w:rsidR="00844221" w:rsidRDefault="00844221"/>
    <w:p w14:paraId="50413BA5" w14:textId="77777777" w:rsidR="00844221" w:rsidRDefault="00844221"/>
    <w:p w14:paraId="719A0E3E" w14:textId="77777777" w:rsidR="00844221" w:rsidRDefault="008442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32BBF4" wp14:editId="0C615B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F574" w14:textId="77777777" w:rsidR="00844221" w:rsidRDefault="00844221"/>
                          <w:p w14:paraId="690D3C9A" w14:textId="77777777" w:rsidR="00844221" w:rsidRDefault="008442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32BB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98F574" w14:textId="77777777" w:rsidR="00844221" w:rsidRDefault="00844221"/>
                    <w:p w14:paraId="690D3C9A" w14:textId="77777777" w:rsidR="00844221" w:rsidRDefault="008442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21508B" w14:textId="77777777" w:rsidR="00844221" w:rsidRDefault="00844221"/>
    <w:p w14:paraId="1F1BAD41" w14:textId="77777777" w:rsidR="00844221" w:rsidRDefault="00844221">
      <w:pPr>
        <w:rPr>
          <w:sz w:val="2"/>
          <w:szCs w:val="2"/>
        </w:rPr>
      </w:pPr>
    </w:p>
    <w:p w14:paraId="03D25868" w14:textId="77777777" w:rsidR="00844221" w:rsidRDefault="00844221"/>
    <w:p w14:paraId="37962D54" w14:textId="77777777" w:rsidR="00844221" w:rsidRDefault="00844221">
      <w:pPr>
        <w:spacing w:after="0" w:line="240" w:lineRule="auto"/>
      </w:pPr>
    </w:p>
  </w:footnote>
  <w:footnote w:type="continuationSeparator" w:id="0">
    <w:p w14:paraId="4A3F5E9B" w14:textId="77777777" w:rsidR="00844221" w:rsidRDefault="0084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221"/>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106566</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1500</cp:revision>
  <cp:lastPrinted>2009-02-06T05:36:00Z</cp:lastPrinted>
  <dcterms:created xsi:type="dcterms:W3CDTF">2024-01-07T13:43:00Z</dcterms:created>
  <dcterms:modified xsi:type="dcterms:W3CDTF">2025-06-06T10:36:00Z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