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015C" w14:textId="76EDC4F7" w:rsidR="00A64812" w:rsidRDefault="0064585A" w:rsidP="0064585A">
      <w:pPr>
        <w:rPr>
          <w:rFonts w:ascii="Times New Roman" w:eastAsia="Arial Unicode MS" w:hAnsi="Times New Roman" w:cs="Times New Roman"/>
          <w:b/>
          <w:bCs/>
          <w:color w:val="000000"/>
          <w:kern w:val="0"/>
          <w:sz w:val="28"/>
          <w:szCs w:val="28"/>
          <w:lang w:eastAsia="ru-RU" w:bidi="uk-UA"/>
        </w:rPr>
      </w:pPr>
      <w:r w:rsidRPr="0064585A">
        <w:rPr>
          <w:rFonts w:ascii="Times New Roman" w:eastAsia="Arial Unicode MS" w:hAnsi="Times New Roman" w:cs="Times New Roman" w:hint="eastAsia"/>
          <w:b/>
          <w:bCs/>
          <w:color w:val="000000"/>
          <w:kern w:val="0"/>
          <w:sz w:val="28"/>
          <w:szCs w:val="28"/>
          <w:lang w:eastAsia="ru-RU" w:bidi="uk-UA"/>
        </w:rPr>
        <w:t>Белов</w:t>
      </w:r>
      <w:r w:rsidRPr="0064585A">
        <w:rPr>
          <w:rFonts w:ascii="Times New Roman" w:eastAsia="Arial Unicode MS" w:hAnsi="Times New Roman" w:cs="Times New Roman"/>
          <w:b/>
          <w:bCs/>
          <w:color w:val="000000"/>
          <w:kern w:val="0"/>
          <w:sz w:val="28"/>
          <w:szCs w:val="28"/>
          <w:lang w:eastAsia="ru-RU" w:bidi="uk-UA"/>
        </w:rPr>
        <w:t xml:space="preserve"> </w:t>
      </w:r>
      <w:r w:rsidRPr="0064585A">
        <w:rPr>
          <w:rFonts w:ascii="Times New Roman" w:eastAsia="Arial Unicode MS" w:hAnsi="Times New Roman" w:cs="Times New Roman" w:hint="eastAsia"/>
          <w:b/>
          <w:bCs/>
          <w:color w:val="000000"/>
          <w:kern w:val="0"/>
          <w:sz w:val="28"/>
          <w:szCs w:val="28"/>
          <w:lang w:eastAsia="ru-RU" w:bidi="uk-UA"/>
        </w:rPr>
        <w:t>Михаил</w:t>
      </w:r>
      <w:r w:rsidRPr="0064585A">
        <w:rPr>
          <w:rFonts w:ascii="Times New Roman" w:eastAsia="Arial Unicode MS" w:hAnsi="Times New Roman" w:cs="Times New Roman"/>
          <w:b/>
          <w:bCs/>
          <w:color w:val="000000"/>
          <w:kern w:val="0"/>
          <w:sz w:val="28"/>
          <w:szCs w:val="28"/>
          <w:lang w:eastAsia="ru-RU" w:bidi="uk-UA"/>
        </w:rPr>
        <w:t xml:space="preserve"> </w:t>
      </w:r>
      <w:r w:rsidRPr="0064585A">
        <w:rPr>
          <w:rFonts w:ascii="Times New Roman" w:eastAsia="Arial Unicode MS" w:hAnsi="Times New Roman" w:cs="Times New Roman" w:hint="eastAsia"/>
          <w:b/>
          <w:bCs/>
          <w:color w:val="000000"/>
          <w:kern w:val="0"/>
          <w:sz w:val="28"/>
          <w:szCs w:val="28"/>
          <w:lang w:eastAsia="ru-RU" w:bidi="uk-UA"/>
        </w:rPr>
        <w:t>Валентинович</w:t>
      </w:r>
      <w:r>
        <w:rPr>
          <w:rFonts w:ascii="Times New Roman" w:eastAsia="Arial Unicode MS" w:hAnsi="Times New Roman" w:cs="Times New Roman" w:hint="eastAsia"/>
          <w:b/>
          <w:bCs/>
          <w:color w:val="000000"/>
          <w:kern w:val="0"/>
          <w:sz w:val="28"/>
          <w:szCs w:val="28"/>
          <w:lang w:eastAsia="ru-RU" w:bidi="uk-UA"/>
        </w:rPr>
        <w:t xml:space="preserve"> </w:t>
      </w:r>
      <w:r w:rsidRPr="0064585A">
        <w:rPr>
          <w:rFonts w:ascii="Times New Roman" w:eastAsia="Arial Unicode MS" w:hAnsi="Times New Roman" w:cs="Times New Roman" w:hint="eastAsia"/>
          <w:b/>
          <w:bCs/>
          <w:color w:val="000000"/>
          <w:kern w:val="0"/>
          <w:sz w:val="28"/>
          <w:szCs w:val="28"/>
          <w:lang w:eastAsia="ru-RU" w:bidi="uk-UA"/>
        </w:rPr>
        <w:t>Модели</w:t>
      </w:r>
      <w:r w:rsidRPr="0064585A">
        <w:rPr>
          <w:rFonts w:ascii="Times New Roman" w:eastAsia="Arial Unicode MS" w:hAnsi="Times New Roman" w:cs="Times New Roman"/>
          <w:b/>
          <w:bCs/>
          <w:color w:val="000000"/>
          <w:kern w:val="0"/>
          <w:sz w:val="28"/>
          <w:szCs w:val="28"/>
          <w:lang w:eastAsia="ru-RU" w:bidi="uk-UA"/>
        </w:rPr>
        <w:t xml:space="preserve"> </w:t>
      </w:r>
      <w:r w:rsidRPr="0064585A">
        <w:rPr>
          <w:rFonts w:ascii="Times New Roman" w:eastAsia="Arial Unicode MS" w:hAnsi="Times New Roman" w:cs="Times New Roman" w:hint="eastAsia"/>
          <w:b/>
          <w:bCs/>
          <w:color w:val="000000"/>
          <w:kern w:val="0"/>
          <w:sz w:val="28"/>
          <w:szCs w:val="28"/>
          <w:lang w:eastAsia="ru-RU" w:bidi="uk-UA"/>
        </w:rPr>
        <w:t>и</w:t>
      </w:r>
      <w:r w:rsidRPr="0064585A">
        <w:rPr>
          <w:rFonts w:ascii="Times New Roman" w:eastAsia="Arial Unicode MS" w:hAnsi="Times New Roman" w:cs="Times New Roman"/>
          <w:b/>
          <w:bCs/>
          <w:color w:val="000000"/>
          <w:kern w:val="0"/>
          <w:sz w:val="28"/>
          <w:szCs w:val="28"/>
          <w:lang w:eastAsia="ru-RU" w:bidi="uk-UA"/>
        </w:rPr>
        <w:t xml:space="preserve"> </w:t>
      </w:r>
      <w:r w:rsidRPr="0064585A">
        <w:rPr>
          <w:rFonts w:ascii="Times New Roman" w:eastAsia="Arial Unicode MS" w:hAnsi="Times New Roman" w:cs="Times New Roman" w:hint="eastAsia"/>
          <w:b/>
          <w:bCs/>
          <w:color w:val="000000"/>
          <w:kern w:val="0"/>
          <w:sz w:val="28"/>
          <w:szCs w:val="28"/>
          <w:lang w:eastAsia="ru-RU" w:bidi="uk-UA"/>
        </w:rPr>
        <w:t>методы</w:t>
      </w:r>
      <w:r w:rsidRPr="0064585A">
        <w:rPr>
          <w:rFonts w:ascii="Times New Roman" w:eastAsia="Arial Unicode MS" w:hAnsi="Times New Roman" w:cs="Times New Roman"/>
          <w:b/>
          <w:bCs/>
          <w:color w:val="000000"/>
          <w:kern w:val="0"/>
          <w:sz w:val="28"/>
          <w:szCs w:val="28"/>
          <w:lang w:eastAsia="ru-RU" w:bidi="uk-UA"/>
        </w:rPr>
        <w:t xml:space="preserve"> </w:t>
      </w:r>
      <w:r w:rsidRPr="0064585A">
        <w:rPr>
          <w:rFonts w:ascii="Times New Roman" w:eastAsia="Arial Unicode MS" w:hAnsi="Times New Roman" w:cs="Times New Roman" w:hint="eastAsia"/>
          <w:b/>
          <w:bCs/>
          <w:color w:val="000000"/>
          <w:kern w:val="0"/>
          <w:sz w:val="28"/>
          <w:szCs w:val="28"/>
          <w:lang w:eastAsia="ru-RU" w:bidi="uk-UA"/>
        </w:rPr>
        <w:t>согласованного</w:t>
      </w:r>
      <w:r w:rsidRPr="0064585A">
        <w:rPr>
          <w:rFonts w:ascii="Times New Roman" w:eastAsia="Arial Unicode MS" w:hAnsi="Times New Roman" w:cs="Times New Roman"/>
          <w:b/>
          <w:bCs/>
          <w:color w:val="000000"/>
          <w:kern w:val="0"/>
          <w:sz w:val="28"/>
          <w:szCs w:val="28"/>
          <w:lang w:eastAsia="ru-RU" w:bidi="uk-UA"/>
        </w:rPr>
        <w:t xml:space="preserve"> </w:t>
      </w:r>
      <w:r w:rsidRPr="0064585A">
        <w:rPr>
          <w:rFonts w:ascii="Times New Roman" w:eastAsia="Arial Unicode MS" w:hAnsi="Times New Roman" w:cs="Times New Roman" w:hint="eastAsia"/>
          <w:b/>
          <w:bCs/>
          <w:color w:val="000000"/>
          <w:kern w:val="0"/>
          <w:sz w:val="28"/>
          <w:szCs w:val="28"/>
          <w:lang w:eastAsia="ru-RU" w:bidi="uk-UA"/>
        </w:rPr>
        <w:t>управления</w:t>
      </w:r>
      <w:r w:rsidRPr="0064585A">
        <w:rPr>
          <w:rFonts w:ascii="Times New Roman" w:eastAsia="Arial Unicode MS" w:hAnsi="Times New Roman" w:cs="Times New Roman"/>
          <w:b/>
          <w:bCs/>
          <w:color w:val="000000"/>
          <w:kern w:val="0"/>
          <w:sz w:val="28"/>
          <w:szCs w:val="28"/>
          <w:lang w:eastAsia="ru-RU" w:bidi="uk-UA"/>
        </w:rPr>
        <w:t xml:space="preserve"> </w:t>
      </w:r>
      <w:r w:rsidRPr="0064585A">
        <w:rPr>
          <w:rFonts w:ascii="Times New Roman" w:eastAsia="Arial Unicode MS" w:hAnsi="Times New Roman" w:cs="Times New Roman" w:hint="eastAsia"/>
          <w:b/>
          <w:bCs/>
          <w:color w:val="000000"/>
          <w:kern w:val="0"/>
          <w:sz w:val="28"/>
          <w:szCs w:val="28"/>
          <w:lang w:eastAsia="ru-RU" w:bidi="uk-UA"/>
        </w:rPr>
        <w:t>жизненными</w:t>
      </w:r>
      <w:r w:rsidRPr="0064585A">
        <w:rPr>
          <w:rFonts w:ascii="Times New Roman" w:eastAsia="Arial Unicode MS" w:hAnsi="Times New Roman" w:cs="Times New Roman"/>
          <w:b/>
          <w:bCs/>
          <w:color w:val="000000"/>
          <w:kern w:val="0"/>
          <w:sz w:val="28"/>
          <w:szCs w:val="28"/>
          <w:lang w:eastAsia="ru-RU" w:bidi="uk-UA"/>
        </w:rPr>
        <w:t xml:space="preserve"> </w:t>
      </w:r>
      <w:r w:rsidRPr="0064585A">
        <w:rPr>
          <w:rFonts w:ascii="Times New Roman" w:eastAsia="Arial Unicode MS" w:hAnsi="Times New Roman" w:cs="Times New Roman" w:hint="eastAsia"/>
          <w:b/>
          <w:bCs/>
          <w:color w:val="000000"/>
          <w:kern w:val="0"/>
          <w:sz w:val="28"/>
          <w:szCs w:val="28"/>
          <w:lang w:eastAsia="ru-RU" w:bidi="uk-UA"/>
        </w:rPr>
        <w:t>циклами</w:t>
      </w:r>
      <w:r w:rsidRPr="0064585A">
        <w:rPr>
          <w:rFonts w:ascii="Times New Roman" w:eastAsia="Arial Unicode MS" w:hAnsi="Times New Roman" w:cs="Times New Roman"/>
          <w:b/>
          <w:bCs/>
          <w:color w:val="000000"/>
          <w:kern w:val="0"/>
          <w:sz w:val="28"/>
          <w:szCs w:val="28"/>
          <w:lang w:eastAsia="ru-RU" w:bidi="uk-UA"/>
        </w:rPr>
        <w:t xml:space="preserve"> </w:t>
      </w:r>
      <w:r w:rsidRPr="0064585A">
        <w:rPr>
          <w:rFonts w:ascii="Times New Roman" w:eastAsia="Arial Unicode MS" w:hAnsi="Times New Roman" w:cs="Times New Roman" w:hint="eastAsia"/>
          <w:b/>
          <w:bCs/>
          <w:color w:val="000000"/>
          <w:kern w:val="0"/>
          <w:sz w:val="28"/>
          <w:szCs w:val="28"/>
          <w:lang w:eastAsia="ru-RU" w:bidi="uk-UA"/>
        </w:rPr>
        <w:t>организационно</w:t>
      </w:r>
      <w:r w:rsidRPr="0064585A">
        <w:rPr>
          <w:rFonts w:ascii="Times New Roman" w:eastAsia="Arial Unicode MS" w:hAnsi="Times New Roman" w:cs="Times New Roman"/>
          <w:b/>
          <w:bCs/>
          <w:color w:val="000000"/>
          <w:kern w:val="0"/>
          <w:sz w:val="28"/>
          <w:szCs w:val="28"/>
          <w:lang w:eastAsia="ru-RU" w:bidi="uk-UA"/>
        </w:rPr>
        <w:t>-</w:t>
      </w:r>
      <w:r w:rsidRPr="0064585A">
        <w:rPr>
          <w:rFonts w:ascii="Times New Roman" w:eastAsia="Arial Unicode MS" w:hAnsi="Times New Roman" w:cs="Times New Roman" w:hint="eastAsia"/>
          <w:b/>
          <w:bCs/>
          <w:color w:val="000000"/>
          <w:kern w:val="0"/>
          <w:sz w:val="28"/>
          <w:szCs w:val="28"/>
          <w:lang w:eastAsia="ru-RU" w:bidi="uk-UA"/>
        </w:rPr>
        <w:t>технических</w:t>
      </w:r>
      <w:r w:rsidRPr="0064585A">
        <w:rPr>
          <w:rFonts w:ascii="Times New Roman" w:eastAsia="Arial Unicode MS" w:hAnsi="Times New Roman" w:cs="Times New Roman"/>
          <w:b/>
          <w:bCs/>
          <w:color w:val="000000"/>
          <w:kern w:val="0"/>
          <w:sz w:val="28"/>
          <w:szCs w:val="28"/>
          <w:lang w:eastAsia="ru-RU" w:bidi="uk-UA"/>
        </w:rPr>
        <w:t xml:space="preserve"> </w:t>
      </w:r>
      <w:r w:rsidRPr="0064585A">
        <w:rPr>
          <w:rFonts w:ascii="Times New Roman" w:eastAsia="Arial Unicode MS" w:hAnsi="Times New Roman" w:cs="Times New Roman" w:hint="eastAsia"/>
          <w:b/>
          <w:bCs/>
          <w:color w:val="000000"/>
          <w:kern w:val="0"/>
          <w:sz w:val="28"/>
          <w:szCs w:val="28"/>
          <w:lang w:eastAsia="ru-RU" w:bidi="uk-UA"/>
        </w:rPr>
        <w:t>систем</w:t>
      </w:r>
    </w:p>
    <w:p w14:paraId="4576946B" w14:textId="77777777" w:rsidR="0064585A" w:rsidRDefault="0064585A" w:rsidP="0064585A">
      <w:r>
        <w:rPr>
          <w:rFonts w:hint="eastAsia"/>
        </w:rPr>
        <w:t>ОГЛАВЛЕНИЕ</w:t>
      </w:r>
      <w:r>
        <w:t xml:space="preserve"> </w:t>
      </w:r>
      <w:r>
        <w:rPr>
          <w:rFonts w:hint="eastAsia"/>
        </w:rPr>
        <w:t>ДИССЕРТАЦИИ</w:t>
      </w:r>
    </w:p>
    <w:p w14:paraId="7128B086" w14:textId="77777777" w:rsidR="0064585A" w:rsidRDefault="0064585A" w:rsidP="0064585A">
      <w:r>
        <w:rPr>
          <w:rFonts w:hint="eastAsia"/>
        </w:rPr>
        <w:t>доктор</w:t>
      </w:r>
      <w:r>
        <w:t xml:space="preserve"> </w:t>
      </w:r>
      <w:r>
        <w:rPr>
          <w:rFonts w:hint="eastAsia"/>
        </w:rPr>
        <w:t>наук</w:t>
      </w:r>
      <w:r>
        <w:t xml:space="preserve"> </w:t>
      </w:r>
      <w:r>
        <w:rPr>
          <w:rFonts w:hint="eastAsia"/>
        </w:rPr>
        <w:t>Белов</w:t>
      </w:r>
      <w:r>
        <w:t xml:space="preserve"> </w:t>
      </w:r>
      <w:r>
        <w:rPr>
          <w:rFonts w:hint="eastAsia"/>
        </w:rPr>
        <w:t>Михаил</w:t>
      </w:r>
      <w:r>
        <w:t xml:space="preserve"> </w:t>
      </w:r>
      <w:r>
        <w:rPr>
          <w:rFonts w:hint="eastAsia"/>
        </w:rPr>
        <w:t>Валентинович</w:t>
      </w:r>
    </w:p>
    <w:p w14:paraId="4108F4D9" w14:textId="77777777" w:rsidR="0064585A" w:rsidRDefault="0064585A" w:rsidP="0064585A">
      <w:r>
        <w:rPr>
          <w:rFonts w:hint="eastAsia"/>
        </w:rPr>
        <w:t>ВВЕДЕНИЕ</w:t>
      </w:r>
    </w:p>
    <w:p w14:paraId="0FA5FF87" w14:textId="77777777" w:rsidR="0064585A" w:rsidRDefault="0064585A" w:rsidP="0064585A"/>
    <w:p w14:paraId="6E489796" w14:textId="77777777" w:rsidR="0064585A" w:rsidRDefault="0064585A" w:rsidP="0064585A">
      <w:r>
        <w:rPr>
          <w:rFonts w:hint="eastAsia"/>
        </w:rPr>
        <w:t>ГЛАВА</w:t>
      </w:r>
      <w:r>
        <w:t xml:space="preserve"> 1. </w:t>
      </w:r>
      <w:r>
        <w:rPr>
          <w:rFonts w:hint="eastAsia"/>
        </w:rPr>
        <w:t>ПРОБЛЕМЫ</w:t>
      </w:r>
      <w:r>
        <w:t xml:space="preserve"> </w:t>
      </w:r>
      <w:r>
        <w:rPr>
          <w:rFonts w:hint="eastAsia"/>
        </w:rPr>
        <w:t>СОГЛАСОВАННОГО</w:t>
      </w:r>
      <w:r>
        <w:t xml:space="preserve"> </w:t>
      </w:r>
      <w:r>
        <w:rPr>
          <w:rFonts w:hint="eastAsia"/>
        </w:rPr>
        <w:t>УПРАВЛЕНИЯ</w:t>
      </w:r>
      <w:r>
        <w:t xml:space="preserve"> </w:t>
      </w:r>
      <w:r>
        <w:rPr>
          <w:rFonts w:hint="eastAsia"/>
        </w:rPr>
        <w:t>ЖИЗНЕННЫМИ</w:t>
      </w:r>
      <w:r>
        <w:t xml:space="preserve"> </w:t>
      </w:r>
      <w:r>
        <w:rPr>
          <w:rFonts w:hint="eastAsia"/>
        </w:rPr>
        <w:t>ЦИКЛАМИ</w:t>
      </w:r>
      <w:r>
        <w:t xml:space="preserve"> </w:t>
      </w:r>
      <w:r>
        <w:rPr>
          <w:rFonts w:hint="eastAsia"/>
        </w:rPr>
        <w:t>ОРГАНИЗАЦИОННО</w:t>
      </w:r>
      <w:r>
        <w:t>-</w:t>
      </w:r>
      <w:r>
        <w:rPr>
          <w:rFonts w:hint="eastAsia"/>
        </w:rPr>
        <w:t>ТЕХНИЧЕСКИХ</w:t>
      </w:r>
      <w:r>
        <w:t xml:space="preserve"> </w:t>
      </w:r>
      <w:r>
        <w:rPr>
          <w:rFonts w:hint="eastAsia"/>
        </w:rPr>
        <w:t>СИСТЕМ</w:t>
      </w:r>
    </w:p>
    <w:p w14:paraId="71EC4283" w14:textId="77777777" w:rsidR="0064585A" w:rsidRDefault="0064585A" w:rsidP="0064585A"/>
    <w:p w14:paraId="0FC08086" w14:textId="77777777" w:rsidR="0064585A" w:rsidRDefault="0064585A" w:rsidP="0064585A">
      <w:r>
        <w:t xml:space="preserve">1.1. </w:t>
      </w:r>
      <w:r>
        <w:rPr>
          <w:rFonts w:hint="eastAsia"/>
        </w:rPr>
        <w:t>Организационно</w:t>
      </w:r>
      <w:r>
        <w:t>-</w:t>
      </w:r>
      <w:r>
        <w:rPr>
          <w:rFonts w:hint="eastAsia"/>
        </w:rPr>
        <w:t>технические</w:t>
      </w:r>
      <w:r>
        <w:t xml:space="preserve"> </w:t>
      </w:r>
      <w:r>
        <w:rPr>
          <w:rFonts w:hint="eastAsia"/>
        </w:rPr>
        <w:t>системы</w:t>
      </w:r>
      <w:r>
        <w:t xml:space="preserve"> </w:t>
      </w:r>
      <w:r>
        <w:rPr>
          <w:rFonts w:hint="eastAsia"/>
        </w:rPr>
        <w:t>и</w:t>
      </w:r>
      <w:r>
        <w:t xml:space="preserve"> </w:t>
      </w:r>
      <w:r>
        <w:rPr>
          <w:rFonts w:hint="eastAsia"/>
        </w:rPr>
        <w:t>комплексная</w:t>
      </w:r>
      <w:r>
        <w:t xml:space="preserve"> </w:t>
      </w:r>
      <w:r>
        <w:rPr>
          <w:rFonts w:hint="eastAsia"/>
        </w:rPr>
        <w:t>деятельность</w:t>
      </w:r>
    </w:p>
    <w:p w14:paraId="670F3B91" w14:textId="77777777" w:rsidR="0064585A" w:rsidRDefault="0064585A" w:rsidP="0064585A"/>
    <w:p w14:paraId="4E6D0DEE" w14:textId="77777777" w:rsidR="0064585A" w:rsidRDefault="0064585A" w:rsidP="0064585A">
      <w:r>
        <w:t xml:space="preserve">1.2. </w:t>
      </w:r>
      <w:r>
        <w:rPr>
          <w:rFonts w:hint="eastAsia"/>
        </w:rPr>
        <w:t>Особенности</w:t>
      </w:r>
      <w:r>
        <w:t xml:space="preserve"> </w:t>
      </w:r>
      <w:r>
        <w:rPr>
          <w:rFonts w:hint="eastAsia"/>
        </w:rPr>
        <w:t>ОТС</w:t>
      </w:r>
      <w:r>
        <w:t xml:space="preserve"> </w:t>
      </w:r>
      <w:r>
        <w:rPr>
          <w:rFonts w:hint="eastAsia"/>
        </w:rPr>
        <w:t>как</w:t>
      </w:r>
      <w:r>
        <w:t xml:space="preserve"> </w:t>
      </w:r>
      <w:r>
        <w:rPr>
          <w:rFonts w:hint="eastAsia"/>
        </w:rPr>
        <w:t>предмета</w:t>
      </w:r>
      <w:r>
        <w:t xml:space="preserve"> </w:t>
      </w:r>
      <w:r>
        <w:rPr>
          <w:rFonts w:hint="eastAsia"/>
        </w:rPr>
        <w:t>управления</w:t>
      </w:r>
    </w:p>
    <w:p w14:paraId="48BC3EA6" w14:textId="77777777" w:rsidR="0064585A" w:rsidRDefault="0064585A" w:rsidP="0064585A"/>
    <w:p w14:paraId="78BC4250" w14:textId="77777777" w:rsidR="0064585A" w:rsidRDefault="0064585A" w:rsidP="0064585A">
      <w:r>
        <w:t xml:space="preserve">1.3. </w:t>
      </w:r>
      <w:r>
        <w:rPr>
          <w:rFonts w:hint="eastAsia"/>
        </w:rPr>
        <w:t>Средства</w:t>
      </w:r>
      <w:r>
        <w:t xml:space="preserve"> </w:t>
      </w:r>
      <w:r>
        <w:rPr>
          <w:rFonts w:hint="eastAsia"/>
        </w:rPr>
        <w:t>и</w:t>
      </w:r>
      <w:r>
        <w:t xml:space="preserve"> </w:t>
      </w:r>
      <w:r>
        <w:rPr>
          <w:rFonts w:hint="eastAsia"/>
        </w:rPr>
        <w:t>субъект</w:t>
      </w:r>
      <w:r>
        <w:t xml:space="preserve"> </w:t>
      </w:r>
      <w:r>
        <w:rPr>
          <w:rFonts w:hint="eastAsia"/>
        </w:rPr>
        <w:t>управления</w:t>
      </w:r>
      <w:r>
        <w:t xml:space="preserve"> </w:t>
      </w:r>
      <w:r>
        <w:rPr>
          <w:rFonts w:hint="eastAsia"/>
        </w:rPr>
        <w:t>жизненными</w:t>
      </w:r>
      <w:r>
        <w:t xml:space="preserve"> </w:t>
      </w:r>
      <w:r>
        <w:rPr>
          <w:rFonts w:hint="eastAsia"/>
        </w:rPr>
        <w:t>циклами</w:t>
      </w:r>
      <w:r>
        <w:t xml:space="preserve"> </w:t>
      </w:r>
      <w:r>
        <w:rPr>
          <w:rFonts w:hint="eastAsia"/>
        </w:rPr>
        <w:t>ОТС</w:t>
      </w:r>
    </w:p>
    <w:p w14:paraId="6948F95C" w14:textId="77777777" w:rsidR="0064585A" w:rsidRDefault="0064585A" w:rsidP="0064585A"/>
    <w:p w14:paraId="2F9339D5" w14:textId="77777777" w:rsidR="0064585A" w:rsidRDefault="0064585A" w:rsidP="0064585A">
      <w:r>
        <w:t xml:space="preserve">1.4. </w:t>
      </w:r>
      <w:r>
        <w:rPr>
          <w:rFonts w:hint="eastAsia"/>
        </w:rPr>
        <w:t>Формализация</w:t>
      </w:r>
      <w:r>
        <w:t xml:space="preserve"> </w:t>
      </w:r>
      <w:r>
        <w:rPr>
          <w:rFonts w:hint="eastAsia"/>
        </w:rPr>
        <w:t>проблем</w:t>
      </w:r>
      <w:r>
        <w:t xml:space="preserve"> </w:t>
      </w:r>
      <w:r>
        <w:rPr>
          <w:rFonts w:hint="eastAsia"/>
        </w:rPr>
        <w:t>согласованного</w:t>
      </w:r>
      <w:r>
        <w:t xml:space="preserve"> </w:t>
      </w:r>
      <w:r>
        <w:rPr>
          <w:rFonts w:hint="eastAsia"/>
        </w:rPr>
        <w:t>управления</w:t>
      </w:r>
      <w:r>
        <w:t xml:space="preserve"> </w:t>
      </w:r>
      <w:r>
        <w:rPr>
          <w:rFonts w:hint="eastAsia"/>
        </w:rPr>
        <w:t>жизненными</w:t>
      </w:r>
      <w:r>
        <w:t xml:space="preserve"> </w:t>
      </w:r>
      <w:r>
        <w:rPr>
          <w:rFonts w:hint="eastAsia"/>
        </w:rPr>
        <w:t>циклами</w:t>
      </w:r>
      <w:r>
        <w:t xml:space="preserve"> </w:t>
      </w:r>
      <w:r>
        <w:rPr>
          <w:rFonts w:hint="eastAsia"/>
        </w:rPr>
        <w:t>ОТС</w:t>
      </w:r>
    </w:p>
    <w:p w14:paraId="3E1E5A13" w14:textId="77777777" w:rsidR="0064585A" w:rsidRDefault="0064585A" w:rsidP="0064585A"/>
    <w:p w14:paraId="2D725F7F" w14:textId="77777777" w:rsidR="0064585A" w:rsidRDefault="0064585A" w:rsidP="0064585A">
      <w:r>
        <w:t xml:space="preserve">1.5. </w:t>
      </w:r>
      <w:r>
        <w:rPr>
          <w:rFonts w:hint="eastAsia"/>
        </w:rPr>
        <w:t>Проблемы</w:t>
      </w:r>
      <w:r>
        <w:t xml:space="preserve"> </w:t>
      </w:r>
      <w:r>
        <w:rPr>
          <w:rFonts w:hint="eastAsia"/>
        </w:rPr>
        <w:t>управления</w:t>
      </w:r>
      <w:r>
        <w:t xml:space="preserve"> </w:t>
      </w:r>
      <w:r>
        <w:rPr>
          <w:rFonts w:hint="eastAsia"/>
        </w:rPr>
        <w:t>технологией</w:t>
      </w:r>
      <w:r>
        <w:t xml:space="preserve"> </w:t>
      </w:r>
      <w:r>
        <w:rPr>
          <w:rFonts w:hint="eastAsia"/>
        </w:rPr>
        <w:t>комплексной</w:t>
      </w:r>
      <w:r>
        <w:t xml:space="preserve"> </w:t>
      </w:r>
      <w:r>
        <w:rPr>
          <w:rFonts w:hint="eastAsia"/>
        </w:rPr>
        <w:t>деятельности</w:t>
      </w:r>
    </w:p>
    <w:p w14:paraId="17C667C0" w14:textId="77777777" w:rsidR="0064585A" w:rsidRDefault="0064585A" w:rsidP="0064585A"/>
    <w:p w14:paraId="3186F7B5" w14:textId="77777777" w:rsidR="0064585A" w:rsidRDefault="0064585A" w:rsidP="0064585A">
      <w:r>
        <w:t xml:space="preserve">1.6. </w:t>
      </w:r>
      <w:r>
        <w:rPr>
          <w:rFonts w:hint="eastAsia"/>
        </w:rPr>
        <w:t>Задачи</w:t>
      </w:r>
      <w:r>
        <w:t xml:space="preserve"> </w:t>
      </w:r>
      <w:r>
        <w:rPr>
          <w:rFonts w:hint="eastAsia"/>
        </w:rPr>
        <w:t>согласованного</w:t>
      </w:r>
      <w:r>
        <w:t xml:space="preserve"> </w:t>
      </w:r>
      <w:r>
        <w:rPr>
          <w:rFonts w:hint="eastAsia"/>
        </w:rPr>
        <w:t>управления</w:t>
      </w:r>
      <w:r>
        <w:t xml:space="preserve"> </w:t>
      </w:r>
      <w:r>
        <w:rPr>
          <w:rFonts w:hint="eastAsia"/>
        </w:rPr>
        <w:t>жизненными</w:t>
      </w:r>
      <w:r>
        <w:t xml:space="preserve"> </w:t>
      </w:r>
      <w:r>
        <w:rPr>
          <w:rFonts w:hint="eastAsia"/>
        </w:rPr>
        <w:t>циклами</w:t>
      </w:r>
      <w:r>
        <w:t xml:space="preserve"> </w:t>
      </w:r>
      <w:r>
        <w:rPr>
          <w:rFonts w:hint="eastAsia"/>
        </w:rPr>
        <w:t>ОТС</w:t>
      </w:r>
    </w:p>
    <w:p w14:paraId="21D9B51F" w14:textId="77777777" w:rsidR="0064585A" w:rsidRDefault="0064585A" w:rsidP="0064585A"/>
    <w:p w14:paraId="38061BFC" w14:textId="77777777" w:rsidR="0064585A" w:rsidRDefault="0064585A" w:rsidP="0064585A">
      <w:r>
        <w:rPr>
          <w:rFonts w:hint="eastAsia"/>
        </w:rPr>
        <w:t>Заключение</w:t>
      </w:r>
      <w:r>
        <w:t xml:space="preserve"> </w:t>
      </w:r>
      <w:r>
        <w:rPr>
          <w:rFonts w:hint="eastAsia"/>
        </w:rPr>
        <w:t>по</w:t>
      </w:r>
      <w:r>
        <w:t xml:space="preserve"> </w:t>
      </w:r>
      <w:r>
        <w:rPr>
          <w:rFonts w:hint="eastAsia"/>
        </w:rPr>
        <w:t>главе</w:t>
      </w:r>
    </w:p>
    <w:p w14:paraId="5D6C7573" w14:textId="77777777" w:rsidR="0064585A" w:rsidRDefault="0064585A" w:rsidP="0064585A"/>
    <w:p w14:paraId="24E2B3FD" w14:textId="77777777" w:rsidR="0064585A" w:rsidRDefault="0064585A" w:rsidP="0064585A">
      <w:r>
        <w:rPr>
          <w:rFonts w:hint="eastAsia"/>
        </w:rPr>
        <w:t>ГЛАВА</w:t>
      </w:r>
      <w:r>
        <w:t xml:space="preserve"> 2. </w:t>
      </w:r>
      <w:r>
        <w:rPr>
          <w:rFonts w:hint="eastAsia"/>
        </w:rPr>
        <w:t>МОДЕЛИ</w:t>
      </w:r>
      <w:r>
        <w:t xml:space="preserve"> </w:t>
      </w:r>
      <w:r>
        <w:rPr>
          <w:rFonts w:hint="eastAsia"/>
        </w:rPr>
        <w:t>СОГЛАСОВАННОГО</w:t>
      </w:r>
      <w:r>
        <w:t xml:space="preserve"> </w:t>
      </w:r>
      <w:r>
        <w:rPr>
          <w:rFonts w:hint="eastAsia"/>
        </w:rPr>
        <w:t>УПРАВЛЕНИЯ</w:t>
      </w:r>
      <w:r>
        <w:t xml:space="preserve"> </w:t>
      </w:r>
      <w:r>
        <w:rPr>
          <w:rFonts w:hint="eastAsia"/>
        </w:rPr>
        <w:t>РЕАЛИЗАЦИЕЙ</w:t>
      </w:r>
      <w:r>
        <w:t xml:space="preserve"> </w:t>
      </w:r>
      <w:r>
        <w:rPr>
          <w:rFonts w:hint="eastAsia"/>
        </w:rPr>
        <w:t>ЖИЗНЕННЫХ</w:t>
      </w:r>
      <w:r>
        <w:t xml:space="preserve"> </w:t>
      </w:r>
      <w:r>
        <w:rPr>
          <w:rFonts w:hint="eastAsia"/>
        </w:rPr>
        <w:t>ЦИКЛОВ</w:t>
      </w:r>
      <w:r>
        <w:t xml:space="preserve"> </w:t>
      </w:r>
      <w:r>
        <w:rPr>
          <w:rFonts w:hint="eastAsia"/>
        </w:rPr>
        <w:t>ОРГАНИЗАЦИОННО</w:t>
      </w:r>
      <w:r>
        <w:t>-</w:t>
      </w:r>
      <w:r>
        <w:rPr>
          <w:rFonts w:hint="eastAsia"/>
        </w:rPr>
        <w:t>ТЕХНИЧЕСКИХ</w:t>
      </w:r>
      <w:r>
        <w:t xml:space="preserve"> </w:t>
      </w:r>
      <w:r>
        <w:rPr>
          <w:rFonts w:hint="eastAsia"/>
        </w:rPr>
        <w:t>СИСТЕМ</w:t>
      </w:r>
    </w:p>
    <w:p w14:paraId="281FCA60" w14:textId="77777777" w:rsidR="0064585A" w:rsidRDefault="0064585A" w:rsidP="0064585A"/>
    <w:p w14:paraId="66A39A11" w14:textId="77777777" w:rsidR="0064585A" w:rsidRDefault="0064585A" w:rsidP="0064585A">
      <w:r>
        <w:t xml:space="preserve">2.1 </w:t>
      </w:r>
      <w:r>
        <w:rPr>
          <w:rFonts w:hint="eastAsia"/>
        </w:rPr>
        <w:t>Процессная</w:t>
      </w:r>
      <w:r>
        <w:t xml:space="preserve"> </w:t>
      </w:r>
      <w:r>
        <w:rPr>
          <w:rFonts w:hint="eastAsia"/>
        </w:rPr>
        <w:t>модель</w:t>
      </w:r>
      <w:r>
        <w:t xml:space="preserve"> </w:t>
      </w:r>
      <w:r>
        <w:rPr>
          <w:rFonts w:hint="eastAsia"/>
        </w:rPr>
        <w:t>комплексной</w:t>
      </w:r>
      <w:r>
        <w:t xml:space="preserve"> </w:t>
      </w:r>
      <w:r>
        <w:rPr>
          <w:rFonts w:hint="eastAsia"/>
        </w:rPr>
        <w:t>деятельности</w:t>
      </w:r>
      <w:r>
        <w:t xml:space="preserve"> </w:t>
      </w:r>
      <w:r>
        <w:rPr>
          <w:rFonts w:hint="eastAsia"/>
        </w:rPr>
        <w:t>ОТС</w:t>
      </w:r>
    </w:p>
    <w:p w14:paraId="2D5A6C2C" w14:textId="77777777" w:rsidR="0064585A" w:rsidRDefault="0064585A" w:rsidP="0064585A"/>
    <w:p w14:paraId="00F4A057" w14:textId="77777777" w:rsidR="0064585A" w:rsidRDefault="0064585A" w:rsidP="0064585A">
      <w:r>
        <w:t xml:space="preserve">2.2. </w:t>
      </w:r>
      <w:r>
        <w:rPr>
          <w:rFonts w:hint="eastAsia"/>
        </w:rPr>
        <w:t>Модель</w:t>
      </w:r>
      <w:r>
        <w:t xml:space="preserve"> </w:t>
      </w:r>
      <w:r>
        <w:rPr>
          <w:rFonts w:hint="eastAsia"/>
        </w:rPr>
        <w:t>согласованного</w:t>
      </w:r>
      <w:r>
        <w:t xml:space="preserve"> </w:t>
      </w:r>
      <w:r>
        <w:rPr>
          <w:rFonts w:hint="eastAsia"/>
        </w:rPr>
        <w:t>планирования</w:t>
      </w:r>
      <w:r>
        <w:t xml:space="preserve"> </w:t>
      </w:r>
      <w:r>
        <w:rPr>
          <w:rFonts w:hint="eastAsia"/>
        </w:rPr>
        <w:t>в</w:t>
      </w:r>
      <w:r>
        <w:t xml:space="preserve"> </w:t>
      </w:r>
      <w:r>
        <w:rPr>
          <w:rFonts w:hint="eastAsia"/>
        </w:rPr>
        <w:t>иерархии</w:t>
      </w:r>
      <w:r>
        <w:t xml:space="preserve"> </w:t>
      </w:r>
      <w:r>
        <w:rPr>
          <w:rFonts w:hint="eastAsia"/>
        </w:rPr>
        <w:t>жизненных</w:t>
      </w:r>
      <w:r>
        <w:t xml:space="preserve"> </w:t>
      </w:r>
      <w:r>
        <w:rPr>
          <w:rFonts w:hint="eastAsia"/>
        </w:rPr>
        <w:t>циклов</w:t>
      </w:r>
      <w:r>
        <w:t xml:space="preserve"> </w:t>
      </w:r>
      <w:r>
        <w:rPr>
          <w:rFonts w:hint="eastAsia"/>
        </w:rPr>
        <w:t>КД</w:t>
      </w:r>
      <w:r>
        <w:t xml:space="preserve"> </w:t>
      </w:r>
      <w:r>
        <w:rPr>
          <w:rFonts w:hint="eastAsia"/>
        </w:rPr>
        <w:t>ОТС</w:t>
      </w:r>
    </w:p>
    <w:p w14:paraId="43B7E09A" w14:textId="77777777" w:rsidR="0064585A" w:rsidRDefault="0064585A" w:rsidP="0064585A"/>
    <w:p w14:paraId="00305A3A" w14:textId="77777777" w:rsidR="0064585A" w:rsidRDefault="0064585A" w:rsidP="0064585A">
      <w:r>
        <w:t xml:space="preserve">2.3. </w:t>
      </w:r>
      <w:r>
        <w:rPr>
          <w:rFonts w:hint="eastAsia"/>
        </w:rPr>
        <w:t>Приложения</w:t>
      </w:r>
      <w:r>
        <w:t xml:space="preserve"> </w:t>
      </w:r>
      <w:r>
        <w:rPr>
          <w:rFonts w:hint="eastAsia"/>
        </w:rPr>
        <w:t>моделей</w:t>
      </w:r>
      <w:r>
        <w:t xml:space="preserve"> </w:t>
      </w:r>
      <w:r>
        <w:rPr>
          <w:rFonts w:hint="eastAsia"/>
        </w:rPr>
        <w:t>реализации</w:t>
      </w:r>
      <w:r>
        <w:t xml:space="preserve"> </w:t>
      </w:r>
      <w:r>
        <w:rPr>
          <w:rFonts w:hint="eastAsia"/>
        </w:rPr>
        <w:t>ЖЦ</w:t>
      </w:r>
      <w:r>
        <w:t xml:space="preserve"> </w:t>
      </w:r>
      <w:r>
        <w:rPr>
          <w:rFonts w:hint="eastAsia"/>
        </w:rPr>
        <w:t>КД</w:t>
      </w:r>
    </w:p>
    <w:p w14:paraId="5A021FB0" w14:textId="77777777" w:rsidR="0064585A" w:rsidRDefault="0064585A" w:rsidP="0064585A"/>
    <w:p w14:paraId="1E867AC2" w14:textId="77777777" w:rsidR="0064585A" w:rsidRDefault="0064585A" w:rsidP="0064585A">
      <w:r>
        <w:rPr>
          <w:rFonts w:hint="eastAsia"/>
        </w:rPr>
        <w:t>Заключение</w:t>
      </w:r>
      <w:r>
        <w:t xml:space="preserve"> </w:t>
      </w:r>
      <w:r>
        <w:rPr>
          <w:rFonts w:hint="eastAsia"/>
        </w:rPr>
        <w:t>по</w:t>
      </w:r>
      <w:r>
        <w:t xml:space="preserve"> </w:t>
      </w:r>
      <w:r>
        <w:rPr>
          <w:rFonts w:hint="eastAsia"/>
        </w:rPr>
        <w:t>главе</w:t>
      </w:r>
    </w:p>
    <w:p w14:paraId="282021D8" w14:textId="77777777" w:rsidR="0064585A" w:rsidRDefault="0064585A" w:rsidP="0064585A"/>
    <w:p w14:paraId="73BF2C3D" w14:textId="77777777" w:rsidR="0064585A" w:rsidRDefault="0064585A" w:rsidP="0064585A">
      <w:r>
        <w:rPr>
          <w:rFonts w:hint="eastAsia"/>
        </w:rPr>
        <w:t>ГЛАВА</w:t>
      </w:r>
      <w:r>
        <w:t xml:space="preserve"> 3. </w:t>
      </w:r>
      <w:r>
        <w:rPr>
          <w:rFonts w:hint="eastAsia"/>
        </w:rPr>
        <w:t>МОДЕЛИ</w:t>
      </w:r>
      <w:r>
        <w:t xml:space="preserve"> </w:t>
      </w:r>
      <w:r>
        <w:rPr>
          <w:rFonts w:hint="eastAsia"/>
        </w:rPr>
        <w:t>И</w:t>
      </w:r>
      <w:r>
        <w:t xml:space="preserve"> </w:t>
      </w:r>
      <w:r>
        <w:rPr>
          <w:rFonts w:hint="eastAsia"/>
        </w:rPr>
        <w:t>МЕТОДЫ</w:t>
      </w:r>
      <w:r>
        <w:t xml:space="preserve"> </w:t>
      </w:r>
      <w:r>
        <w:rPr>
          <w:rFonts w:hint="eastAsia"/>
        </w:rPr>
        <w:t>УПРАВЛЕНИЯ</w:t>
      </w:r>
      <w:r>
        <w:t xml:space="preserve"> </w:t>
      </w:r>
      <w:r>
        <w:rPr>
          <w:rFonts w:hint="eastAsia"/>
        </w:rPr>
        <w:t>СОЗДАНИЕМ</w:t>
      </w:r>
      <w:r>
        <w:t xml:space="preserve"> </w:t>
      </w:r>
      <w:r>
        <w:rPr>
          <w:rFonts w:hint="eastAsia"/>
        </w:rPr>
        <w:t>И</w:t>
      </w:r>
      <w:r>
        <w:t xml:space="preserve"> </w:t>
      </w:r>
      <w:r>
        <w:rPr>
          <w:rFonts w:hint="eastAsia"/>
        </w:rPr>
        <w:t>ОСВОЕНИЕМ</w:t>
      </w:r>
      <w:r>
        <w:t xml:space="preserve"> </w:t>
      </w:r>
      <w:r>
        <w:rPr>
          <w:rFonts w:hint="eastAsia"/>
        </w:rPr>
        <w:t>ТЕХНОЛОГИЙ</w:t>
      </w:r>
      <w:r>
        <w:t xml:space="preserve"> </w:t>
      </w:r>
      <w:r>
        <w:rPr>
          <w:rFonts w:hint="eastAsia"/>
        </w:rPr>
        <w:t>КОМПЛЕКСНОЙ</w:t>
      </w:r>
      <w:r>
        <w:t xml:space="preserve"> </w:t>
      </w:r>
      <w:r>
        <w:rPr>
          <w:rFonts w:hint="eastAsia"/>
        </w:rPr>
        <w:t>ДЕЯТЕЛЬНОСТИ</w:t>
      </w:r>
      <w:r>
        <w:t xml:space="preserve"> </w:t>
      </w:r>
      <w:r>
        <w:rPr>
          <w:rFonts w:hint="eastAsia"/>
        </w:rPr>
        <w:t>ОРГАНИЗАЦИОННО</w:t>
      </w:r>
      <w:r>
        <w:t>-</w:t>
      </w:r>
      <w:r>
        <w:rPr>
          <w:rFonts w:hint="eastAsia"/>
        </w:rPr>
        <w:t>ТЕХНИЧЕСКИХ</w:t>
      </w:r>
      <w:r>
        <w:t xml:space="preserve"> </w:t>
      </w:r>
      <w:r>
        <w:rPr>
          <w:rFonts w:hint="eastAsia"/>
        </w:rPr>
        <w:t>СИСТЕМ</w:t>
      </w:r>
    </w:p>
    <w:p w14:paraId="08111906" w14:textId="77777777" w:rsidR="0064585A" w:rsidRDefault="0064585A" w:rsidP="0064585A"/>
    <w:p w14:paraId="12F9AE35" w14:textId="77777777" w:rsidR="0064585A" w:rsidRDefault="0064585A" w:rsidP="0064585A">
      <w:r>
        <w:t xml:space="preserve">3.1. </w:t>
      </w:r>
      <w:r>
        <w:rPr>
          <w:rFonts w:hint="eastAsia"/>
        </w:rPr>
        <w:t>Формализация</w:t>
      </w:r>
      <w:r>
        <w:t xml:space="preserve"> </w:t>
      </w:r>
      <w:r>
        <w:rPr>
          <w:rFonts w:hint="eastAsia"/>
        </w:rPr>
        <w:t>задачи</w:t>
      </w:r>
      <w:r>
        <w:t xml:space="preserve"> </w:t>
      </w:r>
      <w:r>
        <w:rPr>
          <w:rFonts w:hint="eastAsia"/>
        </w:rPr>
        <w:t>управления</w:t>
      </w:r>
      <w:r>
        <w:t xml:space="preserve"> </w:t>
      </w:r>
      <w:r>
        <w:rPr>
          <w:rFonts w:hint="eastAsia"/>
        </w:rPr>
        <w:t>технологией</w:t>
      </w:r>
      <w:r>
        <w:t xml:space="preserve"> </w:t>
      </w:r>
      <w:r>
        <w:rPr>
          <w:rFonts w:hint="eastAsia"/>
        </w:rPr>
        <w:t>КД</w:t>
      </w:r>
    </w:p>
    <w:p w14:paraId="0F9CF57B" w14:textId="77777777" w:rsidR="0064585A" w:rsidRDefault="0064585A" w:rsidP="0064585A"/>
    <w:p w14:paraId="13823B70" w14:textId="77777777" w:rsidR="0064585A" w:rsidRDefault="0064585A" w:rsidP="0064585A">
      <w:r>
        <w:t xml:space="preserve">3.2. </w:t>
      </w:r>
      <w:r>
        <w:rPr>
          <w:rFonts w:hint="eastAsia"/>
        </w:rPr>
        <w:t>Обзор</w:t>
      </w:r>
      <w:r>
        <w:t xml:space="preserve"> </w:t>
      </w:r>
      <w:r>
        <w:rPr>
          <w:rFonts w:hint="eastAsia"/>
        </w:rPr>
        <w:t>моделей</w:t>
      </w:r>
      <w:r>
        <w:t xml:space="preserve"> </w:t>
      </w:r>
      <w:r>
        <w:rPr>
          <w:rFonts w:hint="eastAsia"/>
        </w:rPr>
        <w:t>и</w:t>
      </w:r>
      <w:r>
        <w:t xml:space="preserve"> </w:t>
      </w:r>
      <w:r>
        <w:rPr>
          <w:rFonts w:hint="eastAsia"/>
        </w:rPr>
        <w:t>методов</w:t>
      </w:r>
      <w:r>
        <w:t xml:space="preserve"> </w:t>
      </w:r>
      <w:r>
        <w:rPr>
          <w:rFonts w:hint="eastAsia"/>
        </w:rPr>
        <w:t>из</w:t>
      </w:r>
      <w:r>
        <w:t xml:space="preserve"> </w:t>
      </w:r>
      <w:r>
        <w:rPr>
          <w:rFonts w:hint="eastAsia"/>
        </w:rPr>
        <w:t>смежных</w:t>
      </w:r>
      <w:r>
        <w:t xml:space="preserve"> </w:t>
      </w:r>
      <w:r>
        <w:rPr>
          <w:rFonts w:hint="eastAsia"/>
        </w:rPr>
        <w:t>областей</w:t>
      </w:r>
      <w:r>
        <w:t xml:space="preserve"> </w:t>
      </w:r>
      <w:r>
        <w:rPr>
          <w:rFonts w:hint="eastAsia"/>
        </w:rPr>
        <w:t>знаний</w:t>
      </w:r>
    </w:p>
    <w:p w14:paraId="062F03AB" w14:textId="77777777" w:rsidR="0064585A" w:rsidRDefault="0064585A" w:rsidP="0064585A"/>
    <w:p w14:paraId="54AC71A4" w14:textId="77777777" w:rsidR="0064585A" w:rsidRDefault="0064585A" w:rsidP="0064585A">
      <w:r>
        <w:t xml:space="preserve">3.3. </w:t>
      </w:r>
      <w:r>
        <w:rPr>
          <w:rFonts w:hint="eastAsia"/>
        </w:rPr>
        <w:t>Базовая</w:t>
      </w:r>
      <w:r>
        <w:t xml:space="preserve"> </w:t>
      </w:r>
      <w:r>
        <w:rPr>
          <w:rFonts w:hint="eastAsia"/>
        </w:rPr>
        <w:t>модель</w:t>
      </w:r>
      <w:r>
        <w:t xml:space="preserve"> </w:t>
      </w:r>
      <w:r>
        <w:rPr>
          <w:rFonts w:hint="eastAsia"/>
        </w:rPr>
        <w:t>управления</w:t>
      </w:r>
      <w:r>
        <w:t xml:space="preserve"> </w:t>
      </w:r>
      <w:r>
        <w:rPr>
          <w:rFonts w:hint="eastAsia"/>
        </w:rPr>
        <w:t>созданием</w:t>
      </w:r>
      <w:r>
        <w:t xml:space="preserve"> </w:t>
      </w:r>
      <w:r>
        <w:rPr>
          <w:rFonts w:hint="eastAsia"/>
        </w:rPr>
        <w:t>и</w:t>
      </w:r>
      <w:r>
        <w:t xml:space="preserve"> </w:t>
      </w:r>
      <w:r>
        <w:rPr>
          <w:rFonts w:hint="eastAsia"/>
        </w:rPr>
        <w:t>освоением</w:t>
      </w:r>
      <w:r>
        <w:t xml:space="preserve"> </w:t>
      </w:r>
      <w:r>
        <w:rPr>
          <w:rFonts w:hint="eastAsia"/>
        </w:rPr>
        <w:t>технологии</w:t>
      </w:r>
      <w:r>
        <w:t xml:space="preserve"> </w:t>
      </w:r>
      <w:r>
        <w:rPr>
          <w:rFonts w:hint="eastAsia"/>
        </w:rPr>
        <w:t>КД</w:t>
      </w:r>
    </w:p>
    <w:p w14:paraId="76907518" w14:textId="77777777" w:rsidR="0064585A" w:rsidRDefault="0064585A" w:rsidP="0064585A"/>
    <w:p w14:paraId="1EE915BA" w14:textId="77777777" w:rsidR="0064585A" w:rsidRDefault="0064585A" w:rsidP="0064585A">
      <w:r>
        <w:t xml:space="preserve">3.4. </w:t>
      </w:r>
      <w:r>
        <w:rPr>
          <w:rFonts w:hint="eastAsia"/>
        </w:rPr>
        <w:t>Модели</w:t>
      </w:r>
      <w:r>
        <w:t xml:space="preserve"> </w:t>
      </w:r>
      <w:r>
        <w:rPr>
          <w:rFonts w:hint="eastAsia"/>
        </w:rPr>
        <w:t>комплексирования</w:t>
      </w:r>
      <w:r>
        <w:t xml:space="preserve"> </w:t>
      </w:r>
      <w:r>
        <w:rPr>
          <w:rFonts w:hint="eastAsia"/>
        </w:rPr>
        <w:t>компонентов</w:t>
      </w:r>
      <w:r>
        <w:t xml:space="preserve"> </w:t>
      </w:r>
      <w:r>
        <w:rPr>
          <w:rFonts w:hint="eastAsia"/>
        </w:rPr>
        <w:t>технологии</w:t>
      </w:r>
      <w:r>
        <w:t xml:space="preserve"> </w:t>
      </w:r>
      <w:r>
        <w:rPr>
          <w:rFonts w:hint="eastAsia"/>
        </w:rPr>
        <w:t>КД</w:t>
      </w:r>
    </w:p>
    <w:p w14:paraId="6EF34BB9" w14:textId="77777777" w:rsidR="0064585A" w:rsidRDefault="0064585A" w:rsidP="0064585A"/>
    <w:p w14:paraId="06ACD92B" w14:textId="77777777" w:rsidR="0064585A" w:rsidRDefault="0064585A" w:rsidP="0064585A">
      <w:r>
        <w:t xml:space="preserve">3.5. </w:t>
      </w:r>
      <w:r>
        <w:rPr>
          <w:rFonts w:hint="eastAsia"/>
        </w:rPr>
        <w:t>Модели</w:t>
      </w:r>
      <w:r>
        <w:t xml:space="preserve"> </w:t>
      </w:r>
      <w:r>
        <w:rPr>
          <w:rFonts w:hint="eastAsia"/>
        </w:rPr>
        <w:t>оптимизации</w:t>
      </w:r>
      <w:r>
        <w:t xml:space="preserve"> </w:t>
      </w:r>
      <w:r>
        <w:rPr>
          <w:rFonts w:hint="eastAsia"/>
        </w:rPr>
        <w:t>управления</w:t>
      </w:r>
      <w:r>
        <w:t xml:space="preserve"> </w:t>
      </w:r>
      <w:r>
        <w:rPr>
          <w:rFonts w:hint="eastAsia"/>
        </w:rPr>
        <w:t>технологией</w:t>
      </w:r>
      <w:r>
        <w:t xml:space="preserve"> </w:t>
      </w:r>
      <w:r>
        <w:rPr>
          <w:rFonts w:hint="eastAsia"/>
        </w:rPr>
        <w:t>КД</w:t>
      </w:r>
    </w:p>
    <w:p w14:paraId="3013FBE5" w14:textId="77777777" w:rsidR="0064585A" w:rsidRDefault="0064585A" w:rsidP="0064585A"/>
    <w:p w14:paraId="09B35FA7" w14:textId="77777777" w:rsidR="0064585A" w:rsidRDefault="0064585A" w:rsidP="0064585A">
      <w:r>
        <w:t xml:space="preserve">3.6. </w:t>
      </w:r>
      <w:r>
        <w:rPr>
          <w:rFonts w:hint="eastAsia"/>
        </w:rPr>
        <w:t>Приложения</w:t>
      </w:r>
      <w:r>
        <w:t xml:space="preserve"> </w:t>
      </w:r>
      <w:r>
        <w:rPr>
          <w:rFonts w:hint="eastAsia"/>
        </w:rPr>
        <w:t>моделей</w:t>
      </w:r>
      <w:r>
        <w:t xml:space="preserve"> </w:t>
      </w:r>
      <w:r>
        <w:rPr>
          <w:rFonts w:hint="eastAsia"/>
        </w:rPr>
        <w:t>управления</w:t>
      </w:r>
      <w:r>
        <w:t xml:space="preserve"> </w:t>
      </w:r>
      <w:r>
        <w:rPr>
          <w:rFonts w:hint="eastAsia"/>
        </w:rPr>
        <w:t>технологией</w:t>
      </w:r>
      <w:r>
        <w:t xml:space="preserve"> </w:t>
      </w:r>
      <w:r>
        <w:rPr>
          <w:rFonts w:hint="eastAsia"/>
        </w:rPr>
        <w:t>КД</w:t>
      </w:r>
      <w:r>
        <w:t xml:space="preserve"> </w:t>
      </w:r>
      <w:r>
        <w:rPr>
          <w:rFonts w:hint="eastAsia"/>
        </w:rPr>
        <w:t>ОТС</w:t>
      </w:r>
    </w:p>
    <w:p w14:paraId="41694CE1" w14:textId="77777777" w:rsidR="0064585A" w:rsidRDefault="0064585A" w:rsidP="0064585A"/>
    <w:p w14:paraId="7FB72AF4" w14:textId="77777777" w:rsidR="0064585A" w:rsidRDefault="0064585A" w:rsidP="0064585A">
      <w:r>
        <w:rPr>
          <w:rFonts w:hint="eastAsia"/>
        </w:rPr>
        <w:t>Заключение</w:t>
      </w:r>
      <w:r>
        <w:t xml:space="preserve"> </w:t>
      </w:r>
      <w:r>
        <w:rPr>
          <w:rFonts w:hint="eastAsia"/>
        </w:rPr>
        <w:t>по</w:t>
      </w:r>
      <w:r>
        <w:t xml:space="preserve"> </w:t>
      </w:r>
      <w:r>
        <w:rPr>
          <w:rFonts w:hint="eastAsia"/>
        </w:rPr>
        <w:t>главе</w:t>
      </w:r>
    </w:p>
    <w:p w14:paraId="30F7BCF7" w14:textId="77777777" w:rsidR="0064585A" w:rsidRDefault="0064585A" w:rsidP="0064585A"/>
    <w:p w14:paraId="2B191FFB" w14:textId="77777777" w:rsidR="0064585A" w:rsidRDefault="0064585A" w:rsidP="0064585A">
      <w:r>
        <w:rPr>
          <w:rFonts w:hint="eastAsia"/>
        </w:rPr>
        <w:t>ГЛАВА</w:t>
      </w:r>
      <w:r>
        <w:t xml:space="preserve"> 4. </w:t>
      </w:r>
      <w:r>
        <w:rPr>
          <w:rFonts w:hint="eastAsia"/>
        </w:rPr>
        <w:t>МОДЕЛИ</w:t>
      </w:r>
      <w:r>
        <w:t xml:space="preserve"> </w:t>
      </w:r>
      <w:r>
        <w:rPr>
          <w:rFonts w:hint="eastAsia"/>
        </w:rPr>
        <w:t>И</w:t>
      </w:r>
      <w:r>
        <w:t xml:space="preserve"> </w:t>
      </w:r>
      <w:r>
        <w:rPr>
          <w:rFonts w:hint="eastAsia"/>
        </w:rPr>
        <w:t>МЕТОДЫ</w:t>
      </w:r>
      <w:r>
        <w:t xml:space="preserve"> </w:t>
      </w:r>
      <w:r>
        <w:rPr>
          <w:rFonts w:hint="eastAsia"/>
        </w:rPr>
        <w:t>СОГЛАСОВАНИЯ</w:t>
      </w:r>
      <w:r>
        <w:t xml:space="preserve"> </w:t>
      </w:r>
      <w:r>
        <w:rPr>
          <w:rFonts w:hint="eastAsia"/>
        </w:rPr>
        <w:t>ИНТЕРЕСОВ</w:t>
      </w:r>
      <w:r>
        <w:t xml:space="preserve"> </w:t>
      </w:r>
      <w:r>
        <w:rPr>
          <w:rFonts w:hint="eastAsia"/>
        </w:rPr>
        <w:t>СУБЪЕКТОВ</w:t>
      </w:r>
      <w:r>
        <w:t xml:space="preserve"> </w:t>
      </w:r>
      <w:r>
        <w:rPr>
          <w:rFonts w:hint="eastAsia"/>
        </w:rPr>
        <w:t>КОМПЛЕКСНОЙ</w:t>
      </w:r>
      <w:r>
        <w:t xml:space="preserve"> </w:t>
      </w:r>
      <w:r>
        <w:rPr>
          <w:rFonts w:hint="eastAsia"/>
        </w:rPr>
        <w:t>ДЕЯТЕЛЬНОСТИ</w:t>
      </w:r>
      <w:r>
        <w:t xml:space="preserve"> </w:t>
      </w:r>
      <w:r>
        <w:rPr>
          <w:rFonts w:hint="eastAsia"/>
        </w:rPr>
        <w:t>С</w:t>
      </w:r>
      <w:r>
        <w:t xml:space="preserve"> </w:t>
      </w:r>
      <w:r>
        <w:rPr>
          <w:rFonts w:hint="eastAsia"/>
        </w:rPr>
        <w:t>УЧЁТОМ</w:t>
      </w:r>
      <w:r>
        <w:t xml:space="preserve"> </w:t>
      </w:r>
      <w:r>
        <w:rPr>
          <w:rFonts w:hint="eastAsia"/>
        </w:rPr>
        <w:t>ИХ</w:t>
      </w:r>
      <w:r>
        <w:t xml:space="preserve"> </w:t>
      </w:r>
      <w:r>
        <w:rPr>
          <w:rFonts w:hint="eastAsia"/>
        </w:rPr>
        <w:t>ЖИЗНЕННЫХ</w:t>
      </w:r>
      <w:r>
        <w:t xml:space="preserve"> </w:t>
      </w:r>
      <w:r>
        <w:rPr>
          <w:rFonts w:hint="eastAsia"/>
        </w:rPr>
        <w:t>ЦИКЛОВ</w:t>
      </w:r>
      <w:r>
        <w:t xml:space="preserve"> </w:t>
      </w:r>
      <w:r>
        <w:rPr>
          <w:rFonts w:hint="eastAsia"/>
        </w:rPr>
        <w:t>И</w:t>
      </w:r>
      <w:r>
        <w:t xml:space="preserve"> </w:t>
      </w:r>
      <w:r>
        <w:rPr>
          <w:rFonts w:hint="eastAsia"/>
        </w:rPr>
        <w:t>ТЕХНОЛОГИЙ</w:t>
      </w:r>
    </w:p>
    <w:p w14:paraId="7DECA843" w14:textId="77777777" w:rsidR="0064585A" w:rsidRDefault="0064585A" w:rsidP="0064585A"/>
    <w:p w14:paraId="7B000880" w14:textId="77777777" w:rsidR="0064585A" w:rsidRDefault="0064585A" w:rsidP="0064585A">
      <w:r>
        <w:t xml:space="preserve">4.1. </w:t>
      </w:r>
      <w:r>
        <w:rPr>
          <w:rFonts w:hint="eastAsia"/>
        </w:rPr>
        <w:t>Статические</w:t>
      </w:r>
      <w:r>
        <w:t xml:space="preserve"> </w:t>
      </w:r>
      <w:r>
        <w:rPr>
          <w:rFonts w:hint="eastAsia"/>
        </w:rPr>
        <w:t>модели</w:t>
      </w:r>
      <w:r>
        <w:t xml:space="preserve"> </w:t>
      </w:r>
      <w:r>
        <w:rPr>
          <w:rFonts w:hint="eastAsia"/>
        </w:rPr>
        <w:t>согласования</w:t>
      </w:r>
      <w:r>
        <w:t xml:space="preserve"> </w:t>
      </w:r>
      <w:r>
        <w:rPr>
          <w:rFonts w:hint="eastAsia"/>
        </w:rPr>
        <w:t>интересов</w:t>
      </w:r>
      <w:r>
        <w:t xml:space="preserve"> </w:t>
      </w:r>
      <w:r>
        <w:rPr>
          <w:rFonts w:hint="eastAsia"/>
        </w:rPr>
        <w:t>субъектов</w:t>
      </w:r>
      <w:r>
        <w:t xml:space="preserve"> </w:t>
      </w:r>
      <w:r>
        <w:rPr>
          <w:rFonts w:hint="eastAsia"/>
        </w:rPr>
        <w:t>КД</w:t>
      </w:r>
    </w:p>
    <w:p w14:paraId="4B530192" w14:textId="77777777" w:rsidR="0064585A" w:rsidRDefault="0064585A" w:rsidP="0064585A"/>
    <w:p w14:paraId="4A702D9B" w14:textId="77777777" w:rsidR="0064585A" w:rsidRDefault="0064585A" w:rsidP="0064585A">
      <w:r>
        <w:t xml:space="preserve">4.2. </w:t>
      </w:r>
      <w:r>
        <w:rPr>
          <w:rFonts w:hint="eastAsia"/>
        </w:rPr>
        <w:t>Многоагентная</w:t>
      </w:r>
      <w:r>
        <w:t xml:space="preserve"> </w:t>
      </w:r>
      <w:r>
        <w:rPr>
          <w:rFonts w:hint="eastAsia"/>
        </w:rPr>
        <w:t>модель</w:t>
      </w:r>
      <w:r>
        <w:t xml:space="preserve"> </w:t>
      </w:r>
      <w:r>
        <w:rPr>
          <w:rFonts w:hint="eastAsia"/>
        </w:rPr>
        <w:t>согласования</w:t>
      </w:r>
      <w:r>
        <w:t xml:space="preserve"> </w:t>
      </w:r>
      <w:r>
        <w:rPr>
          <w:rFonts w:hint="eastAsia"/>
        </w:rPr>
        <w:t>интересов</w:t>
      </w:r>
      <w:r>
        <w:t xml:space="preserve"> </w:t>
      </w:r>
      <w:r>
        <w:rPr>
          <w:rFonts w:hint="eastAsia"/>
        </w:rPr>
        <w:t>субъектов</w:t>
      </w:r>
      <w:r>
        <w:t xml:space="preserve"> </w:t>
      </w:r>
      <w:r>
        <w:rPr>
          <w:rFonts w:hint="eastAsia"/>
        </w:rPr>
        <w:t>КД</w:t>
      </w:r>
    </w:p>
    <w:p w14:paraId="4C927EE8" w14:textId="77777777" w:rsidR="0064585A" w:rsidRDefault="0064585A" w:rsidP="0064585A"/>
    <w:p w14:paraId="2B1B5DD4" w14:textId="77777777" w:rsidR="0064585A" w:rsidRDefault="0064585A" w:rsidP="0064585A">
      <w:r>
        <w:t xml:space="preserve">4.3. </w:t>
      </w:r>
      <w:r>
        <w:rPr>
          <w:rFonts w:hint="eastAsia"/>
        </w:rPr>
        <w:t>Модель</w:t>
      </w:r>
      <w:r>
        <w:t xml:space="preserve"> </w:t>
      </w:r>
      <w:r>
        <w:rPr>
          <w:rFonts w:hint="eastAsia"/>
        </w:rPr>
        <w:t>освоенного</w:t>
      </w:r>
      <w:r>
        <w:t xml:space="preserve"> </w:t>
      </w:r>
      <w:r>
        <w:rPr>
          <w:rFonts w:hint="eastAsia"/>
        </w:rPr>
        <w:t>объёма</w:t>
      </w:r>
      <w:r>
        <w:t xml:space="preserve"> </w:t>
      </w:r>
      <w:r>
        <w:rPr>
          <w:rFonts w:hint="eastAsia"/>
        </w:rPr>
        <w:t>и</w:t>
      </w:r>
      <w:r>
        <w:t xml:space="preserve"> </w:t>
      </w:r>
      <w:r>
        <w:rPr>
          <w:rFonts w:hint="eastAsia"/>
        </w:rPr>
        <w:t>согласование</w:t>
      </w:r>
      <w:r>
        <w:t xml:space="preserve"> </w:t>
      </w:r>
      <w:r>
        <w:rPr>
          <w:rFonts w:hint="eastAsia"/>
        </w:rPr>
        <w:t>интересов</w:t>
      </w:r>
      <w:r>
        <w:t xml:space="preserve"> </w:t>
      </w:r>
      <w:r>
        <w:rPr>
          <w:rFonts w:hint="eastAsia"/>
        </w:rPr>
        <w:t>субъектов</w:t>
      </w:r>
      <w:r>
        <w:t xml:space="preserve"> </w:t>
      </w:r>
      <w:r>
        <w:rPr>
          <w:rFonts w:hint="eastAsia"/>
        </w:rPr>
        <w:t>КД</w:t>
      </w:r>
    </w:p>
    <w:p w14:paraId="53EB55CC" w14:textId="77777777" w:rsidR="0064585A" w:rsidRDefault="0064585A" w:rsidP="0064585A"/>
    <w:p w14:paraId="06474D67" w14:textId="77777777" w:rsidR="0064585A" w:rsidRDefault="0064585A" w:rsidP="0064585A">
      <w:r>
        <w:t xml:space="preserve">4.4. </w:t>
      </w:r>
      <w:r>
        <w:rPr>
          <w:rFonts w:hint="eastAsia"/>
        </w:rPr>
        <w:t>Согласование</w:t>
      </w:r>
      <w:r>
        <w:t xml:space="preserve"> </w:t>
      </w:r>
      <w:r>
        <w:rPr>
          <w:rFonts w:hint="eastAsia"/>
        </w:rPr>
        <w:t>интересов</w:t>
      </w:r>
      <w:r>
        <w:t xml:space="preserve"> </w:t>
      </w:r>
      <w:r>
        <w:rPr>
          <w:rFonts w:hint="eastAsia"/>
        </w:rPr>
        <w:t>субъектов</w:t>
      </w:r>
      <w:r>
        <w:t xml:space="preserve"> </w:t>
      </w:r>
      <w:r>
        <w:rPr>
          <w:rFonts w:hint="eastAsia"/>
        </w:rPr>
        <w:t>КД</w:t>
      </w:r>
      <w:r>
        <w:t xml:space="preserve"> </w:t>
      </w:r>
      <w:r>
        <w:rPr>
          <w:rFonts w:hint="eastAsia"/>
        </w:rPr>
        <w:t>в</w:t>
      </w:r>
      <w:r>
        <w:t xml:space="preserve"> </w:t>
      </w:r>
      <w:r>
        <w:rPr>
          <w:rFonts w:hint="eastAsia"/>
        </w:rPr>
        <w:t>динамической</w:t>
      </w:r>
      <w:r>
        <w:t xml:space="preserve"> </w:t>
      </w:r>
      <w:r>
        <w:rPr>
          <w:rFonts w:hint="eastAsia"/>
        </w:rPr>
        <w:t>ОС</w:t>
      </w:r>
      <w:r>
        <w:t xml:space="preserve"> </w:t>
      </w:r>
      <w:r>
        <w:rPr>
          <w:rFonts w:hint="eastAsia"/>
        </w:rPr>
        <w:t>с</w:t>
      </w:r>
      <w:r>
        <w:t xml:space="preserve"> </w:t>
      </w:r>
      <w:r>
        <w:rPr>
          <w:rFonts w:hint="eastAsia"/>
        </w:rPr>
        <w:t>изменением</w:t>
      </w:r>
      <w:r>
        <w:t xml:space="preserve"> </w:t>
      </w:r>
      <w:r>
        <w:rPr>
          <w:rFonts w:hint="eastAsia"/>
        </w:rPr>
        <w:t>характеристик</w:t>
      </w:r>
    </w:p>
    <w:p w14:paraId="7871172C" w14:textId="77777777" w:rsidR="0064585A" w:rsidRDefault="0064585A" w:rsidP="0064585A"/>
    <w:p w14:paraId="2592DA03" w14:textId="77777777" w:rsidR="0064585A" w:rsidRDefault="0064585A" w:rsidP="0064585A">
      <w:r>
        <w:t xml:space="preserve">4.5. </w:t>
      </w:r>
      <w:r>
        <w:rPr>
          <w:rFonts w:hint="eastAsia"/>
        </w:rPr>
        <w:t>Согласование</w:t>
      </w:r>
      <w:r>
        <w:t xml:space="preserve"> </w:t>
      </w:r>
      <w:r>
        <w:rPr>
          <w:rFonts w:hint="eastAsia"/>
        </w:rPr>
        <w:t>интересов</w:t>
      </w:r>
      <w:r>
        <w:t xml:space="preserve"> </w:t>
      </w:r>
      <w:r>
        <w:rPr>
          <w:rFonts w:hint="eastAsia"/>
        </w:rPr>
        <w:t>субъектов</w:t>
      </w:r>
      <w:r>
        <w:t xml:space="preserve"> </w:t>
      </w:r>
      <w:r>
        <w:rPr>
          <w:rFonts w:hint="eastAsia"/>
        </w:rPr>
        <w:t>КД</w:t>
      </w:r>
      <w:r>
        <w:t xml:space="preserve"> </w:t>
      </w:r>
      <w:r>
        <w:rPr>
          <w:rFonts w:hint="eastAsia"/>
        </w:rPr>
        <w:t>в</w:t>
      </w:r>
      <w:r>
        <w:t xml:space="preserve"> </w:t>
      </w:r>
      <w:r>
        <w:rPr>
          <w:rFonts w:hint="eastAsia"/>
        </w:rPr>
        <w:t>динамических</w:t>
      </w:r>
      <w:r>
        <w:t xml:space="preserve"> </w:t>
      </w:r>
      <w:r>
        <w:rPr>
          <w:rFonts w:hint="eastAsia"/>
        </w:rPr>
        <w:t>сетевых</w:t>
      </w:r>
      <w:r>
        <w:t xml:space="preserve"> </w:t>
      </w:r>
      <w:r>
        <w:rPr>
          <w:rFonts w:hint="eastAsia"/>
        </w:rPr>
        <w:t>ОС</w:t>
      </w:r>
    </w:p>
    <w:p w14:paraId="0DC275A4" w14:textId="77777777" w:rsidR="0064585A" w:rsidRDefault="0064585A" w:rsidP="0064585A"/>
    <w:p w14:paraId="7827D22B" w14:textId="77777777" w:rsidR="0064585A" w:rsidRDefault="0064585A" w:rsidP="0064585A">
      <w:r>
        <w:t xml:space="preserve">4.6. </w:t>
      </w:r>
      <w:r>
        <w:rPr>
          <w:rFonts w:hint="eastAsia"/>
        </w:rPr>
        <w:t>Приложения</w:t>
      </w:r>
      <w:r>
        <w:t xml:space="preserve"> </w:t>
      </w:r>
      <w:r>
        <w:rPr>
          <w:rFonts w:hint="eastAsia"/>
        </w:rPr>
        <w:t>моделей</w:t>
      </w:r>
      <w:r>
        <w:t xml:space="preserve"> </w:t>
      </w:r>
      <w:r>
        <w:rPr>
          <w:rFonts w:hint="eastAsia"/>
        </w:rPr>
        <w:t>согласования</w:t>
      </w:r>
      <w:r>
        <w:t xml:space="preserve"> </w:t>
      </w:r>
      <w:r>
        <w:rPr>
          <w:rFonts w:hint="eastAsia"/>
        </w:rPr>
        <w:t>интересов</w:t>
      </w:r>
      <w:r>
        <w:t xml:space="preserve"> </w:t>
      </w:r>
      <w:r>
        <w:rPr>
          <w:rFonts w:hint="eastAsia"/>
        </w:rPr>
        <w:t>субъектов</w:t>
      </w:r>
      <w:r>
        <w:t xml:space="preserve"> </w:t>
      </w:r>
      <w:r>
        <w:rPr>
          <w:rFonts w:hint="eastAsia"/>
        </w:rPr>
        <w:t>КД</w:t>
      </w:r>
    </w:p>
    <w:p w14:paraId="2AB6A14D" w14:textId="77777777" w:rsidR="0064585A" w:rsidRDefault="0064585A" w:rsidP="0064585A"/>
    <w:p w14:paraId="3B56CD2E" w14:textId="77777777" w:rsidR="0064585A" w:rsidRDefault="0064585A" w:rsidP="0064585A">
      <w:r>
        <w:rPr>
          <w:rFonts w:hint="eastAsia"/>
        </w:rPr>
        <w:t>Заключение</w:t>
      </w:r>
      <w:r>
        <w:t xml:space="preserve"> </w:t>
      </w:r>
      <w:r>
        <w:rPr>
          <w:rFonts w:hint="eastAsia"/>
        </w:rPr>
        <w:t>по</w:t>
      </w:r>
      <w:r>
        <w:t xml:space="preserve"> </w:t>
      </w:r>
      <w:r>
        <w:rPr>
          <w:rFonts w:hint="eastAsia"/>
        </w:rPr>
        <w:t>главе</w:t>
      </w:r>
    </w:p>
    <w:p w14:paraId="0C0A3F1F" w14:textId="77777777" w:rsidR="0064585A" w:rsidRDefault="0064585A" w:rsidP="0064585A"/>
    <w:p w14:paraId="002440D6" w14:textId="77777777" w:rsidR="0064585A" w:rsidRDefault="0064585A" w:rsidP="0064585A">
      <w:r>
        <w:rPr>
          <w:rFonts w:hint="eastAsia"/>
        </w:rPr>
        <w:t>ГЛАВА</w:t>
      </w:r>
      <w:r>
        <w:t xml:space="preserve"> 5. </w:t>
      </w:r>
      <w:r>
        <w:rPr>
          <w:rFonts w:hint="eastAsia"/>
        </w:rPr>
        <w:t>МОДЕЛИ</w:t>
      </w:r>
      <w:r>
        <w:t xml:space="preserve"> </w:t>
      </w:r>
      <w:r>
        <w:rPr>
          <w:rFonts w:hint="eastAsia"/>
        </w:rPr>
        <w:t>И</w:t>
      </w:r>
      <w:r>
        <w:t xml:space="preserve"> </w:t>
      </w:r>
      <w:r>
        <w:rPr>
          <w:rFonts w:hint="eastAsia"/>
        </w:rPr>
        <w:t>МЕТОДЫ</w:t>
      </w:r>
      <w:r>
        <w:t xml:space="preserve"> </w:t>
      </w:r>
      <w:r>
        <w:rPr>
          <w:rFonts w:hint="eastAsia"/>
        </w:rPr>
        <w:t>УПРАВЛЕНИЯ</w:t>
      </w:r>
      <w:r>
        <w:t xml:space="preserve"> </w:t>
      </w:r>
      <w:r>
        <w:rPr>
          <w:rFonts w:hint="eastAsia"/>
        </w:rPr>
        <w:t>СОСТАВОМ</w:t>
      </w:r>
      <w:r>
        <w:t xml:space="preserve"> </w:t>
      </w:r>
      <w:r>
        <w:rPr>
          <w:rFonts w:hint="eastAsia"/>
        </w:rPr>
        <w:t>АКТИВНЫХ</w:t>
      </w:r>
      <w:r>
        <w:t xml:space="preserve"> </w:t>
      </w:r>
      <w:r>
        <w:rPr>
          <w:rFonts w:hint="eastAsia"/>
        </w:rPr>
        <w:t>РЕСУРСОВ</w:t>
      </w:r>
    </w:p>
    <w:p w14:paraId="09D80A8B" w14:textId="77777777" w:rsidR="0064585A" w:rsidRDefault="0064585A" w:rsidP="0064585A"/>
    <w:p w14:paraId="40191DD6" w14:textId="77777777" w:rsidR="0064585A" w:rsidRDefault="0064585A" w:rsidP="0064585A">
      <w:r>
        <w:t xml:space="preserve">5.1. </w:t>
      </w:r>
      <w:r>
        <w:rPr>
          <w:rFonts w:hint="eastAsia"/>
        </w:rPr>
        <w:t>Модель</w:t>
      </w:r>
      <w:r>
        <w:t xml:space="preserve"> </w:t>
      </w:r>
      <w:r>
        <w:rPr>
          <w:rFonts w:hint="eastAsia"/>
        </w:rPr>
        <w:t>жизненных</w:t>
      </w:r>
      <w:r>
        <w:t xml:space="preserve"> </w:t>
      </w:r>
      <w:r>
        <w:rPr>
          <w:rFonts w:hint="eastAsia"/>
        </w:rPr>
        <w:t>циклов</w:t>
      </w:r>
      <w:r>
        <w:t xml:space="preserve"> </w:t>
      </w:r>
      <w:r>
        <w:rPr>
          <w:rFonts w:hint="eastAsia"/>
        </w:rPr>
        <w:t>активных</w:t>
      </w:r>
      <w:r>
        <w:t xml:space="preserve"> </w:t>
      </w:r>
      <w:r>
        <w:rPr>
          <w:rFonts w:hint="eastAsia"/>
        </w:rPr>
        <w:t>ресурсов</w:t>
      </w:r>
      <w:r>
        <w:t xml:space="preserve"> </w:t>
      </w:r>
      <w:r>
        <w:rPr>
          <w:rFonts w:hint="eastAsia"/>
        </w:rPr>
        <w:t>организационно</w:t>
      </w:r>
      <w:r>
        <w:t>-</w:t>
      </w:r>
      <w:r>
        <w:rPr>
          <w:rFonts w:hint="eastAsia"/>
        </w:rPr>
        <w:t>технической</w:t>
      </w:r>
      <w:r>
        <w:t xml:space="preserve"> </w:t>
      </w:r>
      <w:r>
        <w:rPr>
          <w:rFonts w:hint="eastAsia"/>
        </w:rPr>
        <w:t>системы</w:t>
      </w:r>
    </w:p>
    <w:p w14:paraId="1E9A6A75" w14:textId="77777777" w:rsidR="0064585A" w:rsidRDefault="0064585A" w:rsidP="0064585A"/>
    <w:p w14:paraId="24F2DF40" w14:textId="77777777" w:rsidR="0064585A" w:rsidRDefault="0064585A" w:rsidP="0064585A">
      <w:r>
        <w:t xml:space="preserve">5.2. </w:t>
      </w:r>
      <w:r>
        <w:rPr>
          <w:rFonts w:hint="eastAsia"/>
        </w:rPr>
        <w:t>Управление</w:t>
      </w:r>
      <w:r>
        <w:t xml:space="preserve"> </w:t>
      </w:r>
      <w:r>
        <w:rPr>
          <w:rFonts w:hint="eastAsia"/>
        </w:rPr>
        <w:t>численностью</w:t>
      </w:r>
      <w:r>
        <w:t xml:space="preserve"> </w:t>
      </w:r>
      <w:r>
        <w:rPr>
          <w:rFonts w:hint="eastAsia"/>
        </w:rPr>
        <w:t>пулов</w:t>
      </w:r>
      <w:r>
        <w:t xml:space="preserve"> </w:t>
      </w:r>
      <w:r>
        <w:rPr>
          <w:rFonts w:hint="eastAsia"/>
        </w:rPr>
        <w:t>активных</w:t>
      </w:r>
      <w:r>
        <w:t xml:space="preserve"> </w:t>
      </w:r>
      <w:r>
        <w:rPr>
          <w:rFonts w:hint="eastAsia"/>
        </w:rPr>
        <w:t>ресурсов</w:t>
      </w:r>
    </w:p>
    <w:p w14:paraId="146B5E70" w14:textId="77777777" w:rsidR="0064585A" w:rsidRDefault="0064585A" w:rsidP="0064585A"/>
    <w:p w14:paraId="7612AD66" w14:textId="77777777" w:rsidR="0064585A" w:rsidRDefault="0064585A" w:rsidP="0064585A">
      <w:r>
        <w:t xml:space="preserve">5.3. </w:t>
      </w:r>
      <w:r>
        <w:rPr>
          <w:rFonts w:hint="eastAsia"/>
        </w:rPr>
        <w:t>Модели</w:t>
      </w:r>
      <w:r>
        <w:t xml:space="preserve"> </w:t>
      </w:r>
      <w:r>
        <w:rPr>
          <w:rFonts w:hint="eastAsia"/>
        </w:rPr>
        <w:t>управления</w:t>
      </w:r>
      <w:r>
        <w:t xml:space="preserve"> </w:t>
      </w:r>
      <w:r>
        <w:rPr>
          <w:rFonts w:hint="eastAsia"/>
        </w:rPr>
        <w:t>активными</w:t>
      </w:r>
      <w:r>
        <w:t xml:space="preserve"> </w:t>
      </w:r>
      <w:r>
        <w:rPr>
          <w:rFonts w:hint="eastAsia"/>
        </w:rPr>
        <w:t>ресурсами</w:t>
      </w:r>
      <w:r>
        <w:t xml:space="preserve"> </w:t>
      </w:r>
      <w:r>
        <w:rPr>
          <w:rFonts w:hint="eastAsia"/>
        </w:rPr>
        <w:t>путём</w:t>
      </w:r>
      <w:r>
        <w:t xml:space="preserve"> </w:t>
      </w:r>
      <w:r>
        <w:rPr>
          <w:rFonts w:hint="eastAsia"/>
        </w:rPr>
        <w:t>регулирования</w:t>
      </w:r>
      <w:r>
        <w:t xml:space="preserve"> </w:t>
      </w:r>
      <w:r>
        <w:rPr>
          <w:rFonts w:hint="eastAsia"/>
        </w:rPr>
        <w:t>параметров</w:t>
      </w:r>
      <w:r>
        <w:t xml:space="preserve"> </w:t>
      </w:r>
      <w:r>
        <w:rPr>
          <w:rFonts w:hint="eastAsia"/>
        </w:rPr>
        <w:t>их</w:t>
      </w:r>
      <w:r>
        <w:t xml:space="preserve"> </w:t>
      </w:r>
      <w:r>
        <w:rPr>
          <w:rFonts w:hint="eastAsia"/>
        </w:rPr>
        <w:t>ЖЦ</w:t>
      </w:r>
    </w:p>
    <w:p w14:paraId="45932388" w14:textId="77777777" w:rsidR="0064585A" w:rsidRDefault="0064585A" w:rsidP="0064585A"/>
    <w:p w14:paraId="38C6ED73" w14:textId="77777777" w:rsidR="0064585A" w:rsidRDefault="0064585A" w:rsidP="0064585A">
      <w:r>
        <w:t xml:space="preserve">5.4. </w:t>
      </w:r>
      <w:r>
        <w:rPr>
          <w:rFonts w:hint="eastAsia"/>
        </w:rPr>
        <w:t>Приложения</w:t>
      </w:r>
      <w:r>
        <w:t xml:space="preserve"> </w:t>
      </w:r>
      <w:r>
        <w:rPr>
          <w:rFonts w:hint="eastAsia"/>
        </w:rPr>
        <w:t>моделей</w:t>
      </w:r>
      <w:r>
        <w:t xml:space="preserve"> </w:t>
      </w:r>
      <w:r>
        <w:rPr>
          <w:rFonts w:hint="eastAsia"/>
        </w:rPr>
        <w:t>управления</w:t>
      </w:r>
      <w:r>
        <w:t xml:space="preserve"> </w:t>
      </w:r>
      <w:r>
        <w:rPr>
          <w:rFonts w:hint="eastAsia"/>
        </w:rPr>
        <w:t>составом</w:t>
      </w:r>
      <w:r>
        <w:t xml:space="preserve"> </w:t>
      </w:r>
      <w:r>
        <w:rPr>
          <w:rFonts w:hint="eastAsia"/>
        </w:rPr>
        <w:t>активных</w:t>
      </w:r>
      <w:r>
        <w:t xml:space="preserve"> </w:t>
      </w:r>
      <w:r>
        <w:rPr>
          <w:rFonts w:hint="eastAsia"/>
        </w:rPr>
        <w:t>ресурсов</w:t>
      </w:r>
    </w:p>
    <w:p w14:paraId="429034D6" w14:textId="77777777" w:rsidR="0064585A" w:rsidRDefault="0064585A" w:rsidP="0064585A"/>
    <w:p w14:paraId="3147CA56" w14:textId="77777777" w:rsidR="0064585A" w:rsidRDefault="0064585A" w:rsidP="0064585A">
      <w:r>
        <w:rPr>
          <w:rFonts w:hint="eastAsia"/>
        </w:rPr>
        <w:t>Заключение</w:t>
      </w:r>
      <w:r>
        <w:t xml:space="preserve"> </w:t>
      </w:r>
      <w:r>
        <w:rPr>
          <w:rFonts w:hint="eastAsia"/>
        </w:rPr>
        <w:t>по</w:t>
      </w:r>
      <w:r>
        <w:t xml:space="preserve"> </w:t>
      </w:r>
      <w:r>
        <w:rPr>
          <w:rFonts w:hint="eastAsia"/>
        </w:rPr>
        <w:t>главе</w:t>
      </w:r>
    </w:p>
    <w:p w14:paraId="2A2A21DB" w14:textId="77777777" w:rsidR="0064585A" w:rsidRDefault="0064585A" w:rsidP="0064585A"/>
    <w:p w14:paraId="2D619584" w14:textId="77777777" w:rsidR="0064585A" w:rsidRDefault="0064585A" w:rsidP="0064585A">
      <w:r>
        <w:rPr>
          <w:rFonts w:hint="eastAsia"/>
        </w:rPr>
        <w:t>ЗАКЛЮЧЕНИЕ</w:t>
      </w:r>
    </w:p>
    <w:p w14:paraId="13B1C352" w14:textId="77777777" w:rsidR="0064585A" w:rsidRDefault="0064585A" w:rsidP="0064585A"/>
    <w:p w14:paraId="259ED684" w14:textId="77777777" w:rsidR="0064585A" w:rsidRDefault="0064585A" w:rsidP="0064585A">
      <w:r>
        <w:rPr>
          <w:rFonts w:hint="eastAsia"/>
        </w:rPr>
        <w:t>ЛИТЕРАТУРА</w:t>
      </w:r>
    </w:p>
    <w:p w14:paraId="5998427E" w14:textId="77777777" w:rsidR="0064585A" w:rsidRDefault="0064585A" w:rsidP="0064585A"/>
    <w:p w14:paraId="0BF4C2D2" w14:textId="413BD2FC" w:rsidR="0064585A" w:rsidRPr="0064585A" w:rsidRDefault="0064585A" w:rsidP="0064585A">
      <w:r>
        <w:rPr>
          <w:rFonts w:hint="eastAsia"/>
        </w:rPr>
        <w:t>ПРИЛОЖЕНИЕ</w:t>
      </w:r>
      <w:r>
        <w:t xml:space="preserve">. </w:t>
      </w:r>
      <w:r>
        <w:rPr>
          <w:rFonts w:hint="eastAsia"/>
        </w:rPr>
        <w:t>Акты</w:t>
      </w:r>
      <w:r>
        <w:t xml:space="preserve"> </w:t>
      </w:r>
      <w:r>
        <w:rPr>
          <w:rFonts w:hint="eastAsia"/>
        </w:rPr>
        <w:t>и</w:t>
      </w:r>
      <w:r>
        <w:t xml:space="preserve"> </w:t>
      </w:r>
      <w:r>
        <w:rPr>
          <w:rFonts w:hint="eastAsia"/>
        </w:rPr>
        <w:t>справки</w:t>
      </w:r>
      <w:r>
        <w:t xml:space="preserve"> </w:t>
      </w:r>
      <w:r>
        <w:rPr>
          <w:rFonts w:hint="eastAsia"/>
        </w:rPr>
        <w:t>о</w:t>
      </w:r>
      <w:r>
        <w:t xml:space="preserve"> </w:t>
      </w:r>
      <w:r>
        <w:rPr>
          <w:rFonts w:hint="eastAsia"/>
        </w:rPr>
        <w:t>внедрении</w:t>
      </w:r>
    </w:p>
    <w:sectPr w:rsidR="0064585A" w:rsidRPr="0064585A" w:rsidSect="000720E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FD3A" w14:textId="77777777" w:rsidR="000720E2" w:rsidRDefault="000720E2">
      <w:pPr>
        <w:spacing w:after="0" w:line="240" w:lineRule="auto"/>
      </w:pPr>
      <w:r>
        <w:separator/>
      </w:r>
    </w:p>
  </w:endnote>
  <w:endnote w:type="continuationSeparator" w:id="0">
    <w:p w14:paraId="0027F98C" w14:textId="77777777" w:rsidR="000720E2" w:rsidRDefault="0007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E360" w14:textId="77777777" w:rsidR="000720E2" w:rsidRDefault="000720E2"/>
    <w:p w14:paraId="3E33A747" w14:textId="77777777" w:rsidR="000720E2" w:rsidRDefault="000720E2"/>
    <w:p w14:paraId="5EA51A9E" w14:textId="77777777" w:rsidR="000720E2" w:rsidRDefault="000720E2"/>
    <w:p w14:paraId="7EFB18B4" w14:textId="77777777" w:rsidR="000720E2" w:rsidRDefault="000720E2"/>
    <w:p w14:paraId="01EFB485" w14:textId="77777777" w:rsidR="000720E2" w:rsidRDefault="000720E2"/>
    <w:p w14:paraId="63ED00FF" w14:textId="77777777" w:rsidR="000720E2" w:rsidRDefault="000720E2"/>
    <w:p w14:paraId="164C16B3" w14:textId="77777777" w:rsidR="000720E2" w:rsidRDefault="000720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BA9D9B" wp14:editId="453D10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51087" w14:textId="77777777" w:rsidR="000720E2" w:rsidRDefault="000720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BA9D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F51087" w14:textId="77777777" w:rsidR="000720E2" w:rsidRDefault="000720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0F9644" w14:textId="77777777" w:rsidR="000720E2" w:rsidRDefault="000720E2"/>
    <w:p w14:paraId="71045BE2" w14:textId="77777777" w:rsidR="000720E2" w:rsidRDefault="000720E2"/>
    <w:p w14:paraId="4F45DB3F" w14:textId="77777777" w:rsidR="000720E2" w:rsidRDefault="000720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A2C2D9" wp14:editId="4919EE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1C503" w14:textId="77777777" w:rsidR="000720E2" w:rsidRDefault="000720E2"/>
                          <w:p w14:paraId="386FCE6B" w14:textId="77777777" w:rsidR="000720E2" w:rsidRDefault="000720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A2C2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81C503" w14:textId="77777777" w:rsidR="000720E2" w:rsidRDefault="000720E2"/>
                    <w:p w14:paraId="386FCE6B" w14:textId="77777777" w:rsidR="000720E2" w:rsidRDefault="000720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F8E7F6" w14:textId="77777777" w:rsidR="000720E2" w:rsidRDefault="000720E2"/>
    <w:p w14:paraId="78E7ADAB" w14:textId="77777777" w:rsidR="000720E2" w:rsidRDefault="000720E2">
      <w:pPr>
        <w:rPr>
          <w:sz w:val="2"/>
          <w:szCs w:val="2"/>
        </w:rPr>
      </w:pPr>
    </w:p>
    <w:p w14:paraId="6AFE6923" w14:textId="77777777" w:rsidR="000720E2" w:rsidRDefault="000720E2"/>
    <w:p w14:paraId="3D1452D6" w14:textId="77777777" w:rsidR="000720E2" w:rsidRDefault="000720E2">
      <w:pPr>
        <w:spacing w:after="0" w:line="240" w:lineRule="auto"/>
      </w:pPr>
    </w:p>
  </w:footnote>
  <w:footnote w:type="continuationSeparator" w:id="0">
    <w:p w14:paraId="0B01D9E3" w14:textId="77777777" w:rsidR="000720E2" w:rsidRDefault="0007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0E2"/>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16600</TotalTime>
  <Pages>4</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1937</cp:revision>
  <cp:lastPrinted>2009-02-06T05:36:00Z</cp:lastPrinted>
  <dcterms:created xsi:type="dcterms:W3CDTF">2024-01-07T13:43:00Z</dcterms:created>
  <dcterms:modified xsi:type="dcterms:W3CDTF">2024-02-05T12:22:00Z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