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2DA1"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Савостьянов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Александр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Николаевич</w:t>
      </w:r>
      <w:r w:rsidRPr="00BE1759">
        <w:rPr>
          <w:rFonts w:ascii="Helvetica" w:hAnsi="Helvetica" w:cs="Helvetica"/>
          <w:b/>
          <w:bCs/>
          <w:color w:val="222222"/>
          <w:sz w:val="21"/>
          <w:szCs w:val="21"/>
        </w:rPr>
        <w:t>.</w:t>
      </w:r>
    </w:p>
    <w:p w14:paraId="13F94804"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Функциональное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картирование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головного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мозга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латентном</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торможении</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диссертация</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кандидата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биологических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наук</w:t>
      </w:r>
      <w:r w:rsidRPr="00BE1759">
        <w:rPr>
          <w:rFonts w:ascii="Helvetica" w:hAnsi="Helvetica" w:cs="Helvetica"/>
          <w:b/>
          <w:bCs/>
          <w:color w:val="222222"/>
          <w:sz w:val="21"/>
          <w:szCs w:val="21"/>
        </w:rPr>
        <w:t xml:space="preserve"> : 03.00.13. - </w:t>
      </w:r>
      <w:r w:rsidRPr="00BE1759">
        <w:rPr>
          <w:rFonts w:ascii="Helvetica" w:hAnsi="Helvetica" w:cs="Helvetica" w:hint="eastAsia"/>
          <w:b/>
          <w:bCs/>
          <w:color w:val="222222"/>
          <w:sz w:val="21"/>
          <w:szCs w:val="21"/>
        </w:rPr>
        <w:t>Новосибирск</w:t>
      </w:r>
      <w:r w:rsidRPr="00BE1759">
        <w:rPr>
          <w:rFonts w:ascii="Helvetica" w:hAnsi="Helvetica" w:cs="Helvetica"/>
          <w:b/>
          <w:bCs/>
          <w:color w:val="222222"/>
          <w:sz w:val="21"/>
          <w:szCs w:val="21"/>
        </w:rPr>
        <w:t xml:space="preserve">, 1999. - 117 </w:t>
      </w:r>
      <w:r w:rsidRPr="00BE1759">
        <w:rPr>
          <w:rFonts w:ascii="Helvetica" w:hAnsi="Helvetica" w:cs="Helvetica" w:hint="eastAsia"/>
          <w:b/>
          <w:bCs/>
          <w:color w:val="222222"/>
          <w:sz w:val="21"/>
          <w:szCs w:val="21"/>
        </w:rPr>
        <w:t>с</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ил</w:t>
      </w:r>
      <w:r w:rsidRPr="00BE1759">
        <w:rPr>
          <w:rFonts w:ascii="Helvetica" w:hAnsi="Helvetica" w:cs="Helvetica"/>
          <w:b/>
          <w:bCs/>
          <w:color w:val="222222"/>
          <w:sz w:val="21"/>
          <w:szCs w:val="21"/>
        </w:rPr>
        <w:t>.</w:t>
      </w:r>
    </w:p>
    <w:p w14:paraId="5D4C82B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больше</w:t>
      </w:r>
    </w:p>
    <w:p w14:paraId="5B3F8856"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Цитаты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из</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текста</w:t>
      </w:r>
      <w:r w:rsidRPr="00BE1759">
        <w:rPr>
          <w:rFonts w:ascii="Helvetica" w:hAnsi="Helvetica" w:cs="Helvetica"/>
          <w:b/>
          <w:bCs/>
          <w:color w:val="222222"/>
          <w:sz w:val="21"/>
          <w:szCs w:val="21"/>
        </w:rPr>
        <w:t>:</w:t>
      </w:r>
    </w:p>
    <w:p w14:paraId="2F5E2DA0"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1</w:t>
      </w:r>
    </w:p>
    <w:p w14:paraId="4B09198F"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правах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рукописи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САВОСТЬЯНОВ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АЛЕКСАНДР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НИКОЛАЕВШ</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ФУНКЦИОНАЛЬНОЕ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КАРТИРОВАШ</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Ш</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ГОЛОВНОГО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МОЗГА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ЛАТЕНТНОМ</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ТОРМОЖЕНИИ</w:t>
      </w:r>
      <w:r w:rsidRPr="00BE1759">
        <w:rPr>
          <w:rFonts w:ascii="Helvetica" w:hAnsi="Helvetica" w:cs="Helvetica"/>
          <w:b/>
          <w:bCs/>
          <w:color w:val="222222"/>
          <w:sz w:val="21"/>
          <w:szCs w:val="21"/>
        </w:rPr>
        <w:t xml:space="preserve">, 03.00.13 - </w:t>
      </w:r>
      <w:r w:rsidRPr="00BE1759">
        <w:rPr>
          <w:rFonts w:ascii="Helvetica" w:hAnsi="Helvetica" w:cs="Helvetica" w:hint="eastAsia"/>
          <w:b/>
          <w:bCs/>
          <w:color w:val="222222"/>
          <w:sz w:val="21"/>
          <w:szCs w:val="21"/>
        </w:rPr>
        <w:t>Физиология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животных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Диссертация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соискание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ученой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степени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кандидата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биологических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наук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Научный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руководитель</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доктор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мед</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наук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профессор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Ильюченок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Ю</w:t>
      </w:r>
      <w:r w:rsidRPr="00BE1759">
        <w:rPr>
          <w:rFonts w:ascii="Helvetica" w:hAnsi="Helvetica" w:cs="Helvetica"/>
          <w:b/>
          <w:bCs/>
          <w:color w:val="222222"/>
          <w:sz w:val="21"/>
          <w:szCs w:val="21"/>
        </w:rPr>
        <w:t>.</w:t>
      </w:r>
    </w:p>
    <w:p w14:paraId="372652E6"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2</w:t>
      </w:r>
    </w:p>
    <w:p w14:paraId="54471420"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з</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ц</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я</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8.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8. </w:t>
      </w:r>
      <w:r w:rsidRPr="00BE1759">
        <w:rPr>
          <w:rFonts w:ascii="Helvetica" w:hAnsi="Helvetica" w:cs="Helvetica" w:hint="eastAsia"/>
          <w:b/>
          <w:bCs/>
          <w:color w:val="222222"/>
          <w:sz w:val="21"/>
          <w:szCs w:val="21"/>
        </w:rPr>
        <w:t>сгр</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,13. 2.2. </w:t>
      </w:r>
      <w:r w:rsidRPr="00BE1759">
        <w:rPr>
          <w:rFonts w:ascii="Helvetica" w:hAnsi="Helvetica" w:cs="Helvetica" w:hint="eastAsia"/>
          <w:b/>
          <w:bCs/>
          <w:color w:val="222222"/>
          <w:sz w:val="21"/>
          <w:szCs w:val="21"/>
        </w:rPr>
        <w:t>Феномен</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торможения</w:t>
      </w:r>
      <w:r w:rsidRPr="00BE1759">
        <w:rPr>
          <w:rFonts w:ascii="Helvetica" w:hAnsi="Helvetica" w:cs="Helvetica"/>
          <w:b/>
          <w:bCs/>
          <w:color w:val="222222"/>
          <w:sz w:val="21"/>
          <w:szCs w:val="21"/>
        </w:rPr>
        <w:t xml:space="preserve">. 2.3. </w:t>
      </w:r>
      <w:r w:rsidRPr="00BE1759">
        <w:rPr>
          <w:rFonts w:ascii="Helvetica" w:hAnsi="Helvetica" w:cs="Helvetica" w:hint="eastAsia"/>
          <w:b/>
          <w:bCs/>
          <w:color w:val="222222"/>
          <w:sz w:val="21"/>
          <w:szCs w:val="21"/>
        </w:rPr>
        <w:t>Структурная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оргажизация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торможения</w:t>
      </w:r>
      <w:r w:rsidRPr="00BE1759">
        <w:rPr>
          <w:rFonts w:ascii="Helvetica" w:hAnsi="Helvetica" w:cs="Helvetica"/>
          <w:b/>
          <w:bCs/>
          <w:color w:val="222222"/>
          <w:sz w:val="21"/>
          <w:szCs w:val="21"/>
        </w:rPr>
        <w:t xml:space="preserve">. 2.4. </w:t>
      </w:r>
      <w:r w:rsidRPr="00BE1759">
        <w:rPr>
          <w:rFonts w:ascii="Helvetica" w:hAnsi="Helvetica" w:cs="Helvetica" w:hint="eastAsia"/>
          <w:b/>
          <w:bCs/>
          <w:color w:val="222222"/>
          <w:sz w:val="21"/>
          <w:szCs w:val="21"/>
        </w:rPr>
        <w:t>Латентное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у</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3. </w:t>
      </w:r>
      <w:r w:rsidRPr="00BE1759">
        <w:rPr>
          <w:rFonts w:ascii="Helvetica" w:hAnsi="Helvetica" w:cs="Helvetica" w:hint="eastAsia"/>
          <w:b/>
          <w:bCs/>
          <w:color w:val="222222"/>
          <w:sz w:val="21"/>
          <w:szCs w:val="21"/>
        </w:rPr>
        <w:t>Материалы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методы</w:t>
      </w:r>
      <w:r w:rsidRPr="00BE1759">
        <w:rPr>
          <w:rFonts w:ascii="Helvetica" w:hAnsi="Helvetica" w:cs="Helvetica"/>
          <w:b/>
          <w:bCs/>
          <w:color w:val="222222"/>
          <w:sz w:val="21"/>
          <w:szCs w:val="21"/>
        </w:rPr>
        <w:t xml:space="preserve">. 4. </w:t>
      </w:r>
      <w:r w:rsidRPr="00BE1759">
        <w:rPr>
          <w:rFonts w:ascii="Helvetica" w:hAnsi="Helvetica" w:cs="Helvetica" w:hint="eastAsia"/>
          <w:b/>
          <w:bCs/>
          <w:color w:val="222222"/>
          <w:sz w:val="21"/>
          <w:szCs w:val="21"/>
        </w:rPr>
        <w:t>Результаты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экспериментов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16.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27,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30.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38,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44. 4.1. </w:t>
      </w:r>
      <w:r w:rsidRPr="00BE1759">
        <w:rPr>
          <w:rFonts w:ascii="Helvetica" w:hAnsi="Helvetica" w:cs="Helvetica" w:hint="eastAsia"/>
          <w:b/>
          <w:bCs/>
          <w:color w:val="222222"/>
          <w:sz w:val="21"/>
          <w:szCs w:val="21"/>
        </w:rPr>
        <w:t>Значение</w:t>
      </w:r>
    </w:p>
    <w:p w14:paraId="45DBEFE8"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7</w:t>
      </w:r>
    </w:p>
    <w:p w14:paraId="218F80C8"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внутриполуи</w:t>
      </w:r>
      <w:r w:rsidRPr="00BE1759">
        <w:rPr>
          <w:rFonts w:ascii="Helvetica" w:hAnsi="Helvetica" w:cs="Helvetica"/>
          <w:b/>
          <w:bCs/>
          <w:color w:val="222222"/>
          <w:sz w:val="21"/>
          <w:szCs w:val="21"/>
        </w:rPr>
        <w:t>.1</w:t>
      </w:r>
      <w:r w:rsidRPr="00BE1759">
        <w:rPr>
          <w:rFonts w:ascii="Helvetica" w:hAnsi="Helvetica" w:cs="Helvetica" w:hint="eastAsia"/>
          <w:b/>
          <w:bCs/>
          <w:color w:val="222222"/>
          <w:sz w:val="21"/>
          <w:szCs w:val="21"/>
        </w:rPr>
        <w:t>арного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межполушарного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взаимодействия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между</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разл</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ичньгми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областями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кор</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головного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мозга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возникаюндего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w:t>
      </w:r>
      <w:r w:rsidRPr="00BE1759">
        <w:rPr>
          <w:rFonts w:ascii="Helvetica" w:hAnsi="Helvetica" w:cs="Helvetica"/>
          <w:b/>
          <w:bCs/>
          <w:color w:val="222222"/>
          <w:sz w:val="21"/>
          <w:szCs w:val="21"/>
        </w:rPr>
        <w:t xml:space="preserve">1',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исследовании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ставились</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сждующие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задачи</w:t>
      </w:r>
      <w:r w:rsidRPr="00BE1759">
        <w:rPr>
          <w:rFonts w:ascii="Helvetica" w:hAnsi="Helvetica" w:cs="Helvetica"/>
          <w:b/>
          <w:bCs/>
          <w:color w:val="222222"/>
          <w:sz w:val="21"/>
          <w:szCs w:val="21"/>
        </w:rPr>
        <w:t xml:space="preserve">: 1. </w:t>
      </w:r>
      <w:r w:rsidRPr="00BE1759">
        <w:rPr>
          <w:rFonts w:ascii="Helvetica" w:hAnsi="Helvetica" w:cs="Helvetica" w:hint="eastAsia"/>
          <w:b/>
          <w:bCs/>
          <w:color w:val="222222"/>
          <w:sz w:val="21"/>
          <w:szCs w:val="21"/>
        </w:rPr>
        <w:t>Создать</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экспериментальную</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модель</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позволяющую</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помощи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картирования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мозга</w:t>
      </w:r>
      <w:r w:rsidRPr="00BE1759">
        <w:rPr>
          <w:rFonts w:ascii="Helvetica" w:hAnsi="Helvetica" w:cs="Helvetica"/>
          <w:b/>
          <w:bCs/>
          <w:color w:val="222222"/>
          <w:sz w:val="21"/>
          <w:szCs w:val="21"/>
        </w:rPr>
        <w:t xml:space="preserve">; 2. </w:t>
      </w:r>
      <w:r w:rsidRPr="00BE1759">
        <w:rPr>
          <w:rFonts w:ascii="Helvetica" w:hAnsi="Helvetica" w:cs="Helvetica" w:hint="eastAsia"/>
          <w:b/>
          <w:bCs/>
          <w:color w:val="222222"/>
          <w:sz w:val="21"/>
          <w:szCs w:val="21"/>
        </w:rPr>
        <w:t>Определить</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частотные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диапазоны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p>
    <w:p w14:paraId="194C48E8" w14:textId="77777777" w:rsidR="00BE1759" w:rsidRPr="00BE1759" w:rsidRDefault="00BE1759" w:rsidP="00BE1759">
      <w:pPr>
        <w:rPr>
          <w:rFonts w:ascii="Helvetica" w:hAnsi="Helvetica" w:cs="Helvetica"/>
          <w:b/>
          <w:bCs/>
          <w:color w:val="222222"/>
          <w:sz w:val="21"/>
          <w:szCs w:val="21"/>
        </w:rPr>
      </w:pPr>
    </w:p>
    <w:p w14:paraId="1E95B45D"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Оглавление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диссертации</w:t>
      </w:r>
    </w:p>
    <w:p w14:paraId="70352395"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кандидат</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биологических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наук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Савостьянов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Алек</w:t>
      </w:r>
      <w:r w:rsidRPr="00BE1759">
        <w:rPr>
          <w:rFonts w:ascii="Helvetica" w:hAnsi="Helvetica" w:cs="Helvetica" w:hint="eastAsia"/>
          <w:b/>
          <w:bCs/>
          <w:color w:val="222222"/>
          <w:sz w:val="21"/>
          <w:szCs w:val="21"/>
        </w:rPr>
        <w:lastRenderedPageBreak/>
        <w:t>сандр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Николаевич</w:t>
      </w:r>
    </w:p>
    <w:p w14:paraId="41A2F620"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Оглавление</w:t>
      </w:r>
      <w:r w:rsidRPr="00BE1759">
        <w:rPr>
          <w:rFonts w:ascii="Helvetica" w:hAnsi="Helvetica" w:cs="Helvetica"/>
          <w:b/>
          <w:bCs/>
          <w:color w:val="222222"/>
          <w:sz w:val="21"/>
          <w:szCs w:val="21"/>
        </w:rPr>
        <w:t>:</w:t>
      </w:r>
    </w:p>
    <w:p w14:paraId="23C91227" w14:textId="77777777" w:rsidR="00BE1759" w:rsidRPr="00BE1759" w:rsidRDefault="00BE1759" w:rsidP="00BE1759">
      <w:pPr>
        <w:rPr>
          <w:rFonts w:ascii="Helvetica" w:hAnsi="Helvetica" w:cs="Helvetica"/>
          <w:b/>
          <w:bCs/>
          <w:color w:val="222222"/>
          <w:sz w:val="21"/>
          <w:szCs w:val="21"/>
        </w:rPr>
      </w:pPr>
    </w:p>
    <w:p w14:paraId="73CA248D"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Обзор</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литературы</w:t>
      </w:r>
      <w:r w:rsidRPr="00BE1759">
        <w:rPr>
          <w:rFonts w:ascii="Helvetica" w:hAnsi="Helvetica" w:cs="Helvetica"/>
          <w:b/>
          <w:bCs/>
          <w:color w:val="222222"/>
          <w:sz w:val="21"/>
          <w:szCs w:val="21"/>
        </w:rPr>
        <w:t>.</w:t>
      </w:r>
    </w:p>
    <w:p w14:paraId="2CE932E1" w14:textId="77777777" w:rsidR="00BE1759" w:rsidRPr="00BE1759" w:rsidRDefault="00BE1759" w:rsidP="00BE1759">
      <w:pPr>
        <w:rPr>
          <w:rFonts w:ascii="Helvetica" w:hAnsi="Helvetica" w:cs="Helvetica"/>
          <w:b/>
          <w:bCs/>
          <w:color w:val="222222"/>
          <w:sz w:val="21"/>
          <w:szCs w:val="21"/>
        </w:rPr>
      </w:pPr>
    </w:p>
    <w:p w14:paraId="0951ACBF"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2.1.</w:t>
      </w:r>
    </w:p>
    <w:p w14:paraId="1D5CC80C" w14:textId="77777777" w:rsidR="00BE1759" w:rsidRPr="00BE1759" w:rsidRDefault="00BE1759" w:rsidP="00BE1759">
      <w:pPr>
        <w:rPr>
          <w:rFonts w:ascii="Helvetica" w:hAnsi="Helvetica" w:cs="Helvetica"/>
          <w:b/>
          <w:bCs/>
          <w:color w:val="222222"/>
          <w:sz w:val="21"/>
          <w:szCs w:val="21"/>
        </w:rPr>
      </w:pPr>
    </w:p>
    <w:p w14:paraId="0B7331BB"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2.1.1. </w:t>
      </w:r>
      <w:r w:rsidRPr="00BE1759">
        <w:rPr>
          <w:rFonts w:ascii="Helvetica" w:hAnsi="Helvetica" w:cs="Helvetica" w:hint="eastAsia"/>
          <w:b/>
          <w:bCs/>
          <w:color w:val="222222"/>
          <w:sz w:val="21"/>
          <w:szCs w:val="21"/>
        </w:rPr>
        <w:t>Общая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характеристика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привыкания</w:t>
      </w:r>
      <w:r w:rsidRPr="00BE1759">
        <w:rPr>
          <w:rFonts w:ascii="Helvetica" w:hAnsi="Helvetica" w:cs="Helvetica"/>
          <w:b/>
          <w:bCs/>
          <w:color w:val="222222"/>
          <w:sz w:val="21"/>
          <w:szCs w:val="21"/>
        </w:rPr>
        <w:t>.</w:t>
      </w:r>
    </w:p>
    <w:p w14:paraId="5D477D57" w14:textId="77777777" w:rsidR="00BE1759" w:rsidRPr="00BE1759" w:rsidRDefault="00BE1759" w:rsidP="00BE1759">
      <w:pPr>
        <w:rPr>
          <w:rFonts w:ascii="Helvetica" w:hAnsi="Helvetica" w:cs="Helvetica"/>
          <w:b/>
          <w:bCs/>
          <w:color w:val="222222"/>
          <w:sz w:val="21"/>
          <w:szCs w:val="21"/>
        </w:rPr>
      </w:pPr>
    </w:p>
    <w:p w14:paraId="1AA06B78"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2,1.2. </w:t>
      </w:r>
      <w:r w:rsidRPr="00BE1759">
        <w:rPr>
          <w:rFonts w:ascii="Helvetica" w:hAnsi="Helvetica" w:cs="Helvetica" w:hint="eastAsia"/>
          <w:b/>
          <w:bCs/>
          <w:color w:val="222222"/>
          <w:sz w:val="21"/>
          <w:szCs w:val="21"/>
        </w:rPr>
        <w:t>Структурная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организация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привыкания</w:t>
      </w:r>
      <w:r w:rsidRPr="00BE1759">
        <w:rPr>
          <w:rFonts w:ascii="Helvetica" w:hAnsi="Helvetica" w:cs="Helvetica"/>
          <w:b/>
          <w:bCs/>
          <w:color w:val="222222"/>
          <w:sz w:val="21"/>
          <w:szCs w:val="21"/>
        </w:rPr>
        <w:t>.</w:t>
      </w:r>
    </w:p>
    <w:p w14:paraId="17478D8C" w14:textId="77777777" w:rsidR="00BE1759" w:rsidRPr="00BE1759" w:rsidRDefault="00BE1759" w:rsidP="00BE1759">
      <w:pPr>
        <w:rPr>
          <w:rFonts w:ascii="Helvetica" w:hAnsi="Helvetica" w:cs="Helvetica"/>
          <w:b/>
          <w:bCs/>
          <w:color w:val="222222"/>
          <w:sz w:val="21"/>
          <w:szCs w:val="21"/>
        </w:rPr>
      </w:pPr>
    </w:p>
    <w:p w14:paraId="2F0DFB1E"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2.2. </w:t>
      </w:r>
      <w:r w:rsidRPr="00BE1759">
        <w:rPr>
          <w:rFonts w:ascii="Helvetica" w:hAnsi="Helvetica" w:cs="Helvetica" w:hint="eastAsia"/>
          <w:b/>
          <w:bCs/>
          <w:color w:val="222222"/>
          <w:sz w:val="21"/>
          <w:szCs w:val="21"/>
        </w:rPr>
        <w:t>Феномен</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торможения</w:t>
      </w:r>
      <w:r w:rsidRPr="00BE1759">
        <w:rPr>
          <w:rFonts w:ascii="Helvetica" w:hAnsi="Helvetica" w:cs="Helvetica"/>
          <w:b/>
          <w:bCs/>
          <w:color w:val="222222"/>
          <w:sz w:val="21"/>
          <w:szCs w:val="21"/>
        </w:rPr>
        <w:t>.</w:t>
      </w:r>
    </w:p>
    <w:p w14:paraId="46677DC6" w14:textId="77777777" w:rsidR="00BE1759" w:rsidRPr="00BE1759" w:rsidRDefault="00BE1759" w:rsidP="00BE1759">
      <w:pPr>
        <w:rPr>
          <w:rFonts w:ascii="Helvetica" w:hAnsi="Helvetica" w:cs="Helvetica"/>
          <w:b/>
          <w:bCs/>
          <w:color w:val="222222"/>
          <w:sz w:val="21"/>
          <w:szCs w:val="21"/>
        </w:rPr>
      </w:pPr>
    </w:p>
    <w:p w14:paraId="0B50E089"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2.3, </w:t>
      </w:r>
      <w:r w:rsidRPr="00BE1759">
        <w:rPr>
          <w:rFonts w:ascii="Helvetica" w:hAnsi="Helvetica" w:cs="Helvetica" w:hint="eastAsia"/>
          <w:b/>
          <w:bCs/>
          <w:color w:val="222222"/>
          <w:sz w:val="21"/>
          <w:szCs w:val="21"/>
        </w:rPr>
        <w:t>Структурная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организация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торможения</w:t>
      </w:r>
      <w:r w:rsidRPr="00BE1759">
        <w:rPr>
          <w:rFonts w:ascii="Helvetica" w:hAnsi="Helvetica" w:cs="Helvetica"/>
          <w:b/>
          <w:bCs/>
          <w:color w:val="222222"/>
          <w:sz w:val="21"/>
          <w:szCs w:val="21"/>
        </w:rPr>
        <w:t>.</w:t>
      </w:r>
    </w:p>
    <w:p w14:paraId="38C2A5D0" w14:textId="77777777" w:rsidR="00BE1759" w:rsidRPr="00BE1759" w:rsidRDefault="00BE1759" w:rsidP="00BE1759">
      <w:pPr>
        <w:rPr>
          <w:rFonts w:ascii="Helvetica" w:hAnsi="Helvetica" w:cs="Helvetica"/>
          <w:b/>
          <w:bCs/>
          <w:color w:val="222222"/>
          <w:sz w:val="21"/>
          <w:szCs w:val="21"/>
        </w:rPr>
      </w:pPr>
    </w:p>
    <w:p w14:paraId="1E5FDF53"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2.4. </w:t>
      </w:r>
      <w:r w:rsidRPr="00BE1759">
        <w:rPr>
          <w:rFonts w:ascii="Helvetica" w:hAnsi="Helvetica" w:cs="Helvetica" w:hint="eastAsia"/>
          <w:b/>
          <w:bCs/>
          <w:color w:val="222222"/>
          <w:sz w:val="21"/>
          <w:szCs w:val="21"/>
        </w:rPr>
        <w:t>Латентное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у</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человека</w:t>
      </w:r>
      <w:r w:rsidRPr="00BE1759">
        <w:rPr>
          <w:rFonts w:ascii="Helvetica" w:hAnsi="Helvetica" w:cs="Helvetica"/>
          <w:b/>
          <w:bCs/>
          <w:color w:val="222222"/>
          <w:sz w:val="21"/>
          <w:szCs w:val="21"/>
        </w:rPr>
        <w:t>.</w:t>
      </w:r>
    </w:p>
    <w:p w14:paraId="5F0746EC" w14:textId="77777777" w:rsidR="00BE1759" w:rsidRPr="00BE1759" w:rsidRDefault="00BE1759" w:rsidP="00BE1759">
      <w:pPr>
        <w:rPr>
          <w:rFonts w:ascii="Helvetica" w:hAnsi="Helvetica" w:cs="Helvetica"/>
          <w:b/>
          <w:bCs/>
          <w:color w:val="222222"/>
          <w:sz w:val="21"/>
          <w:szCs w:val="21"/>
        </w:rPr>
      </w:pPr>
    </w:p>
    <w:p w14:paraId="3538A86C"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3. </w:t>
      </w:r>
      <w:r w:rsidRPr="00BE1759">
        <w:rPr>
          <w:rFonts w:ascii="Helvetica" w:hAnsi="Helvetica" w:cs="Helvetica" w:hint="eastAsia"/>
          <w:b/>
          <w:bCs/>
          <w:color w:val="222222"/>
          <w:sz w:val="21"/>
          <w:szCs w:val="21"/>
        </w:rPr>
        <w:t>Материалы</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методы</w:t>
      </w:r>
      <w:r w:rsidRPr="00BE1759">
        <w:rPr>
          <w:rFonts w:ascii="Helvetica" w:hAnsi="Helvetica" w:cs="Helvetica"/>
          <w:b/>
          <w:bCs/>
          <w:color w:val="222222"/>
          <w:sz w:val="21"/>
          <w:szCs w:val="21"/>
        </w:rPr>
        <w:t>.</w:t>
      </w:r>
    </w:p>
    <w:p w14:paraId="59A20529" w14:textId="77777777" w:rsidR="00BE1759" w:rsidRPr="00BE1759" w:rsidRDefault="00BE1759" w:rsidP="00BE1759">
      <w:pPr>
        <w:rPr>
          <w:rFonts w:ascii="Helvetica" w:hAnsi="Helvetica" w:cs="Helvetica"/>
          <w:b/>
          <w:bCs/>
          <w:color w:val="222222"/>
          <w:sz w:val="21"/>
          <w:szCs w:val="21"/>
        </w:rPr>
      </w:pPr>
    </w:p>
    <w:p w14:paraId="37ACCC23"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экспериментов</w:t>
      </w:r>
      <w:r w:rsidRPr="00BE1759">
        <w:rPr>
          <w:rFonts w:ascii="Helvetica" w:hAnsi="Helvetica" w:cs="Helvetica"/>
          <w:b/>
          <w:bCs/>
          <w:color w:val="222222"/>
          <w:sz w:val="21"/>
          <w:szCs w:val="21"/>
        </w:rPr>
        <w:t>.</w:t>
      </w:r>
    </w:p>
    <w:p w14:paraId="7B20372C" w14:textId="77777777" w:rsidR="00BE1759" w:rsidRPr="00BE1759" w:rsidRDefault="00BE1759" w:rsidP="00BE1759">
      <w:pPr>
        <w:rPr>
          <w:rFonts w:ascii="Helvetica" w:hAnsi="Helvetica" w:cs="Helvetica"/>
          <w:b/>
          <w:bCs/>
          <w:color w:val="222222"/>
          <w:sz w:val="21"/>
          <w:szCs w:val="21"/>
        </w:rPr>
      </w:pPr>
    </w:p>
    <w:p w14:paraId="1DF198BC"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4.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8.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.8.</w:t>
      </w:r>
    </w:p>
    <w:p w14:paraId="587D209D" w14:textId="77777777" w:rsidR="00BE1759" w:rsidRPr="00BE1759" w:rsidRDefault="00BE1759" w:rsidP="00BE1759">
      <w:pPr>
        <w:rPr>
          <w:rFonts w:ascii="Helvetica" w:hAnsi="Helvetica" w:cs="Helvetica"/>
          <w:b/>
          <w:bCs/>
          <w:color w:val="222222"/>
          <w:sz w:val="21"/>
          <w:szCs w:val="21"/>
        </w:rPr>
      </w:pPr>
    </w:p>
    <w:p w14:paraId="5359095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.8.</w:t>
      </w:r>
    </w:p>
    <w:p w14:paraId="19C83470" w14:textId="77777777" w:rsidR="00BE1759" w:rsidRPr="00BE1759" w:rsidRDefault="00BE1759" w:rsidP="00BE1759">
      <w:pPr>
        <w:rPr>
          <w:rFonts w:ascii="Helvetica" w:hAnsi="Helvetica" w:cs="Helvetica"/>
          <w:b/>
          <w:bCs/>
          <w:color w:val="222222"/>
          <w:sz w:val="21"/>
          <w:szCs w:val="21"/>
        </w:rPr>
      </w:pPr>
    </w:p>
    <w:p w14:paraId="30905A65"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сто</w:t>
      </w:r>
      <w:r w:rsidRPr="00BE1759">
        <w:rPr>
          <w:rFonts w:ascii="Helvetica" w:hAnsi="Helvetica" w:cs="Helvetica"/>
          <w:b/>
          <w:bCs/>
          <w:color w:val="222222"/>
          <w:sz w:val="21"/>
          <w:szCs w:val="21"/>
        </w:rPr>
        <w:t xml:space="preserve"> ,13.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16.</w:t>
      </w:r>
    </w:p>
    <w:p w14:paraId="2CE8A6E4" w14:textId="77777777" w:rsidR="00BE1759" w:rsidRPr="00BE1759" w:rsidRDefault="00BE1759" w:rsidP="00BE1759">
      <w:pPr>
        <w:rPr>
          <w:rFonts w:ascii="Helvetica" w:hAnsi="Helvetica" w:cs="Helvetica"/>
          <w:b/>
          <w:bCs/>
          <w:color w:val="222222"/>
          <w:sz w:val="21"/>
          <w:szCs w:val="21"/>
        </w:rPr>
      </w:pPr>
    </w:p>
    <w:p w14:paraId="74573644"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lastRenderedPageBreak/>
        <w:t>стр</w:t>
      </w:r>
      <w:r w:rsidRPr="00BE1759">
        <w:rPr>
          <w:rFonts w:ascii="Helvetica" w:hAnsi="Helvetica" w:cs="Helvetica"/>
          <w:b/>
          <w:bCs/>
          <w:color w:val="222222"/>
          <w:sz w:val="21"/>
          <w:szCs w:val="21"/>
        </w:rPr>
        <w:t>. 27.</w:t>
      </w:r>
    </w:p>
    <w:p w14:paraId="50C9CCCF" w14:textId="77777777" w:rsidR="00BE1759" w:rsidRPr="00BE1759" w:rsidRDefault="00BE1759" w:rsidP="00BE1759">
      <w:pPr>
        <w:rPr>
          <w:rFonts w:ascii="Helvetica" w:hAnsi="Helvetica" w:cs="Helvetica"/>
          <w:b/>
          <w:bCs/>
          <w:color w:val="222222"/>
          <w:sz w:val="21"/>
          <w:szCs w:val="21"/>
        </w:rPr>
      </w:pPr>
    </w:p>
    <w:p w14:paraId="68C2EFA6"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30.</w:t>
      </w:r>
    </w:p>
    <w:p w14:paraId="197093F7" w14:textId="77777777" w:rsidR="00BE1759" w:rsidRPr="00BE1759" w:rsidRDefault="00BE1759" w:rsidP="00BE1759">
      <w:pPr>
        <w:rPr>
          <w:rFonts w:ascii="Helvetica" w:hAnsi="Helvetica" w:cs="Helvetica"/>
          <w:b/>
          <w:bCs/>
          <w:color w:val="222222"/>
          <w:sz w:val="21"/>
          <w:szCs w:val="21"/>
        </w:rPr>
      </w:pPr>
    </w:p>
    <w:p w14:paraId="0EE92A59"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xml:space="preserve">. 38.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44.</w:t>
      </w:r>
    </w:p>
    <w:p w14:paraId="220A53FA" w14:textId="77777777" w:rsidR="00BE1759" w:rsidRPr="00BE1759" w:rsidRDefault="00BE1759" w:rsidP="00BE1759">
      <w:pPr>
        <w:rPr>
          <w:rFonts w:ascii="Helvetica" w:hAnsi="Helvetica" w:cs="Helvetica"/>
          <w:b/>
          <w:bCs/>
          <w:color w:val="222222"/>
          <w:sz w:val="21"/>
          <w:szCs w:val="21"/>
        </w:rPr>
      </w:pPr>
    </w:p>
    <w:p w14:paraId="014467C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4.1. </w:t>
      </w:r>
      <w:r w:rsidRPr="00BE1759">
        <w:rPr>
          <w:rFonts w:ascii="Helvetica" w:hAnsi="Helvetica" w:cs="Helvetica" w:hint="eastAsia"/>
          <w:b/>
          <w:bCs/>
          <w:color w:val="222222"/>
          <w:sz w:val="21"/>
          <w:szCs w:val="21"/>
        </w:rPr>
        <w:t>Значение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различных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частотных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диапазонов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анализе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изменений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спектре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мощности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когерентности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44.</w:t>
      </w:r>
    </w:p>
    <w:p w14:paraId="384DFB7C" w14:textId="77777777" w:rsidR="00BE1759" w:rsidRPr="00BE1759" w:rsidRDefault="00BE1759" w:rsidP="00BE1759">
      <w:pPr>
        <w:rPr>
          <w:rFonts w:ascii="Helvetica" w:hAnsi="Helvetica" w:cs="Helvetica"/>
          <w:b/>
          <w:bCs/>
          <w:color w:val="222222"/>
          <w:sz w:val="21"/>
          <w:szCs w:val="21"/>
        </w:rPr>
      </w:pPr>
    </w:p>
    <w:p w14:paraId="22B594BF"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4.2. </w:t>
      </w:r>
      <w:r w:rsidRPr="00BE1759">
        <w:rPr>
          <w:rFonts w:ascii="Helvetica" w:hAnsi="Helvetica" w:cs="Helvetica" w:hint="eastAsia"/>
          <w:b/>
          <w:bCs/>
          <w:color w:val="222222"/>
          <w:sz w:val="21"/>
          <w:szCs w:val="21"/>
        </w:rPr>
        <w:t>Изменения</w:t>
      </w:r>
      <w:r w:rsidRPr="00BE1759">
        <w:rPr>
          <w:rFonts w:ascii="Helvetica" w:hAnsi="Helvetica" w:cs="Helvetica" w:hint="eastAsia"/>
          <w:b/>
          <w:bCs/>
          <w:color w:val="222222"/>
          <w:sz w:val="21"/>
          <w:szCs w:val="21"/>
        </w:rPr>
        <w:t>»</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возникающие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спектральной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мощности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альфа</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ритма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стадии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преэкспозиции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вербального</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стимула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45.</w:t>
      </w:r>
    </w:p>
    <w:p w14:paraId="2B183A61" w14:textId="77777777" w:rsidR="00BE1759" w:rsidRPr="00BE1759" w:rsidRDefault="00BE1759" w:rsidP="00BE1759">
      <w:pPr>
        <w:rPr>
          <w:rFonts w:ascii="Helvetica" w:hAnsi="Helvetica" w:cs="Helvetica"/>
          <w:b/>
          <w:bCs/>
          <w:color w:val="222222"/>
          <w:sz w:val="21"/>
          <w:szCs w:val="21"/>
        </w:rPr>
      </w:pPr>
    </w:p>
    <w:p w14:paraId="5B8470A8"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4.3. </w:t>
      </w:r>
      <w:r w:rsidRPr="00BE1759">
        <w:rPr>
          <w:rFonts w:ascii="Helvetica" w:hAnsi="Helvetica" w:cs="Helvetica" w:hint="eastAsia"/>
          <w:b/>
          <w:bCs/>
          <w:color w:val="222222"/>
          <w:sz w:val="21"/>
          <w:szCs w:val="21"/>
        </w:rPr>
        <w:t>Изменения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возникающие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спектральной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мощности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альфа</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ритма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сравнении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нейтральных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эмоциогенных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слов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47.</w:t>
      </w:r>
    </w:p>
    <w:p w14:paraId="02E2B992" w14:textId="77777777" w:rsidR="00BE1759" w:rsidRPr="00BE1759" w:rsidRDefault="00BE1759" w:rsidP="00BE1759">
      <w:pPr>
        <w:rPr>
          <w:rFonts w:ascii="Helvetica" w:hAnsi="Helvetica" w:cs="Helvetica"/>
          <w:b/>
          <w:bCs/>
          <w:color w:val="222222"/>
          <w:sz w:val="21"/>
          <w:szCs w:val="21"/>
        </w:rPr>
      </w:pPr>
    </w:p>
    <w:p w14:paraId="4EF5D60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4.4. </w:t>
      </w:r>
      <w:r w:rsidRPr="00BE1759">
        <w:rPr>
          <w:rFonts w:ascii="Helvetica" w:hAnsi="Helvetica" w:cs="Helvetica" w:hint="eastAsia"/>
          <w:b/>
          <w:bCs/>
          <w:color w:val="222222"/>
          <w:sz w:val="21"/>
          <w:szCs w:val="21"/>
        </w:rPr>
        <w:t>Изменения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возникающие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когерентности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тета</w:t>
      </w:r>
      <w:r w:rsidRPr="00BE1759">
        <w:rPr>
          <w:rFonts w:ascii="Helvetica" w:hAnsi="Helvetica" w:cs="Helvetica"/>
          <w:b/>
          <w:bCs/>
          <w:color w:val="222222"/>
          <w:sz w:val="21"/>
          <w:szCs w:val="21"/>
        </w:rPr>
        <w:t>-</w:t>
      </w:r>
      <w:r w:rsidRPr="00BE1759">
        <w:rPr>
          <w:rFonts w:ascii="Helvetica" w:hAnsi="Helvetica" w:cs="Helvetica" w:hint="eastAsia"/>
          <w:b/>
          <w:bCs/>
          <w:color w:val="222222"/>
          <w:sz w:val="21"/>
          <w:szCs w:val="21"/>
        </w:rPr>
        <w:t>ритма</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сравнении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нейтральных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и</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эмоциогенных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слов</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52.</w:t>
      </w:r>
    </w:p>
    <w:p w14:paraId="4820A908" w14:textId="77777777" w:rsidR="00BE1759" w:rsidRPr="00BE1759" w:rsidRDefault="00BE1759" w:rsidP="00BE1759">
      <w:pPr>
        <w:rPr>
          <w:rFonts w:ascii="Helvetica" w:hAnsi="Helvetica" w:cs="Helvetica"/>
          <w:b/>
          <w:bCs/>
          <w:color w:val="222222"/>
          <w:sz w:val="21"/>
          <w:szCs w:val="21"/>
        </w:rPr>
      </w:pPr>
    </w:p>
    <w:p w14:paraId="28016443"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5. </w:t>
      </w:r>
      <w:r w:rsidRPr="00BE1759">
        <w:rPr>
          <w:rFonts w:ascii="Helvetica" w:hAnsi="Helvetica" w:cs="Helvetica" w:hint="eastAsia"/>
          <w:b/>
          <w:bCs/>
          <w:color w:val="222222"/>
          <w:sz w:val="21"/>
          <w:szCs w:val="21"/>
        </w:rPr>
        <w:t>Обсуждение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результатов</w:t>
      </w:r>
      <w:r w:rsidRPr="00BE1759">
        <w:rPr>
          <w:rFonts w:ascii="Helvetica" w:hAnsi="Helvetica" w:cs="Helvetica"/>
          <w:b/>
          <w:bCs/>
          <w:color w:val="222222"/>
          <w:sz w:val="21"/>
          <w:szCs w:val="21"/>
        </w:rPr>
        <w:t>.</w:t>
      </w:r>
    </w:p>
    <w:p w14:paraId="58701556" w14:textId="77777777" w:rsidR="00BE1759" w:rsidRPr="00BE1759" w:rsidRDefault="00BE1759" w:rsidP="00BE1759">
      <w:pPr>
        <w:rPr>
          <w:rFonts w:ascii="Helvetica" w:hAnsi="Helvetica" w:cs="Helvetica"/>
          <w:b/>
          <w:bCs/>
          <w:color w:val="222222"/>
          <w:sz w:val="21"/>
          <w:szCs w:val="21"/>
        </w:rPr>
      </w:pPr>
    </w:p>
    <w:p w14:paraId="5EEF6A85"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55.</w:t>
      </w:r>
    </w:p>
    <w:p w14:paraId="21D647D6" w14:textId="77777777" w:rsidR="00BE1759" w:rsidRPr="00BE1759" w:rsidRDefault="00BE1759" w:rsidP="00BE1759">
      <w:pPr>
        <w:rPr>
          <w:rFonts w:ascii="Helvetica" w:hAnsi="Helvetica" w:cs="Helvetica"/>
          <w:b/>
          <w:bCs/>
          <w:color w:val="222222"/>
          <w:sz w:val="21"/>
          <w:szCs w:val="21"/>
        </w:rPr>
      </w:pPr>
    </w:p>
    <w:p w14:paraId="348E963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б</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Выводы</w:t>
      </w:r>
      <w:r w:rsidRPr="00BE1759">
        <w:rPr>
          <w:rFonts w:ascii="Helvetica" w:hAnsi="Helvetica" w:cs="Helvetica"/>
          <w:b/>
          <w:bCs/>
          <w:color w:val="222222"/>
          <w:sz w:val="21"/>
          <w:szCs w:val="21"/>
        </w:rPr>
        <w:t>.</w:t>
      </w:r>
    </w:p>
    <w:p w14:paraId="5D257BAB" w14:textId="77777777" w:rsidR="00BE1759" w:rsidRPr="00BE1759" w:rsidRDefault="00BE1759" w:rsidP="00BE1759">
      <w:pPr>
        <w:rPr>
          <w:rFonts w:ascii="Helvetica" w:hAnsi="Helvetica" w:cs="Helvetica"/>
          <w:b/>
          <w:bCs/>
          <w:color w:val="222222"/>
          <w:sz w:val="21"/>
          <w:szCs w:val="21"/>
        </w:rPr>
      </w:pPr>
    </w:p>
    <w:p w14:paraId="0206381A"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76.</w:t>
      </w:r>
    </w:p>
    <w:p w14:paraId="43A2DCEA" w14:textId="77777777" w:rsidR="00BE1759" w:rsidRPr="00BE1759" w:rsidRDefault="00BE1759" w:rsidP="00BE1759">
      <w:pPr>
        <w:rPr>
          <w:rFonts w:ascii="Helvetica" w:hAnsi="Helvetica" w:cs="Helvetica"/>
          <w:b/>
          <w:bCs/>
          <w:color w:val="222222"/>
          <w:sz w:val="21"/>
          <w:szCs w:val="21"/>
        </w:rPr>
      </w:pPr>
    </w:p>
    <w:p w14:paraId="5A01E1F0"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lastRenderedPageBreak/>
        <w:t xml:space="preserve">7. </w:t>
      </w:r>
      <w:r w:rsidRPr="00BE1759">
        <w:rPr>
          <w:rFonts w:ascii="Helvetica" w:hAnsi="Helvetica" w:cs="Helvetica" w:hint="eastAsia"/>
          <w:b/>
          <w:bCs/>
          <w:color w:val="222222"/>
          <w:sz w:val="21"/>
          <w:szCs w:val="21"/>
        </w:rPr>
        <w:t>Список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литературы</w:t>
      </w:r>
    </w:p>
    <w:p w14:paraId="1545985F" w14:textId="77777777" w:rsidR="00BE1759" w:rsidRPr="00BE1759" w:rsidRDefault="00BE1759" w:rsidP="00BE1759">
      <w:pPr>
        <w:rPr>
          <w:rFonts w:ascii="Helvetica" w:hAnsi="Helvetica" w:cs="Helvetica"/>
          <w:b/>
          <w:bCs/>
          <w:color w:val="222222"/>
          <w:sz w:val="21"/>
          <w:szCs w:val="21"/>
        </w:rPr>
      </w:pPr>
    </w:p>
    <w:p w14:paraId="29F3225F"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78.</w:t>
      </w:r>
    </w:p>
    <w:p w14:paraId="6F7A5047" w14:textId="77777777" w:rsidR="00BE1759" w:rsidRPr="00BE1759" w:rsidRDefault="00BE1759" w:rsidP="00BE1759">
      <w:pPr>
        <w:rPr>
          <w:rFonts w:ascii="Helvetica" w:hAnsi="Helvetica" w:cs="Helvetica"/>
          <w:b/>
          <w:bCs/>
          <w:color w:val="222222"/>
          <w:sz w:val="21"/>
          <w:szCs w:val="21"/>
        </w:rPr>
      </w:pPr>
    </w:p>
    <w:p w14:paraId="4266B5B8"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8, </w:t>
      </w:r>
      <w:r w:rsidRPr="00BE1759">
        <w:rPr>
          <w:rFonts w:ascii="Helvetica" w:hAnsi="Helvetica" w:cs="Helvetica" w:hint="eastAsia"/>
          <w:b/>
          <w:bCs/>
          <w:color w:val="222222"/>
          <w:sz w:val="21"/>
          <w:szCs w:val="21"/>
        </w:rPr>
        <w:t>Приложение</w:t>
      </w:r>
      <w:r w:rsidRPr="00BE1759">
        <w:rPr>
          <w:rFonts w:ascii="Helvetica" w:hAnsi="Helvetica" w:cs="Helvetica"/>
          <w:b/>
          <w:bCs/>
          <w:color w:val="222222"/>
          <w:sz w:val="21"/>
          <w:szCs w:val="21"/>
        </w:rPr>
        <w:t>.</w:t>
      </w:r>
    </w:p>
    <w:p w14:paraId="79562C7B" w14:textId="77777777" w:rsidR="00BE1759" w:rsidRPr="00BE1759" w:rsidRDefault="00BE1759" w:rsidP="00BE1759">
      <w:pPr>
        <w:rPr>
          <w:rFonts w:ascii="Helvetica" w:hAnsi="Helvetica" w:cs="Helvetica"/>
          <w:b/>
          <w:bCs/>
          <w:color w:val="222222"/>
          <w:sz w:val="21"/>
          <w:szCs w:val="21"/>
        </w:rPr>
      </w:pPr>
    </w:p>
    <w:p w14:paraId="79F56650"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стр</w:t>
      </w:r>
      <w:r w:rsidRPr="00BE1759">
        <w:rPr>
          <w:rFonts w:ascii="Helvetica" w:hAnsi="Helvetica" w:cs="Helvetica"/>
          <w:b/>
          <w:bCs/>
          <w:color w:val="222222"/>
          <w:sz w:val="21"/>
          <w:szCs w:val="21"/>
        </w:rPr>
        <w:t>. 109.</w:t>
      </w:r>
    </w:p>
    <w:p w14:paraId="5663002D" w14:textId="77777777" w:rsidR="00BE1759" w:rsidRPr="00BE1759" w:rsidRDefault="00BE1759" w:rsidP="00BE1759">
      <w:pPr>
        <w:rPr>
          <w:rFonts w:ascii="Helvetica" w:hAnsi="Helvetica" w:cs="Helvetica"/>
          <w:b/>
          <w:bCs/>
          <w:color w:val="222222"/>
          <w:sz w:val="21"/>
          <w:szCs w:val="21"/>
        </w:rPr>
      </w:pPr>
    </w:p>
    <w:p w14:paraId="2F0A9497"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hint="eastAsia"/>
          <w:b/>
          <w:bCs/>
          <w:color w:val="222222"/>
          <w:sz w:val="21"/>
          <w:szCs w:val="21"/>
        </w:rPr>
        <w:t>Список</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принятых</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сокращений</w:t>
      </w:r>
      <w:r w:rsidRPr="00BE1759">
        <w:rPr>
          <w:rFonts w:ascii="Helvetica" w:hAnsi="Helvetica" w:cs="Helvetica"/>
          <w:b/>
          <w:bCs/>
          <w:color w:val="222222"/>
          <w:sz w:val="21"/>
          <w:szCs w:val="21"/>
        </w:rPr>
        <w:t>.</w:t>
      </w:r>
    </w:p>
    <w:p w14:paraId="43F34151" w14:textId="77777777" w:rsidR="00BE1759" w:rsidRPr="00BE1759" w:rsidRDefault="00BE1759" w:rsidP="00BE1759">
      <w:pPr>
        <w:rPr>
          <w:rFonts w:ascii="Helvetica" w:hAnsi="Helvetica" w:cs="Helvetica"/>
          <w:b/>
          <w:bCs/>
          <w:color w:val="222222"/>
          <w:sz w:val="21"/>
          <w:szCs w:val="21"/>
        </w:rPr>
      </w:pPr>
    </w:p>
    <w:p w14:paraId="661D9FCF"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1) </w:t>
      </w:r>
      <w:r w:rsidRPr="00BE1759">
        <w:rPr>
          <w:rFonts w:ascii="Helvetica" w:hAnsi="Helvetica" w:cs="Helvetica" w:hint="eastAsia"/>
          <w:b/>
          <w:bCs/>
          <w:color w:val="222222"/>
          <w:sz w:val="21"/>
          <w:szCs w:val="21"/>
        </w:rPr>
        <w:t>БС</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безусловный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стимул</w:t>
      </w:r>
      <w:r w:rsidRPr="00BE1759">
        <w:rPr>
          <w:rFonts w:ascii="Helvetica" w:hAnsi="Helvetica" w:cs="Helvetica"/>
          <w:b/>
          <w:bCs/>
          <w:color w:val="222222"/>
          <w:sz w:val="21"/>
          <w:szCs w:val="21"/>
        </w:rPr>
        <w:t>;</w:t>
      </w:r>
    </w:p>
    <w:p w14:paraId="1988AACF" w14:textId="77777777" w:rsidR="00BE1759" w:rsidRPr="00BE1759" w:rsidRDefault="00BE1759" w:rsidP="00BE1759">
      <w:pPr>
        <w:rPr>
          <w:rFonts w:ascii="Helvetica" w:hAnsi="Helvetica" w:cs="Helvetica"/>
          <w:b/>
          <w:bCs/>
          <w:color w:val="222222"/>
          <w:sz w:val="21"/>
          <w:szCs w:val="21"/>
        </w:rPr>
      </w:pPr>
    </w:p>
    <w:p w14:paraId="2B0D7C2D"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2) </w:t>
      </w:r>
      <w:r w:rsidRPr="00BE1759">
        <w:rPr>
          <w:rFonts w:ascii="Helvetica" w:hAnsi="Helvetica" w:cs="Helvetica" w:hint="eastAsia"/>
          <w:b/>
          <w:bCs/>
          <w:color w:val="222222"/>
          <w:sz w:val="21"/>
          <w:szCs w:val="21"/>
        </w:rPr>
        <w:t>ЛТ</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латентное</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торможение</w:t>
      </w:r>
      <w:r w:rsidRPr="00BE1759">
        <w:rPr>
          <w:rFonts w:ascii="Helvetica" w:hAnsi="Helvetica" w:cs="Helvetica"/>
          <w:b/>
          <w:bCs/>
          <w:color w:val="222222"/>
          <w:sz w:val="21"/>
          <w:szCs w:val="21"/>
        </w:rPr>
        <w:t>;</w:t>
      </w:r>
    </w:p>
    <w:p w14:paraId="3F618DEF" w14:textId="77777777" w:rsidR="00BE1759" w:rsidRPr="00BE1759" w:rsidRDefault="00BE1759" w:rsidP="00BE1759">
      <w:pPr>
        <w:rPr>
          <w:rFonts w:ascii="Helvetica" w:hAnsi="Helvetica" w:cs="Helvetica"/>
          <w:b/>
          <w:bCs/>
          <w:color w:val="222222"/>
          <w:sz w:val="21"/>
          <w:szCs w:val="21"/>
        </w:rPr>
      </w:pPr>
    </w:p>
    <w:p w14:paraId="1C8EDD86"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3) </w:t>
      </w:r>
      <w:r w:rsidRPr="00BE1759">
        <w:rPr>
          <w:rFonts w:ascii="Helvetica" w:hAnsi="Helvetica" w:cs="Helvetica" w:hint="eastAsia"/>
          <w:b/>
          <w:bCs/>
          <w:color w:val="222222"/>
          <w:sz w:val="21"/>
          <w:szCs w:val="21"/>
        </w:rPr>
        <w:t>НС</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нецелевой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стимул</w:t>
      </w:r>
      <w:r w:rsidRPr="00BE1759">
        <w:rPr>
          <w:rFonts w:ascii="Helvetica" w:hAnsi="Helvetica" w:cs="Helvetica"/>
          <w:b/>
          <w:bCs/>
          <w:color w:val="222222"/>
          <w:sz w:val="21"/>
          <w:szCs w:val="21"/>
        </w:rPr>
        <w:t>;</w:t>
      </w:r>
    </w:p>
    <w:p w14:paraId="2FD50D09" w14:textId="77777777" w:rsidR="00BE1759" w:rsidRPr="00BE1759" w:rsidRDefault="00BE1759" w:rsidP="00BE1759">
      <w:pPr>
        <w:rPr>
          <w:rFonts w:ascii="Helvetica" w:hAnsi="Helvetica" w:cs="Helvetica"/>
          <w:b/>
          <w:bCs/>
          <w:color w:val="222222"/>
          <w:sz w:val="21"/>
          <w:szCs w:val="21"/>
        </w:rPr>
      </w:pPr>
    </w:p>
    <w:p w14:paraId="1B61E452"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4) </w:t>
      </w:r>
      <w:r w:rsidRPr="00BE1759">
        <w:rPr>
          <w:rFonts w:ascii="Helvetica" w:hAnsi="Helvetica" w:cs="Helvetica" w:hint="eastAsia"/>
          <w:b/>
          <w:bCs/>
          <w:color w:val="222222"/>
          <w:sz w:val="21"/>
          <w:szCs w:val="21"/>
        </w:rPr>
        <w:t>ОР</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ориентировочная</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реакция</w:t>
      </w:r>
      <w:r w:rsidRPr="00BE1759">
        <w:rPr>
          <w:rFonts w:ascii="Helvetica" w:hAnsi="Helvetica" w:cs="Helvetica"/>
          <w:b/>
          <w:bCs/>
          <w:color w:val="222222"/>
          <w:sz w:val="21"/>
          <w:szCs w:val="21"/>
        </w:rPr>
        <w:t>;</w:t>
      </w:r>
    </w:p>
    <w:p w14:paraId="1580CD4C" w14:textId="77777777" w:rsidR="00BE1759" w:rsidRPr="00BE1759" w:rsidRDefault="00BE1759" w:rsidP="00BE1759">
      <w:pPr>
        <w:rPr>
          <w:rFonts w:ascii="Helvetica" w:hAnsi="Helvetica" w:cs="Helvetica"/>
          <w:b/>
          <w:bCs/>
          <w:color w:val="222222"/>
          <w:sz w:val="21"/>
          <w:szCs w:val="21"/>
        </w:rPr>
      </w:pPr>
    </w:p>
    <w:p w14:paraId="0950963C" w14:textId="77777777" w:rsidR="00BE1759" w:rsidRPr="00BE1759" w:rsidRDefault="00BE1759" w:rsidP="00BE1759">
      <w:pPr>
        <w:rPr>
          <w:rFonts w:ascii="Helvetica" w:hAnsi="Helvetica" w:cs="Helvetica"/>
          <w:b/>
          <w:bCs/>
          <w:color w:val="222222"/>
          <w:sz w:val="21"/>
          <w:szCs w:val="21"/>
        </w:rPr>
      </w:pPr>
      <w:r w:rsidRPr="00BE1759">
        <w:rPr>
          <w:rFonts w:ascii="Helvetica" w:hAnsi="Helvetica" w:cs="Helvetica"/>
          <w:b/>
          <w:bCs/>
          <w:color w:val="222222"/>
          <w:sz w:val="21"/>
          <w:szCs w:val="21"/>
        </w:rPr>
        <w:t xml:space="preserve">5) </w:t>
      </w:r>
      <w:r w:rsidRPr="00BE1759">
        <w:rPr>
          <w:rFonts w:ascii="Helvetica" w:hAnsi="Helvetica" w:cs="Helvetica" w:hint="eastAsia"/>
          <w:b/>
          <w:bCs/>
          <w:color w:val="222222"/>
          <w:sz w:val="21"/>
          <w:szCs w:val="21"/>
        </w:rPr>
        <w:t>УС</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условный</w:t>
      </w:r>
      <w:r w:rsidRPr="00BE1759">
        <w:rPr>
          <w:rFonts w:ascii="Helvetica" w:hAnsi="Helvetica" w:cs="Helvetica"/>
          <w:b/>
          <w:bCs/>
          <w:color w:val="222222"/>
          <w:sz w:val="21"/>
          <w:szCs w:val="21"/>
        </w:rPr>
        <w:t xml:space="preserve"> </w:t>
      </w:r>
      <w:r w:rsidRPr="00BE1759">
        <w:rPr>
          <w:rFonts w:ascii="Helvetica" w:hAnsi="Helvetica" w:cs="Helvetica" w:hint="eastAsia"/>
          <w:b/>
          <w:bCs/>
          <w:color w:val="222222"/>
          <w:sz w:val="21"/>
          <w:szCs w:val="21"/>
        </w:rPr>
        <w:t>стимул</w:t>
      </w:r>
      <w:r w:rsidRPr="00BE1759">
        <w:rPr>
          <w:rFonts w:ascii="Helvetica" w:hAnsi="Helvetica" w:cs="Helvetica"/>
          <w:b/>
          <w:bCs/>
          <w:color w:val="222222"/>
          <w:sz w:val="21"/>
          <w:szCs w:val="21"/>
        </w:rPr>
        <w:t>;</w:t>
      </w:r>
    </w:p>
    <w:p w14:paraId="73A0230E" w14:textId="77777777" w:rsidR="00BE1759" w:rsidRPr="00BE1759" w:rsidRDefault="00BE1759" w:rsidP="00BE1759">
      <w:pPr>
        <w:rPr>
          <w:rFonts w:ascii="Helvetica" w:hAnsi="Helvetica" w:cs="Helvetica"/>
          <w:b/>
          <w:bCs/>
          <w:color w:val="222222"/>
          <w:sz w:val="21"/>
          <w:szCs w:val="21"/>
        </w:rPr>
      </w:pPr>
    </w:p>
    <w:p w14:paraId="0C1B29AA" w14:textId="616DD72E" w:rsidR="008A0C40" w:rsidRPr="00BE1759" w:rsidRDefault="00BE1759" w:rsidP="00BE1759">
      <w:r w:rsidRPr="00BE1759">
        <w:rPr>
          <w:rFonts w:ascii="Helvetica" w:hAnsi="Helvetica" w:cs="Helvetica"/>
          <w:b/>
          <w:bCs/>
          <w:color w:val="222222"/>
          <w:sz w:val="21"/>
          <w:szCs w:val="21"/>
        </w:rPr>
        <w:t xml:space="preserve">6) </w:t>
      </w:r>
      <w:r w:rsidRPr="00BE1759">
        <w:rPr>
          <w:rFonts w:ascii="Helvetica" w:hAnsi="Helvetica" w:cs="Helvetica" w:hint="eastAsia"/>
          <w:b/>
          <w:bCs/>
          <w:color w:val="222222"/>
          <w:sz w:val="21"/>
          <w:szCs w:val="21"/>
        </w:rPr>
        <w:t>ЭЭГ</w:t>
      </w:r>
      <w:r w:rsidRPr="00BE1759">
        <w:rPr>
          <w:rFonts w:ascii="Helvetica" w:hAnsi="Helvetica" w:cs="Helvetica"/>
          <w:b/>
          <w:bCs/>
          <w:color w:val="222222"/>
          <w:sz w:val="21"/>
          <w:szCs w:val="21"/>
        </w:rPr>
        <w:t xml:space="preserve"> - </w:t>
      </w:r>
      <w:r w:rsidRPr="00BE1759">
        <w:rPr>
          <w:rFonts w:ascii="Helvetica" w:hAnsi="Helvetica" w:cs="Helvetica" w:hint="eastAsia"/>
          <w:b/>
          <w:bCs/>
          <w:color w:val="222222"/>
          <w:sz w:val="21"/>
          <w:szCs w:val="21"/>
        </w:rPr>
        <w:t>электроэнцефалограмма</w:t>
      </w:r>
      <w:r w:rsidRPr="00BE1759">
        <w:rPr>
          <w:rFonts w:ascii="Helvetica" w:hAnsi="Helvetica" w:cs="Helvetica"/>
          <w:b/>
          <w:bCs/>
          <w:color w:val="222222"/>
          <w:sz w:val="21"/>
          <w:szCs w:val="21"/>
        </w:rPr>
        <w:t>.</w:t>
      </w:r>
    </w:p>
    <w:sectPr w:rsidR="008A0C40" w:rsidRPr="00BE17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93A9" w14:textId="77777777" w:rsidR="00634A63" w:rsidRDefault="00634A63">
      <w:pPr>
        <w:spacing w:after="0" w:line="240" w:lineRule="auto"/>
      </w:pPr>
      <w:r>
        <w:separator/>
      </w:r>
    </w:p>
  </w:endnote>
  <w:endnote w:type="continuationSeparator" w:id="0">
    <w:p w14:paraId="6F3146BC" w14:textId="77777777" w:rsidR="00634A63" w:rsidRDefault="0063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CB18" w14:textId="77777777" w:rsidR="00634A63" w:rsidRDefault="00634A63"/>
    <w:p w14:paraId="636610BD" w14:textId="77777777" w:rsidR="00634A63" w:rsidRDefault="00634A63"/>
    <w:p w14:paraId="5D9D0544" w14:textId="77777777" w:rsidR="00634A63" w:rsidRDefault="00634A63"/>
    <w:p w14:paraId="6BDFDD0A" w14:textId="77777777" w:rsidR="00634A63" w:rsidRDefault="00634A63"/>
    <w:p w14:paraId="062FB296" w14:textId="77777777" w:rsidR="00634A63" w:rsidRDefault="00634A63"/>
    <w:p w14:paraId="6EE2D1F9" w14:textId="77777777" w:rsidR="00634A63" w:rsidRDefault="00634A63"/>
    <w:p w14:paraId="0E9E211D" w14:textId="77777777" w:rsidR="00634A63" w:rsidRDefault="00634A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47C95" wp14:editId="1E9C42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9FCF0" w14:textId="77777777" w:rsidR="00634A63" w:rsidRDefault="00634A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47C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9FCF0" w14:textId="77777777" w:rsidR="00634A63" w:rsidRDefault="00634A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691F7D" w14:textId="77777777" w:rsidR="00634A63" w:rsidRDefault="00634A63"/>
    <w:p w14:paraId="52E9E2F7" w14:textId="77777777" w:rsidR="00634A63" w:rsidRDefault="00634A63"/>
    <w:p w14:paraId="71B4EE6D" w14:textId="77777777" w:rsidR="00634A63" w:rsidRDefault="00634A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621C3" wp14:editId="453A23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E60EF" w14:textId="77777777" w:rsidR="00634A63" w:rsidRDefault="00634A63"/>
                          <w:p w14:paraId="5449A6C3" w14:textId="77777777" w:rsidR="00634A63" w:rsidRDefault="00634A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621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2E60EF" w14:textId="77777777" w:rsidR="00634A63" w:rsidRDefault="00634A63"/>
                    <w:p w14:paraId="5449A6C3" w14:textId="77777777" w:rsidR="00634A63" w:rsidRDefault="00634A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2BBD7D" w14:textId="77777777" w:rsidR="00634A63" w:rsidRDefault="00634A63"/>
    <w:p w14:paraId="3A1141D9" w14:textId="77777777" w:rsidR="00634A63" w:rsidRDefault="00634A63">
      <w:pPr>
        <w:rPr>
          <w:sz w:val="2"/>
          <w:szCs w:val="2"/>
        </w:rPr>
      </w:pPr>
    </w:p>
    <w:p w14:paraId="4317E8B7" w14:textId="77777777" w:rsidR="00634A63" w:rsidRDefault="00634A63"/>
    <w:p w14:paraId="074787E1" w14:textId="77777777" w:rsidR="00634A63" w:rsidRDefault="00634A63">
      <w:pPr>
        <w:spacing w:after="0" w:line="240" w:lineRule="auto"/>
      </w:pPr>
    </w:p>
  </w:footnote>
  <w:footnote w:type="continuationSeparator" w:id="0">
    <w:p w14:paraId="7516E0D6" w14:textId="77777777" w:rsidR="00634A63" w:rsidRDefault="00634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3"/>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10647</TotalTime>
  <Pages>4</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361</cp:revision>
  <cp:lastPrinted>2009-02-06T05:36:00Z</cp:lastPrinted>
  <dcterms:created xsi:type="dcterms:W3CDTF">2025-11-25T20:19:00Z</dcterms:created>
  <dcterms:modified xsi:type="dcterms:W3CDTF">2025-12-14T14:23:00Z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