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E96B4" w14:textId="6C459CFF" w:rsidR="00A54669" w:rsidRDefault="00D069E7" w:rsidP="00D069E7">
      <w:pPr>
        <w:rPr>
          <w:lang w:val="en-US"/>
        </w:rPr>
      </w:pPr>
      <w:r w:rsidRPr="00D069E7">
        <w:rPr>
          <w:rFonts w:hint="eastAsia"/>
          <w:lang w:val="ru-RU"/>
        </w:rPr>
        <w:t>Медико</w:t>
      </w:r>
      <w:r w:rsidRPr="00D069E7">
        <w:rPr>
          <w:lang w:val="ru-RU"/>
        </w:rPr>
        <w:t>-</w:t>
      </w:r>
      <w:r w:rsidRPr="00D069E7">
        <w:rPr>
          <w:rFonts w:hint="eastAsia"/>
          <w:lang w:val="ru-RU"/>
        </w:rPr>
        <w:t>социальное</w:t>
      </w:r>
      <w:r w:rsidRPr="00D069E7">
        <w:rPr>
          <w:lang w:val="ru-RU"/>
        </w:rPr>
        <w:t xml:space="preserve"> </w:t>
      </w:r>
      <w:r w:rsidRPr="00D069E7">
        <w:rPr>
          <w:rFonts w:hint="eastAsia"/>
          <w:lang w:val="ru-RU"/>
        </w:rPr>
        <w:t>обоснование</w:t>
      </w:r>
      <w:r w:rsidRPr="00D069E7">
        <w:rPr>
          <w:lang w:val="ru-RU"/>
        </w:rPr>
        <w:t xml:space="preserve"> </w:t>
      </w:r>
      <w:r w:rsidRPr="00D069E7">
        <w:rPr>
          <w:rFonts w:hint="eastAsia"/>
          <w:lang w:val="ru-RU"/>
        </w:rPr>
        <w:t>формирования</w:t>
      </w:r>
      <w:r w:rsidRPr="00D069E7">
        <w:rPr>
          <w:lang w:val="ru-RU"/>
        </w:rPr>
        <w:t xml:space="preserve"> </w:t>
      </w:r>
      <w:r w:rsidRPr="00D069E7">
        <w:rPr>
          <w:rFonts w:hint="eastAsia"/>
          <w:lang w:val="ru-RU"/>
        </w:rPr>
        <w:t>программы</w:t>
      </w:r>
      <w:r w:rsidRPr="00D069E7">
        <w:rPr>
          <w:lang w:val="ru-RU"/>
        </w:rPr>
        <w:t xml:space="preserve"> </w:t>
      </w:r>
      <w:r w:rsidRPr="00D069E7">
        <w:rPr>
          <w:rFonts w:hint="eastAsia"/>
          <w:lang w:val="ru-RU"/>
        </w:rPr>
        <w:t>снижения</w:t>
      </w:r>
      <w:r w:rsidRPr="00D069E7">
        <w:rPr>
          <w:lang w:val="ru-RU"/>
        </w:rPr>
        <w:t xml:space="preserve"> </w:t>
      </w:r>
      <w:r w:rsidRPr="00D069E7">
        <w:rPr>
          <w:rFonts w:hint="eastAsia"/>
          <w:lang w:val="ru-RU"/>
        </w:rPr>
        <w:t>выхода</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инвалидность</w:t>
      </w:r>
      <w:r w:rsidRPr="00D069E7">
        <w:rPr>
          <w:lang w:val="ru-RU"/>
        </w:rPr>
        <w:t xml:space="preserve"> </w:t>
      </w:r>
      <w:r w:rsidRPr="00D069E7">
        <w:rPr>
          <w:rFonts w:hint="eastAsia"/>
          <w:lang w:val="ru-RU"/>
        </w:rPr>
        <w:t>трудоспособного</w:t>
      </w:r>
      <w:r w:rsidRPr="00D069E7">
        <w:rPr>
          <w:lang w:val="ru-RU"/>
        </w:rPr>
        <w:t xml:space="preserve"> </w:t>
      </w:r>
      <w:r w:rsidRPr="00D069E7">
        <w:rPr>
          <w:rFonts w:hint="eastAsia"/>
          <w:lang w:val="ru-RU"/>
        </w:rPr>
        <w:t>населения</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территориальном</w:t>
      </w:r>
      <w:r w:rsidRPr="00D069E7">
        <w:rPr>
          <w:lang w:val="ru-RU"/>
        </w:rPr>
        <w:t xml:space="preserve"> </w:t>
      </w:r>
      <w:r w:rsidRPr="00D069E7">
        <w:rPr>
          <w:rFonts w:hint="eastAsia"/>
          <w:lang w:val="ru-RU"/>
        </w:rPr>
        <w:t>уровне</w:t>
      </w:r>
      <w:r>
        <w:rPr>
          <w:lang w:val="en-US"/>
        </w:rPr>
        <w:t xml:space="preserve"> </w:t>
      </w:r>
      <w:r w:rsidRPr="00D069E7">
        <w:rPr>
          <w:rFonts w:hint="eastAsia"/>
          <w:lang w:val="en-US"/>
        </w:rPr>
        <w:t>Немсцверидзе</w:t>
      </w:r>
      <w:r w:rsidRPr="00D069E7">
        <w:rPr>
          <w:lang w:val="en-US"/>
        </w:rPr>
        <w:t xml:space="preserve">, </w:t>
      </w:r>
      <w:r w:rsidRPr="00D069E7">
        <w:rPr>
          <w:rFonts w:hint="eastAsia"/>
          <w:lang w:val="en-US"/>
        </w:rPr>
        <w:t>Элгуджа</w:t>
      </w:r>
      <w:r w:rsidRPr="00D069E7">
        <w:rPr>
          <w:lang w:val="en-US"/>
        </w:rPr>
        <w:t xml:space="preserve"> </w:t>
      </w:r>
      <w:r w:rsidRPr="00D069E7">
        <w:rPr>
          <w:rFonts w:hint="eastAsia"/>
          <w:lang w:val="en-US"/>
        </w:rPr>
        <w:t>Яковлевич</w:t>
      </w:r>
    </w:p>
    <w:p w14:paraId="39ECB73E" w14:textId="77777777" w:rsidR="00D069E7" w:rsidRPr="00D069E7" w:rsidRDefault="00D069E7" w:rsidP="00D069E7">
      <w:pPr>
        <w:rPr>
          <w:lang w:val="ru-RU"/>
        </w:rPr>
      </w:pPr>
      <w:r w:rsidRPr="00D069E7">
        <w:rPr>
          <w:rFonts w:hint="eastAsia"/>
          <w:lang w:val="ru-RU"/>
        </w:rPr>
        <w:t>ОГЛАВЛЕНИЕ</w:t>
      </w:r>
      <w:r w:rsidRPr="00D069E7">
        <w:rPr>
          <w:lang w:val="ru-RU"/>
        </w:rPr>
        <w:t xml:space="preserve"> </w:t>
      </w:r>
      <w:r w:rsidRPr="00D069E7">
        <w:rPr>
          <w:rFonts w:hint="eastAsia"/>
          <w:lang w:val="ru-RU"/>
        </w:rPr>
        <w:t>ДИССЕРТАЦИИ</w:t>
      </w:r>
    </w:p>
    <w:p w14:paraId="493E8DAE" w14:textId="77777777" w:rsidR="00D069E7" w:rsidRPr="00D069E7" w:rsidRDefault="00D069E7" w:rsidP="00D069E7">
      <w:pPr>
        <w:rPr>
          <w:lang w:val="ru-RU"/>
        </w:rPr>
      </w:pPr>
      <w:r w:rsidRPr="00D069E7">
        <w:rPr>
          <w:rFonts w:hint="eastAsia"/>
          <w:lang w:val="ru-RU"/>
        </w:rPr>
        <w:t>доктор</w:t>
      </w:r>
      <w:r w:rsidRPr="00D069E7">
        <w:rPr>
          <w:lang w:val="ru-RU"/>
        </w:rPr>
        <w:t xml:space="preserve"> </w:t>
      </w:r>
      <w:r w:rsidRPr="00D069E7">
        <w:rPr>
          <w:rFonts w:hint="eastAsia"/>
          <w:lang w:val="ru-RU"/>
        </w:rPr>
        <w:t>медицинских</w:t>
      </w:r>
      <w:r w:rsidRPr="00D069E7">
        <w:rPr>
          <w:lang w:val="ru-RU"/>
        </w:rPr>
        <w:t xml:space="preserve"> </w:t>
      </w:r>
      <w:r w:rsidRPr="00D069E7">
        <w:rPr>
          <w:rFonts w:hint="eastAsia"/>
          <w:lang w:val="ru-RU"/>
        </w:rPr>
        <w:t>наук</w:t>
      </w:r>
      <w:r w:rsidRPr="00D069E7">
        <w:rPr>
          <w:lang w:val="ru-RU"/>
        </w:rPr>
        <w:t xml:space="preserve"> </w:t>
      </w:r>
      <w:r w:rsidRPr="00D069E7">
        <w:rPr>
          <w:rFonts w:hint="eastAsia"/>
          <w:lang w:val="ru-RU"/>
        </w:rPr>
        <w:t>Немсцверидзе</w:t>
      </w:r>
      <w:r w:rsidRPr="00D069E7">
        <w:rPr>
          <w:lang w:val="ru-RU"/>
        </w:rPr>
        <w:t xml:space="preserve">, </w:t>
      </w:r>
      <w:r w:rsidRPr="00D069E7">
        <w:rPr>
          <w:rFonts w:hint="eastAsia"/>
          <w:lang w:val="ru-RU"/>
        </w:rPr>
        <w:t>Элгуджа</w:t>
      </w:r>
      <w:r w:rsidRPr="00D069E7">
        <w:rPr>
          <w:lang w:val="ru-RU"/>
        </w:rPr>
        <w:t xml:space="preserve"> </w:t>
      </w:r>
      <w:r w:rsidRPr="00D069E7">
        <w:rPr>
          <w:rFonts w:hint="eastAsia"/>
          <w:lang w:val="ru-RU"/>
        </w:rPr>
        <w:t>Яковлевич</w:t>
      </w:r>
    </w:p>
    <w:p w14:paraId="7FCE22F9" w14:textId="77777777" w:rsidR="00D069E7" w:rsidRPr="00D069E7" w:rsidRDefault="00D069E7" w:rsidP="00D069E7">
      <w:pPr>
        <w:rPr>
          <w:lang w:val="ru-RU"/>
        </w:rPr>
      </w:pPr>
      <w:r w:rsidRPr="00D069E7">
        <w:rPr>
          <w:lang w:val="ru-RU"/>
        </w:rPr>
        <w:t>1.4.</w:t>
      </w:r>
    </w:p>
    <w:p w14:paraId="2220B7B3" w14:textId="77777777" w:rsidR="00D069E7" w:rsidRPr="00D069E7" w:rsidRDefault="00D069E7" w:rsidP="00D069E7">
      <w:pPr>
        <w:rPr>
          <w:lang w:val="ru-RU"/>
        </w:rPr>
      </w:pPr>
    </w:p>
    <w:p w14:paraId="5C3410A3" w14:textId="77777777" w:rsidR="00D069E7" w:rsidRPr="00D069E7" w:rsidRDefault="00D069E7" w:rsidP="00D069E7">
      <w:pPr>
        <w:rPr>
          <w:lang w:val="ru-RU"/>
        </w:rPr>
      </w:pPr>
      <w:r w:rsidRPr="00D069E7">
        <w:rPr>
          <w:rFonts w:hint="eastAsia"/>
          <w:lang w:val="ru-RU"/>
        </w:rPr>
        <w:t>ГЛАВА</w:t>
      </w:r>
      <w:r w:rsidRPr="00D069E7">
        <w:rPr>
          <w:lang w:val="ru-RU"/>
        </w:rPr>
        <w:t xml:space="preserve"> II 2.1. 2.2.</w:t>
      </w:r>
    </w:p>
    <w:p w14:paraId="546F2969" w14:textId="77777777" w:rsidR="00D069E7" w:rsidRPr="00D069E7" w:rsidRDefault="00D069E7" w:rsidP="00D069E7">
      <w:pPr>
        <w:rPr>
          <w:lang w:val="ru-RU"/>
        </w:rPr>
      </w:pPr>
    </w:p>
    <w:p w14:paraId="47948613" w14:textId="77777777" w:rsidR="00D069E7" w:rsidRPr="00D069E7" w:rsidRDefault="00D069E7" w:rsidP="00D069E7">
      <w:pPr>
        <w:rPr>
          <w:lang w:val="ru-RU"/>
        </w:rPr>
      </w:pPr>
      <w:r w:rsidRPr="00D069E7">
        <w:rPr>
          <w:rFonts w:hint="eastAsia"/>
          <w:lang w:val="ru-RU"/>
        </w:rPr>
        <w:t>ГЛАВА</w:t>
      </w:r>
      <w:r w:rsidRPr="00D069E7">
        <w:rPr>
          <w:lang w:val="ru-RU"/>
        </w:rPr>
        <w:t xml:space="preserve"> III</w:t>
      </w:r>
    </w:p>
    <w:p w14:paraId="27E85415" w14:textId="77777777" w:rsidR="00D069E7" w:rsidRPr="00D069E7" w:rsidRDefault="00D069E7" w:rsidP="00D069E7">
      <w:pPr>
        <w:rPr>
          <w:lang w:val="ru-RU"/>
        </w:rPr>
      </w:pPr>
    </w:p>
    <w:p w14:paraId="16EE608E" w14:textId="77777777" w:rsidR="00D069E7" w:rsidRPr="00D069E7" w:rsidRDefault="00D069E7" w:rsidP="00D069E7">
      <w:pPr>
        <w:rPr>
          <w:lang w:val="ru-RU"/>
        </w:rPr>
      </w:pPr>
      <w:r w:rsidRPr="00D069E7">
        <w:rPr>
          <w:rFonts w:hint="eastAsia"/>
          <w:lang w:val="ru-RU"/>
        </w:rPr>
        <w:t>ОГЛАВЛЕНИЕ</w:t>
      </w:r>
    </w:p>
    <w:p w14:paraId="51FAE088" w14:textId="77777777" w:rsidR="00D069E7" w:rsidRPr="00D069E7" w:rsidRDefault="00D069E7" w:rsidP="00D069E7">
      <w:pPr>
        <w:rPr>
          <w:lang w:val="ru-RU"/>
        </w:rPr>
      </w:pPr>
    </w:p>
    <w:p w14:paraId="20849D0C" w14:textId="77777777" w:rsidR="00D069E7" w:rsidRPr="00D069E7" w:rsidRDefault="00D069E7" w:rsidP="00D069E7">
      <w:pPr>
        <w:rPr>
          <w:lang w:val="ru-RU"/>
        </w:rPr>
      </w:pPr>
      <w:r w:rsidRPr="00D069E7">
        <w:rPr>
          <w:rFonts w:hint="eastAsia"/>
          <w:lang w:val="ru-RU"/>
        </w:rPr>
        <w:t>Методологические</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исторические</w:t>
      </w:r>
      <w:r w:rsidRPr="00D069E7">
        <w:rPr>
          <w:lang w:val="ru-RU"/>
        </w:rPr>
        <w:t xml:space="preserve"> </w:t>
      </w:r>
      <w:r w:rsidRPr="00D069E7">
        <w:rPr>
          <w:rFonts w:hint="eastAsia"/>
          <w:lang w:val="ru-RU"/>
        </w:rPr>
        <w:t>аспекты</w:t>
      </w:r>
      <w:r w:rsidRPr="00D069E7">
        <w:rPr>
          <w:lang w:val="ru-RU"/>
        </w:rPr>
        <w:t xml:space="preserve"> </w:t>
      </w:r>
      <w:r w:rsidRPr="00D069E7">
        <w:rPr>
          <w:rFonts w:hint="eastAsia"/>
          <w:lang w:val="ru-RU"/>
        </w:rPr>
        <w:t>становления</w:t>
      </w:r>
      <w:r w:rsidRPr="00D069E7">
        <w:rPr>
          <w:lang w:val="ru-RU"/>
        </w:rPr>
        <w:t xml:space="preserve"> </w:t>
      </w:r>
      <w:r w:rsidRPr="00D069E7">
        <w:rPr>
          <w:rFonts w:hint="eastAsia"/>
          <w:lang w:val="ru-RU"/>
        </w:rPr>
        <w:t>политики</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отношении</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Обзор</w:t>
      </w:r>
      <w:r w:rsidRPr="00D069E7">
        <w:rPr>
          <w:lang w:val="ru-RU"/>
        </w:rPr>
        <w:t xml:space="preserve"> </w:t>
      </w:r>
      <w:r w:rsidRPr="00D069E7">
        <w:rPr>
          <w:rFonts w:hint="eastAsia"/>
          <w:lang w:val="ru-RU"/>
        </w:rPr>
        <w:t>литературы</w:t>
      </w:r>
      <w:r w:rsidRPr="00D069E7">
        <w:rPr>
          <w:lang w:val="ru-RU"/>
        </w:rPr>
        <w:t>)</w:t>
      </w:r>
    </w:p>
    <w:p w14:paraId="1A898E75" w14:textId="77777777" w:rsidR="00D069E7" w:rsidRPr="00D069E7" w:rsidRDefault="00D069E7" w:rsidP="00D069E7">
      <w:pPr>
        <w:rPr>
          <w:lang w:val="ru-RU"/>
        </w:rPr>
      </w:pPr>
    </w:p>
    <w:p w14:paraId="2A2AE1B7" w14:textId="77777777" w:rsidR="00D069E7" w:rsidRPr="00D069E7" w:rsidRDefault="00D069E7" w:rsidP="00D069E7">
      <w:pPr>
        <w:rPr>
          <w:lang w:val="ru-RU"/>
        </w:rPr>
      </w:pPr>
      <w:r w:rsidRPr="00D069E7">
        <w:rPr>
          <w:rFonts w:hint="eastAsia"/>
          <w:lang w:val="ru-RU"/>
        </w:rPr>
        <w:t>Принципы</w:t>
      </w:r>
      <w:r w:rsidRPr="00D069E7">
        <w:rPr>
          <w:lang w:val="ru-RU"/>
        </w:rPr>
        <w:t xml:space="preserve"> </w:t>
      </w:r>
      <w:r w:rsidRPr="00D069E7">
        <w:rPr>
          <w:rFonts w:hint="eastAsia"/>
          <w:lang w:val="ru-RU"/>
        </w:rPr>
        <w:t>формирования</w:t>
      </w:r>
      <w:r w:rsidRPr="00D069E7">
        <w:rPr>
          <w:lang w:val="ru-RU"/>
        </w:rPr>
        <w:t xml:space="preserve"> </w:t>
      </w:r>
      <w:r w:rsidRPr="00D069E7">
        <w:rPr>
          <w:rFonts w:hint="eastAsia"/>
          <w:lang w:val="ru-RU"/>
        </w:rPr>
        <w:t>политики</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отношении</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мире</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России</w:t>
      </w:r>
      <w:r w:rsidRPr="00D069E7">
        <w:rPr>
          <w:lang w:val="ru-RU"/>
        </w:rPr>
        <w:t xml:space="preserve"> </w:t>
      </w:r>
      <w:r w:rsidRPr="00D069E7">
        <w:rPr>
          <w:rFonts w:hint="eastAsia"/>
          <w:lang w:val="ru-RU"/>
        </w:rPr>
        <w:t>Социально</w:t>
      </w:r>
      <w:r w:rsidRPr="00D069E7">
        <w:rPr>
          <w:lang w:val="ru-RU"/>
        </w:rPr>
        <w:t>-</w:t>
      </w:r>
      <w:r w:rsidRPr="00D069E7">
        <w:rPr>
          <w:rFonts w:hint="eastAsia"/>
          <w:lang w:val="ru-RU"/>
        </w:rPr>
        <w:t>демографический</w:t>
      </w:r>
      <w:r w:rsidRPr="00D069E7">
        <w:rPr>
          <w:lang w:val="ru-RU"/>
        </w:rPr>
        <w:t xml:space="preserve"> </w:t>
      </w:r>
      <w:r w:rsidRPr="00D069E7">
        <w:rPr>
          <w:rFonts w:hint="eastAsia"/>
          <w:lang w:val="ru-RU"/>
        </w:rPr>
        <w:t>анализ</w:t>
      </w:r>
      <w:r w:rsidRPr="00D069E7">
        <w:rPr>
          <w:lang w:val="ru-RU"/>
        </w:rPr>
        <w:t xml:space="preserve"> </w:t>
      </w:r>
      <w:r w:rsidRPr="00D069E7">
        <w:rPr>
          <w:rFonts w:hint="eastAsia"/>
          <w:lang w:val="ru-RU"/>
        </w:rPr>
        <w:t>инвалидности</w:t>
      </w:r>
      <w:r w:rsidRPr="00D069E7">
        <w:rPr>
          <w:lang w:val="ru-RU"/>
        </w:rPr>
        <w:t xml:space="preserve"> </w:t>
      </w:r>
      <w:r w:rsidRPr="00D069E7">
        <w:rPr>
          <w:rFonts w:hint="eastAsia"/>
          <w:lang w:val="ru-RU"/>
        </w:rPr>
        <w:t>Финансово</w:t>
      </w:r>
      <w:r w:rsidRPr="00D069E7">
        <w:rPr>
          <w:lang w:val="ru-RU"/>
        </w:rPr>
        <w:t>-</w:t>
      </w:r>
      <w:r w:rsidRPr="00D069E7">
        <w:rPr>
          <w:rFonts w:hint="eastAsia"/>
          <w:lang w:val="ru-RU"/>
        </w:rPr>
        <w:t>экономические</w:t>
      </w:r>
      <w:r w:rsidRPr="00D069E7">
        <w:rPr>
          <w:lang w:val="ru-RU"/>
        </w:rPr>
        <w:t xml:space="preserve"> </w:t>
      </w:r>
      <w:r w:rsidRPr="00D069E7">
        <w:rPr>
          <w:rFonts w:hint="eastAsia"/>
          <w:lang w:val="ru-RU"/>
        </w:rPr>
        <w:t>аспекты</w:t>
      </w:r>
      <w:r w:rsidRPr="00D069E7">
        <w:rPr>
          <w:lang w:val="ru-RU"/>
        </w:rPr>
        <w:t xml:space="preserve"> </w:t>
      </w:r>
      <w:r w:rsidRPr="00D069E7">
        <w:rPr>
          <w:rFonts w:hint="eastAsia"/>
          <w:lang w:val="ru-RU"/>
        </w:rPr>
        <w:t>социальной</w:t>
      </w:r>
      <w:r w:rsidRPr="00D069E7">
        <w:rPr>
          <w:lang w:val="ru-RU"/>
        </w:rPr>
        <w:t xml:space="preserve"> </w:t>
      </w:r>
      <w:r w:rsidRPr="00D069E7">
        <w:rPr>
          <w:rFonts w:hint="eastAsia"/>
          <w:lang w:val="ru-RU"/>
        </w:rPr>
        <w:t>политики</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отношении</w:t>
      </w:r>
      <w:r w:rsidRPr="00D069E7">
        <w:rPr>
          <w:lang w:val="ru-RU"/>
        </w:rPr>
        <w:t xml:space="preserve"> </w:t>
      </w:r>
      <w:r w:rsidRPr="00D069E7">
        <w:rPr>
          <w:rFonts w:hint="eastAsia"/>
          <w:lang w:val="ru-RU"/>
        </w:rPr>
        <w:t>инвалидов</w:t>
      </w:r>
    </w:p>
    <w:p w14:paraId="4A2200B2" w14:textId="77777777" w:rsidR="00D069E7" w:rsidRPr="00D069E7" w:rsidRDefault="00D069E7" w:rsidP="00D069E7">
      <w:pPr>
        <w:rPr>
          <w:lang w:val="ru-RU"/>
        </w:rPr>
      </w:pPr>
    </w:p>
    <w:p w14:paraId="158196FD" w14:textId="77777777" w:rsidR="00D069E7" w:rsidRPr="00D069E7" w:rsidRDefault="00D069E7" w:rsidP="00D069E7">
      <w:pPr>
        <w:rPr>
          <w:lang w:val="ru-RU"/>
        </w:rPr>
      </w:pPr>
      <w:r w:rsidRPr="00D069E7">
        <w:rPr>
          <w:rFonts w:hint="eastAsia"/>
          <w:lang w:val="ru-RU"/>
        </w:rPr>
        <w:t>Политика</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отношении</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контексте</w:t>
      </w:r>
      <w:r w:rsidRPr="00D069E7">
        <w:rPr>
          <w:lang w:val="ru-RU"/>
        </w:rPr>
        <w:t xml:space="preserve"> </w:t>
      </w:r>
      <w:r w:rsidRPr="00D069E7">
        <w:rPr>
          <w:rFonts w:hint="eastAsia"/>
          <w:lang w:val="ru-RU"/>
        </w:rPr>
        <w:t>общей</w:t>
      </w:r>
      <w:r w:rsidRPr="00D069E7">
        <w:rPr>
          <w:lang w:val="ru-RU"/>
        </w:rPr>
        <w:t xml:space="preserve"> </w:t>
      </w:r>
      <w:r w:rsidRPr="00D069E7">
        <w:rPr>
          <w:rFonts w:hint="eastAsia"/>
          <w:lang w:val="ru-RU"/>
        </w:rPr>
        <w:t>социальной</w:t>
      </w:r>
      <w:r w:rsidRPr="00D069E7">
        <w:rPr>
          <w:lang w:val="ru-RU"/>
        </w:rPr>
        <w:t xml:space="preserve"> </w:t>
      </w:r>
      <w:r w:rsidRPr="00D069E7">
        <w:rPr>
          <w:rFonts w:hint="eastAsia"/>
          <w:lang w:val="ru-RU"/>
        </w:rPr>
        <w:t>парадигмы</w:t>
      </w:r>
    </w:p>
    <w:p w14:paraId="278A3816" w14:textId="77777777" w:rsidR="00D069E7" w:rsidRPr="00D069E7" w:rsidRDefault="00D069E7" w:rsidP="00D069E7">
      <w:pPr>
        <w:rPr>
          <w:lang w:val="ru-RU"/>
        </w:rPr>
      </w:pPr>
    </w:p>
    <w:p w14:paraId="7C96651A" w14:textId="77777777" w:rsidR="00D069E7" w:rsidRPr="00D069E7" w:rsidRDefault="00D069E7" w:rsidP="00D069E7">
      <w:pPr>
        <w:rPr>
          <w:lang w:val="ru-RU"/>
        </w:rPr>
      </w:pPr>
      <w:r w:rsidRPr="00D069E7">
        <w:rPr>
          <w:rFonts w:hint="eastAsia"/>
          <w:lang w:val="ru-RU"/>
        </w:rPr>
        <w:t>Программа</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методика</w:t>
      </w:r>
      <w:r w:rsidRPr="00D069E7">
        <w:rPr>
          <w:lang w:val="ru-RU"/>
        </w:rPr>
        <w:t xml:space="preserve"> </w:t>
      </w:r>
      <w:r w:rsidRPr="00D069E7">
        <w:rPr>
          <w:rFonts w:hint="eastAsia"/>
          <w:lang w:val="ru-RU"/>
        </w:rPr>
        <w:t>исследования</w:t>
      </w:r>
      <w:r w:rsidRPr="00D069E7">
        <w:rPr>
          <w:lang w:val="ru-RU"/>
        </w:rPr>
        <w:t xml:space="preserve"> </w:t>
      </w:r>
      <w:r w:rsidRPr="00D069E7">
        <w:rPr>
          <w:rFonts w:hint="eastAsia"/>
          <w:lang w:val="ru-RU"/>
        </w:rPr>
        <w:t>Характеристика</w:t>
      </w:r>
      <w:r w:rsidRPr="00D069E7">
        <w:rPr>
          <w:lang w:val="ru-RU"/>
        </w:rPr>
        <w:t xml:space="preserve"> </w:t>
      </w:r>
      <w:r w:rsidRPr="00D069E7">
        <w:rPr>
          <w:rFonts w:hint="eastAsia"/>
          <w:lang w:val="ru-RU"/>
        </w:rPr>
        <w:t>базы</w:t>
      </w:r>
      <w:r w:rsidRPr="00D069E7">
        <w:rPr>
          <w:lang w:val="ru-RU"/>
        </w:rPr>
        <w:t xml:space="preserve"> </w:t>
      </w:r>
      <w:r w:rsidRPr="00D069E7">
        <w:rPr>
          <w:rFonts w:hint="eastAsia"/>
          <w:lang w:val="ru-RU"/>
        </w:rPr>
        <w:t>исследования</w:t>
      </w:r>
      <w:r w:rsidRPr="00D069E7">
        <w:rPr>
          <w:lang w:val="ru-RU"/>
        </w:rPr>
        <w:t xml:space="preserve"> </w:t>
      </w:r>
      <w:r w:rsidRPr="00D069E7">
        <w:rPr>
          <w:rFonts w:hint="eastAsia"/>
          <w:lang w:val="ru-RU"/>
        </w:rPr>
        <w:t>Программа</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методы</w:t>
      </w:r>
      <w:r w:rsidRPr="00D069E7">
        <w:rPr>
          <w:lang w:val="ru-RU"/>
        </w:rPr>
        <w:t xml:space="preserve"> </w:t>
      </w:r>
      <w:r w:rsidRPr="00D069E7">
        <w:rPr>
          <w:rFonts w:hint="eastAsia"/>
          <w:lang w:val="ru-RU"/>
        </w:rPr>
        <w:t>статистической</w:t>
      </w:r>
      <w:r w:rsidRPr="00D069E7">
        <w:rPr>
          <w:lang w:val="ru-RU"/>
        </w:rPr>
        <w:t xml:space="preserve"> </w:t>
      </w:r>
      <w:r w:rsidRPr="00D069E7">
        <w:rPr>
          <w:rFonts w:hint="eastAsia"/>
          <w:lang w:val="ru-RU"/>
        </w:rPr>
        <w:t>обработки</w:t>
      </w:r>
      <w:r w:rsidRPr="00D069E7">
        <w:rPr>
          <w:lang w:val="ru-RU"/>
        </w:rPr>
        <w:t xml:space="preserve"> </w:t>
      </w:r>
      <w:r w:rsidRPr="00D069E7">
        <w:rPr>
          <w:rFonts w:hint="eastAsia"/>
          <w:lang w:val="ru-RU"/>
        </w:rPr>
        <w:t>результатов</w:t>
      </w:r>
      <w:r w:rsidRPr="00D069E7">
        <w:rPr>
          <w:lang w:val="ru-RU"/>
        </w:rPr>
        <w:t xml:space="preserve"> </w:t>
      </w:r>
      <w:r w:rsidRPr="00D069E7">
        <w:rPr>
          <w:rFonts w:hint="eastAsia"/>
          <w:lang w:val="ru-RU"/>
        </w:rPr>
        <w:t>исследования</w:t>
      </w:r>
    </w:p>
    <w:p w14:paraId="30B190BB" w14:textId="77777777" w:rsidR="00D069E7" w:rsidRPr="00D069E7" w:rsidRDefault="00D069E7" w:rsidP="00D069E7">
      <w:pPr>
        <w:rPr>
          <w:lang w:val="ru-RU"/>
        </w:rPr>
      </w:pPr>
    </w:p>
    <w:p w14:paraId="270A1A32" w14:textId="77777777" w:rsidR="00D069E7" w:rsidRPr="00D069E7" w:rsidRDefault="00D069E7" w:rsidP="00D069E7">
      <w:pPr>
        <w:rPr>
          <w:lang w:val="ru-RU"/>
        </w:rPr>
      </w:pPr>
      <w:r w:rsidRPr="00D069E7">
        <w:rPr>
          <w:rFonts w:hint="eastAsia"/>
          <w:lang w:val="ru-RU"/>
        </w:rPr>
        <w:t>Анализ</w:t>
      </w:r>
      <w:r w:rsidRPr="00D069E7">
        <w:rPr>
          <w:lang w:val="ru-RU"/>
        </w:rPr>
        <w:t xml:space="preserve"> </w:t>
      </w:r>
      <w:r w:rsidRPr="00D069E7">
        <w:rPr>
          <w:rFonts w:hint="eastAsia"/>
          <w:lang w:val="ru-RU"/>
        </w:rPr>
        <w:t>демографической</w:t>
      </w:r>
      <w:r w:rsidRPr="00D069E7">
        <w:rPr>
          <w:lang w:val="ru-RU"/>
        </w:rPr>
        <w:t xml:space="preserve"> </w:t>
      </w:r>
      <w:r w:rsidRPr="00D069E7">
        <w:rPr>
          <w:rFonts w:hint="eastAsia"/>
          <w:lang w:val="ru-RU"/>
        </w:rPr>
        <w:t>ситуации</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корреляционный</w:t>
      </w:r>
      <w:r w:rsidRPr="00D069E7">
        <w:rPr>
          <w:lang w:val="ru-RU"/>
        </w:rPr>
        <w:t xml:space="preserve"> </w:t>
      </w:r>
      <w:r w:rsidRPr="00D069E7">
        <w:rPr>
          <w:rFonts w:hint="eastAsia"/>
          <w:lang w:val="ru-RU"/>
        </w:rPr>
        <w:t>анализ</w:t>
      </w:r>
      <w:r w:rsidRPr="00D069E7">
        <w:rPr>
          <w:lang w:val="ru-RU"/>
        </w:rPr>
        <w:t xml:space="preserve"> </w:t>
      </w:r>
      <w:r w:rsidRPr="00D069E7">
        <w:rPr>
          <w:rFonts w:hint="eastAsia"/>
          <w:lang w:val="ru-RU"/>
        </w:rPr>
        <w:t>показателей</w:t>
      </w:r>
      <w:r w:rsidRPr="00D069E7">
        <w:rPr>
          <w:lang w:val="ru-RU"/>
        </w:rPr>
        <w:t xml:space="preserve"> </w:t>
      </w:r>
      <w:r w:rsidRPr="00D069E7">
        <w:rPr>
          <w:rFonts w:hint="eastAsia"/>
          <w:lang w:val="ru-RU"/>
        </w:rPr>
        <w:t>первичного</w:t>
      </w:r>
      <w:r w:rsidRPr="00D069E7">
        <w:rPr>
          <w:lang w:val="ru-RU"/>
        </w:rPr>
        <w:t xml:space="preserve"> </w:t>
      </w:r>
      <w:r w:rsidRPr="00D069E7">
        <w:rPr>
          <w:rFonts w:hint="eastAsia"/>
          <w:lang w:val="ru-RU"/>
        </w:rPr>
        <w:t>выхода</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инвалидность</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трудоспособном</w:t>
      </w:r>
      <w:r w:rsidRPr="00D069E7">
        <w:rPr>
          <w:lang w:val="ru-RU"/>
        </w:rPr>
        <w:t xml:space="preserve"> </w:t>
      </w:r>
      <w:r w:rsidRPr="00D069E7">
        <w:rPr>
          <w:rFonts w:hint="eastAsia"/>
          <w:lang w:val="ru-RU"/>
        </w:rPr>
        <w:t>возрасте</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Московской</w:t>
      </w:r>
      <w:r w:rsidRPr="00D069E7">
        <w:rPr>
          <w:lang w:val="ru-RU"/>
        </w:rPr>
        <w:t xml:space="preserve"> </w:t>
      </w:r>
      <w:r w:rsidRPr="00D069E7">
        <w:rPr>
          <w:rFonts w:hint="eastAsia"/>
          <w:lang w:val="ru-RU"/>
        </w:rPr>
        <w:t>области</w:t>
      </w:r>
    </w:p>
    <w:p w14:paraId="499BB5D9" w14:textId="77777777" w:rsidR="00D069E7" w:rsidRPr="00D069E7" w:rsidRDefault="00D069E7" w:rsidP="00D069E7">
      <w:pPr>
        <w:rPr>
          <w:lang w:val="ru-RU"/>
        </w:rPr>
      </w:pPr>
    </w:p>
    <w:p w14:paraId="759C1CD2" w14:textId="77777777" w:rsidR="00D069E7" w:rsidRPr="00D069E7" w:rsidRDefault="00D069E7" w:rsidP="00D069E7">
      <w:pPr>
        <w:rPr>
          <w:lang w:val="ru-RU"/>
        </w:rPr>
      </w:pPr>
      <w:r w:rsidRPr="00D069E7">
        <w:rPr>
          <w:lang w:val="ru-RU"/>
        </w:rPr>
        <w:lastRenderedPageBreak/>
        <w:t xml:space="preserve">3.1. </w:t>
      </w:r>
      <w:r w:rsidRPr="00D069E7">
        <w:rPr>
          <w:rFonts w:hint="eastAsia"/>
          <w:lang w:val="ru-RU"/>
        </w:rPr>
        <w:t>Характеристики</w:t>
      </w:r>
      <w:r w:rsidRPr="00D069E7">
        <w:rPr>
          <w:lang w:val="ru-RU"/>
        </w:rPr>
        <w:t xml:space="preserve"> </w:t>
      </w:r>
      <w:r w:rsidRPr="00D069E7">
        <w:rPr>
          <w:rFonts w:hint="eastAsia"/>
          <w:lang w:val="ru-RU"/>
        </w:rPr>
        <w:t>состояния</w:t>
      </w:r>
      <w:r w:rsidRPr="00D069E7">
        <w:rPr>
          <w:lang w:val="ru-RU"/>
        </w:rPr>
        <w:t xml:space="preserve"> </w:t>
      </w:r>
      <w:r w:rsidRPr="00D069E7">
        <w:rPr>
          <w:rFonts w:hint="eastAsia"/>
          <w:lang w:val="ru-RU"/>
        </w:rPr>
        <w:t>здоровья</w:t>
      </w:r>
      <w:r w:rsidRPr="00D069E7">
        <w:rPr>
          <w:lang w:val="ru-RU"/>
        </w:rPr>
        <w:t xml:space="preserve"> </w:t>
      </w:r>
      <w:r w:rsidRPr="00D069E7">
        <w:rPr>
          <w:rFonts w:hint="eastAsia"/>
          <w:lang w:val="ru-RU"/>
        </w:rPr>
        <w:t>работающего</w:t>
      </w:r>
      <w:r w:rsidRPr="00D069E7">
        <w:rPr>
          <w:lang w:val="ru-RU"/>
        </w:rPr>
        <w:t xml:space="preserve"> 69 </w:t>
      </w:r>
      <w:r w:rsidRPr="00D069E7">
        <w:rPr>
          <w:rFonts w:hint="eastAsia"/>
          <w:lang w:val="ru-RU"/>
        </w:rPr>
        <w:t>населения</w:t>
      </w:r>
      <w:r w:rsidRPr="00D069E7">
        <w:rPr>
          <w:lang w:val="ru-RU"/>
        </w:rPr>
        <w:t xml:space="preserve"> </w:t>
      </w:r>
      <w:r w:rsidRPr="00D069E7">
        <w:rPr>
          <w:rFonts w:hint="eastAsia"/>
          <w:lang w:val="ru-RU"/>
        </w:rPr>
        <w:t>Московской</w:t>
      </w:r>
      <w:r w:rsidRPr="00D069E7">
        <w:rPr>
          <w:lang w:val="ru-RU"/>
        </w:rPr>
        <w:t xml:space="preserve"> </w:t>
      </w:r>
      <w:r w:rsidRPr="00D069E7">
        <w:rPr>
          <w:rFonts w:hint="eastAsia"/>
          <w:lang w:val="ru-RU"/>
        </w:rPr>
        <w:t>области</w:t>
      </w:r>
    </w:p>
    <w:p w14:paraId="010AA013" w14:textId="77777777" w:rsidR="00D069E7" w:rsidRPr="00D069E7" w:rsidRDefault="00D069E7" w:rsidP="00D069E7">
      <w:pPr>
        <w:rPr>
          <w:lang w:val="ru-RU"/>
        </w:rPr>
      </w:pPr>
    </w:p>
    <w:p w14:paraId="0FABAF14" w14:textId="77777777" w:rsidR="00D069E7" w:rsidRPr="00D069E7" w:rsidRDefault="00D069E7" w:rsidP="00D069E7">
      <w:pPr>
        <w:rPr>
          <w:lang w:val="ru-RU"/>
        </w:rPr>
      </w:pPr>
      <w:r w:rsidRPr="00D069E7">
        <w:rPr>
          <w:lang w:val="ru-RU"/>
        </w:rPr>
        <w:t xml:space="preserve">3.2. </w:t>
      </w:r>
      <w:r w:rsidRPr="00D069E7">
        <w:rPr>
          <w:rFonts w:hint="eastAsia"/>
          <w:lang w:val="ru-RU"/>
        </w:rPr>
        <w:t>Особенности</w:t>
      </w:r>
      <w:r w:rsidRPr="00D069E7">
        <w:rPr>
          <w:lang w:val="ru-RU"/>
        </w:rPr>
        <w:t xml:space="preserve"> </w:t>
      </w:r>
      <w:r w:rsidRPr="00D069E7">
        <w:rPr>
          <w:rFonts w:hint="eastAsia"/>
          <w:lang w:val="ru-RU"/>
        </w:rPr>
        <w:t>демографической</w:t>
      </w:r>
      <w:r w:rsidRPr="00D069E7">
        <w:rPr>
          <w:lang w:val="ru-RU"/>
        </w:rPr>
        <w:t xml:space="preserve"> </w:t>
      </w:r>
      <w:r w:rsidRPr="00D069E7">
        <w:rPr>
          <w:rFonts w:hint="eastAsia"/>
          <w:lang w:val="ru-RU"/>
        </w:rPr>
        <w:t>ситуации</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Московской</w:t>
      </w:r>
      <w:r w:rsidRPr="00D069E7">
        <w:rPr>
          <w:lang w:val="ru-RU"/>
        </w:rPr>
        <w:t xml:space="preserve"> 75 </w:t>
      </w:r>
      <w:r w:rsidRPr="00D069E7">
        <w:rPr>
          <w:rFonts w:hint="eastAsia"/>
          <w:lang w:val="ru-RU"/>
        </w:rPr>
        <w:t>области</w:t>
      </w:r>
    </w:p>
    <w:p w14:paraId="48685241" w14:textId="77777777" w:rsidR="00D069E7" w:rsidRPr="00D069E7" w:rsidRDefault="00D069E7" w:rsidP="00D069E7">
      <w:pPr>
        <w:rPr>
          <w:lang w:val="ru-RU"/>
        </w:rPr>
      </w:pPr>
    </w:p>
    <w:p w14:paraId="65287199" w14:textId="77777777" w:rsidR="00D069E7" w:rsidRPr="00D069E7" w:rsidRDefault="00D069E7" w:rsidP="00D069E7">
      <w:pPr>
        <w:rPr>
          <w:lang w:val="ru-RU"/>
        </w:rPr>
      </w:pPr>
      <w:r w:rsidRPr="00D069E7">
        <w:rPr>
          <w:lang w:val="ru-RU"/>
        </w:rPr>
        <w:t xml:space="preserve">3.3. </w:t>
      </w:r>
      <w:r w:rsidRPr="00D069E7">
        <w:rPr>
          <w:rFonts w:hint="eastAsia"/>
          <w:lang w:val="ru-RU"/>
        </w:rPr>
        <w:t>Корреляция</w:t>
      </w:r>
      <w:r w:rsidRPr="00D069E7">
        <w:rPr>
          <w:lang w:val="ru-RU"/>
        </w:rPr>
        <w:t xml:space="preserve"> </w:t>
      </w:r>
      <w:r w:rsidRPr="00D069E7">
        <w:rPr>
          <w:rFonts w:hint="eastAsia"/>
          <w:lang w:val="ru-RU"/>
        </w:rPr>
        <w:t>показателей</w:t>
      </w:r>
      <w:r w:rsidRPr="00D069E7">
        <w:rPr>
          <w:lang w:val="ru-RU"/>
        </w:rPr>
        <w:t xml:space="preserve"> </w:t>
      </w:r>
      <w:r w:rsidRPr="00D069E7">
        <w:rPr>
          <w:rFonts w:hint="eastAsia"/>
          <w:lang w:val="ru-RU"/>
        </w:rPr>
        <w:t>первичной</w:t>
      </w:r>
      <w:r w:rsidRPr="00D069E7">
        <w:rPr>
          <w:lang w:val="ru-RU"/>
        </w:rPr>
        <w:t xml:space="preserve"> </w:t>
      </w:r>
      <w:r w:rsidRPr="00D069E7">
        <w:rPr>
          <w:rFonts w:hint="eastAsia"/>
          <w:lang w:val="ru-RU"/>
        </w:rPr>
        <w:t>инвалидности</w:t>
      </w:r>
      <w:r w:rsidRPr="00D069E7">
        <w:rPr>
          <w:lang w:val="ru-RU"/>
        </w:rPr>
        <w:t xml:space="preserve"> </w:t>
      </w:r>
      <w:r w:rsidRPr="00D069E7">
        <w:rPr>
          <w:rFonts w:hint="eastAsia"/>
          <w:lang w:val="ru-RU"/>
        </w:rPr>
        <w:t>между</w:t>
      </w:r>
      <w:r w:rsidRPr="00D069E7">
        <w:rPr>
          <w:lang w:val="ru-RU"/>
        </w:rPr>
        <w:t xml:space="preserve"> 88 </w:t>
      </w:r>
      <w:r w:rsidRPr="00D069E7">
        <w:rPr>
          <w:rFonts w:hint="eastAsia"/>
          <w:lang w:val="ru-RU"/>
        </w:rPr>
        <w:t>собой</w:t>
      </w:r>
    </w:p>
    <w:p w14:paraId="5B9AE4FB" w14:textId="77777777" w:rsidR="00D069E7" w:rsidRPr="00D069E7" w:rsidRDefault="00D069E7" w:rsidP="00D069E7">
      <w:pPr>
        <w:rPr>
          <w:lang w:val="ru-RU"/>
        </w:rPr>
      </w:pPr>
    </w:p>
    <w:p w14:paraId="604F4853" w14:textId="77777777" w:rsidR="00D069E7" w:rsidRPr="00D069E7" w:rsidRDefault="00D069E7" w:rsidP="00D069E7">
      <w:pPr>
        <w:rPr>
          <w:lang w:val="ru-RU"/>
        </w:rPr>
      </w:pPr>
      <w:r w:rsidRPr="00D069E7">
        <w:rPr>
          <w:rFonts w:hint="eastAsia"/>
          <w:lang w:val="ru-RU"/>
        </w:rPr>
        <w:t>ГЛАВА</w:t>
      </w:r>
      <w:r w:rsidRPr="00D069E7">
        <w:rPr>
          <w:lang w:val="ru-RU"/>
        </w:rPr>
        <w:t xml:space="preserve"> IV </w:t>
      </w:r>
      <w:r w:rsidRPr="00D069E7">
        <w:rPr>
          <w:rFonts w:hint="eastAsia"/>
          <w:lang w:val="ru-RU"/>
        </w:rPr>
        <w:t>Медико</w:t>
      </w:r>
      <w:r w:rsidRPr="00D069E7">
        <w:rPr>
          <w:lang w:val="ru-RU"/>
        </w:rPr>
        <w:t>-</w:t>
      </w:r>
      <w:r w:rsidRPr="00D069E7">
        <w:rPr>
          <w:rFonts w:hint="eastAsia"/>
          <w:lang w:val="ru-RU"/>
        </w:rPr>
        <w:t>социальная</w:t>
      </w:r>
      <w:r w:rsidRPr="00D069E7">
        <w:rPr>
          <w:lang w:val="ru-RU"/>
        </w:rPr>
        <w:t xml:space="preserve"> </w:t>
      </w:r>
      <w:r w:rsidRPr="00D069E7">
        <w:rPr>
          <w:rFonts w:hint="eastAsia"/>
          <w:lang w:val="ru-RU"/>
        </w:rPr>
        <w:t>характеристика</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трудоспособного</w:t>
      </w:r>
      <w:r w:rsidRPr="00D069E7">
        <w:rPr>
          <w:lang w:val="ru-RU"/>
        </w:rPr>
        <w:t xml:space="preserve"> </w:t>
      </w:r>
      <w:r w:rsidRPr="00D069E7">
        <w:rPr>
          <w:rFonts w:hint="eastAsia"/>
          <w:lang w:val="ru-RU"/>
        </w:rPr>
        <w:t>возраста</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Московской</w:t>
      </w:r>
      <w:r w:rsidRPr="00D069E7">
        <w:rPr>
          <w:lang w:val="ru-RU"/>
        </w:rPr>
        <w:t xml:space="preserve"> </w:t>
      </w:r>
      <w:r w:rsidRPr="00D069E7">
        <w:rPr>
          <w:rFonts w:hint="eastAsia"/>
          <w:lang w:val="ru-RU"/>
        </w:rPr>
        <w:t>области</w:t>
      </w:r>
    </w:p>
    <w:p w14:paraId="5C967B81" w14:textId="77777777" w:rsidR="00D069E7" w:rsidRPr="00D069E7" w:rsidRDefault="00D069E7" w:rsidP="00D069E7">
      <w:pPr>
        <w:rPr>
          <w:lang w:val="ru-RU"/>
        </w:rPr>
      </w:pPr>
    </w:p>
    <w:p w14:paraId="140CFE86" w14:textId="77777777" w:rsidR="00D069E7" w:rsidRPr="00D069E7" w:rsidRDefault="00D069E7" w:rsidP="00D069E7">
      <w:pPr>
        <w:rPr>
          <w:lang w:val="ru-RU"/>
        </w:rPr>
      </w:pPr>
      <w:r w:rsidRPr="00D069E7">
        <w:rPr>
          <w:lang w:val="ru-RU"/>
        </w:rPr>
        <w:t xml:space="preserve">4.1. </w:t>
      </w:r>
      <w:r w:rsidRPr="00D069E7">
        <w:rPr>
          <w:rFonts w:hint="eastAsia"/>
          <w:lang w:val="ru-RU"/>
        </w:rPr>
        <w:t>Характеристика</w:t>
      </w:r>
      <w:r w:rsidRPr="00D069E7">
        <w:rPr>
          <w:lang w:val="ru-RU"/>
        </w:rPr>
        <w:t xml:space="preserve"> </w:t>
      </w:r>
      <w:r w:rsidRPr="00D069E7">
        <w:rPr>
          <w:rFonts w:hint="eastAsia"/>
          <w:lang w:val="ru-RU"/>
        </w:rPr>
        <w:t>структуры</w:t>
      </w:r>
      <w:r w:rsidRPr="00D069E7">
        <w:rPr>
          <w:lang w:val="ru-RU"/>
        </w:rPr>
        <w:t xml:space="preserve"> </w:t>
      </w:r>
      <w:r w:rsidRPr="00D069E7">
        <w:rPr>
          <w:rFonts w:hint="eastAsia"/>
          <w:lang w:val="ru-RU"/>
        </w:rPr>
        <w:t>инвалидности</w:t>
      </w:r>
      <w:r w:rsidRPr="00D069E7">
        <w:rPr>
          <w:lang w:val="ru-RU"/>
        </w:rPr>
        <w:t xml:space="preserve"> </w:t>
      </w:r>
      <w:r w:rsidRPr="00D069E7">
        <w:rPr>
          <w:rFonts w:hint="eastAsia"/>
          <w:lang w:val="ru-RU"/>
        </w:rPr>
        <w:t>трудоспособного</w:t>
      </w:r>
      <w:r w:rsidRPr="00D069E7">
        <w:rPr>
          <w:lang w:val="ru-RU"/>
        </w:rPr>
        <w:t xml:space="preserve"> </w:t>
      </w:r>
      <w:r w:rsidRPr="00D069E7">
        <w:rPr>
          <w:rFonts w:hint="eastAsia"/>
          <w:lang w:val="ru-RU"/>
        </w:rPr>
        <w:t>населения</w:t>
      </w:r>
      <w:r w:rsidRPr="00D069E7">
        <w:rPr>
          <w:lang w:val="ru-RU"/>
        </w:rPr>
        <w:t xml:space="preserve"> </w:t>
      </w:r>
      <w:r w:rsidRPr="00D069E7">
        <w:rPr>
          <w:rFonts w:hint="eastAsia"/>
          <w:lang w:val="ru-RU"/>
        </w:rPr>
        <w:t>за</w:t>
      </w:r>
      <w:r w:rsidRPr="00D069E7">
        <w:rPr>
          <w:lang w:val="ru-RU"/>
        </w:rPr>
        <w:t xml:space="preserve"> 2001-2010 </w:t>
      </w:r>
      <w:r w:rsidRPr="00D069E7">
        <w:rPr>
          <w:rFonts w:hint="eastAsia"/>
          <w:lang w:val="ru-RU"/>
        </w:rPr>
        <w:t>гг</w:t>
      </w:r>
      <w:r w:rsidRPr="00D069E7">
        <w:rPr>
          <w:lang w:val="ru-RU"/>
        </w:rPr>
        <w:t xml:space="preserve">. </w:t>
      </w:r>
      <w:r w:rsidRPr="00D069E7">
        <w:rPr>
          <w:rFonts w:hint="eastAsia"/>
          <w:lang w:val="ru-RU"/>
        </w:rPr>
        <w:t>среди</w:t>
      </w:r>
    </w:p>
    <w:p w14:paraId="518D1B6B" w14:textId="77777777" w:rsidR="00D069E7" w:rsidRPr="00D069E7" w:rsidRDefault="00D069E7" w:rsidP="00D069E7">
      <w:pPr>
        <w:rPr>
          <w:lang w:val="ru-RU"/>
        </w:rPr>
      </w:pPr>
    </w:p>
    <w:p w14:paraId="2D61AF50" w14:textId="77777777" w:rsidR="00D069E7" w:rsidRPr="00D069E7" w:rsidRDefault="00D069E7" w:rsidP="00D069E7">
      <w:pPr>
        <w:rPr>
          <w:lang w:val="ru-RU"/>
        </w:rPr>
      </w:pPr>
      <w:r w:rsidRPr="00D069E7">
        <w:rPr>
          <w:lang w:val="ru-RU"/>
        </w:rPr>
        <w:t xml:space="preserve">4.2. </w:t>
      </w:r>
      <w:r w:rsidRPr="00D069E7">
        <w:rPr>
          <w:rFonts w:hint="eastAsia"/>
          <w:lang w:val="ru-RU"/>
        </w:rPr>
        <w:t>Распределение</w:t>
      </w:r>
      <w:r w:rsidRPr="00D069E7">
        <w:rPr>
          <w:lang w:val="ru-RU"/>
        </w:rPr>
        <w:t xml:space="preserve"> </w:t>
      </w:r>
      <w:r w:rsidRPr="00D069E7">
        <w:rPr>
          <w:rFonts w:hint="eastAsia"/>
          <w:lang w:val="ru-RU"/>
        </w:rPr>
        <w:t>ВПИ</w:t>
      </w:r>
      <w:r w:rsidRPr="00D069E7">
        <w:rPr>
          <w:lang w:val="ru-RU"/>
        </w:rPr>
        <w:t xml:space="preserve"> </w:t>
      </w:r>
      <w:r w:rsidRPr="00D069E7">
        <w:rPr>
          <w:rFonts w:hint="eastAsia"/>
          <w:lang w:val="ru-RU"/>
        </w:rPr>
        <w:t>по</w:t>
      </w:r>
      <w:r w:rsidRPr="00D069E7">
        <w:rPr>
          <w:lang w:val="ru-RU"/>
        </w:rPr>
        <w:t xml:space="preserve"> </w:t>
      </w:r>
      <w:r w:rsidRPr="00D069E7">
        <w:rPr>
          <w:rFonts w:hint="eastAsia"/>
          <w:lang w:val="ru-RU"/>
        </w:rPr>
        <w:t>группам</w:t>
      </w:r>
      <w:r w:rsidRPr="00D069E7">
        <w:rPr>
          <w:lang w:val="ru-RU"/>
        </w:rPr>
        <w:t xml:space="preserve"> </w:t>
      </w:r>
      <w:r w:rsidRPr="00D069E7">
        <w:rPr>
          <w:rFonts w:hint="eastAsia"/>
          <w:lang w:val="ru-RU"/>
        </w:rPr>
        <w:t>инвалидности</w:t>
      </w:r>
    </w:p>
    <w:p w14:paraId="178F68EE" w14:textId="77777777" w:rsidR="00D069E7" w:rsidRPr="00D069E7" w:rsidRDefault="00D069E7" w:rsidP="00D069E7">
      <w:pPr>
        <w:rPr>
          <w:lang w:val="ru-RU"/>
        </w:rPr>
      </w:pPr>
    </w:p>
    <w:p w14:paraId="73B93645" w14:textId="77777777" w:rsidR="00D069E7" w:rsidRPr="00D069E7" w:rsidRDefault="00D069E7" w:rsidP="00D069E7">
      <w:pPr>
        <w:rPr>
          <w:lang w:val="ru-RU"/>
        </w:rPr>
      </w:pPr>
      <w:r w:rsidRPr="00D069E7">
        <w:rPr>
          <w:lang w:val="ru-RU"/>
        </w:rPr>
        <w:t xml:space="preserve">4.3. </w:t>
      </w:r>
      <w:r w:rsidRPr="00D069E7">
        <w:rPr>
          <w:rFonts w:hint="eastAsia"/>
          <w:lang w:val="ru-RU"/>
        </w:rPr>
        <w:t>Медико</w:t>
      </w:r>
      <w:r w:rsidRPr="00D069E7">
        <w:rPr>
          <w:lang w:val="ru-RU"/>
        </w:rPr>
        <w:t>-</w:t>
      </w:r>
      <w:r w:rsidRPr="00D069E7">
        <w:rPr>
          <w:rFonts w:hint="eastAsia"/>
          <w:lang w:val="ru-RU"/>
        </w:rPr>
        <w:t>социальная</w:t>
      </w:r>
      <w:r w:rsidRPr="00D069E7">
        <w:rPr>
          <w:lang w:val="ru-RU"/>
        </w:rPr>
        <w:t xml:space="preserve"> </w:t>
      </w:r>
      <w:r w:rsidRPr="00D069E7">
        <w:rPr>
          <w:rFonts w:hint="eastAsia"/>
          <w:lang w:val="ru-RU"/>
        </w:rPr>
        <w:t>характеристика</w:t>
      </w:r>
      <w:r w:rsidRPr="00D069E7">
        <w:rPr>
          <w:lang w:val="ru-RU"/>
        </w:rPr>
        <w:t xml:space="preserve"> </w:t>
      </w:r>
      <w:r w:rsidRPr="00D069E7">
        <w:rPr>
          <w:rFonts w:hint="eastAsia"/>
          <w:lang w:val="ru-RU"/>
        </w:rPr>
        <w:t>контингента</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трудоспособного</w:t>
      </w:r>
      <w:r w:rsidRPr="00D069E7">
        <w:rPr>
          <w:lang w:val="ru-RU"/>
        </w:rPr>
        <w:t xml:space="preserve"> </w:t>
      </w:r>
      <w:r w:rsidRPr="00D069E7">
        <w:rPr>
          <w:rFonts w:hint="eastAsia"/>
          <w:lang w:val="ru-RU"/>
        </w:rPr>
        <w:t>возраста</w:t>
      </w:r>
    </w:p>
    <w:p w14:paraId="2363DDAB" w14:textId="77777777" w:rsidR="00D069E7" w:rsidRPr="00D069E7" w:rsidRDefault="00D069E7" w:rsidP="00D069E7">
      <w:pPr>
        <w:rPr>
          <w:lang w:val="ru-RU"/>
        </w:rPr>
      </w:pPr>
    </w:p>
    <w:p w14:paraId="493BB27A" w14:textId="77777777" w:rsidR="00D069E7" w:rsidRPr="00D069E7" w:rsidRDefault="00D069E7" w:rsidP="00D069E7">
      <w:pPr>
        <w:rPr>
          <w:lang w:val="ru-RU"/>
        </w:rPr>
      </w:pPr>
      <w:r w:rsidRPr="00D069E7">
        <w:rPr>
          <w:rFonts w:hint="eastAsia"/>
          <w:lang w:val="ru-RU"/>
        </w:rPr>
        <w:t>ГЛАВА</w:t>
      </w:r>
      <w:r w:rsidRPr="00D069E7">
        <w:rPr>
          <w:lang w:val="ru-RU"/>
        </w:rPr>
        <w:t xml:space="preserve"> V </w:t>
      </w:r>
      <w:r w:rsidRPr="00D069E7">
        <w:rPr>
          <w:rFonts w:hint="eastAsia"/>
          <w:lang w:val="ru-RU"/>
        </w:rPr>
        <w:t>Прогноз</w:t>
      </w:r>
      <w:r w:rsidRPr="00D069E7">
        <w:rPr>
          <w:lang w:val="ru-RU"/>
        </w:rPr>
        <w:t xml:space="preserve"> </w:t>
      </w:r>
      <w:r w:rsidRPr="00D069E7">
        <w:rPr>
          <w:rFonts w:hint="eastAsia"/>
          <w:lang w:val="ru-RU"/>
        </w:rPr>
        <w:t>вероятности</w:t>
      </w:r>
      <w:r w:rsidRPr="00D069E7">
        <w:rPr>
          <w:lang w:val="ru-RU"/>
        </w:rPr>
        <w:t xml:space="preserve"> </w:t>
      </w:r>
      <w:r w:rsidRPr="00D069E7">
        <w:rPr>
          <w:rFonts w:hint="eastAsia"/>
          <w:lang w:val="ru-RU"/>
        </w:rPr>
        <w:t>выхода</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инвалидность</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трудоспособном</w:t>
      </w:r>
      <w:r w:rsidRPr="00D069E7">
        <w:rPr>
          <w:lang w:val="ru-RU"/>
        </w:rPr>
        <w:t xml:space="preserve"> </w:t>
      </w:r>
      <w:r w:rsidRPr="00D069E7">
        <w:rPr>
          <w:rFonts w:hint="eastAsia"/>
          <w:lang w:val="ru-RU"/>
        </w:rPr>
        <w:t>возрасте</w:t>
      </w:r>
      <w:r w:rsidRPr="00D069E7">
        <w:rPr>
          <w:lang w:val="ru-RU"/>
        </w:rPr>
        <w:t xml:space="preserve">. </w:t>
      </w:r>
      <w:r w:rsidRPr="00D069E7">
        <w:rPr>
          <w:rFonts w:hint="eastAsia"/>
          <w:lang w:val="ru-RU"/>
        </w:rPr>
        <w:t>Оценка</w:t>
      </w:r>
      <w:r w:rsidRPr="00D069E7">
        <w:rPr>
          <w:lang w:val="ru-RU"/>
        </w:rPr>
        <w:t xml:space="preserve"> </w:t>
      </w:r>
      <w:r w:rsidRPr="00D069E7">
        <w:rPr>
          <w:rFonts w:hint="eastAsia"/>
          <w:lang w:val="ru-RU"/>
        </w:rPr>
        <w:t>экономических</w:t>
      </w:r>
      <w:r w:rsidRPr="00D069E7">
        <w:rPr>
          <w:lang w:val="ru-RU"/>
        </w:rPr>
        <w:t xml:space="preserve"> </w:t>
      </w:r>
      <w:r w:rsidRPr="00D069E7">
        <w:rPr>
          <w:rFonts w:hint="eastAsia"/>
          <w:lang w:val="ru-RU"/>
        </w:rPr>
        <w:t>потерь</w:t>
      </w:r>
      <w:r w:rsidRPr="00D069E7">
        <w:rPr>
          <w:lang w:val="ru-RU"/>
        </w:rPr>
        <w:t xml:space="preserve"> </w:t>
      </w:r>
      <w:r w:rsidRPr="00D069E7">
        <w:rPr>
          <w:rFonts w:hint="eastAsia"/>
          <w:lang w:val="ru-RU"/>
        </w:rPr>
        <w:t>с</w:t>
      </w:r>
      <w:r w:rsidRPr="00D069E7">
        <w:rPr>
          <w:lang w:val="ru-RU"/>
        </w:rPr>
        <w:t xml:space="preserve"> </w:t>
      </w:r>
      <w:r w:rsidRPr="00D069E7">
        <w:rPr>
          <w:rFonts w:hint="eastAsia"/>
          <w:lang w:val="ru-RU"/>
        </w:rPr>
        <w:t>использованием</w:t>
      </w:r>
      <w:r w:rsidRPr="00D069E7">
        <w:rPr>
          <w:lang w:val="ru-RU"/>
        </w:rPr>
        <w:t xml:space="preserve"> </w:t>
      </w:r>
      <w:r w:rsidRPr="00D069E7">
        <w:rPr>
          <w:rFonts w:hint="eastAsia"/>
          <w:lang w:val="ru-RU"/>
        </w:rPr>
        <w:t>индексного</w:t>
      </w:r>
      <w:r w:rsidRPr="00D069E7">
        <w:rPr>
          <w:lang w:val="ru-RU"/>
        </w:rPr>
        <w:t xml:space="preserve"> </w:t>
      </w:r>
      <w:r w:rsidRPr="00D069E7">
        <w:rPr>
          <w:rFonts w:hint="eastAsia"/>
          <w:lang w:val="ru-RU"/>
        </w:rPr>
        <w:t>метода</w:t>
      </w:r>
    </w:p>
    <w:p w14:paraId="123AC57E" w14:textId="77777777" w:rsidR="00D069E7" w:rsidRPr="00D069E7" w:rsidRDefault="00D069E7" w:rsidP="00D069E7">
      <w:pPr>
        <w:rPr>
          <w:lang w:val="ru-RU"/>
        </w:rPr>
      </w:pPr>
    </w:p>
    <w:p w14:paraId="73B73E13" w14:textId="77777777" w:rsidR="00D069E7" w:rsidRPr="00D069E7" w:rsidRDefault="00D069E7" w:rsidP="00D069E7">
      <w:pPr>
        <w:rPr>
          <w:lang w:val="ru-RU"/>
        </w:rPr>
      </w:pPr>
      <w:r w:rsidRPr="00D069E7">
        <w:rPr>
          <w:lang w:val="ru-RU"/>
        </w:rPr>
        <w:t xml:space="preserve">5.1. </w:t>
      </w:r>
      <w:r w:rsidRPr="00D069E7">
        <w:rPr>
          <w:rFonts w:hint="eastAsia"/>
          <w:lang w:val="ru-RU"/>
        </w:rPr>
        <w:t>Прогноз</w:t>
      </w:r>
      <w:r w:rsidRPr="00D069E7">
        <w:rPr>
          <w:lang w:val="ru-RU"/>
        </w:rPr>
        <w:t xml:space="preserve"> </w:t>
      </w:r>
      <w:r w:rsidRPr="00D069E7">
        <w:rPr>
          <w:rFonts w:hint="eastAsia"/>
          <w:lang w:val="ru-RU"/>
        </w:rPr>
        <w:t>вероятности</w:t>
      </w:r>
      <w:r w:rsidRPr="00D069E7">
        <w:rPr>
          <w:lang w:val="ru-RU"/>
        </w:rPr>
        <w:t xml:space="preserve"> </w:t>
      </w:r>
      <w:r w:rsidRPr="00D069E7">
        <w:rPr>
          <w:rFonts w:hint="eastAsia"/>
          <w:lang w:val="ru-RU"/>
        </w:rPr>
        <w:t>выхода</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инвалидность</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трудоспособном</w:t>
      </w:r>
      <w:r w:rsidRPr="00D069E7">
        <w:rPr>
          <w:lang w:val="ru-RU"/>
        </w:rPr>
        <w:t xml:space="preserve"> </w:t>
      </w:r>
      <w:r w:rsidRPr="00D069E7">
        <w:rPr>
          <w:rFonts w:hint="eastAsia"/>
          <w:lang w:val="ru-RU"/>
        </w:rPr>
        <w:t>возрасте</w:t>
      </w:r>
    </w:p>
    <w:p w14:paraId="57D54DCC" w14:textId="77777777" w:rsidR="00D069E7" w:rsidRPr="00D069E7" w:rsidRDefault="00D069E7" w:rsidP="00D069E7">
      <w:pPr>
        <w:rPr>
          <w:lang w:val="ru-RU"/>
        </w:rPr>
      </w:pPr>
    </w:p>
    <w:p w14:paraId="2D165E5B" w14:textId="77777777" w:rsidR="00D069E7" w:rsidRPr="00D069E7" w:rsidRDefault="00D069E7" w:rsidP="00D069E7">
      <w:pPr>
        <w:rPr>
          <w:lang w:val="ru-RU"/>
        </w:rPr>
      </w:pPr>
      <w:r w:rsidRPr="00D069E7">
        <w:rPr>
          <w:lang w:val="ru-RU"/>
        </w:rPr>
        <w:t xml:space="preserve">5.2. </w:t>
      </w:r>
      <w:r w:rsidRPr="00D069E7">
        <w:rPr>
          <w:rFonts w:hint="eastAsia"/>
          <w:lang w:val="ru-RU"/>
        </w:rPr>
        <w:t>Оценка</w:t>
      </w:r>
      <w:r w:rsidRPr="00D069E7">
        <w:rPr>
          <w:lang w:val="ru-RU"/>
        </w:rPr>
        <w:t xml:space="preserve"> </w:t>
      </w:r>
      <w:r w:rsidRPr="00D069E7">
        <w:rPr>
          <w:rFonts w:hint="eastAsia"/>
          <w:lang w:val="ru-RU"/>
        </w:rPr>
        <w:t>экономических</w:t>
      </w:r>
      <w:r w:rsidRPr="00D069E7">
        <w:rPr>
          <w:lang w:val="ru-RU"/>
        </w:rPr>
        <w:t xml:space="preserve"> </w:t>
      </w:r>
      <w:r w:rsidRPr="00D069E7">
        <w:rPr>
          <w:rFonts w:hint="eastAsia"/>
          <w:lang w:val="ru-RU"/>
        </w:rPr>
        <w:t>потерь</w:t>
      </w:r>
      <w:r w:rsidRPr="00D069E7">
        <w:rPr>
          <w:lang w:val="ru-RU"/>
        </w:rPr>
        <w:t xml:space="preserve"> </w:t>
      </w:r>
      <w:r w:rsidRPr="00D069E7">
        <w:rPr>
          <w:rFonts w:hint="eastAsia"/>
          <w:lang w:val="ru-RU"/>
        </w:rPr>
        <w:t>с</w:t>
      </w:r>
      <w:r w:rsidRPr="00D069E7">
        <w:rPr>
          <w:lang w:val="ru-RU"/>
        </w:rPr>
        <w:t xml:space="preserve"> </w:t>
      </w:r>
      <w:r w:rsidRPr="00D069E7">
        <w:rPr>
          <w:rFonts w:hint="eastAsia"/>
          <w:lang w:val="ru-RU"/>
        </w:rPr>
        <w:t>использованием</w:t>
      </w:r>
      <w:r w:rsidRPr="00D069E7">
        <w:rPr>
          <w:lang w:val="ru-RU"/>
        </w:rPr>
        <w:t xml:space="preserve"> </w:t>
      </w:r>
      <w:r w:rsidRPr="00D069E7">
        <w:rPr>
          <w:rFonts w:hint="eastAsia"/>
          <w:lang w:val="ru-RU"/>
        </w:rPr>
        <w:t>индексного</w:t>
      </w:r>
      <w:r w:rsidRPr="00D069E7">
        <w:rPr>
          <w:lang w:val="ru-RU"/>
        </w:rPr>
        <w:t xml:space="preserve"> </w:t>
      </w:r>
      <w:r w:rsidRPr="00D069E7">
        <w:rPr>
          <w:rFonts w:hint="eastAsia"/>
          <w:lang w:val="ru-RU"/>
        </w:rPr>
        <w:t>метода</w:t>
      </w:r>
    </w:p>
    <w:p w14:paraId="4E2E9B54" w14:textId="77777777" w:rsidR="00D069E7" w:rsidRPr="00D069E7" w:rsidRDefault="00D069E7" w:rsidP="00D069E7">
      <w:pPr>
        <w:rPr>
          <w:lang w:val="ru-RU"/>
        </w:rPr>
      </w:pPr>
    </w:p>
    <w:p w14:paraId="6D09D049" w14:textId="77777777" w:rsidR="00D069E7" w:rsidRPr="00D069E7" w:rsidRDefault="00D069E7" w:rsidP="00D069E7">
      <w:pPr>
        <w:rPr>
          <w:lang w:val="ru-RU"/>
        </w:rPr>
      </w:pPr>
      <w:r w:rsidRPr="00D069E7">
        <w:rPr>
          <w:rFonts w:hint="eastAsia"/>
          <w:lang w:val="ru-RU"/>
        </w:rPr>
        <w:t>ГЛАВА</w:t>
      </w:r>
      <w:r w:rsidRPr="00D069E7">
        <w:rPr>
          <w:lang w:val="ru-RU"/>
        </w:rPr>
        <w:t xml:space="preserve"> VI</w:t>
      </w:r>
    </w:p>
    <w:p w14:paraId="2C887A81" w14:textId="77777777" w:rsidR="00D069E7" w:rsidRPr="00D069E7" w:rsidRDefault="00D069E7" w:rsidP="00D069E7">
      <w:pPr>
        <w:rPr>
          <w:lang w:val="ru-RU"/>
        </w:rPr>
      </w:pPr>
    </w:p>
    <w:p w14:paraId="0AD0759E" w14:textId="77777777" w:rsidR="00D069E7" w:rsidRPr="00D069E7" w:rsidRDefault="00D069E7" w:rsidP="00D069E7">
      <w:pPr>
        <w:rPr>
          <w:lang w:val="ru-RU"/>
        </w:rPr>
      </w:pPr>
      <w:r w:rsidRPr="00D069E7">
        <w:rPr>
          <w:lang w:val="ru-RU"/>
        </w:rPr>
        <w:t>6.1. 6.2.</w:t>
      </w:r>
    </w:p>
    <w:p w14:paraId="7A3CDE33" w14:textId="77777777" w:rsidR="00D069E7" w:rsidRPr="00D069E7" w:rsidRDefault="00D069E7" w:rsidP="00D069E7">
      <w:pPr>
        <w:rPr>
          <w:lang w:val="ru-RU"/>
        </w:rPr>
      </w:pPr>
    </w:p>
    <w:p w14:paraId="0C254663" w14:textId="77777777" w:rsidR="00D069E7" w:rsidRPr="00D069E7" w:rsidRDefault="00D069E7" w:rsidP="00D069E7">
      <w:pPr>
        <w:rPr>
          <w:lang w:val="ru-RU"/>
        </w:rPr>
      </w:pPr>
      <w:r w:rsidRPr="00D069E7">
        <w:rPr>
          <w:rFonts w:hint="eastAsia"/>
          <w:lang w:val="ru-RU"/>
        </w:rPr>
        <w:lastRenderedPageBreak/>
        <w:t>ГЛАВА</w:t>
      </w:r>
      <w:r w:rsidRPr="00D069E7">
        <w:rPr>
          <w:lang w:val="ru-RU"/>
        </w:rPr>
        <w:t xml:space="preserve"> VII</w:t>
      </w:r>
    </w:p>
    <w:p w14:paraId="0D0A012F" w14:textId="77777777" w:rsidR="00D069E7" w:rsidRPr="00D069E7" w:rsidRDefault="00D069E7" w:rsidP="00D069E7">
      <w:pPr>
        <w:rPr>
          <w:lang w:val="ru-RU"/>
        </w:rPr>
      </w:pPr>
    </w:p>
    <w:p w14:paraId="53DC2AE9" w14:textId="77777777" w:rsidR="00D069E7" w:rsidRPr="00D069E7" w:rsidRDefault="00D069E7" w:rsidP="00D069E7">
      <w:pPr>
        <w:rPr>
          <w:lang w:val="ru-RU"/>
        </w:rPr>
      </w:pPr>
      <w:r w:rsidRPr="00D069E7">
        <w:rPr>
          <w:rFonts w:hint="eastAsia"/>
          <w:lang w:val="ru-RU"/>
        </w:rPr>
        <w:t>Экономический</w:t>
      </w:r>
      <w:r w:rsidRPr="00D069E7">
        <w:rPr>
          <w:lang w:val="ru-RU"/>
        </w:rPr>
        <w:t xml:space="preserve"> </w:t>
      </w:r>
      <w:r w:rsidRPr="00D069E7">
        <w:rPr>
          <w:rFonts w:hint="eastAsia"/>
          <w:lang w:val="ru-RU"/>
        </w:rPr>
        <w:t>ущерб</w:t>
      </w:r>
      <w:r w:rsidRPr="00D069E7">
        <w:rPr>
          <w:lang w:val="ru-RU"/>
        </w:rPr>
        <w:t xml:space="preserve"> </w:t>
      </w:r>
      <w:r w:rsidRPr="00D069E7">
        <w:rPr>
          <w:rFonts w:hint="eastAsia"/>
          <w:lang w:val="ru-RU"/>
        </w:rPr>
        <w:t>от</w:t>
      </w:r>
      <w:r w:rsidRPr="00D069E7">
        <w:rPr>
          <w:lang w:val="ru-RU"/>
        </w:rPr>
        <w:t xml:space="preserve"> </w:t>
      </w:r>
      <w:r w:rsidRPr="00D069E7">
        <w:rPr>
          <w:rFonts w:hint="eastAsia"/>
          <w:lang w:val="ru-RU"/>
        </w:rPr>
        <w:t>наиболее</w:t>
      </w:r>
      <w:r w:rsidRPr="00D069E7">
        <w:rPr>
          <w:lang w:val="ru-RU"/>
        </w:rPr>
        <w:t xml:space="preserve"> </w:t>
      </w:r>
      <w:r w:rsidRPr="00D069E7">
        <w:rPr>
          <w:rFonts w:hint="eastAsia"/>
          <w:lang w:val="ru-RU"/>
        </w:rPr>
        <w:t>распространённой</w:t>
      </w:r>
      <w:r w:rsidRPr="00D069E7">
        <w:rPr>
          <w:lang w:val="ru-RU"/>
        </w:rPr>
        <w:t xml:space="preserve"> </w:t>
      </w:r>
      <w:r w:rsidRPr="00D069E7">
        <w:rPr>
          <w:rFonts w:hint="eastAsia"/>
          <w:lang w:val="ru-RU"/>
        </w:rPr>
        <w:t>патологии</w:t>
      </w:r>
      <w:r w:rsidRPr="00D069E7">
        <w:rPr>
          <w:lang w:val="ru-RU"/>
        </w:rPr>
        <w:t xml:space="preserve"> </w:t>
      </w:r>
      <w:r w:rsidRPr="00D069E7">
        <w:rPr>
          <w:rFonts w:hint="eastAsia"/>
          <w:lang w:val="ru-RU"/>
        </w:rPr>
        <w:t>костно</w:t>
      </w:r>
      <w:r w:rsidRPr="00D069E7">
        <w:rPr>
          <w:lang w:val="ru-RU"/>
        </w:rPr>
        <w:t>-</w:t>
      </w:r>
      <w:r w:rsidRPr="00D069E7">
        <w:rPr>
          <w:rFonts w:hint="eastAsia"/>
          <w:lang w:val="ru-RU"/>
        </w:rPr>
        <w:t>мышечной</w:t>
      </w:r>
      <w:r w:rsidRPr="00D069E7">
        <w:rPr>
          <w:lang w:val="ru-RU"/>
        </w:rPr>
        <w:t xml:space="preserve"> </w:t>
      </w:r>
      <w:r w:rsidRPr="00D069E7">
        <w:rPr>
          <w:rFonts w:hint="eastAsia"/>
          <w:lang w:val="ru-RU"/>
        </w:rPr>
        <w:t>системы</w:t>
      </w:r>
    </w:p>
    <w:p w14:paraId="40670762" w14:textId="77777777" w:rsidR="00D069E7" w:rsidRPr="00D069E7" w:rsidRDefault="00D069E7" w:rsidP="00D069E7">
      <w:pPr>
        <w:rPr>
          <w:lang w:val="ru-RU"/>
        </w:rPr>
      </w:pPr>
    </w:p>
    <w:p w14:paraId="4B93132B" w14:textId="77777777" w:rsidR="00D069E7" w:rsidRPr="00D069E7" w:rsidRDefault="00D069E7" w:rsidP="00D069E7">
      <w:pPr>
        <w:rPr>
          <w:lang w:val="ru-RU"/>
        </w:rPr>
      </w:pPr>
      <w:r w:rsidRPr="00D069E7">
        <w:rPr>
          <w:rFonts w:hint="eastAsia"/>
          <w:lang w:val="ru-RU"/>
        </w:rPr>
        <w:t>Результаты</w:t>
      </w:r>
      <w:r w:rsidRPr="00D069E7">
        <w:rPr>
          <w:lang w:val="ru-RU"/>
        </w:rPr>
        <w:t xml:space="preserve"> </w:t>
      </w:r>
      <w:r w:rsidRPr="00D069E7">
        <w:rPr>
          <w:rFonts w:hint="eastAsia"/>
          <w:lang w:val="ru-RU"/>
        </w:rPr>
        <w:t>изучения</w:t>
      </w:r>
      <w:r w:rsidRPr="00D069E7">
        <w:rPr>
          <w:lang w:val="ru-RU"/>
        </w:rPr>
        <w:t xml:space="preserve"> </w:t>
      </w:r>
      <w:r w:rsidRPr="00D069E7">
        <w:rPr>
          <w:rFonts w:hint="eastAsia"/>
          <w:lang w:val="ru-RU"/>
        </w:rPr>
        <w:t>мнения</w:t>
      </w:r>
      <w:r w:rsidRPr="00D069E7">
        <w:rPr>
          <w:lang w:val="ru-RU"/>
        </w:rPr>
        <w:t xml:space="preserve"> </w:t>
      </w:r>
      <w:r w:rsidRPr="00D069E7">
        <w:rPr>
          <w:rFonts w:hint="eastAsia"/>
          <w:lang w:val="ru-RU"/>
        </w:rPr>
        <w:t>врачей</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пациентов</w:t>
      </w:r>
      <w:r w:rsidRPr="00D069E7">
        <w:rPr>
          <w:lang w:val="ru-RU"/>
        </w:rPr>
        <w:t xml:space="preserve"> </w:t>
      </w:r>
      <w:r w:rsidRPr="00D069E7">
        <w:rPr>
          <w:rFonts w:hint="eastAsia"/>
          <w:lang w:val="ru-RU"/>
        </w:rPr>
        <w:t>о</w:t>
      </w:r>
      <w:r w:rsidRPr="00D069E7">
        <w:rPr>
          <w:lang w:val="ru-RU"/>
        </w:rPr>
        <w:t xml:space="preserve"> 135 </w:t>
      </w:r>
      <w:r w:rsidRPr="00D069E7">
        <w:rPr>
          <w:rFonts w:hint="eastAsia"/>
          <w:lang w:val="ru-RU"/>
        </w:rPr>
        <w:t>факторах</w:t>
      </w:r>
      <w:r w:rsidRPr="00D069E7">
        <w:rPr>
          <w:lang w:val="ru-RU"/>
        </w:rPr>
        <w:t xml:space="preserve">, </w:t>
      </w:r>
      <w:r w:rsidRPr="00D069E7">
        <w:rPr>
          <w:rFonts w:hint="eastAsia"/>
          <w:lang w:val="ru-RU"/>
        </w:rPr>
        <w:t>влияющих</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выход</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инвалидность</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трудоспособном</w:t>
      </w:r>
      <w:r w:rsidRPr="00D069E7">
        <w:rPr>
          <w:lang w:val="ru-RU"/>
        </w:rPr>
        <w:t xml:space="preserve"> </w:t>
      </w:r>
      <w:r w:rsidRPr="00D069E7">
        <w:rPr>
          <w:rFonts w:hint="eastAsia"/>
          <w:lang w:val="ru-RU"/>
        </w:rPr>
        <w:t>возрасте</w:t>
      </w:r>
      <w:r w:rsidRPr="00D069E7">
        <w:rPr>
          <w:lang w:val="ru-RU"/>
        </w:rPr>
        <w:t xml:space="preserve"> </w:t>
      </w:r>
      <w:r w:rsidRPr="00D069E7">
        <w:rPr>
          <w:rFonts w:hint="eastAsia"/>
          <w:lang w:val="ru-RU"/>
        </w:rPr>
        <w:t>вследствие</w:t>
      </w:r>
      <w:r w:rsidRPr="00D069E7">
        <w:rPr>
          <w:lang w:val="ru-RU"/>
        </w:rPr>
        <w:t xml:space="preserve"> </w:t>
      </w:r>
      <w:r w:rsidRPr="00D069E7">
        <w:rPr>
          <w:rFonts w:hint="eastAsia"/>
          <w:lang w:val="ru-RU"/>
        </w:rPr>
        <w:t>болезней</w:t>
      </w:r>
      <w:r w:rsidRPr="00D069E7">
        <w:rPr>
          <w:lang w:val="ru-RU"/>
        </w:rPr>
        <w:t xml:space="preserve"> </w:t>
      </w:r>
      <w:r w:rsidRPr="00D069E7">
        <w:rPr>
          <w:rFonts w:hint="eastAsia"/>
          <w:lang w:val="ru-RU"/>
        </w:rPr>
        <w:t>костно</w:t>
      </w:r>
      <w:r w:rsidRPr="00D069E7">
        <w:rPr>
          <w:lang w:val="ru-RU"/>
        </w:rPr>
        <w:t>-</w:t>
      </w:r>
      <w:r w:rsidRPr="00D069E7">
        <w:rPr>
          <w:rFonts w:hint="eastAsia"/>
          <w:lang w:val="ru-RU"/>
        </w:rPr>
        <w:t>мышечной</w:t>
      </w:r>
      <w:r w:rsidRPr="00D069E7">
        <w:rPr>
          <w:lang w:val="ru-RU"/>
        </w:rPr>
        <w:t xml:space="preserve"> </w:t>
      </w:r>
      <w:r w:rsidRPr="00D069E7">
        <w:rPr>
          <w:rFonts w:hint="eastAsia"/>
          <w:lang w:val="ru-RU"/>
        </w:rPr>
        <w:t>системы</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психических</w:t>
      </w:r>
      <w:r w:rsidRPr="00D069E7">
        <w:rPr>
          <w:lang w:val="ru-RU"/>
        </w:rPr>
        <w:t xml:space="preserve"> </w:t>
      </w:r>
      <w:r w:rsidRPr="00D069E7">
        <w:rPr>
          <w:rFonts w:hint="eastAsia"/>
          <w:lang w:val="ru-RU"/>
        </w:rPr>
        <w:t>расстройств</w:t>
      </w:r>
      <w:r w:rsidRPr="00D069E7">
        <w:rPr>
          <w:lang w:val="ru-RU"/>
        </w:rPr>
        <w:t xml:space="preserve"> </w:t>
      </w:r>
      <w:r w:rsidRPr="00D069E7">
        <w:rPr>
          <w:rFonts w:hint="eastAsia"/>
          <w:lang w:val="ru-RU"/>
        </w:rPr>
        <w:t>Оценка</w:t>
      </w:r>
      <w:r w:rsidRPr="00D069E7">
        <w:rPr>
          <w:lang w:val="ru-RU"/>
        </w:rPr>
        <w:t xml:space="preserve"> </w:t>
      </w:r>
      <w:r w:rsidRPr="00D069E7">
        <w:rPr>
          <w:rFonts w:hint="eastAsia"/>
          <w:lang w:val="ru-RU"/>
        </w:rPr>
        <w:t>качества</w:t>
      </w:r>
      <w:r w:rsidRPr="00D069E7">
        <w:rPr>
          <w:lang w:val="ru-RU"/>
        </w:rPr>
        <w:t xml:space="preserve"> </w:t>
      </w:r>
      <w:r w:rsidRPr="00D069E7">
        <w:rPr>
          <w:rFonts w:hint="eastAsia"/>
          <w:lang w:val="ru-RU"/>
        </w:rPr>
        <w:t>медицинской</w:t>
      </w:r>
      <w:r w:rsidRPr="00D069E7">
        <w:rPr>
          <w:lang w:val="ru-RU"/>
        </w:rPr>
        <w:t xml:space="preserve"> </w:t>
      </w:r>
      <w:r w:rsidRPr="00D069E7">
        <w:rPr>
          <w:rFonts w:hint="eastAsia"/>
          <w:lang w:val="ru-RU"/>
        </w:rPr>
        <w:t>помощи</w:t>
      </w:r>
      <w:r w:rsidRPr="00D069E7">
        <w:rPr>
          <w:lang w:val="ru-RU"/>
        </w:rPr>
        <w:t xml:space="preserve"> </w:t>
      </w:r>
      <w:r w:rsidRPr="00D069E7">
        <w:rPr>
          <w:rFonts w:hint="eastAsia"/>
          <w:lang w:val="ru-RU"/>
        </w:rPr>
        <w:t>больным</w:t>
      </w:r>
      <w:r w:rsidRPr="00D069E7">
        <w:rPr>
          <w:lang w:val="ru-RU"/>
        </w:rPr>
        <w:t xml:space="preserve"> </w:t>
      </w:r>
      <w:r w:rsidRPr="00D069E7">
        <w:rPr>
          <w:rFonts w:hint="eastAsia"/>
          <w:lang w:val="ru-RU"/>
        </w:rPr>
        <w:t>остеоартрозом</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ревматоидным</w:t>
      </w:r>
      <w:r w:rsidRPr="00D069E7">
        <w:rPr>
          <w:lang w:val="ru-RU"/>
        </w:rPr>
        <w:t xml:space="preserve"> </w:t>
      </w:r>
      <w:r w:rsidRPr="00D069E7">
        <w:rPr>
          <w:rFonts w:hint="eastAsia"/>
          <w:lang w:val="ru-RU"/>
        </w:rPr>
        <w:t>артритом</w:t>
      </w:r>
    </w:p>
    <w:p w14:paraId="645326EB" w14:textId="77777777" w:rsidR="00D069E7" w:rsidRPr="00D069E7" w:rsidRDefault="00D069E7" w:rsidP="00D069E7">
      <w:pPr>
        <w:rPr>
          <w:lang w:val="ru-RU"/>
        </w:rPr>
      </w:pPr>
    </w:p>
    <w:p w14:paraId="6508FE74" w14:textId="77777777" w:rsidR="00D069E7" w:rsidRPr="00D069E7" w:rsidRDefault="00D069E7" w:rsidP="00D069E7">
      <w:pPr>
        <w:rPr>
          <w:lang w:val="ru-RU"/>
        </w:rPr>
      </w:pPr>
      <w:r w:rsidRPr="00D069E7">
        <w:rPr>
          <w:rFonts w:hint="eastAsia"/>
          <w:lang w:val="ru-RU"/>
        </w:rPr>
        <w:t>Учреждения</w:t>
      </w:r>
      <w:r w:rsidRPr="00D069E7">
        <w:rPr>
          <w:lang w:val="ru-RU"/>
        </w:rPr>
        <w:t xml:space="preserve">, </w:t>
      </w:r>
      <w:r w:rsidRPr="00D069E7">
        <w:rPr>
          <w:rFonts w:hint="eastAsia"/>
          <w:lang w:val="ru-RU"/>
        </w:rPr>
        <w:t>организации</w:t>
      </w:r>
      <w:r w:rsidRPr="00D069E7">
        <w:rPr>
          <w:lang w:val="ru-RU"/>
        </w:rPr>
        <w:t xml:space="preserve"> </w:t>
      </w:r>
      <w:r w:rsidRPr="00D069E7">
        <w:rPr>
          <w:rFonts w:hint="eastAsia"/>
          <w:lang w:val="ru-RU"/>
        </w:rPr>
        <w:t>Московской</w:t>
      </w:r>
      <w:r w:rsidRPr="00D069E7">
        <w:rPr>
          <w:lang w:val="ru-RU"/>
        </w:rPr>
        <w:t xml:space="preserve"> </w:t>
      </w:r>
      <w:r w:rsidRPr="00D069E7">
        <w:rPr>
          <w:rFonts w:hint="eastAsia"/>
          <w:lang w:val="ru-RU"/>
        </w:rPr>
        <w:t>области</w:t>
      </w:r>
      <w:r w:rsidRPr="00D069E7">
        <w:rPr>
          <w:lang w:val="ru-RU"/>
        </w:rPr>
        <w:t xml:space="preserve">, </w:t>
      </w:r>
      <w:r w:rsidRPr="00D069E7">
        <w:rPr>
          <w:rFonts w:hint="eastAsia"/>
          <w:lang w:val="ru-RU"/>
        </w:rPr>
        <w:t>осуществляющие</w:t>
      </w:r>
      <w:r w:rsidRPr="00D069E7">
        <w:rPr>
          <w:lang w:val="ru-RU"/>
        </w:rPr>
        <w:t xml:space="preserve"> </w:t>
      </w:r>
      <w:r w:rsidRPr="00D069E7">
        <w:rPr>
          <w:rFonts w:hint="eastAsia"/>
          <w:lang w:val="ru-RU"/>
        </w:rPr>
        <w:t>мероприятия</w:t>
      </w:r>
      <w:r w:rsidRPr="00D069E7">
        <w:rPr>
          <w:lang w:val="ru-RU"/>
        </w:rPr>
        <w:t xml:space="preserve"> </w:t>
      </w:r>
      <w:r w:rsidRPr="00D069E7">
        <w:rPr>
          <w:rFonts w:hint="eastAsia"/>
          <w:lang w:val="ru-RU"/>
        </w:rPr>
        <w:t>по</w:t>
      </w:r>
      <w:r w:rsidRPr="00D069E7">
        <w:rPr>
          <w:lang w:val="ru-RU"/>
        </w:rPr>
        <w:t xml:space="preserve"> </w:t>
      </w:r>
      <w:r w:rsidRPr="00D069E7">
        <w:rPr>
          <w:rFonts w:hint="eastAsia"/>
          <w:lang w:val="ru-RU"/>
        </w:rPr>
        <w:t>социальной</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профессиональной</w:t>
      </w:r>
      <w:r w:rsidRPr="00D069E7">
        <w:rPr>
          <w:lang w:val="ru-RU"/>
        </w:rPr>
        <w:t xml:space="preserve"> </w:t>
      </w:r>
      <w:r w:rsidRPr="00D069E7">
        <w:rPr>
          <w:rFonts w:hint="eastAsia"/>
          <w:lang w:val="ru-RU"/>
        </w:rPr>
        <w:t>реабилитации</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Результаты</w:t>
      </w:r>
      <w:r w:rsidRPr="00D069E7">
        <w:rPr>
          <w:lang w:val="ru-RU"/>
        </w:rPr>
        <w:t xml:space="preserve"> </w:t>
      </w:r>
      <w:r w:rsidRPr="00D069E7">
        <w:rPr>
          <w:rFonts w:hint="eastAsia"/>
          <w:lang w:val="ru-RU"/>
        </w:rPr>
        <w:t>социологического</w:t>
      </w:r>
      <w:r w:rsidRPr="00D069E7">
        <w:rPr>
          <w:lang w:val="ru-RU"/>
        </w:rPr>
        <w:t xml:space="preserve"> </w:t>
      </w:r>
      <w:r w:rsidRPr="00D069E7">
        <w:rPr>
          <w:rFonts w:hint="eastAsia"/>
          <w:lang w:val="ru-RU"/>
        </w:rPr>
        <w:t>мнения</w:t>
      </w:r>
      <w:r w:rsidRPr="00D069E7">
        <w:rPr>
          <w:lang w:val="ru-RU"/>
        </w:rPr>
        <w:t xml:space="preserve"> </w:t>
      </w:r>
      <w:r w:rsidRPr="00D069E7">
        <w:rPr>
          <w:rFonts w:hint="eastAsia"/>
          <w:lang w:val="ru-RU"/>
        </w:rPr>
        <w:t>врачей</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руководителей</w:t>
      </w:r>
      <w:r w:rsidRPr="00D069E7">
        <w:rPr>
          <w:lang w:val="ru-RU"/>
        </w:rPr>
        <w:t xml:space="preserve"> </w:t>
      </w:r>
      <w:r w:rsidRPr="00D069E7">
        <w:rPr>
          <w:rFonts w:hint="eastAsia"/>
          <w:lang w:val="ru-RU"/>
        </w:rPr>
        <w:t>ЛПУ</w:t>
      </w:r>
      <w:r w:rsidRPr="00D069E7">
        <w:rPr>
          <w:lang w:val="ru-RU"/>
        </w:rPr>
        <w:t xml:space="preserve"> </w:t>
      </w:r>
      <w:r w:rsidRPr="00D069E7">
        <w:rPr>
          <w:rFonts w:hint="eastAsia"/>
          <w:lang w:val="ru-RU"/>
        </w:rPr>
        <w:t>о</w:t>
      </w:r>
      <w:r w:rsidRPr="00D069E7">
        <w:rPr>
          <w:lang w:val="ru-RU"/>
        </w:rPr>
        <w:t xml:space="preserve"> </w:t>
      </w:r>
      <w:r w:rsidRPr="00D069E7">
        <w:rPr>
          <w:rFonts w:hint="eastAsia"/>
          <w:lang w:val="ru-RU"/>
        </w:rPr>
        <w:t>факторах</w:t>
      </w:r>
      <w:r w:rsidRPr="00D069E7">
        <w:rPr>
          <w:lang w:val="ru-RU"/>
        </w:rPr>
        <w:t xml:space="preserve">, </w:t>
      </w:r>
      <w:r w:rsidRPr="00D069E7">
        <w:rPr>
          <w:rFonts w:hint="eastAsia"/>
          <w:lang w:val="ru-RU"/>
        </w:rPr>
        <w:t>влияющих</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инвалидизацию</w:t>
      </w:r>
      <w:r w:rsidRPr="00D069E7">
        <w:rPr>
          <w:lang w:val="ru-RU"/>
        </w:rPr>
        <w:t xml:space="preserve"> </w:t>
      </w:r>
      <w:r w:rsidRPr="00D069E7">
        <w:rPr>
          <w:rFonts w:hint="eastAsia"/>
          <w:lang w:val="ru-RU"/>
        </w:rPr>
        <w:t>трудоспособного</w:t>
      </w:r>
      <w:r w:rsidRPr="00D069E7">
        <w:rPr>
          <w:lang w:val="ru-RU"/>
        </w:rPr>
        <w:t xml:space="preserve"> </w:t>
      </w:r>
      <w:r w:rsidRPr="00D069E7">
        <w:rPr>
          <w:rFonts w:hint="eastAsia"/>
          <w:lang w:val="ru-RU"/>
        </w:rPr>
        <w:t>населения</w:t>
      </w:r>
      <w:r w:rsidRPr="00D069E7">
        <w:rPr>
          <w:lang w:val="ru-RU"/>
        </w:rPr>
        <w:t xml:space="preserve"> </w:t>
      </w:r>
      <w:r w:rsidRPr="00D069E7">
        <w:rPr>
          <w:rFonts w:hint="eastAsia"/>
          <w:lang w:val="ru-RU"/>
        </w:rPr>
        <w:t>от</w:t>
      </w:r>
      <w:r w:rsidRPr="00D069E7">
        <w:rPr>
          <w:lang w:val="ru-RU"/>
        </w:rPr>
        <w:t xml:space="preserve"> </w:t>
      </w:r>
      <w:r w:rsidRPr="00D069E7">
        <w:rPr>
          <w:rFonts w:hint="eastAsia"/>
          <w:lang w:val="ru-RU"/>
        </w:rPr>
        <w:t>болезней</w:t>
      </w:r>
      <w:r w:rsidRPr="00D069E7">
        <w:rPr>
          <w:lang w:val="ru-RU"/>
        </w:rPr>
        <w:t xml:space="preserve"> </w:t>
      </w:r>
      <w:r w:rsidRPr="00D069E7">
        <w:rPr>
          <w:rFonts w:hint="eastAsia"/>
          <w:lang w:val="ru-RU"/>
        </w:rPr>
        <w:t>костно</w:t>
      </w:r>
      <w:r w:rsidRPr="00D069E7">
        <w:rPr>
          <w:lang w:val="ru-RU"/>
        </w:rPr>
        <w:t>-</w:t>
      </w:r>
      <w:r w:rsidRPr="00D069E7">
        <w:rPr>
          <w:rFonts w:hint="eastAsia"/>
          <w:lang w:val="ru-RU"/>
        </w:rPr>
        <w:t>мышечной</w:t>
      </w:r>
      <w:r w:rsidRPr="00D069E7">
        <w:rPr>
          <w:lang w:val="ru-RU"/>
        </w:rPr>
        <w:t xml:space="preserve"> </w:t>
      </w:r>
      <w:r w:rsidRPr="00D069E7">
        <w:rPr>
          <w:rFonts w:hint="eastAsia"/>
          <w:lang w:val="ru-RU"/>
        </w:rPr>
        <w:t>системы</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психических</w:t>
      </w:r>
      <w:r w:rsidRPr="00D069E7">
        <w:rPr>
          <w:lang w:val="ru-RU"/>
        </w:rPr>
        <w:t xml:space="preserve"> </w:t>
      </w:r>
      <w:r w:rsidRPr="00D069E7">
        <w:rPr>
          <w:rFonts w:hint="eastAsia"/>
          <w:lang w:val="ru-RU"/>
        </w:rPr>
        <w:t>расстройств</w:t>
      </w:r>
      <w:r w:rsidRPr="00D069E7">
        <w:rPr>
          <w:lang w:val="ru-RU"/>
        </w:rPr>
        <w:t xml:space="preserve"> </w:t>
      </w:r>
      <w:r w:rsidRPr="00D069E7">
        <w:rPr>
          <w:rFonts w:hint="eastAsia"/>
          <w:lang w:val="ru-RU"/>
        </w:rPr>
        <w:t>Результаты</w:t>
      </w:r>
      <w:r w:rsidRPr="00D069E7">
        <w:rPr>
          <w:lang w:val="ru-RU"/>
        </w:rPr>
        <w:t xml:space="preserve"> </w:t>
      </w:r>
      <w:r w:rsidRPr="00D069E7">
        <w:rPr>
          <w:rFonts w:hint="eastAsia"/>
          <w:lang w:val="ru-RU"/>
        </w:rPr>
        <w:t>исследования</w:t>
      </w:r>
      <w:r w:rsidRPr="00D069E7">
        <w:rPr>
          <w:lang w:val="ru-RU"/>
        </w:rPr>
        <w:t xml:space="preserve"> </w:t>
      </w:r>
      <w:r w:rsidRPr="00D069E7">
        <w:rPr>
          <w:rFonts w:hint="eastAsia"/>
          <w:lang w:val="ru-RU"/>
        </w:rPr>
        <w:t>мнения</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о</w:t>
      </w:r>
      <w:r w:rsidRPr="00D069E7">
        <w:rPr>
          <w:lang w:val="ru-RU"/>
        </w:rPr>
        <w:t xml:space="preserve"> </w:t>
      </w:r>
      <w:r w:rsidRPr="00D069E7">
        <w:rPr>
          <w:rFonts w:hint="eastAsia"/>
          <w:lang w:val="ru-RU"/>
        </w:rPr>
        <w:t>факторах</w:t>
      </w:r>
      <w:r w:rsidRPr="00D069E7">
        <w:rPr>
          <w:lang w:val="ru-RU"/>
        </w:rPr>
        <w:t xml:space="preserve">, 149 </w:t>
      </w:r>
      <w:r w:rsidRPr="00D069E7">
        <w:rPr>
          <w:rFonts w:hint="eastAsia"/>
          <w:lang w:val="ru-RU"/>
        </w:rPr>
        <w:t>влияющих</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инвалидизацию</w:t>
      </w:r>
      <w:r w:rsidRPr="00D069E7">
        <w:rPr>
          <w:lang w:val="ru-RU"/>
        </w:rPr>
        <w:t xml:space="preserve"> </w:t>
      </w:r>
      <w:r w:rsidRPr="00D069E7">
        <w:rPr>
          <w:rFonts w:hint="eastAsia"/>
          <w:lang w:val="ru-RU"/>
        </w:rPr>
        <w:t>трудоспособного</w:t>
      </w:r>
      <w:r w:rsidRPr="00D069E7">
        <w:rPr>
          <w:lang w:val="ru-RU"/>
        </w:rPr>
        <w:t xml:space="preserve"> </w:t>
      </w:r>
      <w:r w:rsidRPr="00D069E7">
        <w:rPr>
          <w:rFonts w:hint="eastAsia"/>
          <w:lang w:val="ru-RU"/>
        </w:rPr>
        <w:t>населения</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о</w:t>
      </w:r>
      <w:r w:rsidRPr="00D069E7">
        <w:rPr>
          <w:lang w:val="ru-RU"/>
        </w:rPr>
        <w:t xml:space="preserve"> </w:t>
      </w:r>
      <w:r w:rsidRPr="00D069E7">
        <w:rPr>
          <w:rFonts w:hint="eastAsia"/>
          <w:lang w:val="ru-RU"/>
        </w:rPr>
        <w:t>понятии</w:t>
      </w:r>
      <w:r w:rsidRPr="00D069E7">
        <w:rPr>
          <w:lang w:val="ru-RU"/>
        </w:rPr>
        <w:t xml:space="preserve"> </w:t>
      </w:r>
      <w:r w:rsidRPr="00D069E7">
        <w:rPr>
          <w:rFonts w:hint="eastAsia"/>
          <w:lang w:val="ru-RU"/>
        </w:rPr>
        <w:t>стратегии</w:t>
      </w:r>
      <w:r w:rsidRPr="00D069E7">
        <w:rPr>
          <w:lang w:val="ru-RU"/>
        </w:rPr>
        <w:t xml:space="preserve"> </w:t>
      </w:r>
      <w:r w:rsidRPr="00D069E7">
        <w:rPr>
          <w:rFonts w:hint="eastAsia"/>
          <w:lang w:val="ru-RU"/>
        </w:rPr>
        <w:t>социальной</w:t>
      </w:r>
      <w:r w:rsidRPr="00D069E7">
        <w:rPr>
          <w:lang w:val="ru-RU"/>
        </w:rPr>
        <w:t xml:space="preserve"> </w:t>
      </w:r>
      <w:r w:rsidRPr="00D069E7">
        <w:rPr>
          <w:rFonts w:hint="eastAsia"/>
          <w:lang w:val="ru-RU"/>
        </w:rPr>
        <w:t>адаптации</w:t>
      </w:r>
      <w:r w:rsidRPr="00D069E7">
        <w:rPr>
          <w:lang w:val="ru-RU"/>
        </w:rPr>
        <w:t xml:space="preserve"> </w:t>
      </w:r>
      <w:r w:rsidRPr="00D069E7">
        <w:rPr>
          <w:rFonts w:hint="eastAsia"/>
          <w:lang w:val="ru-RU"/>
        </w:rPr>
        <w:t>к</w:t>
      </w:r>
      <w:r w:rsidRPr="00D069E7">
        <w:rPr>
          <w:lang w:val="ru-RU"/>
        </w:rPr>
        <w:t xml:space="preserve"> </w:t>
      </w:r>
      <w:r w:rsidRPr="00D069E7">
        <w:rPr>
          <w:rFonts w:hint="eastAsia"/>
          <w:lang w:val="ru-RU"/>
        </w:rPr>
        <w:t>инвалидности</w:t>
      </w:r>
      <w:r w:rsidRPr="00D069E7">
        <w:rPr>
          <w:lang w:val="ru-RU"/>
        </w:rPr>
        <w:t xml:space="preserve"> </w:t>
      </w:r>
      <w:r w:rsidRPr="00D069E7">
        <w:rPr>
          <w:rFonts w:hint="eastAsia"/>
          <w:lang w:val="ru-RU"/>
        </w:rPr>
        <w:t>в</w:t>
      </w:r>
      <w:r w:rsidRPr="00D069E7">
        <w:rPr>
          <w:lang w:val="ru-RU"/>
        </w:rPr>
        <w:t xml:space="preserve"> </w:t>
      </w:r>
      <w:r w:rsidRPr="00D069E7">
        <w:rPr>
          <w:rFonts w:hint="eastAsia"/>
          <w:lang w:val="ru-RU"/>
        </w:rPr>
        <w:t>трудоспособном</w:t>
      </w:r>
      <w:r w:rsidRPr="00D069E7">
        <w:rPr>
          <w:lang w:val="ru-RU"/>
        </w:rPr>
        <w:t xml:space="preserve"> </w:t>
      </w:r>
      <w:r w:rsidRPr="00D069E7">
        <w:rPr>
          <w:rFonts w:hint="eastAsia"/>
          <w:lang w:val="ru-RU"/>
        </w:rPr>
        <w:t>возрасте</w:t>
      </w:r>
    </w:p>
    <w:p w14:paraId="2516965D" w14:textId="77777777" w:rsidR="00D069E7" w:rsidRPr="00D069E7" w:rsidRDefault="00D069E7" w:rsidP="00D069E7">
      <w:pPr>
        <w:rPr>
          <w:lang w:val="ru-RU"/>
        </w:rPr>
      </w:pPr>
    </w:p>
    <w:p w14:paraId="6E9328AD" w14:textId="77777777" w:rsidR="00D069E7" w:rsidRPr="00D069E7" w:rsidRDefault="00D069E7" w:rsidP="00D069E7">
      <w:pPr>
        <w:rPr>
          <w:lang w:val="ru-RU"/>
        </w:rPr>
      </w:pPr>
      <w:r w:rsidRPr="00D069E7">
        <w:rPr>
          <w:rFonts w:hint="eastAsia"/>
          <w:lang w:val="ru-RU"/>
        </w:rPr>
        <w:t>Реализация</w:t>
      </w:r>
      <w:r w:rsidRPr="00D069E7">
        <w:rPr>
          <w:lang w:val="ru-RU"/>
        </w:rPr>
        <w:t xml:space="preserve"> </w:t>
      </w:r>
      <w:r w:rsidRPr="00D069E7">
        <w:rPr>
          <w:rFonts w:hint="eastAsia"/>
          <w:lang w:val="ru-RU"/>
        </w:rPr>
        <w:t>социальной</w:t>
      </w:r>
      <w:r w:rsidRPr="00D069E7">
        <w:rPr>
          <w:lang w:val="ru-RU"/>
        </w:rPr>
        <w:t xml:space="preserve"> </w:t>
      </w:r>
      <w:r w:rsidRPr="00D069E7">
        <w:rPr>
          <w:rFonts w:hint="eastAsia"/>
          <w:lang w:val="ru-RU"/>
        </w:rPr>
        <w:t>интеграции</w:t>
      </w:r>
      <w:r w:rsidRPr="00D069E7">
        <w:rPr>
          <w:lang w:val="ru-RU"/>
        </w:rPr>
        <w:t xml:space="preserve"> </w:t>
      </w:r>
      <w:r w:rsidRPr="00D069E7">
        <w:rPr>
          <w:rFonts w:hint="eastAsia"/>
          <w:lang w:val="ru-RU"/>
        </w:rPr>
        <w:t>инвалидов</w:t>
      </w:r>
      <w:r w:rsidRPr="00D069E7">
        <w:rPr>
          <w:lang w:val="ru-RU"/>
        </w:rPr>
        <w:t>.</w:t>
      </w:r>
    </w:p>
    <w:p w14:paraId="1E8C6C36" w14:textId="77777777" w:rsidR="00D069E7" w:rsidRPr="00D069E7" w:rsidRDefault="00D069E7" w:rsidP="00D069E7">
      <w:pPr>
        <w:rPr>
          <w:lang w:val="ru-RU"/>
        </w:rPr>
      </w:pPr>
    </w:p>
    <w:p w14:paraId="0C2014BC" w14:textId="77777777" w:rsidR="00D069E7" w:rsidRPr="00D069E7" w:rsidRDefault="00D069E7" w:rsidP="00D069E7">
      <w:pPr>
        <w:rPr>
          <w:lang w:val="ru-RU"/>
        </w:rPr>
      </w:pPr>
      <w:r w:rsidRPr="00D069E7">
        <w:rPr>
          <w:rFonts w:hint="eastAsia"/>
          <w:lang w:val="ru-RU"/>
        </w:rPr>
        <w:t>Основные</w:t>
      </w:r>
      <w:r w:rsidRPr="00D069E7">
        <w:rPr>
          <w:lang w:val="ru-RU"/>
        </w:rPr>
        <w:t xml:space="preserve"> </w:t>
      </w:r>
      <w:r w:rsidRPr="00D069E7">
        <w:rPr>
          <w:rFonts w:hint="eastAsia"/>
          <w:lang w:val="ru-RU"/>
        </w:rPr>
        <w:t>принципы</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подходы</w:t>
      </w:r>
      <w:r w:rsidRPr="00D069E7">
        <w:rPr>
          <w:lang w:val="ru-RU"/>
        </w:rPr>
        <w:t xml:space="preserve"> </w:t>
      </w:r>
      <w:r w:rsidRPr="00D069E7">
        <w:rPr>
          <w:rFonts w:hint="eastAsia"/>
          <w:lang w:val="ru-RU"/>
        </w:rPr>
        <w:t>к</w:t>
      </w:r>
      <w:r w:rsidRPr="00D069E7">
        <w:rPr>
          <w:lang w:val="ru-RU"/>
        </w:rPr>
        <w:t xml:space="preserve"> </w:t>
      </w:r>
      <w:r w:rsidRPr="00D069E7">
        <w:rPr>
          <w:rFonts w:hint="eastAsia"/>
          <w:lang w:val="ru-RU"/>
        </w:rPr>
        <w:t>формированию</w:t>
      </w:r>
      <w:r w:rsidRPr="00D069E7">
        <w:rPr>
          <w:lang w:val="ru-RU"/>
        </w:rPr>
        <w:t xml:space="preserve"> </w:t>
      </w:r>
      <w:r w:rsidRPr="00D069E7">
        <w:rPr>
          <w:rFonts w:hint="eastAsia"/>
          <w:lang w:val="ru-RU"/>
        </w:rPr>
        <w:t>комплексной</w:t>
      </w:r>
      <w:r w:rsidRPr="00D069E7">
        <w:rPr>
          <w:lang w:val="ru-RU"/>
        </w:rPr>
        <w:t xml:space="preserve"> </w:t>
      </w:r>
      <w:r w:rsidRPr="00D069E7">
        <w:rPr>
          <w:rFonts w:hint="eastAsia"/>
          <w:lang w:val="ru-RU"/>
        </w:rPr>
        <w:t>программы</w:t>
      </w:r>
      <w:r w:rsidRPr="00D069E7">
        <w:rPr>
          <w:lang w:val="ru-RU"/>
        </w:rPr>
        <w:t xml:space="preserve"> </w:t>
      </w:r>
      <w:r w:rsidRPr="00D069E7">
        <w:rPr>
          <w:rFonts w:hint="eastAsia"/>
          <w:lang w:val="ru-RU"/>
        </w:rPr>
        <w:t>снижения</w:t>
      </w:r>
      <w:r w:rsidRPr="00D069E7">
        <w:rPr>
          <w:lang w:val="ru-RU"/>
        </w:rPr>
        <w:t xml:space="preserve"> </w:t>
      </w:r>
      <w:r w:rsidRPr="00D069E7">
        <w:rPr>
          <w:rFonts w:hint="eastAsia"/>
          <w:lang w:val="ru-RU"/>
        </w:rPr>
        <w:t>инвалидноси</w:t>
      </w:r>
      <w:r w:rsidRPr="00D069E7">
        <w:rPr>
          <w:lang w:val="ru-RU"/>
        </w:rPr>
        <w:t xml:space="preserve"> </w:t>
      </w:r>
      <w:r w:rsidRPr="00D069E7">
        <w:rPr>
          <w:rFonts w:hint="eastAsia"/>
          <w:lang w:val="ru-RU"/>
        </w:rPr>
        <w:t>среди</w:t>
      </w:r>
      <w:r w:rsidRPr="00D069E7">
        <w:rPr>
          <w:lang w:val="ru-RU"/>
        </w:rPr>
        <w:t xml:space="preserve"> </w:t>
      </w:r>
      <w:r w:rsidRPr="00D069E7">
        <w:rPr>
          <w:rFonts w:hint="eastAsia"/>
          <w:lang w:val="ru-RU"/>
        </w:rPr>
        <w:t>трудоспособного</w:t>
      </w:r>
      <w:r w:rsidRPr="00D069E7">
        <w:rPr>
          <w:lang w:val="ru-RU"/>
        </w:rPr>
        <w:t xml:space="preserve"> </w:t>
      </w:r>
      <w:r w:rsidRPr="00D069E7">
        <w:rPr>
          <w:rFonts w:hint="eastAsia"/>
          <w:lang w:val="ru-RU"/>
        </w:rPr>
        <w:t>населения</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территориальном</w:t>
      </w:r>
      <w:r w:rsidRPr="00D069E7">
        <w:rPr>
          <w:lang w:val="ru-RU"/>
        </w:rPr>
        <w:t xml:space="preserve"> </w:t>
      </w:r>
      <w:r w:rsidRPr="00D069E7">
        <w:rPr>
          <w:rFonts w:hint="eastAsia"/>
          <w:lang w:val="ru-RU"/>
        </w:rPr>
        <w:t>уровне</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реализация</w:t>
      </w:r>
      <w:r w:rsidRPr="00D069E7">
        <w:rPr>
          <w:lang w:val="ru-RU"/>
        </w:rPr>
        <w:t xml:space="preserve"> </w:t>
      </w:r>
      <w:r w:rsidRPr="00D069E7">
        <w:rPr>
          <w:rFonts w:hint="eastAsia"/>
          <w:lang w:val="ru-RU"/>
        </w:rPr>
        <w:t>социальной</w:t>
      </w:r>
      <w:r w:rsidRPr="00D069E7">
        <w:rPr>
          <w:lang w:val="ru-RU"/>
        </w:rPr>
        <w:t xml:space="preserve"> </w:t>
      </w:r>
      <w:r w:rsidRPr="00D069E7">
        <w:rPr>
          <w:rFonts w:hint="eastAsia"/>
          <w:lang w:val="ru-RU"/>
        </w:rPr>
        <w:t>интеграции</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Реализация</w:t>
      </w:r>
      <w:r w:rsidRPr="00D069E7">
        <w:rPr>
          <w:lang w:val="ru-RU"/>
        </w:rPr>
        <w:t xml:space="preserve"> </w:t>
      </w:r>
      <w:r w:rsidRPr="00D069E7">
        <w:rPr>
          <w:rFonts w:hint="eastAsia"/>
          <w:lang w:val="ru-RU"/>
        </w:rPr>
        <w:t>социальной</w:t>
      </w:r>
      <w:r w:rsidRPr="00D069E7">
        <w:rPr>
          <w:lang w:val="ru-RU"/>
        </w:rPr>
        <w:t xml:space="preserve"> </w:t>
      </w:r>
      <w:r w:rsidRPr="00D069E7">
        <w:rPr>
          <w:rFonts w:hint="eastAsia"/>
          <w:lang w:val="ru-RU"/>
        </w:rPr>
        <w:t>интеграции</w:t>
      </w:r>
      <w:r w:rsidRPr="00D069E7">
        <w:rPr>
          <w:lang w:val="ru-RU"/>
        </w:rPr>
        <w:t xml:space="preserve"> </w:t>
      </w:r>
      <w:r w:rsidRPr="00D069E7">
        <w:rPr>
          <w:rFonts w:hint="eastAsia"/>
          <w:lang w:val="ru-RU"/>
        </w:rPr>
        <w:t>инвалидов</w:t>
      </w:r>
      <w:r w:rsidRPr="00D069E7">
        <w:rPr>
          <w:lang w:val="ru-RU"/>
        </w:rPr>
        <w:t xml:space="preserve"> </w:t>
      </w:r>
      <w:r w:rsidRPr="00D069E7">
        <w:rPr>
          <w:rFonts w:hint="eastAsia"/>
          <w:lang w:val="ru-RU"/>
        </w:rPr>
        <w:t>и</w:t>
      </w:r>
    </w:p>
    <w:p w14:paraId="45C81DDA" w14:textId="77777777" w:rsidR="00D069E7" w:rsidRPr="00D069E7" w:rsidRDefault="00D069E7" w:rsidP="00D069E7">
      <w:pPr>
        <w:rPr>
          <w:lang w:val="ru-RU"/>
        </w:rPr>
      </w:pPr>
    </w:p>
    <w:p w14:paraId="292E1ED2" w14:textId="77777777" w:rsidR="00D069E7" w:rsidRPr="00D069E7" w:rsidRDefault="00D069E7" w:rsidP="00D069E7">
      <w:pPr>
        <w:rPr>
          <w:lang w:val="ru-RU"/>
        </w:rPr>
      </w:pPr>
      <w:r w:rsidRPr="00D069E7">
        <w:rPr>
          <w:rFonts w:hint="eastAsia"/>
          <w:lang w:val="ru-RU"/>
        </w:rPr>
        <w:t>Международная</w:t>
      </w:r>
      <w:r w:rsidRPr="00D069E7">
        <w:rPr>
          <w:lang w:val="ru-RU"/>
        </w:rPr>
        <w:t xml:space="preserve"> </w:t>
      </w:r>
      <w:r w:rsidRPr="00D069E7">
        <w:rPr>
          <w:rFonts w:hint="eastAsia"/>
          <w:lang w:val="ru-RU"/>
        </w:rPr>
        <w:t>классификация</w:t>
      </w:r>
      <w:r w:rsidRPr="00D069E7">
        <w:rPr>
          <w:lang w:val="ru-RU"/>
        </w:rPr>
        <w:t xml:space="preserve"> </w:t>
      </w:r>
      <w:r w:rsidRPr="00D069E7">
        <w:rPr>
          <w:rFonts w:hint="eastAsia"/>
          <w:lang w:val="ru-RU"/>
        </w:rPr>
        <w:t>функционирования</w:t>
      </w:r>
    </w:p>
    <w:p w14:paraId="696123F8" w14:textId="77777777" w:rsidR="00D069E7" w:rsidRPr="00D069E7" w:rsidRDefault="00D069E7" w:rsidP="00D069E7">
      <w:pPr>
        <w:rPr>
          <w:lang w:val="ru-RU"/>
        </w:rPr>
      </w:pPr>
    </w:p>
    <w:p w14:paraId="5EA56632" w14:textId="4EADDE73" w:rsidR="00D069E7" w:rsidRPr="00D069E7" w:rsidRDefault="00D069E7" w:rsidP="00D069E7">
      <w:pPr>
        <w:rPr>
          <w:lang w:val="ru-RU"/>
        </w:rPr>
      </w:pPr>
      <w:r w:rsidRPr="00D069E7">
        <w:rPr>
          <w:rFonts w:hint="eastAsia"/>
          <w:lang w:val="ru-RU"/>
        </w:rPr>
        <w:t>Основные</w:t>
      </w:r>
      <w:r w:rsidRPr="00D069E7">
        <w:rPr>
          <w:lang w:val="ru-RU"/>
        </w:rPr>
        <w:t xml:space="preserve"> </w:t>
      </w:r>
      <w:r w:rsidRPr="00D069E7">
        <w:rPr>
          <w:rFonts w:hint="eastAsia"/>
          <w:lang w:val="ru-RU"/>
        </w:rPr>
        <w:t>принципы</w:t>
      </w:r>
      <w:r w:rsidRPr="00D069E7">
        <w:rPr>
          <w:lang w:val="ru-RU"/>
        </w:rPr>
        <w:t xml:space="preserve"> </w:t>
      </w:r>
      <w:r w:rsidRPr="00D069E7">
        <w:rPr>
          <w:rFonts w:hint="eastAsia"/>
          <w:lang w:val="ru-RU"/>
        </w:rPr>
        <w:t>и</w:t>
      </w:r>
      <w:r w:rsidRPr="00D069E7">
        <w:rPr>
          <w:lang w:val="ru-RU"/>
        </w:rPr>
        <w:t xml:space="preserve"> </w:t>
      </w:r>
      <w:r w:rsidRPr="00D069E7">
        <w:rPr>
          <w:rFonts w:hint="eastAsia"/>
          <w:lang w:val="ru-RU"/>
        </w:rPr>
        <w:t>подходы</w:t>
      </w:r>
      <w:r w:rsidRPr="00D069E7">
        <w:rPr>
          <w:lang w:val="ru-RU"/>
        </w:rPr>
        <w:t xml:space="preserve"> </w:t>
      </w:r>
      <w:r w:rsidRPr="00D069E7">
        <w:rPr>
          <w:rFonts w:hint="eastAsia"/>
          <w:lang w:val="ru-RU"/>
        </w:rPr>
        <w:t>к</w:t>
      </w:r>
      <w:r w:rsidRPr="00D069E7">
        <w:rPr>
          <w:lang w:val="ru-RU"/>
        </w:rPr>
        <w:t xml:space="preserve"> </w:t>
      </w:r>
      <w:r w:rsidRPr="00D069E7">
        <w:rPr>
          <w:rFonts w:hint="eastAsia"/>
          <w:lang w:val="ru-RU"/>
        </w:rPr>
        <w:t>формированию</w:t>
      </w:r>
      <w:r w:rsidRPr="00D069E7">
        <w:rPr>
          <w:lang w:val="ru-RU"/>
        </w:rPr>
        <w:t xml:space="preserve"> </w:t>
      </w:r>
      <w:r w:rsidRPr="00D069E7">
        <w:rPr>
          <w:rFonts w:hint="eastAsia"/>
          <w:lang w:val="ru-RU"/>
        </w:rPr>
        <w:t>комплексной</w:t>
      </w:r>
      <w:r w:rsidRPr="00D069E7">
        <w:rPr>
          <w:lang w:val="ru-RU"/>
        </w:rPr>
        <w:t xml:space="preserve"> </w:t>
      </w:r>
      <w:r w:rsidRPr="00D069E7">
        <w:rPr>
          <w:rFonts w:hint="eastAsia"/>
          <w:lang w:val="ru-RU"/>
        </w:rPr>
        <w:t>программы</w:t>
      </w:r>
      <w:r w:rsidRPr="00D069E7">
        <w:rPr>
          <w:lang w:val="ru-RU"/>
        </w:rPr>
        <w:t xml:space="preserve"> </w:t>
      </w:r>
      <w:r w:rsidRPr="00D069E7">
        <w:rPr>
          <w:rFonts w:hint="eastAsia"/>
          <w:lang w:val="ru-RU"/>
        </w:rPr>
        <w:t>снижения</w:t>
      </w:r>
      <w:r w:rsidRPr="00D069E7">
        <w:rPr>
          <w:lang w:val="ru-RU"/>
        </w:rPr>
        <w:t xml:space="preserve"> </w:t>
      </w:r>
      <w:r w:rsidRPr="00D069E7">
        <w:rPr>
          <w:rFonts w:hint="eastAsia"/>
          <w:lang w:val="ru-RU"/>
        </w:rPr>
        <w:t>инвалидности</w:t>
      </w:r>
      <w:r w:rsidRPr="00D069E7">
        <w:rPr>
          <w:lang w:val="ru-RU"/>
        </w:rPr>
        <w:t xml:space="preserve"> </w:t>
      </w:r>
      <w:r w:rsidRPr="00D069E7">
        <w:rPr>
          <w:rFonts w:hint="eastAsia"/>
          <w:lang w:val="ru-RU"/>
        </w:rPr>
        <w:t>среди</w:t>
      </w:r>
      <w:r w:rsidRPr="00D069E7">
        <w:rPr>
          <w:lang w:val="ru-RU"/>
        </w:rPr>
        <w:t xml:space="preserve"> </w:t>
      </w:r>
      <w:r w:rsidRPr="00D069E7">
        <w:rPr>
          <w:rFonts w:hint="eastAsia"/>
          <w:lang w:val="ru-RU"/>
        </w:rPr>
        <w:t>трудоспособного</w:t>
      </w:r>
      <w:r w:rsidRPr="00D069E7">
        <w:rPr>
          <w:lang w:val="ru-RU"/>
        </w:rPr>
        <w:t xml:space="preserve"> </w:t>
      </w:r>
      <w:r w:rsidRPr="00D069E7">
        <w:rPr>
          <w:rFonts w:hint="eastAsia"/>
          <w:lang w:val="ru-RU"/>
        </w:rPr>
        <w:t>населения</w:t>
      </w:r>
      <w:r w:rsidRPr="00D069E7">
        <w:rPr>
          <w:lang w:val="ru-RU"/>
        </w:rPr>
        <w:t xml:space="preserve"> </w:t>
      </w:r>
      <w:r w:rsidRPr="00D069E7">
        <w:rPr>
          <w:rFonts w:hint="eastAsia"/>
          <w:lang w:val="ru-RU"/>
        </w:rPr>
        <w:t>на</w:t>
      </w:r>
      <w:r w:rsidRPr="00D069E7">
        <w:rPr>
          <w:lang w:val="ru-RU"/>
        </w:rPr>
        <w:t xml:space="preserve"> </w:t>
      </w:r>
      <w:r w:rsidRPr="00D069E7">
        <w:rPr>
          <w:rFonts w:hint="eastAsia"/>
          <w:lang w:val="ru-RU"/>
        </w:rPr>
        <w:t>территориальном</w:t>
      </w:r>
      <w:r w:rsidRPr="00D069E7">
        <w:rPr>
          <w:lang w:val="ru-RU"/>
        </w:rPr>
        <w:t xml:space="preserve"> </w:t>
      </w:r>
      <w:r w:rsidRPr="00D069E7">
        <w:rPr>
          <w:rFonts w:hint="eastAsia"/>
          <w:lang w:val="ru-RU"/>
        </w:rPr>
        <w:t>уровне</w:t>
      </w:r>
    </w:p>
    <w:sectPr w:rsidR="00D069E7" w:rsidRPr="00D069E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A8625" w14:textId="77777777" w:rsidR="00066678" w:rsidRPr="00C66E52" w:rsidRDefault="00066678">
      <w:pPr>
        <w:spacing w:after="0" w:line="240" w:lineRule="auto"/>
      </w:pPr>
      <w:r w:rsidRPr="00C66E52">
        <w:separator/>
      </w:r>
    </w:p>
  </w:endnote>
  <w:endnote w:type="continuationSeparator" w:id="0">
    <w:p w14:paraId="47B97C90" w14:textId="77777777" w:rsidR="00066678" w:rsidRPr="00C66E52" w:rsidRDefault="0006667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AAC0" w14:textId="77777777" w:rsidR="00066678" w:rsidRPr="00C66E52" w:rsidRDefault="00066678"/>
    <w:p w14:paraId="38886676" w14:textId="77777777" w:rsidR="00066678" w:rsidRPr="00C66E52" w:rsidRDefault="00066678"/>
    <w:p w14:paraId="63CF871F" w14:textId="77777777" w:rsidR="00066678" w:rsidRPr="00C66E52" w:rsidRDefault="00066678"/>
    <w:p w14:paraId="2B7F8A54" w14:textId="77777777" w:rsidR="00066678" w:rsidRPr="00C66E52" w:rsidRDefault="00066678"/>
    <w:p w14:paraId="56EA78BA" w14:textId="77777777" w:rsidR="00066678" w:rsidRPr="00C66E52" w:rsidRDefault="00066678"/>
    <w:p w14:paraId="7C266AF5" w14:textId="77777777" w:rsidR="00066678" w:rsidRPr="00C66E52" w:rsidRDefault="00066678"/>
    <w:p w14:paraId="68E22EB7" w14:textId="77777777" w:rsidR="00066678" w:rsidRPr="00C66E52" w:rsidRDefault="0006667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B4477FD" wp14:editId="5CBBCE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7C34E" w14:textId="77777777" w:rsidR="00066678" w:rsidRPr="00C66E52" w:rsidRDefault="0006667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4477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C7C34E" w14:textId="77777777" w:rsidR="00066678" w:rsidRPr="00C66E52" w:rsidRDefault="0006667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8270A1B" w14:textId="77777777" w:rsidR="00066678" w:rsidRPr="00C66E52" w:rsidRDefault="00066678"/>
    <w:p w14:paraId="1CBB8FAB" w14:textId="77777777" w:rsidR="00066678" w:rsidRPr="00C66E52" w:rsidRDefault="00066678"/>
    <w:p w14:paraId="62834F23" w14:textId="77777777" w:rsidR="00066678" w:rsidRPr="00C66E52" w:rsidRDefault="0006667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BF93031" wp14:editId="11BA97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A992D" w14:textId="77777777" w:rsidR="00066678" w:rsidRPr="00C66E52" w:rsidRDefault="00066678"/>
                          <w:p w14:paraId="2B13307C" w14:textId="77777777" w:rsidR="00066678" w:rsidRPr="00C66E52" w:rsidRDefault="0006667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930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3A992D" w14:textId="77777777" w:rsidR="00066678" w:rsidRPr="00C66E52" w:rsidRDefault="00066678"/>
                    <w:p w14:paraId="2B13307C" w14:textId="77777777" w:rsidR="00066678" w:rsidRPr="00C66E52" w:rsidRDefault="0006667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27FDE82" w14:textId="77777777" w:rsidR="00066678" w:rsidRPr="00C66E52" w:rsidRDefault="00066678"/>
    <w:p w14:paraId="5E881789" w14:textId="77777777" w:rsidR="00066678" w:rsidRPr="00C66E52" w:rsidRDefault="00066678">
      <w:pPr>
        <w:rPr>
          <w:sz w:val="2"/>
          <w:szCs w:val="2"/>
        </w:rPr>
      </w:pPr>
    </w:p>
    <w:p w14:paraId="25FBDBB5" w14:textId="77777777" w:rsidR="00066678" w:rsidRPr="00C66E52" w:rsidRDefault="00066678"/>
    <w:p w14:paraId="4A2868AC" w14:textId="77777777" w:rsidR="00066678" w:rsidRPr="00C66E52" w:rsidRDefault="00066678">
      <w:pPr>
        <w:spacing w:after="0" w:line="240" w:lineRule="auto"/>
      </w:pPr>
    </w:p>
  </w:footnote>
  <w:footnote w:type="continuationSeparator" w:id="0">
    <w:p w14:paraId="1F341D4B" w14:textId="77777777" w:rsidR="00066678" w:rsidRPr="00C66E52" w:rsidRDefault="0006667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78"/>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27182</TotalTime>
  <Pages>3</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4097</cp:revision>
  <cp:lastPrinted>2009-02-06T05:36:00Z</cp:lastPrinted>
  <dcterms:created xsi:type="dcterms:W3CDTF">2024-04-09T10:20:00Z</dcterms:created>
  <dcterms:modified xsi:type="dcterms:W3CDTF">2024-05-10T15:33:00Z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