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02E45"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Кириллов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Владимир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Владимирович</w:t>
      </w:r>
      <w:r w:rsidRPr="00A441C7">
        <w:rPr>
          <w:rFonts w:ascii="Arial" w:hAnsi="Arial" w:cs="Arial"/>
          <w:caps/>
          <w:color w:val="333333"/>
          <w:sz w:val="27"/>
          <w:szCs w:val="27"/>
        </w:rPr>
        <w:t>.</w:t>
      </w:r>
    </w:p>
    <w:p w14:paraId="397C0208"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Трансформация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ее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влияние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на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развитие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современного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российского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общества</w:t>
      </w:r>
      <w:r w:rsidRPr="00A441C7">
        <w:rPr>
          <w:rFonts w:ascii="Arial" w:hAnsi="Arial" w:cs="Arial"/>
          <w:caps/>
          <w:color w:val="333333"/>
          <w:sz w:val="27"/>
          <w:szCs w:val="27"/>
        </w:rPr>
        <w:t xml:space="preserve"> : </w:t>
      </w:r>
      <w:r w:rsidRPr="00A441C7">
        <w:rPr>
          <w:rFonts w:ascii="Arial" w:hAnsi="Arial" w:cs="Arial" w:hint="eastAsia"/>
          <w:caps/>
          <w:color w:val="333333"/>
          <w:sz w:val="27"/>
          <w:szCs w:val="27"/>
        </w:rPr>
        <w:t>На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примере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r w:rsidRPr="00A441C7">
        <w:rPr>
          <w:rFonts w:ascii="Arial" w:hAnsi="Arial" w:cs="Arial"/>
          <w:caps/>
          <w:color w:val="333333"/>
          <w:sz w:val="27"/>
          <w:szCs w:val="27"/>
        </w:rPr>
        <w:t xml:space="preserve"> : </w:t>
      </w:r>
      <w:r w:rsidRPr="00A441C7">
        <w:rPr>
          <w:rFonts w:ascii="Arial" w:hAnsi="Arial" w:cs="Arial" w:hint="eastAsia"/>
          <w:caps/>
          <w:color w:val="333333"/>
          <w:sz w:val="27"/>
          <w:szCs w:val="27"/>
        </w:rPr>
        <w:t>диссертация</w:t>
      </w:r>
      <w:r w:rsidRPr="00A441C7">
        <w:rPr>
          <w:rFonts w:ascii="Arial" w:hAnsi="Arial" w:cs="Arial"/>
          <w:caps/>
          <w:color w:val="333333"/>
          <w:sz w:val="27"/>
          <w:szCs w:val="27"/>
        </w:rPr>
        <w:t xml:space="preserve"> ... </w:t>
      </w:r>
      <w:r w:rsidRPr="00A441C7">
        <w:rPr>
          <w:rFonts w:ascii="Arial" w:hAnsi="Arial" w:cs="Arial" w:hint="eastAsia"/>
          <w:caps/>
          <w:color w:val="333333"/>
          <w:sz w:val="27"/>
          <w:szCs w:val="27"/>
        </w:rPr>
        <w:t>кандидата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социологических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наук</w:t>
      </w:r>
      <w:r w:rsidRPr="00A441C7">
        <w:rPr>
          <w:rFonts w:ascii="Arial" w:hAnsi="Arial" w:cs="Arial"/>
          <w:caps/>
          <w:color w:val="333333"/>
          <w:sz w:val="27"/>
          <w:szCs w:val="27"/>
        </w:rPr>
        <w:t xml:space="preserve"> : 22.00.04. - </w:t>
      </w:r>
      <w:r w:rsidRPr="00A441C7">
        <w:rPr>
          <w:rFonts w:ascii="Arial" w:hAnsi="Arial" w:cs="Arial" w:hint="eastAsia"/>
          <w:caps/>
          <w:color w:val="333333"/>
          <w:sz w:val="27"/>
          <w:szCs w:val="27"/>
        </w:rPr>
        <w:t>Санкт</w:t>
      </w:r>
      <w:r w:rsidRPr="00A441C7">
        <w:rPr>
          <w:rFonts w:ascii="Arial" w:hAnsi="Arial" w:cs="Arial"/>
          <w:caps/>
          <w:color w:val="333333"/>
          <w:sz w:val="27"/>
          <w:szCs w:val="27"/>
        </w:rPr>
        <w:t>-</w:t>
      </w:r>
      <w:r w:rsidRPr="00A441C7">
        <w:rPr>
          <w:rFonts w:ascii="Arial" w:hAnsi="Arial" w:cs="Arial" w:hint="eastAsia"/>
          <w:caps/>
          <w:color w:val="333333"/>
          <w:sz w:val="27"/>
          <w:szCs w:val="27"/>
        </w:rPr>
        <w:t>Петербург</w:t>
      </w:r>
      <w:r w:rsidRPr="00A441C7">
        <w:rPr>
          <w:rFonts w:ascii="Arial" w:hAnsi="Arial" w:cs="Arial"/>
          <w:caps/>
          <w:color w:val="333333"/>
          <w:sz w:val="27"/>
          <w:szCs w:val="27"/>
        </w:rPr>
        <w:t xml:space="preserve">, 2001. - 264 </w:t>
      </w:r>
      <w:r w:rsidRPr="00A441C7">
        <w:rPr>
          <w:rFonts w:ascii="Arial" w:hAnsi="Arial" w:cs="Arial" w:hint="eastAsia"/>
          <w:caps/>
          <w:color w:val="333333"/>
          <w:sz w:val="27"/>
          <w:szCs w:val="27"/>
        </w:rPr>
        <w:t>с</w:t>
      </w:r>
      <w:r w:rsidRPr="00A441C7">
        <w:rPr>
          <w:rFonts w:ascii="Arial" w:hAnsi="Arial" w:cs="Arial"/>
          <w:caps/>
          <w:color w:val="333333"/>
          <w:sz w:val="27"/>
          <w:szCs w:val="27"/>
        </w:rPr>
        <w:t xml:space="preserve">. : </w:t>
      </w:r>
      <w:r w:rsidRPr="00A441C7">
        <w:rPr>
          <w:rFonts w:ascii="Arial" w:hAnsi="Arial" w:cs="Arial" w:hint="eastAsia"/>
          <w:caps/>
          <w:color w:val="333333"/>
          <w:sz w:val="27"/>
          <w:szCs w:val="27"/>
        </w:rPr>
        <w:t>ил</w:t>
      </w:r>
      <w:r w:rsidRPr="00A441C7">
        <w:rPr>
          <w:rFonts w:ascii="Arial" w:hAnsi="Arial" w:cs="Arial"/>
          <w:caps/>
          <w:color w:val="333333"/>
          <w:sz w:val="27"/>
          <w:szCs w:val="27"/>
        </w:rPr>
        <w:t>.</w:t>
      </w:r>
    </w:p>
    <w:p w14:paraId="6566B536"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больше</w:t>
      </w:r>
    </w:p>
    <w:p w14:paraId="3042BD52"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Цитаты</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из</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текста</w:t>
      </w:r>
      <w:r w:rsidRPr="00A441C7">
        <w:rPr>
          <w:rFonts w:ascii="Arial" w:hAnsi="Arial" w:cs="Arial"/>
          <w:caps/>
          <w:color w:val="333333"/>
          <w:sz w:val="27"/>
          <w:szCs w:val="27"/>
        </w:rPr>
        <w:t>:</w:t>
      </w:r>
    </w:p>
    <w:p w14:paraId="0B65D16D"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стр</w:t>
      </w:r>
      <w:r w:rsidRPr="00A441C7">
        <w:rPr>
          <w:rFonts w:ascii="Arial" w:hAnsi="Arial" w:cs="Arial"/>
          <w:caps/>
          <w:color w:val="333333"/>
          <w:sz w:val="27"/>
          <w:szCs w:val="27"/>
        </w:rPr>
        <w:t>. 1</w:t>
      </w:r>
    </w:p>
    <w:p w14:paraId="5C2005E2" w14:textId="77777777" w:rsidR="00A441C7" w:rsidRPr="00A441C7" w:rsidRDefault="00A441C7" w:rsidP="00A441C7">
      <w:pPr>
        <w:rPr>
          <w:rFonts w:ascii="Arial" w:hAnsi="Arial" w:cs="Arial"/>
          <w:caps/>
          <w:color w:val="333333"/>
          <w:sz w:val="27"/>
          <w:szCs w:val="27"/>
        </w:rPr>
      </w:pPr>
      <w:r w:rsidRPr="00A441C7">
        <w:rPr>
          <w:rFonts w:ascii="Arial" w:hAnsi="Arial" w:cs="Arial"/>
          <w:caps/>
          <w:color w:val="333333"/>
          <w:sz w:val="27"/>
          <w:szCs w:val="27"/>
        </w:rPr>
        <w:t>61 -</w:t>
      </w:r>
      <w:r w:rsidRPr="00A441C7">
        <w:rPr>
          <w:rFonts w:ascii="Arial" w:hAnsi="Arial" w:cs="Arial" w:hint="eastAsia"/>
          <w:caps/>
          <w:color w:val="333333"/>
          <w:sz w:val="27"/>
          <w:szCs w:val="27"/>
        </w:rPr>
        <w:t>ог</w:t>
      </w:r>
      <w:r w:rsidRPr="00A441C7">
        <w:rPr>
          <w:rFonts w:ascii="Arial" w:hAnsi="Arial" w:cs="Arial"/>
          <w:caps/>
          <w:color w:val="333333"/>
          <w:sz w:val="27"/>
          <w:szCs w:val="27"/>
        </w:rPr>
        <w:t xml:space="preserve"> - </w:t>
      </w:r>
      <w:r w:rsidRPr="00A441C7">
        <w:rPr>
          <w:rFonts w:ascii="Arial" w:hAnsi="Arial" w:cs="Arial" w:hint="eastAsia"/>
          <w:caps/>
          <w:color w:val="333333"/>
          <w:sz w:val="27"/>
          <w:szCs w:val="27"/>
        </w:rPr>
        <w:t>я</w:t>
      </w:r>
      <w:r w:rsidRPr="00A441C7">
        <w:rPr>
          <w:rFonts w:ascii="Arial" w:hAnsi="Arial" w:cs="Arial"/>
          <w:caps/>
          <w:color w:val="333333"/>
          <w:sz w:val="27"/>
          <w:szCs w:val="27"/>
        </w:rPr>
        <w:t xml:space="preserve">^/^38 - </w:t>
      </w:r>
      <w:r w:rsidRPr="00A441C7">
        <w:rPr>
          <w:rFonts w:ascii="Arial" w:hAnsi="Arial" w:cs="Arial" w:hint="eastAsia"/>
          <w:caps/>
          <w:color w:val="333333"/>
          <w:sz w:val="27"/>
          <w:szCs w:val="27"/>
        </w:rPr>
        <w:t>г</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Санкт</w:t>
      </w:r>
      <w:r w:rsidRPr="00A441C7">
        <w:rPr>
          <w:rFonts w:ascii="Arial" w:hAnsi="Arial" w:cs="Arial"/>
          <w:caps/>
          <w:color w:val="333333"/>
          <w:sz w:val="27"/>
          <w:szCs w:val="27"/>
        </w:rPr>
        <w:t>-</w:t>
      </w:r>
      <w:r w:rsidRPr="00A441C7">
        <w:rPr>
          <w:rFonts w:ascii="Arial" w:hAnsi="Arial" w:cs="Arial" w:hint="eastAsia"/>
          <w:caps/>
          <w:color w:val="333333"/>
          <w:sz w:val="27"/>
          <w:szCs w:val="27"/>
        </w:rPr>
        <w:t>Петербургский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государственный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сервиса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экономики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Кириллов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Владимир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Владимирович</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Трансформация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ее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влияние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на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развитие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современного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российского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общества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на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примере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Специальность</w:t>
      </w:r>
      <w:r w:rsidRPr="00A441C7">
        <w:rPr>
          <w:rFonts w:ascii="Arial" w:hAnsi="Arial" w:cs="Arial"/>
          <w:caps/>
          <w:color w:val="333333"/>
          <w:sz w:val="27"/>
          <w:szCs w:val="27"/>
        </w:rPr>
        <w:t xml:space="preserve">: 22.00.04 - </w:t>
      </w:r>
      <w:r w:rsidRPr="00A441C7">
        <w:rPr>
          <w:rFonts w:ascii="Arial" w:hAnsi="Arial" w:cs="Arial" w:hint="eastAsia"/>
          <w:caps/>
          <w:color w:val="333333"/>
          <w:sz w:val="27"/>
          <w:szCs w:val="27"/>
        </w:rPr>
        <w:t>социальная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социальные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институты</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процессы</w:t>
      </w:r>
      <w:r w:rsidRPr="00A441C7">
        <w:rPr>
          <w:rFonts w:ascii="Arial" w:hAnsi="Arial" w:cs="Arial"/>
          <w:caps/>
          <w:color w:val="333333"/>
          <w:sz w:val="27"/>
          <w:szCs w:val="27"/>
        </w:rPr>
        <w:t>...</w:t>
      </w:r>
    </w:p>
    <w:p w14:paraId="538E8D49"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стр</w:t>
      </w:r>
      <w:r w:rsidRPr="00A441C7">
        <w:rPr>
          <w:rFonts w:ascii="Arial" w:hAnsi="Arial" w:cs="Arial"/>
          <w:caps/>
          <w:color w:val="333333"/>
          <w:sz w:val="27"/>
          <w:szCs w:val="27"/>
        </w:rPr>
        <w:t>. 2</w:t>
      </w:r>
    </w:p>
    <w:p w14:paraId="1ECF0FB9"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доминантах</w:t>
      </w:r>
      <w:r w:rsidRPr="00A441C7">
        <w:rPr>
          <w:rFonts w:ascii="Arial" w:hAnsi="Arial" w:cs="Arial"/>
          <w:caps/>
          <w:color w:val="333333"/>
          <w:sz w:val="27"/>
          <w:szCs w:val="27"/>
        </w:rPr>
        <w:t xml:space="preserve">) 2.2. </w:t>
      </w:r>
      <w:r w:rsidRPr="00A441C7">
        <w:rPr>
          <w:rFonts w:ascii="Arial" w:hAnsi="Arial" w:cs="Arial" w:hint="eastAsia"/>
          <w:caps/>
          <w:color w:val="333333"/>
          <w:sz w:val="27"/>
          <w:szCs w:val="27"/>
        </w:rPr>
        <w:t>Взаимосвязь</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между</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финансово</w:t>
      </w:r>
      <w:r w:rsidRPr="00A441C7">
        <w:rPr>
          <w:rFonts w:ascii="Arial" w:hAnsi="Arial" w:cs="Arial"/>
          <w:caps/>
          <w:color w:val="333333"/>
          <w:sz w:val="27"/>
          <w:szCs w:val="27"/>
        </w:rPr>
        <w:t>-</w:t>
      </w:r>
      <w:r w:rsidRPr="00A441C7">
        <w:rPr>
          <w:rFonts w:ascii="Arial" w:hAnsi="Arial" w:cs="Arial" w:hint="eastAsia"/>
          <w:caps/>
          <w:color w:val="333333"/>
          <w:sz w:val="27"/>
          <w:szCs w:val="27"/>
        </w:rPr>
        <w:t>экономическим</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развитием</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региона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Ленинграсдкой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организацией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ее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формированием</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местного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самоуправления</w:t>
      </w:r>
      <w:r w:rsidRPr="00A441C7">
        <w:rPr>
          <w:rFonts w:ascii="Arial" w:hAnsi="Arial" w:cs="Arial"/>
          <w:caps/>
          <w:color w:val="333333"/>
          <w:sz w:val="27"/>
          <w:szCs w:val="27"/>
        </w:rPr>
        <w:t xml:space="preserve"> 2.3. </w:t>
      </w:r>
      <w:r w:rsidRPr="00A441C7">
        <w:rPr>
          <w:rFonts w:ascii="Arial" w:hAnsi="Arial" w:cs="Arial" w:hint="eastAsia"/>
          <w:caps/>
          <w:color w:val="333333"/>
          <w:sz w:val="27"/>
          <w:szCs w:val="27"/>
        </w:rPr>
        <w:t>Влияние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демографической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lastRenderedPageBreak/>
        <w:t>сшутщц</w:t>
      </w:r>
      <w:r w:rsidRPr="00A441C7">
        <w:rPr>
          <w:rFonts w:ascii="Arial" w:hAnsi="Arial" w:cs="Arial"/>
          <w:caps/>
          <w:color w:val="333333"/>
          <w:sz w:val="27"/>
          <w:szCs w:val="27"/>
        </w:rPr>
        <w:t>^</w:t>
      </w:r>
      <w:r w:rsidRPr="00A441C7">
        <w:rPr>
          <w:rFonts w:ascii="Arial" w:hAnsi="Arial" w:cs="Arial" w:hint="eastAsia"/>
          <w:caps/>
          <w:color w:val="333333"/>
          <w:sz w:val="27"/>
          <w:szCs w:val="27"/>
        </w:rPr>
        <w:t>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регионе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на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административно</w:t>
      </w:r>
      <w:r w:rsidRPr="00A441C7">
        <w:rPr>
          <w:rFonts w:ascii="Arial" w:hAnsi="Arial" w:cs="Arial"/>
          <w:caps/>
          <w:color w:val="333333"/>
          <w:sz w:val="27"/>
          <w:szCs w:val="27"/>
        </w:rPr>
        <w:t>-</w:t>
      </w:r>
      <w:r w:rsidRPr="00A441C7">
        <w:rPr>
          <w:rFonts w:ascii="Arial" w:hAnsi="Arial" w:cs="Arial" w:hint="eastAsia"/>
          <w:caps/>
          <w:color w:val="333333"/>
          <w:sz w:val="27"/>
          <w:szCs w:val="27"/>
        </w:rPr>
        <w:t>территориальное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устройство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развитие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местного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самоуправления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Выводы</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главе</w:t>
      </w:r>
      <w:r w:rsidRPr="00A441C7">
        <w:rPr>
          <w:rFonts w:ascii="Arial" w:hAnsi="Arial" w:cs="Arial"/>
          <w:caps/>
          <w:color w:val="333333"/>
          <w:sz w:val="27"/>
          <w:szCs w:val="27"/>
        </w:rPr>
        <w:t xml:space="preserve"> II...</w:t>
      </w:r>
    </w:p>
    <w:p w14:paraId="089AFCC2"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стр</w:t>
      </w:r>
      <w:r w:rsidRPr="00A441C7">
        <w:rPr>
          <w:rFonts w:ascii="Arial" w:hAnsi="Arial" w:cs="Arial"/>
          <w:caps/>
          <w:color w:val="333333"/>
          <w:sz w:val="27"/>
          <w:szCs w:val="27"/>
        </w:rPr>
        <w:t>. 21</w:t>
      </w:r>
    </w:p>
    <w:p w14:paraId="3CDF5C11"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выступает</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политическая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система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Российской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Федерации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как</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один</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из</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современного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общества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Предметом</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исследования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является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процесс</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трансформации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Цель</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исследования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заключается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поиске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взаимосвязи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между</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трансформацией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как</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субъекта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Российской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Федерации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развитием</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социальных</w:t>
      </w:r>
      <w:r w:rsidRPr="00A441C7">
        <w:rPr>
          <w:rFonts w:ascii="Arial" w:hAnsi="Arial" w:cs="Arial"/>
          <w:caps/>
          <w:color w:val="333333"/>
          <w:sz w:val="27"/>
          <w:szCs w:val="27"/>
        </w:rPr>
        <w:t>...</w:t>
      </w:r>
    </w:p>
    <w:p w14:paraId="5FDBDDDA" w14:textId="77777777" w:rsidR="00A441C7" w:rsidRPr="00A441C7" w:rsidRDefault="00A441C7" w:rsidP="00A441C7">
      <w:pPr>
        <w:rPr>
          <w:rFonts w:ascii="Arial" w:hAnsi="Arial" w:cs="Arial"/>
          <w:caps/>
          <w:color w:val="333333"/>
          <w:sz w:val="27"/>
          <w:szCs w:val="27"/>
        </w:rPr>
      </w:pPr>
    </w:p>
    <w:p w14:paraId="10DAE0B2"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Оглавление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диссертации</w:t>
      </w:r>
    </w:p>
    <w:p w14:paraId="37EAC0BD"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кандидат</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социологических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наук</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Кириллов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Владимир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Владимирович</w:t>
      </w:r>
    </w:p>
    <w:p w14:paraId="43F0F5B7"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Введение</w:t>
      </w:r>
    </w:p>
    <w:p w14:paraId="0E0F4C45" w14:textId="77777777" w:rsidR="00A441C7" w:rsidRPr="00A441C7" w:rsidRDefault="00A441C7" w:rsidP="00A441C7">
      <w:pPr>
        <w:rPr>
          <w:rFonts w:ascii="Arial" w:hAnsi="Arial" w:cs="Arial"/>
          <w:caps/>
          <w:color w:val="333333"/>
          <w:sz w:val="27"/>
          <w:szCs w:val="27"/>
        </w:rPr>
      </w:pPr>
    </w:p>
    <w:p w14:paraId="7BED9DEC"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Глава</w:t>
      </w:r>
      <w:r w:rsidRPr="00A441C7">
        <w:rPr>
          <w:rFonts w:ascii="Arial" w:hAnsi="Arial" w:cs="Arial"/>
          <w:caps/>
          <w:color w:val="333333"/>
          <w:sz w:val="27"/>
          <w:szCs w:val="27"/>
        </w:rPr>
        <w:t xml:space="preserve"> I. </w:t>
      </w:r>
      <w:r w:rsidRPr="00A441C7">
        <w:rPr>
          <w:rFonts w:ascii="Arial" w:hAnsi="Arial" w:cs="Arial" w:hint="eastAsia"/>
          <w:caps/>
          <w:color w:val="333333"/>
          <w:sz w:val="27"/>
          <w:szCs w:val="27"/>
        </w:rPr>
        <w:t>Административно</w:t>
      </w:r>
      <w:r w:rsidRPr="00A441C7">
        <w:rPr>
          <w:rFonts w:ascii="Arial" w:hAnsi="Arial" w:cs="Arial"/>
          <w:caps/>
          <w:color w:val="333333"/>
          <w:sz w:val="27"/>
          <w:szCs w:val="27"/>
        </w:rPr>
        <w:t>-</w:t>
      </w:r>
      <w:r w:rsidRPr="00A441C7">
        <w:rPr>
          <w:rFonts w:ascii="Arial" w:hAnsi="Arial" w:cs="Arial" w:hint="eastAsia"/>
          <w:caps/>
          <w:color w:val="333333"/>
          <w:sz w:val="27"/>
          <w:szCs w:val="27"/>
        </w:rPr>
        <w:t>территориальное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устройство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исторический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правовой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организационный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аспекты</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проблемы</w:t>
      </w:r>
    </w:p>
    <w:p w14:paraId="65D0630A" w14:textId="77777777" w:rsidR="00A441C7" w:rsidRPr="00A441C7" w:rsidRDefault="00A441C7" w:rsidP="00A441C7">
      <w:pPr>
        <w:rPr>
          <w:rFonts w:ascii="Arial" w:hAnsi="Arial" w:cs="Arial"/>
          <w:caps/>
          <w:color w:val="333333"/>
          <w:sz w:val="27"/>
          <w:szCs w:val="27"/>
        </w:rPr>
      </w:pPr>
    </w:p>
    <w:p w14:paraId="06745DAA" w14:textId="77777777" w:rsidR="00A441C7" w:rsidRPr="00A441C7" w:rsidRDefault="00A441C7" w:rsidP="00A441C7">
      <w:pPr>
        <w:rPr>
          <w:rFonts w:ascii="Arial" w:hAnsi="Arial" w:cs="Arial"/>
          <w:caps/>
          <w:color w:val="333333"/>
          <w:sz w:val="27"/>
          <w:szCs w:val="27"/>
        </w:rPr>
      </w:pPr>
      <w:r w:rsidRPr="00A441C7">
        <w:rPr>
          <w:rFonts w:ascii="Arial" w:hAnsi="Arial" w:cs="Arial"/>
          <w:caps/>
          <w:color w:val="333333"/>
          <w:sz w:val="27"/>
          <w:szCs w:val="27"/>
        </w:rPr>
        <w:t xml:space="preserve">1.1. </w:t>
      </w:r>
      <w:r w:rsidRPr="00A441C7">
        <w:rPr>
          <w:rFonts w:ascii="Arial" w:hAnsi="Arial" w:cs="Arial" w:hint="eastAsia"/>
          <w:caps/>
          <w:color w:val="333333"/>
          <w:sz w:val="27"/>
          <w:szCs w:val="27"/>
        </w:rPr>
        <w:t>Административно</w:t>
      </w:r>
      <w:r w:rsidRPr="00A441C7">
        <w:rPr>
          <w:rFonts w:ascii="Arial" w:hAnsi="Arial" w:cs="Arial"/>
          <w:caps/>
          <w:color w:val="333333"/>
          <w:sz w:val="27"/>
          <w:szCs w:val="27"/>
        </w:rPr>
        <w:t>-</w:t>
      </w:r>
      <w:r w:rsidRPr="00A441C7">
        <w:rPr>
          <w:rFonts w:ascii="Arial" w:hAnsi="Arial" w:cs="Arial" w:hint="eastAsia"/>
          <w:caps/>
          <w:color w:val="333333"/>
          <w:sz w:val="27"/>
          <w:szCs w:val="27"/>
        </w:rPr>
        <w:t>территориальное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устройство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p>
    <w:p w14:paraId="3939ECDE" w14:textId="77777777" w:rsidR="00A441C7" w:rsidRPr="00A441C7" w:rsidRDefault="00A441C7" w:rsidP="00A441C7">
      <w:pPr>
        <w:rPr>
          <w:rFonts w:ascii="Arial" w:hAnsi="Arial" w:cs="Arial"/>
          <w:caps/>
          <w:color w:val="333333"/>
          <w:sz w:val="27"/>
          <w:szCs w:val="27"/>
        </w:rPr>
      </w:pPr>
    </w:p>
    <w:p w14:paraId="7E40DDA2" w14:textId="77777777" w:rsidR="00A441C7" w:rsidRPr="00A441C7" w:rsidRDefault="00A441C7" w:rsidP="00A441C7">
      <w:pPr>
        <w:rPr>
          <w:rFonts w:ascii="Arial" w:hAnsi="Arial" w:cs="Arial"/>
          <w:caps/>
          <w:color w:val="333333"/>
          <w:sz w:val="27"/>
          <w:szCs w:val="27"/>
        </w:rPr>
      </w:pPr>
      <w:r w:rsidRPr="00A441C7">
        <w:rPr>
          <w:rFonts w:ascii="Arial" w:hAnsi="Arial" w:cs="Arial"/>
          <w:caps/>
          <w:color w:val="333333"/>
          <w:sz w:val="27"/>
          <w:szCs w:val="27"/>
        </w:rPr>
        <w:t xml:space="preserve">1.2. </w:t>
      </w:r>
      <w:r w:rsidRPr="00A441C7">
        <w:rPr>
          <w:rFonts w:ascii="Arial" w:hAnsi="Arial" w:cs="Arial" w:hint="eastAsia"/>
          <w:caps/>
          <w:color w:val="333333"/>
          <w:sz w:val="27"/>
          <w:szCs w:val="27"/>
        </w:rPr>
        <w:t>Организация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p>
    <w:p w14:paraId="198379A7" w14:textId="77777777" w:rsidR="00A441C7" w:rsidRPr="00A441C7" w:rsidRDefault="00A441C7" w:rsidP="00A441C7">
      <w:pPr>
        <w:rPr>
          <w:rFonts w:ascii="Arial" w:hAnsi="Arial" w:cs="Arial"/>
          <w:caps/>
          <w:color w:val="333333"/>
          <w:sz w:val="27"/>
          <w:szCs w:val="27"/>
        </w:rPr>
      </w:pPr>
    </w:p>
    <w:p w14:paraId="63DEC16D" w14:textId="77777777" w:rsidR="00A441C7" w:rsidRPr="00A441C7" w:rsidRDefault="00A441C7" w:rsidP="00A441C7">
      <w:pPr>
        <w:rPr>
          <w:rFonts w:ascii="Arial" w:hAnsi="Arial" w:cs="Arial"/>
          <w:caps/>
          <w:color w:val="333333"/>
          <w:sz w:val="27"/>
          <w:szCs w:val="27"/>
        </w:rPr>
      </w:pPr>
      <w:r w:rsidRPr="00A441C7">
        <w:rPr>
          <w:rFonts w:ascii="Arial" w:hAnsi="Arial" w:cs="Arial"/>
          <w:caps/>
          <w:color w:val="333333"/>
          <w:sz w:val="27"/>
          <w:szCs w:val="27"/>
        </w:rPr>
        <w:t xml:space="preserve">1.3. </w:t>
      </w:r>
      <w:r w:rsidRPr="00A441C7">
        <w:rPr>
          <w:rFonts w:ascii="Arial" w:hAnsi="Arial" w:cs="Arial" w:hint="eastAsia"/>
          <w:caps/>
          <w:color w:val="333333"/>
          <w:sz w:val="27"/>
          <w:szCs w:val="27"/>
        </w:rPr>
        <w:t>Местное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самоуправление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p>
    <w:p w14:paraId="73AF508E" w14:textId="77777777" w:rsidR="00A441C7" w:rsidRPr="00A441C7" w:rsidRDefault="00A441C7" w:rsidP="00A441C7">
      <w:pPr>
        <w:rPr>
          <w:rFonts w:ascii="Arial" w:hAnsi="Arial" w:cs="Arial"/>
          <w:caps/>
          <w:color w:val="333333"/>
          <w:sz w:val="27"/>
          <w:szCs w:val="27"/>
        </w:rPr>
      </w:pPr>
    </w:p>
    <w:p w14:paraId="27B24F40"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Выводы</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главе</w:t>
      </w:r>
      <w:r w:rsidRPr="00A441C7">
        <w:rPr>
          <w:rFonts w:ascii="Arial" w:hAnsi="Arial" w:cs="Arial"/>
          <w:caps/>
          <w:color w:val="333333"/>
          <w:sz w:val="27"/>
          <w:szCs w:val="27"/>
        </w:rPr>
        <w:t xml:space="preserve"> I</w:t>
      </w:r>
    </w:p>
    <w:p w14:paraId="7E9700DF" w14:textId="77777777" w:rsidR="00A441C7" w:rsidRPr="00A441C7" w:rsidRDefault="00A441C7" w:rsidP="00A441C7">
      <w:pPr>
        <w:rPr>
          <w:rFonts w:ascii="Arial" w:hAnsi="Arial" w:cs="Arial"/>
          <w:caps/>
          <w:color w:val="333333"/>
          <w:sz w:val="27"/>
          <w:szCs w:val="27"/>
        </w:rPr>
      </w:pPr>
    </w:p>
    <w:p w14:paraId="020954D1"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Глава</w:t>
      </w:r>
      <w:r w:rsidRPr="00A441C7">
        <w:rPr>
          <w:rFonts w:ascii="Arial" w:hAnsi="Arial" w:cs="Arial"/>
          <w:caps/>
          <w:color w:val="333333"/>
          <w:sz w:val="27"/>
          <w:szCs w:val="27"/>
        </w:rPr>
        <w:t xml:space="preserve"> II. </w:t>
      </w:r>
      <w:r w:rsidRPr="00A441C7">
        <w:rPr>
          <w:rFonts w:ascii="Arial" w:hAnsi="Arial" w:cs="Arial" w:hint="eastAsia"/>
          <w:caps/>
          <w:color w:val="333333"/>
          <w:sz w:val="27"/>
          <w:szCs w:val="27"/>
        </w:rPr>
        <w:t>Социальные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основы</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трансформации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как</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фактора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стабилизации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современного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российского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общества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На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материалах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Выборгского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района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r w:rsidRPr="00A441C7">
        <w:rPr>
          <w:rFonts w:ascii="Arial" w:hAnsi="Arial" w:cs="Arial"/>
          <w:caps/>
          <w:color w:val="333333"/>
          <w:sz w:val="27"/>
          <w:szCs w:val="27"/>
        </w:rPr>
        <w:t>)</w:t>
      </w:r>
    </w:p>
    <w:p w14:paraId="3B077552" w14:textId="77777777" w:rsidR="00A441C7" w:rsidRPr="00A441C7" w:rsidRDefault="00A441C7" w:rsidP="00A441C7">
      <w:pPr>
        <w:rPr>
          <w:rFonts w:ascii="Arial" w:hAnsi="Arial" w:cs="Arial"/>
          <w:caps/>
          <w:color w:val="333333"/>
          <w:sz w:val="27"/>
          <w:szCs w:val="27"/>
        </w:rPr>
      </w:pPr>
    </w:p>
    <w:p w14:paraId="282CA8C1" w14:textId="77777777" w:rsidR="00A441C7" w:rsidRPr="00A441C7" w:rsidRDefault="00A441C7" w:rsidP="00A441C7">
      <w:pPr>
        <w:rPr>
          <w:rFonts w:ascii="Arial" w:hAnsi="Arial" w:cs="Arial"/>
          <w:caps/>
          <w:color w:val="333333"/>
          <w:sz w:val="27"/>
          <w:szCs w:val="27"/>
        </w:rPr>
      </w:pPr>
      <w:r w:rsidRPr="00A441C7">
        <w:rPr>
          <w:rFonts w:ascii="Arial" w:hAnsi="Arial" w:cs="Arial"/>
          <w:caps/>
          <w:color w:val="333333"/>
          <w:sz w:val="27"/>
          <w:szCs w:val="27"/>
        </w:rPr>
        <w:t xml:space="preserve">2.1. </w:t>
      </w:r>
      <w:r w:rsidRPr="00A441C7">
        <w:rPr>
          <w:rFonts w:ascii="Arial" w:hAnsi="Arial" w:cs="Arial" w:hint="eastAsia"/>
          <w:caps/>
          <w:color w:val="333333"/>
          <w:sz w:val="27"/>
          <w:szCs w:val="27"/>
        </w:rPr>
        <w:t>Историко</w:t>
      </w:r>
      <w:r w:rsidRPr="00A441C7">
        <w:rPr>
          <w:rFonts w:ascii="Arial" w:hAnsi="Arial" w:cs="Arial"/>
          <w:caps/>
          <w:color w:val="333333"/>
          <w:sz w:val="27"/>
          <w:szCs w:val="27"/>
        </w:rPr>
        <w:t>-</w:t>
      </w:r>
      <w:r w:rsidRPr="00A441C7">
        <w:rPr>
          <w:rFonts w:ascii="Arial" w:hAnsi="Arial" w:cs="Arial" w:hint="eastAsia"/>
          <w:caps/>
          <w:color w:val="333333"/>
          <w:sz w:val="27"/>
          <w:szCs w:val="27"/>
        </w:rPr>
        <w:t>культурный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контекст</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современных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процессов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Социально</w:t>
      </w:r>
      <w:r w:rsidRPr="00A441C7">
        <w:rPr>
          <w:rFonts w:ascii="Arial" w:hAnsi="Arial" w:cs="Arial"/>
          <w:caps/>
          <w:color w:val="333333"/>
          <w:sz w:val="27"/>
          <w:szCs w:val="27"/>
        </w:rPr>
        <w:t>-</w:t>
      </w:r>
      <w:r w:rsidRPr="00A441C7">
        <w:rPr>
          <w:rFonts w:ascii="Arial" w:hAnsi="Arial" w:cs="Arial" w:hint="eastAsia"/>
          <w:caps/>
          <w:color w:val="333333"/>
          <w:sz w:val="27"/>
          <w:szCs w:val="27"/>
        </w:rPr>
        <w:t>политическая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история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город</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Выборг</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его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культурных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доминантах</w:t>
      </w:r>
      <w:r w:rsidRPr="00A441C7">
        <w:rPr>
          <w:rFonts w:ascii="Arial" w:hAnsi="Arial" w:cs="Arial"/>
          <w:caps/>
          <w:color w:val="333333"/>
          <w:sz w:val="27"/>
          <w:szCs w:val="27"/>
        </w:rPr>
        <w:t>)</w:t>
      </w:r>
    </w:p>
    <w:p w14:paraId="5452B60D" w14:textId="77777777" w:rsidR="00A441C7" w:rsidRPr="00A441C7" w:rsidRDefault="00A441C7" w:rsidP="00A441C7">
      <w:pPr>
        <w:rPr>
          <w:rFonts w:ascii="Arial" w:hAnsi="Arial" w:cs="Arial"/>
          <w:caps/>
          <w:color w:val="333333"/>
          <w:sz w:val="27"/>
          <w:szCs w:val="27"/>
        </w:rPr>
      </w:pPr>
    </w:p>
    <w:p w14:paraId="041EE492" w14:textId="77777777" w:rsidR="00A441C7" w:rsidRPr="00A441C7" w:rsidRDefault="00A441C7" w:rsidP="00A441C7">
      <w:pPr>
        <w:rPr>
          <w:rFonts w:ascii="Arial" w:hAnsi="Arial" w:cs="Arial"/>
          <w:caps/>
          <w:color w:val="333333"/>
          <w:sz w:val="27"/>
          <w:szCs w:val="27"/>
        </w:rPr>
      </w:pPr>
      <w:r w:rsidRPr="00A441C7">
        <w:rPr>
          <w:rFonts w:ascii="Arial" w:hAnsi="Arial" w:cs="Arial"/>
          <w:caps/>
          <w:color w:val="333333"/>
          <w:sz w:val="27"/>
          <w:szCs w:val="27"/>
        </w:rPr>
        <w:t xml:space="preserve">2.2. </w:t>
      </w:r>
      <w:r w:rsidRPr="00A441C7">
        <w:rPr>
          <w:rFonts w:ascii="Arial" w:hAnsi="Arial" w:cs="Arial" w:hint="eastAsia"/>
          <w:caps/>
          <w:color w:val="333333"/>
          <w:sz w:val="27"/>
          <w:szCs w:val="27"/>
        </w:rPr>
        <w:t>Взаимосвязь</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между</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финансово</w:t>
      </w:r>
      <w:r w:rsidRPr="00A441C7">
        <w:rPr>
          <w:rFonts w:ascii="Arial" w:hAnsi="Arial" w:cs="Arial"/>
          <w:caps/>
          <w:color w:val="333333"/>
          <w:sz w:val="27"/>
          <w:szCs w:val="27"/>
        </w:rPr>
        <w:t>-</w:t>
      </w:r>
      <w:r w:rsidRPr="00A441C7">
        <w:rPr>
          <w:rFonts w:ascii="Arial" w:hAnsi="Arial" w:cs="Arial" w:hint="eastAsia"/>
          <w:caps/>
          <w:color w:val="333333"/>
          <w:sz w:val="27"/>
          <w:szCs w:val="27"/>
        </w:rPr>
        <w:t>экономическим</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развитием</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региона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Ленинграсдкой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организацией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ее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w:t>
      </w:r>
      <w:r w:rsidRPr="00A441C7">
        <w:rPr>
          <w:rFonts w:ascii="Arial" w:hAnsi="Arial" w:cs="Arial" w:hint="eastAsia"/>
          <w:caps/>
          <w:color w:val="333333"/>
          <w:sz w:val="27"/>
          <w:szCs w:val="27"/>
        </w:rPr>
        <w:lastRenderedPageBreak/>
        <w:t>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формированием</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местного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самоуправления</w:t>
      </w:r>
    </w:p>
    <w:p w14:paraId="30337255" w14:textId="77777777" w:rsidR="00A441C7" w:rsidRPr="00A441C7" w:rsidRDefault="00A441C7" w:rsidP="00A441C7">
      <w:pPr>
        <w:rPr>
          <w:rFonts w:ascii="Arial" w:hAnsi="Arial" w:cs="Arial"/>
          <w:caps/>
          <w:color w:val="333333"/>
          <w:sz w:val="27"/>
          <w:szCs w:val="27"/>
        </w:rPr>
      </w:pPr>
    </w:p>
    <w:p w14:paraId="40B5F0AF" w14:textId="77777777" w:rsidR="00A441C7" w:rsidRPr="00A441C7" w:rsidRDefault="00A441C7" w:rsidP="00A441C7">
      <w:pPr>
        <w:rPr>
          <w:rFonts w:ascii="Arial" w:hAnsi="Arial" w:cs="Arial"/>
          <w:caps/>
          <w:color w:val="333333"/>
          <w:sz w:val="27"/>
          <w:szCs w:val="27"/>
        </w:rPr>
      </w:pPr>
      <w:r w:rsidRPr="00A441C7">
        <w:rPr>
          <w:rFonts w:ascii="Arial" w:hAnsi="Arial" w:cs="Arial"/>
          <w:caps/>
          <w:color w:val="333333"/>
          <w:sz w:val="27"/>
          <w:szCs w:val="27"/>
        </w:rPr>
        <w:t xml:space="preserve">2.3. </w:t>
      </w:r>
      <w:r w:rsidRPr="00A441C7">
        <w:rPr>
          <w:rFonts w:ascii="Arial" w:hAnsi="Arial" w:cs="Arial" w:hint="eastAsia"/>
          <w:caps/>
          <w:color w:val="333333"/>
          <w:sz w:val="27"/>
          <w:szCs w:val="27"/>
        </w:rPr>
        <w:t>Влияние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демографической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ситуаци</w:t>
      </w:r>
      <w:r w:rsidRPr="00A441C7">
        <w:rPr>
          <w:rFonts w:ascii="Arial" w:hAnsi="Arial" w:cs="Arial"/>
          <w:caps/>
          <w:color w:val="333333"/>
          <w:sz w:val="27"/>
          <w:szCs w:val="27"/>
        </w:rPr>
        <w:t xml:space="preserve">&amp; </w:t>
      </w:r>
      <w:r w:rsidRPr="00A441C7">
        <w:rPr>
          <w:rFonts w:ascii="Arial" w:hAnsi="Arial" w:cs="Arial" w:hint="eastAsia"/>
          <w:caps/>
          <w:color w:val="333333"/>
          <w:sz w:val="27"/>
          <w:szCs w:val="27"/>
        </w:rPr>
        <w:t>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регионе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Ленинградской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области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на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административно</w:t>
      </w:r>
      <w:r w:rsidRPr="00A441C7">
        <w:rPr>
          <w:rFonts w:ascii="Arial" w:hAnsi="Arial" w:cs="Arial"/>
          <w:caps/>
          <w:color w:val="333333"/>
          <w:sz w:val="27"/>
          <w:szCs w:val="27"/>
        </w:rPr>
        <w:t>-</w:t>
      </w:r>
      <w:r w:rsidRPr="00A441C7">
        <w:rPr>
          <w:rFonts w:ascii="Arial" w:hAnsi="Arial" w:cs="Arial" w:hint="eastAsia"/>
          <w:caps/>
          <w:color w:val="333333"/>
          <w:sz w:val="27"/>
          <w:szCs w:val="27"/>
        </w:rPr>
        <w:t>территориальное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устройство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развитие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институтов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местного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самоуправления</w:t>
      </w:r>
    </w:p>
    <w:p w14:paraId="1EDF4032" w14:textId="77777777" w:rsidR="00A441C7" w:rsidRPr="00A441C7" w:rsidRDefault="00A441C7" w:rsidP="00A441C7">
      <w:pPr>
        <w:rPr>
          <w:rFonts w:ascii="Arial" w:hAnsi="Arial" w:cs="Arial"/>
          <w:caps/>
          <w:color w:val="333333"/>
          <w:sz w:val="27"/>
          <w:szCs w:val="27"/>
        </w:rPr>
      </w:pPr>
    </w:p>
    <w:p w14:paraId="75AE70BD"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Выводы</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главе</w:t>
      </w:r>
      <w:r w:rsidRPr="00A441C7">
        <w:rPr>
          <w:rFonts w:ascii="Arial" w:hAnsi="Arial" w:cs="Arial"/>
          <w:caps/>
          <w:color w:val="333333"/>
          <w:sz w:val="27"/>
          <w:szCs w:val="27"/>
        </w:rPr>
        <w:t xml:space="preserve"> II</w:t>
      </w:r>
    </w:p>
    <w:p w14:paraId="4027F3CD" w14:textId="77777777" w:rsidR="00A441C7" w:rsidRPr="00A441C7" w:rsidRDefault="00A441C7" w:rsidP="00A441C7">
      <w:pPr>
        <w:rPr>
          <w:rFonts w:ascii="Arial" w:hAnsi="Arial" w:cs="Arial"/>
          <w:caps/>
          <w:color w:val="333333"/>
          <w:sz w:val="27"/>
          <w:szCs w:val="27"/>
        </w:rPr>
      </w:pPr>
    </w:p>
    <w:p w14:paraId="57C0E41A" w14:textId="77777777" w:rsidR="00A441C7" w:rsidRPr="00A441C7" w:rsidRDefault="00A441C7" w:rsidP="00A441C7">
      <w:pPr>
        <w:rPr>
          <w:rFonts w:ascii="Arial" w:hAnsi="Arial" w:cs="Arial"/>
          <w:caps/>
          <w:color w:val="333333"/>
          <w:sz w:val="27"/>
          <w:szCs w:val="27"/>
        </w:rPr>
      </w:pPr>
      <w:r w:rsidRPr="00A441C7">
        <w:rPr>
          <w:rFonts w:ascii="Arial" w:hAnsi="Arial" w:cs="Arial" w:hint="eastAsia"/>
          <w:caps/>
          <w:color w:val="333333"/>
          <w:sz w:val="27"/>
          <w:szCs w:val="27"/>
        </w:rPr>
        <w:t>Глава</w:t>
      </w:r>
      <w:r w:rsidRPr="00A441C7">
        <w:rPr>
          <w:rFonts w:ascii="Arial" w:hAnsi="Arial" w:cs="Arial"/>
          <w:caps/>
          <w:color w:val="333333"/>
          <w:sz w:val="27"/>
          <w:szCs w:val="27"/>
        </w:rPr>
        <w:t xml:space="preserve"> III. </w:t>
      </w:r>
      <w:r w:rsidRPr="00A441C7">
        <w:rPr>
          <w:rFonts w:ascii="Arial" w:hAnsi="Arial" w:cs="Arial" w:hint="eastAsia"/>
          <w:caps/>
          <w:color w:val="333333"/>
          <w:sz w:val="27"/>
          <w:szCs w:val="27"/>
        </w:rPr>
        <w:t>Индуктивный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дедуктивный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подходы</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организации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властных</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структур</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Российской</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Федерации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Из</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опыта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социально</w:t>
      </w:r>
      <w:r w:rsidRPr="00A441C7">
        <w:rPr>
          <w:rFonts w:ascii="Arial" w:hAnsi="Arial" w:cs="Arial"/>
          <w:caps/>
          <w:color w:val="333333"/>
          <w:sz w:val="27"/>
          <w:szCs w:val="27"/>
        </w:rPr>
        <w:t>-</w:t>
      </w:r>
      <w:r w:rsidRPr="00A441C7">
        <w:rPr>
          <w:rFonts w:ascii="Arial" w:hAnsi="Arial" w:cs="Arial" w:hint="eastAsia"/>
          <w:caps/>
          <w:color w:val="333333"/>
          <w:sz w:val="27"/>
          <w:szCs w:val="27"/>
        </w:rPr>
        <w:t>политико</w:t>
      </w:r>
      <w:r w:rsidRPr="00A441C7">
        <w:rPr>
          <w:rFonts w:ascii="Arial" w:hAnsi="Arial" w:cs="Arial"/>
          <w:caps/>
          <w:color w:val="333333"/>
          <w:sz w:val="27"/>
          <w:szCs w:val="27"/>
        </w:rPr>
        <w:t>-</w:t>
      </w:r>
      <w:r w:rsidRPr="00A441C7">
        <w:rPr>
          <w:rFonts w:ascii="Arial" w:hAnsi="Arial" w:cs="Arial" w:hint="eastAsia"/>
          <w:caps/>
          <w:color w:val="333333"/>
          <w:sz w:val="27"/>
          <w:szCs w:val="27"/>
        </w:rPr>
        <w:t>правового</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моделирования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института</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образования</w:t>
      </w:r>
      <w:r w:rsidRPr="00A441C7">
        <w:rPr>
          <w:rFonts w:ascii="Arial" w:hAnsi="Arial" w:cs="Arial"/>
          <w:caps/>
          <w:color w:val="333333"/>
          <w:sz w:val="27"/>
          <w:szCs w:val="27"/>
        </w:rPr>
        <w:t>)</w:t>
      </w:r>
    </w:p>
    <w:p w14:paraId="1DFB911D" w14:textId="77777777" w:rsidR="00A441C7" w:rsidRPr="00A441C7" w:rsidRDefault="00A441C7" w:rsidP="00A441C7">
      <w:pPr>
        <w:rPr>
          <w:rFonts w:ascii="Arial" w:hAnsi="Arial" w:cs="Arial"/>
          <w:caps/>
          <w:color w:val="333333"/>
          <w:sz w:val="27"/>
          <w:szCs w:val="27"/>
        </w:rPr>
      </w:pPr>
    </w:p>
    <w:p w14:paraId="56FACCF1" w14:textId="77777777" w:rsidR="00A441C7" w:rsidRPr="00A441C7" w:rsidRDefault="00A441C7" w:rsidP="00A441C7">
      <w:pPr>
        <w:rPr>
          <w:rFonts w:ascii="Arial" w:hAnsi="Arial" w:cs="Arial"/>
          <w:caps/>
          <w:color w:val="333333"/>
          <w:sz w:val="27"/>
          <w:szCs w:val="27"/>
        </w:rPr>
      </w:pPr>
      <w:r w:rsidRPr="00A441C7">
        <w:rPr>
          <w:rFonts w:ascii="Arial" w:hAnsi="Arial" w:cs="Arial"/>
          <w:caps/>
          <w:color w:val="333333"/>
          <w:sz w:val="27"/>
          <w:szCs w:val="27"/>
        </w:rPr>
        <w:t xml:space="preserve">3.1. </w:t>
      </w:r>
      <w:r w:rsidRPr="00A441C7">
        <w:rPr>
          <w:rFonts w:ascii="Arial" w:hAnsi="Arial" w:cs="Arial" w:hint="eastAsia"/>
          <w:caps/>
          <w:color w:val="333333"/>
          <w:sz w:val="27"/>
          <w:szCs w:val="27"/>
        </w:rPr>
        <w:t>Децентрализация</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социальном</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институте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образования</w:t>
      </w:r>
      <w:r w:rsidRPr="00A441C7">
        <w:rPr>
          <w:rFonts w:ascii="Arial" w:hAnsi="Arial" w:cs="Arial"/>
          <w:caps/>
          <w:color w:val="333333"/>
          <w:sz w:val="27"/>
          <w:szCs w:val="27"/>
        </w:rPr>
        <w:t xml:space="preserve"> 13.2. </w:t>
      </w:r>
      <w:r w:rsidRPr="00A441C7">
        <w:rPr>
          <w:rFonts w:ascii="Arial" w:hAnsi="Arial" w:cs="Arial" w:hint="eastAsia"/>
          <w:caps/>
          <w:color w:val="333333"/>
          <w:sz w:val="27"/>
          <w:szCs w:val="27"/>
        </w:rPr>
        <w:t>Гражданско</w:t>
      </w:r>
      <w:r w:rsidRPr="00A441C7">
        <w:rPr>
          <w:rFonts w:ascii="Arial" w:hAnsi="Arial" w:cs="Arial"/>
          <w:caps/>
          <w:color w:val="333333"/>
          <w:sz w:val="27"/>
          <w:szCs w:val="27"/>
        </w:rPr>
        <w:t>-</w:t>
      </w:r>
      <w:r w:rsidRPr="00A441C7">
        <w:rPr>
          <w:rFonts w:ascii="Arial" w:hAnsi="Arial" w:cs="Arial" w:hint="eastAsia"/>
          <w:caps/>
          <w:color w:val="333333"/>
          <w:sz w:val="27"/>
          <w:szCs w:val="27"/>
        </w:rPr>
        <w:t>правовое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регулирование</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в</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образовании</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как</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социальном</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процессе</w:t>
      </w:r>
    </w:p>
    <w:p w14:paraId="6E95175C" w14:textId="77777777" w:rsidR="00A441C7" w:rsidRPr="00A441C7" w:rsidRDefault="00A441C7" w:rsidP="00A441C7">
      <w:pPr>
        <w:rPr>
          <w:rFonts w:ascii="Arial" w:hAnsi="Arial" w:cs="Arial"/>
          <w:caps/>
          <w:color w:val="333333"/>
          <w:sz w:val="27"/>
          <w:szCs w:val="27"/>
        </w:rPr>
      </w:pPr>
    </w:p>
    <w:p w14:paraId="2013FB89" w14:textId="68AE0E25" w:rsidR="00F0131B" w:rsidRPr="00A441C7" w:rsidRDefault="00A441C7" w:rsidP="00A441C7">
      <w:r w:rsidRPr="00A441C7">
        <w:rPr>
          <w:rFonts w:ascii="Arial" w:hAnsi="Arial" w:cs="Arial" w:hint="eastAsia"/>
          <w:caps/>
          <w:color w:val="333333"/>
          <w:sz w:val="27"/>
          <w:szCs w:val="27"/>
        </w:rPr>
        <w:t>Выводы</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к</w:t>
      </w:r>
      <w:r w:rsidRPr="00A441C7">
        <w:rPr>
          <w:rFonts w:ascii="Arial" w:hAnsi="Arial" w:cs="Arial"/>
          <w:caps/>
          <w:color w:val="333333"/>
          <w:sz w:val="27"/>
          <w:szCs w:val="27"/>
        </w:rPr>
        <w:t xml:space="preserve"> </w:t>
      </w:r>
      <w:r w:rsidRPr="00A441C7">
        <w:rPr>
          <w:rFonts w:ascii="Arial" w:hAnsi="Arial" w:cs="Arial" w:hint="eastAsia"/>
          <w:caps/>
          <w:color w:val="333333"/>
          <w:sz w:val="27"/>
          <w:szCs w:val="27"/>
        </w:rPr>
        <w:t>главе</w:t>
      </w:r>
      <w:r w:rsidRPr="00A441C7">
        <w:rPr>
          <w:rFonts w:ascii="Arial" w:hAnsi="Arial" w:cs="Arial"/>
          <w:caps/>
          <w:color w:val="333333"/>
          <w:sz w:val="27"/>
          <w:szCs w:val="27"/>
        </w:rPr>
        <w:t xml:space="preserve"> III</w:t>
      </w:r>
    </w:p>
    <w:sectPr w:rsidR="00F0131B" w:rsidRPr="00A441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EF09" w14:textId="77777777" w:rsidR="009136F4" w:rsidRDefault="009136F4">
      <w:pPr>
        <w:spacing w:after="0" w:line="240" w:lineRule="auto"/>
      </w:pPr>
      <w:r>
        <w:separator/>
      </w:r>
    </w:p>
  </w:endnote>
  <w:endnote w:type="continuationSeparator" w:id="0">
    <w:p w14:paraId="3981249A" w14:textId="77777777" w:rsidR="009136F4" w:rsidRDefault="0091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9C8B" w14:textId="77777777" w:rsidR="009136F4" w:rsidRDefault="009136F4"/>
    <w:p w14:paraId="05785FF5" w14:textId="77777777" w:rsidR="009136F4" w:rsidRDefault="009136F4"/>
    <w:p w14:paraId="7605FD36" w14:textId="77777777" w:rsidR="009136F4" w:rsidRDefault="009136F4"/>
    <w:p w14:paraId="5ECFFE32" w14:textId="77777777" w:rsidR="009136F4" w:rsidRDefault="009136F4"/>
    <w:p w14:paraId="6C57AE7C" w14:textId="77777777" w:rsidR="009136F4" w:rsidRDefault="009136F4"/>
    <w:p w14:paraId="7ACDC195" w14:textId="77777777" w:rsidR="009136F4" w:rsidRDefault="009136F4"/>
    <w:p w14:paraId="428858C1" w14:textId="77777777" w:rsidR="009136F4" w:rsidRDefault="009136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10021E" wp14:editId="202E0D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FBEDF" w14:textId="77777777" w:rsidR="009136F4" w:rsidRDefault="009136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1002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8FBEDF" w14:textId="77777777" w:rsidR="009136F4" w:rsidRDefault="009136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C1C60C" w14:textId="77777777" w:rsidR="009136F4" w:rsidRDefault="009136F4"/>
    <w:p w14:paraId="3BD77D59" w14:textId="77777777" w:rsidR="009136F4" w:rsidRDefault="009136F4"/>
    <w:p w14:paraId="54F081A5" w14:textId="77777777" w:rsidR="009136F4" w:rsidRDefault="009136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B743AA" wp14:editId="0EAB98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67E14" w14:textId="77777777" w:rsidR="009136F4" w:rsidRDefault="009136F4"/>
                          <w:p w14:paraId="02AF7F44" w14:textId="77777777" w:rsidR="009136F4" w:rsidRDefault="009136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743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D67E14" w14:textId="77777777" w:rsidR="009136F4" w:rsidRDefault="009136F4"/>
                    <w:p w14:paraId="02AF7F44" w14:textId="77777777" w:rsidR="009136F4" w:rsidRDefault="009136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AA6744" w14:textId="77777777" w:rsidR="009136F4" w:rsidRDefault="009136F4"/>
    <w:p w14:paraId="09486AC2" w14:textId="77777777" w:rsidR="009136F4" w:rsidRDefault="009136F4">
      <w:pPr>
        <w:rPr>
          <w:sz w:val="2"/>
          <w:szCs w:val="2"/>
        </w:rPr>
      </w:pPr>
    </w:p>
    <w:p w14:paraId="3A3439CB" w14:textId="77777777" w:rsidR="009136F4" w:rsidRDefault="009136F4"/>
    <w:p w14:paraId="0099E5C2" w14:textId="77777777" w:rsidR="009136F4" w:rsidRDefault="009136F4">
      <w:pPr>
        <w:spacing w:after="0" w:line="240" w:lineRule="auto"/>
      </w:pPr>
    </w:p>
  </w:footnote>
  <w:footnote w:type="continuationSeparator" w:id="0">
    <w:p w14:paraId="201DCD15" w14:textId="77777777" w:rsidR="009136F4" w:rsidRDefault="00913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6F4"/>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60069</TotalTime>
  <Pages>4</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3016</cp:revision>
  <cp:lastPrinted>2009-02-06T05:36:00Z</cp:lastPrinted>
  <dcterms:created xsi:type="dcterms:W3CDTF">2025-11-25T20:19:00Z</dcterms:created>
  <dcterms:modified xsi:type="dcterms:W3CDTF">2026-02-02T22:21:00Z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