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3DA" w:rsidRDefault="0074278D" w:rsidP="0074278D">
      <w:pPr>
        <w:rPr>
          <w:rFonts w:ascii="Times New Roman" w:eastAsia="Times New Roman" w:hAnsi="Times New Roman" w:cs="Times New Roman"/>
          <w:kern w:val="0"/>
          <w:sz w:val="28"/>
          <w:szCs w:val="28"/>
          <w:lang w:eastAsia="ru-RU"/>
        </w:rPr>
      </w:pPr>
      <w:bookmarkStart w:id="0" w:name="_GoBack"/>
      <w:r w:rsidRPr="0074278D">
        <w:rPr>
          <w:rFonts w:ascii="Times New Roman" w:eastAsia="Times New Roman" w:hAnsi="Times New Roman" w:cs="Times New Roman" w:hint="eastAsia"/>
          <w:kern w:val="0"/>
          <w:sz w:val="28"/>
          <w:szCs w:val="28"/>
          <w:lang w:eastAsia="ru-RU"/>
        </w:rPr>
        <w:t>Стасюк</w:t>
      </w:r>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Наталія</w:t>
      </w:r>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Вікторівна</w:t>
      </w:r>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Організаційно</w:t>
      </w:r>
      <w:r w:rsidRPr="0074278D">
        <w:rPr>
          <w:rFonts w:ascii="Times New Roman" w:eastAsia="Times New Roman" w:hAnsi="Times New Roman" w:cs="Times New Roman"/>
          <w:kern w:val="0"/>
          <w:sz w:val="28"/>
          <w:szCs w:val="28"/>
          <w:lang w:eastAsia="ru-RU"/>
        </w:rPr>
        <w:t>-</w:t>
      </w:r>
      <w:r w:rsidRPr="0074278D">
        <w:rPr>
          <w:rFonts w:ascii="Times New Roman" w:eastAsia="Times New Roman" w:hAnsi="Times New Roman" w:cs="Times New Roman" w:hint="eastAsia"/>
          <w:kern w:val="0"/>
          <w:sz w:val="28"/>
          <w:szCs w:val="28"/>
          <w:lang w:eastAsia="ru-RU"/>
        </w:rPr>
        <w:t>економічний</w:t>
      </w:r>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механізм</w:t>
      </w:r>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управління</w:t>
      </w:r>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товарооборотом</w:t>
      </w:r>
      <w:r w:rsidRPr="0074278D">
        <w:rPr>
          <w:rFonts w:ascii="Times New Roman" w:eastAsia="Times New Roman" w:hAnsi="Times New Roman" w:cs="Times New Roman"/>
          <w:kern w:val="0"/>
          <w:sz w:val="28"/>
          <w:szCs w:val="28"/>
          <w:lang w:eastAsia="ru-RU"/>
        </w:rPr>
        <w:t xml:space="preserve"> </w:t>
      </w:r>
      <w:proofErr w:type="gramStart"/>
      <w:r w:rsidRPr="0074278D">
        <w:rPr>
          <w:rFonts w:ascii="Times New Roman" w:eastAsia="Times New Roman" w:hAnsi="Times New Roman" w:cs="Times New Roman" w:hint="eastAsia"/>
          <w:kern w:val="0"/>
          <w:sz w:val="28"/>
          <w:szCs w:val="28"/>
          <w:lang w:eastAsia="ru-RU"/>
        </w:rPr>
        <w:t>підприємств</w:t>
      </w:r>
      <w:r w:rsidRPr="0074278D">
        <w:rPr>
          <w:rFonts w:ascii="Times New Roman" w:eastAsia="Times New Roman" w:hAnsi="Times New Roman" w:cs="Times New Roman"/>
          <w:kern w:val="0"/>
          <w:sz w:val="28"/>
          <w:szCs w:val="28"/>
          <w:lang w:eastAsia="ru-RU"/>
        </w:rPr>
        <w:t xml:space="preserve"> :</w:t>
      </w:r>
      <w:proofErr w:type="gramEnd"/>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Дис</w:t>
      </w:r>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канд</w:t>
      </w:r>
      <w:r w:rsidRPr="0074278D">
        <w:rPr>
          <w:rFonts w:ascii="Times New Roman" w:eastAsia="Times New Roman" w:hAnsi="Times New Roman" w:cs="Times New Roman"/>
          <w:kern w:val="0"/>
          <w:sz w:val="28"/>
          <w:szCs w:val="28"/>
          <w:lang w:eastAsia="ru-RU"/>
        </w:rPr>
        <w:t xml:space="preserve">. </w:t>
      </w:r>
      <w:r w:rsidRPr="0074278D">
        <w:rPr>
          <w:rFonts w:ascii="Times New Roman" w:eastAsia="Times New Roman" w:hAnsi="Times New Roman" w:cs="Times New Roman" w:hint="eastAsia"/>
          <w:kern w:val="0"/>
          <w:sz w:val="28"/>
          <w:szCs w:val="28"/>
          <w:lang w:eastAsia="ru-RU"/>
        </w:rPr>
        <w:t>наук</w:t>
      </w:r>
      <w:r w:rsidRPr="0074278D">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4278D">
        <w:rPr>
          <w:rFonts w:ascii="Times New Roman" w:eastAsia="Times New Roman" w:hAnsi="Times New Roman" w:cs="Times New Roman"/>
          <w:kern w:val="0"/>
          <w:sz w:val="28"/>
          <w:szCs w:val="28"/>
          <w:lang w:eastAsia="ru-RU"/>
        </w:rPr>
        <w:t xml:space="preserve"> 2008</w:t>
      </w:r>
    </w:p>
    <w:p w:rsidR="0074278D" w:rsidRDefault="0074278D" w:rsidP="0074278D">
      <w:r>
        <w:rPr>
          <w:rFonts w:hint="eastAsia"/>
        </w:rPr>
        <w:t>Стасюк</w:t>
      </w:r>
      <w:r>
        <w:t></w:t>
      </w:r>
      <w:r>
        <w:rPr>
          <w:rFonts w:hint="eastAsia"/>
        </w:rPr>
        <w:t>Н</w:t>
      </w:r>
      <w:r>
        <w:t></w:t>
      </w:r>
      <w:r>
        <w:t></w:t>
      </w:r>
      <w:r>
        <w:rPr>
          <w:rFonts w:hint="eastAsia"/>
        </w:rPr>
        <w:t>В</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управління</w:t>
      </w:r>
      <w:r>
        <w:t></w:t>
      </w:r>
      <w:r>
        <w:rPr>
          <w:rFonts w:hint="eastAsia"/>
        </w:rPr>
        <w:t>товарооборотом</w:t>
      </w:r>
      <w:r>
        <w:t></w:t>
      </w:r>
      <w:r>
        <w:t></w:t>
      </w:r>
      <w:r>
        <w:rPr>
          <w:rFonts w:hint="eastAsia"/>
        </w:rPr>
        <w:t>–</w:t>
      </w:r>
      <w:r>
        <w:t></w:t>
      </w:r>
      <w:r>
        <w:rPr>
          <w:rFonts w:hint="eastAsia"/>
        </w:rPr>
        <w:t>Рукопис</w:t>
      </w:r>
      <w:r>
        <w:t></w:t>
      </w:r>
    </w:p>
    <w:p w:rsidR="0074278D" w:rsidRDefault="0074278D" w:rsidP="0074278D"/>
    <w:p w:rsidR="0074278D" w:rsidRDefault="0074278D" w:rsidP="0074278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економіки</w:t>
      </w:r>
      <w:r>
        <w:t></w:t>
      </w:r>
      <w:r>
        <w:rPr>
          <w:rFonts w:hint="eastAsia"/>
        </w:rPr>
        <w:t>і</w:t>
      </w:r>
      <w:r>
        <w:t></w:t>
      </w:r>
      <w:r>
        <w:rPr>
          <w:rFonts w:hint="eastAsia"/>
        </w:rPr>
        <w:t>торгівлі</w:t>
      </w:r>
      <w:r>
        <w:t></w:t>
      </w:r>
      <w:r>
        <w:rPr>
          <w:rFonts w:hint="eastAsia"/>
        </w:rPr>
        <w:t>імені</w:t>
      </w:r>
      <w:r>
        <w:t></w:t>
      </w:r>
      <w:r>
        <w:rPr>
          <w:rFonts w:hint="eastAsia"/>
        </w:rPr>
        <w:t>Михайла</w:t>
      </w:r>
      <w:r>
        <w:t></w:t>
      </w:r>
      <w:r>
        <w:rPr>
          <w:rFonts w:hint="eastAsia"/>
        </w:rPr>
        <w:t>Туган</w:t>
      </w:r>
      <w:r>
        <w:t></w:t>
      </w:r>
      <w:r>
        <w:rPr>
          <w:rFonts w:hint="eastAsia"/>
        </w:rPr>
        <w:t>Барановського</w:t>
      </w:r>
      <w:r>
        <w:t></w:t>
      </w:r>
      <w:r>
        <w:t></w:t>
      </w:r>
      <w:r>
        <w:rPr>
          <w:rFonts w:hint="eastAsia"/>
        </w:rPr>
        <w:t>Донецьк</w:t>
      </w:r>
      <w:r>
        <w:t></w:t>
      </w:r>
      <w:r>
        <w:t></w:t>
      </w:r>
      <w:r>
        <w:t></w:t>
      </w:r>
      <w:r>
        <w:t></w:t>
      </w:r>
      <w:r>
        <w:t></w:t>
      </w:r>
      <w:r>
        <w:t></w:t>
      </w:r>
      <w:r>
        <w:t></w:t>
      </w:r>
      <w:r>
        <w:rPr>
          <w:rFonts w:hint="eastAsia"/>
        </w:rPr>
        <w:t>р</w:t>
      </w:r>
      <w:r>
        <w:t></w:t>
      </w:r>
    </w:p>
    <w:p w:rsidR="0074278D" w:rsidRDefault="0074278D" w:rsidP="0074278D"/>
    <w:p w:rsidR="0074278D" w:rsidRDefault="0074278D" w:rsidP="0074278D">
      <w:r>
        <w:rPr>
          <w:rFonts w:hint="eastAsia"/>
        </w:rPr>
        <w:t>Дисертаційна</w:t>
      </w:r>
      <w:r>
        <w:t></w:t>
      </w:r>
      <w:r>
        <w:rPr>
          <w:rFonts w:hint="eastAsia"/>
        </w:rPr>
        <w:t>робота</w:t>
      </w:r>
      <w:r>
        <w:t></w:t>
      </w:r>
      <w:r>
        <w:rPr>
          <w:rFonts w:hint="eastAsia"/>
        </w:rPr>
        <w:t>присвячена</w:t>
      </w:r>
      <w:r>
        <w:t></w:t>
      </w:r>
      <w:r>
        <w:rPr>
          <w:rFonts w:hint="eastAsia"/>
        </w:rPr>
        <w:t>актуальним</w:t>
      </w:r>
      <w:r>
        <w:t></w:t>
      </w:r>
      <w:r>
        <w:rPr>
          <w:rFonts w:hint="eastAsia"/>
        </w:rPr>
        <w:t>проблемам</w:t>
      </w:r>
      <w:r>
        <w:t></w:t>
      </w:r>
      <w:r>
        <w:rPr>
          <w:rFonts w:hint="eastAsia"/>
        </w:rPr>
        <w:t>удосконалення</w:t>
      </w:r>
      <w:r>
        <w:t></w:t>
      </w:r>
      <w:r>
        <w:rPr>
          <w:rFonts w:hint="eastAsia"/>
        </w:rPr>
        <w:t>механізму</w:t>
      </w:r>
      <w:r>
        <w:t></w:t>
      </w:r>
      <w:r>
        <w:rPr>
          <w:rFonts w:hint="eastAsia"/>
        </w:rPr>
        <w:t>управління</w:t>
      </w:r>
      <w:r>
        <w:t></w:t>
      </w:r>
      <w:r>
        <w:rPr>
          <w:rFonts w:hint="eastAsia"/>
        </w:rPr>
        <w:t>роздрібним</w:t>
      </w:r>
      <w:r>
        <w:t></w:t>
      </w:r>
      <w:r>
        <w:rPr>
          <w:rFonts w:hint="eastAsia"/>
        </w:rPr>
        <w:t>товарооборотом</w:t>
      </w:r>
      <w:r>
        <w:t></w:t>
      </w:r>
      <w:r>
        <w:rPr>
          <w:rFonts w:hint="eastAsia"/>
        </w:rPr>
        <w:t>підприємств</w:t>
      </w:r>
      <w:r>
        <w:t></w:t>
      </w:r>
      <w:r>
        <w:t></w:t>
      </w:r>
      <w:r>
        <w:rPr>
          <w:rFonts w:hint="eastAsia"/>
        </w:rPr>
        <w:t>У</w:t>
      </w:r>
      <w:r>
        <w:t></w:t>
      </w:r>
      <w:r>
        <w:rPr>
          <w:rFonts w:hint="eastAsia"/>
        </w:rPr>
        <w:t>дослідженні</w:t>
      </w:r>
      <w:r>
        <w:t></w:t>
      </w:r>
      <w:r>
        <w:rPr>
          <w:rFonts w:hint="eastAsia"/>
        </w:rPr>
        <w:t>запропоновано</w:t>
      </w:r>
      <w:r>
        <w:t></w:t>
      </w:r>
      <w:r>
        <w:rPr>
          <w:rFonts w:hint="eastAsia"/>
        </w:rPr>
        <w:t>схему</w:t>
      </w:r>
      <w:r>
        <w:t></w:t>
      </w:r>
      <w:r>
        <w:rPr>
          <w:rFonts w:hint="eastAsia"/>
        </w:rPr>
        <w:t>концептуальних</w:t>
      </w:r>
      <w:r>
        <w:t></w:t>
      </w:r>
      <w:r>
        <w:rPr>
          <w:rFonts w:hint="eastAsia"/>
        </w:rPr>
        <w:t>основ</w:t>
      </w:r>
      <w:r>
        <w:t></w:t>
      </w:r>
      <w:r>
        <w:rPr>
          <w:rFonts w:hint="eastAsia"/>
        </w:rPr>
        <w:t>формування</w:t>
      </w:r>
      <w:r>
        <w:t></w:t>
      </w:r>
      <w:r>
        <w:rPr>
          <w:rFonts w:hint="eastAsia"/>
        </w:rPr>
        <w:t>механізму</w:t>
      </w:r>
      <w:r>
        <w:t></w:t>
      </w:r>
      <w:r>
        <w:rPr>
          <w:rFonts w:hint="eastAsia"/>
        </w:rPr>
        <w:t>управління</w:t>
      </w:r>
      <w:r>
        <w:t></w:t>
      </w:r>
      <w:r>
        <w:rPr>
          <w:rFonts w:hint="eastAsia"/>
        </w:rPr>
        <w:t>товарооборотом</w:t>
      </w:r>
      <w:r>
        <w:t></w:t>
      </w:r>
      <w:r>
        <w:t></w:t>
      </w:r>
      <w:r>
        <w:rPr>
          <w:rFonts w:hint="eastAsia"/>
        </w:rPr>
        <w:t>Розроблено</w:t>
      </w:r>
      <w:r>
        <w:t></w:t>
      </w:r>
      <w:r>
        <w:rPr>
          <w:rFonts w:hint="eastAsia"/>
        </w:rPr>
        <w:t>структуру</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товарооборотом</w:t>
      </w:r>
      <w:r>
        <w:t></w:t>
      </w:r>
      <w:r>
        <w:t></w:t>
      </w:r>
      <w:r>
        <w:rPr>
          <w:rFonts w:hint="eastAsia"/>
        </w:rPr>
        <w:t>визначено</w:t>
      </w:r>
      <w:r>
        <w:t></w:t>
      </w:r>
      <w:r>
        <w:rPr>
          <w:rFonts w:hint="eastAsia"/>
        </w:rPr>
        <w:t>місце</w:t>
      </w:r>
      <w:r>
        <w:t></w:t>
      </w:r>
      <w:r>
        <w:rPr>
          <w:rFonts w:hint="eastAsia"/>
        </w:rPr>
        <w:t>в</w:t>
      </w:r>
      <w:r>
        <w:t></w:t>
      </w:r>
      <w:r>
        <w:rPr>
          <w:rFonts w:hint="eastAsia"/>
        </w:rPr>
        <w:t>ньому</w:t>
      </w:r>
      <w:r>
        <w:t></w:t>
      </w:r>
      <w:r>
        <w:rPr>
          <w:rFonts w:hint="eastAsia"/>
        </w:rPr>
        <w:t>маркетингу</w:t>
      </w:r>
      <w:r>
        <w:t></w:t>
      </w:r>
      <w:r>
        <w:t></w:t>
      </w:r>
      <w:r>
        <w:rPr>
          <w:rFonts w:hint="eastAsia"/>
        </w:rPr>
        <w:t>Автором</w:t>
      </w:r>
      <w:r>
        <w:t></w:t>
      </w:r>
      <w:r>
        <w:rPr>
          <w:rFonts w:hint="eastAsia"/>
        </w:rPr>
        <w:t>здійснена</w:t>
      </w:r>
      <w:r>
        <w:t></w:t>
      </w:r>
      <w:r>
        <w:rPr>
          <w:rFonts w:hint="eastAsia"/>
        </w:rPr>
        <w:t>діагностика</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товарооборотом</w:t>
      </w:r>
      <w:r>
        <w:t></w:t>
      </w:r>
      <w:r>
        <w:rPr>
          <w:rFonts w:hint="eastAsia"/>
        </w:rPr>
        <w:t>у</w:t>
      </w:r>
      <w:r>
        <w:t></w:t>
      </w:r>
      <w:r>
        <w:rPr>
          <w:rFonts w:hint="eastAsia"/>
        </w:rPr>
        <w:t>торгових</w:t>
      </w:r>
      <w:r>
        <w:t></w:t>
      </w:r>
      <w:r>
        <w:rPr>
          <w:rFonts w:hint="eastAsia"/>
        </w:rPr>
        <w:t>підприємствах</w:t>
      </w:r>
      <w:r>
        <w:t></w:t>
      </w:r>
      <w:r>
        <w:rPr>
          <w:rFonts w:hint="eastAsia"/>
        </w:rPr>
        <w:t>різного</w:t>
      </w:r>
      <w:r>
        <w:t></w:t>
      </w:r>
      <w:r>
        <w:rPr>
          <w:rFonts w:hint="eastAsia"/>
        </w:rPr>
        <w:t>формату</w:t>
      </w:r>
      <w:r>
        <w:t></w:t>
      </w:r>
      <w:r>
        <w:t></w:t>
      </w:r>
      <w:r>
        <w:rPr>
          <w:rFonts w:hint="eastAsia"/>
        </w:rPr>
        <w:t>проведено</w:t>
      </w:r>
      <w:r>
        <w:t></w:t>
      </w:r>
      <w:r>
        <w:rPr>
          <w:rFonts w:hint="eastAsia"/>
        </w:rPr>
        <w:t>аналіз</w:t>
      </w:r>
      <w:r>
        <w:t></w:t>
      </w:r>
      <w:r>
        <w:rPr>
          <w:rFonts w:hint="eastAsia"/>
        </w:rPr>
        <w:t>проблем</w:t>
      </w:r>
      <w:r>
        <w:t></w:t>
      </w:r>
      <w:r>
        <w:rPr>
          <w:rFonts w:hint="eastAsia"/>
        </w:rPr>
        <w:t>та</w:t>
      </w:r>
      <w:r>
        <w:t></w:t>
      </w:r>
      <w:r>
        <w:rPr>
          <w:rFonts w:hint="eastAsia"/>
        </w:rPr>
        <w:t>запропоновано</w:t>
      </w:r>
      <w:r>
        <w:t></w:t>
      </w:r>
      <w:r>
        <w:rPr>
          <w:rFonts w:hint="eastAsia"/>
        </w:rPr>
        <w:t>шляхи</w:t>
      </w:r>
      <w:r>
        <w:t></w:t>
      </w:r>
      <w:r>
        <w:rPr>
          <w:rFonts w:hint="eastAsia"/>
        </w:rPr>
        <w:t>їх</w:t>
      </w:r>
      <w:r>
        <w:t></w:t>
      </w:r>
      <w:r>
        <w:rPr>
          <w:rFonts w:hint="eastAsia"/>
        </w:rPr>
        <w:t>вирішення</w:t>
      </w:r>
      <w:r>
        <w:t></w:t>
      </w:r>
      <w:r>
        <w:t></w:t>
      </w:r>
      <w:r>
        <w:rPr>
          <w:rFonts w:hint="eastAsia"/>
        </w:rPr>
        <w:t>Рекомендовано</w:t>
      </w:r>
      <w:r>
        <w:t></w:t>
      </w:r>
      <w:r>
        <w:rPr>
          <w:rFonts w:hint="eastAsia"/>
        </w:rPr>
        <w:t>алгоритм</w:t>
      </w:r>
      <w:r>
        <w:t></w:t>
      </w:r>
      <w:r>
        <w:rPr>
          <w:rFonts w:hint="eastAsia"/>
        </w:rPr>
        <w:t>кількісного</w:t>
      </w:r>
      <w:r>
        <w:t></w:t>
      </w:r>
      <w:r>
        <w:rPr>
          <w:rFonts w:hint="eastAsia"/>
        </w:rPr>
        <w:t>виміру</w:t>
      </w:r>
      <w:r>
        <w:t></w:t>
      </w:r>
      <w:r>
        <w:rPr>
          <w:rFonts w:hint="eastAsia"/>
        </w:rPr>
        <w:t>впливу</w:t>
      </w:r>
      <w:r>
        <w:t></w:t>
      </w:r>
      <w:r>
        <w:rPr>
          <w:rFonts w:hint="eastAsia"/>
        </w:rPr>
        <w:t>товарообороту</w:t>
      </w:r>
      <w:r>
        <w:t></w:t>
      </w:r>
      <w:r>
        <w:rPr>
          <w:rFonts w:hint="eastAsia"/>
        </w:rPr>
        <w:t>на</w:t>
      </w:r>
      <w:r>
        <w:t></w:t>
      </w:r>
      <w:r>
        <w:rPr>
          <w:rFonts w:hint="eastAsia"/>
        </w:rPr>
        <w:t>показники</w:t>
      </w:r>
      <w:r>
        <w:t></w:t>
      </w:r>
      <w:r>
        <w:rPr>
          <w:rFonts w:hint="eastAsia"/>
        </w:rPr>
        <w:t>ліквідності</w:t>
      </w:r>
      <w:r>
        <w:t></w:t>
      </w:r>
      <w:r>
        <w:rPr>
          <w:rFonts w:hint="eastAsia"/>
        </w:rPr>
        <w:t>активів</w:t>
      </w:r>
      <w:r>
        <w:t></w:t>
      </w:r>
      <w:r>
        <w:rPr>
          <w:rFonts w:hint="eastAsia"/>
        </w:rPr>
        <w:t>підприємства</w:t>
      </w:r>
      <w:r>
        <w:t></w:t>
      </w:r>
      <w:r>
        <w:t></w:t>
      </w:r>
      <w:r>
        <w:rPr>
          <w:rFonts w:hint="eastAsia"/>
        </w:rPr>
        <w:t>На</w:t>
      </w:r>
      <w:r>
        <w:t></w:t>
      </w:r>
      <w:r>
        <w:rPr>
          <w:rFonts w:hint="eastAsia"/>
        </w:rPr>
        <w:t>основі</w:t>
      </w:r>
      <w:r>
        <w:t></w:t>
      </w:r>
      <w:r>
        <w:rPr>
          <w:rFonts w:hint="eastAsia"/>
        </w:rPr>
        <w:t>регресійного</w:t>
      </w:r>
      <w:r>
        <w:t></w:t>
      </w:r>
      <w:r>
        <w:rPr>
          <w:rFonts w:hint="eastAsia"/>
        </w:rPr>
        <w:t>аналізу</w:t>
      </w:r>
      <w:r>
        <w:t></w:t>
      </w:r>
      <w:r>
        <w:rPr>
          <w:rFonts w:hint="eastAsia"/>
        </w:rPr>
        <w:t>обґрунтовано</w:t>
      </w:r>
      <w:r>
        <w:t></w:t>
      </w:r>
      <w:r>
        <w:rPr>
          <w:rFonts w:hint="eastAsia"/>
        </w:rPr>
        <w:t>економетричні</w:t>
      </w:r>
      <w:r>
        <w:t></w:t>
      </w:r>
      <w:r>
        <w:rPr>
          <w:rFonts w:hint="eastAsia"/>
        </w:rPr>
        <w:t>моделі</w:t>
      </w:r>
      <w:r>
        <w:t></w:t>
      </w:r>
      <w:r>
        <w:t></w:t>
      </w:r>
      <w:r>
        <w:rPr>
          <w:rFonts w:hint="eastAsia"/>
        </w:rPr>
        <w:t>що</w:t>
      </w:r>
      <w:r>
        <w:t></w:t>
      </w:r>
      <w:r>
        <w:rPr>
          <w:rFonts w:hint="eastAsia"/>
        </w:rPr>
        <w:t>відбивають</w:t>
      </w:r>
      <w:r>
        <w:t></w:t>
      </w:r>
      <w:r>
        <w:rPr>
          <w:rFonts w:hint="eastAsia"/>
        </w:rPr>
        <w:t>форми</w:t>
      </w:r>
      <w:r>
        <w:t></w:t>
      </w:r>
      <w:r>
        <w:rPr>
          <w:rFonts w:hint="eastAsia"/>
        </w:rPr>
        <w:t>залежності</w:t>
      </w:r>
      <w:r>
        <w:t></w:t>
      </w:r>
      <w:r>
        <w:rPr>
          <w:rFonts w:hint="eastAsia"/>
        </w:rPr>
        <w:t>товарообороту</w:t>
      </w:r>
      <w:r>
        <w:t></w:t>
      </w:r>
      <w:r>
        <w:rPr>
          <w:rFonts w:hint="eastAsia"/>
        </w:rPr>
        <w:t>від</w:t>
      </w:r>
      <w:r>
        <w:t></w:t>
      </w:r>
      <w:r>
        <w:rPr>
          <w:rFonts w:hint="eastAsia"/>
        </w:rPr>
        <w:t>розміру</w:t>
      </w:r>
      <w:r>
        <w:t></w:t>
      </w:r>
      <w:r>
        <w:rPr>
          <w:rFonts w:hint="eastAsia"/>
        </w:rPr>
        <w:t>ресурсів</w:t>
      </w:r>
      <w:r>
        <w:t></w:t>
      </w:r>
      <w:r>
        <w:rPr>
          <w:rFonts w:hint="eastAsia"/>
        </w:rPr>
        <w:t>та</w:t>
      </w:r>
      <w:r>
        <w:t></w:t>
      </w:r>
      <w:r>
        <w:rPr>
          <w:rFonts w:hint="eastAsia"/>
        </w:rPr>
        <w:t>власного</w:t>
      </w:r>
      <w:r>
        <w:t></w:t>
      </w:r>
      <w:r>
        <w:rPr>
          <w:rFonts w:hint="eastAsia"/>
        </w:rPr>
        <w:t>капіталу</w:t>
      </w:r>
      <w:r>
        <w:t></w:t>
      </w:r>
      <w:r>
        <w:rPr>
          <w:rFonts w:hint="eastAsia"/>
        </w:rPr>
        <w:t>підприємства</w:t>
      </w:r>
      <w:r>
        <w:t></w:t>
      </w:r>
      <w:r>
        <w:t></w:t>
      </w:r>
      <w:r>
        <w:rPr>
          <w:rFonts w:hint="eastAsia"/>
        </w:rPr>
        <w:t>Розроблено</w:t>
      </w:r>
      <w:r>
        <w:t></w:t>
      </w:r>
      <w:r>
        <w:rPr>
          <w:rFonts w:hint="eastAsia"/>
        </w:rPr>
        <w:t>рекомендації</w:t>
      </w:r>
      <w:r>
        <w:t></w:t>
      </w:r>
      <w:r>
        <w:rPr>
          <w:rFonts w:hint="eastAsia"/>
        </w:rPr>
        <w:t>щодо</w:t>
      </w:r>
      <w:r>
        <w:t></w:t>
      </w:r>
      <w:r>
        <w:rPr>
          <w:rFonts w:hint="eastAsia"/>
        </w:rPr>
        <w:t>використання</w:t>
      </w:r>
      <w:r>
        <w:t></w:t>
      </w:r>
      <w:r>
        <w:rPr>
          <w:rFonts w:hint="eastAsia"/>
        </w:rPr>
        <w:t>рейтингової</w:t>
      </w:r>
      <w:r>
        <w:t></w:t>
      </w:r>
      <w:r>
        <w:rPr>
          <w:rFonts w:hint="eastAsia"/>
        </w:rPr>
        <w:t>оцінки</w:t>
      </w:r>
      <w:r>
        <w:t></w:t>
      </w:r>
      <w:r>
        <w:rPr>
          <w:rFonts w:hint="eastAsia"/>
        </w:rPr>
        <w:t>соціально</w:t>
      </w:r>
      <w:r>
        <w:t></w:t>
      </w:r>
      <w:r>
        <w:rPr>
          <w:rFonts w:hint="eastAsia"/>
        </w:rPr>
        <w:t>економічної</w:t>
      </w:r>
      <w:r>
        <w:t></w:t>
      </w:r>
      <w:r>
        <w:rPr>
          <w:rFonts w:hint="eastAsia"/>
        </w:rPr>
        <w:t>значущості</w:t>
      </w:r>
      <w:r>
        <w:t></w:t>
      </w:r>
      <w:r>
        <w:rPr>
          <w:rFonts w:hint="eastAsia"/>
        </w:rPr>
        <w:t>торговельних</w:t>
      </w:r>
      <w:r>
        <w:t></w:t>
      </w:r>
      <w:r>
        <w:rPr>
          <w:rFonts w:hint="eastAsia"/>
        </w:rPr>
        <w:t>підприємств</w:t>
      </w:r>
      <w:r>
        <w:t></w:t>
      </w:r>
      <w:r>
        <w:rPr>
          <w:rFonts w:hint="eastAsia"/>
        </w:rPr>
        <w:t>для</w:t>
      </w:r>
      <w:r>
        <w:t></w:t>
      </w:r>
      <w:r>
        <w:rPr>
          <w:rFonts w:hint="eastAsia"/>
        </w:rPr>
        <w:t>вдосконалення</w:t>
      </w:r>
      <w:r>
        <w:t></w:t>
      </w:r>
      <w:r>
        <w:rPr>
          <w:rFonts w:hint="eastAsia"/>
        </w:rPr>
        <w:t>управління</w:t>
      </w:r>
      <w:r>
        <w:t></w:t>
      </w:r>
      <w:r>
        <w:rPr>
          <w:rFonts w:hint="eastAsia"/>
        </w:rPr>
        <w:t>товарооборотом</w:t>
      </w:r>
      <w:r>
        <w:t></w:t>
      </w:r>
      <w:r>
        <w:t></w:t>
      </w:r>
      <w:r>
        <w:rPr>
          <w:rFonts w:hint="eastAsia"/>
        </w:rPr>
        <w:t>Запропоновано</w:t>
      </w:r>
      <w:r>
        <w:t></w:t>
      </w:r>
      <w:r>
        <w:rPr>
          <w:rFonts w:hint="eastAsia"/>
        </w:rPr>
        <w:t>підвищення</w:t>
      </w:r>
      <w:r>
        <w:t></w:t>
      </w:r>
      <w:r>
        <w:rPr>
          <w:rFonts w:hint="eastAsia"/>
        </w:rPr>
        <w:t>точності</w:t>
      </w:r>
      <w:r>
        <w:t></w:t>
      </w:r>
      <w:r>
        <w:rPr>
          <w:rFonts w:hint="eastAsia"/>
        </w:rPr>
        <w:t>прогнозних</w:t>
      </w:r>
      <w:r>
        <w:t></w:t>
      </w:r>
      <w:r>
        <w:rPr>
          <w:rFonts w:hint="eastAsia"/>
        </w:rPr>
        <w:t>розрахунків</w:t>
      </w:r>
      <w:r>
        <w:t></w:t>
      </w:r>
      <w:r>
        <w:rPr>
          <w:rFonts w:hint="eastAsia"/>
        </w:rPr>
        <w:t>обсягу</w:t>
      </w:r>
      <w:r>
        <w:t></w:t>
      </w:r>
      <w:r>
        <w:rPr>
          <w:rFonts w:hint="eastAsia"/>
        </w:rPr>
        <w:t>товарообороту</w:t>
      </w:r>
      <w:r>
        <w:t></w:t>
      </w:r>
      <w:r>
        <w:rPr>
          <w:rFonts w:hint="eastAsia"/>
        </w:rPr>
        <w:t>на</w:t>
      </w:r>
      <w:r>
        <w:t></w:t>
      </w:r>
      <w:r>
        <w:rPr>
          <w:rFonts w:hint="eastAsia"/>
        </w:rPr>
        <w:t>основі</w:t>
      </w:r>
      <w:r>
        <w:t></w:t>
      </w:r>
      <w:r>
        <w:rPr>
          <w:rFonts w:hint="eastAsia"/>
        </w:rPr>
        <w:t>подальшого</w:t>
      </w:r>
      <w:r>
        <w:t></w:t>
      </w:r>
      <w:r>
        <w:rPr>
          <w:rFonts w:hint="eastAsia"/>
        </w:rPr>
        <w:t>розвитку</w:t>
      </w:r>
      <w:r>
        <w:t></w:t>
      </w:r>
      <w:r>
        <w:rPr>
          <w:rFonts w:hint="eastAsia"/>
        </w:rPr>
        <w:t>програмно</w:t>
      </w:r>
      <w:r>
        <w:t></w:t>
      </w:r>
      <w:r>
        <w:rPr>
          <w:rFonts w:hint="eastAsia"/>
        </w:rPr>
        <w:t>цільового</w:t>
      </w:r>
      <w:r>
        <w:t></w:t>
      </w:r>
      <w:r>
        <w:rPr>
          <w:rFonts w:hint="eastAsia"/>
        </w:rPr>
        <w:t>методу</w:t>
      </w:r>
      <w:r>
        <w:t></w:t>
      </w:r>
    </w:p>
    <w:p w:rsidR="0074278D" w:rsidRDefault="0074278D" w:rsidP="0074278D"/>
    <w:p w:rsidR="0074278D" w:rsidRPr="0074278D" w:rsidRDefault="0074278D" w:rsidP="0074278D">
      <w:r>
        <w:rPr>
          <w:rFonts w:hint="eastAsia"/>
        </w:rPr>
        <w:t>У</w:t>
      </w:r>
      <w:r>
        <w:t></w:t>
      </w:r>
      <w:r>
        <w:rPr>
          <w:rFonts w:hint="eastAsia"/>
        </w:rPr>
        <w:t>дослідженні</w:t>
      </w:r>
      <w:r>
        <w:t></w:t>
      </w:r>
      <w:r>
        <w:rPr>
          <w:rFonts w:hint="eastAsia"/>
        </w:rPr>
        <w:t>теоретично</w:t>
      </w:r>
      <w:r>
        <w:t></w:t>
      </w:r>
      <w:r>
        <w:rPr>
          <w:rFonts w:hint="eastAsia"/>
        </w:rPr>
        <w:t>обґрунтовано</w:t>
      </w:r>
      <w:r>
        <w:t></w:t>
      </w:r>
      <w:r>
        <w:rPr>
          <w:rFonts w:hint="eastAsia"/>
        </w:rPr>
        <w:t>й</w:t>
      </w:r>
      <w:r>
        <w:t></w:t>
      </w:r>
      <w:r>
        <w:rPr>
          <w:rFonts w:hint="eastAsia"/>
        </w:rPr>
        <w:t>вирішено</w:t>
      </w:r>
      <w:r>
        <w:t></w:t>
      </w:r>
      <w:r>
        <w:rPr>
          <w:rFonts w:hint="eastAsia"/>
        </w:rPr>
        <w:t>науково</w:t>
      </w:r>
      <w:r>
        <w:t></w:t>
      </w:r>
      <w:r>
        <w:rPr>
          <w:rFonts w:hint="eastAsia"/>
        </w:rPr>
        <w:t>практичне</w:t>
      </w:r>
      <w:r>
        <w:t></w:t>
      </w:r>
      <w:r>
        <w:rPr>
          <w:rFonts w:hint="eastAsia"/>
        </w:rPr>
        <w:t>завдання</w:t>
      </w:r>
      <w:r>
        <w:t></w:t>
      </w:r>
      <w:r>
        <w:rPr>
          <w:rFonts w:hint="eastAsia"/>
        </w:rPr>
        <w:t>щодо</w:t>
      </w:r>
      <w:r>
        <w:t></w:t>
      </w:r>
      <w:r>
        <w:rPr>
          <w:rFonts w:hint="eastAsia"/>
        </w:rPr>
        <w:t>вдосконалення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товарооборотом</w:t>
      </w:r>
      <w:r>
        <w:t></w:t>
      </w:r>
      <w:r>
        <w:t></w:t>
      </w:r>
      <w:r>
        <w:rPr>
          <w:rFonts w:hint="eastAsia"/>
        </w:rPr>
        <w:t>Основні</w:t>
      </w:r>
      <w:r>
        <w:t></w:t>
      </w:r>
      <w:r>
        <w:rPr>
          <w:rFonts w:hint="eastAsia"/>
        </w:rPr>
        <w:t>результати</w:t>
      </w:r>
      <w:r>
        <w:t></w:t>
      </w:r>
      <w:r>
        <w:rPr>
          <w:rFonts w:hint="eastAsia"/>
        </w:rPr>
        <w:t>дослідження</w:t>
      </w:r>
      <w:r>
        <w:t></w:t>
      </w:r>
      <w:r>
        <w:rPr>
          <w:rFonts w:hint="eastAsia"/>
        </w:rPr>
        <w:t>полягають</w:t>
      </w:r>
      <w:r>
        <w:t></w:t>
      </w:r>
      <w:r>
        <w:rPr>
          <w:rFonts w:hint="eastAsia"/>
        </w:rPr>
        <w:t>у</w:t>
      </w:r>
      <w:r>
        <w:t></w:t>
      </w:r>
      <w:r>
        <w:rPr>
          <w:rFonts w:hint="eastAsia"/>
        </w:rPr>
        <w:t>наступному</w:t>
      </w:r>
      <w:r>
        <w:t></w:t>
      </w:r>
      <w:bookmarkEnd w:id="0"/>
    </w:p>
    <w:sectPr w:rsidR="0074278D" w:rsidRPr="007427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363" w:rsidRDefault="00C51363">
      <w:pPr>
        <w:spacing w:after="0" w:line="240" w:lineRule="auto"/>
      </w:pPr>
      <w:r>
        <w:separator/>
      </w:r>
    </w:p>
  </w:endnote>
  <w:endnote w:type="continuationSeparator" w:id="0">
    <w:p w:rsidR="00C51363" w:rsidRDefault="00C5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363" w:rsidRDefault="00C51363"/>
    <w:p w:rsidR="00C51363" w:rsidRDefault="00C51363"/>
    <w:p w:rsidR="00C51363" w:rsidRDefault="00C51363"/>
    <w:p w:rsidR="00C51363" w:rsidRDefault="00C51363"/>
    <w:p w:rsidR="00C51363" w:rsidRDefault="00C51363"/>
    <w:p w:rsidR="00C51363" w:rsidRDefault="00C51363"/>
    <w:p w:rsidR="00C51363" w:rsidRDefault="00C5136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363" w:rsidRDefault="00C513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51363" w:rsidRDefault="00C513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51363" w:rsidRDefault="00C51363"/>
    <w:p w:rsidR="00C51363" w:rsidRDefault="00C51363"/>
    <w:p w:rsidR="00C51363" w:rsidRDefault="00C5136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363" w:rsidRDefault="00C51363"/>
                          <w:p w:rsidR="00C51363" w:rsidRDefault="00C5136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51363" w:rsidRDefault="00C51363"/>
                    <w:p w:rsidR="00C51363" w:rsidRDefault="00C5136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51363" w:rsidRDefault="00C51363"/>
    <w:p w:rsidR="00C51363" w:rsidRDefault="00C51363">
      <w:pPr>
        <w:rPr>
          <w:sz w:val="2"/>
          <w:szCs w:val="2"/>
        </w:rPr>
      </w:pPr>
    </w:p>
    <w:p w:rsidR="00C51363" w:rsidRDefault="00C51363"/>
    <w:p w:rsidR="00C51363" w:rsidRDefault="00C51363">
      <w:pPr>
        <w:spacing w:after="0" w:line="240" w:lineRule="auto"/>
      </w:pPr>
    </w:p>
  </w:footnote>
  <w:footnote w:type="continuationSeparator" w:id="0">
    <w:p w:rsidR="00C51363" w:rsidRDefault="00C5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63"/>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14755-226D-49FF-8A79-9E3BEBBA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16499</TotalTime>
  <Pages>1</Pages>
  <Words>275</Words>
  <Characters>1571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637</cp:revision>
  <cp:lastPrinted>2009-02-06T05:36:00Z</cp:lastPrinted>
  <dcterms:created xsi:type="dcterms:W3CDTF">2023-09-07T12:38:00Z</dcterms:created>
  <dcterms:modified xsi:type="dcterms:W3CDTF">2023-11-18T14:24:00Z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