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1AC2A5" w14:textId="7BA53B9D" w:rsidR="00541879" w:rsidRDefault="00E2629B" w:rsidP="00E2629B">
      <w:r w:rsidRPr="00E2629B">
        <w:rPr>
          <w:rFonts w:hint="eastAsia"/>
        </w:rPr>
        <w:t>Мамедова</w:t>
      </w:r>
      <w:r w:rsidRPr="00E2629B">
        <w:t xml:space="preserve"> </w:t>
      </w:r>
      <w:r w:rsidRPr="00E2629B">
        <w:rPr>
          <w:rFonts w:hint="eastAsia"/>
        </w:rPr>
        <w:t>Анастасия</w:t>
      </w:r>
      <w:r w:rsidRPr="00E2629B">
        <w:t xml:space="preserve"> </w:t>
      </w:r>
      <w:r w:rsidRPr="00E2629B">
        <w:rPr>
          <w:rFonts w:hint="eastAsia"/>
        </w:rPr>
        <w:t>Октаевна</w:t>
      </w:r>
      <w:r>
        <w:t xml:space="preserve"> </w:t>
      </w:r>
      <w:r w:rsidRPr="00E2629B">
        <w:rPr>
          <w:rFonts w:hint="eastAsia"/>
        </w:rPr>
        <w:t>США</w:t>
      </w:r>
      <w:r w:rsidRPr="00E2629B">
        <w:t xml:space="preserve"> </w:t>
      </w:r>
      <w:r w:rsidRPr="00E2629B">
        <w:rPr>
          <w:rFonts w:hint="eastAsia"/>
        </w:rPr>
        <w:t>и</w:t>
      </w:r>
      <w:r w:rsidRPr="00E2629B">
        <w:t xml:space="preserve"> </w:t>
      </w:r>
      <w:r w:rsidRPr="00E2629B">
        <w:rPr>
          <w:rFonts w:hint="eastAsia"/>
        </w:rPr>
        <w:t>Великобритания</w:t>
      </w:r>
      <w:r w:rsidRPr="00E2629B">
        <w:t xml:space="preserve"> </w:t>
      </w:r>
      <w:r w:rsidRPr="00E2629B">
        <w:rPr>
          <w:rFonts w:hint="eastAsia"/>
        </w:rPr>
        <w:t>в</w:t>
      </w:r>
      <w:r w:rsidRPr="00E2629B">
        <w:t xml:space="preserve"> 2001 </w:t>
      </w:r>
      <w:r w:rsidRPr="00E2629B">
        <w:rPr>
          <w:rFonts w:hint="eastAsia"/>
        </w:rPr>
        <w:t>–</w:t>
      </w:r>
      <w:r w:rsidRPr="00E2629B">
        <w:t xml:space="preserve"> 2017 </w:t>
      </w:r>
      <w:r w:rsidRPr="00E2629B">
        <w:rPr>
          <w:rFonts w:hint="eastAsia"/>
        </w:rPr>
        <w:t>гг</w:t>
      </w:r>
      <w:r w:rsidRPr="00E2629B">
        <w:t xml:space="preserve">.: </w:t>
      </w:r>
      <w:r w:rsidRPr="00E2629B">
        <w:rPr>
          <w:rFonts w:hint="eastAsia"/>
        </w:rPr>
        <w:t>политические</w:t>
      </w:r>
      <w:r w:rsidRPr="00E2629B">
        <w:t xml:space="preserve">, </w:t>
      </w:r>
      <w:r w:rsidRPr="00E2629B">
        <w:rPr>
          <w:rFonts w:hint="eastAsia"/>
        </w:rPr>
        <w:t>военные</w:t>
      </w:r>
      <w:r w:rsidRPr="00E2629B">
        <w:t xml:space="preserve"> </w:t>
      </w:r>
      <w:r w:rsidRPr="00E2629B">
        <w:rPr>
          <w:rFonts w:hint="eastAsia"/>
        </w:rPr>
        <w:t>и</w:t>
      </w:r>
      <w:r w:rsidRPr="00E2629B">
        <w:t xml:space="preserve"> </w:t>
      </w:r>
      <w:r w:rsidRPr="00E2629B">
        <w:rPr>
          <w:rFonts w:hint="eastAsia"/>
        </w:rPr>
        <w:t>экономические</w:t>
      </w:r>
      <w:r w:rsidRPr="00E2629B">
        <w:t xml:space="preserve"> </w:t>
      </w:r>
      <w:r w:rsidRPr="00E2629B">
        <w:rPr>
          <w:rFonts w:hint="eastAsia"/>
        </w:rPr>
        <w:t>аспекты</w:t>
      </w:r>
      <w:r w:rsidRPr="00E2629B">
        <w:t xml:space="preserve"> </w:t>
      </w:r>
      <w:r w:rsidRPr="00E2629B">
        <w:rPr>
          <w:rFonts w:hint="eastAsia"/>
        </w:rPr>
        <w:t>сотрудничества</w:t>
      </w:r>
      <w:r w:rsidRPr="00E2629B">
        <w:t xml:space="preserve"> </w:t>
      </w:r>
      <w:r w:rsidRPr="00E2629B">
        <w:rPr>
          <w:rFonts w:hint="eastAsia"/>
        </w:rPr>
        <w:t>в</w:t>
      </w:r>
      <w:r w:rsidRPr="00E2629B">
        <w:t xml:space="preserve"> </w:t>
      </w:r>
      <w:r w:rsidRPr="00E2629B">
        <w:rPr>
          <w:rFonts w:hint="eastAsia"/>
        </w:rPr>
        <w:t>контексте</w:t>
      </w:r>
      <w:r w:rsidRPr="00E2629B">
        <w:t xml:space="preserve"> </w:t>
      </w:r>
      <w:r w:rsidRPr="00E2629B">
        <w:rPr>
          <w:rFonts w:hint="eastAsia"/>
        </w:rPr>
        <w:t>современной</w:t>
      </w:r>
      <w:r w:rsidRPr="00E2629B">
        <w:t xml:space="preserve"> </w:t>
      </w:r>
      <w:r w:rsidRPr="00E2629B">
        <w:rPr>
          <w:rFonts w:hint="eastAsia"/>
        </w:rPr>
        <w:t>системы</w:t>
      </w:r>
      <w:r w:rsidRPr="00E2629B">
        <w:t xml:space="preserve"> </w:t>
      </w:r>
      <w:r w:rsidRPr="00E2629B">
        <w:rPr>
          <w:rFonts w:hint="eastAsia"/>
        </w:rPr>
        <w:t>международных</w:t>
      </w:r>
      <w:r w:rsidRPr="00E2629B">
        <w:t xml:space="preserve"> </w:t>
      </w:r>
      <w:r w:rsidRPr="00E2629B">
        <w:rPr>
          <w:rFonts w:hint="eastAsia"/>
        </w:rPr>
        <w:t>отношений</w:t>
      </w:r>
    </w:p>
    <w:p w14:paraId="178716C7" w14:textId="77777777" w:rsidR="00E2629B" w:rsidRDefault="00E2629B" w:rsidP="00E2629B">
      <w:r>
        <w:rPr>
          <w:rFonts w:hint="eastAsia"/>
        </w:rPr>
        <w:t>ОГЛАВЛЕНИЕ</w:t>
      </w:r>
      <w:r>
        <w:t xml:space="preserve"> </w:t>
      </w:r>
      <w:r>
        <w:rPr>
          <w:rFonts w:hint="eastAsia"/>
        </w:rPr>
        <w:t>ДИССЕРТАЦИИ</w:t>
      </w:r>
    </w:p>
    <w:p w14:paraId="34817DDA" w14:textId="77777777" w:rsidR="00E2629B" w:rsidRDefault="00E2629B" w:rsidP="00E2629B">
      <w:r>
        <w:rPr>
          <w:rFonts w:hint="eastAsia"/>
        </w:rPr>
        <w:t>кандидат</w:t>
      </w:r>
      <w:r>
        <w:t xml:space="preserve"> </w:t>
      </w:r>
      <w:r>
        <w:rPr>
          <w:rFonts w:hint="eastAsia"/>
        </w:rPr>
        <w:t>наук</w:t>
      </w:r>
      <w:r>
        <w:t xml:space="preserve"> </w:t>
      </w:r>
      <w:r>
        <w:rPr>
          <w:rFonts w:hint="eastAsia"/>
        </w:rPr>
        <w:t>Мамедова</w:t>
      </w:r>
      <w:r>
        <w:t xml:space="preserve"> </w:t>
      </w:r>
      <w:r>
        <w:rPr>
          <w:rFonts w:hint="eastAsia"/>
        </w:rPr>
        <w:t>Анастасия</w:t>
      </w:r>
      <w:r>
        <w:t xml:space="preserve"> </w:t>
      </w:r>
      <w:r>
        <w:rPr>
          <w:rFonts w:hint="eastAsia"/>
        </w:rPr>
        <w:t>Октаевна</w:t>
      </w:r>
    </w:p>
    <w:p w14:paraId="66C5D874" w14:textId="77777777" w:rsidR="00E2629B" w:rsidRDefault="00E2629B" w:rsidP="00E2629B">
      <w:r>
        <w:rPr>
          <w:rFonts w:hint="eastAsia"/>
        </w:rPr>
        <w:t>Введение</w:t>
      </w:r>
    </w:p>
    <w:p w14:paraId="4F0DC630" w14:textId="77777777" w:rsidR="00E2629B" w:rsidRDefault="00E2629B" w:rsidP="00E2629B"/>
    <w:p w14:paraId="5E78F66D" w14:textId="77777777" w:rsidR="00E2629B" w:rsidRDefault="00E2629B" w:rsidP="00E2629B">
      <w:r>
        <w:rPr>
          <w:rFonts w:hint="eastAsia"/>
        </w:rPr>
        <w:t>Глава</w:t>
      </w:r>
      <w:r>
        <w:t xml:space="preserve"> 1. </w:t>
      </w:r>
      <w:r>
        <w:rPr>
          <w:rFonts w:hint="eastAsia"/>
        </w:rPr>
        <w:t>Военно</w:t>
      </w:r>
      <w:r>
        <w:t>-</w:t>
      </w:r>
      <w:r>
        <w:rPr>
          <w:rFonts w:hint="eastAsia"/>
        </w:rPr>
        <w:t>политическое</w:t>
      </w:r>
      <w:r>
        <w:t xml:space="preserve"> </w:t>
      </w:r>
      <w:r>
        <w:rPr>
          <w:rFonts w:hint="eastAsia"/>
        </w:rPr>
        <w:t>и</w:t>
      </w:r>
      <w:r>
        <w:t xml:space="preserve"> </w:t>
      </w:r>
      <w:r>
        <w:rPr>
          <w:rFonts w:hint="eastAsia"/>
        </w:rPr>
        <w:t>экономическое</w:t>
      </w:r>
      <w:r>
        <w:t xml:space="preserve"> </w:t>
      </w:r>
      <w:r>
        <w:rPr>
          <w:rFonts w:hint="eastAsia"/>
        </w:rPr>
        <w:t>сотрудничество</w:t>
      </w:r>
      <w:r>
        <w:t xml:space="preserve"> </w:t>
      </w:r>
      <w:r>
        <w:rPr>
          <w:rFonts w:hint="eastAsia"/>
        </w:rPr>
        <w:t>США</w:t>
      </w:r>
      <w:r>
        <w:t xml:space="preserve"> </w:t>
      </w:r>
      <w:r>
        <w:rPr>
          <w:rFonts w:hint="eastAsia"/>
        </w:rPr>
        <w:t>и</w:t>
      </w:r>
      <w:r>
        <w:t xml:space="preserve"> </w:t>
      </w:r>
      <w:r>
        <w:rPr>
          <w:rFonts w:hint="eastAsia"/>
        </w:rPr>
        <w:t>Великобритании</w:t>
      </w:r>
    </w:p>
    <w:p w14:paraId="6192AF61" w14:textId="77777777" w:rsidR="00E2629B" w:rsidRDefault="00E2629B" w:rsidP="00E2629B"/>
    <w:p w14:paraId="535EF8C6" w14:textId="77777777" w:rsidR="00E2629B" w:rsidRDefault="00E2629B" w:rsidP="00E2629B">
      <w:r>
        <w:t xml:space="preserve">1.1. </w:t>
      </w:r>
      <w:r>
        <w:rPr>
          <w:rFonts w:hint="eastAsia"/>
        </w:rPr>
        <w:t>Отношения</w:t>
      </w:r>
      <w:r>
        <w:t xml:space="preserve"> </w:t>
      </w:r>
      <w:r>
        <w:rPr>
          <w:rFonts w:hint="eastAsia"/>
        </w:rPr>
        <w:t>между</w:t>
      </w:r>
      <w:r>
        <w:t xml:space="preserve"> </w:t>
      </w:r>
      <w:r>
        <w:rPr>
          <w:rFonts w:hint="eastAsia"/>
        </w:rPr>
        <w:t>США</w:t>
      </w:r>
      <w:r>
        <w:t xml:space="preserve"> </w:t>
      </w:r>
      <w:r>
        <w:rPr>
          <w:rFonts w:hint="eastAsia"/>
        </w:rPr>
        <w:t>и</w:t>
      </w:r>
      <w:r>
        <w:t xml:space="preserve"> </w:t>
      </w:r>
      <w:r>
        <w:rPr>
          <w:rFonts w:hint="eastAsia"/>
        </w:rPr>
        <w:t>Великобританией</w:t>
      </w:r>
      <w:r>
        <w:t xml:space="preserve"> </w:t>
      </w:r>
      <w:r>
        <w:rPr>
          <w:rFonts w:hint="eastAsia"/>
        </w:rPr>
        <w:t>в</w:t>
      </w:r>
      <w:r>
        <w:t xml:space="preserve"> 1940-</w:t>
      </w:r>
      <w:r>
        <w:rPr>
          <w:rFonts w:hint="eastAsia"/>
        </w:rPr>
        <w:t>е</w:t>
      </w:r>
      <w:r>
        <w:t xml:space="preserve"> - 1990-</w:t>
      </w:r>
      <w:r>
        <w:rPr>
          <w:rFonts w:hint="eastAsia"/>
        </w:rPr>
        <w:t>е</w:t>
      </w:r>
      <w:r>
        <w:t xml:space="preserve"> </w:t>
      </w:r>
      <w:r>
        <w:rPr>
          <w:rFonts w:hint="eastAsia"/>
        </w:rPr>
        <w:t>гг</w:t>
      </w:r>
      <w:r>
        <w:t xml:space="preserve">.: </w:t>
      </w:r>
      <w:r>
        <w:rPr>
          <w:rFonts w:hint="eastAsia"/>
        </w:rPr>
        <w:t>исторический</w:t>
      </w:r>
      <w:r>
        <w:t xml:space="preserve"> </w:t>
      </w:r>
      <w:r>
        <w:rPr>
          <w:rFonts w:hint="eastAsia"/>
        </w:rPr>
        <w:t>очерк</w:t>
      </w:r>
    </w:p>
    <w:p w14:paraId="7D7AAA47" w14:textId="77777777" w:rsidR="00E2629B" w:rsidRDefault="00E2629B" w:rsidP="00E2629B"/>
    <w:p w14:paraId="65E36AA4" w14:textId="77777777" w:rsidR="00E2629B" w:rsidRDefault="00E2629B" w:rsidP="00E2629B">
      <w:r>
        <w:t xml:space="preserve">1.2. </w:t>
      </w:r>
      <w:r>
        <w:rPr>
          <w:rFonts w:hint="eastAsia"/>
        </w:rPr>
        <w:t>Политическое</w:t>
      </w:r>
      <w:r>
        <w:t xml:space="preserve"> </w:t>
      </w:r>
      <w:r>
        <w:rPr>
          <w:rFonts w:hint="eastAsia"/>
        </w:rPr>
        <w:t>сотрудничество</w:t>
      </w:r>
    </w:p>
    <w:p w14:paraId="607EF15D" w14:textId="77777777" w:rsidR="00E2629B" w:rsidRDefault="00E2629B" w:rsidP="00E2629B"/>
    <w:p w14:paraId="00FE6A2F" w14:textId="77777777" w:rsidR="00E2629B" w:rsidRDefault="00E2629B" w:rsidP="00E2629B">
      <w:r>
        <w:t xml:space="preserve">1.3. </w:t>
      </w:r>
      <w:r>
        <w:rPr>
          <w:rFonts w:hint="eastAsia"/>
        </w:rPr>
        <w:t>Военное</w:t>
      </w:r>
      <w:r>
        <w:t xml:space="preserve"> </w:t>
      </w:r>
      <w:r>
        <w:rPr>
          <w:rFonts w:hint="eastAsia"/>
        </w:rPr>
        <w:t>сотрудничество</w:t>
      </w:r>
    </w:p>
    <w:p w14:paraId="3B3C480B" w14:textId="77777777" w:rsidR="00E2629B" w:rsidRDefault="00E2629B" w:rsidP="00E2629B"/>
    <w:p w14:paraId="12A4A5F7" w14:textId="77777777" w:rsidR="00E2629B" w:rsidRDefault="00E2629B" w:rsidP="00E2629B">
      <w:r>
        <w:t xml:space="preserve">1.4. </w:t>
      </w:r>
      <w:r>
        <w:rPr>
          <w:rFonts w:hint="eastAsia"/>
        </w:rPr>
        <w:t>Сотрудничество</w:t>
      </w:r>
      <w:r>
        <w:t xml:space="preserve"> </w:t>
      </w:r>
      <w:r>
        <w:rPr>
          <w:rFonts w:hint="eastAsia"/>
        </w:rPr>
        <w:t>в</w:t>
      </w:r>
      <w:r>
        <w:t xml:space="preserve"> </w:t>
      </w:r>
      <w:r>
        <w:rPr>
          <w:rFonts w:hint="eastAsia"/>
        </w:rPr>
        <w:t>разведывательной</w:t>
      </w:r>
      <w:r>
        <w:t xml:space="preserve"> </w:t>
      </w:r>
      <w:r>
        <w:rPr>
          <w:rFonts w:hint="eastAsia"/>
        </w:rPr>
        <w:t>сфере</w:t>
      </w:r>
    </w:p>
    <w:p w14:paraId="517FBD1C" w14:textId="77777777" w:rsidR="00E2629B" w:rsidRDefault="00E2629B" w:rsidP="00E2629B"/>
    <w:p w14:paraId="2C86C6D8" w14:textId="77777777" w:rsidR="00E2629B" w:rsidRDefault="00E2629B" w:rsidP="00E2629B">
      <w:r>
        <w:t xml:space="preserve">1.5. </w:t>
      </w:r>
      <w:r>
        <w:rPr>
          <w:rFonts w:hint="eastAsia"/>
        </w:rPr>
        <w:t>Сотрудничество</w:t>
      </w:r>
      <w:r>
        <w:t xml:space="preserve"> </w:t>
      </w:r>
      <w:r>
        <w:rPr>
          <w:rFonts w:hint="eastAsia"/>
        </w:rPr>
        <w:t>в</w:t>
      </w:r>
      <w:r>
        <w:t xml:space="preserve"> </w:t>
      </w:r>
      <w:r>
        <w:rPr>
          <w:rFonts w:hint="eastAsia"/>
        </w:rPr>
        <w:t>ядерной</w:t>
      </w:r>
      <w:r>
        <w:t xml:space="preserve"> </w:t>
      </w:r>
      <w:r>
        <w:rPr>
          <w:rFonts w:hint="eastAsia"/>
        </w:rPr>
        <w:t>сфере</w:t>
      </w:r>
    </w:p>
    <w:p w14:paraId="498726FB" w14:textId="77777777" w:rsidR="00E2629B" w:rsidRDefault="00E2629B" w:rsidP="00E2629B"/>
    <w:p w14:paraId="60EF5535" w14:textId="77777777" w:rsidR="00E2629B" w:rsidRDefault="00E2629B" w:rsidP="00E2629B">
      <w:r>
        <w:t xml:space="preserve">1.6. </w:t>
      </w:r>
      <w:r>
        <w:rPr>
          <w:rFonts w:hint="eastAsia"/>
        </w:rPr>
        <w:t>Экономическое</w:t>
      </w:r>
      <w:r>
        <w:t xml:space="preserve"> </w:t>
      </w:r>
      <w:r>
        <w:rPr>
          <w:rFonts w:hint="eastAsia"/>
        </w:rPr>
        <w:t>сотрудничество</w:t>
      </w:r>
      <w:r>
        <w:t xml:space="preserve">: </w:t>
      </w:r>
      <w:r>
        <w:rPr>
          <w:rFonts w:hint="eastAsia"/>
        </w:rPr>
        <w:t>торговля</w:t>
      </w:r>
      <w:r>
        <w:t xml:space="preserve">, </w:t>
      </w:r>
      <w:r>
        <w:rPr>
          <w:rFonts w:hint="eastAsia"/>
        </w:rPr>
        <w:t>инвестиции</w:t>
      </w:r>
      <w:r>
        <w:t xml:space="preserve"> </w:t>
      </w:r>
      <w:r>
        <w:rPr>
          <w:rFonts w:hint="eastAsia"/>
        </w:rPr>
        <w:t>и</w:t>
      </w:r>
      <w:r>
        <w:t xml:space="preserve"> </w:t>
      </w:r>
      <w:r>
        <w:rPr>
          <w:rFonts w:hint="eastAsia"/>
        </w:rPr>
        <w:t>финансы</w:t>
      </w:r>
    </w:p>
    <w:p w14:paraId="58A4ACEA" w14:textId="77777777" w:rsidR="00E2629B" w:rsidRDefault="00E2629B" w:rsidP="00E2629B"/>
    <w:p w14:paraId="408A84F8" w14:textId="77777777" w:rsidR="00E2629B" w:rsidRDefault="00E2629B" w:rsidP="00E2629B">
      <w:r>
        <w:rPr>
          <w:rFonts w:hint="eastAsia"/>
        </w:rPr>
        <w:t>Глава</w:t>
      </w:r>
      <w:r>
        <w:t xml:space="preserve"> 2. </w:t>
      </w:r>
      <w:r>
        <w:rPr>
          <w:rFonts w:hint="eastAsia"/>
        </w:rPr>
        <w:t>США</w:t>
      </w:r>
      <w:r>
        <w:t xml:space="preserve"> </w:t>
      </w:r>
      <w:r>
        <w:rPr>
          <w:rFonts w:hint="eastAsia"/>
        </w:rPr>
        <w:t>и</w:t>
      </w:r>
      <w:r>
        <w:t xml:space="preserve"> </w:t>
      </w:r>
      <w:r>
        <w:rPr>
          <w:rFonts w:hint="eastAsia"/>
        </w:rPr>
        <w:t>Великобритания</w:t>
      </w:r>
      <w:r>
        <w:t xml:space="preserve"> </w:t>
      </w:r>
      <w:r>
        <w:rPr>
          <w:rFonts w:hint="eastAsia"/>
        </w:rPr>
        <w:t>в</w:t>
      </w:r>
      <w:r>
        <w:t xml:space="preserve"> </w:t>
      </w:r>
      <w:r>
        <w:rPr>
          <w:rFonts w:hint="eastAsia"/>
        </w:rPr>
        <w:t>трансатлантических</w:t>
      </w:r>
      <w:r>
        <w:t xml:space="preserve"> </w:t>
      </w:r>
      <w:r>
        <w:rPr>
          <w:rFonts w:hint="eastAsia"/>
        </w:rPr>
        <w:t>отношениях</w:t>
      </w:r>
    </w:p>
    <w:p w14:paraId="1D1BF084" w14:textId="77777777" w:rsidR="00E2629B" w:rsidRDefault="00E2629B" w:rsidP="00E2629B"/>
    <w:p w14:paraId="53E6CA4C" w14:textId="77777777" w:rsidR="00E2629B" w:rsidRDefault="00E2629B" w:rsidP="00E2629B">
      <w:r>
        <w:t xml:space="preserve">2.1. </w:t>
      </w:r>
      <w:r>
        <w:rPr>
          <w:rFonts w:hint="eastAsia"/>
        </w:rPr>
        <w:t>Великобритания</w:t>
      </w:r>
      <w:r>
        <w:t xml:space="preserve">: </w:t>
      </w:r>
      <w:r>
        <w:rPr>
          <w:rFonts w:hint="eastAsia"/>
        </w:rPr>
        <w:t>«</w:t>
      </w:r>
      <w:r>
        <w:rPr>
          <w:rFonts w:hint="eastAsia"/>
        </w:rPr>
        <w:t>неудобный</w:t>
      </w:r>
      <w:r>
        <w:t xml:space="preserve"> </w:t>
      </w:r>
      <w:r>
        <w:rPr>
          <w:rFonts w:hint="eastAsia"/>
        </w:rPr>
        <w:t>партнёр</w:t>
      </w:r>
      <w:r>
        <w:rPr>
          <w:rFonts w:hint="eastAsia"/>
        </w:rPr>
        <w:t>»</w:t>
      </w:r>
      <w:r>
        <w:t xml:space="preserve"> </w:t>
      </w:r>
      <w:r>
        <w:rPr>
          <w:rFonts w:hint="eastAsia"/>
        </w:rPr>
        <w:t>ЕС</w:t>
      </w:r>
      <w:r>
        <w:t xml:space="preserve"> </w:t>
      </w:r>
      <w:r>
        <w:rPr>
          <w:rFonts w:hint="eastAsia"/>
        </w:rPr>
        <w:t>и</w:t>
      </w:r>
      <w:r>
        <w:t xml:space="preserve"> </w:t>
      </w:r>
      <w:r>
        <w:rPr>
          <w:rFonts w:hint="eastAsia"/>
        </w:rPr>
        <w:t>стратегический</w:t>
      </w:r>
      <w:r>
        <w:t xml:space="preserve"> </w:t>
      </w:r>
      <w:r>
        <w:rPr>
          <w:rFonts w:hint="eastAsia"/>
        </w:rPr>
        <w:t>союзник</w:t>
      </w:r>
      <w:r>
        <w:t xml:space="preserve"> </w:t>
      </w:r>
      <w:r>
        <w:rPr>
          <w:rFonts w:hint="eastAsia"/>
        </w:rPr>
        <w:t>США</w:t>
      </w:r>
    </w:p>
    <w:p w14:paraId="57EBB759" w14:textId="77777777" w:rsidR="00E2629B" w:rsidRDefault="00E2629B" w:rsidP="00E2629B"/>
    <w:p w14:paraId="08E5C733" w14:textId="77777777" w:rsidR="00E2629B" w:rsidRDefault="00E2629B" w:rsidP="00E2629B">
      <w:r>
        <w:t xml:space="preserve">2.2. </w:t>
      </w:r>
      <w:r>
        <w:rPr>
          <w:rFonts w:hint="eastAsia"/>
        </w:rPr>
        <w:t>США</w:t>
      </w:r>
      <w:r>
        <w:t xml:space="preserve"> </w:t>
      </w:r>
      <w:r>
        <w:rPr>
          <w:rFonts w:hint="eastAsia"/>
        </w:rPr>
        <w:t>и</w:t>
      </w:r>
      <w:r>
        <w:t xml:space="preserve"> </w:t>
      </w:r>
      <w:r>
        <w:rPr>
          <w:rFonts w:hint="eastAsia"/>
        </w:rPr>
        <w:t>Великобритания</w:t>
      </w:r>
      <w:r>
        <w:t xml:space="preserve"> </w:t>
      </w:r>
      <w:r>
        <w:rPr>
          <w:rFonts w:hint="eastAsia"/>
        </w:rPr>
        <w:t>в</w:t>
      </w:r>
      <w:r>
        <w:t xml:space="preserve"> </w:t>
      </w:r>
      <w:r>
        <w:rPr>
          <w:rFonts w:hint="eastAsia"/>
        </w:rPr>
        <w:t>НАТО</w:t>
      </w:r>
    </w:p>
    <w:p w14:paraId="72179849" w14:textId="77777777" w:rsidR="00E2629B" w:rsidRDefault="00E2629B" w:rsidP="00E2629B"/>
    <w:p w14:paraId="0E3A2188" w14:textId="77777777" w:rsidR="00E2629B" w:rsidRDefault="00E2629B" w:rsidP="00E2629B">
      <w:r>
        <w:rPr>
          <w:rFonts w:hint="eastAsia"/>
        </w:rPr>
        <w:t>Глава</w:t>
      </w:r>
      <w:r>
        <w:t xml:space="preserve"> 3. </w:t>
      </w:r>
      <w:r>
        <w:rPr>
          <w:rFonts w:hint="eastAsia"/>
        </w:rPr>
        <w:t>Американо</w:t>
      </w:r>
      <w:r>
        <w:t>-</w:t>
      </w:r>
      <w:r>
        <w:rPr>
          <w:rFonts w:hint="eastAsia"/>
        </w:rPr>
        <w:t>британская</w:t>
      </w:r>
      <w:r>
        <w:t xml:space="preserve"> </w:t>
      </w:r>
      <w:r>
        <w:rPr>
          <w:rFonts w:hint="eastAsia"/>
        </w:rPr>
        <w:t>дипломатия</w:t>
      </w:r>
      <w:r>
        <w:t xml:space="preserve"> </w:t>
      </w:r>
      <w:r>
        <w:rPr>
          <w:rFonts w:hint="eastAsia"/>
        </w:rPr>
        <w:t>в</w:t>
      </w:r>
      <w:r>
        <w:t xml:space="preserve"> </w:t>
      </w:r>
      <w:r>
        <w:rPr>
          <w:rFonts w:hint="eastAsia"/>
        </w:rPr>
        <w:t>ООН</w:t>
      </w:r>
      <w:r>
        <w:t xml:space="preserve"> </w:t>
      </w:r>
      <w:r>
        <w:rPr>
          <w:rFonts w:hint="eastAsia"/>
        </w:rPr>
        <w:t>в</w:t>
      </w:r>
      <w:r>
        <w:lastRenderedPageBreak/>
        <w:t xml:space="preserve"> 2001 - 2017 </w:t>
      </w:r>
      <w:r>
        <w:rPr>
          <w:rFonts w:hint="eastAsia"/>
        </w:rPr>
        <w:t>гг</w:t>
      </w:r>
    </w:p>
    <w:p w14:paraId="67251F5E" w14:textId="77777777" w:rsidR="00E2629B" w:rsidRDefault="00E2629B" w:rsidP="00E2629B"/>
    <w:p w14:paraId="1631457F" w14:textId="77777777" w:rsidR="00E2629B" w:rsidRDefault="00E2629B" w:rsidP="00E2629B">
      <w:r>
        <w:t xml:space="preserve">3.1. </w:t>
      </w:r>
      <w:r>
        <w:rPr>
          <w:rFonts w:hint="eastAsia"/>
        </w:rPr>
        <w:t>Региональные</w:t>
      </w:r>
      <w:r>
        <w:t xml:space="preserve"> </w:t>
      </w:r>
      <w:r>
        <w:rPr>
          <w:rFonts w:hint="eastAsia"/>
        </w:rPr>
        <w:t>кризисы</w:t>
      </w:r>
      <w:r>
        <w:t xml:space="preserve">: </w:t>
      </w:r>
      <w:r>
        <w:rPr>
          <w:rFonts w:hint="eastAsia"/>
        </w:rPr>
        <w:t>действия</w:t>
      </w:r>
      <w:r>
        <w:t xml:space="preserve"> </w:t>
      </w:r>
      <w:r>
        <w:rPr>
          <w:rFonts w:hint="eastAsia"/>
        </w:rPr>
        <w:t>США</w:t>
      </w:r>
      <w:r>
        <w:t xml:space="preserve"> </w:t>
      </w:r>
      <w:r>
        <w:rPr>
          <w:rFonts w:hint="eastAsia"/>
        </w:rPr>
        <w:t>и</w:t>
      </w:r>
      <w:r>
        <w:t xml:space="preserve"> </w:t>
      </w:r>
      <w:r>
        <w:rPr>
          <w:rFonts w:hint="eastAsia"/>
        </w:rPr>
        <w:t>Великобритания</w:t>
      </w:r>
      <w:r>
        <w:t xml:space="preserve"> </w:t>
      </w:r>
      <w:r>
        <w:rPr>
          <w:rFonts w:hint="eastAsia"/>
        </w:rPr>
        <w:t>в</w:t>
      </w:r>
      <w:r>
        <w:t xml:space="preserve"> </w:t>
      </w:r>
      <w:r>
        <w:rPr>
          <w:rFonts w:hint="eastAsia"/>
        </w:rPr>
        <w:t>СБ</w:t>
      </w:r>
      <w:r>
        <w:t xml:space="preserve"> </w:t>
      </w:r>
      <w:r>
        <w:rPr>
          <w:rFonts w:hint="eastAsia"/>
        </w:rPr>
        <w:t>ООН</w:t>
      </w:r>
    </w:p>
    <w:p w14:paraId="7B43E5A3" w14:textId="77777777" w:rsidR="00E2629B" w:rsidRDefault="00E2629B" w:rsidP="00E2629B"/>
    <w:p w14:paraId="76CD8982" w14:textId="77777777" w:rsidR="00E2629B" w:rsidRDefault="00E2629B" w:rsidP="00E2629B">
      <w:r>
        <w:t xml:space="preserve">3.2. </w:t>
      </w:r>
      <w:r>
        <w:rPr>
          <w:rFonts w:hint="eastAsia"/>
        </w:rPr>
        <w:t>Позиция</w:t>
      </w:r>
      <w:r>
        <w:t xml:space="preserve"> </w:t>
      </w:r>
      <w:r>
        <w:rPr>
          <w:rFonts w:hint="eastAsia"/>
        </w:rPr>
        <w:t>США</w:t>
      </w:r>
      <w:r>
        <w:t xml:space="preserve"> </w:t>
      </w:r>
      <w:r>
        <w:rPr>
          <w:rFonts w:hint="eastAsia"/>
        </w:rPr>
        <w:t>и</w:t>
      </w:r>
      <w:r>
        <w:t xml:space="preserve"> </w:t>
      </w:r>
      <w:r>
        <w:rPr>
          <w:rFonts w:hint="eastAsia"/>
        </w:rPr>
        <w:t>Великобритании</w:t>
      </w:r>
      <w:r>
        <w:t xml:space="preserve"> </w:t>
      </w:r>
      <w:r>
        <w:rPr>
          <w:rFonts w:hint="eastAsia"/>
        </w:rPr>
        <w:t>по</w:t>
      </w:r>
      <w:r>
        <w:t xml:space="preserve"> </w:t>
      </w:r>
      <w:r>
        <w:rPr>
          <w:rFonts w:hint="eastAsia"/>
        </w:rPr>
        <w:t>реформе</w:t>
      </w:r>
      <w:r>
        <w:t xml:space="preserve"> </w:t>
      </w:r>
      <w:r>
        <w:rPr>
          <w:rFonts w:hint="eastAsia"/>
        </w:rPr>
        <w:t>ООН</w:t>
      </w:r>
      <w:r>
        <w:t xml:space="preserve"> </w:t>
      </w:r>
      <w:r>
        <w:rPr>
          <w:rFonts w:hint="eastAsia"/>
        </w:rPr>
        <w:t>и</w:t>
      </w:r>
      <w:r>
        <w:t xml:space="preserve"> </w:t>
      </w:r>
      <w:r>
        <w:rPr>
          <w:rFonts w:hint="eastAsia"/>
        </w:rPr>
        <w:t>расширению</w:t>
      </w:r>
      <w:r>
        <w:t xml:space="preserve"> </w:t>
      </w:r>
      <w:r>
        <w:rPr>
          <w:rFonts w:hint="eastAsia"/>
        </w:rPr>
        <w:t>СБ</w:t>
      </w:r>
      <w:r>
        <w:t xml:space="preserve"> </w:t>
      </w:r>
      <w:r>
        <w:rPr>
          <w:rFonts w:hint="eastAsia"/>
        </w:rPr>
        <w:t>ООН</w:t>
      </w:r>
    </w:p>
    <w:p w14:paraId="462144A0" w14:textId="77777777" w:rsidR="00E2629B" w:rsidRDefault="00E2629B" w:rsidP="00E2629B"/>
    <w:p w14:paraId="05528678" w14:textId="77777777" w:rsidR="00E2629B" w:rsidRDefault="00E2629B" w:rsidP="00E2629B">
      <w:r>
        <w:t xml:space="preserve">3.3. </w:t>
      </w:r>
      <w:r>
        <w:rPr>
          <w:rFonts w:hint="eastAsia"/>
        </w:rPr>
        <w:t>Действия</w:t>
      </w:r>
      <w:r>
        <w:t xml:space="preserve"> </w:t>
      </w:r>
      <w:r>
        <w:rPr>
          <w:rFonts w:hint="eastAsia"/>
        </w:rPr>
        <w:t>США</w:t>
      </w:r>
      <w:r>
        <w:t xml:space="preserve"> </w:t>
      </w:r>
      <w:r>
        <w:rPr>
          <w:rFonts w:hint="eastAsia"/>
        </w:rPr>
        <w:t>и</w:t>
      </w:r>
      <w:r>
        <w:t xml:space="preserve"> </w:t>
      </w:r>
      <w:r>
        <w:rPr>
          <w:rFonts w:hint="eastAsia"/>
        </w:rPr>
        <w:t>Великобритании</w:t>
      </w:r>
      <w:r>
        <w:t xml:space="preserve"> </w:t>
      </w:r>
      <w:r>
        <w:rPr>
          <w:rFonts w:hint="eastAsia"/>
        </w:rPr>
        <w:t>в</w:t>
      </w:r>
      <w:r>
        <w:t xml:space="preserve"> </w:t>
      </w:r>
      <w:r>
        <w:rPr>
          <w:rFonts w:hint="eastAsia"/>
        </w:rPr>
        <w:t>отношении</w:t>
      </w:r>
      <w:r>
        <w:t xml:space="preserve"> </w:t>
      </w:r>
      <w:r>
        <w:rPr>
          <w:rFonts w:hint="eastAsia"/>
        </w:rPr>
        <w:t>Ирана</w:t>
      </w:r>
      <w:r>
        <w:t xml:space="preserve"> </w:t>
      </w:r>
      <w:r>
        <w:rPr>
          <w:rFonts w:hint="eastAsia"/>
        </w:rPr>
        <w:t>и</w:t>
      </w:r>
      <w:r>
        <w:t xml:space="preserve"> </w:t>
      </w:r>
      <w:r>
        <w:rPr>
          <w:rFonts w:hint="eastAsia"/>
        </w:rPr>
        <w:t>КНДР</w:t>
      </w:r>
      <w:r>
        <w:t xml:space="preserve"> </w:t>
      </w:r>
      <w:r>
        <w:rPr>
          <w:rFonts w:hint="eastAsia"/>
        </w:rPr>
        <w:t>в</w:t>
      </w:r>
      <w:r>
        <w:t xml:space="preserve"> </w:t>
      </w:r>
      <w:r>
        <w:rPr>
          <w:rFonts w:hint="eastAsia"/>
        </w:rPr>
        <w:t>СБ</w:t>
      </w:r>
      <w:r>
        <w:t xml:space="preserve"> </w:t>
      </w:r>
      <w:r>
        <w:rPr>
          <w:rFonts w:hint="eastAsia"/>
        </w:rPr>
        <w:t>ООН</w:t>
      </w:r>
    </w:p>
    <w:p w14:paraId="49FD62FD" w14:textId="77777777" w:rsidR="00E2629B" w:rsidRDefault="00E2629B" w:rsidP="00E2629B"/>
    <w:p w14:paraId="18CB62FF" w14:textId="77777777" w:rsidR="00E2629B" w:rsidRDefault="00E2629B" w:rsidP="00E2629B">
      <w:r>
        <w:t xml:space="preserve">3.4. </w:t>
      </w:r>
      <w:r>
        <w:rPr>
          <w:rFonts w:hint="eastAsia"/>
        </w:rPr>
        <w:t>Миротворчество</w:t>
      </w:r>
      <w:r>
        <w:t xml:space="preserve"> </w:t>
      </w:r>
      <w:r>
        <w:rPr>
          <w:rFonts w:hint="eastAsia"/>
        </w:rPr>
        <w:t>и</w:t>
      </w:r>
      <w:r>
        <w:t xml:space="preserve"> </w:t>
      </w:r>
      <w:r>
        <w:rPr>
          <w:rFonts w:hint="eastAsia"/>
        </w:rPr>
        <w:t>политические</w:t>
      </w:r>
      <w:r>
        <w:t xml:space="preserve"> </w:t>
      </w:r>
      <w:r>
        <w:rPr>
          <w:rFonts w:hint="eastAsia"/>
        </w:rPr>
        <w:t>миссии</w:t>
      </w:r>
    </w:p>
    <w:p w14:paraId="4DA1975E" w14:textId="77777777" w:rsidR="00E2629B" w:rsidRDefault="00E2629B" w:rsidP="00E2629B"/>
    <w:p w14:paraId="4B38DCF8" w14:textId="77777777" w:rsidR="00E2629B" w:rsidRDefault="00E2629B" w:rsidP="00E2629B">
      <w:r>
        <w:t xml:space="preserve">3.5. </w:t>
      </w:r>
      <w:r>
        <w:rPr>
          <w:rFonts w:hint="eastAsia"/>
        </w:rPr>
        <w:t>Продвижение</w:t>
      </w:r>
      <w:r>
        <w:t xml:space="preserve"> </w:t>
      </w:r>
      <w:r>
        <w:rPr>
          <w:rFonts w:hint="eastAsia"/>
        </w:rPr>
        <w:t>прав</w:t>
      </w:r>
      <w:r>
        <w:t xml:space="preserve"> </w:t>
      </w:r>
      <w:r>
        <w:rPr>
          <w:rFonts w:hint="eastAsia"/>
        </w:rPr>
        <w:t>человека</w:t>
      </w:r>
      <w:r>
        <w:t xml:space="preserve"> </w:t>
      </w:r>
      <w:r>
        <w:rPr>
          <w:rFonts w:hint="eastAsia"/>
        </w:rPr>
        <w:t>в</w:t>
      </w:r>
      <w:r>
        <w:t xml:space="preserve"> </w:t>
      </w:r>
      <w:r>
        <w:rPr>
          <w:rFonts w:hint="eastAsia"/>
        </w:rPr>
        <w:t>ООН</w:t>
      </w:r>
      <w:r>
        <w:t xml:space="preserve">: </w:t>
      </w:r>
      <w:r>
        <w:rPr>
          <w:rFonts w:hint="eastAsia"/>
        </w:rPr>
        <w:t>подходы</w:t>
      </w:r>
      <w:r>
        <w:t xml:space="preserve"> </w:t>
      </w:r>
      <w:r>
        <w:rPr>
          <w:rFonts w:hint="eastAsia"/>
        </w:rPr>
        <w:t>США</w:t>
      </w:r>
      <w:r>
        <w:t xml:space="preserve"> </w:t>
      </w:r>
      <w:r>
        <w:rPr>
          <w:rFonts w:hint="eastAsia"/>
        </w:rPr>
        <w:t>и</w:t>
      </w:r>
      <w:r>
        <w:t xml:space="preserve"> </w:t>
      </w:r>
      <w:r>
        <w:rPr>
          <w:rFonts w:hint="eastAsia"/>
        </w:rPr>
        <w:t>Великобритании</w:t>
      </w:r>
    </w:p>
    <w:p w14:paraId="5F81FE8B" w14:textId="77777777" w:rsidR="00E2629B" w:rsidRDefault="00E2629B" w:rsidP="00E2629B"/>
    <w:p w14:paraId="190EFC48" w14:textId="77777777" w:rsidR="00E2629B" w:rsidRDefault="00E2629B" w:rsidP="00E2629B">
      <w:r>
        <w:rPr>
          <w:rFonts w:hint="eastAsia"/>
        </w:rPr>
        <w:t>Глава</w:t>
      </w:r>
      <w:r>
        <w:t xml:space="preserve"> 4. </w:t>
      </w:r>
      <w:r>
        <w:rPr>
          <w:rFonts w:hint="eastAsia"/>
        </w:rPr>
        <w:t>Подходы</w:t>
      </w:r>
      <w:r>
        <w:t xml:space="preserve"> </w:t>
      </w:r>
      <w:r>
        <w:rPr>
          <w:rFonts w:hint="eastAsia"/>
        </w:rPr>
        <w:t>США</w:t>
      </w:r>
      <w:r>
        <w:t xml:space="preserve"> </w:t>
      </w:r>
      <w:r>
        <w:rPr>
          <w:rFonts w:hint="eastAsia"/>
        </w:rPr>
        <w:t>и</w:t>
      </w:r>
      <w:r>
        <w:t xml:space="preserve"> </w:t>
      </w:r>
      <w:r>
        <w:rPr>
          <w:rFonts w:hint="eastAsia"/>
        </w:rPr>
        <w:t>Великобритании</w:t>
      </w:r>
      <w:r>
        <w:t xml:space="preserve"> </w:t>
      </w:r>
      <w:r>
        <w:rPr>
          <w:rFonts w:hint="eastAsia"/>
        </w:rPr>
        <w:t>к</w:t>
      </w:r>
      <w:r>
        <w:t xml:space="preserve"> </w:t>
      </w:r>
      <w:r>
        <w:rPr>
          <w:rFonts w:hint="eastAsia"/>
        </w:rPr>
        <w:t>урегулированию</w:t>
      </w:r>
      <w:r>
        <w:t xml:space="preserve"> </w:t>
      </w:r>
      <w:r>
        <w:rPr>
          <w:rFonts w:hint="eastAsia"/>
        </w:rPr>
        <w:t>палестино</w:t>
      </w:r>
      <w:r>
        <w:t>-</w:t>
      </w:r>
      <w:r>
        <w:rPr>
          <w:rFonts w:hint="eastAsia"/>
        </w:rPr>
        <w:t>израильского</w:t>
      </w:r>
      <w:r>
        <w:t xml:space="preserve"> </w:t>
      </w:r>
      <w:r>
        <w:rPr>
          <w:rFonts w:hint="eastAsia"/>
        </w:rPr>
        <w:t>конфликта</w:t>
      </w:r>
      <w:r>
        <w:t xml:space="preserve"> </w:t>
      </w:r>
      <w:r>
        <w:rPr>
          <w:rFonts w:hint="eastAsia"/>
        </w:rPr>
        <w:t>в</w:t>
      </w:r>
      <w:r>
        <w:t xml:space="preserve"> </w:t>
      </w:r>
      <w:r>
        <w:rPr>
          <w:rFonts w:hint="eastAsia"/>
        </w:rPr>
        <w:t>контексте</w:t>
      </w:r>
      <w:r>
        <w:t xml:space="preserve"> </w:t>
      </w:r>
      <w:r>
        <w:rPr>
          <w:rFonts w:hint="eastAsia"/>
        </w:rPr>
        <w:t>особых</w:t>
      </w:r>
      <w:r>
        <w:t xml:space="preserve"> </w:t>
      </w:r>
      <w:r>
        <w:rPr>
          <w:rFonts w:hint="eastAsia"/>
        </w:rPr>
        <w:t>отношений</w:t>
      </w:r>
    </w:p>
    <w:p w14:paraId="6EF10B34" w14:textId="77777777" w:rsidR="00E2629B" w:rsidRDefault="00E2629B" w:rsidP="00E2629B"/>
    <w:p w14:paraId="3047BACF" w14:textId="77777777" w:rsidR="00E2629B" w:rsidRDefault="00E2629B" w:rsidP="00E2629B">
      <w:r>
        <w:rPr>
          <w:rFonts w:hint="eastAsia"/>
        </w:rPr>
        <w:t>Глава</w:t>
      </w:r>
      <w:r>
        <w:t xml:space="preserve"> 5. </w:t>
      </w:r>
      <w:r>
        <w:rPr>
          <w:rFonts w:hint="eastAsia"/>
        </w:rPr>
        <w:t>Будущее</w:t>
      </w:r>
      <w:r>
        <w:t xml:space="preserve"> </w:t>
      </w:r>
      <w:r>
        <w:rPr>
          <w:rFonts w:hint="eastAsia"/>
        </w:rPr>
        <w:t>особых</w:t>
      </w:r>
      <w:r>
        <w:t xml:space="preserve"> </w:t>
      </w:r>
      <w:r>
        <w:rPr>
          <w:rFonts w:hint="eastAsia"/>
        </w:rPr>
        <w:t>отношений</w:t>
      </w:r>
    </w:p>
    <w:p w14:paraId="4AD666D9" w14:textId="77777777" w:rsidR="00E2629B" w:rsidRDefault="00E2629B" w:rsidP="00E2629B"/>
    <w:p w14:paraId="1E346FE5" w14:textId="77777777" w:rsidR="00E2629B" w:rsidRDefault="00E2629B" w:rsidP="00E2629B">
      <w:r>
        <w:t xml:space="preserve">5.1. </w:t>
      </w:r>
      <w:r>
        <w:rPr>
          <w:rFonts w:hint="eastAsia"/>
        </w:rPr>
        <w:t>Современная</w:t>
      </w:r>
      <w:r>
        <w:t xml:space="preserve"> </w:t>
      </w:r>
      <w:r>
        <w:rPr>
          <w:rFonts w:hint="eastAsia"/>
        </w:rPr>
        <w:t>дискуссия</w:t>
      </w:r>
      <w:r>
        <w:t xml:space="preserve"> </w:t>
      </w:r>
      <w:r>
        <w:rPr>
          <w:rFonts w:hint="eastAsia"/>
        </w:rPr>
        <w:t>в</w:t>
      </w:r>
      <w:r>
        <w:t xml:space="preserve"> </w:t>
      </w:r>
      <w:r>
        <w:rPr>
          <w:rFonts w:hint="eastAsia"/>
        </w:rPr>
        <w:t>США</w:t>
      </w:r>
      <w:r>
        <w:t xml:space="preserve"> </w:t>
      </w:r>
      <w:r>
        <w:rPr>
          <w:rFonts w:hint="eastAsia"/>
        </w:rPr>
        <w:t>и</w:t>
      </w:r>
      <w:r>
        <w:t xml:space="preserve"> </w:t>
      </w:r>
      <w:r>
        <w:rPr>
          <w:rFonts w:hint="eastAsia"/>
        </w:rPr>
        <w:t>Великобритании</w:t>
      </w:r>
      <w:r>
        <w:t xml:space="preserve"> </w:t>
      </w:r>
      <w:r>
        <w:rPr>
          <w:rFonts w:hint="eastAsia"/>
        </w:rPr>
        <w:t>о</w:t>
      </w:r>
      <w:r>
        <w:t xml:space="preserve"> </w:t>
      </w:r>
      <w:r>
        <w:rPr>
          <w:rFonts w:hint="eastAsia"/>
        </w:rPr>
        <w:t>будущем</w:t>
      </w:r>
      <w:r>
        <w:t xml:space="preserve"> </w:t>
      </w:r>
      <w:r>
        <w:rPr>
          <w:rFonts w:hint="eastAsia"/>
        </w:rPr>
        <w:t>особых</w:t>
      </w:r>
      <w:r>
        <w:t xml:space="preserve"> </w:t>
      </w:r>
      <w:r>
        <w:rPr>
          <w:rFonts w:hint="eastAsia"/>
        </w:rPr>
        <w:t>отношений</w:t>
      </w:r>
    </w:p>
    <w:p w14:paraId="5CB56E98" w14:textId="77777777" w:rsidR="00E2629B" w:rsidRDefault="00E2629B" w:rsidP="00E2629B"/>
    <w:p w14:paraId="3760A538" w14:textId="77777777" w:rsidR="00E2629B" w:rsidRDefault="00E2629B" w:rsidP="00E2629B">
      <w:r>
        <w:t xml:space="preserve">5.2. </w:t>
      </w:r>
      <w:r>
        <w:rPr>
          <w:rFonts w:hint="eastAsia"/>
        </w:rPr>
        <w:t>Выход</w:t>
      </w:r>
      <w:r>
        <w:t xml:space="preserve"> </w:t>
      </w:r>
      <w:r>
        <w:rPr>
          <w:rFonts w:hint="eastAsia"/>
        </w:rPr>
        <w:t>Великобритании</w:t>
      </w:r>
      <w:r>
        <w:t xml:space="preserve"> </w:t>
      </w:r>
      <w:r>
        <w:rPr>
          <w:rFonts w:hint="eastAsia"/>
        </w:rPr>
        <w:t>из</w:t>
      </w:r>
      <w:r>
        <w:t xml:space="preserve"> </w:t>
      </w:r>
      <w:r>
        <w:rPr>
          <w:rFonts w:hint="eastAsia"/>
        </w:rPr>
        <w:t>ЕС</w:t>
      </w:r>
      <w:r>
        <w:t xml:space="preserve">: </w:t>
      </w:r>
      <w:r>
        <w:rPr>
          <w:rFonts w:hint="eastAsia"/>
        </w:rPr>
        <w:t>значение</w:t>
      </w:r>
      <w:r>
        <w:t xml:space="preserve"> </w:t>
      </w:r>
      <w:r>
        <w:rPr>
          <w:rFonts w:hint="eastAsia"/>
        </w:rPr>
        <w:t>для</w:t>
      </w:r>
      <w:r>
        <w:t xml:space="preserve"> </w:t>
      </w:r>
      <w:r>
        <w:rPr>
          <w:rFonts w:hint="eastAsia"/>
        </w:rPr>
        <w:t>англо</w:t>
      </w:r>
      <w:r>
        <w:t>-</w:t>
      </w:r>
      <w:r>
        <w:rPr>
          <w:rFonts w:hint="eastAsia"/>
        </w:rPr>
        <w:t>американских</w:t>
      </w:r>
      <w:r>
        <w:t xml:space="preserve"> </w:t>
      </w:r>
      <w:r>
        <w:rPr>
          <w:rFonts w:hint="eastAsia"/>
        </w:rPr>
        <w:t>отношений</w:t>
      </w:r>
    </w:p>
    <w:p w14:paraId="11AF33AE" w14:textId="77777777" w:rsidR="00E2629B" w:rsidRDefault="00E2629B" w:rsidP="00E2629B"/>
    <w:p w14:paraId="095E67FD" w14:textId="77777777" w:rsidR="00E2629B" w:rsidRDefault="00E2629B" w:rsidP="00E2629B">
      <w:r>
        <w:t xml:space="preserve">5.3. </w:t>
      </w:r>
      <w:r>
        <w:rPr>
          <w:rFonts w:hint="eastAsia"/>
        </w:rPr>
        <w:t>Перспективы</w:t>
      </w:r>
      <w:r>
        <w:t xml:space="preserve"> </w:t>
      </w:r>
      <w:r>
        <w:rPr>
          <w:rFonts w:hint="eastAsia"/>
        </w:rPr>
        <w:t>торгового</w:t>
      </w:r>
      <w:r>
        <w:t xml:space="preserve"> </w:t>
      </w:r>
      <w:r>
        <w:rPr>
          <w:rFonts w:hint="eastAsia"/>
        </w:rPr>
        <w:t>соглашения</w:t>
      </w:r>
      <w:r>
        <w:t xml:space="preserve"> </w:t>
      </w:r>
      <w:r>
        <w:rPr>
          <w:rFonts w:hint="eastAsia"/>
        </w:rPr>
        <w:t>между</w:t>
      </w:r>
      <w:r>
        <w:t xml:space="preserve"> </w:t>
      </w:r>
      <w:r>
        <w:rPr>
          <w:rFonts w:hint="eastAsia"/>
        </w:rPr>
        <w:t>США</w:t>
      </w:r>
      <w:r>
        <w:t xml:space="preserve"> </w:t>
      </w:r>
      <w:r>
        <w:rPr>
          <w:rFonts w:hint="eastAsia"/>
        </w:rPr>
        <w:t>и</w:t>
      </w:r>
      <w:r>
        <w:t xml:space="preserve"> </w:t>
      </w:r>
      <w:r>
        <w:rPr>
          <w:rFonts w:hint="eastAsia"/>
        </w:rPr>
        <w:t>Великобританией</w:t>
      </w:r>
      <w:r>
        <w:t xml:space="preserve"> </w:t>
      </w:r>
      <w:r>
        <w:rPr>
          <w:rFonts w:hint="eastAsia"/>
        </w:rPr>
        <w:t>в</w:t>
      </w:r>
      <w:r>
        <w:t xml:space="preserve"> </w:t>
      </w:r>
      <w:r>
        <w:rPr>
          <w:rFonts w:hint="eastAsia"/>
        </w:rPr>
        <w:t>случае</w:t>
      </w:r>
      <w:r>
        <w:t xml:space="preserve"> </w:t>
      </w:r>
      <w:r>
        <w:rPr>
          <w:rFonts w:hint="eastAsia"/>
        </w:rPr>
        <w:t>выхода</w:t>
      </w:r>
      <w:r>
        <w:t xml:space="preserve"> </w:t>
      </w:r>
      <w:r>
        <w:rPr>
          <w:rFonts w:hint="eastAsia"/>
        </w:rPr>
        <w:t>королевства</w:t>
      </w:r>
      <w:r>
        <w:t xml:space="preserve"> </w:t>
      </w:r>
      <w:r>
        <w:rPr>
          <w:rFonts w:hint="eastAsia"/>
        </w:rPr>
        <w:t>из</w:t>
      </w:r>
      <w:r>
        <w:t xml:space="preserve"> </w:t>
      </w:r>
      <w:r>
        <w:rPr>
          <w:rFonts w:hint="eastAsia"/>
        </w:rPr>
        <w:t>ЕС</w:t>
      </w:r>
    </w:p>
    <w:p w14:paraId="05C81D38" w14:textId="77777777" w:rsidR="00E2629B" w:rsidRDefault="00E2629B" w:rsidP="00E2629B"/>
    <w:p w14:paraId="6915ABAF" w14:textId="77777777" w:rsidR="00E2629B" w:rsidRDefault="00E2629B" w:rsidP="00E2629B">
      <w:r>
        <w:rPr>
          <w:rFonts w:hint="eastAsia"/>
        </w:rPr>
        <w:t>Заключение</w:t>
      </w:r>
    </w:p>
    <w:p w14:paraId="7F683735" w14:textId="77777777" w:rsidR="00E2629B" w:rsidRDefault="00E2629B" w:rsidP="00E2629B"/>
    <w:p w14:paraId="78F02C8B" w14:textId="5C1AD5E7" w:rsidR="00E2629B" w:rsidRPr="00E2629B" w:rsidRDefault="00E2629B" w:rsidP="00E2629B">
      <w:r>
        <w:rPr>
          <w:rFonts w:hint="eastAsia"/>
        </w:rPr>
        <w:t>Список</w:t>
      </w:r>
      <w:r>
        <w:t xml:space="preserve"> </w:t>
      </w:r>
      <w:r>
        <w:rPr>
          <w:rFonts w:hint="eastAsia"/>
        </w:rPr>
        <w:t>источников</w:t>
      </w:r>
      <w:r>
        <w:t xml:space="preserve"> </w:t>
      </w:r>
      <w:r>
        <w:rPr>
          <w:rFonts w:hint="eastAsia"/>
        </w:rPr>
        <w:t>и</w:t>
      </w:r>
      <w:r>
        <w:t xml:space="preserve"> </w:t>
      </w:r>
      <w:r>
        <w:rPr>
          <w:rFonts w:hint="eastAsia"/>
        </w:rPr>
        <w:t>литературы</w:t>
      </w:r>
    </w:p>
    <w:sectPr w:rsidR="00E2629B" w:rsidRPr="00E2629B" w:rsidSect="00BA14B6">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3D4333" w14:textId="77777777" w:rsidR="00BA14B6" w:rsidRDefault="00BA14B6">
      <w:pPr>
        <w:spacing w:after="0" w:line="240" w:lineRule="auto"/>
      </w:pPr>
      <w:r>
        <w:separator/>
      </w:r>
    </w:p>
  </w:endnote>
  <w:endnote w:type="continuationSeparator" w:id="0">
    <w:p w14:paraId="7F679BA4" w14:textId="77777777" w:rsidR="00BA14B6" w:rsidRDefault="00BA14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538847" w14:textId="77777777" w:rsidR="00BA14B6" w:rsidRDefault="00BA14B6"/>
    <w:p w14:paraId="149FFC90" w14:textId="77777777" w:rsidR="00BA14B6" w:rsidRDefault="00BA14B6"/>
    <w:p w14:paraId="58A8E206" w14:textId="77777777" w:rsidR="00BA14B6" w:rsidRDefault="00BA14B6"/>
    <w:p w14:paraId="61F3E57B" w14:textId="77777777" w:rsidR="00BA14B6" w:rsidRDefault="00BA14B6"/>
    <w:p w14:paraId="64B78FB3" w14:textId="77777777" w:rsidR="00BA14B6" w:rsidRDefault="00BA14B6"/>
    <w:p w14:paraId="7110B512" w14:textId="77777777" w:rsidR="00BA14B6" w:rsidRDefault="00BA14B6"/>
    <w:p w14:paraId="28FF54B9" w14:textId="77777777" w:rsidR="00BA14B6" w:rsidRDefault="00BA14B6">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43CEB8A" wp14:editId="1024ECF8">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1FEFFD" w14:textId="77777777" w:rsidR="00BA14B6" w:rsidRDefault="00BA14B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43CEB8A"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351FEFFD" w14:textId="77777777" w:rsidR="00BA14B6" w:rsidRDefault="00BA14B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662074F" w14:textId="77777777" w:rsidR="00BA14B6" w:rsidRDefault="00BA14B6"/>
    <w:p w14:paraId="59BF5430" w14:textId="77777777" w:rsidR="00BA14B6" w:rsidRDefault="00BA14B6"/>
    <w:p w14:paraId="1C0DA442" w14:textId="77777777" w:rsidR="00BA14B6" w:rsidRDefault="00BA14B6">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3A3A5C8" wp14:editId="681BD2A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D04F6B" w14:textId="77777777" w:rsidR="00BA14B6" w:rsidRDefault="00BA14B6"/>
                          <w:p w14:paraId="5B838599" w14:textId="77777777" w:rsidR="00BA14B6" w:rsidRDefault="00BA14B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3A3A5C8"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1DD04F6B" w14:textId="77777777" w:rsidR="00BA14B6" w:rsidRDefault="00BA14B6"/>
                    <w:p w14:paraId="5B838599" w14:textId="77777777" w:rsidR="00BA14B6" w:rsidRDefault="00BA14B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2634441" w14:textId="77777777" w:rsidR="00BA14B6" w:rsidRDefault="00BA14B6"/>
    <w:p w14:paraId="453E4801" w14:textId="77777777" w:rsidR="00BA14B6" w:rsidRDefault="00BA14B6">
      <w:pPr>
        <w:rPr>
          <w:sz w:val="2"/>
          <w:szCs w:val="2"/>
        </w:rPr>
      </w:pPr>
    </w:p>
    <w:p w14:paraId="015D38C4" w14:textId="77777777" w:rsidR="00BA14B6" w:rsidRDefault="00BA14B6"/>
    <w:p w14:paraId="705767FB" w14:textId="77777777" w:rsidR="00BA14B6" w:rsidRDefault="00BA14B6">
      <w:pPr>
        <w:spacing w:after="0" w:line="240" w:lineRule="auto"/>
      </w:pPr>
    </w:p>
  </w:footnote>
  <w:footnote w:type="continuationSeparator" w:id="0">
    <w:p w14:paraId="6D493C5F" w14:textId="77777777" w:rsidR="00BA14B6" w:rsidRDefault="00BA14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6D"/>
    <w:rsid w:val="000665CD"/>
    <w:rsid w:val="0006662B"/>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B9"/>
    <w:rsid w:val="000E0825"/>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CE"/>
    <w:rsid w:val="004452D9"/>
    <w:rsid w:val="00445367"/>
    <w:rsid w:val="00445541"/>
    <w:rsid w:val="004456BA"/>
    <w:rsid w:val="004456CA"/>
    <w:rsid w:val="004456F7"/>
    <w:rsid w:val="00445708"/>
    <w:rsid w:val="00445714"/>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3D5"/>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4E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3C"/>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CA2"/>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B6"/>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77"/>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522"/>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54394</TotalTime>
  <Pages>2</Pages>
  <Words>245</Words>
  <Characters>1401</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1643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909</cp:revision>
  <cp:lastPrinted>2009-02-06T05:36:00Z</cp:lastPrinted>
  <dcterms:created xsi:type="dcterms:W3CDTF">2024-01-07T13:43:00Z</dcterms:created>
  <dcterms:modified xsi:type="dcterms:W3CDTF">2024-04-01T17:19:00Z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