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E82E9"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hint="eastAsia"/>
          <w:b/>
          <w:bCs/>
          <w:color w:val="222222"/>
          <w:sz w:val="21"/>
          <w:szCs w:val="21"/>
        </w:rPr>
        <w:t>Лукьянова</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Наталья</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Борисовна</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Влияние</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вододисперсной</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формы</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витамина</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Е</w:t>
      </w:r>
      <w:r w:rsidRPr="00C94FAF">
        <w:rPr>
          <w:rFonts w:ascii="Helvetica" w:hAnsi="Helvetica" w:cs="Helvetica"/>
          <w:b/>
          <w:bCs/>
          <w:color w:val="222222"/>
          <w:sz w:val="21"/>
          <w:szCs w:val="21"/>
        </w:rPr>
        <w:t>-</w:t>
      </w:r>
      <w:r w:rsidRPr="00C94FAF">
        <w:rPr>
          <w:rFonts w:ascii="Helvetica" w:hAnsi="Helvetica" w:cs="Helvetica" w:hint="eastAsia"/>
          <w:b/>
          <w:bCs/>
          <w:color w:val="222222"/>
          <w:sz w:val="21"/>
          <w:szCs w:val="21"/>
        </w:rPr>
        <w:t>Гидровита</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Е</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на</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рост</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развитие</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и</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продуктивность</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цыплят</w:t>
      </w:r>
      <w:r w:rsidRPr="00C94FAF">
        <w:rPr>
          <w:rFonts w:ascii="Helvetica" w:hAnsi="Helvetica" w:cs="Helvetica"/>
          <w:b/>
          <w:bCs/>
          <w:color w:val="222222"/>
          <w:sz w:val="21"/>
          <w:szCs w:val="21"/>
        </w:rPr>
        <w:t>-</w:t>
      </w:r>
      <w:r w:rsidRPr="00C94FAF">
        <w:rPr>
          <w:rFonts w:ascii="Helvetica" w:hAnsi="Helvetica" w:cs="Helvetica" w:hint="eastAsia"/>
          <w:b/>
          <w:bCs/>
          <w:color w:val="222222"/>
          <w:sz w:val="21"/>
          <w:szCs w:val="21"/>
        </w:rPr>
        <w:t>бройлеров</w:t>
      </w:r>
      <w:r w:rsidRPr="00C94FAF">
        <w:rPr>
          <w:rFonts w:ascii="Helvetica" w:hAnsi="Helvetica" w:cs="Helvetica"/>
          <w:b/>
          <w:bCs/>
          <w:color w:val="222222"/>
          <w:sz w:val="21"/>
          <w:szCs w:val="21"/>
        </w:rPr>
        <w:t xml:space="preserve"> : </w:t>
      </w:r>
      <w:r w:rsidRPr="00C94FAF">
        <w:rPr>
          <w:rFonts w:ascii="Helvetica" w:hAnsi="Helvetica" w:cs="Helvetica" w:hint="eastAsia"/>
          <w:b/>
          <w:bCs/>
          <w:color w:val="222222"/>
          <w:sz w:val="21"/>
          <w:szCs w:val="21"/>
        </w:rPr>
        <w:t>Дис</w:t>
      </w:r>
      <w:r w:rsidRPr="00C94FAF">
        <w:rPr>
          <w:rFonts w:ascii="Helvetica" w:hAnsi="Helvetica" w:cs="Helvetica"/>
          <w:b/>
          <w:bCs/>
          <w:color w:val="222222"/>
          <w:sz w:val="21"/>
          <w:szCs w:val="21"/>
        </w:rPr>
        <w:t xml:space="preserve">. ... </w:t>
      </w:r>
      <w:r w:rsidRPr="00C94FAF">
        <w:rPr>
          <w:rFonts w:ascii="Helvetica" w:hAnsi="Helvetica" w:cs="Helvetica" w:hint="eastAsia"/>
          <w:b/>
          <w:bCs/>
          <w:color w:val="222222"/>
          <w:sz w:val="21"/>
          <w:szCs w:val="21"/>
        </w:rPr>
        <w:t>канд</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с</w:t>
      </w:r>
      <w:r w:rsidRPr="00C94FAF">
        <w:rPr>
          <w:rFonts w:ascii="Helvetica" w:hAnsi="Helvetica" w:cs="Helvetica"/>
          <w:b/>
          <w:bCs/>
          <w:color w:val="222222"/>
          <w:sz w:val="21"/>
          <w:szCs w:val="21"/>
        </w:rPr>
        <w:t>.-</w:t>
      </w:r>
      <w:r w:rsidRPr="00C94FAF">
        <w:rPr>
          <w:rFonts w:ascii="Helvetica" w:hAnsi="Helvetica" w:cs="Helvetica" w:hint="eastAsia"/>
          <w:b/>
          <w:bCs/>
          <w:color w:val="222222"/>
          <w:sz w:val="21"/>
          <w:szCs w:val="21"/>
        </w:rPr>
        <w:t>х</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наук</w:t>
      </w:r>
      <w:r w:rsidRPr="00C94FAF">
        <w:rPr>
          <w:rFonts w:ascii="Helvetica" w:hAnsi="Helvetica" w:cs="Helvetica"/>
          <w:b/>
          <w:bCs/>
          <w:color w:val="222222"/>
          <w:sz w:val="21"/>
          <w:szCs w:val="21"/>
        </w:rPr>
        <w:t xml:space="preserve"> : 06.02.04 : </w:t>
      </w:r>
      <w:r w:rsidRPr="00C94FAF">
        <w:rPr>
          <w:rFonts w:ascii="Helvetica" w:hAnsi="Helvetica" w:cs="Helvetica" w:hint="eastAsia"/>
          <w:b/>
          <w:bCs/>
          <w:color w:val="222222"/>
          <w:sz w:val="21"/>
          <w:szCs w:val="21"/>
        </w:rPr>
        <w:t>Белгород</w:t>
      </w:r>
      <w:r w:rsidRPr="00C94FAF">
        <w:rPr>
          <w:rFonts w:ascii="Helvetica" w:hAnsi="Helvetica" w:cs="Helvetica"/>
          <w:b/>
          <w:bCs/>
          <w:color w:val="222222"/>
          <w:sz w:val="21"/>
          <w:szCs w:val="21"/>
        </w:rPr>
        <w:t xml:space="preserve">, 2004 156 c. </w:t>
      </w:r>
      <w:r w:rsidRPr="00C94FAF">
        <w:rPr>
          <w:rFonts w:ascii="Helvetica" w:hAnsi="Helvetica" w:cs="Helvetica" w:hint="eastAsia"/>
          <w:b/>
          <w:bCs/>
          <w:color w:val="222222"/>
          <w:sz w:val="21"/>
          <w:szCs w:val="21"/>
        </w:rPr>
        <w:t>РГБ</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ОД</w:t>
      </w:r>
      <w:r w:rsidRPr="00C94FAF">
        <w:rPr>
          <w:rFonts w:ascii="Helvetica" w:hAnsi="Helvetica" w:cs="Helvetica"/>
          <w:b/>
          <w:bCs/>
          <w:color w:val="222222"/>
          <w:sz w:val="21"/>
          <w:szCs w:val="21"/>
        </w:rPr>
        <w:t>, 61:05-6/144</w:t>
      </w:r>
    </w:p>
    <w:p w14:paraId="2E51150A" w14:textId="77777777" w:rsidR="00C94FAF" w:rsidRPr="00C94FAF" w:rsidRDefault="00C94FAF" w:rsidP="00C94FAF">
      <w:pPr>
        <w:rPr>
          <w:rFonts w:ascii="Helvetica" w:hAnsi="Helvetica" w:cs="Helvetica"/>
          <w:b/>
          <w:bCs/>
          <w:color w:val="222222"/>
          <w:sz w:val="21"/>
          <w:szCs w:val="21"/>
        </w:rPr>
      </w:pPr>
    </w:p>
    <w:p w14:paraId="77A0E5CA" w14:textId="77777777" w:rsidR="00C94FAF" w:rsidRPr="00C94FAF" w:rsidRDefault="00C94FAF" w:rsidP="00C94FAF">
      <w:pPr>
        <w:rPr>
          <w:rFonts w:ascii="Helvetica" w:hAnsi="Helvetica" w:cs="Helvetica"/>
          <w:b/>
          <w:bCs/>
          <w:color w:val="222222"/>
          <w:sz w:val="21"/>
          <w:szCs w:val="21"/>
        </w:rPr>
      </w:pPr>
    </w:p>
    <w:p w14:paraId="729C6952"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hint="eastAsia"/>
          <w:b/>
          <w:bCs/>
          <w:color w:val="222222"/>
          <w:sz w:val="21"/>
          <w:szCs w:val="21"/>
        </w:rPr>
        <w:t>«</w:t>
      </w:r>
      <w:r w:rsidRPr="00C94FAF">
        <w:rPr>
          <w:rFonts w:ascii="Helvetica" w:hAnsi="Helvetica" w:cs="Helvetica" w:hint="eastAsia"/>
          <w:b/>
          <w:bCs/>
          <w:color w:val="222222"/>
          <w:sz w:val="21"/>
          <w:szCs w:val="21"/>
        </w:rPr>
        <w:t>БЕЛГОРОДСКАЯ</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ГОСУДАРСТВЕННАЯ</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СЕЛЬСКОХОЗЯЙСТВЕННАЯ</w:t>
      </w:r>
    </w:p>
    <w:p w14:paraId="75816134"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hint="eastAsia"/>
          <w:b/>
          <w:bCs/>
          <w:color w:val="222222"/>
          <w:sz w:val="21"/>
          <w:szCs w:val="21"/>
        </w:rPr>
        <w:t>АКАДЕМИЯ</w:t>
      </w:r>
      <w:r w:rsidRPr="00C94FAF">
        <w:rPr>
          <w:rFonts w:ascii="Helvetica" w:hAnsi="Helvetica" w:cs="Helvetica" w:hint="eastAsia"/>
          <w:b/>
          <w:bCs/>
          <w:color w:val="222222"/>
          <w:sz w:val="21"/>
          <w:szCs w:val="21"/>
        </w:rPr>
        <w:t>»</w:t>
      </w:r>
    </w:p>
    <w:p w14:paraId="7F7AEFD0"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hint="eastAsia"/>
          <w:b/>
          <w:bCs/>
          <w:color w:val="222222"/>
          <w:sz w:val="21"/>
          <w:szCs w:val="21"/>
        </w:rPr>
        <w:t>УДК</w:t>
      </w:r>
      <w:r w:rsidRPr="00C94FAF">
        <w:rPr>
          <w:rFonts w:ascii="Helvetica" w:hAnsi="Helvetica" w:cs="Helvetica"/>
          <w:b/>
          <w:bCs/>
          <w:color w:val="222222"/>
          <w:sz w:val="21"/>
          <w:szCs w:val="21"/>
        </w:rPr>
        <w:t xml:space="preserve"> 557.16:636.5.084</w:t>
      </w:r>
      <w:r w:rsidRPr="00C94FAF">
        <w:rPr>
          <w:rFonts w:ascii="Helvetica" w:hAnsi="Helvetica" w:cs="Helvetica"/>
          <w:b/>
          <w:bCs/>
          <w:color w:val="222222"/>
          <w:sz w:val="21"/>
          <w:szCs w:val="21"/>
        </w:rPr>
        <w:tab/>
      </w:r>
      <w:r w:rsidRPr="00C94FAF">
        <w:rPr>
          <w:rFonts w:ascii="Helvetica" w:hAnsi="Helvetica" w:cs="Helvetica" w:hint="eastAsia"/>
          <w:b/>
          <w:bCs/>
          <w:color w:val="222222"/>
          <w:sz w:val="21"/>
          <w:szCs w:val="21"/>
        </w:rPr>
        <w:t>•</w:t>
      </w:r>
    </w:p>
    <w:p w14:paraId="2A4EFC5E"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hint="eastAsia"/>
          <w:b/>
          <w:bCs/>
          <w:color w:val="222222"/>
          <w:sz w:val="21"/>
          <w:szCs w:val="21"/>
        </w:rPr>
        <w:t>На</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права</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рукописи</w:t>
      </w:r>
    </w:p>
    <w:p w14:paraId="33347B17"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hint="eastAsia"/>
          <w:b/>
          <w:bCs/>
          <w:color w:val="222222"/>
          <w:sz w:val="21"/>
          <w:szCs w:val="21"/>
        </w:rPr>
        <w:t>Лукьянова</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Наталья</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Борисовна</w:t>
      </w:r>
    </w:p>
    <w:p w14:paraId="7F62EC21"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hint="eastAsia"/>
          <w:b/>
          <w:bCs/>
          <w:color w:val="222222"/>
          <w:sz w:val="21"/>
          <w:szCs w:val="21"/>
        </w:rPr>
        <w:t>Влияние</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вододисперсной</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формы</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витамина</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Б</w:t>
      </w:r>
      <w:r w:rsidRPr="00C94FAF">
        <w:rPr>
          <w:rFonts w:ascii="Helvetica" w:hAnsi="Helvetica" w:cs="Helvetica"/>
          <w:b/>
          <w:bCs/>
          <w:color w:val="222222"/>
          <w:sz w:val="21"/>
          <w:szCs w:val="21"/>
        </w:rPr>
        <w:t xml:space="preserve"> - </w:t>
      </w:r>
      <w:r w:rsidRPr="00C94FAF">
        <w:rPr>
          <w:rFonts w:ascii="Helvetica" w:hAnsi="Helvetica" w:cs="Helvetica" w:hint="eastAsia"/>
          <w:b/>
          <w:bCs/>
          <w:color w:val="222222"/>
          <w:sz w:val="21"/>
          <w:szCs w:val="21"/>
        </w:rPr>
        <w:t>Гидровита</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Е</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на</w:t>
      </w:r>
    </w:p>
    <w:p w14:paraId="1109B8D5"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hint="eastAsia"/>
          <w:b/>
          <w:bCs/>
          <w:color w:val="222222"/>
          <w:sz w:val="21"/>
          <w:szCs w:val="21"/>
        </w:rPr>
        <w:t>рост</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развитие</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и</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продуктивность</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цыплят</w:t>
      </w:r>
      <w:r w:rsidRPr="00C94FAF">
        <w:rPr>
          <w:rFonts w:ascii="Helvetica" w:hAnsi="Helvetica" w:cs="Helvetica"/>
          <w:b/>
          <w:bCs/>
          <w:color w:val="222222"/>
          <w:sz w:val="21"/>
          <w:szCs w:val="21"/>
        </w:rPr>
        <w:t>-</w:t>
      </w:r>
      <w:r w:rsidRPr="00C94FAF">
        <w:rPr>
          <w:rFonts w:ascii="Helvetica" w:hAnsi="Helvetica" w:cs="Helvetica" w:hint="eastAsia"/>
          <w:b/>
          <w:bCs/>
          <w:color w:val="222222"/>
          <w:sz w:val="21"/>
          <w:szCs w:val="21"/>
        </w:rPr>
        <w:t>бройлеров</w:t>
      </w:r>
    </w:p>
    <w:p w14:paraId="3D048D2F"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hint="eastAsia"/>
          <w:b/>
          <w:bCs/>
          <w:color w:val="222222"/>
          <w:sz w:val="21"/>
          <w:szCs w:val="21"/>
        </w:rPr>
        <w:t>Диссертация</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на</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соискание</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ученой</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степени</w:t>
      </w:r>
    </w:p>
    <w:p w14:paraId="72A91AB0"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hint="eastAsia"/>
          <w:b/>
          <w:bCs/>
          <w:color w:val="222222"/>
          <w:sz w:val="21"/>
          <w:szCs w:val="21"/>
        </w:rPr>
        <w:t>кандидата</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сельскохозяйственных</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наук</w:t>
      </w:r>
    </w:p>
    <w:p w14:paraId="5C71D13D"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b/>
          <w:bCs/>
          <w:color w:val="222222"/>
          <w:sz w:val="21"/>
          <w:szCs w:val="21"/>
        </w:rPr>
        <w:t>06.02.4</w:t>
      </w:r>
      <w:r w:rsidRPr="00C94FAF">
        <w:rPr>
          <w:rFonts w:ascii="Helvetica" w:hAnsi="Helvetica" w:cs="Helvetica"/>
          <w:b/>
          <w:bCs/>
          <w:color w:val="222222"/>
          <w:sz w:val="21"/>
          <w:szCs w:val="21"/>
        </w:rPr>
        <w:tab/>
        <w:t xml:space="preserve">- </w:t>
      </w:r>
      <w:r w:rsidRPr="00C94FAF">
        <w:rPr>
          <w:rFonts w:ascii="Helvetica" w:hAnsi="Helvetica" w:cs="Helvetica" w:hint="eastAsia"/>
          <w:b/>
          <w:bCs/>
          <w:color w:val="222222"/>
          <w:sz w:val="21"/>
          <w:szCs w:val="21"/>
        </w:rPr>
        <w:t>частная</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зоотехния</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технология</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производства</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продуктов</w:t>
      </w:r>
    </w:p>
    <w:p w14:paraId="15750261"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hint="eastAsia"/>
          <w:b/>
          <w:bCs/>
          <w:color w:val="222222"/>
          <w:sz w:val="21"/>
          <w:szCs w:val="21"/>
        </w:rPr>
        <w:t>животноводства</w:t>
      </w:r>
    </w:p>
    <w:p w14:paraId="44E90852"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hint="eastAsia"/>
          <w:b/>
          <w:bCs/>
          <w:color w:val="222222"/>
          <w:sz w:val="21"/>
          <w:szCs w:val="21"/>
        </w:rPr>
        <w:t>Научный</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руководитель</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доктор</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сельскохозяйственных</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наук</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профессор</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Корниенко</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П</w:t>
      </w:r>
      <w:r w:rsidRPr="00C94FAF">
        <w:rPr>
          <w:rFonts w:ascii="Helvetica" w:hAnsi="Helvetica" w:cs="Helvetica"/>
          <w:b/>
          <w:bCs/>
          <w:color w:val="222222"/>
          <w:sz w:val="21"/>
          <w:szCs w:val="21"/>
        </w:rPr>
        <w:t>.</w:t>
      </w:r>
      <w:r w:rsidRPr="00C94FAF">
        <w:rPr>
          <w:rFonts w:ascii="Helvetica" w:hAnsi="Helvetica" w:cs="Helvetica" w:hint="eastAsia"/>
          <w:b/>
          <w:bCs/>
          <w:color w:val="222222"/>
          <w:sz w:val="21"/>
          <w:szCs w:val="21"/>
        </w:rPr>
        <w:t>П</w:t>
      </w:r>
      <w:r w:rsidRPr="00C94FAF">
        <w:rPr>
          <w:rFonts w:ascii="Helvetica" w:hAnsi="Helvetica" w:cs="Helvetica"/>
          <w:b/>
          <w:bCs/>
          <w:color w:val="222222"/>
          <w:sz w:val="21"/>
          <w:szCs w:val="21"/>
        </w:rPr>
        <w:t>.</w:t>
      </w:r>
    </w:p>
    <w:p w14:paraId="3AF11DC3"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hint="eastAsia"/>
          <w:b/>
          <w:bCs/>
          <w:color w:val="222222"/>
          <w:sz w:val="21"/>
          <w:szCs w:val="21"/>
        </w:rPr>
        <w:t>Белгород</w:t>
      </w:r>
      <w:r w:rsidRPr="00C94FAF">
        <w:rPr>
          <w:rFonts w:ascii="Helvetica" w:hAnsi="Helvetica" w:cs="Helvetica"/>
          <w:b/>
          <w:bCs/>
          <w:color w:val="222222"/>
          <w:sz w:val="21"/>
          <w:szCs w:val="21"/>
        </w:rPr>
        <w:t xml:space="preserve"> - 2004</w:t>
      </w:r>
    </w:p>
    <w:p w14:paraId="4F0F91DD"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b/>
          <w:bCs/>
          <w:color w:val="222222"/>
          <w:sz w:val="21"/>
          <w:szCs w:val="21"/>
        </w:rPr>
        <w:t xml:space="preserve"> </w:t>
      </w:r>
    </w:p>
    <w:p w14:paraId="235BA4D4"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b/>
          <w:bCs/>
          <w:color w:val="222222"/>
          <w:sz w:val="21"/>
          <w:szCs w:val="21"/>
        </w:rPr>
        <w:t>2</w:t>
      </w:r>
    </w:p>
    <w:p w14:paraId="0DCF0ED1"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hint="eastAsia"/>
          <w:b/>
          <w:bCs/>
          <w:color w:val="222222"/>
          <w:sz w:val="21"/>
          <w:szCs w:val="21"/>
        </w:rPr>
        <w:t>СОДЕРЖАНИЕ</w:t>
      </w:r>
    </w:p>
    <w:p w14:paraId="5B782B6F"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hint="eastAsia"/>
          <w:b/>
          <w:bCs/>
          <w:color w:val="222222"/>
          <w:sz w:val="21"/>
          <w:szCs w:val="21"/>
        </w:rPr>
        <w:t>ВВЕДЕНИЕ</w:t>
      </w:r>
      <w:r w:rsidRPr="00C94FAF">
        <w:rPr>
          <w:rFonts w:ascii="Helvetica" w:hAnsi="Helvetica" w:cs="Helvetica"/>
          <w:b/>
          <w:bCs/>
          <w:color w:val="222222"/>
          <w:sz w:val="21"/>
          <w:szCs w:val="21"/>
        </w:rPr>
        <w:tab/>
        <w:t xml:space="preserve"> 4</w:t>
      </w:r>
    </w:p>
    <w:p w14:paraId="2C27346A"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b/>
          <w:bCs/>
          <w:color w:val="222222"/>
          <w:sz w:val="21"/>
          <w:szCs w:val="21"/>
        </w:rPr>
        <w:t>1.</w:t>
      </w:r>
      <w:r w:rsidRPr="00C94FAF">
        <w:rPr>
          <w:rFonts w:ascii="Helvetica" w:hAnsi="Helvetica" w:cs="Helvetica"/>
          <w:b/>
          <w:bCs/>
          <w:color w:val="222222"/>
          <w:sz w:val="21"/>
          <w:szCs w:val="21"/>
        </w:rPr>
        <w:tab/>
      </w:r>
      <w:r w:rsidRPr="00C94FAF">
        <w:rPr>
          <w:rFonts w:ascii="Helvetica" w:hAnsi="Helvetica" w:cs="Helvetica" w:hint="eastAsia"/>
          <w:b/>
          <w:bCs/>
          <w:color w:val="222222"/>
          <w:sz w:val="21"/>
          <w:szCs w:val="21"/>
        </w:rPr>
        <w:t>ОБЗОР</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ЛИТЕРАТУРЫ</w:t>
      </w:r>
    </w:p>
    <w:p w14:paraId="7712A058"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b/>
          <w:bCs/>
          <w:color w:val="222222"/>
          <w:sz w:val="21"/>
          <w:szCs w:val="21"/>
        </w:rPr>
        <w:lastRenderedPageBreak/>
        <w:t xml:space="preserve">1.1 </w:t>
      </w:r>
      <w:r w:rsidRPr="00C94FAF">
        <w:rPr>
          <w:rFonts w:ascii="Helvetica" w:hAnsi="Helvetica" w:cs="Helvetica" w:hint="eastAsia"/>
          <w:b/>
          <w:bCs/>
          <w:color w:val="222222"/>
          <w:sz w:val="21"/>
          <w:szCs w:val="21"/>
        </w:rPr>
        <w:t>Роль</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зоотехнической</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науки</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в</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изучении</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процессов</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роста</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и</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развития</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сельскохозяйственных</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животных</w:t>
      </w:r>
      <w:r w:rsidRPr="00C94FAF">
        <w:rPr>
          <w:rFonts w:ascii="Helvetica" w:hAnsi="Helvetica" w:cs="Helvetica"/>
          <w:b/>
          <w:bCs/>
          <w:color w:val="222222"/>
          <w:sz w:val="21"/>
          <w:szCs w:val="21"/>
        </w:rPr>
        <w:tab/>
        <w:t xml:space="preserve"> 9</w:t>
      </w:r>
    </w:p>
    <w:p w14:paraId="209E4802"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b/>
          <w:bCs/>
          <w:color w:val="222222"/>
          <w:sz w:val="21"/>
          <w:szCs w:val="21"/>
        </w:rPr>
        <w:t>1.2.</w:t>
      </w:r>
      <w:r w:rsidRPr="00C94FAF">
        <w:rPr>
          <w:rFonts w:ascii="Helvetica" w:hAnsi="Helvetica" w:cs="Helvetica"/>
          <w:b/>
          <w:bCs/>
          <w:color w:val="222222"/>
          <w:sz w:val="21"/>
          <w:szCs w:val="21"/>
        </w:rPr>
        <w:tab/>
      </w:r>
      <w:r w:rsidRPr="00C94FAF">
        <w:rPr>
          <w:rFonts w:ascii="Helvetica" w:hAnsi="Helvetica" w:cs="Helvetica" w:hint="eastAsia"/>
          <w:b/>
          <w:bCs/>
          <w:color w:val="222222"/>
          <w:sz w:val="21"/>
          <w:szCs w:val="21"/>
        </w:rPr>
        <w:t>Биологическая</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роль</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витамина</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Е</w:t>
      </w:r>
      <w:r w:rsidRPr="00C94FAF">
        <w:rPr>
          <w:rFonts w:ascii="Helvetica" w:hAnsi="Helvetica" w:cs="Helvetica"/>
          <w:b/>
          <w:bCs/>
          <w:color w:val="222222"/>
          <w:sz w:val="21"/>
          <w:szCs w:val="21"/>
        </w:rPr>
        <w:tab/>
        <w:t xml:space="preserve"> 12</w:t>
      </w:r>
    </w:p>
    <w:p w14:paraId="733D27E6"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b/>
          <w:bCs/>
          <w:color w:val="222222"/>
          <w:sz w:val="21"/>
          <w:szCs w:val="21"/>
        </w:rPr>
        <w:t>1.3.</w:t>
      </w:r>
      <w:r w:rsidRPr="00C94FAF">
        <w:rPr>
          <w:rFonts w:ascii="Helvetica" w:hAnsi="Helvetica" w:cs="Helvetica"/>
          <w:b/>
          <w:bCs/>
          <w:color w:val="222222"/>
          <w:sz w:val="21"/>
          <w:szCs w:val="21"/>
        </w:rPr>
        <w:tab/>
      </w:r>
      <w:r w:rsidRPr="00C94FAF">
        <w:rPr>
          <w:rFonts w:ascii="Helvetica" w:hAnsi="Helvetica" w:cs="Helvetica" w:hint="eastAsia"/>
          <w:b/>
          <w:bCs/>
          <w:color w:val="222222"/>
          <w:sz w:val="21"/>
          <w:szCs w:val="21"/>
        </w:rPr>
        <w:t>Распределение</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витамина</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Е</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в</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организме</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Механизм</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всасывания</w:t>
      </w:r>
      <w:r w:rsidRPr="00C94FAF">
        <w:rPr>
          <w:rFonts w:ascii="Helvetica" w:hAnsi="Helvetica" w:cs="Helvetica"/>
          <w:b/>
          <w:bCs/>
          <w:color w:val="222222"/>
          <w:sz w:val="21"/>
          <w:szCs w:val="21"/>
        </w:rPr>
        <w:t>.. 23</w:t>
      </w:r>
    </w:p>
    <w:p w14:paraId="0C30A515"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b/>
          <w:bCs/>
          <w:color w:val="222222"/>
          <w:sz w:val="21"/>
          <w:szCs w:val="21"/>
        </w:rPr>
        <w:t>1.4.</w:t>
      </w:r>
      <w:r w:rsidRPr="00C94FAF">
        <w:rPr>
          <w:rFonts w:ascii="Helvetica" w:hAnsi="Helvetica" w:cs="Helvetica"/>
          <w:b/>
          <w:bCs/>
          <w:color w:val="222222"/>
          <w:sz w:val="21"/>
          <w:szCs w:val="21"/>
        </w:rPr>
        <w:tab/>
      </w:r>
      <w:r w:rsidRPr="00C94FAF">
        <w:rPr>
          <w:rFonts w:ascii="Helvetica" w:hAnsi="Helvetica" w:cs="Helvetica" w:hint="eastAsia"/>
          <w:b/>
          <w:bCs/>
          <w:color w:val="222222"/>
          <w:sz w:val="21"/>
          <w:szCs w:val="21"/>
        </w:rPr>
        <w:t>Действие</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недостатка</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и</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избытка</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поступления</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в</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организм</w:t>
      </w:r>
    </w:p>
    <w:p w14:paraId="4139DA4A"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hint="eastAsia"/>
          <w:b/>
          <w:bCs/>
          <w:color w:val="222222"/>
          <w:sz w:val="21"/>
          <w:szCs w:val="21"/>
        </w:rPr>
        <w:t>витамина</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Е</w:t>
      </w:r>
      <w:r w:rsidRPr="00C94FAF">
        <w:rPr>
          <w:rFonts w:ascii="Helvetica" w:hAnsi="Helvetica" w:cs="Helvetica"/>
          <w:b/>
          <w:bCs/>
          <w:color w:val="222222"/>
          <w:sz w:val="21"/>
          <w:szCs w:val="21"/>
        </w:rPr>
        <w:tab/>
      </w:r>
      <w:r w:rsidRPr="00C94FAF">
        <w:rPr>
          <w:rFonts w:ascii="Helvetica" w:hAnsi="Helvetica" w:cs="Helvetica"/>
          <w:b/>
          <w:bCs/>
          <w:color w:val="222222"/>
          <w:sz w:val="21"/>
          <w:szCs w:val="21"/>
        </w:rPr>
        <w:tab/>
      </w:r>
      <w:r w:rsidRPr="00C94FAF">
        <w:rPr>
          <w:rFonts w:ascii="Helvetica" w:hAnsi="Helvetica" w:cs="Helvetica"/>
          <w:b/>
          <w:bCs/>
          <w:color w:val="222222"/>
          <w:sz w:val="21"/>
          <w:szCs w:val="21"/>
        </w:rPr>
        <w:tab/>
        <w:t xml:space="preserve"> 26</w:t>
      </w:r>
    </w:p>
    <w:p w14:paraId="6378238B"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b/>
          <w:bCs/>
          <w:color w:val="222222"/>
          <w:sz w:val="21"/>
          <w:szCs w:val="21"/>
        </w:rPr>
        <w:t>1.5.</w:t>
      </w:r>
      <w:r w:rsidRPr="00C94FAF">
        <w:rPr>
          <w:rFonts w:ascii="Helvetica" w:hAnsi="Helvetica" w:cs="Helvetica"/>
          <w:b/>
          <w:bCs/>
          <w:color w:val="222222"/>
          <w:sz w:val="21"/>
          <w:szCs w:val="21"/>
        </w:rPr>
        <w:tab/>
      </w:r>
      <w:r w:rsidRPr="00C94FAF">
        <w:rPr>
          <w:rFonts w:ascii="Helvetica" w:hAnsi="Helvetica" w:cs="Helvetica" w:hint="eastAsia"/>
          <w:b/>
          <w:bCs/>
          <w:color w:val="222222"/>
          <w:sz w:val="21"/>
          <w:szCs w:val="21"/>
        </w:rPr>
        <w:t>Межвитаминные</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взаимоотношения</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и</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связь</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с</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минеральными</w:t>
      </w:r>
    </w:p>
    <w:p w14:paraId="12F88376"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hint="eastAsia"/>
          <w:b/>
          <w:bCs/>
          <w:color w:val="222222"/>
          <w:sz w:val="21"/>
          <w:szCs w:val="21"/>
        </w:rPr>
        <w:t>веществами</w:t>
      </w:r>
      <w:r w:rsidRPr="00C94FAF">
        <w:rPr>
          <w:rFonts w:ascii="Helvetica" w:hAnsi="Helvetica" w:cs="Helvetica"/>
          <w:b/>
          <w:bCs/>
          <w:color w:val="222222"/>
          <w:sz w:val="21"/>
          <w:szCs w:val="21"/>
        </w:rPr>
        <w:tab/>
        <w:t xml:space="preserve"> 32</w:t>
      </w:r>
    </w:p>
    <w:p w14:paraId="62D7F1EC"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b/>
          <w:bCs/>
          <w:color w:val="222222"/>
          <w:sz w:val="21"/>
          <w:szCs w:val="21"/>
        </w:rPr>
        <w:t>1.6.</w:t>
      </w:r>
      <w:r w:rsidRPr="00C94FAF">
        <w:rPr>
          <w:rFonts w:ascii="Helvetica" w:hAnsi="Helvetica" w:cs="Helvetica"/>
          <w:b/>
          <w:bCs/>
          <w:color w:val="222222"/>
          <w:sz w:val="21"/>
          <w:szCs w:val="21"/>
        </w:rPr>
        <w:tab/>
      </w:r>
      <w:r w:rsidRPr="00C94FAF">
        <w:rPr>
          <w:rFonts w:ascii="Helvetica" w:hAnsi="Helvetica" w:cs="Helvetica" w:hint="eastAsia"/>
          <w:b/>
          <w:bCs/>
          <w:color w:val="222222"/>
          <w:sz w:val="21"/>
          <w:szCs w:val="21"/>
        </w:rPr>
        <w:t>Потребность</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в</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витамине</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Е</w:t>
      </w:r>
      <w:r w:rsidRPr="00C94FAF">
        <w:rPr>
          <w:rFonts w:ascii="Helvetica" w:hAnsi="Helvetica" w:cs="Helvetica"/>
          <w:b/>
          <w:bCs/>
          <w:color w:val="222222"/>
          <w:sz w:val="21"/>
          <w:szCs w:val="21"/>
        </w:rPr>
        <w:tab/>
        <w:t xml:space="preserve"> 40</w:t>
      </w:r>
    </w:p>
    <w:p w14:paraId="1168E372"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b/>
          <w:bCs/>
          <w:color w:val="222222"/>
          <w:sz w:val="21"/>
          <w:szCs w:val="21"/>
        </w:rPr>
        <w:t>1.7.</w:t>
      </w:r>
      <w:r w:rsidRPr="00C94FAF">
        <w:rPr>
          <w:rFonts w:ascii="Helvetica" w:hAnsi="Helvetica" w:cs="Helvetica"/>
          <w:b/>
          <w:bCs/>
          <w:color w:val="222222"/>
          <w:sz w:val="21"/>
          <w:szCs w:val="21"/>
        </w:rPr>
        <w:tab/>
      </w:r>
      <w:r w:rsidRPr="00C94FAF">
        <w:rPr>
          <w:rFonts w:ascii="Helvetica" w:hAnsi="Helvetica" w:cs="Helvetica" w:hint="eastAsia"/>
          <w:b/>
          <w:bCs/>
          <w:color w:val="222222"/>
          <w:sz w:val="21"/>
          <w:szCs w:val="21"/>
        </w:rPr>
        <w:t>Вододисперсные</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формы</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жирорастворимых</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витаминов</w:t>
      </w:r>
      <w:r w:rsidRPr="00C94FAF">
        <w:rPr>
          <w:rFonts w:ascii="Helvetica" w:hAnsi="Helvetica" w:cs="Helvetica"/>
          <w:b/>
          <w:bCs/>
          <w:color w:val="222222"/>
          <w:sz w:val="21"/>
          <w:szCs w:val="21"/>
        </w:rPr>
        <w:tab/>
        <w:t xml:space="preserve"> 44</w:t>
      </w:r>
    </w:p>
    <w:p w14:paraId="7FEA57CA"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b/>
          <w:bCs/>
          <w:color w:val="222222"/>
          <w:sz w:val="21"/>
          <w:szCs w:val="21"/>
        </w:rPr>
        <w:t>1.8.</w:t>
      </w:r>
      <w:r w:rsidRPr="00C94FAF">
        <w:rPr>
          <w:rFonts w:ascii="Helvetica" w:hAnsi="Helvetica" w:cs="Helvetica"/>
          <w:b/>
          <w:bCs/>
          <w:color w:val="222222"/>
          <w:sz w:val="21"/>
          <w:szCs w:val="21"/>
        </w:rPr>
        <w:tab/>
      </w:r>
      <w:r w:rsidRPr="00C94FAF">
        <w:rPr>
          <w:rFonts w:ascii="Helvetica" w:hAnsi="Helvetica" w:cs="Helvetica" w:hint="eastAsia"/>
          <w:b/>
          <w:bCs/>
          <w:color w:val="222222"/>
          <w:sz w:val="21"/>
          <w:szCs w:val="21"/>
        </w:rPr>
        <w:t>Влияние</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витамина</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Е</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на</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качество</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мяса</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как</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основной</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продукции</w:t>
      </w:r>
    </w:p>
    <w:p w14:paraId="5C36D63E"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hint="eastAsia"/>
          <w:b/>
          <w:bCs/>
          <w:color w:val="222222"/>
          <w:sz w:val="21"/>
          <w:szCs w:val="21"/>
        </w:rPr>
        <w:t>цыплят</w:t>
      </w:r>
      <w:r w:rsidRPr="00C94FAF">
        <w:rPr>
          <w:rFonts w:ascii="Helvetica" w:hAnsi="Helvetica" w:cs="Helvetica"/>
          <w:b/>
          <w:bCs/>
          <w:color w:val="222222"/>
          <w:sz w:val="21"/>
          <w:szCs w:val="21"/>
        </w:rPr>
        <w:t>-</w:t>
      </w:r>
      <w:r w:rsidRPr="00C94FAF">
        <w:rPr>
          <w:rFonts w:ascii="Helvetica" w:hAnsi="Helvetica" w:cs="Helvetica" w:hint="eastAsia"/>
          <w:b/>
          <w:bCs/>
          <w:color w:val="222222"/>
          <w:sz w:val="21"/>
          <w:szCs w:val="21"/>
        </w:rPr>
        <w:t>бройлеров</w:t>
      </w:r>
      <w:r w:rsidRPr="00C94FAF">
        <w:rPr>
          <w:rFonts w:ascii="Helvetica" w:hAnsi="Helvetica" w:cs="Helvetica"/>
          <w:b/>
          <w:bCs/>
          <w:color w:val="222222"/>
          <w:sz w:val="21"/>
          <w:szCs w:val="21"/>
        </w:rPr>
        <w:tab/>
        <w:t xml:space="preserve"> 49</w:t>
      </w:r>
    </w:p>
    <w:p w14:paraId="3EC5FE16"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b/>
          <w:bCs/>
          <w:color w:val="222222"/>
          <w:sz w:val="21"/>
          <w:szCs w:val="21"/>
        </w:rPr>
        <w:t>2.</w:t>
      </w:r>
      <w:r w:rsidRPr="00C94FAF">
        <w:rPr>
          <w:rFonts w:ascii="Helvetica" w:hAnsi="Helvetica" w:cs="Helvetica"/>
          <w:b/>
          <w:bCs/>
          <w:color w:val="222222"/>
          <w:sz w:val="21"/>
          <w:szCs w:val="21"/>
        </w:rPr>
        <w:tab/>
      </w:r>
      <w:r w:rsidRPr="00C94FAF">
        <w:rPr>
          <w:rFonts w:ascii="Helvetica" w:hAnsi="Helvetica" w:cs="Helvetica" w:hint="eastAsia"/>
          <w:b/>
          <w:bCs/>
          <w:color w:val="222222"/>
          <w:sz w:val="21"/>
          <w:szCs w:val="21"/>
        </w:rPr>
        <w:t>МАТЕРИАЛ</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И</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МЕТОДИКА</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ИССЛЕДОВАНИЙ</w:t>
      </w:r>
      <w:r w:rsidRPr="00C94FAF">
        <w:rPr>
          <w:rFonts w:ascii="Helvetica" w:hAnsi="Helvetica" w:cs="Helvetica"/>
          <w:b/>
          <w:bCs/>
          <w:color w:val="222222"/>
          <w:sz w:val="21"/>
          <w:szCs w:val="21"/>
        </w:rPr>
        <w:tab/>
        <w:t xml:space="preserve"> 57</w:t>
      </w:r>
    </w:p>
    <w:p w14:paraId="4CB16B9B"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b/>
          <w:bCs/>
          <w:color w:val="222222"/>
          <w:sz w:val="21"/>
          <w:szCs w:val="21"/>
        </w:rPr>
        <w:t>3.</w:t>
      </w:r>
      <w:r w:rsidRPr="00C94FAF">
        <w:rPr>
          <w:rFonts w:ascii="Helvetica" w:hAnsi="Helvetica" w:cs="Helvetica"/>
          <w:b/>
          <w:bCs/>
          <w:color w:val="222222"/>
          <w:sz w:val="21"/>
          <w:szCs w:val="21"/>
        </w:rPr>
        <w:tab/>
      </w:r>
      <w:r w:rsidRPr="00C94FAF">
        <w:rPr>
          <w:rFonts w:ascii="Helvetica" w:hAnsi="Helvetica" w:cs="Helvetica" w:hint="eastAsia"/>
          <w:b/>
          <w:bCs/>
          <w:color w:val="222222"/>
          <w:sz w:val="21"/>
          <w:szCs w:val="21"/>
        </w:rPr>
        <w:t>СОБСТВЕННЫЕ</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ИССЛЕДОВАНИЯ</w:t>
      </w:r>
      <w:r w:rsidRPr="00C94FAF">
        <w:rPr>
          <w:rFonts w:ascii="Helvetica" w:hAnsi="Helvetica" w:cs="Helvetica"/>
          <w:b/>
          <w:bCs/>
          <w:color w:val="222222"/>
          <w:sz w:val="21"/>
          <w:szCs w:val="21"/>
        </w:rPr>
        <w:tab/>
        <w:t xml:space="preserve"> 66</w:t>
      </w:r>
    </w:p>
    <w:p w14:paraId="4D79FC70"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b/>
          <w:bCs/>
          <w:color w:val="222222"/>
          <w:sz w:val="21"/>
          <w:szCs w:val="21"/>
        </w:rPr>
        <w:t>3.1.</w:t>
      </w:r>
      <w:r w:rsidRPr="00C94FAF">
        <w:rPr>
          <w:rFonts w:ascii="Helvetica" w:hAnsi="Helvetica" w:cs="Helvetica"/>
          <w:b/>
          <w:bCs/>
          <w:color w:val="222222"/>
          <w:sz w:val="21"/>
          <w:szCs w:val="21"/>
        </w:rPr>
        <w:tab/>
      </w:r>
      <w:r w:rsidRPr="00C94FAF">
        <w:rPr>
          <w:rFonts w:ascii="Helvetica" w:hAnsi="Helvetica" w:cs="Helvetica" w:hint="eastAsia"/>
          <w:b/>
          <w:bCs/>
          <w:color w:val="222222"/>
          <w:sz w:val="21"/>
          <w:szCs w:val="21"/>
        </w:rPr>
        <w:t>Продуктивность</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и</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качество</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мяса</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бройлеров</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при</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использовании</w:t>
      </w:r>
    </w:p>
    <w:p w14:paraId="5BD63A70"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hint="eastAsia"/>
          <w:b/>
          <w:bCs/>
          <w:color w:val="222222"/>
          <w:sz w:val="21"/>
          <w:szCs w:val="21"/>
        </w:rPr>
        <w:t>ГидровитаЕ</w:t>
      </w:r>
      <w:r w:rsidRPr="00C94FAF">
        <w:rPr>
          <w:rFonts w:ascii="Helvetica" w:hAnsi="Helvetica" w:cs="Helvetica"/>
          <w:b/>
          <w:bCs/>
          <w:color w:val="222222"/>
          <w:sz w:val="21"/>
          <w:szCs w:val="21"/>
        </w:rPr>
        <w:tab/>
        <w:t xml:space="preserve">     66</w:t>
      </w:r>
    </w:p>
    <w:p w14:paraId="448CCE27"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b/>
          <w:bCs/>
          <w:color w:val="222222"/>
          <w:sz w:val="21"/>
          <w:szCs w:val="21"/>
        </w:rPr>
        <w:t>3.1.1.</w:t>
      </w:r>
      <w:r w:rsidRPr="00C94FAF">
        <w:rPr>
          <w:rFonts w:ascii="Helvetica" w:hAnsi="Helvetica" w:cs="Helvetica"/>
          <w:b/>
          <w:bCs/>
          <w:color w:val="222222"/>
          <w:sz w:val="21"/>
          <w:szCs w:val="21"/>
        </w:rPr>
        <w:tab/>
        <w:t xml:space="preserve"> </w:t>
      </w:r>
      <w:r w:rsidRPr="00C94FAF">
        <w:rPr>
          <w:rFonts w:ascii="Helvetica" w:hAnsi="Helvetica" w:cs="Helvetica" w:hint="eastAsia"/>
          <w:b/>
          <w:bCs/>
          <w:color w:val="222222"/>
          <w:sz w:val="21"/>
          <w:szCs w:val="21"/>
        </w:rPr>
        <w:t>Сохранность</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цыплят</w:t>
      </w:r>
      <w:r w:rsidRPr="00C94FAF">
        <w:rPr>
          <w:rFonts w:ascii="Helvetica" w:hAnsi="Helvetica" w:cs="Helvetica"/>
          <w:b/>
          <w:bCs/>
          <w:color w:val="222222"/>
          <w:sz w:val="21"/>
          <w:szCs w:val="21"/>
        </w:rPr>
        <w:t>-</w:t>
      </w:r>
      <w:r w:rsidRPr="00C94FAF">
        <w:rPr>
          <w:rFonts w:ascii="Helvetica" w:hAnsi="Helvetica" w:cs="Helvetica" w:hint="eastAsia"/>
          <w:b/>
          <w:bCs/>
          <w:color w:val="222222"/>
          <w:sz w:val="21"/>
          <w:szCs w:val="21"/>
        </w:rPr>
        <w:t>бройлеров</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кросса</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w:t>
      </w:r>
      <w:r w:rsidRPr="00C94FAF">
        <w:rPr>
          <w:rFonts w:ascii="Helvetica" w:hAnsi="Helvetica" w:cs="Helvetica" w:hint="eastAsia"/>
          <w:b/>
          <w:bCs/>
          <w:color w:val="222222"/>
          <w:sz w:val="21"/>
          <w:szCs w:val="21"/>
        </w:rPr>
        <w:t>Арборо</w:t>
      </w:r>
      <w:r w:rsidRPr="00C94FAF">
        <w:rPr>
          <w:rFonts w:ascii="Helvetica" w:hAnsi="Helvetica" w:cs="Helvetica"/>
          <w:b/>
          <w:bCs/>
          <w:color w:val="222222"/>
          <w:sz w:val="21"/>
          <w:szCs w:val="21"/>
        </w:rPr>
        <w:t>-</w:t>
      </w:r>
      <w:r w:rsidRPr="00C94FAF">
        <w:rPr>
          <w:rFonts w:ascii="Helvetica" w:hAnsi="Helvetica" w:cs="Helvetica" w:hint="eastAsia"/>
          <w:b/>
          <w:bCs/>
          <w:color w:val="222222"/>
          <w:sz w:val="21"/>
          <w:szCs w:val="21"/>
        </w:rPr>
        <w:t>Эйкрз</w:t>
      </w:r>
      <w:r w:rsidRPr="00C94FAF">
        <w:rPr>
          <w:rFonts w:ascii="Helvetica" w:hAnsi="Helvetica" w:cs="Helvetica" w:hint="eastAsia"/>
          <w:b/>
          <w:bCs/>
          <w:color w:val="222222"/>
          <w:sz w:val="21"/>
          <w:szCs w:val="21"/>
        </w:rPr>
        <w:t>»</w:t>
      </w:r>
      <w:r w:rsidRPr="00C94FAF">
        <w:rPr>
          <w:rFonts w:ascii="Helvetica" w:hAnsi="Helvetica" w:cs="Helvetica"/>
          <w:b/>
          <w:bCs/>
          <w:color w:val="222222"/>
          <w:sz w:val="21"/>
          <w:szCs w:val="21"/>
        </w:rPr>
        <w:tab/>
        <w:t xml:space="preserve"> 66</w:t>
      </w:r>
    </w:p>
    <w:p w14:paraId="68CD847C"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b/>
          <w:bCs/>
          <w:color w:val="222222"/>
          <w:sz w:val="21"/>
          <w:szCs w:val="21"/>
        </w:rPr>
        <w:t>3.1.2.</w:t>
      </w:r>
      <w:r w:rsidRPr="00C94FAF">
        <w:rPr>
          <w:rFonts w:ascii="Helvetica" w:hAnsi="Helvetica" w:cs="Helvetica"/>
          <w:b/>
          <w:bCs/>
          <w:color w:val="222222"/>
          <w:sz w:val="21"/>
          <w:szCs w:val="21"/>
        </w:rPr>
        <w:tab/>
      </w:r>
      <w:r w:rsidRPr="00C94FAF">
        <w:rPr>
          <w:rFonts w:ascii="Helvetica" w:hAnsi="Helvetica" w:cs="Helvetica" w:hint="eastAsia"/>
          <w:b/>
          <w:bCs/>
          <w:color w:val="222222"/>
          <w:sz w:val="21"/>
          <w:szCs w:val="21"/>
        </w:rPr>
        <w:t>Рост</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и</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развитие</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цыплят</w:t>
      </w:r>
      <w:r w:rsidRPr="00C94FAF">
        <w:rPr>
          <w:rFonts w:ascii="Helvetica" w:hAnsi="Helvetica" w:cs="Helvetica"/>
          <w:b/>
          <w:bCs/>
          <w:color w:val="222222"/>
          <w:sz w:val="21"/>
          <w:szCs w:val="21"/>
        </w:rPr>
        <w:t>-</w:t>
      </w:r>
      <w:r w:rsidRPr="00C94FAF">
        <w:rPr>
          <w:rFonts w:ascii="Helvetica" w:hAnsi="Helvetica" w:cs="Helvetica" w:hint="eastAsia"/>
          <w:b/>
          <w:bCs/>
          <w:color w:val="222222"/>
          <w:sz w:val="21"/>
          <w:szCs w:val="21"/>
        </w:rPr>
        <w:t>бройлеров</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кросса</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w:t>
      </w:r>
      <w:r w:rsidRPr="00C94FAF">
        <w:rPr>
          <w:rFonts w:ascii="Helvetica" w:hAnsi="Helvetica" w:cs="Helvetica" w:hint="eastAsia"/>
          <w:b/>
          <w:bCs/>
          <w:color w:val="222222"/>
          <w:sz w:val="21"/>
          <w:szCs w:val="21"/>
        </w:rPr>
        <w:t>Арборо</w:t>
      </w:r>
      <w:r w:rsidRPr="00C94FAF">
        <w:rPr>
          <w:rFonts w:ascii="Helvetica" w:hAnsi="Helvetica" w:cs="Helvetica"/>
          <w:b/>
          <w:bCs/>
          <w:color w:val="222222"/>
          <w:sz w:val="21"/>
          <w:szCs w:val="21"/>
        </w:rPr>
        <w:t>-</w:t>
      </w:r>
      <w:r w:rsidRPr="00C94FAF">
        <w:rPr>
          <w:rFonts w:ascii="Helvetica" w:hAnsi="Helvetica" w:cs="Helvetica" w:hint="eastAsia"/>
          <w:b/>
          <w:bCs/>
          <w:color w:val="222222"/>
          <w:sz w:val="21"/>
          <w:szCs w:val="21"/>
        </w:rPr>
        <w:t>Эйкрз</w:t>
      </w:r>
      <w:r w:rsidRPr="00C94FAF">
        <w:rPr>
          <w:rFonts w:ascii="Helvetica" w:hAnsi="Helvetica" w:cs="Helvetica" w:hint="eastAsia"/>
          <w:b/>
          <w:bCs/>
          <w:color w:val="222222"/>
          <w:sz w:val="21"/>
          <w:szCs w:val="21"/>
        </w:rPr>
        <w:t>»</w:t>
      </w:r>
      <w:r w:rsidRPr="00C94FAF">
        <w:rPr>
          <w:rFonts w:ascii="Helvetica" w:hAnsi="Helvetica" w:cs="Helvetica"/>
          <w:b/>
          <w:bCs/>
          <w:color w:val="222222"/>
          <w:sz w:val="21"/>
          <w:szCs w:val="21"/>
        </w:rPr>
        <w:tab/>
        <w:t xml:space="preserve"> 69</w:t>
      </w:r>
    </w:p>
    <w:p w14:paraId="2F606C7A"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b/>
          <w:bCs/>
          <w:color w:val="222222"/>
          <w:sz w:val="21"/>
          <w:szCs w:val="21"/>
        </w:rPr>
        <w:t>3.1.3.</w:t>
      </w:r>
      <w:r w:rsidRPr="00C94FAF">
        <w:rPr>
          <w:rFonts w:ascii="Helvetica" w:hAnsi="Helvetica" w:cs="Helvetica"/>
          <w:b/>
          <w:bCs/>
          <w:color w:val="222222"/>
          <w:sz w:val="21"/>
          <w:szCs w:val="21"/>
        </w:rPr>
        <w:tab/>
      </w:r>
      <w:r w:rsidRPr="00C94FAF">
        <w:rPr>
          <w:rFonts w:ascii="Helvetica" w:hAnsi="Helvetica" w:cs="Helvetica" w:hint="eastAsia"/>
          <w:b/>
          <w:bCs/>
          <w:color w:val="222222"/>
          <w:sz w:val="21"/>
          <w:szCs w:val="21"/>
        </w:rPr>
        <w:t>Затраты</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корма</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за</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период</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опыта</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у</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цыплят</w:t>
      </w:r>
      <w:r w:rsidRPr="00C94FAF">
        <w:rPr>
          <w:rFonts w:ascii="Helvetica" w:hAnsi="Helvetica" w:cs="Helvetica"/>
          <w:b/>
          <w:bCs/>
          <w:color w:val="222222"/>
          <w:sz w:val="21"/>
          <w:szCs w:val="21"/>
        </w:rPr>
        <w:t>-</w:t>
      </w:r>
      <w:r w:rsidRPr="00C94FAF">
        <w:rPr>
          <w:rFonts w:ascii="Helvetica" w:hAnsi="Helvetica" w:cs="Helvetica" w:hint="eastAsia"/>
          <w:b/>
          <w:bCs/>
          <w:color w:val="222222"/>
          <w:sz w:val="21"/>
          <w:szCs w:val="21"/>
        </w:rPr>
        <w:t>бройлеров</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кросса</w:t>
      </w:r>
    </w:p>
    <w:p w14:paraId="212E5F96"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hint="eastAsia"/>
          <w:b/>
          <w:bCs/>
          <w:color w:val="222222"/>
          <w:sz w:val="21"/>
          <w:szCs w:val="21"/>
        </w:rPr>
        <w:lastRenderedPageBreak/>
        <w:t>«</w:t>
      </w:r>
      <w:r w:rsidRPr="00C94FAF">
        <w:rPr>
          <w:rFonts w:ascii="Helvetica" w:hAnsi="Helvetica" w:cs="Helvetica" w:hint="eastAsia"/>
          <w:b/>
          <w:bCs/>
          <w:color w:val="222222"/>
          <w:sz w:val="21"/>
          <w:szCs w:val="21"/>
        </w:rPr>
        <w:t>Арборо</w:t>
      </w:r>
      <w:r w:rsidRPr="00C94FAF">
        <w:rPr>
          <w:rFonts w:ascii="Helvetica" w:hAnsi="Helvetica" w:cs="Helvetica"/>
          <w:b/>
          <w:bCs/>
          <w:color w:val="222222"/>
          <w:sz w:val="21"/>
          <w:szCs w:val="21"/>
        </w:rPr>
        <w:t>-</w:t>
      </w:r>
      <w:r w:rsidRPr="00C94FAF">
        <w:rPr>
          <w:rFonts w:ascii="Helvetica" w:hAnsi="Helvetica" w:cs="Helvetica" w:hint="eastAsia"/>
          <w:b/>
          <w:bCs/>
          <w:color w:val="222222"/>
          <w:sz w:val="21"/>
          <w:szCs w:val="21"/>
        </w:rPr>
        <w:t>Эйкрз</w:t>
      </w:r>
      <w:r w:rsidRPr="00C94FAF">
        <w:rPr>
          <w:rFonts w:ascii="Helvetica" w:hAnsi="Helvetica" w:cs="Helvetica" w:hint="eastAsia"/>
          <w:b/>
          <w:bCs/>
          <w:color w:val="222222"/>
          <w:sz w:val="21"/>
          <w:szCs w:val="21"/>
        </w:rPr>
        <w:t>»</w:t>
      </w:r>
      <w:r w:rsidRPr="00C94FAF">
        <w:rPr>
          <w:rFonts w:ascii="Helvetica" w:hAnsi="Helvetica" w:cs="Helvetica"/>
          <w:b/>
          <w:bCs/>
          <w:color w:val="222222"/>
          <w:sz w:val="21"/>
          <w:szCs w:val="21"/>
        </w:rPr>
        <w:tab/>
        <w:t xml:space="preserve"> 75</w:t>
      </w:r>
    </w:p>
    <w:p w14:paraId="0B15BA1D"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b/>
          <w:bCs/>
          <w:color w:val="222222"/>
          <w:sz w:val="21"/>
          <w:szCs w:val="21"/>
        </w:rPr>
        <w:t>3.1.4.</w:t>
      </w:r>
      <w:r w:rsidRPr="00C94FAF">
        <w:rPr>
          <w:rFonts w:ascii="Helvetica" w:hAnsi="Helvetica" w:cs="Helvetica"/>
          <w:b/>
          <w:bCs/>
          <w:color w:val="222222"/>
          <w:sz w:val="21"/>
          <w:szCs w:val="21"/>
        </w:rPr>
        <w:tab/>
      </w:r>
      <w:r w:rsidRPr="00C94FAF">
        <w:rPr>
          <w:rFonts w:ascii="Helvetica" w:hAnsi="Helvetica" w:cs="Helvetica" w:hint="eastAsia"/>
          <w:b/>
          <w:bCs/>
          <w:color w:val="222222"/>
          <w:sz w:val="21"/>
          <w:szCs w:val="21"/>
        </w:rPr>
        <w:t>Убойные</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и</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мясные</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качества</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цыплят</w:t>
      </w:r>
      <w:r w:rsidRPr="00C94FAF">
        <w:rPr>
          <w:rFonts w:ascii="Helvetica" w:hAnsi="Helvetica" w:cs="Helvetica"/>
          <w:b/>
          <w:bCs/>
          <w:color w:val="222222"/>
          <w:sz w:val="21"/>
          <w:szCs w:val="21"/>
        </w:rPr>
        <w:t>-</w:t>
      </w:r>
      <w:r w:rsidRPr="00C94FAF">
        <w:rPr>
          <w:rFonts w:ascii="Helvetica" w:hAnsi="Helvetica" w:cs="Helvetica" w:hint="eastAsia"/>
          <w:b/>
          <w:bCs/>
          <w:color w:val="222222"/>
          <w:sz w:val="21"/>
          <w:szCs w:val="21"/>
        </w:rPr>
        <w:t>бройлеров</w:t>
      </w:r>
      <w:r w:rsidRPr="00C94FAF">
        <w:rPr>
          <w:rFonts w:ascii="Helvetica" w:hAnsi="Helvetica" w:cs="Helvetica"/>
          <w:b/>
          <w:bCs/>
          <w:color w:val="222222"/>
          <w:sz w:val="21"/>
          <w:szCs w:val="21"/>
        </w:rPr>
        <w:tab/>
        <w:t xml:space="preserve"> 77</w:t>
      </w:r>
    </w:p>
    <w:p w14:paraId="5B919BFD"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b/>
          <w:bCs/>
          <w:color w:val="222222"/>
          <w:sz w:val="21"/>
          <w:szCs w:val="21"/>
        </w:rPr>
        <w:t>3.1.5.</w:t>
      </w:r>
      <w:r w:rsidRPr="00C94FAF">
        <w:rPr>
          <w:rFonts w:ascii="Helvetica" w:hAnsi="Helvetica" w:cs="Helvetica"/>
          <w:b/>
          <w:bCs/>
          <w:color w:val="222222"/>
          <w:sz w:val="21"/>
          <w:szCs w:val="21"/>
        </w:rPr>
        <w:tab/>
      </w:r>
      <w:r w:rsidRPr="00C94FAF">
        <w:rPr>
          <w:rFonts w:ascii="Helvetica" w:hAnsi="Helvetica" w:cs="Helvetica" w:hint="eastAsia"/>
          <w:b/>
          <w:bCs/>
          <w:color w:val="222222"/>
          <w:sz w:val="21"/>
          <w:szCs w:val="21"/>
        </w:rPr>
        <w:t>Содержание</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токсичных</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элементов</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в</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мясе</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цыплят</w:t>
      </w:r>
      <w:r w:rsidRPr="00C94FAF">
        <w:rPr>
          <w:rFonts w:ascii="Helvetica" w:hAnsi="Helvetica" w:cs="Helvetica"/>
          <w:b/>
          <w:bCs/>
          <w:color w:val="222222"/>
          <w:sz w:val="21"/>
          <w:szCs w:val="21"/>
        </w:rPr>
        <w:t>-</w:t>
      </w:r>
      <w:r w:rsidRPr="00C94FAF">
        <w:rPr>
          <w:rFonts w:ascii="Helvetica" w:hAnsi="Helvetica" w:cs="Helvetica" w:hint="eastAsia"/>
          <w:b/>
          <w:bCs/>
          <w:color w:val="222222"/>
          <w:sz w:val="21"/>
          <w:szCs w:val="21"/>
        </w:rPr>
        <w:t>бройлеров</w:t>
      </w:r>
      <w:r w:rsidRPr="00C94FAF">
        <w:rPr>
          <w:rFonts w:ascii="Helvetica" w:hAnsi="Helvetica" w:cs="Helvetica"/>
          <w:b/>
          <w:bCs/>
          <w:color w:val="222222"/>
          <w:sz w:val="21"/>
          <w:szCs w:val="21"/>
        </w:rPr>
        <w:t>... 83</w:t>
      </w:r>
    </w:p>
    <w:p w14:paraId="7C1A0E40"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b/>
          <w:bCs/>
          <w:color w:val="222222"/>
          <w:sz w:val="21"/>
          <w:szCs w:val="21"/>
        </w:rPr>
        <w:t>3.1.6.</w:t>
      </w:r>
      <w:r w:rsidRPr="00C94FAF">
        <w:rPr>
          <w:rFonts w:ascii="Helvetica" w:hAnsi="Helvetica" w:cs="Helvetica"/>
          <w:b/>
          <w:bCs/>
          <w:color w:val="222222"/>
          <w:sz w:val="21"/>
          <w:szCs w:val="21"/>
        </w:rPr>
        <w:tab/>
      </w:r>
      <w:r w:rsidRPr="00C94FAF">
        <w:rPr>
          <w:rFonts w:ascii="Helvetica" w:hAnsi="Helvetica" w:cs="Helvetica" w:hint="eastAsia"/>
          <w:b/>
          <w:bCs/>
          <w:color w:val="222222"/>
          <w:sz w:val="21"/>
          <w:szCs w:val="21"/>
        </w:rPr>
        <w:t>Химический</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состав</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мяса</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цыплят</w:t>
      </w:r>
      <w:r w:rsidRPr="00C94FAF">
        <w:rPr>
          <w:rFonts w:ascii="Helvetica" w:hAnsi="Helvetica" w:cs="Helvetica"/>
          <w:b/>
          <w:bCs/>
          <w:color w:val="222222"/>
          <w:sz w:val="21"/>
          <w:szCs w:val="21"/>
        </w:rPr>
        <w:t>-</w:t>
      </w:r>
      <w:r w:rsidRPr="00C94FAF">
        <w:rPr>
          <w:rFonts w:ascii="Helvetica" w:hAnsi="Helvetica" w:cs="Helvetica" w:hint="eastAsia"/>
          <w:b/>
          <w:bCs/>
          <w:color w:val="222222"/>
          <w:sz w:val="21"/>
          <w:szCs w:val="21"/>
        </w:rPr>
        <w:t>бройлеров</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в</w:t>
      </w:r>
      <w:r w:rsidRPr="00C94FAF">
        <w:rPr>
          <w:rFonts w:ascii="Helvetica" w:hAnsi="Helvetica" w:cs="Helvetica"/>
          <w:b/>
          <w:bCs/>
          <w:color w:val="222222"/>
          <w:sz w:val="21"/>
          <w:szCs w:val="21"/>
        </w:rPr>
        <w:t xml:space="preserve"> 42-</w:t>
      </w:r>
      <w:r w:rsidRPr="00C94FAF">
        <w:rPr>
          <w:rFonts w:ascii="Helvetica" w:hAnsi="Helvetica" w:cs="Helvetica" w:hint="eastAsia"/>
          <w:b/>
          <w:bCs/>
          <w:color w:val="222222"/>
          <w:sz w:val="21"/>
          <w:szCs w:val="21"/>
        </w:rPr>
        <w:t>суточном</w:t>
      </w:r>
    </w:p>
    <w:p w14:paraId="0EA1A92F"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hint="eastAsia"/>
          <w:b/>
          <w:bCs/>
          <w:color w:val="222222"/>
          <w:sz w:val="21"/>
          <w:szCs w:val="21"/>
        </w:rPr>
        <w:t>возрасте</w:t>
      </w:r>
      <w:r w:rsidRPr="00C94FAF">
        <w:rPr>
          <w:rFonts w:ascii="Helvetica" w:hAnsi="Helvetica" w:cs="Helvetica"/>
          <w:b/>
          <w:bCs/>
          <w:color w:val="222222"/>
          <w:sz w:val="21"/>
          <w:szCs w:val="21"/>
        </w:rPr>
        <w:tab/>
        <w:t xml:space="preserve"> 86</w:t>
      </w:r>
    </w:p>
    <w:p w14:paraId="6AE43455"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b/>
          <w:bCs/>
          <w:color w:val="222222"/>
          <w:sz w:val="21"/>
          <w:szCs w:val="21"/>
        </w:rPr>
        <w:t>3.1.7.</w:t>
      </w:r>
      <w:r w:rsidRPr="00C94FAF">
        <w:rPr>
          <w:rFonts w:ascii="Helvetica" w:hAnsi="Helvetica" w:cs="Helvetica"/>
          <w:b/>
          <w:bCs/>
          <w:color w:val="222222"/>
          <w:sz w:val="21"/>
          <w:szCs w:val="21"/>
        </w:rPr>
        <w:tab/>
      </w:r>
      <w:r w:rsidRPr="00C94FAF">
        <w:rPr>
          <w:rFonts w:ascii="Helvetica" w:hAnsi="Helvetica" w:cs="Helvetica" w:hint="eastAsia"/>
          <w:b/>
          <w:bCs/>
          <w:color w:val="222222"/>
          <w:sz w:val="21"/>
          <w:szCs w:val="21"/>
        </w:rPr>
        <w:t>Органолептическая</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оценка</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мяса</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бройлеров</w:t>
      </w:r>
      <w:r w:rsidRPr="00C94FAF">
        <w:rPr>
          <w:rFonts w:ascii="Helvetica" w:hAnsi="Helvetica" w:cs="Helvetica"/>
          <w:b/>
          <w:bCs/>
          <w:color w:val="222222"/>
          <w:sz w:val="21"/>
          <w:szCs w:val="21"/>
        </w:rPr>
        <w:tab/>
        <w:t xml:space="preserve"> 88</w:t>
      </w:r>
    </w:p>
    <w:p w14:paraId="4FB88CED"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b/>
          <w:bCs/>
          <w:color w:val="222222"/>
          <w:sz w:val="21"/>
          <w:szCs w:val="21"/>
        </w:rPr>
        <w:t>3.1.8.</w:t>
      </w:r>
      <w:r w:rsidRPr="00C94FAF">
        <w:rPr>
          <w:rFonts w:ascii="Helvetica" w:hAnsi="Helvetica" w:cs="Helvetica"/>
          <w:b/>
          <w:bCs/>
          <w:color w:val="222222"/>
          <w:sz w:val="21"/>
          <w:szCs w:val="21"/>
        </w:rPr>
        <w:tab/>
      </w:r>
      <w:r w:rsidRPr="00C94FAF">
        <w:rPr>
          <w:rFonts w:ascii="Helvetica" w:hAnsi="Helvetica" w:cs="Helvetica" w:hint="eastAsia"/>
          <w:b/>
          <w:bCs/>
          <w:color w:val="222222"/>
          <w:sz w:val="21"/>
          <w:szCs w:val="21"/>
        </w:rPr>
        <w:t>Изучение</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морфометрических</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показателей</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костной</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ткани</w:t>
      </w:r>
      <w:r w:rsidRPr="00C94FAF">
        <w:rPr>
          <w:rFonts w:ascii="Helvetica" w:hAnsi="Helvetica" w:cs="Helvetica"/>
          <w:b/>
          <w:bCs/>
          <w:color w:val="222222"/>
          <w:sz w:val="21"/>
          <w:szCs w:val="21"/>
        </w:rPr>
        <w:tab/>
        <w:t xml:space="preserve"> 90</w:t>
      </w:r>
    </w:p>
    <w:p w14:paraId="7603373C"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b/>
          <w:bCs/>
          <w:color w:val="222222"/>
          <w:sz w:val="21"/>
          <w:szCs w:val="21"/>
        </w:rPr>
        <w:t xml:space="preserve"> </w:t>
      </w:r>
    </w:p>
    <w:p w14:paraId="746B0283"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hint="eastAsia"/>
          <w:b/>
          <w:bCs/>
          <w:color w:val="222222"/>
          <w:sz w:val="21"/>
          <w:szCs w:val="21"/>
        </w:rPr>
        <w:t>з</w:t>
      </w:r>
    </w:p>
    <w:p w14:paraId="484C5666"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b/>
          <w:bCs/>
          <w:color w:val="222222"/>
          <w:sz w:val="21"/>
          <w:szCs w:val="21"/>
        </w:rPr>
        <w:t>3.1.9.</w:t>
      </w:r>
      <w:r w:rsidRPr="00C94FAF">
        <w:rPr>
          <w:rFonts w:ascii="Helvetica" w:hAnsi="Helvetica" w:cs="Helvetica"/>
          <w:b/>
          <w:bCs/>
          <w:color w:val="222222"/>
          <w:sz w:val="21"/>
          <w:szCs w:val="21"/>
        </w:rPr>
        <w:tab/>
      </w:r>
      <w:r w:rsidRPr="00C94FAF">
        <w:rPr>
          <w:rFonts w:ascii="Helvetica" w:hAnsi="Helvetica" w:cs="Helvetica" w:hint="eastAsia"/>
          <w:b/>
          <w:bCs/>
          <w:color w:val="222222"/>
          <w:sz w:val="21"/>
          <w:szCs w:val="21"/>
        </w:rPr>
        <w:t>Гематологические</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показатели</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у</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цыплят</w:t>
      </w:r>
      <w:r w:rsidRPr="00C94FAF">
        <w:rPr>
          <w:rFonts w:ascii="Helvetica" w:hAnsi="Helvetica" w:cs="Helvetica"/>
          <w:b/>
          <w:bCs/>
          <w:color w:val="222222"/>
          <w:sz w:val="21"/>
          <w:szCs w:val="21"/>
        </w:rPr>
        <w:t>-</w:t>
      </w:r>
      <w:r w:rsidRPr="00C94FAF">
        <w:rPr>
          <w:rFonts w:ascii="Helvetica" w:hAnsi="Helvetica" w:cs="Helvetica" w:hint="eastAsia"/>
          <w:b/>
          <w:bCs/>
          <w:color w:val="222222"/>
          <w:sz w:val="21"/>
          <w:szCs w:val="21"/>
        </w:rPr>
        <w:t>бройлеров</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кросса</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w:t>
      </w:r>
      <w:r w:rsidRPr="00C94FAF">
        <w:rPr>
          <w:rFonts w:ascii="Helvetica" w:hAnsi="Helvetica" w:cs="Helvetica" w:hint="eastAsia"/>
          <w:b/>
          <w:bCs/>
          <w:color w:val="222222"/>
          <w:sz w:val="21"/>
          <w:szCs w:val="21"/>
        </w:rPr>
        <w:t>Арборо</w:t>
      </w:r>
    </w:p>
    <w:p w14:paraId="339B55CE"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hint="eastAsia"/>
          <w:b/>
          <w:bCs/>
          <w:color w:val="222222"/>
          <w:sz w:val="21"/>
          <w:szCs w:val="21"/>
        </w:rPr>
        <w:t>Эйкрз</w:t>
      </w:r>
      <w:r w:rsidRPr="00C94FAF">
        <w:rPr>
          <w:rFonts w:ascii="Helvetica" w:hAnsi="Helvetica" w:cs="Helvetica" w:hint="eastAsia"/>
          <w:b/>
          <w:bCs/>
          <w:color w:val="222222"/>
          <w:sz w:val="21"/>
          <w:szCs w:val="21"/>
        </w:rPr>
        <w:t>»</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в</w:t>
      </w:r>
      <w:r w:rsidRPr="00C94FAF">
        <w:rPr>
          <w:rFonts w:ascii="Helvetica" w:hAnsi="Helvetica" w:cs="Helvetica"/>
          <w:b/>
          <w:bCs/>
          <w:color w:val="222222"/>
          <w:sz w:val="21"/>
          <w:szCs w:val="21"/>
        </w:rPr>
        <w:t xml:space="preserve"> 42-</w:t>
      </w:r>
      <w:r w:rsidRPr="00C94FAF">
        <w:rPr>
          <w:rFonts w:ascii="Helvetica" w:hAnsi="Helvetica" w:cs="Helvetica" w:hint="eastAsia"/>
          <w:b/>
          <w:bCs/>
          <w:color w:val="222222"/>
          <w:sz w:val="21"/>
          <w:szCs w:val="21"/>
        </w:rPr>
        <w:t>суточном</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возрасте</w:t>
      </w:r>
      <w:r w:rsidRPr="00C94FAF">
        <w:rPr>
          <w:rFonts w:ascii="Helvetica" w:hAnsi="Helvetica" w:cs="Helvetica"/>
          <w:b/>
          <w:bCs/>
          <w:color w:val="222222"/>
          <w:sz w:val="21"/>
          <w:szCs w:val="21"/>
        </w:rPr>
        <w:tab/>
        <w:t xml:space="preserve"> 99</w:t>
      </w:r>
    </w:p>
    <w:p w14:paraId="69379600"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b/>
          <w:bCs/>
          <w:color w:val="222222"/>
          <w:sz w:val="21"/>
          <w:szCs w:val="21"/>
        </w:rPr>
        <w:t>3.1.10.</w:t>
      </w:r>
      <w:r w:rsidRPr="00C94FAF">
        <w:rPr>
          <w:rFonts w:ascii="Helvetica" w:hAnsi="Helvetica" w:cs="Helvetica"/>
          <w:b/>
          <w:bCs/>
          <w:color w:val="222222"/>
          <w:sz w:val="21"/>
          <w:szCs w:val="21"/>
        </w:rPr>
        <w:tab/>
      </w:r>
      <w:r w:rsidRPr="00C94FAF">
        <w:rPr>
          <w:rFonts w:ascii="Helvetica" w:hAnsi="Helvetica" w:cs="Helvetica" w:hint="eastAsia"/>
          <w:b/>
          <w:bCs/>
          <w:color w:val="222222"/>
          <w:sz w:val="21"/>
          <w:szCs w:val="21"/>
        </w:rPr>
        <w:t>Содержание</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витаминов</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в</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печени</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цыплят</w:t>
      </w:r>
      <w:r w:rsidRPr="00C94FAF">
        <w:rPr>
          <w:rFonts w:ascii="Helvetica" w:hAnsi="Helvetica" w:cs="Helvetica"/>
          <w:b/>
          <w:bCs/>
          <w:color w:val="222222"/>
          <w:sz w:val="21"/>
          <w:szCs w:val="21"/>
        </w:rPr>
        <w:t>-</w:t>
      </w:r>
      <w:r w:rsidRPr="00C94FAF">
        <w:rPr>
          <w:rFonts w:ascii="Helvetica" w:hAnsi="Helvetica" w:cs="Helvetica" w:hint="eastAsia"/>
          <w:b/>
          <w:bCs/>
          <w:color w:val="222222"/>
          <w:sz w:val="21"/>
          <w:szCs w:val="21"/>
        </w:rPr>
        <w:t>бройлеров</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кросса</w:t>
      </w:r>
    </w:p>
    <w:p w14:paraId="148279DC"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hint="eastAsia"/>
          <w:b/>
          <w:bCs/>
          <w:color w:val="222222"/>
          <w:sz w:val="21"/>
          <w:szCs w:val="21"/>
        </w:rPr>
        <w:t>«</w:t>
      </w:r>
      <w:r w:rsidRPr="00C94FAF">
        <w:rPr>
          <w:rFonts w:ascii="Helvetica" w:hAnsi="Helvetica" w:cs="Helvetica" w:hint="eastAsia"/>
          <w:b/>
          <w:bCs/>
          <w:color w:val="222222"/>
          <w:sz w:val="21"/>
          <w:szCs w:val="21"/>
        </w:rPr>
        <w:t>Арборо</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Эйкрз</w:t>
      </w:r>
      <w:r w:rsidRPr="00C94FAF">
        <w:rPr>
          <w:rFonts w:ascii="Helvetica" w:hAnsi="Helvetica" w:cs="Helvetica" w:hint="eastAsia"/>
          <w:b/>
          <w:bCs/>
          <w:color w:val="222222"/>
          <w:sz w:val="21"/>
          <w:szCs w:val="21"/>
        </w:rPr>
        <w:t>»</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в</w:t>
      </w:r>
      <w:r w:rsidRPr="00C94FAF">
        <w:rPr>
          <w:rFonts w:ascii="Helvetica" w:hAnsi="Helvetica" w:cs="Helvetica"/>
          <w:b/>
          <w:bCs/>
          <w:color w:val="222222"/>
          <w:sz w:val="21"/>
          <w:szCs w:val="21"/>
        </w:rPr>
        <w:t xml:space="preserve"> 42-</w:t>
      </w:r>
      <w:r w:rsidRPr="00C94FAF">
        <w:rPr>
          <w:rFonts w:ascii="Helvetica" w:hAnsi="Helvetica" w:cs="Helvetica" w:hint="eastAsia"/>
          <w:b/>
          <w:bCs/>
          <w:color w:val="222222"/>
          <w:sz w:val="21"/>
          <w:szCs w:val="21"/>
        </w:rPr>
        <w:t>суточном</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возрасте</w:t>
      </w:r>
      <w:r w:rsidRPr="00C94FAF">
        <w:rPr>
          <w:rFonts w:ascii="Helvetica" w:hAnsi="Helvetica" w:cs="Helvetica"/>
          <w:b/>
          <w:bCs/>
          <w:color w:val="222222"/>
          <w:sz w:val="21"/>
          <w:szCs w:val="21"/>
        </w:rPr>
        <w:tab/>
        <w:t xml:space="preserve"> 107</w:t>
      </w:r>
    </w:p>
    <w:p w14:paraId="6C89AA10"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b/>
          <w:bCs/>
          <w:color w:val="222222"/>
          <w:sz w:val="21"/>
          <w:szCs w:val="21"/>
        </w:rPr>
        <w:t>3.1.11.</w:t>
      </w:r>
      <w:r w:rsidRPr="00C94FAF">
        <w:rPr>
          <w:rFonts w:ascii="Helvetica" w:hAnsi="Helvetica" w:cs="Helvetica"/>
          <w:b/>
          <w:bCs/>
          <w:color w:val="222222"/>
          <w:sz w:val="21"/>
          <w:szCs w:val="21"/>
        </w:rPr>
        <w:tab/>
      </w:r>
      <w:r w:rsidRPr="00C94FAF">
        <w:rPr>
          <w:rFonts w:ascii="Helvetica" w:hAnsi="Helvetica" w:cs="Helvetica" w:hint="eastAsia"/>
          <w:b/>
          <w:bCs/>
          <w:color w:val="222222"/>
          <w:sz w:val="21"/>
          <w:szCs w:val="21"/>
        </w:rPr>
        <w:t>Содержание</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токсичных</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элементов</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в</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печени</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цыплят</w:t>
      </w:r>
      <w:r w:rsidRPr="00C94FAF">
        <w:rPr>
          <w:rFonts w:ascii="Helvetica" w:hAnsi="Helvetica" w:cs="Helvetica"/>
          <w:b/>
          <w:bCs/>
          <w:color w:val="222222"/>
          <w:sz w:val="21"/>
          <w:szCs w:val="21"/>
        </w:rPr>
        <w:t>-</w:t>
      </w:r>
      <w:r w:rsidRPr="00C94FAF">
        <w:rPr>
          <w:rFonts w:ascii="Helvetica" w:hAnsi="Helvetica" w:cs="Helvetica" w:hint="eastAsia"/>
          <w:b/>
          <w:bCs/>
          <w:color w:val="222222"/>
          <w:sz w:val="21"/>
          <w:szCs w:val="21"/>
        </w:rPr>
        <w:t>бройлеров</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в</w:t>
      </w:r>
    </w:p>
    <w:p w14:paraId="784E0A0A"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hint="eastAsia"/>
          <w:b/>
          <w:bCs/>
          <w:color w:val="222222"/>
          <w:sz w:val="21"/>
          <w:szCs w:val="21"/>
        </w:rPr>
        <w:t>конце</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откорма</w:t>
      </w:r>
      <w:r w:rsidRPr="00C94FAF">
        <w:rPr>
          <w:rFonts w:ascii="Helvetica" w:hAnsi="Helvetica" w:cs="Helvetica"/>
          <w:b/>
          <w:bCs/>
          <w:color w:val="222222"/>
          <w:sz w:val="21"/>
          <w:szCs w:val="21"/>
        </w:rPr>
        <w:tab/>
        <w:t xml:space="preserve"> 111</w:t>
      </w:r>
    </w:p>
    <w:p w14:paraId="64E426EE"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b/>
          <w:bCs/>
          <w:color w:val="222222"/>
          <w:sz w:val="21"/>
          <w:szCs w:val="21"/>
        </w:rPr>
        <w:t>3.2.</w:t>
      </w:r>
      <w:r w:rsidRPr="00C94FAF">
        <w:rPr>
          <w:rFonts w:ascii="Helvetica" w:hAnsi="Helvetica" w:cs="Helvetica"/>
          <w:b/>
          <w:bCs/>
          <w:color w:val="222222"/>
          <w:sz w:val="21"/>
          <w:szCs w:val="21"/>
        </w:rPr>
        <w:tab/>
      </w:r>
      <w:r w:rsidRPr="00C94FAF">
        <w:rPr>
          <w:rFonts w:ascii="Helvetica" w:hAnsi="Helvetica" w:cs="Helvetica" w:hint="eastAsia"/>
          <w:b/>
          <w:bCs/>
          <w:color w:val="222222"/>
          <w:sz w:val="21"/>
          <w:szCs w:val="21"/>
        </w:rPr>
        <w:t>Производственные</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испытания</w:t>
      </w:r>
      <w:r w:rsidRPr="00C94FAF">
        <w:rPr>
          <w:rFonts w:ascii="Helvetica" w:hAnsi="Helvetica" w:cs="Helvetica"/>
          <w:b/>
          <w:bCs/>
          <w:color w:val="222222"/>
          <w:sz w:val="21"/>
          <w:szCs w:val="21"/>
        </w:rPr>
        <w:tab/>
        <w:t xml:space="preserve"> 112</w:t>
      </w:r>
    </w:p>
    <w:p w14:paraId="1FB657B2"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b/>
          <w:bCs/>
          <w:color w:val="222222"/>
          <w:sz w:val="21"/>
          <w:szCs w:val="21"/>
        </w:rPr>
        <w:t>3.3.</w:t>
      </w:r>
      <w:r w:rsidRPr="00C94FAF">
        <w:rPr>
          <w:rFonts w:ascii="Helvetica" w:hAnsi="Helvetica" w:cs="Helvetica"/>
          <w:b/>
          <w:bCs/>
          <w:color w:val="222222"/>
          <w:sz w:val="21"/>
          <w:szCs w:val="21"/>
        </w:rPr>
        <w:tab/>
      </w:r>
      <w:r w:rsidRPr="00C94FAF">
        <w:rPr>
          <w:rFonts w:ascii="Helvetica" w:hAnsi="Helvetica" w:cs="Helvetica" w:hint="eastAsia"/>
          <w:b/>
          <w:bCs/>
          <w:color w:val="222222"/>
          <w:sz w:val="21"/>
          <w:szCs w:val="21"/>
        </w:rPr>
        <w:t>Экономический</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эффект</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от</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введения</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в</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рацион</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цыплят</w:t>
      </w:r>
      <w:r w:rsidRPr="00C94FAF">
        <w:rPr>
          <w:rFonts w:ascii="Helvetica" w:hAnsi="Helvetica" w:cs="Helvetica"/>
          <w:b/>
          <w:bCs/>
          <w:color w:val="222222"/>
          <w:sz w:val="21"/>
          <w:szCs w:val="21"/>
        </w:rPr>
        <w:t>-</w:t>
      </w:r>
      <w:r w:rsidRPr="00C94FAF">
        <w:rPr>
          <w:rFonts w:ascii="Helvetica" w:hAnsi="Helvetica" w:cs="Helvetica" w:hint="eastAsia"/>
          <w:b/>
          <w:bCs/>
          <w:color w:val="222222"/>
          <w:sz w:val="21"/>
          <w:szCs w:val="21"/>
        </w:rPr>
        <w:t>бройлеров</w:t>
      </w:r>
    </w:p>
    <w:p w14:paraId="314F1C56"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hint="eastAsia"/>
          <w:b/>
          <w:bCs/>
          <w:color w:val="222222"/>
          <w:sz w:val="21"/>
          <w:szCs w:val="21"/>
        </w:rPr>
        <w:t>Гидровита</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Е</w:t>
      </w:r>
      <w:r w:rsidRPr="00C94FAF">
        <w:rPr>
          <w:rFonts w:ascii="Helvetica" w:hAnsi="Helvetica" w:cs="Helvetica"/>
          <w:b/>
          <w:bCs/>
          <w:color w:val="222222"/>
          <w:sz w:val="21"/>
          <w:szCs w:val="21"/>
        </w:rPr>
        <w:tab/>
        <w:t xml:space="preserve"> 121</w:t>
      </w:r>
    </w:p>
    <w:p w14:paraId="42FECC75"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hint="eastAsia"/>
          <w:b/>
          <w:bCs/>
          <w:color w:val="222222"/>
          <w:sz w:val="21"/>
          <w:szCs w:val="21"/>
        </w:rPr>
        <w:t>Заключение</w:t>
      </w:r>
      <w:r w:rsidRPr="00C94FAF">
        <w:rPr>
          <w:rFonts w:ascii="Helvetica" w:hAnsi="Helvetica" w:cs="Helvetica"/>
          <w:b/>
          <w:bCs/>
          <w:color w:val="222222"/>
          <w:sz w:val="21"/>
          <w:szCs w:val="21"/>
        </w:rPr>
        <w:tab/>
      </w:r>
      <w:r w:rsidRPr="00C94FAF">
        <w:rPr>
          <w:rFonts w:ascii="Helvetica" w:hAnsi="Helvetica" w:cs="Helvetica"/>
          <w:b/>
          <w:bCs/>
          <w:color w:val="222222"/>
          <w:sz w:val="21"/>
          <w:szCs w:val="21"/>
        </w:rPr>
        <w:tab/>
      </w:r>
      <w:r w:rsidRPr="00C94FAF">
        <w:rPr>
          <w:rFonts w:ascii="Helvetica" w:hAnsi="Helvetica" w:cs="Helvetica"/>
          <w:b/>
          <w:bCs/>
          <w:color w:val="222222"/>
          <w:sz w:val="21"/>
          <w:szCs w:val="21"/>
        </w:rPr>
        <w:tab/>
        <w:t xml:space="preserve"> 122</w:t>
      </w:r>
    </w:p>
    <w:p w14:paraId="43F68DB4"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hint="eastAsia"/>
          <w:b/>
          <w:bCs/>
          <w:color w:val="222222"/>
          <w:sz w:val="21"/>
          <w:szCs w:val="21"/>
        </w:rPr>
        <w:t>Выводы</w:t>
      </w:r>
      <w:r w:rsidRPr="00C94FAF">
        <w:rPr>
          <w:rFonts w:ascii="Helvetica" w:hAnsi="Helvetica" w:cs="Helvetica"/>
          <w:b/>
          <w:bCs/>
          <w:color w:val="222222"/>
          <w:sz w:val="21"/>
          <w:szCs w:val="21"/>
        </w:rPr>
        <w:tab/>
        <w:t xml:space="preserve"> 123</w:t>
      </w:r>
    </w:p>
    <w:p w14:paraId="64A70D20" w14:textId="77777777" w:rsidR="00C94FAF" w:rsidRPr="00C94FAF" w:rsidRDefault="00C94FAF" w:rsidP="00C94FAF">
      <w:pPr>
        <w:rPr>
          <w:rFonts w:ascii="Helvetica" w:hAnsi="Helvetica" w:cs="Helvetica"/>
          <w:b/>
          <w:bCs/>
          <w:color w:val="222222"/>
          <w:sz w:val="21"/>
          <w:szCs w:val="21"/>
        </w:rPr>
      </w:pPr>
      <w:r w:rsidRPr="00C94FAF">
        <w:rPr>
          <w:rFonts w:ascii="Helvetica" w:hAnsi="Helvetica" w:cs="Helvetica" w:hint="eastAsia"/>
          <w:b/>
          <w:bCs/>
          <w:color w:val="222222"/>
          <w:sz w:val="21"/>
          <w:szCs w:val="21"/>
        </w:rPr>
        <w:lastRenderedPageBreak/>
        <w:t>Предложения</w:t>
      </w:r>
      <w:r w:rsidRPr="00C94FAF">
        <w:rPr>
          <w:rFonts w:ascii="Helvetica" w:hAnsi="Helvetica" w:cs="Helvetica"/>
          <w:b/>
          <w:bCs/>
          <w:color w:val="222222"/>
          <w:sz w:val="21"/>
          <w:szCs w:val="21"/>
        </w:rPr>
        <w:t xml:space="preserve"> </w:t>
      </w:r>
      <w:r w:rsidRPr="00C94FAF">
        <w:rPr>
          <w:rFonts w:ascii="Helvetica" w:hAnsi="Helvetica" w:cs="Helvetica" w:hint="eastAsia"/>
          <w:b/>
          <w:bCs/>
          <w:color w:val="222222"/>
          <w:sz w:val="21"/>
          <w:szCs w:val="21"/>
        </w:rPr>
        <w:t>производству</w:t>
      </w:r>
      <w:r w:rsidRPr="00C94FAF">
        <w:rPr>
          <w:rFonts w:ascii="Helvetica" w:hAnsi="Helvetica" w:cs="Helvetica"/>
          <w:b/>
          <w:bCs/>
          <w:color w:val="222222"/>
          <w:sz w:val="21"/>
          <w:szCs w:val="21"/>
        </w:rPr>
        <w:tab/>
        <w:t xml:space="preserve"> 124</w:t>
      </w:r>
    </w:p>
    <w:p w14:paraId="7E49B361" w14:textId="2356ACE3" w:rsidR="00774C07" w:rsidRDefault="00C94FAF" w:rsidP="00C94FAF">
      <w:pPr>
        <w:rPr>
          <w:rFonts w:ascii="Helvetica" w:hAnsi="Helvetica" w:cs="Helvetica"/>
          <w:b/>
          <w:bCs/>
          <w:color w:val="222222"/>
          <w:sz w:val="21"/>
          <w:szCs w:val="21"/>
        </w:rPr>
      </w:pPr>
      <w:r w:rsidRPr="00C94FAF">
        <w:rPr>
          <w:rFonts w:ascii="Helvetica" w:hAnsi="Helvetica" w:cs="Helvetica" w:hint="eastAsia"/>
          <w:b/>
          <w:bCs/>
          <w:color w:val="222222"/>
          <w:sz w:val="21"/>
          <w:szCs w:val="21"/>
        </w:rPr>
        <w:t>Литература</w:t>
      </w:r>
      <w:r w:rsidRPr="00C94FAF">
        <w:rPr>
          <w:rFonts w:ascii="Helvetica" w:hAnsi="Helvetica" w:cs="Helvetica"/>
          <w:b/>
          <w:bCs/>
          <w:color w:val="222222"/>
          <w:sz w:val="21"/>
          <w:szCs w:val="21"/>
        </w:rPr>
        <w:tab/>
      </w:r>
      <w:r w:rsidRPr="00C94FAF">
        <w:rPr>
          <w:rFonts w:ascii="Helvetica" w:hAnsi="Helvetica" w:cs="Helvetica"/>
          <w:b/>
          <w:bCs/>
          <w:color w:val="222222"/>
          <w:sz w:val="21"/>
          <w:szCs w:val="21"/>
        </w:rPr>
        <w:tab/>
      </w:r>
      <w:r w:rsidRPr="00C94FAF">
        <w:rPr>
          <w:rFonts w:ascii="Helvetica" w:hAnsi="Helvetica" w:cs="Helvetica"/>
          <w:b/>
          <w:bCs/>
          <w:color w:val="222222"/>
          <w:sz w:val="21"/>
          <w:szCs w:val="21"/>
        </w:rPr>
        <w:tab/>
        <w:t xml:space="preserve"> 126</w:t>
      </w:r>
    </w:p>
    <w:p w14:paraId="4F335343" w14:textId="60FF7C23" w:rsidR="00C94FAF" w:rsidRDefault="00C94FAF" w:rsidP="00C94FAF">
      <w:pPr>
        <w:rPr>
          <w:rFonts w:ascii="Helvetica" w:hAnsi="Helvetica" w:cs="Helvetica"/>
          <w:b/>
          <w:bCs/>
          <w:color w:val="222222"/>
          <w:sz w:val="21"/>
          <w:szCs w:val="21"/>
        </w:rPr>
      </w:pPr>
    </w:p>
    <w:p w14:paraId="444A3590" w14:textId="6DF5AFE6" w:rsidR="00C94FAF" w:rsidRDefault="00C94FAF" w:rsidP="00C94FAF">
      <w:pPr>
        <w:rPr>
          <w:rFonts w:ascii="Helvetica" w:hAnsi="Helvetica" w:cs="Helvetica"/>
          <w:b/>
          <w:bCs/>
          <w:color w:val="222222"/>
          <w:sz w:val="21"/>
          <w:szCs w:val="21"/>
        </w:rPr>
      </w:pPr>
    </w:p>
    <w:p w14:paraId="0569FB8D" w14:textId="4DE40067" w:rsidR="00C94FAF" w:rsidRDefault="00C94FAF" w:rsidP="00C94FAF">
      <w:pPr>
        <w:rPr>
          <w:rFonts w:ascii="Helvetica" w:hAnsi="Helvetica" w:cs="Helvetica"/>
          <w:b/>
          <w:bCs/>
          <w:color w:val="222222"/>
          <w:sz w:val="21"/>
          <w:szCs w:val="21"/>
        </w:rPr>
      </w:pPr>
    </w:p>
    <w:p w14:paraId="256180BC" w14:textId="77777777" w:rsidR="00C94FAF" w:rsidRDefault="00C94FAF" w:rsidP="00C94FAF"/>
    <w:p w14:paraId="28947341" w14:textId="77777777" w:rsidR="00C94FAF" w:rsidRDefault="00C94FAF" w:rsidP="00C94FAF">
      <w:r>
        <w:t>125</w:t>
      </w:r>
    </w:p>
    <w:p w14:paraId="62165EFA" w14:textId="77777777" w:rsidR="00C94FAF" w:rsidRDefault="00C94FAF" w:rsidP="00C94FAF">
      <w:r>
        <w:t>8.</w:t>
      </w:r>
      <w:r>
        <w:tab/>
      </w:r>
      <w:r>
        <w:rPr>
          <w:rFonts w:hint="eastAsia"/>
        </w:rPr>
        <w:t>Выпаивание</w:t>
      </w:r>
      <w:r>
        <w:t xml:space="preserve"> </w:t>
      </w:r>
      <w:r>
        <w:rPr>
          <w:rFonts w:hint="eastAsia"/>
        </w:rPr>
        <w:t>Гидровита</w:t>
      </w:r>
      <w:r>
        <w:t xml:space="preserve"> </w:t>
      </w:r>
      <w:r>
        <w:rPr>
          <w:rFonts w:hint="eastAsia"/>
        </w:rPr>
        <w:t>Е</w:t>
      </w:r>
      <w:r>
        <w:t xml:space="preserve"> </w:t>
      </w:r>
      <w:r>
        <w:rPr>
          <w:rFonts w:hint="eastAsia"/>
        </w:rPr>
        <w:t>в</w:t>
      </w:r>
      <w:r>
        <w:t xml:space="preserve"> </w:t>
      </w:r>
      <w:r>
        <w:rPr>
          <w:rFonts w:hint="eastAsia"/>
        </w:rPr>
        <w:t>количестве</w:t>
      </w:r>
      <w:r>
        <w:t xml:space="preserve"> 340 </w:t>
      </w:r>
      <w:r>
        <w:rPr>
          <w:rFonts w:hint="eastAsia"/>
        </w:rPr>
        <w:t>мл</w:t>
      </w:r>
      <w:r>
        <w:t xml:space="preserve"> </w:t>
      </w:r>
      <w:r>
        <w:rPr>
          <w:rFonts w:hint="eastAsia"/>
        </w:rPr>
        <w:t>на</w:t>
      </w:r>
      <w:r>
        <w:t xml:space="preserve"> 1 </w:t>
      </w:r>
      <w:r>
        <w:rPr>
          <w:rFonts w:hint="eastAsia"/>
        </w:rPr>
        <w:t>т</w:t>
      </w:r>
      <w:r>
        <w:t xml:space="preserve"> </w:t>
      </w:r>
      <w:r>
        <w:rPr>
          <w:rFonts w:hint="eastAsia"/>
        </w:rPr>
        <w:t>корма</w:t>
      </w:r>
      <w:r>
        <w:t xml:space="preserve"> </w:t>
      </w:r>
      <w:r>
        <w:rPr>
          <w:rFonts w:hint="eastAsia"/>
        </w:rPr>
        <w:t>только</w:t>
      </w:r>
      <w:r>
        <w:t xml:space="preserve"> </w:t>
      </w:r>
      <w:r>
        <w:rPr>
          <w:rFonts w:hint="eastAsia"/>
        </w:rPr>
        <w:t>в</w:t>
      </w:r>
      <w:r>
        <w:t xml:space="preserve"> </w:t>
      </w:r>
      <w:r>
        <w:rPr>
          <w:rFonts w:hint="eastAsia"/>
        </w:rPr>
        <w:t>первые</w:t>
      </w:r>
      <w:r>
        <w:t xml:space="preserve"> 28 </w:t>
      </w:r>
      <w:r>
        <w:rPr>
          <w:rFonts w:hint="eastAsia"/>
        </w:rPr>
        <w:t>дней</w:t>
      </w:r>
      <w:r>
        <w:t xml:space="preserve"> </w:t>
      </w:r>
      <w:r>
        <w:rPr>
          <w:rFonts w:hint="eastAsia"/>
        </w:rPr>
        <w:t>жизни</w:t>
      </w:r>
      <w:r>
        <w:t xml:space="preserve"> </w:t>
      </w:r>
      <w:r>
        <w:rPr>
          <w:rFonts w:hint="eastAsia"/>
        </w:rPr>
        <w:t>цыплят</w:t>
      </w:r>
      <w:r>
        <w:t xml:space="preserve"> </w:t>
      </w:r>
      <w:r>
        <w:rPr>
          <w:rFonts w:hint="eastAsia"/>
        </w:rPr>
        <w:t>экономически</w:t>
      </w:r>
      <w:r>
        <w:t xml:space="preserve"> </w:t>
      </w:r>
      <w:r>
        <w:rPr>
          <w:rFonts w:hint="eastAsia"/>
        </w:rPr>
        <w:t>целесообразнее</w:t>
      </w:r>
      <w:r>
        <w:t xml:space="preserve">, </w:t>
      </w:r>
      <w:r>
        <w:rPr>
          <w:rFonts w:hint="eastAsia"/>
        </w:rPr>
        <w:t>чем</w:t>
      </w:r>
      <w:r>
        <w:t xml:space="preserve"> </w:t>
      </w:r>
      <w:r>
        <w:rPr>
          <w:rFonts w:hint="eastAsia"/>
        </w:rPr>
        <w:t>в</w:t>
      </w:r>
      <w:r>
        <w:t xml:space="preserve"> </w:t>
      </w:r>
      <w:r>
        <w:rPr>
          <w:rFonts w:hint="eastAsia"/>
        </w:rPr>
        <w:t>течение</w:t>
      </w:r>
      <w:r>
        <w:t xml:space="preserve"> </w:t>
      </w:r>
      <w:r>
        <w:rPr>
          <w:rFonts w:hint="eastAsia"/>
        </w:rPr>
        <w:t>всего</w:t>
      </w:r>
      <w:r>
        <w:t xml:space="preserve"> </w:t>
      </w:r>
      <w:r>
        <w:rPr>
          <w:rFonts w:hint="eastAsia"/>
        </w:rPr>
        <w:t>периода</w:t>
      </w:r>
      <w:r>
        <w:t xml:space="preserve"> </w:t>
      </w:r>
      <w:r>
        <w:rPr>
          <w:rFonts w:hint="eastAsia"/>
        </w:rPr>
        <w:t>выращивания</w:t>
      </w:r>
      <w:r>
        <w:t xml:space="preserve">, </w:t>
      </w:r>
      <w:r>
        <w:rPr>
          <w:rFonts w:hint="eastAsia"/>
        </w:rPr>
        <w:t>так</w:t>
      </w:r>
      <w:r>
        <w:t xml:space="preserve"> </w:t>
      </w:r>
      <w:r>
        <w:rPr>
          <w:rFonts w:hint="eastAsia"/>
        </w:rPr>
        <w:t>как</w:t>
      </w:r>
      <w:r>
        <w:t xml:space="preserve"> </w:t>
      </w:r>
      <w:r>
        <w:rPr>
          <w:rFonts w:hint="eastAsia"/>
        </w:rPr>
        <w:t>зоотехнические</w:t>
      </w:r>
      <w:r>
        <w:t xml:space="preserve">, </w:t>
      </w:r>
      <w:r>
        <w:rPr>
          <w:rFonts w:hint="eastAsia"/>
        </w:rPr>
        <w:t>физиологические</w:t>
      </w:r>
      <w:r>
        <w:t xml:space="preserve">, </w:t>
      </w:r>
      <w:r>
        <w:rPr>
          <w:rFonts w:hint="eastAsia"/>
        </w:rPr>
        <w:t>биохимические</w:t>
      </w:r>
      <w:r>
        <w:t xml:space="preserve"> </w:t>
      </w:r>
      <w:r>
        <w:rPr>
          <w:rFonts w:hint="eastAsia"/>
        </w:rPr>
        <w:t>и</w:t>
      </w:r>
      <w:r>
        <w:t xml:space="preserve"> </w:t>
      </w:r>
      <w:r>
        <w:rPr>
          <w:rFonts w:hint="eastAsia"/>
        </w:rPr>
        <w:t>продуктивные</w:t>
      </w:r>
      <w:r>
        <w:t xml:space="preserve"> </w:t>
      </w:r>
      <w:r>
        <w:rPr>
          <w:rFonts w:hint="eastAsia"/>
        </w:rPr>
        <w:t>показатели</w:t>
      </w:r>
      <w:r>
        <w:t xml:space="preserve"> </w:t>
      </w:r>
      <w:r>
        <w:rPr>
          <w:rFonts w:hint="eastAsia"/>
        </w:rPr>
        <w:t>в</w:t>
      </w:r>
      <w:r>
        <w:t xml:space="preserve"> </w:t>
      </w:r>
      <w:r>
        <w:rPr>
          <w:rFonts w:hint="eastAsia"/>
        </w:rPr>
        <w:t>сравниваемых</w:t>
      </w:r>
      <w:r>
        <w:t xml:space="preserve"> </w:t>
      </w:r>
      <w:r>
        <w:rPr>
          <w:rFonts w:hint="eastAsia"/>
        </w:rPr>
        <w:t>группах</w:t>
      </w:r>
      <w:r>
        <w:t xml:space="preserve"> </w:t>
      </w:r>
      <w:r>
        <w:rPr>
          <w:rFonts w:hint="eastAsia"/>
        </w:rPr>
        <w:t>были</w:t>
      </w:r>
      <w:r>
        <w:t xml:space="preserve"> </w:t>
      </w:r>
      <w:r>
        <w:rPr>
          <w:rFonts w:hint="eastAsia"/>
        </w:rPr>
        <w:t>практически</w:t>
      </w:r>
      <w:r>
        <w:t xml:space="preserve"> </w:t>
      </w:r>
      <w:r>
        <w:rPr>
          <w:rFonts w:hint="eastAsia"/>
        </w:rPr>
        <w:t>одинаковы</w:t>
      </w:r>
      <w:r>
        <w:t xml:space="preserve">, </w:t>
      </w:r>
      <w:r>
        <w:rPr>
          <w:rFonts w:hint="eastAsia"/>
        </w:rPr>
        <w:t>а</w:t>
      </w:r>
      <w:r>
        <w:t xml:space="preserve"> </w:t>
      </w:r>
      <w:r>
        <w:rPr>
          <w:rFonts w:hint="eastAsia"/>
        </w:rPr>
        <w:t>затраты</w:t>
      </w:r>
      <w:r>
        <w:t xml:space="preserve"> </w:t>
      </w:r>
      <w:r>
        <w:rPr>
          <w:rFonts w:hint="eastAsia"/>
        </w:rPr>
        <w:t>по</w:t>
      </w:r>
      <w:r>
        <w:t xml:space="preserve"> </w:t>
      </w:r>
      <w:r>
        <w:rPr>
          <w:rFonts w:hint="eastAsia"/>
        </w:rPr>
        <w:t>применению</w:t>
      </w:r>
      <w:r>
        <w:t xml:space="preserve"> </w:t>
      </w:r>
      <w:r>
        <w:rPr>
          <w:rFonts w:hint="eastAsia"/>
        </w:rPr>
        <w:t>Гидровита</w:t>
      </w:r>
      <w:r>
        <w:t xml:space="preserve"> </w:t>
      </w:r>
      <w:r>
        <w:rPr>
          <w:rFonts w:hint="eastAsia"/>
        </w:rPr>
        <w:t>Е</w:t>
      </w:r>
      <w:r>
        <w:t xml:space="preserve"> </w:t>
      </w:r>
      <w:r>
        <w:rPr>
          <w:rFonts w:hint="eastAsia"/>
        </w:rPr>
        <w:t>только</w:t>
      </w:r>
      <w:r>
        <w:t xml:space="preserve"> </w:t>
      </w:r>
      <w:r>
        <w:rPr>
          <w:rFonts w:hint="eastAsia"/>
        </w:rPr>
        <w:t>в</w:t>
      </w:r>
      <w:r>
        <w:t xml:space="preserve"> </w:t>
      </w:r>
      <w:r>
        <w:rPr>
          <w:rFonts w:hint="eastAsia"/>
        </w:rPr>
        <w:t>стартовый</w:t>
      </w:r>
      <w:r>
        <w:t xml:space="preserve"> </w:t>
      </w:r>
      <w:r>
        <w:rPr>
          <w:rFonts w:hint="eastAsia"/>
        </w:rPr>
        <w:t>период</w:t>
      </w:r>
      <w:r>
        <w:t xml:space="preserve"> </w:t>
      </w:r>
      <w:r>
        <w:rPr>
          <w:rFonts w:hint="eastAsia"/>
        </w:rPr>
        <w:t>были</w:t>
      </w:r>
      <w:r>
        <w:t xml:space="preserve"> </w:t>
      </w:r>
      <w:r>
        <w:rPr>
          <w:rFonts w:hint="eastAsia"/>
        </w:rPr>
        <w:t>ниже</w:t>
      </w:r>
      <w:r>
        <w:t>.</w:t>
      </w:r>
    </w:p>
    <w:p w14:paraId="0F4678E9" w14:textId="77777777" w:rsidR="00C94FAF" w:rsidRDefault="00C94FAF" w:rsidP="00C94FAF">
      <w:r>
        <w:t>9.</w:t>
      </w:r>
      <w:r>
        <w:tab/>
      </w:r>
      <w:r>
        <w:rPr>
          <w:rFonts w:hint="eastAsia"/>
        </w:rPr>
        <w:t>Включение</w:t>
      </w:r>
      <w:r>
        <w:t xml:space="preserve"> </w:t>
      </w:r>
      <w:r>
        <w:rPr>
          <w:rFonts w:hint="eastAsia"/>
        </w:rPr>
        <w:t>Гидровита</w:t>
      </w:r>
      <w:r>
        <w:t xml:space="preserve"> </w:t>
      </w:r>
      <w:r>
        <w:rPr>
          <w:rFonts w:hint="eastAsia"/>
        </w:rPr>
        <w:t>Е</w:t>
      </w:r>
      <w:r>
        <w:t xml:space="preserve"> </w:t>
      </w:r>
      <w:r>
        <w:rPr>
          <w:rFonts w:hint="eastAsia"/>
        </w:rPr>
        <w:t>в</w:t>
      </w:r>
      <w:r>
        <w:t xml:space="preserve"> </w:t>
      </w:r>
      <w:r>
        <w:rPr>
          <w:rFonts w:hint="eastAsia"/>
        </w:rPr>
        <w:t>состав</w:t>
      </w:r>
      <w:r>
        <w:t xml:space="preserve"> </w:t>
      </w:r>
      <w:r>
        <w:rPr>
          <w:rFonts w:hint="eastAsia"/>
        </w:rPr>
        <w:t>рациона</w:t>
      </w:r>
      <w:r>
        <w:t xml:space="preserve"> </w:t>
      </w:r>
      <w:r>
        <w:rPr>
          <w:rFonts w:hint="eastAsia"/>
        </w:rPr>
        <w:t>цыплят</w:t>
      </w:r>
      <w:r>
        <w:t xml:space="preserve"> - </w:t>
      </w:r>
      <w:r>
        <w:rPr>
          <w:rFonts w:hint="eastAsia"/>
        </w:rPr>
        <w:t>бройлеровсовременных</w:t>
      </w:r>
      <w:r>
        <w:t xml:space="preserve"> </w:t>
      </w:r>
      <w:r>
        <w:rPr>
          <w:rFonts w:hint="eastAsia"/>
        </w:rPr>
        <w:t>крссов</w:t>
      </w:r>
      <w:r>
        <w:t xml:space="preserve"> </w:t>
      </w:r>
      <w:r>
        <w:rPr>
          <w:rFonts w:hint="eastAsia"/>
        </w:rPr>
        <w:t>в</w:t>
      </w:r>
      <w:r>
        <w:t xml:space="preserve"> </w:t>
      </w:r>
      <w:r>
        <w:rPr>
          <w:rFonts w:hint="eastAsia"/>
        </w:rPr>
        <w:t>оптимальном</w:t>
      </w:r>
      <w:r>
        <w:t xml:space="preserve"> </w:t>
      </w:r>
      <w:r>
        <w:rPr>
          <w:rFonts w:hint="eastAsia"/>
        </w:rPr>
        <w:t>варианте</w:t>
      </w:r>
      <w:r>
        <w:t xml:space="preserve"> </w:t>
      </w:r>
      <w:r>
        <w:rPr>
          <w:rFonts w:hint="eastAsia"/>
        </w:rPr>
        <w:t>в</w:t>
      </w:r>
      <w:r>
        <w:t xml:space="preserve"> </w:t>
      </w:r>
      <w:r>
        <w:rPr>
          <w:rFonts w:hint="eastAsia"/>
        </w:rPr>
        <w:t>условиях</w:t>
      </w:r>
      <w:r>
        <w:t xml:space="preserve"> </w:t>
      </w:r>
      <w:r>
        <w:rPr>
          <w:rFonts w:hint="eastAsia"/>
        </w:rPr>
        <w:t>производственной</w:t>
      </w:r>
      <w:r>
        <w:t xml:space="preserve"> </w:t>
      </w:r>
      <w:r>
        <w:rPr>
          <w:rFonts w:hint="eastAsia"/>
        </w:rPr>
        <w:t>проверки</w:t>
      </w:r>
      <w:r>
        <w:t xml:space="preserve"> </w:t>
      </w:r>
      <w:r>
        <w:rPr>
          <w:rFonts w:hint="eastAsia"/>
        </w:rPr>
        <w:t>и</w:t>
      </w:r>
      <w:r>
        <w:t xml:space="preserve"> </w:t>
      </w:r>
      <w:r>
        <w:rPr>
          <w:rFonts w:hint="eastAsia"/>
        </w:rPr>
        <w:t>внедрения</w:t>
      </w:r>
      <w:r>
        <w:t xml:space="preserve"> </w:t>
      </w:r>
      <w:r>
        <w:rPr>
          <w:rFonts w:hint="eastAsia"/>
        </w:rPr>
        <w:t>обеспечило</w:t>
      </w:r>
      <w:r>
        <w:t xml:space="preserve"> </w:t>
      </w:r>
      <w:r>
        <w:rPr>
          <w:rFonts w:hint="eastAsia"/>
        </w:rPr>
        <w:t>повышение</w:t>
      </w:r>
      <w:r>
        <w:t xml:space="preserve"> </w:t>
      </w:r>
      <w:r>
        <w:rPr>
          <w:rFonts w:hint="eastAsia"/>
        </w:rPr>
        <w:t>рентабельности</w:t>
      </w:r>
      <w:r>
        <w:t xml:space="preserve"> </w:t>
      </w:r>
      <w:r>
        <w:rPr>
          <w:rFonts w:hint="eastAsia"/>
        </w:rPr>
        <w:t>производства</w:t>
      </w:r>
      <w:r>
        <w:t xml:space="preserve"> </w:t>
      </w:r>
      <w:r>
        <w:rPr>
          <w:rFonts w:hint="eastAsia"/>
        </w:rPr>
        <w:t>с</w:t>
      </w:r>
      <w:r>
        <w:t xml:space="preserve"> 16,7 </w:t>
      </w:r>
      <w:r>
        <w:rPr>
          <w:rFonts w:hint="eastAsia"/>
        </w:rPr>
        <w:t>до</w:t>
      </w:r>
      <w:r>
        <w:t xml:space="preserve"> 25,9 %.</w:t>
      </w:r>
    </w:p>
    <w:p w14:paraId="1D993F30" w14:textId="77777777" w:rsidR="00C94FAF" w:rsidRDefault="00C94FAF" w:rsidP="00C94FAF">
      <w:r>
        <w:rPr>
          <w:rFonts w:hint="eastAsia"/>
        </w:rPr>
        <w:t>Предложения</w:t>
      </w:r>
      <w:r>
        <w:t xml:space="preserve"> </w:t>
      </w:r>
      <w:r>
        <w:rPr>
          <w:rFonts w:hint="eastAsia"/>
        </w:rPr>
        <w:t>производству</w:t>
      </w:r>
    </w:p>
    <w:p w14:paraId="3EF04164" w14:textId="1B19E54A" w:rsidR="00C94FAF" w:rsidRPr="00C94FAF" w:rsidRDefault="00C94FAF" w:rsidP="00C94FAF">
      <w:r>
        <w:rPr>
          <w:rFonts w:hint="eastAsia"/>
        </w:rPr>
        <w:t>С</w:t>
      </w:r>
      <w:r>
        <w:t xml:space="preserve"> </w:t>
      </w:r>
      <w:r>
        <w:rPr>
          <w:rFonts w:hint="eastAsia"/>
        </w:rPr>
        <w:t>целью</w:t>
      </w:r>
      <w:r>
        <w:t xml:space="preserve"> </w:t>
      </w:r>
      <w:r>
        <w:rPr>
          <w:rFonts w:hint="eastAsia"/>
        </w:rPr>
        <w:t>повышения</w:t>
      </w:r>
      <w:r>
        <w:t xml:space="preserve"> </w:t>
      </w:r>
      <w:r>
        <w:rPr>
          <w:rFonts w:hint="eastAsia"/>
        </w:rPr>
        <w:t>продуктивности</w:t>
      </w:r>
      <w:r>
        <w:t xml:space="preserve"> </w:t>
      </w:r>
      <w:r>
        <w:rPr>
          <w:rFonts w:hint="eastAsia"/>
        </w:rPr>
        <w:t>и</w:t>
      </w:r>
      <w:r>
        <w:t xml:space="preserve"> </w:t>
      </w:r>
      <w:r>
        <w:rPr>
          <w:rFonts w:hint="eastAsia"/>
        </w:rPr>
        <w:t>улучшения</w:t>
      </w:r>
      <w:r>
        <w:t xml:space="preserve"> </w:t>
      </w:r>
      <w:r>
        <w:rPr>
          <w:rFonts w:hint="eastAsia"/>
        </w:rPr>
        <w:t>качества</w:t>
      </w:r>
      <w:r>
        <w:t xml:space="preserve"> </w:t>
      </w:r>
      <w:r>
        <w:rPr>
          <w:rFonts w:hint="eastAsia"/>
        </w:rPr>
        <w:t>продукции</w:t>
      </w:r>
      <w:r>
        <w:t xml:space="preserve"> </w:t>
      </w:r>
      <w:r>
        <w:rPr>
          <w:rFonts w:hint="eastAsia"/>
        </w:rPr>
        <w:t>цыплят</w:t>
      </w:r>
      <w:r>
        <w:t>-</w:t>
      </w:r>
      <w:r>
        <w:rPr>
          <w:rFonts w:hint="eastAsia"/>
        </w:rPr>
        <w:t>бройлеров</w:t>
      </w:r>
      <w:r>
        <w:t xml:space="preserve"> </w:t>
      </w:r>
      <w:r>
        <w:rPr>
          <w:rFonts w:hint="eastAsia"/>
        </w:rPr>
        <w:t>кросса</w:t>
      </w:r>
      <w:r>
        <w:t xml:space="preserve"> </w:t>
      </w:r>
      <w:r>
        <w:rPr>
          <w:rFonts w:hint="eastAsia"/>
        </w:rPr>
        <w:t>«</w:t>
      </w:r>
      <w:r>
        <w:rPr>
          <w:rFonts w:hint="eastAsia"/>
        </w:rPr>
        <w:t>Арборо</w:t>
      </w:r>
      <w:r>
        <w:t>-</w:t>
      </w:r>
      <w:r>
        <w:rPr>
          <w:rFonts w:hint="eastAsia"/>
        </w:rPr>
        <w:t>Эйкрз</w:t>
      </w:r>
      <w:r>
        <w:rPr>
          <w:rFonts w:hint="eastAsia"/>
        </w:rPr>
        <w:t>»</w:t>
      </w:r>
      <w:r>
        <w:t xml:space="preserve">, </w:t>
      </w:r>
      <w:r>
        <w:rPr>
          <w:rFonts w:hint="eastAsia"/>
        </w:rPr>
        <w:t>обеспеченности</w:t>
      </w:r>
      <w:r>
        <w:t xml:space="preserve"> </w:t>
      </w:r>
      <w:r>
        <w:rPr>
          <w:rFonts w:hint="eastAsia"/>
        </w:rPr>
        <w:t>птицы</w:t>
      </w:r>
      <w:r>
        <w:t xml:space="preserve"> </w:t>
      </w:r>
      <w:r>
        <w:rPr>
          <w:rFonts w:hint="eastAsia"/>
        </w:rPr>
        <w:t>витаминами</w:t>
      </w:r>
      <w:r>
        <w:t xml:space="preserve">, </w:t>
      </w:r>
      <w:r>
        <w:rPr>
          <w:rFonts w:hint="eastAsia"/>
        </w:rPr>
        <w:t>эффективности</w:t>
      </w:r>
      <w:r>
        <w:t xml:space="preserve"> </w:t>
      </w:r>
      <w:r>
        <w:rPr>
          <w:rFonts w:hint="eastAsia"/>
        </w:rPr>
        <w:t>процессов</w:t>
      </w:r>
      <w:r>
        <w:t xml:space="preserve"> </w:t>
      </w:r>
      <w:r>
        <w:rPr>
          <w:rFonts w:hint="eastAsia"/>
        </w:rPr>
        <w:t>роста</w:t>
      </w:r>
      <w:r>
        <w:t xml:space="preserve"> </w:t>
      </w:r>
      <w:r>
        <w:rPr>
          <w:rFonts w:hint="eastAsia"/>
        </w:rPr>
        <w:t>и</w:t>
      </w:r>
      <w:r>
        <w:t xml:space="preserve"> </w:t>
      </w:r>
      <w:r>
        <w:rPr>
          <w:rFonts w:hint="eastAsia"/>
        </w:rPr>
        <w:t>развития</w:t>
      </w:r>
      <w:r>
        <w:t xml:space="preserve">, </w:t>
      </w:r>
      <w:r>
        <w:rPr>
          <w:rFonts w:hint="eastAsia"/>
        </w:rPr>
        <w:t>повышения</w:t>
      </w:r>
      <w:r>
        <w:t xml:space="preserve"> </w:t>
      </w:r>
      <w:r>
        <w:rPr>
          <w:rFonts w:hint="eastAsia"/>
        </w:rPr>
        <w:t>естественной</w:t>
      </w:r>
      <w:r>
        <w:t xml:space="preserve"> </w:t>
      </w:r>
      <w:r>
        <w:rPr>
          <w:rFonts w:hint="eastAsia"/>
        </w:rPr>
        <w:t>резистентности</w:t>
      </w:r>
      <w:r>
        <w:t xml:space="preserve"> </w:t>
      </w:r>
      <w:r>
        <w:rPr>
          <w:rFonts w:hint="eastAsia"/>
        </w:rPr>
        <w:t>рекомендуется</w:t>
      </w:r>
      <w:r>
        <w:t xml:space="preserve"> </w:t>
      </w:r>
      <w:r>
        <w:rPr>
          <w:rFonts w:hint="eastAsia"/>
        </w:rPr>
        <w:t>дополнительно</w:t>
      </w:r>
      <w:r>
        <w:t xml:space="preserve"> </w:t>
      </w:r>
      <w:r>
        <w:rPr>
          <w:rFonts w:hint="eastAsia"/>
        </w:rPr>
        <w:t>включать</w:t>
      </w:r>
      <w:r>
        <w:t xml:space="preserve"> </w:t>
      </w:r>
      <w:r>
        <w:rPr>
          <w:rFonts w:hint="eastAsia"/>
        </w:rPr>
        <w:t>в</w:t>
      </w:r>
      <w:r>
        <w:t xml:space="preserve"> </w:t>
      </w:r>
      <w:r>
        <w:rPr>
          <w:rFonts w:hint="eastAsia"/>
        </w:rPr>
        <w:t>рационы</w:t>
      </w:r>
      <w:r>
        <w:t xml:space="preserve"> </w:t>
      </w:r>
      <w:r>
        <w:rPr>
          <w:rFonts w:hint="eastAsia"/>
        </w:rPr>
        <w:t>Гидровит</w:t>
      </w:r>
      <w:r>
        <w:t xml:space="preserve"> </w:t>
      </w:r>
      <w:r>
        <w:rPr>
          <w:rFonts w:hint="eastAsia"/>
        </w:rPr>
        <w:t>Е</w:t>
      </w:r>
      <w:r>
        <w:t xml:space="preserve"> </w:t>
      </w:r>
      <w:r>
        <w:rPr>
          <w:rFonts w:hint="eastAsia"/>
        </w:rPr>
        <w:t>в</w:t>
      </w:r>
      <w:r>
        <w:t xml:space="preserve"> </w:t>
      </w:r>
      <w:r>
        <w:rPr>
          <w:rFonts w:hint="eastAsia"/>
        </w:rPr>
        <w:t>количестве</w:t>
      </w:r>
      <w:r>
        <w:t xml:space="preserve"> 340 </w:t>
      </w:r>
      <w:r>
        <w:rPr>
          <w:rFonts w:hint="eastAsia"/>
        </w:rPr>
        <w:t>мл</w:t>
      </w:r>
      <w:r>
        <w:t xml:space="preserve"> </w:t>
      </w:r>
      <w:r>
        <w:rPr>
          <w:rFonts w:hint="eastAsia"/>
        </w:rPr>
        <w:t>на</w:t>
      </w:r>
      <w:r>
        <w:t xml:space="preserve"> 1 </w:t>
      </w:r>
      <w:r>
        <w:rPr>
          <w:rFonts w:hint="eastAsia"/>
        </w:rPr>
        <w:t>тонну</w:t>
      </w:r>
      <w:r>
        <w:t xml:space="preserve"> </w:t>
      </w:r>
      <w:r>
        <w:rPr>
          <w:rFonts w:hint="eastAsia"/>
        </w:rPr>
        <w:t>корма</w:t>
      </w:r>
      <w:r>
        <w:t xml:space="preserve"> </w:t>
      </w:r>
      <w:r>
        <w:rPr>
          <w:rFonts w:hint="eastAsia"/>
        </w:rPr>
        <w:t>в</w:t>
      </w:r>
      <w:r>
        <w:t xml:space="preserve"> </w:t>
      </w:r>
      <w:r>
        <w:rPr>
          <w:rFonts w:hint="eastAsia"/>
        </w:rPr>
        <w:t>первые</w:t>
      </w:r>
      <w:r>
        <w:t xml:space="preserve"> 28 </w:t>
      </w:r>
      <w:r>
        <w:rPr>
          <w:rFonts w:hint="eastAsia"/>
        </w:rPr>
        <w:t>дней</w:t>
      </w:r>
      <w:r>
        <w:t xml:space="preserve"> </w:t>
      </w:r>
      <w:r>
        <w:rPr>
          <w:rFonts w:hint="eastAsia"/>
        </w:rPr>
        <w:t>выращивания</w:t>
      </w:r>
      <w:r>
        <w:t>.</w:t>
      </w:r>
    </w:p>
    <w:sectPr w:rsidR="00C94FAF" w:rsidRPr="00C94FA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75AAD" w14:textId="77777777" w:rsidR="00DE6E4D" w:rsidRDefault="00DE6E4D">
      <w:pPr>
        <w:spacing w:after="0" w:line="240" w:lineRule="auto"/>
      </w:pPr>
      <w:r>
        <w:separator/>
      </w:r>
    </w:p>
  </w:endnote>
  <w:endnote w:type="continuationSeparator" w:id="0">
    <w:p w14:paraId="5C7A08D5" w14:textId="77777777" w:rsidR="00DE6E4D" w:rsidRDefault="00DE6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A8D55" w14:textId="77777777" w:rsidR="00DE6E4D" w:rsidRDefault="00DE6E4D"/>
    <w:p w14:paraId="322CCA66" w14:textId="77777777" w:rsidR="00DE6E4D" w:rsidRDefault="00DE6E4D"/>
    <w:p w14:paraId="7B5D80B2" w14:textId="77777777" w:rsidR="00DE6E4D" w:rsidRDefault="00DE6E4D"/>
    <w:p w14:paraId="4D1F1E1B" w14:textId="77777777" w:rsidR="00DE6E4D" w:rsidRDefault="00DE6E4D"/>
    <w:p w14:paraId="3DD2CBF3" w14:textId="77777777" w:rsidR="00DE6E4D" w:rsidRDefault="00DE6E4D"/>
    <w:p w14:paraId="5AE6F075" w14:textId="77777777" w:rsidR="00DE6E4D" w:rsidRDefault="00DE6E4D"/>
    <w:p w14:paraId="68A3A7C5" w14:textId="77777777" w:rsidR="00DE6E4D" w:rsidRDefault="00DE6E4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C4C81A" wp14:editId="183D395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DC36D" w14:textId="77777777" w:rsidR="00DE6E4D" w:rsidRDefault="00DE6E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C4C81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70DC36D" w14:textId="77777777" w:rsidR="00DE6E4D" w:rsidRDefault="00DE6E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6826A7" w14:textId="77777777" w:rsidR="00DE6E4D" w:rsidRDefault="00DE6E4D"/>
    <w:p w14:paraId="5B9FB8B2" w14:textId="77777777" w:rsidR="00DE6E4D" w:rsidRDefault="00DE6E4D"/>
    <w:p w14:paraId="197D7150" w14:textId="77777777" w:rsidR="00DE6E4D" w:rsidRDefault="00DE6E4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CE1C77" wp14:editId="212706B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DA638" w14:textId="77777777" w:rsidR="00DE6E4D" w:rsidRDefault="00DE6E4D"/>
                          <w:p w14:paraId="558E7E18" w14:textId="77777777" w:rsidR="00DE6E4D" w:rsidRDefault="00DE6E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CE1C7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6DA638" w14:textId="77777777" w:rsidR="00DE6E4D" w:rsidRDefault="00DE6E4D"/>
                    <w:p w14:paraId="558E7E18" w14:textId="77777777" w:rsidR="00DE6E4D" w:rsidRDefault="00DE6E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70CC12" w14:textId="77777777" w:rsidR="00DE6E4D" w:rsidRDefault="00DE6E4D"/>
    <w:p w14:paraId="0E51CFB8" w14:textId="77777777" w:rsidR="00DE6E4D" w:rsidRDefault="00DE6E4D">
      <w:pPr>
        <w:rPr>
          <w:sz w:val="2"/>
          <w:szCs w:val="2"/>
        </w:rPr>
      </w:pPr>
    </w:p>
    <w:p w14:paraId="739A7F03" w14:textId="77777777" w:rsidR="00DE6E4D" w:rsidRDefault="00DE6E4D"/>
    <w:p w14:paraId="090786A3" w14:textId="77777777" w:rsidR="00DE6E4D" w:rsidRDefault="00DE6E4D">
      <w:pPr>
        <w:spacing w:after="0" w:line="240" w:lineRule="auto"/>
      </w:pPr>
    </w:p>
  </w:footnote>
  <w:footnote w:type="continuationSeparator" w:id="0">
    <w:p w14:paraId="44BA3941" w14:textId="77777777" w:rsidR="00DE6E4D" w:rsidRDefault="00DE6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4D"/>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24406</TotalTime>
  <Pages>4</Pages>
  <Words>510</Words>
  <Characters>2909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1203</cp:revision>
  <cp:lastPrinted>2009-02-06T05:36:00Z</cp:lastPrinted>
  <dcterms:created xsi:type="dcterms:W3CDTF">2025-11-25T20:19:00Z</dcterms:created>
  <dcterms:modified xsi:type="dcterms:W3CDTF">2025-12-31T07:42:00Z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