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ЦИМБАЛ</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СВІТЛАНА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ВІТАЛІЇВНА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Назва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дисертаційної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роботи</w:t>
      </w:r>
      <w:r w:rsidRPr="00801300">
        <w:rPr>
          <w:rFonts w:ascii="Times New Roman" w:eastAsia="Times New Roman" w:hAnsi="Times New Roman" w:cs="Arial"/>
          <w:kern w:val="0"/>
          <w:sz w:val="28"/>
          <w:szCs w:val="20"/>
          <w:lang w:eastAsia="ru-RU"/>
        </w:rPr>
        <w:t>: "</w:t>
      </w:r>
      <w:r w:rsidRPr="00801300">
        <w:rPr>
          <w:rFonts w:ascii="Times New Roman" w:eastAsia="Times New Roman" w:hAnsi="Times New Roman" w:cs="Arial" w:hint="eastAsia"/>
          <w:kern w:val="0"/>
          <w:sz w:val="28"/>
          <w:szCs w:val="20"/>
          <w:lang w:eastAsia="ru-RU"/>
        </w:rPr>
        <w:t>ВЕРБАЛІЗАЦІЯ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 xml:space="preserve"> (</w:t>
      </w:r>
      <w:r w:rsidRPr="00801300">
        <w:rPr>
          <w:rFonts w:ascii="MS Mincho" w:eastAsia="MS Mincho" w:hAnsi="MS Mincho" w:cs="MS Mincho" w:hint="eastAsia"/>
          <w:kern w:val="0"/>
          <w:sz w:val="28"/>
          <w:szCs w:val="20"/>
          <w:lang w:eastAsia="ru-RU"/>
        </w:rPr>
        <w:t>空</w:t>
      </w:r>
      <w:r w:rsidRPr="00801300">
        <w:rPr>
          <w:rFonts w:ascii="PMingLiU" w:eastAsia="PMingLiU" w:hAnsi="PMingLiU" w:cs="PMingLiU" w:hint="eastAsia"/>
          <w:kern w:val="0"/>
          <w:sz w:val="28"/>
          <w:szCs w:val="20"/>
          <w:lang w:eastAsia="ru-RU"/>
        </w:rPr>
        <w:t>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时间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СУЧАСНІЙ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КИТАЙСЬКІЙ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матеріалі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фразеологізмів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чен’юй</w:t>
      </w:r>
      <w:r w:rsidRPr="00801300">
        <w:rPr>
          <w:rFonts w:ascii="Times New Roman" w:eastAsia="Times New Roman" w:hAnsi="Times New Roman" w:cs="Arial"/>
          <w:kern w:val="0"/>
          <w:sz w:val="28"/>
          <w:szCs w:val="20"/>
          <w:lang w:eastAsia="ru-RU"/>
        </w:rPr>
        <w:t>)"</w:t>
      </w:r>
    </w:p>
    <w:p w:rsidR="00801300" w:rsidRPr="00801300" w:rsidRDefault="00801300" w:rsidP="00801300">
      <w:pPr>
        <w:rPr>
          <w:rFonts w:ascii="Times New Roman" w:eastAsia="Times New Roman" w:hAnsi="Times New Roman" w:cs="Arial"/>
          <w:kern w:val="0"/>
          <w:sz w:val="28"/>
          <w:szCs w:val="20"/>
          <w:lang w:eastAsia="ru-RU"/>
        </w:rPr>
      </w:pPr>
    </w:p>
    <w:p w:rsidR="00801300" w:rsidRPr="00801300" w:rsidRDefault="00801300" w:rsidP="00801300">
      <w:pPr>
        <w:rPr>
          <w:rFonts w:ascii="Times New Roman" w:eastAsia="Times New Roman" w:hAnsi="Times New Roman" w:cs="Arial"/>
          <w:kern w:val="0"/>
          <w:sz w:val="28"/>
          <w:szCs w:val="20"/>
          <w:lang w:eastAsia="ru-RU"/>
        </w:rPr>
      </w:pPr>
    </w:p>
    <w:p w:rsidR="00801300" w:rsidRPr="00801300" w:rsidRDefault="00801300" w:rsidP="00801300">
      <w:pPr>
        <w:rPr>
          <w:rFonts w:ascii="Times New Roman" w:eastAsia="Times New Roman" w:hAnsi="Times New Roman" w:cs="Arial"/>
          <w:kern w:val="0"/>
          <w:sz w:val="28"/>
          <w:szCs w:val="20"/>
          <w:lang w:eastAsia="ru-RU"/>
        </w:rPr>
      </w:pP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Міністерство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освіти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науки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України</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Київський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національний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лінгвістичний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університет</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Кваліфікаційна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наукова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працяна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правах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рукописуЦИМБАЛ</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СВІТЛАНА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ВІТАЛІЇВНА</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УДК</w:t>
      </w:r>
      <w:r w:rsidRPr="00801300">
        <w:rPr>
          <w:rFonts w:ascii="Times New Roman" w:eastAsia="Times New Roman" w:hAnsi="Times New Roman" w:cs="Arial"/>
          <w:kern w:val="0"/>
          <w:sz w:val="28"/>
          <w:szCs w:val="20"/>
          <w:lang w:eastAsia="ru-RU"/>
        </w:rPr>
        <w:t xml:space="preserve"> 811.581.11</w:t>
      </w:r>
      <w:r w:rsidRPr="00801300">
        <w:rPr>
          <w:rFonts w:ascii="Times New Roman" w:eastAsia="Times New Roman" w:hAnsi="Times New Roman" w:cs="Arial" w:hint="eastAsia"/>
          <w:kern w:val="0"/>
          <w:sz w:val="28"/>
          <w:szCs w:val="20"/>
          <w:lang w:eastAsia="ru-RU"/>
        </w:rPr>
        <w:t>ДИСЕРТАЦІЯ</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ВЕРБАЛІЗАЦІЯ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 xml:space="preserve"> (</w:t>
      </w:r>
      <w:r w:rsidRPr="00801300">
        <w:rPr>
          <w:rFonts w:ascii="MS Mincho" w:eastAsia="MS Mincho" w:hAnsi="MS Mincho" w:cs="MS Mincho" w:hint="eastAsia"/>
          <w:kern w:val="0"/>
          <w:sz w:val="28"/>
          <w:szCs w:val="20"/>
          <w:lang w:eastAsia="ru-RU"/>
        </w:rPr>
        <w:t>空</w:t>
      </w:r>
      <w:r w:rsidRPr="00801300">
        <w:rPr>
          <w:rFonts w:ascii="PMingLiU" w:eastAsia="PMingLiU" w:hAnsi="PMingLiU" w:cs="PMingLiU" w:hint="eastAsia"/>
          <w:kern w:val="0"/>
          <w:sz w:val="28"/>
          <w:szCs w:val="20"/>
          <w:lang w:eastAsia="ru-RU"/>
        </w:rPr>
        <w:t>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时间</w:t>
      </w:r>
      <w:r w:rsidRPr="00801300">
        <w:rPr>
          <w:rFonts w:ascii="Times New Roman" w:eastAsia="Times New Roman" w:hAnsi="Times New Roman" w:cs="Arial"/>
          <w:kern w:val="0"/>
          <w:sz w:val="28"/>
          <w:szCs w:val="20"/>
          <w:lang w:eastAsia="ru-RU"/>
        </w:rPr>
        <w:t>)</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СУЧАСНІЙ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КИТАЙСЬКІЙ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МОВІ</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kern w:val="0"/>
          <w:sz w:val="28"/>
          <w:szCs w:val="20"/>
          <w:lang w:eastAsia="ru-RU"/>
        </w:rPr>
        <w:t>(</w:t>
      </w:r>
      <w:r w:rsidRPr="00801300">
        <w:rPr>
          <w:rFonts w:ascii="Times New Roman" w:eastAsia="Times New Roman" w:hAnsi="Times New Roman" w:cs="Arial" w:hint="eastAsia"/>
          <w:kern w:val="0"/>
          <w:sz w:val="28"/>
          <w:szCs w:val="20"/>
          <w:lang w:eastAsia="ru-RU"/>
        </w:rPr>
        <w:t>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матеріалі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фразеологізмів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чен’юй</w:t>
      </w:r>
      <w:r w:rsidRPr="00801300">
        <w:rPr>
          <w:rFonts w:ascii="Times New Roman" w:eastAsia="Times New Roman" w:hAnsi="Times New Roman" w:cs="Arial"/>
          <w:kern w:val="0"/>
          <w:sz w:val="28"/>
          <w:szCs w:val="20"/>
          <w:lang w:eastAsia="ru-RU"/>
        </w:rPr>
        <w:t>)</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kern w:val="0"/>
          <w:sz w:val="28"/>
          <w:szCs w:val="20"/>
          <w:lang w:eastAsia="ru-RU"/>
        </w:rPr>
        <w:t xml:space="preserve">10.02.13 </w:t>
      </w:r>
      <w:r w:rsidRPr="00801300">
        <w:rPr>
          <w:rFonts w:ascii="Times New Roman" w:eastAsia="Times New Roman" w:hAnsi="Times New Roman" w:cs="Arial" w:hint="eastAsia"/>
          <w:kern w:val="0"/>
          <w:sz w:val="28"/>
          <w:szCs w:val="20"/>
          <w:lang w:eastAsia="ru-RU"/>
        </w:rPr>
        <w:t>–</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народів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Азії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Африки</w:t>
      </w:r>
      <w:r w:rsidRPr="00801300">
        <w:rPr>
          <w:rFonts w:ascii="Times New Roman" w:eastAsia="Times New Roman" w:hAnsi="Times New Roman" w:cs="Arial"/>
          <w:kern w:val="0"/>
          <w:sz w:val="28"/>
          <w:szCs w:val="20"/>
          <w:lang w:eastAsia="ru-RU"/>
        </w:rPr>
        <w:t>,</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аборигенних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народів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Америки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Австралії</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Подається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здобуття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наукового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ступеня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кандидата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філологічних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наук</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Дисертація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містить</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результати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власних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досліджень</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Використання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ідей</w:t>
      </w:r>
      <w:r w:rsidRPr="00801300">
        <w:rPr>
          <w:rFonts w:ascii="Times New Roman" w:eastAsia="Times New Roman" w:hAnsi="Times New Roman" w:cs="Arial"/>
          <w:kern w:val="0"/>
          <w:sz w:val="28"/>
          <w:szCs w:val="20"/>
          <w:lang w:eastAsia="ru-RU"/>
        </w:rPr>
        <w:t>,</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результатів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текстів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інших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авторів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мають</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посилання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відповідне</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джерело</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kern w:val="0"/>
          <w:sz w:val="28"/>
          <w:szCs w:val="20"/>
          <w:lang w:eastAsia="ru-RU"/>
        </w:rPr>
        <w:t>________________</w:t>
      </w:r>
      <w:r w:rsidRPr="00801300">
        <w:rPr>
          <w:rFonts w:ascii="Times New Roman" w:eastAsia="Times New Roman" w:hAnsi="Times New Roman" w:cs="Arial" w:hint="eastAsia"/>
          <w:kern w:val="0"/>
          <w:sz w:val="28"/>
          <w:szCs w:val="20"/>
          <w:lang w:eastAsia="ru-RU"/>
        </w:rPr>
        <w:t>С</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Цимбал</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Науковий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керівник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Бондаренко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Іван</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Петровичдоктор</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філологічних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наук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професорКИЇВ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w:t>
      </w:r>
      <w:r w:rsidRPr="00801300">
        <w:rPr>
          <w:rFonts w:ascii="Times New Roman" w:eastAsia="Times New Roman" w:hAnsi="Times New Roman" w:cs="Arial"/>
          <w:kern w:val="0"/>
          <w:sz w:val="28"/>
          <w:szCs w:val="20"/>
          <w:lang w:eastAsia="ru-RU"/>
        </w:rPr>
        <w:t xml:space="preserve"> 2018</w:t>
      </w:r>
    </w:p>
    <w:p w:rsidR="00801300" w:rsidRPr="00801300" w:rsidRDefault="00801300" w:rsidP="00801300">
      <w:pPr>
        <w:rPr>
          <w:rFonts w:ascii="Times New Roman" w:eastAsia="Times New Roman" w:hAnsi="Times New Roman" w:cs="Arial"/>
          <w:kern w:val="0"/>
          <w:sz w:val="28"/>
          <w:szCs w:val="20"/>
          <w:lang w:eastAsia="ru-RU"/>
        </w:rPr>
      </w:pPr>
    </w:p>
    <w:p w:rsidR="00801300" w:rsidRPr="00801300" w:rsidRDefault="00801300" w:rsidP="00801300">
      <w:pPr>
        <w:rPr>
          <w:rFonts w:ascii="Times New Roman" w:eastAsia="Times New Roman" w:hAnsi="Times New Roman" w:cs="Arial"/>
          <w:kern w:val="0"/>
          <w:sz w:val="28"/>
          <w:szCs w:val="20"/>
          <w:lang w:eastAsia="ru-RU"/>
        </w:rPr>
      </w:pPr>
    </w:p>
    <w:p w:rsidR="00801300" w:rsidRPr="00801300" w:rsidRDefault="00801300" w:rsidP="00801300">
      <w:pPr>
        <w:rPr>
          <w:rFonts w:ascii="Times New Roman" w:eastAsia="Times New Roman" w:hAnsi="Times New Roman" w:cs="Arial"/>
          <w:kern w:val="0"/>
          <w:sz w:val="28"/>
          <w:szCs w:val="20"/>
          <w:lang w:eastAsia="ru-RU"/>
        </w:rPr>
      </w:pPr>
    </w:p>
    <w:p w:rsidR="00801300" w:rsidRPr="00801300" w:rsidRDefault="00801300" w:rsidP="00801300">
      <w:pPr>
        <w:rPr>
          <w:rFonts w:ascii="Times New Roman" w:eastAsia="Times New Roman" w:hAnsi="Times New Roman" w:cs="Arial"/>
          <w:kern w:val="0"/>
          <w:sz w:val="28"/>
          <w:szCs w:val="20"/>
          <w:lang w:eastAsia="ru-RU"/>
        </w:rPr>
      </w:pP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ЗМІСТ</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ПЕРЕЛІК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УМОВНИХ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СКОРОЧЕНЬ</w:t>
      </w:r>
      <w:r w:rsidRPr="00801300">
        <w:rPr>
          <w:rFonts w:ascii="Times New Roman" w:eastAsia="Times New Roman" w:hAnsi="Times New Roman" w:cs="Arial"/>
          <w:kern w:val="0"/>
          <w:sz w:val="28"/>
          <w:szCs w:val="20"/>
          <w:lang w:eastAsia="ru-RU"/>
        </w:rPr>
        <w:t xml:space="preserve"> ................................................................... 14</w:t>
      </w:r>
      <w:r w:rsidRPr="00801300">
        <w:rPr>
          <w:rFonts w:ascii="Times New Roman" w:eastAsia="Times New Roman" w:hAnsi="Times New Roman" w:cs="Arial" w:hint="eastAsia"/>
          <w:kern w:val="0"/>
          <w:sz w:val="28"/>
          <w:szCs w:val="20"/>
          <w:lang w:eastAsia="ru-RU"/>
        </w:rPr>
        <w:t>ВСТУП</w:t>
      </w:r>
      <w:r w:rsidRPr="00801300">
        <w:rPr>
          <w:rFonts w:ascii="Times New Roman" w:eastAsia="Times New Roman" w:hAnsi="Times New Roman" w:cs="Arial"/>
          <w:kern w:val="0"/>
          <w:sz w:val="28"/>
          <w:szCs w:val="20"/>
          <w:lang w:eastAsia="ru-RU"/>
        </w:rPr>
        <w:t xml:space="preserve"> ......................................................................................................................... 15</w:t>
      </w:r>
      <w:r w:rsidRPr="00801300">
        <w:rPr>
          <w:rFonts w:ascii="Times New Roman" w:eastAsia="Times New Roman" w:hAnsi="Times New Roman" w:cs="Arial" w:hint="eastAsia"/>
          <w:kern w:val="0"/>
          <w:sz w:val="28"/>
          <w:szCs w:val="20"/>
          <w:lang w:eastAsia="ru-RU"/>
        </w:rPr>
        <w:t>РОЗДІЛ</w:t>
      </w:r>
      <w:r w:rsidRPr="00801300">
        <w:rPr>
          <w:rFonts w:ascii="Times New Roman" w:eastAsia="Times New Roman" w:hAnsi="Times New Roman" w:cs="Arial"/>
          <w:kern w:val="0"/>
          <w:sz w:val="28"/>
          <w:szCs w:val="20"/>
          <w:lang w:eastAsia="ru-RU"/>
        </w:rPr>
        <w:t xml:space="preserve"> 1 </w:t>
      </w:r>
      <w:r w:rsidRPr="00801300">
        <w:rPr>
          <w:rFonts w:ascii="Times New Roman" w:eastAsia="Times New Roman" w:hAnsi="Times New Roman" w:cs="Arial" w:hint="eastAsia"/>
          <w:kern w:val="0"/>
          <w:sz w:val="28"/>
          <w:szCs w:val="20"/>
          <w:lang w:eastAsia="ru-RU"/>
        </w:rPr>
        <w:t>ТЕОРЕТИЧНІ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ЗАСАДИ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ДОСЛІДЖЕННЯ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СУЧАСНОМУ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МОВОЗНАВСТВІ</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kern w:val="0"/>
          <w:sz w:val="28"/>
          <w:szCs w:val="20"/>
          <w:lang w:eastAsia="ru-RU"/>
        </w:rPr>
        <w:t xml:space="preserve">1.1 </w:t>
      </w:r>
      <w:r w:rsidRPr="00801300">
        <w:rPr>
          <w:rFonts w:ascii="Times New Roman" w:eastAsia="Times New Roman" w:hAnsi="Times New Roman" w:cs="Arial" w:hint="eastAsia"/>
          <w:kern w:val="0"/>
          <w:sz w:val="28"/>
          <w:szCs w:val="20"/>
          <w:lang w:eastAsia="ru-RU"/>
        </w:rPr>
        <w:t>Ґенеза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розвиток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сучасної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когнітивної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лінгвістики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Китаю</w:t>
      </w:r>
      <w:r w:rsidRPr="00801300">
        <w:rPr>
          <w:rFonts w:ascii="Times New Roman" w:eastAsia="Times New Roman" w:hAnsi="Times New Roman" w:cs="Arial"/>
          <w:kern w:val="0"/>
          <w:sz w:val="28"/>
          <w:szCs w:val="20"/>
          <w:lang w:eastAsia="ru-RU"/>
        </w:rPr>
        <w:t xml:space="preserve"> ........................ 221.2 </w:t>
      </w:r>
      <w:r w:rsidRPr="00801300">
        <w:rPr>
          <w:rFonts w:ascii="Times New Roman" w:eastAsia="Times New Roman" w:hAnsi="Times New Roman" w:cs="Arial" w:hint="eastAsia"/>
          <w:kern w:val="0"/>
          <w:sz w:val="28"/>
          <w:szCs w:val="20"/>
          <w:lang w:eastAsia="ru-RU"/>
        </w:rPr>
        <w:t>Базові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поняття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когнітивної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лінгвістики</w:t>
      </w:r>
      <w:r w:rsidRPr="00801300">
        <w:rPr>
          <w:rFonts w:ascii="Times New Roman" w:eastAsia="Times New Roman" w:hAnsi="Times New Roman" w:cs="Arial"/>
          <w:kern w:val="0"/>
          <w:sz w:val="28"/>
          <w:szCs w:val="20"/>
          <w:lang w:eastAsia="ru-RU"/>
        </w:rPr>
        <w:t xml:space="preserve"> ........................................................... 271.3 </w:t>
      </w:r>
      <w:r w:rsidRPr="00801300">
        <w:rPr>
          <w:rFonts w:ascii="Times New Roman" w:eastAsia="Times New Roman" w:hAnsi="Times New Roman" w:cs="Arial" w:hint="eastAsia"/>
          <w:kern w:val="0"/>
          <w:sz w:val="28"/>
          <w:szCs w:val="20"/>
          <w:lang w:eastAsia="ru-RU"/>
        </w:rPr>
        <w:t>Особливості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процесу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формування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 xml:space="preserve"> .....................391.4 </w:t>
      </w:r>
      <w:r w:rsidRPr="00801300">
        <w:rPr>
          <w:rFonts w:ascii="Times New Roman" w:eastAsia="Times New Roman" w:hAnsi="Times New Roman" w:cs="Arial" w:hint="eastAsia"/>
          <w:kern w:val="0"/>
          <w:sz w:val="28"/>
          <w:szCs w:val="20"/>
          <w:lang w:eastAsia="ru-RU"/>
        </w:rPr>
        <w:t>Фразеологія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як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джерело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реконструкції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концептів</w:t>
      </w:r>
      <w:r w:rsidRPr="00801300">
        <w:rPr>
          <w:rFonts w:ascii="Times New Roman" w:eastAsia="Times New Roman" w:hAnsi="Times New Roman" w:cs="Arial"/>
          <w:kern w:val="0"/>
          <w:sz w:val="28"/>
          <w:szCs w:val="20"/>
          <w:lang w:eastAsia="ru-RU"/>
        </w:rPr>
        <w:t xml:space="preserve"> .......................................... 54</w:t>
      </w:r>
      <w:r w:rsidRPr="00801300">
        <w:rPr>
          <w:rFonts w:ascii="Times New Roman" w:eastAsia="Times New Roman" w:hAnsi="Times New Roman" w:cs="Arial" w:hint="eastAsia"/>
          <w:kern w:val="0"/>
          <w:sz w:val="28"/>
          <w:szCs w:val="20"/>
          <w:lang w:eastAsia="ru-RU"/>
        </w:rPr>
        <w:t>Висновки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розділу</w:t>
      </w:r>
      <w:r w:rsidRPr="00801300">
        <w:rPr>
          <w:rFonts w:ascii="Times New Roman" w:eastAsia="Times New Roman" w:hAnsi="Times New Roman" w:cs="Arial"/>
          <w:kern w:val="0"/>
          <w:sz w:val="28"/>
          <w:szCs w:val="20"/>
          <w:lang w:eastAsia="ru-RU"/>
        </w:rPr>
        <w:t xml:space="preserve"> 1 ..................................................................................... 58</w:t>
      </w:r>
      <w:r w:rsidRPr="00801300">
        <w:rPr>
          <w:rFonts w:ascii="Times New Roman" w:eastAsia="Times New Roman" w:hAnsi="Times New Roman" w:cs="Arial" w:hint="eastAsia"/>
          <w:kern w:val="0"/>
          <w:sz w:val="28"/>
          <w:szCs w:val="20"/>
          <w:lang w:eastAsia="ru-RU"/>
        </w:rPr>
        <w:t>РОЗДІЛ</w:t>
      </w:r>
      <w:r w:rsidRPr="00801300">
        <w:rPr>
          <w:rFonts w:ascii="Times New Roman" w:eastAsia="Times New Roman" w:hAnsi="Times New Roman" w:cs="Arial"/>
          <w:kern w:val="0"/>
          <w:sz w:val="28"/>
          <w:szCs w:val="20"/>
          <w:lang w:eastAsia="ru-RU"/>
        </w:rPr>
        <w:t xml:space="preserve"> 2 </w:t>
      </w:r>
      <w:r w:rsidRPr="00801300">
        <w:rPr>
          <w:rFonts w:ascii="Times New Roman" w:eastAsia="Times New Roman" w:hAnsi="Times New Roman" w:cs="Arial" w:hint="eastAsia"/>
          <w:kern w:val="0"/>
          <w:sz w:val="28"/>
          <w:szCs w:val="20"/>
          <w:lang w:eastAsia="ru-RU"/>
        </w:rPr>
        <w:t>МЕТОДОЛОГІЧНІ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ЗАСАДИ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ДОСЛІДЖЕННЯ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КОНЦЕПТІВПРОСТІР</w:t>
      </w:r>
      <w:r w:rsidRPr="00801300">
        <w:rPr>
          <w:rFonts w:ascii="Times New Roman" w:eastAsia="Times New Roman" w:hAnsi="Times New Roman" w:cs="Arial"/>
          <w:kern w:val="0"/>
          <w:sz w:val="28"/>
          <w:szCs w:val="20"/>
          <w:lang w:eastAsia="ru-RU"/>
        </w:rPr>
        <w:t xml:space="preserve"> (</w:t>
      </w:r>
      <w:r w:rsidRPr="00801300">
        <w:rPr>
          <w:rFonts w:ascii="MS Mincho" w:eastAsia="MS Mincho" w:hAnsi="MS Mincho" w:cs="MS Mincho" w:hint="eastAsia"/>
          <w:kern w:val="0"/>
          <w:sz w:val="28"/>
          <w:szCs w:val="20"/>
          <w:lang w:eastAsia="ru-RU"/>
        </w:rPr>
        <w:t>空</w:t>
      </w:r>
      <w:r w:rsidRPr="00801300">
        <w:rPr>
          <w:rFonts w:ascii="PMingLiU" w:eastAsia="PMingLiU" w:hAnsi="PMingLiU" w:cs="PMingLiU" w:hint="eastAsia"/>
          <w:kern w:val="0"/>
          <w:sz w:val="28"/>
          <w:szCs w:val="20"/>
          <w:lang w:eastAsia="ru-RU"/>
        </w:rPr>
        <w:t>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时间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СУЧАСНІЙ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КИТАЙСЬКІЙ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МОВІ</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kern w:val="0"/>
          <w:sz w:val="28"/>
          <w:szCs w:val="20"/>
          <w:lang w:eastAsia="ru-RU"/>
        </w:rPr>
        <w:t xml:space="preserve">2.1 </w:t>
      </w:r>
      <w:r w:rsidRPr="00801300">
        <w:rPr>
          <w:rFonts w:ascii="Times New Roman" w:eastAsia="Times New Roman" w:hAnsi="Times New Roman" w:cs="Arial" w:hint="eastAsia"/>
          <w:kern w:val="0"/>
          <w:sz w:val="28"/>
          <w:szCs w:val="20"/>
          <w:lang w:eastAsia="ru-RU"/>
        </w:rPr>
        <w:t>Концептуальний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аналіз</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як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методологічний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принцип</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дослідженняконцептів</w:t>
      </w:r>
      <w:r w:rsidRPr="00801300">
        <w:rPr>
          <w:rFonts w:ascii="Times New Roman" w:eastAsia="Times New Roman" w:hAnsi="Times New Roman" w:cs="Arial"/>
          <w:kern w:val="0"/>
          <w:sz w:val="28"/>
          <w:szCs w:val="20"/>
          <w:lang w:eastAsia="ru-RU"/>
        </w:rPr>
        <w:t xml:space="preserve"> ............................................................................................................ 602.2 </w:t>
      </w:r>
      <w:r w:rsidRPr="00801300">
        <w:rPr>
          <w:rFonts w:ascii="Times New Roman" w:eastAsia="Times New Roman" w:hAnsi="Times New Roman" w:cs="Arial" w:hint="eastAsia"/>
          <w:kern w:val="0"/>
          <w:sz w:val="28"/>
          <w:szCs w:val="20"/>
          <w:lang w:eastAsia="ru-RU"/>
        </w:rPr>
        <w:t>Польовий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метод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дослідженнях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метафоричних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китайськоїмови</w:t>
      </w:r>
      <w:r w:rsidRPr="00801300">
        <w:rPr>
          <w:rFonts w:ascii="Times New Roman" w:eastAsia="Times New Roman" w:hAnsi="Times New Roman" w:cs="Arial"/>
          <w:kern w:val="0"/>
          <w:sz w:val="28"/>
          <w:szCs w:val="20"/>
          <w:lang w:eastAsia="ru-RU"/>
        </w:rPr>
        <w:t xml:space="preserve"> ..................................................................................................................... 622.3 </w:t>
      </w:r>
      <w:r w:rsidRPr="00801300">
        <w:rPr>
          <w:rFonts w:ascii="Times New Roman" w:eastAsia="Times New Roman" w:hAnsi="Times New Roman" w:cs="Arial" w:hint="eastAsia"/>
          <w:kern w:val="0"/>
          <w:sz w:val="28"/>
          <w:szCs w:val="20"/>
          <w:lang w:eastAsia="ru-RU"/>
        </w:rPr>
        <w:t>Етапи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аналізу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 xml:space="preserve"> (</w:t>
      </w:r>
      <w:r w:rsidRPr="00801300">
        <w:rPr>
          <w:rFonts w:ascii="MS Mincho" w:eastAsia="MS Mincho" w:hAnsi="MS Mincho" w:cs="MS Mincho" w:hint="eastAsia"/>
          <w:kern w:val="0"/>
          <w:sz w:val="28"/>
          <w:szCs w:val="20"/>
          <w:lang w:eastAsia="ru-RU"/>
        </w:rPr>
        <w:t>空</w:t>
      </w:r>
      <w:r w:rsidRPr="00801300">
        <w:rPr>
          <w:rFonts w:ascii="PMingLiU" w:eastAsia="PMingLiU" w:hAnsi="PMingLiU" w:cs="PMingLiU" w:hint="eastAsia"/>
          <w:kern w:val="0"/>
          <w:sz w:val="28"/>
          <w:szCs w:val="20"/>
          <w:lang w:eastAsia="ru-RU"/>
        </w:rPr>
        <w:t>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时间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сучасної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китайськоїмови</w:t>
      </w:r>
      <w:r w:rsidRPr="00801300">
        <w:rPr>
          <w:rFonts w:ascii="Times New Roman" w:eastAsia="Times New Roman" w:hAnsi="Times New Roman" w:cs="Arial"/>
          <w:kern w:val="0"/>
          <w:sz w:val="28"/>
          <w:szCs w:val="20"/>
          <w:lang w:eastAsia="ru-RU"/>
        </w:rPr>
        <w:t xml:space="preserve"> ..................................................................................................................... 65</w:t>
      </w:r>
      <w:r w:rsidRPr="00801300">
        <w:rPr>
          <w:rFonts w:ascii="Times New Roman" w:eastAsia="Times New Roman" w:hAnsi="Times New Roman" w:cs="Arial" w:hint="eastAsia"/>
          <w:kern w:val="0"/>
          <w:sz w:val="28"/>
          <w:szCs w:val="20"/>
          <w:lang w:eastAsia="ru-RU"/>
        </w:rPr>
        <w:t>Висновки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розділу</w:t>
      </w:r>
      <w:r w:rsidRPr="00801300">
        <w:rPr>
          <w:rFonts w:ascii="Times New Roman" w:eastAsia="Times New Roman" w:hAnsi="Times New Roman" w:cs="Arial"/>
          <w:kern w:val="0"/>
          <w:sz w:val="28"/>
          <w:szCs w:val="20"/>
          <w:lang w:eastAsia="ru-RU"/>
        </w:rPr>
        <w:t xml:space="preserve"> 2 ..................................................................................... 69</w:t>
      </w:r>
      <w:r w:rsidRPr="00801300">
        <w:rPr>
          <w:rFonts w:ascii="Times New Roman" w:eastAsia="Times New Roman" w:hAnsi="Times New Roman" w:cs="Arial" w:hint="eastAsia"/>
          <w:kern w:val="0"/>
          <w:sz w:val="28"/>
          <w:szCs w:val="20"/>
          <w:lang w:eastAsia="ru-RU"/>
        </w:rPr>
        <w:t>РОЗДІЛ</w:t>
      </w:r>
      <w:r w:rsidRPr="00801300">
        <w:rPr>
          <w:rFonts w:ascii="Times New Roman" w:eastAsia="Times New Roman" w:hAnsi="Times New Roman" w:cs="Arial"/>
          <w:kern w:val="0"/>
          <w:sz w:val="28"/>
          <w:szCs w:val="20"/>
          <w:lang w:eastAsia="ru-RU"/>
        </w:rPr>
        <w:t xml:space="preserve"> 3 </w:t>
      </w:r>
      <w:r w:rsidRPr="00801300">
        <w:rPr>
          <w:rFonts w:ascii="Times New Roman" w:eastAsia="Times New Roman" w:hAnsi="Times New Roman" w:cs="Arial" w:hint="eastAsia"/>
          <w:kern w:val="0"/>
          <w:sz w:val="28"/>
          <w:szCs w:val="20"/>
          <w:lang w:eastAsia="ru-RU"/>
        </w:rPr>
        <w:t>ЗАСОБИ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ВИРАЖЕННЯ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 xml:space="preserve"> (</w:t>
      </w:r>
      <w:r w:rsidRPr="00801300">
        <w:rPr>
          <w:rFonts w:ascii="MS Mincho" w:eastAsia="MS Mincho" w:hAnsi="MS Mincho" w:cs="MS Mincho" w:hint="eastAsia"/>
          <w:kern w:val="0"/>
          <w:sz w:val="28"/>
          <w:szCs w:val="20"/>
          <w:lang w:eastAsia="ru-RU"/>
        </w:rPr>
        <w:t>空</w:t>
      </w:r>
      <w:r w:rsidRPr="00801300">
        <w:rPr>
          <w:rFonts w:ascii="PMingLiU" w:eastAsia="PMingLiU" w:hAnsi="PMingLiU" w:cs="PMingLiU" w:hint="eastAsia"/>
          <w:kern w:val="0"/>
          <w:sz w:val="28"/>
          <w:szCs w:val="20"/>
          <w:lang w:eastAsia="ru-RU"/>
        </w:rPr>
        <w:t>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w:t>
      </w:r>
      <w:r w:rsidRPr="00801300">
        <w:rPr>
          <w:rFonts w:ascii="PMingLiU" w:eastAsia="PMingLiU" w:hAnsi="PMingLiU" w:cs="PMingLiU" w:hint="eastAsia"/>
          <w:kern w:val="0"/>
          <w:sz w:val="28"/>
          <w:szCs w:val="20"/>
          <w:lang w:eastAsia="ru-RU"/>
        </w:rPr>
        <w:t>时间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КИТАЙСЬКІЙ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ЛІНГВОКУЛЬТОРОЛОГІЧНИЙ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АСПЕКТ</w:t>
      </w:r>
      <w:r w:rsidRPr="00801300">
        <w:rPr>
          <w:rFonts w:ascii="Times New Roman" w:eastAsia="Times New Roman" w:hAnsi="Times New Roman" w:cs="Arial"/>
          <w:kern w:val="0"/>
          <w:sz w:val="28"/>
          <w:szCs w:val="20"/>
          <w:lang w:eastAsia="ru-RU"/>
        </w:rPr>
        <w:t xml:space="preserve">3.1 </w:t>
      </w:r>
      <w:r w:rsidRPr="00801300">
        <w:rPr>
          <w:rFonts w:ascii="Times New Roman" w:eastAsia="Times New Roman" w:hAnsi="Times New Roman" w:cs="Arial" w:hint="eastAsia"/>
          <w:kern w:val="0"/>
          <w:sz w:val="28"/>
          <w:szCs w:val="20"/>
          <w:lang w:eastAsia="ru-RU"/>
        </w:rPr>
        <w:t>Вплив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давньокитайських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міфічних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філософських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уявлень</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процесформування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часопросторових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концептів</w:t>
      </w:r>
      <w:r w:rsidRPr="00801300">
        <w:rPr>
          <w:rFonts w:ascii="Times New Roman" w:eastAsia="Times New Roman" w:hAnsi="Times New Roman" w:cs="Arial"/>
          <w:kern w:val="0"/>
          <w:sz w:val="28"/>
          <w:szCs w:val="20"/>
          <w:lang w:eastAsia="ru-RU"/>
        </w:rPr>
        <w:t xml:space="preserve"> ....................................................... 723.1.1 </w:t>
      </w:r>
      <w:r w:rsidRPr="00801300">
        <w:rPr>
          <w:rFonts w:ascii="Times New Roman" w:eastAsia="Times New Roman" w:hAnsi="Times New Roman" w:cs="Arial" w:hint="eastAsia"/>
          <w:kern w:val="0"/>
          <w:sz w:val="28"/>
          <w:szCs w:val="20"/>
          <w:lang w:eastAsia="ru-RU"/>
        </w:rPr>
        <w:t>Концепт</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时空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контексті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давньокитайськихуявлень</w:t>
      </w:r>
      <w:r w:rsidRPr="00801300">
        <w:rPr>
          <w:rFonts w:ascii="Times New Roman" w:eastAsia="Times New Roman" w:hAnsi="Times New Roman" w:cs="Arial"/>
          <w:kern w:val="0"/>
          <w:sz w:val="28"/>
          <w:szCs w:val="20"/>
          <w:lang w:eastAsia="ru-RU"/>
        </w:rPr>
        <w:t xml:space="preserve"> ............................................................................................................... 743.1.2 </w:t>
      </w:r>
      <w:r w:rsidRPr="00801300">
        <w:rPr>
          <w:rFonts w:ascii="Times New Roman" w:eastAsia="Times New Roman" w:hAnsi="Times New Roman" w:cs="Arial" w:hint="eastAsia"/>
          <w:kern w:val="0"/>
          <w:sz w:val="28"/>
          <w:szCs w:val="20"/>
          <w:lang w:eastAsia="ru-RU"/>
        </w:rPr>
        <w:t>Концепти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时间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 xml:space="preserve"> (</w:t>
      </w:r>
      <w:r w:rsidRPr="00801300">
        <w:rPr>
          <w:rFonts w:ascii="MS Mincho" w:eastAsia="MS Mincho" w:hAnsi="MS Mincho" w:cs="MS Mincho" w:hint="eastAsia"/>
          <w:kern w:val="0"/>
          <w:sz w:val="28"/>
          <w:szCs w:val="20"/>
          <w:lang w:eastAsia="ru-RU"/>
        </w:rPr>
        <w:t>空</w:t>
      </w:r>
      <w:r w:rsidRPr="00801300">
        <w:rPr>
          <w:rFonts w:ascii="PMingLiU" w:eastAsia="PMingLiU" w:hAnsi="PMingLiU" w:cs="PMingLiU" w:hint="eastAsia"/>
          <w:kern w:val="0"/>
          <w:sz w:val="28"/>
          <w:szCs w:val="20"/>
          <w:lang w:eastAsia="ru-RU"/>
        </w:rPr>
        <w:t>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крізь</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призму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традиційного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kern w:val="0"/>
          <w:sz w:val="28"/>
          <w:szCs w:val="20"/>
          <w:lang w:eastAsia="ru-RU"/>
        </w:rPr>
        <w:t>13</w:t>
      </w:r>
      <w:r w:rsidRPr="00801300">
        <w:rPr>
          <w:rFonts w:ascii="Times New Roman" w:eastAsia="Times New Roman" w:hAnsi="Times New Roman" w:cs="Arial" w:hint="eastAsia"/>
          <w:kern w:val="0"/>
          <w:sz w:val="28"/>
          <w:szCs w:val="20"/>
          <w:lang w:eastAsia="ru-RU"/>
        </w:rPr>
        <w:t>сучасного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світогляду</w:t>
      </w:r>
      <w:r w:rsidRPr="00801300">
        <w:rPr>
          <w:rFonts w:ascii="Times New Roman" w:eastAsia="Times New Roman" w:hAnsi="Times New Roman" w:cs="Arial"/>
          <w:kern w:val="0"/>
          <w:sz w:val="28"/>
          <w:szCs w:val="20"/>
          <w:lang w:eastAsia="ru-RU"/>
        </w:rPr>
        <w:t xml:space="preserve"> ......................................................................................... 823.2 </w:t>
      </w:r>
      <w:r w:rsidRPr="00801300">
        <w:rPr>
          <w:rFonts w:ascii="Times New Roman" w:eastAsia="Times New Roman" w:hAnsi="Times New Roman" w:cs="Arial" w:hint="eastAsia"/>
          <w:kern w:val="0"/>
          <w:sz w:val="28"/>
          <w:szCs w:val="20"/>
          <w:lang w:eastAsia="ru-RU"/>
        </w:rPr>
        <w:t>Специфіка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категорії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локативності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китайськомовній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картинісвіту</w:t>
      </w:r>
      <w:r w:rsidRPr="00801300">
        <w:rPr>
          <w:rFonts w:ascii="Times New Roman" w:eastAsia="Times New Roman" w:hAnsi="Times New Roman" w:cs="Arial"/>
          <w:kern w:val="0"/>
          <w:sz w:val="28"/>
          <w:szCs w:val="20"/>
          <w:lang w:eastAsia="ru-RU"/>
        </w:rPr>
        <w:t xml:space="preserve"> ..................................................................................................................... 933.3 </w:t>
      </w:r>
      <w:r w:rsidRPr="00801300">
        <w:rPr>
          <w:rFonts w:ascii="Times New Roman" w:eastAsia="Times New Roman" w:hAnsi="Times New Roman" w:cs="Arial" w:hint="eastAsia"/>
          <w:kern w:val="0"/>
          <w:sz w:val="28"/>
          <w:szCs w:val="20"/>
          <w:lang w:eastAsia="ru-RU"/>
        </w:rPr>
        <w:t>Особливості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репрезентації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категорії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темпоральності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китайськомовнійкартині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світу</w:t>
      </w:r>
      <w:r w:rsidRPr="00801300">
        <w:rPr>
          <w:rFonts w:ascii="Times New Roman" w:eastAsia="Times New Roman" w:hAnsi="Times New Roman" w:cs="Arial"/>
          <w:kern w:val="0"/>
          <w:sz w:val="28"/>
          <w:szCs w:val="20"/>
          <w:lang w:eastAsia="ru-RU"/>
        </w:rPr>
        <w:t xml:space="preserve"> ..................................................................................................... 1013.4 </w:t>
      </w:r>
      <w:r w:rsidRPr="00801300">
        <w:rPr>
          <w:rFonts w:ascii="Times New Roman" w:eastAsia="Times New Roman" w:hAnsi="Times New Roman" w:cs="Arial" w:hint="eastAsia"/>
          <w:kern w:val="0"/>
          <w:sz w:val="28"/>
          <w:szCs w:val="20"/>
          <w:lang w:eastAsia="ru-RU"/>
        </w:rPr>
        <w:t>Концепти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 xml:space="preserve"> (</w:t>
      </w:r>
      <w:r w:rsidRPr="00801300">
        <w:rPr>
          <w:rFonts w:ascii="MS Mincho" w:eastAsia="MS Mincho" w:hAnsi="MS Mincho" w:cs="MS Mincho" w:hint="eastAsia"/>
          <w:kern w:val="0"/>
          <w:sz w:val="28"/>
          <w:szCs w:val="20"/>
          <w:lang w:eastAsia="ru-RU"/>
        </w:rPr>
        <w:t>空</w:t>
      </w:r>
      <w:r w:rsidRPr="00801300">
        <w:rPr>
          <w:rFonts w:ascii="PMingLiU" w:eastAsia="PMingLiU" w:hAnsi="PMingLiU" w:cs="PMingLiU" w:hint="eastAsia"/>
          <w:kern w:val="0"/>
          <w:sz w:val="28"/>
          <w:szCs w:val="20"/>
          <w:lang w:eastAsia="ru-RU"/>
        </w:rPr>
        <w:t>间</w:t>
      </w:r>
      <w:r w:rsidRPr="00801300">
        <w:rPr>
          <w:rFonts w:ascii="Times New Roman" w:eastAsia="Times New Roman" w:hAnsi="Times New Roman" w:cs="Arial"/>
          <w:kern w:val="0"/>
          <w:sz w:val="28"/>
          <w:szCs w:val="20"/>
          <w:lang w:eastAsia="ru-RU"/>
        </w:rPr>
        <w:t>),</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时间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时空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китайськійфразеології</w:t>
      </w:r>
      <w:r w:rsidRPr="00801300">
        <w:rPr>
          <w:rFonts w:ascii="Times New Roman" w:eastAsia="Times New Roman" w:hAnsi="Times New Roman" w:cs="Arial"/>
          <w:kern w:val="0"/>
          <w:sz w:val="28"/>
          <w:szCs w:val="20"/>
          <w:lang w:eastAsia="ru-RU"/>
        </w:rPr>
        <w:t xml:space="preserve"> ........................................................................................................ 117</w:t>
      </w:r>
      <w:r w:rsidRPr="00801300">
        <w:rPr>
          <w:rFonts w:ascii="Times New Roman" w:eastAsia="Times New Roman" w:hAnsi="Times New Roman" w:cs="Arial" w:hint="eastAsia"/>
          <w:kern w:val="0"/>
          <w:sz w:val="28"/>
          <w:szCs w:val="20"/>
          <w:lang w:eastAsia="ru-RU"/>
        </w:rPr>
        <w:t>Висновки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розділу</w:t>
      </w:r>
      <w:r w:rsidRPr="00801300">
        <w:rPr>
          <w:rFonts w:ascii="Times New Roman" w:eastAsia="Times New Roman" w:hAnsi="Times New Roman" w:cs="Arial"/>
          <w:kern w:val="0"/>
          <w:sz w:val="28"/>
          <w:szCs w:val="20"/>
          <w:lang w:eastAsia="ru-RU"/>
        </w:rPr>
        <w:t xml:space="preserve"> 3 ................................................................................... 120</w:t>
      </w:r>
      <w:r w:rsidRPr="00801300">
        <w:rPr>
          <w:rFonts w:ascii="Times New Roman" w:eastAsia="Times New Roman" w:hAnsi="Times New Roman" w:cs="Arial" w:hint="eastAsia"/>
          <w:kern w:val="0"/>
          <w:sz w:val="28"/>
          <w:szCs w:val="20"/>
          <w:lang w:eastAsia="ru-RU"/>
        </w:rPr>
        <w:t>РОЗДІЛ</w:t>
      </w:r>
      <w:r w:rsidRPr="00801300">
        <w:rPr>
          <w:rFonts w:ascii="Times New Roman" w:eastAsia="Times New Roman" w:hAnsi="Times New Roman" w:cs="Arial"/>
          <w:kern w:val="0"/>
          <w:sz w:val="28"/>
          <w:szCs w:val="20"/>
          <w:lang w:eastAsia="ru-RU"/>
        </w:rPr>
        <w:t xml:space="preserve"> 4 </w:t>
      </w:r>
      <w:r w:rsidRPr="00801300">
        <w:rPr>
          <w:rFonts w:ascii="Times New Roman" w:eastAsia="Times New Roman" w:hAnsi="Times New Roman" w:cs="Arial" w:hint="eastAsia"/>
          <w:kern w:val="0"/>
          <w:sz w:val="28"/>
          <w:szCs w:val="20"/>
          <w:lang w:eastAsia="ru-RU"/>
        </w:rPr>
        <w:t>ОСОБЛИВОСТІ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ВЕРБАЛІЗАЦІЇ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 xml:space="preserve"> (</w:t>
      </w:r>
      <w:r w:rsidRPr="00801300">
        <w:rPr>
          <w:rFonts w:ascii="MS Mincho" w:eastAsia="MS Mincho" w:hAnsi="MS Mincho" w:cs="MS Mincho" w:hint="eastAsia"/>
          <w:kern w:val="0"/>
          <w:sz w:val="28"/>
          <w:szCs w:val="20"/>
          <w:lang w:eastAsia="ru-RU"/>
        </w:rPr>
        <w:t>空</w:t>
      </w:r>
      <w:r w:rsidRPr="00801300">
        <w:rPr>
          <w:rFonts w:ascii="PMingLiU" w:eastAsia="PMingLiU" w:hAnsi="PMingLiU" w:cs="PMingLiU" w:hint="eastAsia"/>
          <w:kern w:val="0"/>
          <w:sz w:val="28"/>
          <w:szCs w:val="20"/>
          <w:lang w:eastAsia="ru-RU"/>
        </w:rPr>
        <w:t>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ІЧАС</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时间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КИТАЙСЬКИХ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ФРАЗЕОЛОГІЗМАХ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ЧЕН’ЮЙ</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kern w:val="0"/>
          <w:sz w:val="28"/>
          <w:szCs w:val="20"/>
          <w:lang w:eastAsia="ru-RU"/>
        </w:rPr>
        <w:t xml:space="preserve">4.1 </w:t>
      </w:r>
      <w:r w:rsidRPr="00801300">
        <w:rPr>
          <w:rFonts w:ascii="Times New Roman" w:eastAsia="Times New Roman" w:hAnsi="Times New Roman" w:cs="Arial" w:hint="eastAsia"/>
          <w:kern w:val="0"/>
          <w:sz w:val="28"/>
          <w:szCs w:val="20"/>
          <w:lang w:eastAsia="ru-RU"/>
        </w:rPr>
        <w:t>Критерії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класифікації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ФО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чен’юй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позначення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тапростору</w:t>
      </w:r>
      <w:r w:rsidRPr="00801300">
        <w:rPr>
          <w:rFonts w:ascii="Times New Roman" w:eastAsia="Times New Roman" w:hAnsi="Times New Roman" w:cs="Arial"/>
          <w:kern w:val="0"/>
          <w:sz w:val="28"/>
          <w:szCs w:val="20"/>
          <w:lang w:eastAsia="ru-RU"/>
        </w:rPr>
        <w:t xml:space="preserve"> ...................................................................................................................... 1244.1.1 </w:t>
      </w:r>
      <w:r w:rsidRPr="00801300">
        <w:rPr>
          <w:rFonts w:ascii="Times New Roman" w:eastAsia="Times New Roman" w:hAnsi="Times New Roman" w:cs="Arial" w:hint="eastAsia"/>
          <w:kern w:val="0"/>
          <w:sz w:val="28"/>
          <w:szCs w:val="20"/>
          <w:lang w:eastAsia="ru-RU"/>
        </w:rPr>
        <w:t>Тематичний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критерій</w:t>
      </w:r>
      <w:r w:rsidRPr="00801300">
        <w:rPr>
          <w:rFonts w:ascii="Times New Roman" w:eastAsia="Times New Roman" w:hAnsi="Times New Roman" w:cs="Arial"/>
          <w:kern w:val="0"/>
          <w:sz w:val="28"/>
          <w:szCs w:val="20"/>
          <w:lang w:eastAsia="ru-RU"/>
        </w:rPr>
        <w:t xml:space="preserve"> ............................................................................ 1244.1.2 </w:t>
      </w:r>
      <w:r w:rsidRPr="00801300">
        <w:rPr>
          <w:rFonts w:ascii="Times New Roman" w:eastAsia="Times New Roman" w:hAnsi="Times New Roman" w:cs="Arial" w:hint="eastAsia"/>
          <w:kern w:val="0"/>
          <w:sz w:val="28"/>
          <w:szCs w:val="20"/>
          <w:lang w:eastAsia="ru-RU"/>
        </w:rPr>
        <w:t>Семантичні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критерії</w:t>
      </w:r>
      <w:r w:rsidRPr="00801300">
        <w:rPr>
          <w:rFonts w:ascii="Times New Roman" w:eastAsia="Times New Roman" w:hAnsi="Times New Roman" w:cs="Arial"/>
          <w:kern w:val="0"/>
          <w:sz w:val="28"/>
          <w:szCs w:val="20"/>
          <w:lang w:eastAsia="ru-RU"/>
        </w:rPr>
        <w:t xml:space="preserve"> .............................................................................. 1554.2 </w:t>
      </w:r>
      <w:r w:rsidRPr="00801300">
        <w:rPr>
          <w:rFonts w:ascii="Times New Roman" w:eastAsia="Times New Roman" w:hAnsi="Times New Roman" w:cs="Arial" w:hint="eastAsia"/>
          <w:kern w:val="0"/>
          <w:sz w:val="28"/>
          <w:szCs w:val="20"/>
          <w:lang w:eastAsia="ru-RU"/>
        </w:rPr>
        <w:t>Метафорична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актуалізація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 xml:space="preserve"> (</w:t>
      </w:r>
      <w:r w:rsidRPr="00801300">
        <w:rPr>
          <w:rFonts w:ascii="MS Mincho" w:eastAsia="MS Mincho" w:hAnsi="MS Mincho" w:cs="MS Mincho" w:hint="eastAsia"/>
          <w:kern w:val="0"/>
          <w:sz w:val="28"/>
          <w:szCs w:val="20"/>
          <w:lang w:eastAsia="ru-RU"/>
        </w:rPr>
        <w:t>空</w:t>
      </w:r>
      <w:r w:rsidRPr="00801300">
        <w:rPr>
          <w:rFonts w:ascii="PMingLiU" w:eastAsia="PMingLiU" w:hAnsi="PMingLiU" w:cs="PMingLiU" w:hint="eastAsia"/>
          <w:kern w:val="0"/>
          <w:sz w:val="28"/>
          <w:szCs w:val="20"/>
          <w:lang w:eastAsia="ru-RU"/>
        </w:rPr>
        <w:t>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时间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时空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ФО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чен’юй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сучасної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китайської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мови</w:t>
      </w:r>
      <w:r w:rsidRPr="00801300">
        <w:rPr>
          <w:rFonts w:ascii="Times New Roman" w:eastAsia="Times New Roman" w:hAnsi="Times New Roman" w:cs="Arial"/>
          <w:kern w:val="0"/>
          <w:sz w:val="28"/>
          <w:szCs w:val="20"/>
          <w:lang w:eastAsia="ru-RU"/>
        </w:rPr>
        <w:t xml:space="preserve"> ........................... 1574.3 </w:t>
      </w:r>
      <w:r w:rsidRPr="00801300">
        <w:rPr>
          <w:rFonts w:ascii="Times New Roman" w:eastAsia="Times New Roman" w:hAnsi="Times New Roman" w:cs="Arial" w:hint="eastAsia"/>
          <w:kern w:val="0"/>
          <w:sz w:val="28"/>
          <w:szCs w:val="20"/>
          <w:lang w:eastAsia="ru-RU"/>
        </w:rPr>
        <w:t>Текстові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особливості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актуалізації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 xml:space="preserve"> (</w:t>
      </w:r>
      <w:r w:rsidRPr="00801300">
        <w:rPr>
          <w:rFonts w:ascii="MS Mincho" w:eastAsia="MS Mincho" w:hAnsi="MS Mincho" w:cs="MS Mincho" w:hint="eastAsia"/>
          <w:kern w:val="0"/>
          <w:sz w:val="28"/>
          <w:szCs w:val="20"/>
          <w:lang w:eastAsia="ru-RU"/>
        </w:rPr>
        <w:t>空</w:t>
      </w:r>
      <w:r w:rsidRPr="00801300">
        <w:rPr>
          <w:rFonts w:ascii="PMingLiU" w:eastAsia="PMingLiU" w:hAnsi="PMingLiU" w:cs="PMingLiU" w:hint="eastAsia"/>
          <w:kern w:val="0"/>
          <w:sz w:val="28"/>
          <w:szCs w:val="20"/>
          <w:lang w:eastAsia="ru-RU"/>
        </w:rPr>
        <w:t>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时间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таЧАС</w:t>
      </w:r>
      <w:r w:rsidRPr="00801300">
        <w:rPr>
          <w:rFonts w:ascii="Times New Roman" w:eastAsia="Times New Roman" w:hAnsi="Times New Roman" w:cs="Arial"/>
          <w:kern w:val="0"/>
          <w:sz w:val="28"/>
          <w:szCs w:val="20"/>
          <w:lang w:eastAsia="ru-RU"/>
        </w:rPr>
        <w:t>-</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时空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китайських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фразеологізмах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чен’юй</w:t>
      </w:r>
      <w:r w:rsidRPr="00801300">
        <w:rPr>
          <w:rFonts w:ascii="Times New Roman" w:eastAsia="Times New Roman" w:hAnsi="Times New Roman" w:cs="Arial"/>
          <w:kern w:val="0"/>
          <w:sz w:val="28"/>
          <w:szCs w:val="20"/>
          <w:lang w:eastAsia="ru-RU"/>
        </w:rPr>
        <w:t xml:space="preserve"> ...................... 167</w:t>
      </w:r>
      <w:r w:rsidRPr="00801300">
        <w:rPr>
          <w:rFonts w:ascii="Times New Roman" w:eastAsia="Times New Roman" w:hAnsi="Times New Roman" w:cs="Arial" w:hint="eastAsia"/>
          <w:kern w:val="0"/>
          <w:sz w:val="28"/>
          <w:szCs w:val="20"/>
          <w:lang w:eastAsia="ru-RU"/>
        </w:rPr>
        <w:t>Висновки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розділу</w:t>
      </w:r>
      <w:r w:rsidRPr="00801300">
        <w:rPr>
          <w:rFonts w:ascii="Times New Roman" w:eastAsia="Times New Roman" w:hAnsi="Times New Roman" w:cs="Arial"/>
          <w:kern w:val="0"/>
          <w:sz w:val="28"/>
          <w:szCs w:val="20"/>
          <w:lang w:eastAsia="ru-RU"/>
        </w:rPr>
        <w:t xml:space="preserve"> 4 ................................................................................... 171</w:t>
      </w:r>
      <w:r w:rsidRPr="00801300">
        <w:rPr>
          <w:rFonts w:ascii="Times New Roman" w:eastAsia="Times New Roman" w:hAnsi="Times New Roman" w:cs="Arial" w:hint="eastAsia"/>
          <w:kern w:val="0"/>
          <w:sz w:val="28"/>
          <w:szCs w:val="20"/>
          <w:lang w:eastAsia="ru-RU"/>
        </w:rPr>
        <w:t>ВИСНОВКИ</w:t>
      </w:r>
      <w:r w:rsidRPr="00801300">
        <w:rPr>
          <w:rFonts w:ascii="Times New Roman" w:eastAsia="Times New Roman" w:hAnsi="Times New Roman" w:cs="Arial"/>
          <w:kern w:val="0"/>
          <w:sz w:val="28"/>
          <w:szCs w:val="20"/>
          <w:lang w:eastAsia="ru-RU"/>
        </w:rPr>
        <w:t xml:space="preserve"> .............................................................................................................. 175</w:t>
      </w:r>
      <w:r w:rsidRPr="00801300">
        <w:rPr>
          <w:rFonts w:ascii="Times New Roman" w:eastAsia="Times New Roman" w:hAnsi="Times New Roman" w:cs="Arial" w:hint="eastAsia"/>
          <w:kern w:val="0"/>
          <w:sz w:val="28"/>
          <w:szCs w:val="20"/>
          <w:lang w:eastAsia="ru-RU"/>
        </w:rPr>
        <w:t>СПИСОК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ВИКОРИСТАНОЇ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ЛІТЕРАТУРИ</w:t>
      </w:r>
      <w:r w:rsidRPr="00801300">
        <w:rPr>
          <w:rFonts w:ascii="Times New Roman" w:eastAsia="Times New Roman" w:hAnsi="Times New Roman" w:cs="Arial"/>
          <w:kern w:val="0"/>
          <w:sz w:val="28"/>
          <w:szCs w:val="20"/>
          <w:lang w:eastAsia="ru-RU"/>
        </w:rPr>
        <w:t xml:space="preserve"> ..................................................... 179</w:t>
      </w:r>
      <w:r w:rsidRPr="00801300">
        <w:rPr>
          <w:rFonts w:ascii="Times New Roman" w:eastAsia="Times New Roman" w:hAnsi="Times New Roman" w:cs="Arial" w:hint="eastAsia"/>
          <w:kern w:val="0"/>
          <w:sz w:val="28"/>
          <w:szCs w:val="20"/>
          <w:lang w:eastAsia="ru-RU"/>
        </w:rPr>
        <w:t>СПИСОК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ДОВІДКОВИХ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ДЖЕРЕЛ</w:t>
      </w:r>
      <w:r w:rsidRPr="00801300">
        <w:rPr>
          <w:rFonts w:ascii="Times New Roman" w:eastAsia="Times New Roman" w:hAnsi="Times New Roman" w:cs="Arial"/>
          <w:kern w:val="0"/>
          <w:sz w:val="28"/>
          <w:szCs w:val="20"/>
          <w:lang w:eastAsia="ru-RU"/>
        </w:rPr>
        <w:t xml:space="preserve"> .................................................................... 194</w:t>
      </w:r>
      <w:r w:rsidRPr="00801300">
        <w:rPr>
          <w:rFonts w:ascii="Times New Roman" w:eastAsia="Times New Roman" w:hAnsi="Times New Roman" w:cs="Arial" w:hint="eastAsia"/>
          <w:kern w:val="0"/>
          <w:sz w:val="28"/>
          <w:szCs w:val="20"/>
          <w:lang w:eastAsia="ru-RU"/>
        </w:rPr>
        <w:t>ДОДАТКИ</w:t>
      </w:r>
      <w:r w:rsidRPr="00801300">
        <w:rPr>
          <w:rFonts w:ascii="Times New Roman" w:eastAsia="Times New Roman" w:hAnsi="Times New Roman" w:cs="Arial"/>
          <w:kern w:val="0"/>
          <w:sz w:val="28"/>
          <w:szCs w:val="20"/>
          <w:lang w:eastAsia="ru-RU"/>
        </w:rPr>
        <w:t xml:space="preserve"> ................................................................................................................. 197</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kern w:val="0"/>
          <w:sz w:val="28"/>
          <w:szCs w:val="20"/>
          <w:lang w:eastAsia="ru-RU"/>
        </w:rPr>
        <w:t>14</w:t>
      </w:r>
      <w:r w:rsidRPr="00801300">
        <w:rPr>
          <w:rFonts w:ascii="Times New Roman" w:eastAsia="Times New Roman" w:hAnsi="Times New Roman" w:cs="Arial" w:hint="eastAsia"/>
          <w:kern w:val="0"/>
          <w:sz w:val="28"/>
          <w:szCs w:val="20"/>
          <w:lang w:eastAsia="ru-RU"/>
        </w:rPr>
        <w:t>ПЕРЕЛІК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УМОВНИХ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СКОРОЧЕНЬ</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КС</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картина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світу</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ККС</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концептуальна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картина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світу</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МКС</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картина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світу</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ЛО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лексична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одиниця</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ФО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фразеологічна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одиниця</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kern w:val="0"/>
          <w:sz w:val="28"/>
          <w:szCs w:val="20"/>
          <w:lang w:eastAsia="ru-RU"/>
        </w:rPr>
        <w:t>15</w:t>
      </w:r>
      <w:r w:rsidRPr="00801300">
        <w:rPr>
          <w:rFonts w:ascii="Times New Roman" w:eastAsia="Times New Roman" w:hAnsi="Times New Roman" w:cs="Arial" w:hint="eastAsia"/>
          <w:kern w:val="0"/>
          <w:sz w:val="28"/>
          <w:szCs w:val="20"/>
          <w:lang w:eastAsia="ru-RU"/>
        </w:rPr>
        <w:t>ВСТУП</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Проблема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обмеженості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можливостей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мовознавства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щодо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поясненняпозамовних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факторів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постала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перед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науковцями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нещодавно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але</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вже</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встиглавикликати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чималий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інтерес</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Цей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фактор</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сприяв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появі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нового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напряму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влінгвістиці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когнітивного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що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є</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доволі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молодим</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перспективним</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однак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ще</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досінедостатньо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узвичаєним</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лінгвістичних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розвідках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Говорячи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розвиток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когнітивних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досліджень</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орієнталістиці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необхіднозазначити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що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останнім</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часом</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щодалі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більше</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вітчизняних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мовознавців</w:t>
      </w:r>
      <w:r w:rsidRPr="00801300">
        <w:rPr>
          <w:rFonts w:ascii="Times New Roman" w:eastAsia="Times New Roman" w:hAnsi="Times New Roman" w:cs="Arial"/>
          <w:kern w:val="0"/>
          <w:sz w:val="28"/>
          <w:szCs w:val="20"/>
          <w:lang w:eastAsia="ru-RU"/>
        </w:rPr>
        <w:t>-</w:t>
      </w:r>
      <w:r w:rsidRPr="00801300">
        <w:rPr>
          <w:rFonts w:ascii="Times New Roman" w:eastAsia="Times New Roman" w:hAnsi="Times New Roman" w:cs="Arial" w:hint="eastAsia"/>
          <w:kern w:val="0"/>
          <w:sz w:val="28"/>
          <w:szCs w:val="20"/>
          <w:lang w:eastAsia="ru-RU"/>
        </w:rPr>
        <w:t>орієнталістів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Андрієць</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Кірносова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Л</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Пойнар</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Шамшур</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ін</w:t>
      </w:r>
      <w:r w:rsidRPr="00801300">
        <w:rPr>
          <w:rFonts w:ascii="Times New Roman" w:eastAsia="Times New Roman" w:hAnsi="Times New Roman" w:cs="Arial"/>
          <w:kern w:val="0"/>
          <w:sz w:val="28"/>
          <w:szCs w:val="20"/>
          <w:lang w:eastAsia="ru-RU"/>
        </w:rPr>
        <w:t>.)</w:t>
      </w:r>
      <w:r w:rsidRPr="00801300">
        <w:rPr>
          <w:rFonts w:ascii="Times New Roman" w:eastAsia="Times New Roman" w:hAnsi="Times New Roman" w:cs="Arial" w:hint="eastAsia"/>
          <w:kern w:val="0"/>
          <w:sz w:val="28"/>
          <w:szCs w:val="20"/>
          <w:lang w:eastAsia="ru-RU"/>
        </w:rPr>
        <w:t>здійснює</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свої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наукові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розвідки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саме</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межах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цієї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сфери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сучасної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лінгвістики</w:t>
      </w:r>
      <w:r w:rsidRPr="00801300">
        <w:rPr>
          <w:rFonts w:ascii="Times New Roman" w:eastAsia="Times New Roman" w:hAnsi="Times New Roman" w:cs="Arial"/>
          <w:kern w:val="0"/>
          <w:sz w:val="28"/>
          <w:szCs w:val="20"/>
          <w:lang w:eastAsia="ru-RU"/>
        </w:rPr>
        <w:t>,</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зокрема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матеріалі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китайської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Метою</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досліджень</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є</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прагненняоб’єктивно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максимально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повно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розкрити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усі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аспекти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культури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цієї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давньої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йунікальної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далекосхідної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цивілізації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з’ясувати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специфіку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світогляду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народівДалекого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Сходу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цілому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китайців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зокрема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усвідомити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особливості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їхньогонаціонального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характеру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менталітету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світосприйняття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які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поступовоформувалися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упродовж</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кількох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тисячоліть</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безсумнівно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знаходили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своє</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втіленнята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вираження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Водночас</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існує</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низка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цікавих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дисертаційних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досліджень</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монографій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як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вітчизняних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європейських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Голубовська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w:t>
      </w:r>
      <w:r w:rsidRPr="00801300">
        <w:rPr>
          <w:rFonts w:ascii="Times New Roman" w:eastAsia="Times New Roman" w:hAnsi="Times New Roman" w:cs="Arial"/>
          <w:kern w:val="0"/>
          <w:sz w:val="28"/>
          <w:szCs w:val="20"/>
          <w:lang w:eastAsia="ru-RU"/>
        </w:rPr>
        <w:t>.</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Мамедова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Морозова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Пак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Сутаєва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ін</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китайськихмовознавців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Ван</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Сяоцянь</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Лю</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Цзюань</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Лю</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Чуньмей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Янлі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Сін’юй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ін</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присвячених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проблемі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вираження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різноманітних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картинахсвіту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виконаних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матеріалі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фразеології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художніх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текстів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як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китайської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мови</w:t>
      </w:r>
      <w:r w:rsidRPr="00801300">
        <w:rPr>
          <w:rFonts w:ascii="Times New Roman" w:eastAsia="Times New Roman" w:hAnsi="Times New Roman" w:cs="Arial"/>
          <w:kern w:val="0"/>
          <w:sz w:val="28"/>
          <w:szCs w:val="20"/>
          <w:lang w:eastAsia="ru-RU"/>
        </w:rPr>
        <w:t>,</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так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деяких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інших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східних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наприклад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аварської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Отже</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можемоговорити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те</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що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когнітивна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лінгвістика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поступово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стає</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одним</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із</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пріоритетнихнапрямів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сучасної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лінгвістичної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науки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китайському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мовознавстві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зокрема</w:t>
      </w:r>
      <w:r w:rsidRPr="00801300">
        <w:rPr>
          <w:rFonts w:ascii="Times New Roman" w:eastAsia="Times New Roman" w:hAnsi="Times New Roman" w:cs="Arial"/>
          <w:kern w:val="0"/>
          <w:sz w:val="28"/>
          <w:szCs w:val="20"/>
          <w:lang w:eastAsia="ru-RU"/>
        </w:rPr>
        <w:t>.</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Актуальність</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теми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дисертації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передусім</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зумовлена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масштабнимрозгортанням</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стійкого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інтересу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дослідників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вивчення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сучасної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китайської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мовив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руслі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когнітивної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лінгвістики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Також</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актуальність</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дисертаційної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проблематикипідсилюється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необхідністю</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системного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аналізу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не</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лише</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лексико</w:t>
      </w:r>
      <w:r w:rsidRPr="00801300">
        <w:rPr>
          <w:rFonts w:ascii="Times New Roman" w:eastAsia="Times New Roman" w:hAnsi="Times New Roman" w:cs="Arial"/>
          <w:kern w:val="0"/>
          <w:sz w:val="28"/>
          <w:szCs w:val="20"/>
          <w:lang w:eastAsia="ru-RU"/>
        </w:rPr>
        <w:t>-</w:t>
      </w:r>
      <w:r w:rsidRPr="00801300">
        <w:rPr>
          <w:rFonts w:ascii="Times New Roman" w:eastAsia="Times New Roman" w:hAnsi="Times New Roman" w:cs="Arial" w:hint="eastAsia"/>
          <w:kern w:val="0"/>
          <w:sz w:val="28"/>
          <w:szCs w:val="20"/>
          <w:lang w:eastAsia="ru-RU"/>
        </w:rPr>
        <w:t>фразеологічних</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kern w:val="0"/>
          <w:sz w:val="28"/>
          <w:szCs w:val="20"/>
          <w:lang w:eastAsia="ru-RU"/>
        </w:rPr>
        <w:t>16</w:t>
      </w:r>
      <w:r w:rsidRPr="00801300">
        <w:rPr>
          <w:rFonts w:ascii="Times New Roman" w:eastAsia="Times New Roman" w:hAnsi="Times New Roman" w:cs="Arial" w:hint="eastAsia"/>
          <w:kern w:val="0"/>
          <w:sz w:val="28"/>
          <w:szCs w:val="20"/>
          <w:lang w:eastAsia="ru-RU"/>
        </w:rPr>
        <w:t>засобів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репрезентації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таких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національних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культурно</w:t>
      </w:r>
      <w:r w:rsidRPr="00801300">
        <w:rPr>
          <w:rFonts w:ascii="Times New Roman" w:eastAsia="Times New Roman" w:hAnsi="Times New Roman" w:cs="Arial"/>
          <w:kern w:val="0"/>
          <w:sz w:val="28"/>
          <w:szCs w:val="20"/>
          <w:lang w:eastAsia="ru-RU"/>
        </w:rPr>
        <w:t>-</w:t>
      </w:r>
      <w:r w:rsidRPr="00801300">
        <w:rPr>
          <w:rFonts w:ascii="Times New Roman" w:eastAsia="Times New Roman" w:hAnsi="Times New Roman" w:cs="Arial" w:hint="eastAsia"/>
          <w:kern w:val="0"/>
          <w:sz w:val="28"/>
          <w:szCs w:val="20"/>
          <w:lang w:eastAsia="ru-RU"/>
        </w:rPr>
        <w:t>специфічних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аспектівкитайської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картини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світу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як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 xml:space="preserve"> (</w:t>
      </w:r>
      <w:r w:rsidRPr="00801300">
        <w:rPr>
          <w:rFonts w:ascii="MS Mincho" w:eastAsia="MS Mincho" w:hAnsi="MS Mincho" w:cs="MS Mincho" w:hint="eastAsia"/>
          <w:kern w:val="0"/>
          <w:sz w:val="28"/>
          <w:szCs w:val="20"/>
          <w:lang w:eastAsia="ru-RU"/>
        </w:rPr>
        <w:t>空</w:t>
      </w:r>
      <w:r w:rsidRPr="00801300">
        <w:rPr>
          <w:rFonts w:ascii="PMingLiU" w:eastAsia="PMingLiU" w:hAnsi="PMingLiU" w:cs="PMingLiU" w:hint="eastAsia"/>
          <w:kern w:val="0"/>
          <w:sz w:val="28"/>
          <w:szCs w:val="20"/>
          <w:lang w:eastAsia="ru-RU"/>
        </w:rPr>
        <w:t>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时间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йспособів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їх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актуалізації</w:t>
      </w:r>
      <w:r w:rsidRPr="00801300">
        <w:rPr>
          <w:rFonts w:ascii="Times New Roman" w:eastAsia="Times New Roman" w:hAnsi="Times New Roman" w:cs="Arial"/>
          <w:kern w:val="0"/>
          <w:sz w:val="28"/>
          <w:szCs w:val="20"/>
          <w:lang w:eastAsia="ru-RU"/>
        </w:rPr>
        <w:t>.</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Комплексне</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вивчення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процесу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вербалізації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 xml:space="preserve"> (</w:t>
      </w:r>
      <w:r w:rsidRPr="00801300">
        <w:rPr>
          <w:rFonts w:ascii="MS Mincho" w:eastAsia="MS Mincho" w:hAnsi="MS Mincho" w:cs="MS Mincho" w:hint="eastAsia"/>
          <w:kern w:val="0"/>
          <w:sz w:val="28"/>
          <w:szCs w:val="20"/>
          <w:lang w:eastAsia="ru-RU"/>
        </w:rPr>
        <w:t>空</w:t>
      </w:r>
      <w:r w:rsidRPr="00801300">
        <w:rPr>
          <w:rFonts w:ascii="PMingLiU" w:eastAsia="PMingLiU" w:hAnsi="PMingLiU" w:cs="PMingLiU" w:hint="eastAsia"/>
          <w:kern w:val="0"/>
          <w:sz w:val="28"/>
          <w:szCs w:val="20"/>
          <w:lang w:eastAsia="ru-RU"/>
        </w:rPr>
        <w:t>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іЧАС</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时间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сучасній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китайській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яке</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нашій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роботі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проводиться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вперше</w:t>
      </w:r>
      <w:r w:rsidRPr="00801300">
        <w:rPr>
          <w:rFonts w:ascii="Times New Roman" w:eastAsia="Times New Roman" w:hAnsi="Times New Roman" w:cs="Arial"/>
          <w:kern w:val="0"/>
          <w:sz w:val="28"/>
          <w:szCs w:val="20"/>
          <w:lang w:eastAsia="ru-RU"/>
        </w:rPr>
        <w:t>,</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постулює</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необхідність</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формулювання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гіпотези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дослідження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що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полягає</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внаступному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синтез</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філософських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вірувань</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донаукових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наукових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уявлень</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пропростір</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китайців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призвів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формування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не</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лише</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 xml:space="preserve"> (</w:t>
      </w:r>
      <w:r w:rsidRPr="00801300">
        <w:rPr>
          <w:rFonts w:ascii="MS Mincho" w:eastAsia="MS Mincho" w:hAnsi="MS Mincho" w:cs="MS Mincho" w:hint="eastAsia"/>
          <w:kern w:val="0"/>
          <w:sz w:val="28"/>
          <w:szCs w:val="20"/>
          <w:lang w:eastAsia="ru-RU"/>
        </w:rPr>
        <w:t>空</w:t>
      </w:r>
      <w:r w:rsidRPr="00801300">
        <w:rPr>
          <w:rFonts w:ascii="PMingLiU" w:eastAsia="PMingLiU" w:hAnsi="PMingLiU" w:cs="PMingLiU" w:hint="eastAsia"/>
          <w:kern w:val="0"/>
          <w:sz w:val="28"/>
          <w:szCs w:val="20"/>
          <w:lang w:eastAsia="ru-RU"/>
        </w:rPr>
        <w:t>间</w:t>
      </w:r>
      <w:r w:rsidRPr="00801300">
        <w:rPr>
          <w:rFonts w:ascii="Times New Roman" w:eastAsia="Times New Roman" w:hAnsi="Times New Roman" w:cs="Arial"/>
          <w:kern w:val="0"/>
          <w:sz w:val="28"/>
          <w:szCs w:val="20"/>
          <w:lang w:eastAsia="ru-RU"/>
        </w:rPr>
        <w:t>)</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时间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єдиного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时空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що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найбільш</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повнотаяскраво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віддзеркалює</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специфіку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китайського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національного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трактуванняпростору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часу</w:t>
      </w:r>
      <w:r w:rsidRPr="00801300">
        <w:rPr>
          <w:rFonts w:ascii="Times New Roman" w:eastAsia="Times New Roman" w:hAnsi="Times New Roman" w:cs="Arial"/>
          <w:kern w:val="0"/>
          <w:sz w:val="28"/>
          <w:szCs w:val="20"/>
          <w:lang w:eastAsia="ru-RU"/>
        </w:rPr>
        <w:t>.</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Мета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дослідження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полягає</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комплексному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вивченні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засобів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способівметафоричної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реалізації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 xml:space="preserve"> ( </w:t>
      </w:r>
      <w:r w:rsidRPr="00801300">
        <w:rPr>
          <w:rFonts w:ascii="MS Mincho" w:eastAsia="MS Mincho" w:hAnsi="MS Mincho" w:cs="MS Mincho" w:hint="eastAsia"/>
          <w:kern w:val="0"/>
          <w:sz w:val="28"/>
          <w:szCs w:val="20"/>
          <w:lang w:eastAsia="ru-RU"/>
        </w:rPr>
        <w:t>空</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间</w:t>
      </w:r>
      <w:r w:rsidRPr="00801300">
        <w:rPr>
          <w:rFonts w:ascii="Times New Roman" w:eastAsia="Times New Roman" w:hAnsi="Times New Roman" w:cs="Arial"/>
          <w:kern w:val="0"/>
          <w:sz w:val="28"/>
          <w:szCs w:val="20"/>
          <w:lang w:eastAsia="ru-RU"/>
        </w:rPr>
        <w:t xml:space="preserve"> )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 xml:space="preserve"> ( </w:t>
      </w:r>
      <w:r w:rsidRPr="00801300">
        <w:rPr>
          <w:rFonts w:ascii="PMingLiU" w:eastAsia="PMingLiU" w:hAnsi="PMingLiU" w:cs="PMingLiU" w:hint="eastAsia"/>
          <w:kern w:val="0"/>
          <w:sz w:val="28"/>
          <w:szCs w:val="20"/>
          <w:lang w:eastAsia="ru-RU"/>
        </w:rPr>
        <w:t>时</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сучасноїкитайської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мови</w:t>
      </w:r>
      <w:r w:rsidRPr="00801300">
        <w:rPr>
          <w:rFonts w:ascii="Times New Roman" w:eastAsia="Times New Roman" w:hAnsi="Times New Roman" w:cs="Arial"/>
          <w:kern w:val="0"/>
          <w:sz w:val="28"/>
          <w:szCs w:val="20"/>
          <w:lang w:eastAsia="ru-RU"/>
        </w:rPr>
        <w:t>.</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Для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досягнення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поставленої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мети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роботі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необхідно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вирішити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такідослідницькі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завдання</w:t>
      </w:r>
      <w:r w:rsidRPr="00801300">
        <w:rPr>
          <w:rFonts w:ascii="Times New Roman" w:eastAsia="Times New Roman" w:hAnsi="Times New Roman" w:cs="Arial"/>
          <w:kern w:val="0"/>
          <w:sz w:val="28"/>
          <w:szCs w:val="20"/>
          <w:lang w:eastAsia="ru-RU"/>
        </w:rPr>
        <w:t>:</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kern w:val="0"/>
          <w:sz w:val="28"/>
          <w:szCs w:val="20"/>
          <w:lang w:eastAsia="ru-RU"/>
        </w:rPr>
        <w:t xml:space="preserve">1) </w:t>
      </w:r>
      <w:r w:rsidRPr="00801300">
        <w:rPr>
          <w:rFonts w:ascii="Times New Roman" w:eastAsia="Times New Roman" w:hAnsi="Times New Roman" w:cs="Arial" w:hint="eastAsia"/>
          <w:kern w:val="0"/>
          <w:sz w:val="28"/>
          <w:szCs w:val="20"/>
          <w:lang w:eastAsia="ru-RU"/>
        </w:rPr>
        <w:t>розглянути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специфіку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традиційних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наукових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уявлень</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китайськихмовців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часопростір</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проаналізувати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їх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вплив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напроцес</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формування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часопросторових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концептів</w:t>
      </w:r>
      <w:r w:rsidRPr="00801300">
        <w:rPr>
          <w:rFonts w:ascii="Times New Roman" w:eastAsia="Times New Roman" w:hAnsi="Times New Roman" w:cs="Arial"/>
          <w:kern w:val="0"/>
          <w:sz w:val="28"/>
          <w:szCs w:val="20"/>
          <w:lang w:eastAsia="ru-RU"/>
        </w:rPr>
        <w:t>;</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kern w:val="0"/>
          <w:sz w:val="28"/>
          <w:szCs w:val="20"/>
          <w:lang w:eastAsia="ru-RU"/>
        </w:rPr>
        <w:t xml:space="preserve">2) </w:t>
      </w:r>
      <w:r w:rsidRPr="00801300">
        <w:rPr>
          <w:rFonts w:ascii="Times New Roman" w:eastAsia="Times New Roman" w:hAnsi="Times New Roman" w:cs="Arial" w:hint="eastAsia"/>
          <w:kern w:val="0"/>
          <w:sz w:val="28"/>
          <w:szCs w:val="20"/>
          <w:lang w:eastAsia="ru-RU"/>
        </w:rPr>
        <w:t>визначити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лексичні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фразеологічні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засоби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вираження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концептівПРОСТІР</w:t>
      </w:r>
      <w:r w:rsidRPr="00801300">
        <w:rPr>
          <w:rFonts w:ascii="Times New Roman" w:eastAsia="Times New Roman" w:hAnsi="Times New Roman" w:cs="Arial"/>
          <w:kern w:val="0"/>
          <w:sz w:val="28"/>
          <w:szCs w:val="20"/>
          <w:lang w:eastAsia="ru-RU"/>
        </w:rPr>
        <w:t xml:space="preserve"> (</w:t>
      </w:r>
      <w:r w:rsidRPr="00801300">
        <w:rPr>
          <w:rFonts w:ascii="MS Mincho" w:eastAsia="MS Mincho" w:hAnsi="MS Mincho" w:cs="MS Mincho" w:hint="eastAsia"/>
          <w:kern w:val="0"/>
          <w:sz w:val="28"/>
          <w:szCs w:val="20"/>
          <w:lang w:eastAsia="ru-RU"/>
        </w:rPr>
        <w:t>空</w:t>
      </w:r>
      <w:r w:rsidRPr="00801300">
        <w:rPr>
          <w:rFonts w:ascii="PMingLiU" w:eastAsia="PMingLiU" w:hAnsi="PMingLiU" w:cs="PMingLiU" w:hint="eastAsia"/>
          <w:kern w:val="0"/>
          <w:sz w:val="28"/>
          <w:szCs w:val="20"/>
          <w:lang w:eastAsia="ru-RU"/>
        </w:rPr>
        <w:t>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时间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时空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сучасної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китайськоїмови</w:t>
      </w:r>
      <w:r w:rsidRPr="00801300">
        <w:rPr>
          <w:rFonts w:ascii="Times New Roman" w:eastAsia="Times New Roman" w:hAnsi="Times New Roman" w:cs="Arial"/>
          <w:kern w:val="0"/>
          <w:sz w:val="28"/>
          <w:szCs w:val="20"/>
          <w:lang w:eastAsia="ru-RU"/>
        </w:rPr>
        <w:t>;</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kern w:val="0"/>
          <w:sz w:val="28"/>
          <w:szCs w:val="20"/>
          <w:lang w:eastAsia="ru-RU"/>
        </w:rPr>
        <w:t xml:space="preserve">3) </w:t>
      </w:r>
      <w:r w:rsidRPr="00801300">
        <w:rPr>
          <w:rFonts w:ascii="Times New Roman" w:eastAsia="Times New Roman" w:hAnsi="Times New Roman" w:cs="Arial" w:hint="eastAsia"/>
          <w:kern w:val="0"/>
          <w:sz w:val="28"/>
          <w:szCs w:val="20"/>
          <w:lang w:eastAsia="ru-RU"/>
        </w:rPr>
        <w:t>сформувати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польову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модель</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 xml:space="preserve"> (</w:t>
      </w:r>
      <w:r w:rsidRPr="00801300">
        <w:rPr>
          <w:rFonts w:ascii="MS Mincho" w:eastAsia="MS Mincho" w:hAnsi="MS Mincho" w:cs="MS Mincho" w:hint="eastAsia"/>
          <w:kern w:val="0"/>
          <w:sz w:val="28"/>
          <w:szCs w:val="20"/>
          <w:lang w:eastAsia="ru-RU"/>
        </w:rPr>
        <w:t>空</w:t>
      </w:r>
      <w:r w:rsidRPr="00801300">
        <w:rPr>
          <w:rFonts w:ascii="PMingLiU" w:eastAsia="PMingLiU" w:hAnsi="PMingLiU" w:cs="PMingLiU" w:hint="eastAsia"/>
          <w:kern w:val="0"/>
          <w:sz w:val="28"/>
          <w:szCs w:val="20"/>
          <w:lang w:eastAsia="ru-RU"/>
        </w:rPr>
        <w:t>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w:t>
      </w:r>
      <w:r w:rsidRPr="00801300">
        <w:rPr>
          <w:rFonts w:ascii="PMingLiU" w:eastAsia="PMingLiU" w:hAnsi="PMingLiU" w:cs="PMingLiU" w:hint="eastAsia"/>
          <w:kern w:val="0"/>
          <w:sz w:val="28"/>
          <w:szCs w:val="20"/>
          <w:lang w:eastAsia="ru-RU"/>
        </w:rPr>
        <w:t>时间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时空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сучасної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китайської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мови</w:t>
      </w:r>
      <w:r w:rsidRPr="00801300">
        <w:rPr>
          <w:rFonts w:ascii="Times New Roman" w:eastAsia="Times New Roman" w:hAnsi="Times New Roman" w:cs="Arial"/>
          <w:kern w:val="0"/>
          <w:sz w:val="28"/>
          <w:szCs w:val="20"/>
          <w:lang w:eastAsia="ru-RU"/>
        </w:rPr>
        <w:t>;</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kern w:val="0"/>
          <w:sz w:val="28"/>
          <w:szCs w:val="20"/>
          <w:lang w:eastAsia="ru-RU"/>
        </w:rPr>
        <w:t xml:space="preserve">4) </w:t>
      </w:r>
      <w:r w:rsidRPr="00801300">
        <w:rPr>
          <w:rFonts w:ascii="Times New Roman" w:eastAsia="Times New Roman" w:hAnsi="Times New Roman" w:cs="Arial" w:hint="eastAsia"/>
          <w:kern w:val="0"/>
          <w:sz w:val="28"/>
          <w:szCs w:val="20"/>
          <w:lang w:eastAsia="ru-RU"/>
        </w:rPr>
        <w:t>встановити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способи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актуалізації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досліджуваних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основіаналізу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їхніх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фразеологічних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номінацій</w:t>
      </w:r>
      <w:r w:rsidRPr="00801300">
        <w:rPr>
          <w:rFonts w:ascii="Times New Roman" w:eastAsia="Times New Roman" w:hAnsi="Times New Roman" w:cs="Arial"/>
          <w:kern w:val="0"/>
          <w:sz w:val="28"/>
          <w:szCs w:val="20"/>
          <w:lang w:eastAsia="ru-RU"/>
        </w:rPr>
        <w:t>;</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kern w:val="0"/>
          <w:sz w:val="28"/>
          <w:szCs w:val="20"/>
          <w:lang w:eastAsia="ru-RU"/>
        </w:rPr>
        <w:t xml:space="preserve">5) </w:t>
      </w:r>
      <w:r w:rsidRPr="00801300">
        <w:rPr>
          <w:rFonts w:ascii="Times New Roman" w:eastAsia="Times New Roman" w:hAnsi="Times New Roman" w:cs="Arial" w:hint="eastAsia"/>
          <w:kern w:val="0"/>
          <w:sz w:val="28"/>
          <w:szCs w:val="20"/>
          <w:lang w:eastAsia="ru-RU"/>
        </w:rPr>
        <w:t>реконструювати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метафоричні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моделі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що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об’єктивують</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концептиПРОСТІР</w:t>
      </w:r>
      <w:r w:rsidRPr="00801300">
        <w:rPr>
          <w:rFonts w:ascii="Times New Roman" w:eastAsia="Times New Roman" w:hAnsi="Times New Roman" w:cs="Arial"/>
          <w:kern w:val="0"/>
          <w:sz w:val="28"/>
          <w:szCs w:val="20"/>
          <w:lang w:eastAsia="ru-RU"/>
        </w:rPr>
        <w:t xml:space="preserve"> (</w:t>
      </w:r>
      <w:r w:rsidRPr="00801300">
        <w:rPr>
          <w:rFonts w:ascii="MS Mincho" w:eastAsia="MS Mincho" w:hAnsi="MS Mincho" w:cs="MS Mincho" w:hint="eastAsia"/>
          <w:kern w:val="0"/>
          <w:sz w:val="28"/>
          <w:szCs w:val="20"/>
          <w:lang w:eastAsia="ru-RU"/>
        </w:rPr>
        <w:t>空</w:t>
      </w:r>
      <w:r w:rsidRPr="00801300">
        <w:rPr>
          <w:rFonts w:ascii="PMingLiU" w:eastAsia="PMingLiU" w:hAnsi="PMingLiU" w:cs="PMingLiU" w:hint="eastAsia"/>
          <w:kern w:val="0"/>
          <w:sz w:val="28"/>
          <w:szCs w:val="20"/>
          <w:lang w:eastAsia="ru-RU"/>
        </w:rPr>
        <w:t>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时间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时空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фразеологізмахкитайської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чен’юй</w:t>
      </w:r>
      <w:r w:rsidRPr="00801300">
        <w:rPr>
          <w:rFonts w:ascii="Times New Roman" w:eastAsia="Times New Roman" w:hAnsi="Times New Roman" w:cs="Arial"/>
          <w:kern w:val="0"/>
          <w:sz w:val="28"/>
          <w:szCs w:val="20"/>
          <w:lang w:eastAsia="ru-RU"/>
        </w:rPr>
        <w:t>;</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kern w:val="0"/>
          <w:sz w:val="28"/>
          <w:szCs w:val="20"/>
          <w:lang w:eastAsia="ru-RU"/>
        </w:rPr>
        <w:t xml:space="preserve">176) </w:t>
      </w:r>
      <w:r w:rsidRPr="00801300">
        <w:rPr>
          <w:rFonts w:ascii="Times New Roman" w:eastAsia="Times New Roman" w:hAnsi="Times New Roman" w:cs="Arial" w:hint="eastAsia"/>
          <w:kern w:val="0"/>
          <w:sz w:val="28"/>
          <w:szCs w:val="20"/>
          <w:lang w:eastAsia="ru-RU"/>
        </w:rPr>
        <w:t>дослідити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текстові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особливості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актуалізації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 xml:space="preserve"> (</w:t>
      </w:r>
      <w:r w:rsidRPr="00801300">
        <w:rPr>
          <w:rFonts w:ascii="MS Mincho" w:eastAsia="MS Mincho" w:hAnsi="MS Mincho" w:cs="MS Mincho" w:hint="eastAsia"/>
          <w:kern w:val="0"/>
          <w:sz w:val="28"/>
          <w:szCs w:val="20"/>
          <w:lang w:eastAsia="ru-RU"/>
        </w:rPr>
        <w:t>空</w:t>
      </w:r>
      <w:r w:rsidRPr="00801300">
        <w:rPr>
          <w:rFonts w:ascii="PMingLiU" w:eastAsia="PMingLiU" w:hAnsi="PMingLiU" w:cs="PMingLiU" w:hint="eastAsia"/>
          <w:kern w:val="0"/>
          <w:sz w:val="28"/>
          <w:szCs w:val="20"/>
          <w:lang w:eastAsia="ru-RU"/>
        </w:rPr>
        <w:t>间</w:t>
      </w:r>
      <w:r w:rsidRPr="00801300">
        <w:rPr>
          <w:rFonts w:ascii="Times New Roman" w:eastAsia="Times New Roman" w:hAnsi="Times New Roman" w:cs="Arial"/>
          <w:kern w:val="0"/>
          <w:sz w:val="28"/>
          <w:szCs w:val="20"/>
          <w:lang w:eastAsia="ru-RU"/>
        </w:rPr>
        <w:t>),</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时间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时空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китайських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фразеологізмахчен’юй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шляхом</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вивчення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художнього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тексту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тематично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пов’язаногозкатегоріями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простору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часопростору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“Подорож</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Захід”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Об’єктом</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пропонованої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дисертації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є</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 xml:space="preserve"> (</w:t>
      </w:r>
      <w:r w:rsidRPr="00801300">
        <w:rPr>
          <w:rFonts w:ascii="MS Mincho" w:eastAsia="MS Mincho" w:hAnsi="MS Mincho" w:cs="MS Mincho" w:hint="eastAsia"/>
          <w:kern w:val="0"/>
          <w:sz w:val="28"/>
          <w:szCs w:val="20"/>
          <w:lang w:eastAsia="ru-RU"/>
        </w:rPr>
        <w:t>空</w:t>
      </w:r>
      <w:r w:rsidRPr="00801300">
        <w:rPr>
          <w:rFonts w:ascii="PMingLiU" w:eastAsia="PMingLiU" w:hAnsi="PMingLiU" w:cs="PMingLiU" w:hint="eastAsia"/>
          <w:kern w:val="0"/>
          <w:sz w:val="28"/>
          <w:szCs w:val="20"/>
          <w:lang w:eastAsia="ru-RU"/>
        </w:rPr>
        <w:t>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时间</w:t>
      </w:r>
      <w:r w:rsidRPr="00801300">
        <w:rPr>
          <w:rFonts w:ascii="Times New Roman" w:eastAsia="Times New Roman" w:hAnsi="Times New Roman" w:cs="Arial"/>
          <w:kern w:val="0"/>
          <w:sz w:val="28"/>
          <w:szCs w:val="20"/>
          <w:lang w:eastAsia="ru-RU"/>
        </w:rPr>
        <w:t>)</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时空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об’єктивовані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мовними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засобами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сучасної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китайськоїмови</w:t>
      </w:r>
      <w:r w:rsidRPr="00801300">
        <w:rPr>
          <w:rFonts w:ascii="Times New Roman" w:eastAsia="Times New Roman" w:hAnsi="Times New Roman" w:cs="Arial"/>
          <w:kern w:val="0"/>
          <w:sz w:val="28"/>
          <w:szCs w:val="20"/>
          <w:lang w:eastAsia="ru-RU"/>
        </w:rPr>
        <w:t>.</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Предметом</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роботи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виступає</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метафорична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реалізація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w:t>
      </w:r>
      <w:r w:rsidRPr="00801300">
        <w:rPr>
          <w:rFonts w:ascii="MS Mincho" w:eastAsia="MS Mincho" w:hAnsi="MS Mincho" w:cs="MS Mincho" w:hint="eastAsia"/>
          <w:kern w:val="0"/>
          <w:sz w:val="28"/>
          <w:szCs w:val="20"/>
          <w:lang w:eastAsia="ru-RU"/>
        </w:rPr>
        <w:t>空</w:t>
      </w:r>
      <w:r w:rsidRPr="00801300">
        <w:rPr>
          <w:rFonts w:ascii="PMingLiU" w:eastAsia="PMingLiU" w:hAnsi="PMingLiU" w:cs="PMingLiU" w:hint="eastAsia"/>
          <w:kern w:val="0"/>
          <w:sz w:val="28"/>
          <w:szCs w:val="20"/>
          <w:lang w:eastAsia="ru-RU"/>
        </w:rPr>
        <w:t>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时间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时空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сучасній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китайській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Матеріал</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дослідження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фразеологізми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чен’юй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сучасної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китайської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загальний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обсяг</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яких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становить</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близько</w:t>
      </w:r>
      <w:r w:rsidRPr="00801300">
        <w:rPr>
          <w:rFonts w:ascii="Times New Roman" w:eastAsia="Times New Roman" w:hAnsi="Times New Roman" w:cs="Arial"/>
          <w:kern w:val="0"/>
          <w:sz w:val="28"/>
          <w:szCs w:val="20"/>
          <w:lang w:eastAsia="ru-RU"/>
        </w:rPr>
        <w:t xml:space="preserve"> 200 </w:t>
      </w:r>
      <w:r w:rsidRPr="00801300">
        <w:rPr>
          <w:rFonts w:ascii="Times New Roman" w:eastAsia="Times New Roman" w:hAnsi="Times New Roman" w:cs="Arial" w:hint="eastAsia"/>
          <w:kern w:val="0"/>
          <w:sz w:val="28"/>
          <w:szCs w:val="20"/>
          <w:lang w:eastAsia="ru-RU"/>
        </w:rPr>
        <w:t>одиниць</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відібрані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методом</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суцільноївибірки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тлумачних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фразеологічних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словників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довідників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китайської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Серед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основних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методів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прийомів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дослідження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w:t>
      </w:r>
      <w:r w:rsidRPr="00801300">
        <w:rPr>
          <w:rFonts w:ascii="MS Mincho" w:eastAsia="MS Mincho" w:hAnsi="MS Mincho" w:cs="MS Mincho" w:hint="eastAsia"/>
          <w:kern w:val="0"/>
          <w:sz w:val="28"/>
          <w:szCs w:val="20"/>
          <w:lang w:eastAsia="ru-RU"/>
        </w:rPr>
        <w:t>空</w:t>
      </w:r>
      <w:r w:rsidRPr="00801300">
        <w:rPr>
          <w:rFonts w:ascii="PMingLiU" w:eastAsia="PMingLiU" w:hAnsi="PMingLiU" w:cs="PMingLiU" w:hint="eastAsia"/>
          <w:kern w:val="0"/>
          <w:sz w:val="28"/>
          <w:szCs w:val="20"/>
          <w:lang w:eastAsia="ru-RU"/>
        </w:rPr>
        <w:t>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时间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时空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виокремлюємо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такі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загальнонауковіметоди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метод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індукції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метод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дедукції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використаних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роботі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спеціальнихлінгвістичних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методів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належать</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метод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концептуального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аналізу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польовийметод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структурний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метод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метод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суцільної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вибірки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методи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етимологічного</w:t>
      </w:r>
      <w:r w:rsidRPr="00801300">
        <w:rPr>
          <w:rFonts w:ascii="Times New Roman" w:eastAsia="Times New Roman" w:hAnsi="Times New Roman" w:cs="Arial"/>
          <w:kern w:val="0"/>
          <w:sz w:val="28"/>
          <w:szCs w:val="20"/>
          <w:lang w:eastAsia="ru-RU"/>
        </w:rPr>
        <w:t>,</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семантичного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контекстуального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аналізу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метод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класифікації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прийомреконструкції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концептуальних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метафор</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Зазначимо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що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одним</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із</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найпріоритетніших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методів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рамках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нашогодослідження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є</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метод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концептуального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когнітивного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аналізу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оскільки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йогозастосування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дає</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змогу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максимально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повно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ґрунтовно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з’ясувати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особливостіконцептуальної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картини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світу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народу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якого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вивчається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Зокрема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не</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меншвагомим</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методологічним</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інструментом</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концептуального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аналізу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є</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польовийметод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крізь</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призму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якого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окремий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вивчається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точки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зору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виокремленняядра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периферії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номінативного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поля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досліджуваного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концепту</w:t>
      </w:r>
      <w:r w:rsidRPr="00801300">
        <w:rPr>
          <w:rFonts w:ascii="Times New Roman" w:eastAsia="Times New Roman" w:hAnsi="Times New Roman" w:cs="Arial"/>
          <w:kern w:val="0"/>
          <w:sz w:val="28"/>
          <w:szCs w:val="20"/>
          <w:lang w:eastAsia="ru-RU"/>
        </w:rPr>
        <w:t>.</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Використання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методу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індукції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дало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змогу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узагальнити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класифікувати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татеоретично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осмислити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емпіричний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матеріал</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натомість</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застосований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методдедукції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дав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можливість</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відштовхуючись</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від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загальної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теорії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когнітивної</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kern w:val="0"/>
          <w:sz w:val="28"/>
          <w:szCs w:val="20"/>
          <w:lang w:eastAsia="ru-RU"/>
        </w:rPr>
        <w:t>18</w:t>
      </w:r>
      <w:r w:rsidRPr="00801300">
        <w:rPr>
          <w:rFonts w:ascii="Times New Roman" w:eastAsia="Times New Roman" w:hAnsi="Times New Roman" w:cs="Arial" w:hint="eastAsia"/>
          <w:kern w:val="0"/>
          <w:sz w:val="28"/>
          <w:szCs w:val="20"/>
          <w:lang w:eastAsia="ru-RU"/>
        </w:rPr>
        <w:t>лінгвістики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ядерно</w:t>
      </w:r>
      <w:r w:rsidRPr="00801300">
        <w:rPr>
          <w:rFonts w:ascii="Times New Roman" w:eastAsia="Times New Roman" w:hAnsi="Times New Roman" w:cs="Arial"/>
          <w:kern w:val="0"/>
          <w:sz w:val="28"/>
          <w:szCs w:val="20"/>
          <w:lang w:eastAsia="ru-RU"/>
        </w:rPr>
        <w:t>-</w:t>
      </w:r>
      <w:r w:rsidRPr="00801300">
        <w:rPr>
          <w:rFonts w:ascii="Times New Roman" w:eastAsia="Times New Roman" w:hAnsi="Times New Roman" w:cs="Arial" w:hint="eastAsia"/>
          <w:kern w:val="0"/>
          <w:sz w:val="28"/>
          <w:szCs w:val="20"/>
          <w:lang w:eastAsia="ru-RU"/>
        </w:rPr>
        <w:t>периферійної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структури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виокремити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когнітивніознаки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 xml:space="preserve"> (</w:t>
      </w:r>
      <w:r w:rsidRPr="00801300">
        <w:rPr>
          <w:rFonts w:ascii="MS Mincho" w:eastAsia="MS Mincho" w:hAnsi="MS Mincho" w:cs="MS Mincho" w:hint="eastAsia"/>
          <w:kern w:val="0"/>
          <w:sz w:val="28"/>
          <w:szCs w:val="20"/>
          <w:lang w:eastAsia="ru-RU"/>
        </w:rPr>
        <w:t>空</w:t>
      </w:r>
      <w:r w:rsidRPr="00801300">
        <w:rPr>
          <w:rFonts w:ascii="PMingLiU" w:eastAsia="PMingLiU" w:hAnsi="PMingLiU" w:cs="PMingLiU" w:hint="eastAsia"/>
          <w:kern w:val="0"/>
          <w:sz w:val="28"/>
          <w:szCs w:val="20"/>
          <w:lang w:eastAsia="ru-RU"/>
        </w:rPr>
        <w:t>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时间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时空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виявитиїх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значущість</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мовному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мовленнєвому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втіленнях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досліджуваних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концептів</w:t>
      </w:r>
      <w:r w:rsidRPr="00801300">
        <w:rPr>
          <w:rFonts w:ascii="Times New Roman" w:eastAsia="Times New Roman" w:hAnsi="Times New Roman" w:cs="Arial"/>
          <w:kern w:val="0"/>
          <w:sz w:val="28"/>
          <w:szCs w:val="20"/>
          <w:lang w:eastAsia="ru-RU"/>
        </w:rPr>
        <w:t>.</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Водночас</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беручи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уваги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специфіку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китайської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ієрогліфічна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системаписьма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вважаємо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доцільним</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застосування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етимологічного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семантичногометодів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дослідження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лексичних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фразеологічних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одиниць</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сучасної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китайськоїмови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що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номінують</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 xml:space="preserve"> (</w:t>
      </w:r>
      <w:r w:rsidRPr="00801300">
        <w:rPr>
          <w:rFonts w:ascii="MS Mincho" w:eastAsia="MS Mincho" w:hAnsi="MS Mincho" w:cs="MS Mincho" w:hint="eastAsia"/>
          <w:kern w:val="0"/>
          <w:sz w:val="28"/>
          <w:szCs w:val="20"/>
          <w:lang w:eastAsia="ru-RU"/>
        </w:rPr>
        <w:t>空</w:t>
      </w:r>
      <w:r w:rsidRPr="00801300">
        <w:rPr>
          <w:rFonts w:ascii="PMingLiU" w:eastAsia="PMingLiU" w:hAnsi="PMingLiU" w:cs="PMingLiU" w:hint="eastAsia"/>
          <w:kern w:val="0"/>
          <w:sz w:val="28"/>
          <w:szCs w:val="20"/>
          <w:lang w:eastAsia="ru-RU"/>
        </w:rPr>
        <w:t>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时间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时空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Також</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для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систематизації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залученого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обсягу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мовного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матеріалу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якийпредставлений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значною</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кількістю</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лексичних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фразеологічних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прикладів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минадаємо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перевагу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методам</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суцільної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вибірки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класифікації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адже</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вони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є</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дієвимизасобами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отриманні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достовірних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результатів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дослідження</w:t>
      </w:r>
      <w:r w:rsidRPr="00801300">
        <w:rPr>
          <w:rFonts w:ascii="Times New Roman" w:eastAsia="Times New Roman" w:hAnsi="Times New Roman" w:cs="Arial"/>
          <w:kern w:val="0"/>
          <w:sz w:val="28"/>
          <w:szCs w:val="20"/>
          <w:lang w:eastAsia="ru-RU"/>
        </w:rPr>
        <w:t>.</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Використання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прийому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реконструкції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концептуальних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метафор</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які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нанашу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думку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є</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відображенням</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 xml:space="preserve"> (</w:t>
      </w:r>
      <w:r w:rsidRPr="00801300">
        <w:rPr>
          <w:rFonts w:ascii="MS Mincho" w:eastAsia="MS Mincho" w:hAnsi="MS Mincho" w:cs="MS Mincho" w:hint="eastAsia"/>
          <w:kern w:val="0"/>
          <w:sz w:val="28"/>
          <w:szCs w:val="20"/>
          <w:lang w:eastAsia="ru-RU"/>
        </w:rPr>
        <w:t>空</w:t>
      </w:r>
      <w:r w:rsidRPr="00801300">
        <w:rPr>
          <w:rFonts w:ascii="PMingLiU" w:eastAsia="PMingLiU" w:hAnsi="PMingLiU" w:cs="PMingLiU" w:hint="eastAsia"/>
          <w:kern w:val="0"/>
          <w:sz w:val="28"/>
          <w:szCs w:val="20"/>
          <w:lang w:eastAsia="ru-RU"/>
        </w:rPr>
        <w:t>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时间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 xml:space="preserve"> ( </w:t>
      </w:r>
      <w:r w:rsidRPr="00801300">
        <w:rPr>
          <w:rFonts w:ascii="PMingLiU" w:eastAsia="PMingLiU" w:hAnsi="PMingLiU" w:cs="PMingLiU" w:hint="eastAsia"/>
          <w:kern w:val="0"/>
          <w:sz w:val="28"/>
          <w:szCs w:val="20"/>
          <w:lang w:eastAsia="ru-RU"/>
        </w:rPr>
        <w:t>时</w:t>
      </w:r>
      <w:r w:rsidRPr="00801300">
        <w:rPr>
          <w:rFonts w:ascii="Times New Roman" w:eastAsia="Times New Roman" w:hAnsi="Times New Roman" w:cs="Arial"/>
          <w:kern w:val="0"/>
          <w:sz w:val="28"/>
          <w:szCs w:val="20"/>
          <w:lang w:eastAsia="ru-RU"/>
        </w:rPr>
        <w:t xml:space="preserve"> </w:t>
      </w:r>
      <w:r w:rsidRPr="00801300">
        <w:rPr>
          <w:rFonts w:ascii="MS Mincho" w:eastAsia="MS Mincho" w:hAnsi="MS Mincho" w:cs="MS Mincho" w:hint="eastAsia"/>
          <w:kern w:val="0"/>
          <w:sz w:val="28"/>
          <w:szCs w:val="20"/>
          <w:lang w:eastAsia="ru-RU"/>
        </w:rPr>
        <w:t>空</w:t>
      </w:r>
      <w:r w:rsidRPr="00801300">
        <w:rPr>
          <w:rFonts w:ascii="Times New Roman" w:eastAsia="Times New Roman" w:hAnsi="Times New Roman" w:cs="Arial"/>
          <w:kern w:val="0"/>
          <w:sz w:val="28"/>
          <w:szCs w:val="20"/>
          <w:lang w:eastAsia="ru-RU"/>
        </w:rPr>
        <w:t xml:space="preserve"> ), </w:t>
      </w:r>
      <w:r w:rsidRPr="00801300">
        <w:rPr>
          <w:rFonts w:ascii="Times New Roman" w:eastAsia="Times New Roman" w:hAnsi="Times New Roman" w:cs="Arial" w:hint="eastAsia"/>
          <w:kern w:val="0"/>
          <w:sz w:val="28"/>
          <w:szCs w:val="20"/>
          <w:lang w:eastAsia="ru-RU"/>
        </w:rPr>
        <w:t>базується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принципах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теорії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концептуальної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метафориДж</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Лакоффа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Джонсона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дає</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змогу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проаналізувати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механізм</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формування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тафункціонування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досліджуваних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китайськомовній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свідомості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Отже</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наше</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переконання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усі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перераховані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методи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є</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ефективнимизасобами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вивчення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китайськомовної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картини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світу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базовими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елементами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якої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єконцепти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 xml:space="preserve"> (</w:t>
      </w:r>
      <w:r w:rsidRPr="00801300">
        <w:rPr>
          <w:rFonts w:ascii="MS Mincho" w:eastAsia="MS Mincho" w:hAnsi="MS Mincho" w:cs="MS Mincho" w:hint="eastAsia"/>
          <w:kern w:val="0"/>
          <w:sz w:val="28"/>
          <w:szCs w:val="20"/>
          <w:lang w:eastAsia="ru-RU"/>
        </w:rPr>
        <w:t>空</w:t>
      </w:r>
      <w:r w:rsidRPr="00801300">
        <w:rPr>
          <w:rFonts w:ascii="PMingLiU" w:eastAsia="PMingLiU" w:hAnsi="PMingLiU" w:cs="PMingLiU" w:hint="eastAsia"/>
          <w:kern w:val="0"/>
          <w:sz w:val="28"/>
          <w:szCs w:val="20"/>
          <w:lang w:eastAsia="ru-RU"/>
        </w:rPr>
        <w:t>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时间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Наукова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новизна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дослідження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полягає</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тому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що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ньому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вперше</w:t>
      </w:r>
      <w:r w:rsidRPr="00801300">
        <w:rPr>
          <w:rFonts w:ascii="Times New Roman" w:eastAsia="Times New Roman" w:hAnsi="Times New Roman" w:cs="Arial"/>
          <w:kern w:val="0"/>
          <w:sz w:val="28"/>
          <w:szCs w:val="20"/>
          <w:lang w:eastAsia="ru-RU"/>
        </w:rPr>
        <w:t xml:space="preserve">: - </w:t>
      </w:r>
      <w:r w:rsidRPr="00801300">
        <w:rPr>
          <w:rFonts w:ascii="Times New Roman" w:eastAsia="Times New Roman" w:hAnsi="Times New Roman" w:cs="Arial" w:hint="eastAsia"/>
          <w:kern w:val="0"/>
          <w:sz w:val="28"/>
          <w:szCs w:val="20"/>
          <w:lang w:eastAsia="ru-RU"/>
        </w:rPr>
        <w:t>застосовано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методику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польового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моделювання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принципи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теоріїконцептуальної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метафори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для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вивчення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процесу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метафоричної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реалізаціїконцептів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 xml:space="preserve"> (</w:t>
      </w:r>
      <w:r w:rsidRPr="00801300">
        <w:rPr>
          <w:rFonts w:ascii="MS Mincho" w:eastAsia="MS Mincho" w:hAnsi="MS Mincho" w:cs="MS Mincho" w:hint="eastAsia"/>
          <w:kern w:val="0"/>
          <w:sz w:val="28"/>
          <w:szCs w:val="20"/>
          <w:lang w:eastAsia="ru-RU"/>
        </w:rPr>
        <w:t>空</w:t>
      </w:r>
      <w:r w:rsidRPr="00801300">
        <w:rPr>
          <w:rFonts w:ascii="PMingLiU" w:eastAsia="PMingLiU" w:hAnsi="PMingLiU" w:cs="PMingLiU" w:hint="eastAsia"/>
          <w:kern w:val="0"/>
          <w:sz w:val="28"/>
          <w:szCs w:val="20"/>
          <w:lang w:eastAsia="ru-RU"/>
        </w:rPr>
        <w:t>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时间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також</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时空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як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результату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сприйняття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китайським</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мовцем</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феноменів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простору</w:t>
      </w:r>
      <w:r w:rsidRPr="00801300">
        <w:rPr>
          <w:rFonts w:ascii="Times New Roman" w:eastAsia="Times New Roman" w:hAnsi="Times New Roman" w:cs="Arial"/>
          <w:kern w:val="0"/>
          <w:sz w:val="28"/>
          <w:szCs w:val="20"/>
          <w:lang w:eastAsia="ru-RU"/>
        </w:rPr>
        <w:t xml:space="preserve">; - </w:t>
      </w:r>
      <w:r w:rsidRPr="00801300">
        <w:rPr>
          <w:rFonts w:ascii="Times New Roman" w:eastAsia="Times New Roman" w:hAnsi="Times New Roman" w:cs="Arial" w:hint="eastAsia"/>
          <w:kern w:val="0"/>
          <w:sz w:val="28"/>
          <w:szCs w:val="20"/>
          <w:lang w:eastAsia="ru-RU"/>
        </w:rPr>
        <w:t>класифіковано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китайські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фразеологізми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чен’юй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що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об’єктивують</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концептиПРОСТІР</w:t>
      </w:r>
      <w:r w:rsidRPr="00801300">
        <w:rPr>
          <w:rFonts w:ascii="Times New Roman" w:eastAsia="Times New Roman" w:hAnsi="Times New Roman" w:cs="Arial"/>
          <w:kern w:val="0"/>
          <w:sz w:val="28"/>
          <w:szCs w:val="20"/>
          <w:lang w:eastAsia="ru-RU"/>
        </w:rPr>
        <w:t xml:space="preserve"> (</w:t>
      </w:r>
      <w:r w:rsidRPr="00801300">
        <w:rPr>
          <w:rFonts w:ascii="MS Mincho" w:eastAsia="MS Mincho" w:hAnsi="MS Mincho" w:cs="MS Mincho" w:hint="eastAsia"/>
          <w:kern w:val="0"/>
          <w:sz w:val="28"/>
          <w:szCs w:val="20"/>
          <w:lang w:eastAsia="ru-RU"/>
        </w:rPr>
        <w:t>空</w:t>
      </w:r>
      <w:r w:rsidRPr="00801300">
        <w:rPr>
          <w:rFonts w:ascii="PMingLiU" w:eastAsia="PMingLiU" w:hAnsi="PMingLiU" w:cs="PMingLiU" w:hint="eastAsia"/>
          <w:kern w:val="0"/>
          <w:sz w:val="28"/>
          <w:szCs w:val="20"/>
          <w:lang w:eastAsia="ru-RU"/>
        </w:rPr>
        <w:t>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时间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时空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тематичним</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тасемантичними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критеріями</w:t>
      </w:r>
      <w:r w:rsidRPr="00801300">
        <w:rPr>
          <w:rFonts w:ascii="Times New Roman" w:eastAsia="Times New Roman" w:hAnsi="Times New Roman" w:cs="Arial"/>
          <w:kern w:val="0"/>
          <w:sz w:val="28"/>
          <w:szCs w:val="20"/>
          <w:lang w:eastAsia="ru-RU"/>
        </w:rPr>
        <w:t xml:space="preserve">; - </w:t>
      </w:r>
      <w:r w:rsidRPr="00801300">
        <w:rPr>
          <w:rFonts w:ascii="Times New Roman" w:eastAsia="Times New Roman" w:hAnsi="Times New Roman" w:cs="Arial" w:hint="eastAsia"/>
          <w:kern w:val="0"/>
          <w:sz w:val="28"/>
          <w:szCs w:val="20"/>
          <w:lang w:eastAsia="ru-RU"/>
        </w:rPr>
        <w:t>досліджено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особливості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текстової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актуалізації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аналізованих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ФО</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kern w:val="0"/>
          <w:sz w:val="28"/>
          <w:szCs w:val="20"/>
          <w:lang w:eastAsia="ru-RU"/>
        </w:rPr>
        <w:t>19</w:t>
      </w:r>
      <w:r w:rsidRPr="00801300">
        <w:rPr>
          <w:rFonts w:ascii="Times New Roman" w:eastAsia="Times New Roman" w:hAnsi="Times New Roman" w:cs="Arial" w:hint="eastAsia"/>
          <w:kern w:val="0"/>
          <w:sz w:val="28"/>
          <w:szCs w:val="20"/>
          <w:lang w:eastAsia="ru-RU"/>
        </w:rPr>
        <w:t>чен’юй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матеріалі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роману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“Подорож</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Захід”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Теоретичне</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практичне</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значення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роботи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визначається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по</w:t>
      </w:r>
      <w:r w:rsidRPr="00801300">
        <w:rPr>
          <w:rFonts w:ascii="Times New Roman" w:eastAsia="Times New Roman" w:hAnsi="Times New Roman" w:cs="Arial"/>
          <w:kern w:val="0"/>
          <w:sz w:val="28"/>
          <w:szCs w:val="20"/>
          <w:lang w:eastAsia="ru-RU"/>
        </w:rPr>
        <w:t>-</w:t>
      </w:r>
      <w:r w:rsidRPr="00801300">
        <w:rPr>
          <w:rFonts w:ascii="Times New Roman" w:eastAsia="Times New Roman" w:hAnsi="Times New Roman" w:cs="Arial" w:hint="eastAsia"/>
          <w:kern w:val="0"/>
          <w:sz w:val="28"/>
          <w:szCs w:val="20"/>
          <w:lang w:eastAsia="ru-RU"/>
        </w:rPr>
        <w:t>перше</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тим</w:t>
      </w:r>
      <w:r w:rsidRPr="00801300">
        <w:rPr>
          <w:rFonts w:ascii="Times New Roman" w:eastAsia="Times New Roman" w:hAnsi="Times New Roman" w:cs="Arial"/>
          <w:kern w:val="0"/>
          <w:sz w:val="28"/>
          <w:szCs w:val="20"/>
          <w:lang w:eastAsia="ru-RU"/>
        </w:rPr>
        <w:t>,</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що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здійснений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аналіз</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 xml:space="preserve"> (</w:t>
      </w:r>
      <w:r w:rsidRPr="00801300">
        <w:rPr>
          <w:rFonts w:ascii="MS Mincho" w:eastAsia="MS Mincho" w:hAnsi="MS Mincho" w:cs="MS Mincho" w:hint="eastAsia"/>
          <w:kern w:val="0"/>
          <w:sz w:val="28"/>
          <w:szCs w:val="20"/>
          <w:lang w:eastAsia="ru-RU"/>
        </w:rPr>
        <w:t>空</w:t>
      </w:r>
      <w:r w:rsidRPr="00801300">
        <w:rPr>
          <w:rFonts w:ascii="PMingLiU" w:eastAsia="PMingLiU" w:hAnsi="PMingLiU" w:cs="PMingLiU" w:hint="eastAsia"/>
          <w:kern w:val="0"/>
          <w:sz w:val="28"/>
          <w:szCs w:val="20"/>
          <w:lang w:eastAsia="ru-RU"/>
        </w:rPr>
        <w:t>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时间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w:t>
      </w:r>
      <w:r w:rsidRPr="00801300">
        <w:rPr>
          <w:rFonts w:ascii="Times New Roman" w:eastAsia="Times New Roman" w:hAnsi="Times New Roman" w:cs="Arial" w:hint="eastAsia"/>
          <w:kern w:val="0"/>
          <w:sz w:val="28"/>
          <w:szCs w:val="20"/>
          <w:lang w:eastAsia="ru-RU"/>
        </w:rPr>
        <w:t>ПРОСТІР</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时空</w:t>
      </w:r>
      <w:r w:rsidRPr="00801300">
        <w:rPr>
          <w:rFonts w:ascii="Times New Roman" w:eastAsia="Times New Roman" w:hAnsi="Times New Roman" w:cs="Arial"/>
          <w:kern w:val="0"/>
          <w:sz w:val="28"/>
          <w:szCs w:val="20"/>
          <w:lang w:eastAsia="ru-RU"/>
        </w:rPr>
        <w:t xml:space="preserve"> ) </w:t>
      </w:r>
      <w:r w:rsidRPr="00801300">
        <w:rPr>
          <w:rFonts w:ascii="Times New Roman" w:eastAsia="Times New Roman" w:hAnsi="Times New Roman" w:cs="Arial" w:hint="eastAsia"/>
          <w:kern w:val="0"/>
          <w:sz w:val="28"/>
          <w:szCs w:val="20"/>
          <w:lang w:eastAsia="ru-RU"/>
        </w:rPr>
        <w:t>надав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змогу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збагатити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парадигму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метафоричних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моделей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концептосферисучасної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китайської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новими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що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побудовані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класифіковані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основіаналізу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фразеологічного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матеріалу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сучасної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китайської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пропонованомудослідженні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Не</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менш</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важливим</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є</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те</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що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дисертації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відтворено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фрагменткитайськомовної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картини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світу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крізь</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призму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сприйняття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простору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носіямикитайської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По</w:t>
      </w:r>
      <w:r w:rsidRPr="00801300">
        <w:rPr>
          <w:rFonts w:ascii="Times New Roman" w:eastAsia="Times New Roman" w:hAnsi="Times New Roman" w:cs="Arial"/>
          <w:kern w:val="0"/>
          <w:sz w:val="28"/>
          <w:szCs w:val="20"/>
          <w:lang w:eastAsia="ru-RU"/>
        </w:rPr>
        <w:t>-</w:t>
      </w:r>
      <w:r w:rsidRPr="00801300">
        <w:rPr>
          <w:rFonts w:ascii="Times New Roman" w:eastAsia="Times New Roman" w:hAnsi="Times New Roman" w:cs="Arial" w:hint="eastAsia"/>
          <w:kern w:val="0"/>
          <w:sz w:val="28"/>
          <w:szCs w:val="20"/>
          <w:lang w:eastAsia="ru-RU"/>
        </w:rPr>
        <w:t>друге</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отримані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результати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можуть</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бути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використані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вподальших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розвідках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галузі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китайської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когнітивної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лінгвістики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практицівикладання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китайської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як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іноземної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розробці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програм</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спецкурсів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ізлексикології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китайської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під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час</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укладання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фразеологічних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перекладних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ітлумачних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словників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також</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навчальних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матеріалів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із</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китайської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когнітивноїлінгвістики</w:t>
      </w:r>
      <w:r w:rsidRPr="00801300">
        <w:rPr>
          <w:rFonts w:ascii="Times New Roman" w:eastAsia="Times New Roman" w:hAnsi="Times New Roman" w:cs="Arial"/>
          <w:kern w:val="0"/>
          <w:sz w:val="28"/>
          <w:szCs w:val="20"/>
          <w:lang w:eastAsia="ru-RU"/>
        </w:rPr>
        <w:t>.</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Теоретичну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методологічну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базу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роботи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складають</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наукові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працівітчизняних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зарубіжних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фахівців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галузі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лінгвістики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психології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культурології</w:t>
      </w:r>
      <w:r w:rsidRPr="00801300">
        <w:rPr>
          <w:rFonts w:ascii="Times New Roman" w:eastAsia="Times New Roman" w:hAnsi="Times New Roman" w:cs="Arial"/>
          <w:kern w:val="0"/>
          <w:sz w:val="28"/>
          <w:szCs w:val="20"/>
          <w:lang w:eastAsia="ru-RU"/>
        </w:rPr>
        <w:t>,</w:t>
      </w:r>
      <w:r w:rsidRPr="00801300">
        <w:rPr>
          <w:rFonts w:ascii="Times New Roman" w:eastAsia="Times New Roman" w:hAnsi="Times New Roman" w:cs="Arial" w:hint="eastAsia"/>
          <w:kern w:val="0"/>
          <w:sz w:val="28"/>
          <w:szCs w:val="20"/>
          <w:lang w:eastAsia="ru-RU"/>
        </w:rPr>
        <w:t>присвячені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дослідженню</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особливостей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презентації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базових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категорійкогнітивної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лінгвістики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концептів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Передусім</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це</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праці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радянських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російськихвчених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Лихачова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Кубрякової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Попової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Стерніна</w:t>
      </w:r>
      <w:r w:rsidRPr="00801300">
        <w:rPr>
          <w:rFonts w:ascii="Times New Roman" w:eastAsia="Times New Roman" w:hAnsi="Times New Roman" w:cs="Arial"/>
          <w:kern w:val="0"/>
          <w:sz w:val="28"/>
          <w:szCs w:val="20"/>
          <w:lang w:eastAsia="ru-RU"/>
        </w:rPr>
        <w:t>,</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Маслової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Г</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Гака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Г</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Воркачова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Гуревича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Дем’янкова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ін</w:t>
      </w:r>
      <w:r w:rsidRPr="00801300">
        <w:rPr>
          <w:rFonts w:ascii="Times New Roman" w:eastAsia="Times New Roman" w:hAnsi="Times New Roman" w:cs="Arial"/>
          <w:kern w:val="0"/>
          <w:sz w:val="28"/>
          <w:szCs w:val="20"/>
          <w:lang w:eastAsia="ru-RU"/>
        </w:rPr>
        <w:t>.;</w:t>
      </w:r>
      <w:r w:rsidRPr="00801300">
        <w:rPr>
          <w:rFonts w:ascii="Times New Roman" w:eastAsia="Times New Roman" w:hAnsi="Times New Roman" w:cs="Arial" w:hint="eastAsia"/>
          <w:kern w:val="0"/>
          <w:sz w:val="28"/>
          <w:szCs w:val="20"/>
          <w:lang w:eastAsia="ru-RU"/>
        </w:rPr>
        <w:t>мовознавчі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розвідки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сучасних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українських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вчених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Воробйової</w:t>
      </w:r>
      <w:r w:rsidRPr="00801300">
        <w:rPr>
          <w:rFonts w:ascii="Times New Roman" w:eastAsia="Times New Roman" w:hAnsi="Times New Roman" w:cs="Arial"/>
          <w:kern w:val="0"/>
          <w:sz w:val="28"/>
          <w:szCs w:val="20"/>
          <w:lang w:eastAsia="ru-RU"/>
        </w:rPr>
        <w:t>,</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Грищенко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Л</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Іващенко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Кірносової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Л</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Пойнар</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Хорошун</w:t>
      </w:r>
      <w:r w:rsidRPr="00801300">
        <w:rPr>
          <w:rFonts w:ascii="Times New Roman" w:eastAsia="Times New Roman" w:hAnsi="Times New Roman" w:cs="Arial"/>
          <w:kern w:val="0"/>
          <w:sz w:val="28"/>
          <w:szCs w:val="20"/>
          <w:lang w:eastAsia="ru-RU"/>
        </w:rPr>
        <w:t>,</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Т</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Є</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Храбан</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ін</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праці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зарубіжних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дослідників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Дж</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Лакоффа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Джонсона</w:t>
      </w:r>
      <w:r w:rsidRPr="00801300">
        <w:rPr>
          <w:rFonts w:ascii="Times New Roman" w:eastAsia="Times New Roman" w:hAnsi="Times New Roman" w:cs="Arial"/>
          <w:kern w:val="0"/>
          <w:sz w:val="28"/>
          <w:szCs w:val="20"/>
          <w:lang w:eastAsia="ru-RU"/>
        </w:rPr>
        <w:t>,</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Ф</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Тромпенаарса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Хемпден</w:t>
      </w:r>
      <w:r w:rsidRPr="00801300">
        <w:rPr>
          <w:rFonts w:ascii="Times New Roman" w:eastAsia="Times New Roman" w:hAnsi="Times New Roman" w:cs="Arial"/>
          <w:kern w:val="0"/>
          <w:sz w:val="28"/>
          <w:szCs w:val="20"/>
          <w:lang w:eastAsia="ru-RU"/>
        </w:rPr>
        <w:t>-</w:t>
      </w:r>
      <w:r w:rsidRPr="00801300">
        <w:rPr>
          <w:rFonts w:ascii="Times New Roman" w:eastAsia="Times New Roman" w:hAnsi="Times New Roman" w:cs="Arial" w:hint="eastAsia"/>
          <w:kern w:val="0"/>
          <w:sz w:val="28"/>
          <w:szCs w:val="20"/>
          <w:lang w:eastAsia="ru-RU"/>
        </w:rPr>
        <w:t>Тернера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Б</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Л</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Уорфа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Л</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Бородицьки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Уїчі</w:t>
      </w:r>
      <w:r w:rsidRPr="00801300">
        <w:rPr>
          <w:rFonts w:ascii="Times New Roman" w:eastAsia="Times New Roman" w:hAnsi="Times New Roman" w:cs="Arial"/>
          <w:kern w:val="0"/>
          <w:sz w:val="28"/>
          <w:szCs w:val="20"/>
          <w:lang w:eastAsia="ru-RU"/>
        </w:rPr>
        <w:t>,</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Г</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Г</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Кларка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Шварц</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Лангакера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тощо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дослідження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таких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китайськихмовознавців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як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Цзинь</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Тао</w:t>
      </w:r>
      <w:r w:rsidRPr="00801300">
        <w:rPr>
          <w:rFonts w:ascii="Times New Roman" w:eastAsia="Times New Roman" w:hAnsi="Times New Roman" w:cs="Arial"/>
          <w:kern w:val="0"/>
          <w:sz w:val="28"/>
          <w:szCs w:val="20"/>
          <w:lang w:eastAsia="ru-RU"/>
        </w:rPr>
        <w:t xml:space="preserve"> (</w:t>
      </w:r>
      <w:r w:rsidRPr="00801300">
        <w:rPr>
          <w:rFonts w:ascii="MS Mincho" w:eastAsia="MS Mincho" w:hAnsi="MS Mincho" w:cs="MS Mincho" w:hint="eastAsia"/>
          <w:kern w:val="0"/>
          <w:sz w:val="28"/>
          <w:szCs w:val="20"/>
          <w:lang w:eastAsia="ru-RU"/>
        </w:rPr>
        <w:t>金涛</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Лань</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Чунь</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蓝纯</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Тань</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Аошуан</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谭傲霜</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ШуДінфан</w:t>
      </w:r>
      <w:r w:rsidRPr="00801300">
        <w:rPr>
          <w:rFonts w:ascii="Times New Roman" w:eastAsia="Times New Roman" w:hAnsi="Times New Roman" w:cs="Arial"/>
          <w:kern w:val="0"/>
          <w:sz w:val="28"/>
          <w:szCs w:val="20"/>
          <w:lang w:eastAsia="ru-RU"/>
        </w:rPr>
        <w:t xml:space="preserve"> (</w:t>
      </w:r>
      <w:r w:rsidRPr="00801300">
        <w:rPr>
          <w:rFonts w:ascii="MS Mincho" w:eastAsia="MS Mincho" w:hAnsi="MS Mincho" w:cs="MS Mincho" w:hint="eastAsia"/>
          <w:kern w:val="0"/>
          <w:sz w:val="28"/>
          <w:szCs w:val="20"/>
          <w:lang w:eastAsia="ru-RU"/>
        </w:rPr>
        <w:t>束定芳</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Ченьмін</w:t>
      </w:r>
      <w:r w:rsidRPr="00801300">
        <w:rPr>
          <w:rFonts w:ascii="Times New Roman" w:eastAsia="Times New Roman" w:hAnsi="Times New Roman" w:cs="Arial"/>
          <w:kern w:val="0"/>
          <w:sz w:val="28"/>
          <w:szCs w:val="20"/>
          <w:lang w:eastAsia="ru-RU"/>
        </w:rPr>
        <w:t xml:space="preserve"> (</w:t>
      </w:r>
      <w:r w:rsidRPr="00801300">
        <w:rPr>
          <w:rFonts w:ascii="MS Mincho" w:eastAsia="MS Mincho" w:hAnsi="MS Mincho" w:cs="MS Mincho" w:hint="eastAsia"/>
          <w:kern w:val="0"/>
          <w:sz w:val="28"/>
          <w:szCs w:val="20"/>
          <w:lang w:eastAsia="ru-RU"/>
        </w:rPr>
        <w:t>郭承</w:t>
      </w:r>
      <w:r w:rsidRPr="00801300">
        <w:rPr>
          <w:rFonts w:ascii="PMingLiU" w:eastAsia="PMingLiU" w:hAnsi="PMingLiU" w:cs="PMingLiU" w:hint="eastAsia"/>
          <w:kern w:val="0"/>
          <w:sz w:val="28"/>
          <w:szCs w:val="20"/>
          <w:lang w:eastAsia="ru-RU"/>
        </w:rPr>
        <w:t>铭</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Ши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Ючжи</w:t>
      </w:r>
      <w:r w:rsidRPr="00801300">
        <w:rPr>
          <w:rFonts w:ascii="Times New Roman" w:eastAsia="Times New Roman" w:hAnsi="Times New Roman" w:cs="Arial"/>
          <w:kern w:val="0"/>
          <w:sz w:val="28"/>
          <w:szCs w:val="20"/>
          <w:lang w:eastAsia="ru-RU"/>
        </w:rPr>
        <w:t xml:space="preserve"> (</w:t>
      </w:r>
      <w:r w:rsidRPr="00801300">
        <w:rPr>
          <w:rFonts w:ascii="MS Mincho" w:eastAsia="MS Mincho" w:hAnsi="MS Mincho" w:cs="MS Mincho" w:hint="eastAsia"/>
          <w:kern w:val="0"/>
          <w:sz w:val="28"/>
          <w:szCs w:val="20"/>
          <w:lang w:eastAsia="ru-RU"/>
        </w:rPr>
        <w:t>石毓智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Хе</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Цзижань</w:t>
      </w:r>
      <w:r w:rsidRPr="00801300">
        <w:rPr>
          <w:rFonts w:ascii="Times New Roman" w:eastAsia="Times New Roman" w:hAnsi="Times New Roman" w:cs="Arial"/>
          <w:kern w:val="0"/>
          <w:sz w:val="28"/>
          <w:szCs w:val="20"/>
          <w:lang w:eastAsia="ru-RU"/>
        </w:rPr>
        <w:t xml:space="preserve"> (</w:t>
      </w:r>
      <w:r w:rsidRPr="00801300">
        <w:rPr>
          <w:rFonts w:ascii="MS Mincho" w:eastAsia="MS Mincho" w:hAnsi="MS Mincho" w:cs="MS Mincho" w:hint="eastAsia"/>
          <w:kern w:val="0"/>
          <w:sz w:val="28"/>
          <w:szCs w:val="20"/>
          <w:lang w:eastAsia="ru-RU"/>
        </w:rPr>
        <w:t>何自然</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Фен</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Чживей</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冯志伟</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Ван</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Сяоцянь</w:t>
      </w:r>
      <w:r w:rsidRPr="00801300">
        <w:rPr>
          <w:rFonts w:ascii="Times New Roman" w:eastAsia="Times New Roman" w:hAnsi="Times New Roman" w:cs="Arial"/>
          <w:kern w:val="0"/>
          <w:sz w:val="28"/>
          <w:szCs w:val="20"/>
          <w:lang w:eastAsia="ru-RU"/>
        </w:rPr>
        <w:t xml:space="preserve"> (</w:t>
      </w:r>
      <w:r w:rsidRPr="00801300">
        <w:rPr>
          <w:rFonts w:ascii="MS Mincho" w:eastAsia="MS Mincho" w:hAnsi="MS Mincho" w:cs="MS Mincho" w:hint="eastAsia"/>
          <w:kern w:val="0"/>
          <w:sz w:val="28"/>
          <w:szCs w:val="20"/>
          <w:lang w:eastAsia="ru-RU"/>
        </w:rPr>
        <w:t>王小倩</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Янлі</w:t>
      </w:r>
      <w:r w:rsidRPr="00801300">
        <w:rPr>
          <w:rFonts w:ascii="Times New Roman" w:eastAsia="Times New Roman" w:hAnsi="Times New Roman" w:cs="Arial"/>
          <w:kern w:val="0"/>
          <w:sz w:val="28"/>
          <w:szCs w:val="20"/>
          <w:lang w:eastAsia="ru-RU"/>
        </w:rPr>
        <w:t xml:space="preserve"> (</w:t>
      </w:r>
      <w:r w:rsidRPr="00801300">
        <w:rPr>
          <w:rFonts w:ascii="PMingLiU" w:eastAsia="PMingLiU" w:hAnsi="PMingLiU" w:cs="PMingLiU" w:hint="eastAsia"/>
          <w:kern w:val="0"/>
          <w:sz w:val="28"/>
          <w:szCs w:val="20"/>
          <w:lang w:eastAsia="ru-RU"/>
        </w:rPr>
        <w:t>马艳丽</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Лю</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Чунмей</w:t>
      </w:r>
      <w:r w:rsidRPr="00801300">
        <w:rPr>
          <w:rFonts w:ascii="Times New Roman" w:eastAsia="Times New Roman" w:hAnsi="Times New Roman" w:cs="Arial"/>
          <w:kern w:val="0"/>
          <w:sz w:val="28"/>
          <w:szCs w:val="20"/>
          <w:lang w:eastAsia="ru-RU"/>
        </w:rPr>
        <w:t xml:space="preserve"> (</w:t>
      </w:r>
      <w:r w:rsidRPr="00801300">
        <w:rPr>
          <w:rFonts w:ascii="MS Mincho" w:eastAsia="MS Mincho" w:hAnsi="MS Mincho" w:cs="MS Mincho" w:hint="eastAsia"/>
          <w:kern w:val="0"/>
          <w:sz w:val="28"/>
          <w:szCs w:val="20"/>
          <w:lang w:eastAsia="ru-RU"/>
        </w:rPr>
        <w:t>刘春梅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Лю</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Цзюань</w:t>
      </w:r>
      <w:r w:rsidRPr="00801300">
        <w:rPr>
          <w:rFonts w:ascii="Times New Roman" w:eastAsia="Times New Roman" w:hAnsi="Times New Roman" w:cs="Arial"/>
          <w:kern w:val="0"/>
          <w:sz w:val="28"/>
          <w:szCs w:val="20"/>
          <w:lang w:eastAsia="ru-RU"/>
        </w:rPr>
        <w:t xml:space="preserve"> (</w:t>
      </w:r>
      <w:r w:rsidRPr="00801300">
        <w:rPr>
          <w:rFonts w:ascii="MS Mincho" w:eastAsia="MS Mincho" w:hAnsi="MS Mincho" w:cs="MS Mincho" w:hint="eastAsia"/>
          <w:kern w:val="0"/>
          <w:sz w:val="28"/>
          <w:szCs w:val="20"/>
          <w:lang w:eastAsia="ru-RU"/>
        </w:rPr>
        <w:t>刘娟</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ін</w:t>
      </w:r>
      <w:r w:rsidRPr="00801300">
        <w:rPr>
          <w:rFonts w:ascii="Times New Roman" w:eastAsia="Times New Roman" w:hAnsi="Times New Roman" w:cs="Arial"/>
          <w:kern w:val="0"/>
          <w:sz w:val="28"/>
          <w:szCs w:val="20"/>
          <w:lang w:eastAsia="ru-RU"/>
        </w:rPr>
        <w:t>.</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kern w:val="0"/>
          <w:sz w:val="28"/>
          <w:szCs w:val="20"/>
          <w:lang w:eastAsia="ru-RU"/>
        </w:rPr>
        <w:t>20</w:t>
      </w:r>
      <w:r w:rsidRPr="00801300">
        <w:rPr>
          <w:rFonts w:ascii="Times New Roman" w:eastAsia="Times New Roman" w:hAnsi="Times New Roman" w:cs="Arial" w:hint="eastAsia"/>
          <w:kern w:val="0"/>
          <w:sz w:val="28"/>
          <w:szCs w:val="20"/>
          <w:lang w:eastAsia="ru-RU"/>
        </w:rPr>
        <w:t>Зв’язок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роботи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науковими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програмами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планами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темами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Дисертаціювиконано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відповідно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тематичного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плану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науково</w:t>
      </w:r>
      <w:r w:rsidRPr="00801300">
        <w:rPr>
          <w:rFonts w:ascii="Times New Roman" w:eastAsia="Times New Roman" w:hAnsi="Times New Roman" w:cs="Arial"/>
          <w:kern w:val="0"/>
          <w:sz w:val="28"/>
          <w:szCs w:val="20"/>
          <w:lang w:eastAsia="ru-RU"/>
        </w:rPr>
        <w:t>-</w:t>
      </w:r>
      <w:r w:rsidRPr="00801300">
        <w:rPr>
          <w:rFonts w:ascii="Times New Roman" w:eastAsia="Times New Roman" w:hAnsi="Times New Roman" w:cs="Arial" w:hint="eastAsia"/>
          <w:kern w:val="0"/>
          <w:sz w:val="28"/>
          <w:szCs w:val="20"/>
          <w:lang w:eastAsia="ru-RU"/>
        </w:rPr>
        <w:t>дослідних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робіт</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Київськогонаціонального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лінгвістичного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університету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рамках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держбюджетної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науковоїтеми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світу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генезис</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таксономія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функціонування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синхронії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діахронії”</w:t>
      </w:r>
      <w:r w:rsidRPr="00801300">
        <w:rPr>
          <w:rFonts w:ascii="Times New Roman" w:eastAsia="Times New Roman" w:hAnsi="Times New Roman" w:cs="Arial"/>
          <w:kern w:val="0"/>
          <w:sz w:val="28"/>
          <w:szCs w:val="20"/>
          <w:lang w:eastAsia="ru-RU"/>
        </w:rPr>
        <w:t>(</w:t>
      </w:r>
      <w:r w:rsidRPr="00801300">
        <w:rPr>
          <w:rFonts w:ascii="Times New Roman" w:eastAsia="Times New Roman" w:hAnsi="Times New Roman" w:cs="Arial" w:hint="eastAsia"/>
          <w:kern w:val="0"/>
          <w:sz w:val="28"/>
          <w:szCs w:val="20"/>
          <w:lang w:eastAsia="ru-RU"/>
        </w:rPr>
        <w:t>номер</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держреєстрації</w:t>
      </w:r>
      <w:r w:rsidRPr="00801300">
        <w:rPr>
          <w:rFonts w:ascii="Times New Roman" w:eastAsia="Times New Roman" w:hAnsi="Times New Roman" w:cs="Arial"/>
          <w:kern w:val="0"/>
          <w:sz w:val="28"/>
          <w:szCs w:val="20"/>
          <w:lang w:eastAsia="ru-RU"/>
        </w:rPr>
        <w:t xml:space="preserve"> 0115U002513, </w:t>
      </w:r>
      <w:r w:rsidRPr="00801300">
        <w:rPr>
          <w:rFonts w:ascii="Times New Roman" w:eastAsia="Times New Roman" w:hAnsi="Times New Roman" w:cs="Arial" w:hint="eastAsia"/>
          <w:kern w:val="0"/>
          <w:sz w:val="28"/>
          <w:szCs w:val="20"/>
          <w:lang w:eastAsia="ru-RU"/>
        </w:rPr>
        <w:t>протокол</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w:t>
      </w:r>
      <w:r w:rsidRPr="00801300">
        <w:rPr>
          <w:rFonts w:ascii="Times New Roman" w:eastAsia="Times New Roman" w:hAnsi="Times New Roman" w:cs="Arial"/>
          <w:kern w:val="0"/>
          <w:sz w:val="28"/>
          <w:szCs w:val="20"/>
          <w:lang w:eastAsia="ru-RU"/>
        </w:rPr>
        <w:t xml:space="preserve">105 </w:t>
      </w:r>
      <w:r w:rsidRPr="00801300">
        <w:rPr>
          <w:rFonts w:ascii="Times New Roman" w:eastAsia="Times New Roman" w:hAnsi="Times New Roman" w:cs="Arial" w:hint="eastAsia"/>
          <w:kern w:val="0"/>
          <w:sz w:val="28"/>
          <w:szCs w:val="20"/>
          <w:lang w:eastAsia="ru-RU"/>
        </w:rPr>
        <w:t>від</w:t>
      </w:r>
      <w:r w:rsidRPr="00801300">
        <w:rPr>
          <w:rFonts w:ascii="Times New Roman" w:eastAsia="Times New Roman" w:hAnsi="Times New Roman" w:cs="Arial"/>
          <w:kern w:val="0"/>
          <w:sz w:val="28"/>
          <w:szCs w:val="20"/>
          <w:lang w:eastAsia="ru-RU"/>
        </w:rPr>
        <w:t xml:space="preserve"> 09 </w:t>
      </w:r>
      <w:r w:rsidRPr="00801300">
        <w:rPr>
          <w:rFonts w:ascii="Times New Roman" w:eastAsia="Times New Roman" w:hAnsi="Times New Roman" w:cs="Arial" w:hint="eastAsia"/>
          <w:kern w:val="0"/>
          <w:sz w:val="28"/>
          <w:szCs w:val="20"/>
          <w:lang w:eastAsia="ru-RU"/>
        </w:rPr>
        <w:t>лютого</w:t>
      </w:r>
      <w:r w:rsidRPr="00801300">
        <w:rPr>
          <w:rFonts w:ascii="Times New Roman" w:eastAsia="Times New Roman" w:hAnsi="Times New Roman" w:cs="Arial"/>
          <w:kern w:val="0"/>
          <w:sz w:val="28"/>
          <w:szCs w:val="20"/>
          <w:lang w:eastAsia="ru-RU"/>
        </w:rPr>
        <w:t xml:space="preserve"> 2015 </w:t>
      </w:r>
      <w:r w:rsidRPr="00801300">
        <w:rPr>
          <w:rFonts w:ascii="Times New Roman" w:eastAsia="Times New Roman" w:hAnsi="Times New Roman" w:cs="Arial" w:hint="eastAsia"/>
          <w:kern w:val="0"/>
          <w:sz w:val="28"/>
          <w:szCs w:val="20"/>
          <w:lang w:eastAsia="ru-RU"/>
        </w:rPr>
        <w:t>року</w:t>
      </w:r>
      <w:r w:rsidRPr="00801300">
        <w:rPr>
          <w:rFonts w:ascii="Times New Roman" w:eastAsia="Times New Roman" w:hAnsi="Times New Roman" w:cs="Arial"/>
          <w:kern w:val="0"/>
          <w:sz w:val="28"/>
          <w:szCs w:val="20"/>
          <w:lang w:eastAsia="ru-RU"/>
        </w:rPr>
        <w:t>).</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Дослідження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проведено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кафедрі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східної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філології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Київського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національноголінгвістичного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університету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рамках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колективної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теми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“Взаємодія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культуру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сучасному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глобалізованому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світі”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тему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затверджено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засіданні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кафедри</w:t>
      </w:r>
      <w:r w:rsidRPr="00801300">
        <w:rPr>
          <w:rFonts w:ascii="Times New Roman" w:eastAsia="Times New Roman" w:hAnsi="Times New Roman" w:cs="Arial"/>
          <w:kern w:val="0"/>
          <w:sz w:val="28"/>
          <w:szCs w:val="20"/>
          <w:lang w:eastAsia="ru-RU"/>
        </w:rPr>
        <w:t>,</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протокол</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w:t>
      </w:r>
      <w:r w:rsidRPr="00801300">
        <w:rPr>
          <w:rFonts w:ascii="Times New Roman" w:eastAsia="Times New Roman" w:hAnsi="Times New Roman" w:cs="Arial"/>
          <w:kern w:val="0"/>
          <w:sz w:val="28"/>
          <w:szCs w:val="20"/>
          <w:lang w:eastAsia="ru-RU"/>
        </w:rPr>
        <w:t xml:space="preserve">1 </w:t>
      </w:r>
      <w:r w:rsidRPr="00801300">
        <w:rPr>
          <w:rFonts w:ascii="Times New Roman" w:eastAsia="Times New Roman" w:hAnsi="Times New Roman" w:cs="Arial" w:hint="eastAsia"/>
          <w:kern w:val="0"/>
          <w:sz w:val="28"/>
          <w:szCs w:val="20"/>
          <w:lang w:eastAsia="ru-RU"/>
        </w:rPr>
        <w:t>від</w:t>
      </w:r>
      <w:r w:rsidRPr="00801300">
        <w:rPr>
          <w:rFonts w:ascii="Times New Roman" w:eastAsia="Times New Roman" w:hAnsi="Times New Roman" w:cs="Arial"/>
          <w:kern w:val="0"/>
          <w:sz w:val="28"/>
          <w:szCs w:val="20"/>
          <w:lang w:eastAsia="ru-RU"/>
        </w:rPr>
        <w:t xml:space="preserve"> 04 </w:t>
      </w:r>
      <w:r w:rsidRPr="00801300">
        <w:rPr>
          <w:rFonts w:ascii="Times New Roman" w:eastAsia="Times New Roman" w:hAnsi="Times New Roman" w:cs="Arial" w:hint="eastAsia"/>
          <w:kern w:val="0"/>
          <w:sz w:val="28"/>
          <w:szCs w:val="20"/>
          <w:lang w:eastAsia="ru-RU"/>
        </w:rPr>
        <w:t>лютого</w:t>
      </w:r>
      <w:r w:rsidRPr="00801300">
        <w:rPr>
          <w:rFonts w:ascii="Times New Roman" w:eastAsia="Times New Roman" w:hAnsi="Times New Roman" w:cs="Arial"/>
          <w:kern w:val="0"/>
          <w:sz w:val="28"/>
          <w:szCs w:val="20"/>
          <w:lang w:eastAsia="ru-RU"/>
        </w:rPr>
        <w:t xml:space="preserve"> 2013 </w:t>
      </w:r>
      <w:r w:rsidRPr="00801300">
        <w:rPr>
          <w:rFonts w:ascii="Times New Roman" w:eastAsia="Times New Roman" w:hAnsi="Times New Roman" w:cs="Arial" w:hint="eastAsia"/>
          <w:kern w:val="0"/>
          <w:sz w:val="28"/>
          <w:szCs w:val="20"/>
          <w:lang w:eastAsia="ru-RU"/>
        </w:rPr>
        <w:t>року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Тему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дисертації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затверджено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засіданнівченої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ради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Київського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національного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лінгвістичного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університету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протокол</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w:t>
      </w:r>
      <w:r w:rsidRPr="00801300">
        <w:rPr>
          <w:rFonts w:ascii="Times New Roman" w:eastAsia="Times New Roman" w:hAnsi="Times New Roman" w:cs="Arial"/>
          <w:kern w:val="0"/>
          <w:sz w:val="28"/>
          <w:szCs w:val="20"/>
          <w:lang w:eastAsia="ru-RU"/>
        </w:rPr>
        <w:t>7</w:t>
      </w:r>
      <w:r w:rsidRPr="00801300">
        <w:rPr>
          <w:rFonts w:ascii="Times New Roman" w:eastAsia="Times New Roman" w:hAnsi="Times New Roman" w:cs="Arial" w:hint="eastAsia"/>
          <w:kern w:val="0"/>
          <w:sz w:val="28"/>
          <w:szCs w:val="20"/>
          <w:lang w:eastAsia="ru-RU"/>
        </w:rPr>
        <w:t>від</w:t>
      </w:r>
      <w:r w:rsidRPr="00801300">
        <w:rPr>
          <w:rFonts w:ascii="Times New Roman" w:eastAsia="Times New Roman" w:hAnsi="Times New Roman" w:cs="Arial"/>
          <w:kern w:val="0"/>
          <w:sz w:val="28"/>
          <w:szCs w:val="20"/>
          <w:lang w:eastAsia="ru-RU"/>
        </w:rPr>
        <w:t xml:space="preserve"> 25 </w:t>
      </w:r>
      <w:r w:rsidRPr="00801300">
        <w:rPr>
          <w:rFonts w:ascii="Times New Roman" w:eastAsia="Times New Roman" w:hAnsi="Times New Roman" w:cs="Arial" w:hint="eastAsia"/>
          <w:kern w:val="0"/>
          <w:sz w:val="28"/>
          <w:szCs w:val="20"/>
          <w:lang w:eastAsia="ru-RU"/>
        </w:rPr>
        <w:t>грудня</w:t>
      </w:r>
      <w:r w:rsidRPr="00801300">
        <w:rPr>
          <w:rFonts w:ascii="Times New Roman" w:eastAsia="Times New Roman" w:hAnsi="Times New Roman" w:cs="Arial"/>
          <w:kern w:val="0"/>
          <w:sz w:val="28"/>
          <w:szCs w:val="20"/>
          <w:lang w:eastAsia="ru-RU"/>
        </w:rPr>
        <w:t xml:space="preserve"> 2014 </w:t>
      </w:r>
      <w:r w:rsidRPr="00801300">
        <w:rPr>
          <w:rFonts w:ascii="Times New Roman" w:eastAsia="Times New Roman" w:hAnsi="Times New Roman" w:cs="Arial" w:hint="eastAsia"/>
          <w:kern w:val="0"/>
          <w:sz w:val="28"/>
          <w:szCs w:val="20"/>
          <w:lang w:eastAsia="ru-RU"/>
        </w:rPr>
        <w:t>року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редакція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назви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уточнена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протоколі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w:t>
      </w:r>
      <w:r w:rsidRPr="00801300">
        <w:rPr>
          <w:rFonts w:ascii="Times New Roman" w:eastAsia="Times New Roman" w:hAnsi="Times New Roman" w:cs="Arial"/>
          <w:kern w:val="0"/>
          <w:sz w:val="28"/>
          <w:szCs w:val="20"/>
          <w:lang w:eastAsia="ru-RU"/>
        </w:rPr>
        <w:t xml:space="preserve">17 </w:t>
      </w:r>
      <w:r w:rsidRPr="00801300">
        <w:rPr>
          <w:rFonts w:ascii="Times New Roman" w:eastAsia="Times New Roman" w:hAnsi="Times New Roman" w:cs="Arial" w:hint="eastAsia"/>
          <w:kern w:val="0"/>
          <w:sz w:val="28"/>
          <w:szCs w:val="20"/>
          <w:lang w:eastAsia="ru-RU"/>
        </w:rPr>
        <w:t>від</w:t>
      </w:r>
      <w:r w:rsidRPr="00801300">
        <w:rPr>
          <w:rFonts w:ascii="Times New Roman" w:eastAsia="Times New Roman" w:hAnsi="Times New Roman" w:cs="Arial"/>
          <w:kern w:val="0"/>
          <w:sz w:val="28"/>
          <w:szCs w:val="20"/>
          <w:lang w:eastAsia="ru-RU"/>
        </w:rPr>
        <w:t xml:space="preserve"> 16 </w:t>
      </w:r>
      <w:r w:rsidRPr="00801300">
        <w:rPr>
          <w:rFonts w:ascii="Times New Roman" w:eastAsia="Times New Roman" w:hAnsi="Times New Roman" w:cs="Arial" w:hint="eastAsia"/>
          <w:kern w:val="0"/>
          <w:sz w:val="28"/>
          <w:szCs w:val="20"/>
          <w:lang w:eastAsia="ru-RU"/>
        </w:rPr>
        <w:t>травня</w:t>
      </w:r>
      <w:r w:rsidRPr="00801300">
        <w:rPr>
          <w:rFonts w:ascii="Times New Roman" w:eastAsia="Times New Roman" w:hAnsi="Times New Roman" w:cs="Arial"/>
          <w:kern w:val="0"/>
          <w:sz w:val="28"/>
          <w:szCs w:val="20"/>
          <w:lang w:eastAsia="ru-RU"/>
        </w:rPr>
        <w:t xml:space="preserve">2017 </w:t>
      </w:r>
      <w:r w:rsidRPr="00801300">
        <w:rPr>
          <w:rFonts w:ascii="Times New Roman" w:eastAsia="Times New Roman" w:hAnsi="Times New Roman" w:cs="Arial" w:hint="eastAsia"/>
          <w:kern w:val="0"/>
          <w:sz w:val="28"/>
          <w:szCs w:val="20"/>
          <w:lang w:eastAsia="ru-RU"/>
        </w:rPr>
        <w:t>року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Апробація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роботи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здійснювалася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формі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доповідей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шестиміжнародних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наукових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науково</w:t>
      </w:r>
      <w:r w:rsidRPr="00801300">
        <w:rPr>
          <w:rFonts w:ascii="Times New Roman" w:eastAsia="Times New Roman" w:hAnsi="Times New Roman" w:cs="Arial"/>
          <w:kern w:val="0"/>
          <w:sz w:val="28"/>
          <w:szCs w:val="20"/>
          <w:lang w:eastAsia="ru-RU"/>
        </w:rPr>
        <w:t>-</w:t>
      </w:r>
      <w:r w:rsidRPr="00801300">
        <w:rPr>
          <w:rFonts w:ascii="Times New Roman" w:eastAsia="Times New Roman" w:hAnsi="Times New Roman" w:cs="Arial" w:hint="eastAsia"/>
          <w:kern w:val="0"/>
          <w:sz w:val="28"/>
          <w:szCs w:val="20"/>
          <w:lang w:eastAsia="ru-RU"/>
        </w:rPr>
        <w:t>практичних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конференціях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Міжнароднійнауково</w:t>
      </w:r>
      <w:r w:rsidRPr="00801300">
        <w:rPr>
          <w:rFonts w:ascii="Times New Roman" w:eastAsia="Times New Roman" w:hAnsi="Times New Roman" w:cs="Arial"/>
          <w:kern w:val="0"/>
          <w:sz w:val="28"/>
          <w:szCs w:val="20"/>
          <w:lang w:eastAsia="ru-RU"/>
        </w:rPr>
        <w:t>-</w:t>
      </w:r>
      <w:r w:rsidRPr="00801300">
        <w:rPr>
          <w:rFonts w:ascii="Times New Roman" w:eastAsia="Times New Roman" w:hAnsi="Times New Roman" w:cs="Arial" w:hint="eastAsia"/>
          <w:kern w:val="0"/>
          <w:sz w:val="28"/>
          <w:szCs w:val="20"/>
          <w:lang w:eastAsia="ru-RU"/>
        </w:rPr>
        <w:t>практичній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конференції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“Україна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світ</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діалог</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культур”</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Київ</w:t>
      </w:r>
      <w:r w:rsidRPr="00801300">
        <w:rPr>
          <w:rFonts w:ascii="Times New Roman" w:eastAsia="Times New Roman" w:hAnsi="Times New Roman" w:cs="Arial"/>
          <w:kern w:val="0"/>
          <w:sz w:val="28"/>
          <w:szCs w:val="20"/>
          <w:lang w:eastAsia="ru-RU"/>
        </w:rPr>
        <w:t>, 01</w:t>
      </w:r>
      <w:r w:rsidRPr="00801300">
        <w:rPr>
          <w:rFonts w:ascii="Times New Roman" w:eastAsia="Times New Roman" w:hAnsi="Times New Roman" w:cs="Arial" w:hint="eastAsia"/>
          <w:kern w:val="0"/>
          <w:sz w:val="28"/>
          <w:szCs w:val="20"/>
          <w:lang w:eastAsia="ru-RU"/>
        </w:rPr>
        <w:t>–</w:t>
      </w:r>
      <w:r w:rsidRPr="00801300">
        <w:rPr>
          <w:rFonts w:ascii="Times New Roman" w:eastAsia="Times New Roman" w:hAnsi="Times New Roman" w:cs="Arial"/>
          <w:kern w:val="0"/>
          <w:sz w:val="28"/>
          <w:szCs w:val="20"/>
          <w:lang w:eastAsia="ru-RU"/>
        </w:rPr>
        <w:t xml:space="preserve">03 </w:t>
      </w:r>
      <w:r w:rsidRPr="00801300">
        <w:rPr>
          <w:rFonts w:ascii="Times New Roman" w:eastAsia="Times New Roman" w:hAnsi="Times New Roman" w:cs="Arial" w:hint="eastAsia"/>
          <w:kern w:val="0"/>
          <w:sz w:val="28"/>
          <w:szCs w:val="20"/>
          <w:lang w:eastAsia="ru-RU"/>
        </w:rPr>
        <w:t>квітня</w:t>
      </w:r>
      <w:r w:rsidRPr="00801300">
        <w:rPr>
          <w:rFonts w:ascii="Times New Roman" w:eastAsia="Times New Roman" w:hAnsi="Times New Roman" w:cs="Arial"/>
          <w:kern w:val="0"/>
          <w:sz w:val="28"/>
          <w:szCs w:val="20"/>
          <w:lang w:eastAsia="ru-RU"/>
        </w:rPr>
        <w:t xml:space="preserve"> 2015 </w:t>
      </w:r>
      <w:r w:rsidRPr="00801300">
        <w:rPr>
          <w:rFonts w:ascii="Times New Roman" w:eastAsia="Times New Roman" w:hAnsi="Times New Roman" w:cs="Arial" w:hint="eastAsia"/>
          <w:kern w:val="0"/>
          <w:sz w:val="28"/>
          <w:szCs w:val="20"/>
          <w:lang w:eastAsia="ru-RU"/>
        </w:rPr>
        <w:t>року</w:t>
      </w:r>
      <w:r w:rsidRPr="00801300">
        <w:rPr>
          <w:rFonts w:ascii="Times New Roman" w:eastAsia="Times New Roman" w:hAnsi="Times New Roman" w:cs="Arial"/>
          <w:kern w:val="0"/>
          <w:sz w:val="28"/>
          <w:szCs w:val="20"/>
          <w:lang w:eastAsia="ru-RU"/>
        </w:rPr>
        <w:t xml:space="preserve">), XXIV </w:t>
      </w:r>
      <w:r w:rsidRPr="00801300">
        <w:rPr>
          <w:rFonts w:ascii="Times New Roman" w:eastAsia="Times New Roman" w:hAnsi="Times New Roman" w:cs="Arial" w:hint="eastAsia"/>
          <w:kern w:val="0"/>
          <w:sz w:val="28"/>
          <w:szCs w:val="20"/>
          <w:lang w:eastAsia="ru-RU"/>
        </w:rPr>
        <w:t>Міжнародній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науковій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конференції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культура”ім</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проф</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Бураго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Київ</w:t>
      </w:r>
      <w:r w:rsidRPr="00801300">
        <w:rPr>
          <w:rFonts w:ascii="Times New Roman" w:eastAsia="Times New Roman" w:hAnsi="Times New Roman" w:cs="Arial"/>
          <w:kern w:val="0"/>
          <w:sz w:val="28"/>
          <w:szCs w:val="20"/>
          <w:lang w:eastAsia="ru-RU"/>
        </w:rPr>
        <w:t>, 22</w:t>
      </w:r>
      <w:r w:rsidRPr="00801300">
        <w:rPr>
          <w:rFonts w:ascii="Times New Roman" w:eastAsia="Times New Roman" w:hAnsi="Times New Roman" w:cs="Arial" w:hint="eastAsia"/>
          <w:kern w:val="0"/>
          <w:sz w:val="28"/>
          <w:szCs w:val="20"/>
          <w:lang w:eastAsia="ru-RU"/>
        </w:rPr>
        <w:t>–</w:t>
      </w:r>
      <w:r w:rsidRPr="00801300">
        <w:rPr>
          <w:rFonts w:ascii="Times New Roman" w:eastAsia="Times New Roman" w:hAnsi="Times New Roman" w:cs="Arial"/>
          <w:kern w:val="0"/>
          <w:sz w:val="28"/>
          <w:szCs w:val="20"/>
          <w:lang w:eastAsia="ru-RU"/>
        </w:rPr>
        <w:t xml:space="preserve">24 </w:t>
      </w:r>
      <w:r w:rsidRPr="00801300">
        <w:rPr>
          <w:rFonts w:ascii="Times New Roman" w:eastAsia="Times New Roman" w:hAnsi="Times New Roman" w:cs="Arial" w:hint="eastAsia"/>
          <w:kern w:val="0"/>
          <w:sz w:val="28"/>
          <w:szCs w:val="20"/>
          <w:lang w:eastAsia="ru-RU"/>
        </w:rPr>
        <w:t>червня</w:t>
      </w:r>
      <w:r w:rsidRPr="00801300">
        <w:rPr>
          <w:rFonts w:ascii="Times New Roman" w:eastAsia="Times New Roman" w:hAnsi="Times New Roman" w:cs="Arial"/>
          <w:kern w:val="0"/>
          <w:sz w:val="28"/>
          <w:szCs w:val="20"/>
          <w:lang w:eastAsia="ru-RU"/>
        </w:rPr>
        <w:t xml:space="preserve"> 2015 </w:t>
      </w:r>
      <w:r w:rsidRPr="00801300">
        <w:rPr>
          <w:rFonts w:ascii="Times New Roman" w:eastAsia="Times New Roman" w:hAnsi="Times New Roman" w:cs="Arial" w:hint="eastAsia"/>
          <w:kern w:val="0"/>
          <w:sz w:val="28"/>
          <w:szCs w:val="20"/>
          <w:lang w:eastAsia="ru-RU"/>
        </w:rPr>
        <w:t>року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Міжнародній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науково</w:t>
      </w:r>
      <w:r w:rsidRPr="00801300">
        <w:rPr>
          <w:rFonts w:ascii="Times New Roman" w:eastAsia="Times New Roman" w:hAnsi="Times New Roman" w:cs="Arial"/>
          <w:kern w:val="0"/>
          <w:sz w:val="28"/>
          <w:szCs w:val="20"/>
          <w:lang w:eastAsia="ru-RU"/>
        </w:rPr>
        <w:t>-</w:t>
      </w:r>
      <w:r w:rsidRPr="00801300">
        <w:rPr>
          <w:rFonts w:ascii="Times New Roman" w:eastAsia="Times New Roman" w:hAnsi="Times New Roman" w:cs="Arial" w:hint="eastAsia"/>
          <w:kern w:val="0"/>
          <w:sz w:val="28"/>
          <w:szCs w:val="20"/>
          <w:lang w:eastAsia="ru-RU"/>
        </w:rPr>
        <w:t>практичній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конференції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“Україна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світ</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діалог</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культур”</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Київ</w:t>
      </w:r>
      <w:r w:rsidRPr="00801300">
        <w:rPr>
          <w:rFonts w:ascii="Times New Roman" w:eastAsia="Times New Roman" w:hAnsi="Times New Roman" w:cs="Arial"/>
          <w:kern w:val="0"/>
          <w:sz w:val="28"/>
          <w:szCs w:val="20"/>
          <w:lang w:eastAsia="ru-RU"/>
        </w:rPr>
        <w:t xml:space="preserve">, 30 </w:t>
      </w:r>
      <w:r w:rsidRPr="00801300">
        <w:rPr>
          <w:rFonts w:ascii="Times New Roman" w:eastAsia="Times New Roman" w:hAnsi="Times New Roman" w:cs="Arial" w:hint="eastAsia"/>
          <w:kern w:val="0"/>
          <w:sz w:val="28"/>
          <w:szCs w:val="20"/>
          <w:lang w:eastAsia="ru-RU"/>
        </w:rPr>
        <w:t>березня–</w:t>
      </w:r>
      <w:r w:rsidRPr="00801300">
        <w:rPr>
          <w:rFonts w:ascii="Times New Roman" w:eastAsia="Times New Roman" w:hAnsi="Times New Roman" w:cs="Arial"/>
          <w:kern w:val="0"/>
          <w:sz w:val="28"/>
          <w:szCs w:val="20"/>
          <w:lang w:eastAsia="ru-RU"/>
        </w:rPr>
        <w:t xml:space="preserve">01 </w:t>
      </w:r>
      <w:r w:rsidRPr="00801300">
        <w:rPr>
          <w:rFonts w:ascii="Times New Roman" w:eastAsia="Times New Roman" w:hAnsi="Times New Roman" w:cs="Arial" w:hint="eastAsia"/>
          <w:kern w:val="0"/>
          <w:sz w:val="28"/>
          <w:szCs w:val="20"/>
          <w:lang w:eastAsia="ru-RU"/>
        </w:rPr>
        <w:t>квітня</w:t>
      </w:r>
      <w:r w:rsidRPr="00801300">
        <w:rPr>
          <w:rFonts w:ascii="Times New Roman" w:eastAsia="Times New Roman" w:hAnsi="Times New Roman" w:cs="Arial"/>
          <w:kern w:val="0"/>
          <w:sz w:val="28"/>
          <w:szCs w:val="20"/>
          <w:lang w:eastAsia="ru-RU"/>
        </w:rPr>
        <w:t xml:space="preserve"> 2016 </w:t>
      </w:r>
      <w:r w:rsidRPr="00801300">
        <w:rPr>
          <w:rFonts w:ascii="Times New Roman" w:eastAsia="Times New Roman" w:hAnsi="Times New Roman" w:cs="Arial" w:hint="eastAsia"/>
          <w:kern w:val="0"/>
          <w:sz w:val="28"/>
          <w:szCs w:val="20"/>
          <w:lang w:eastAsia="ru-RU"/>
        </w:rPr>
        <w:t>року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Міжнародній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науково</w:t>
      </w:r>
      <w:r w:rsidRPr="00801300">
        <w:rPr>
          <w:rFonts w:ascii="Times New Roman" w:eastAsia="Times New Roman" w:hAnsi="Times New Roman" w:cs="Arial"/>
          <w:kern w:val="0"/>
          <w:sz w:val="28"/>
          <w:szCs w:val="20"/>
          <w:lang w:eastAsia="ru-RU"/>
        </w:rPr>
        <w:t>-</w:t>
      </w:r>
      <w:r w:rsidRPr="00801300">
        <w:rPr>
          <w:rFonts w:ascii="Times New Roman" w:eastAsia="Times New Roman" w:hAnsi="Times New Roman" w:cs="Arial" w:hint="eastAsia"/>
          <w:kern w:val="0"/>
          <w:sz w:val="28"/>
          <w:szCs w:val="20"/>
          <w:lang w:eastAsia="ru-RU"/>
        </w:rPr>
        <w:t>практичній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конференції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“Актуальніпитання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розвитку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філологічних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наук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ХХІ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столітті”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Одеса</w:t>
      </w:r>
      <w:r w:rsidRPr="00801300">
        <w:rPr>
          <w:rFonts w:ascii="Times New Roman" w:eastAsia="Times New Roman" w:hAnsi="Times New Roman" w:cs="Arial"/>
          <w:kern w:val="0"/>
          <w:sz w:val="28"/>
          <w:szCs w:val="20"/>
          <w:lang w:eastAsia="ru-RU"/>
        </w:rPr>
        <w:t>, 25</w:t>
      </w:r>
      <w:r w:rsidRPr="00801300">
        <w:rPr>
          <w:rFonts w:ascii="Times New Roman" w:eastAsia="Times New Roman" w:hAnsi="Times New Roman" w:cs="Arial" w:hint="eastAsia"/>
          <w:kern w:val="0"/>
          <w:sz w:val="28"/>
          <w:szCs w:val="20"/>
          <w:lang w:eastAsia="ru-RU"/>
        </w:rPr>
        <w:t>–</w:t>
      </w:r>
      <w:r w:rsidRPr="00801300">
        <w:rPr>
          <w:rFonts w:ascii="Times New Roman" w:eastAsia="Times New Roman" w:hAnsi="Times New Roman" w:cs="Arial"/>
          <w:kern w:val="0"/>
          <w:sz w:val="28"/>
          <w:szCs w:val="20"/>
          <w:lang w:eastAsia="ru-RU"/>
        </w:rPr>
        <w:t xml:space="preserve">26 </w:t>
      </w:r>
      <w:r w:rsidRPr="00801300">
        <w:rPr>
          <w:rFonts w:ascii="Times New Roman" w:eastAsia="Times New Roman" w:hAnsi="Times New Roman" w:cs="Arial" w:hint="eastAsia"/>
          <w:kern w:val="0"/>
          <w:sz w:val="28"/>
          <w:szCs w:val="20"/>
          <w:lang w:eastAsia="ru-RU"/>
        </w:rPr>
        <w:t>березня</w:t>
      </w:r>
      <w:r w:rsidRPr="00801300">
        <w:rPr>
          <w:rFonts w:ascii="Times New Roman" w:eastAsia="Times New Roman" w:hAnsi="Times New Roman" w:cs="Arial"/>
          <w:kern w:val="0"/>
          <w:sz w:val="28"/>
          <w:szCs w:val="20"/>
          <w:lang w:eastAsia="ru-RU"/>
        </w:rPr>
        <w:t xml:space="preserve"> 2016</w:t>
      </w:r>
      <w:r w:rsidRPr="00801300">
        <w:rPr>
          <w:rFonts w:ascii="Times New Roman" w:eastAsia="Times New Roman" w:hAnsi="Times New Roman" w:cs="Arial" w:hint="eastAsia"/>
          <w:kern w:val="0"/>
          <w:sz w:val="28"/>
          <w:szCs w:val="20"/>
          <w:lang w:eastAsia="ru-RU"/>
        </w:rPr>
        <w:t>року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Міжнародній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науковій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конференції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w:t>
      </w:r>
      <w:r w:rsidRPr="00801300">
        <w:rPr>
          <w:rFonts w:ascii="Times New Roman" w:eastAsia="Times New Roman" w:hAnsi="Times New Roman" w:cs="Arial"/>
          <w:kern w:val="0"/>
          <w:sz w:val="28"/>
          <w:szCs w:val="20"/>
          <w:lang w:eastAsia="ru-RU"/>
        </w:rPr>
        <w:t xml:space="preserve">Urgent problems of philology andlinguistics </w:t>
      </w:r>
      <w:r w:rsidRPr="00801300">
        <w:rPr>
          <w:rFonts w:ascii="Times New Roman" w:eastAsia="Times New Roman" w:hAnsi="Times New Roman" w:cs="Arial" w:hint="eastAsia"/>
          <w:kern w:val="0"/>
          <w:sz w:val="28"/>
          <w:szCs w:val="20"/>
          <w:lang w:eastAsia="ru-RU"/>
        </w:rPr>
        <w:t>–</w:t>
      </w:r>
      <w:r w:rsidRPr="00801300">
        <w:rPr>
          <w:rFonts w:ascii="Times New Roman" w:eastAsia="Times New Roman" w:hAnsi="Times New Roman" w:cs="Arial"/>
          <w:kern w:val="0"/>
          <w:sz w:val="28"/>
          <w:szCs w:val="20"/>
          <w:lang w:eastAsia="ru-RU"/>
        </w:rPr>
        <w:t xml:space="preserve"> 2016</w:t>
      </w:r>
      <w:r w:rsidRPr="00801300">
        <w:rPr>
          <w:rFonts w:ascii="Times New Roman" w:eastAsia="Times New Roman" w:hAnsi="Times New Roman" w:cs="Arial" w:hint="eastAsia"/>
          <w:kern w:val="0"/>
          <w:sz w:val="28"/>
          <w:szCs w:val="20"/>
          <w:lang w:eastAsia="ru-RU"/>
        </w:rPr>
        <w:t>”</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Будапешт</w:t>
      </w:r>
      <w:r w:rsidRPr="00801300">
        <w:rPr>
          <w:rFonts w:ascii="Times New Roman" w:eastAsia="Times New Roman" w:hAnsi="Times New Roman" w:cs="Arial"/>
          <w:kern w:val="0"/>
          <w:sz w:val="28"/>
          <w:szCs w:val="20"/>
          <w:lang w:eastAsia="ru-RU"/>
        </w:rPr>
        <w:t xml:space="preserve">, 30 </w:t>
      </w:r>
      <w:r w:rsidRPr="00801300">
        <w:rPr>
          <w:rFonts w:ascii="Times New Roman" w:eastAsia="Times New Roman" w:hAnsi="Times New Roman" w:cs="Arial" w:hint="eastAsia"/>
          <w:kern w:val="0"/>
          <w:sz w:val="28"/>
          <w:szCs w:val="20"/>
          <w:lang w:eastAsia="ru-RU"/>
        </w:rPr>
        <w:t>жовтня</w:t>
      </w:r>
      <w:r w:rsidRPr="00801300">
        <w:rPr>
          <w:rFonts w:ascii="Times New Roman" w:eastAsia="Times New Roman" w:hAnsi="Times New Roman" w:cs="Arial"/>
          <w:kern w:val="0"/>
          <w:sz w:val="28"/>
          <w:szCs w:val="20"/>
          <w:lang w:eastAsia="ru-RU"/>
        </w:rPr>
        <w:t xml:space="preserve"> 2016 </w:t>
      </w:r>
      <w:r w:rsidRPr="00801300">
        <w:rPr>
          <w:rFonts w:ascii="Times New Roman" w:eastAsia="Times New Roman" w:hAnsi="Times New Roman" w:cs="Arial" w:hint="eastAsia"/>
          <w:kern w:val="0"/>
          <w:sz w:val="28"/>
          <w:szCs w:val="20"/>
          <w:lang w:eastAsia="ru-RU"/>
        </w:rPr>
        <w:t>року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Міжнародній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науково</w:t>
      </w:r>
      <w:r w:rsidRPr="00801300">
        <w:rPr>
          <w:rFonts w:ascii="Times New Roman" w:eastAsia="Times New Roman" w:hAnsi="Times New Roman" w:cs="Arial"/>
          <w:kern w:val="0"/>
          <w:sz w:val="28"/>
          <w:szCs w:val="20"/>
          <w:lang w:eastAsia="ru-RU"/>
        </w:rPr>
        <w:t>-</w:t>
      </w:r>
      <w:r w:rsidRPr="00801300">
        <w:rPr>
          <w:rFonts w:ascii="Times New Roman" w:eastAsia="Times New Roman" w:hAnsi="Times New Roman" w:cs="Arial" w:hint="eastAsia"/>
          <w:kern w:val="0"/>
          <w:sz w:val="28"/>
          <w:szCs w:val="20"/>
          <w:lang w:eastAsia="ru-RU"/>
        </w:rPr>
        <w:t>практичній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конференції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“Україна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світ</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діалог</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культур”</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Київ</w:t>
      </w:r>
      <w:r w:rsidRPr="00801300">
        <w:rPr>
          <w:rFonts w:ascii="Times New Roman" w:eastAsia="Times New Roman" w:hAnsi="Times New Roman" w:cs="Arial"/>
          <w:kern w:val="0"/>
          <w:sz w:val="28"/>
          <w:szCs w:val="20"/>
          <w:lang w:eastAsia="ru-RU"/>
        </w:rPr>
        <w:t>, 29</w:t>
      </w:r>
      <w:r w:rsidRPr="00801300">
        <w:rPr>
          <w:rFonts w:ascii="Times New Roman" w:eastAsia="Times New Roman" w:hAnsi="Times New Roman" w:cs="Arial" w:hint="eastAsia"/>
          <w:kern w:val="0"/>
          <w:sz w:val="28"/>
          <w:szCs w:val="20"/>
          <w:lang w:eastAsia="ru-RU"/>
        </w:rPr>
        <w:t>–</w:t>
      </w:r>
      <w:r w:rsidRPr="00801300">
        <w:rPr>
          <w:rFonts w:ascii="Times New Roman" w:eastAsia="Times New Roman" w:hAnsi="Times New Roman" w:cs="Arial"/>
          <w:kern w:val="0"/>
          <w:sz w:val="28"/>
          <w:szCs w:val="20"/>
          <w:lang w:eastAsia="ru-RU"/>
        </w:rPr>
        <w:t>31</w:t>
      </w:r>
      <w:r w:rsidRPr="00801300">
        <w:rPr>
          <w:rFonts w:ascii="Times New Roman" w:eastAsia="Times New Roman" w:hAnsi="Times New Roman" w:cs="Arial" w:hint="eastAsia"/>
          <w:kern w:val="0"/>
          <w:sz w:val="28"/>
          <w:szCs w:val="20"/>
          <w:lang w:eastAsia="ru-RU"/>
        </w:rPr>
        <w:t>березня</w:t>
      </w:r>
      <w:r w:rsidRPr="00801300">
        <w:rPr>
          <w:rFonts w:ascii="Times New Roman" w:eastAsia="Times New Roman" w:hAnsi="Times New Roman" w:cs="Arial"/>
          <w:kern w:val="0"/>
          <w:sz w:val="28"/>
          <w:szCs w:val="20"/>
          <w:lang w:eastAsia="ru-RU"/>
        </w:rPr>
        <w:t xml:space="preserve"> 2017 </w:t>
      </w:r>
      <w:r w:rsidRPr="00801300">
        <w:rPr>
          <w:rFonts w:ascii="Times New Roman" w:eastAsia="Times New Roman" w:hAnsi="Times New Roman" w:cs="Arial" w:hint="eastAsia"/>
          <w:kern w:val="0"/>
          <w:sz w:val="28"/>
          <w:szCs w:val="20"/>
          <w:lang w:eastAsia="ru-RU"/>
        </w:rPr>
        <w:t>року</w:t>
      </w:r>
      <w:r w:rsidRPr="00801300">
        <w:rPr>
          <w:rFonts w:ascii="Times New Roman" w:eastAsia="Times New Roman" w:hAnsi="Times New Roman" w:cs="Arial"/>
          <w:kern w:val="0"/>
          <w:sz w:val="28"/>
          <w:szCs w:val="20"/>
          <w:lang w:eastAsia="ru-RU"/>
        </w:rPr>
        <w:t>).</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Результати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доповідей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опубліковані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відповідних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збірках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Результатидослідження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також</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обговорювались</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засіданнях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кафедри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східної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філологіїКиївського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національного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лінгвістичного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університету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кафедри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літературДалекого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Сходу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Південно</w:t>
      </w:r>
      <w:r w:rsidRPr="00801300">
        <w:rPr>
          <w:rFonts w:ascii="Times New Roman" w:eastAsia="Times New Roman" w:hAnsi="Times New Roman" w:cs="Arial"/>
          <w:kern w:val="0"/>
          <w:sz w:val="28"/>
          <w:szCs w:val="20"/>
          <w:lang w:eastAsia="ru-RU"/>
        </w:rPr>
        <w:t>-</w:t>
      </w:r>
      <w:r w:rsidRPr="00801300">
        <w:rPr>
          <w:rFonts w:ascii="Times New Roman" w:eastAsia="Times New Roman" w:hAnsi="Times New Roman" w:cs="Arial" w:hint="eastAsia"/>
          <w:kern w:val="0"/>
          <w:sz w:val="28"/>
          <w:szCs w:val="20"/>
          <w:lang w:eastAsia="ru-RU"/>
        </w:rPr>
        <w:t>Східної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Азії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Інституту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філології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Київськогонаціонального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університету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імені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Тараса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Шевченка</w:t>
      </w:r>
      <w:r w:rsidRPr="00801300">
        <w:rPr>
          <w:rFonts w:ascii="Times New Roman" w:eastAsia="Times New Roman" w:hAnsi="Times New Roman" w:cs="Arial"/>
          <w:kern w:val="0"/>
          <w:sz w:val="28"/>
          <w:szCs w:val="20"/>
          <w:lang w:eastAsia="ru-RU"/>
        </w:rPr>
        <w:t>.</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kern w:val="0"/>
          <w:sz w:val="28"/>
          <w:szCs w:val="20"/>
          <w:lang w:eastAsia="ru-RU"/>
        </w:rPr>
        <w:t>21</w:t>
      </w:r>
      <w:r w:rsidRPr="00801300">
        <w:rPr>
          <w:rFonts w:ascii="Times New Roman" w:eastAsia="Times New Roman" w:hAnsi="Times New Roman" w:cs="Arial" w:hint="eastAsia"/>
          <w:kern w:val="0"/>
          <w:sz w:val="28"/>
          <w:szCs w:val="20"/>
          <w:lang w:eastAsia="ru-RU"/>
        </w:rPr>
        <w:t>Публікації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Основні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положення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дисертації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висвітлено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w:t>
      </w:r>
      <w:r w:rsidRPr="00801300">
        <w:rPr>
          <w:rFonts w:ascii="Times New Roman" w:eastAsia="Times New Roman" w:hAnsi="Times New Roman" w:cs="Arial"/>
          <w:kern w:val="0"/>
          <w:sz w:val="28"/>
          <w:szCs w:val="20"/>
          <w:lang w:eastAsia="ru-RU"/>
        </w:rPr>
        <w:t xml:space="preserve"> 11 </w:t>
      </w:r>
      <w:r w:rsidRPr="00801300">
        <w:rPr>
          <w:rFonts w:ascii="Times New Roman" w:eastAsia="Times New Roman" w:hAnsi="Times New Roman" w:cs="Arial" w:hint="eastAsia"/>
          <w:kern w:val="0"/>
          <w:sz w:val="28"/>
          <w:szCs w:val="20"/>
          <w:lang w:eastAsia="ru-RU"/>
        </w:rPr>
        <w:t>авторськихпублікаціях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виконаних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одноосібно</w:t>
      </w:r>
      <w:r w:rsidRPr="00801300">
        <w:rPr>
          <w:rFonts w:ascii="Times New Roman" w:eastAsia="Times New Roman" w:hAnsi="Times New Roman" w:cs="Arial"/>
          <w:kern w:val="0"/>
          <w:sz w:val="28"/>
          <w:szCs w:val="20"/>
          <w:lang w:eastAsia="ru-RU"/>
        </w:rPr>
        <w:t xml:space="preserve"> (4,09 </w:t>
      </w:r>
      <w:r w:rsidRPr="00801300">
        <w:rPr>
          <w:rFonts w:ascii="Times New Roman" w:eastAsia="Times New Roman" w:hAnsi="Times New Roman" w:cs="Arial" w:hint="eastAsia"/>
          <w:kern w:val="0"/>
          <w:sz w:val="28"/>
          <w:szCs w:val="20"/>
          <w:lang w:eastAsia="ru-RU"/>
        </w:rPr>
        <w:t>др</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арк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шістьох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наукових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статтях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якібуло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надруковано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виданнях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затверджених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ДАК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України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Міністерства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освітиінауки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як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фахові</w:t>
      </w:r>
      <w:r w:rsidRPr="00801300">
        <w:rPr>
          <w:rFonts w:ascii="Times New Roman" w:eastAsia="Times New Roman" w:hAnsi="Times New Roman" w:cs="Arial"/>
          <w:kern w:val="0"/>
          <w:sz w:val="28"/>
          <w:szCs w:val="20"/>
          <w:lang w:eastAsia="ru-RU"/>
        </w:rPr>
        <w:t xml:space="preserve"> (3,41 </w:t>
      </w:r>
      <w:r w:rsidRPr="00801300">
        <w:rPr>
          <w:rFonts w:ascii="Times New Roman" w:eastAsia="Times New Roman" w:hAnsi="Times New Roman" w:cs="Arial" w:hint="eastAsia"/>
          <w:kern w:val="0"/>
          <w:sz w:val="28"/>
          <w:szCs w:val="20"/>
          <w:lang w:eastAsia="ru-RU"/>
        </w:rPr>
        <w:t>др</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арк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одній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статті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опублікованій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закордонномувиданні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проіндексованому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внесеному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баз</w:t>
      </w:r>
      <w:r w:rsidRPr="00801300">
        <w:rPr>
          <w:rFonts w:ascii="Times New Roman" w:eastAsia="Times New Roman" w:hAnsi="Times New Roman" w:cs="Arial"/>
          <w:kern w:val="0"/>
          <w:sz w:val="28"/>
          <w:szCs w:val="20"/>
          <w:lang w:eastAsia="ru-RU"/>
        </w:rPr>
        <w:t xml:space="preserve"> Index Copernicus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Global ImpactFactor (0,68 </w:t>
      </w:r>
      <w:r w:rsidRPr="00801300">
        <w:rPr>
          <w:rFonts w:ascii="Times New Roman" w:eastAsia="Times New Roman" w:hAnsi="Times New Roman" w:cs="Arial" w:hint="eastAsia"/>
          <w:kern w:val="0"/>
          <w:sz w:val="28"/>
          <w:szCs w:val="20"/>
          <w:lang w:eastAsia="ru-RU"/>
        </w:rPr>
        <w:t>др</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арк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чотирьох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публікаціях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тез</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доповідей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наукових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науково</w:t>
      </w:r>
      <w:r w:rsidRPr="00801300">
        <w:rPr>
          <w:rFonts w:ascii="Times New Roman" w:eastAsia="Times New Roman" w:hAnsi="Times New Roman" w:cs="Arial"/>
          <w:kern w:val="0"/>
          <w:sz w:val="28"/>
          <w:szCs w:val="20"/>
          <w:lang w:eastAsia="ru-RU"/>
        </w:rPr>
        <w:t>-</w:t>
      </w:r>
      <w:r w:rsidRPr="00801300">
        <w:rPr>
          <w:rFonts w:ascii="Times New Roman" w:eastAsia="Times New Roman" w:hAnsi="Times New Roman" w:cs="Arial" w:hint="eastAsia"/>
          <w:kern w:val="0"/>
          <w:sz w:val="28"/>
          <w:szCs w:val="20"/>
          <w:lang w:eastAsia="ru-RU"/>
        </w:rPr>
        <w:t>практичних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конференціях</w:t>
      </w:r>
      <w:r w:rsidRPr="00801300">
        <w:rPr>
          <w:rFonts w:ascii="Times New Roman" w:eastAsia="Times New Roman" w:hAnsi="Times New Roman" w:cs="Arial"/>
          <w:kern w:val="0"/>
          <w:sz w:val="28"/>
          <w:szCs w:val="20"/>
          <w:lang w:eastAsia="ru-RU"/>
        </w:rPr>
        <w:t xml:space="preserve"> (0,55 </w:t>
      </w:r>
      <w:r w:rsidRPr="00801300">
        <w:rPr>
          <w:rFonts w:ascii="Times New Roman" w:eastAsia="Times New Roman" w:hAnsi="Times New Roman" w:cs="Arial" w:hint="eastAsia"/>
          <w:kern w:val="0"/>
          <w:sz w:val="28"/>
          <w:szCs w:val="20"/>
          <w:lang w:eastAsia="ru-RU"/>
        </w:rPr>
        <w:t>др</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арк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Наукових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праць</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написаних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успівавторстві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немає</w:t>
      </w:r>
      <w:r w:rsidRPr="00801300">
        <w:rPr>
          <w:rFonts w:ascii="Times New Roman" w:eastAsia="Times New Roman" w:hAnsi="Times New Roman" w:cs="Arial"/>
          <w:kern w:val="0"/>
          <w:sz w:val="28"/>
          <w:szCs w:val="20"/>
          <w:lang w:eastAsia="ru-RU"/>
        </w:rPr>
        <w:t>.</w:t>
      </w:r>
    </w:p>
    <w:p w:rsidR="00801300" w:rsidRPr="00801300"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Обсяг</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і</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структура</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роботи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Дисертація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складається</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переліку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умовнихскорочень</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вступу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чотирьох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розділів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висновків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кожного</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розділу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загальнихвисновків</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списку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використаної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літератури</w:t>
      </w:r>
      <w:r w:rsidRPr="00801300">
        <w:rPr>
          <w:rFonts w:ascii="Times New Roman" w:eastAsia="Times New Roman" w:hAnsi="Times New Roman" w:cs="Arial"/>
          <w:kern w:val="0"/>
          <w:sz w:val="28"/>
          <w:szCs w:val="20"/>
          <w:lang w:eastAsia="ru-RU"/>
        </w:rPr>
        <w:t xml:space="preserve"> (158 </w:t>
      </w:r>
      <w:r w:rsidRPr="00801300">
        <w:rPr>
          <w:rFonts w:ascii="Times New Roman" w:eastAsia="Times New Roman" w:hAnsi="Times New Roman" w:cs="Arial" w:hint="eastAsia"/>
          <w:kern w:val="0"/>
          <w:sz w:val="28"/>
          <w:szCs w:val="20"/>
          <w:lang w:eastAsia="ru-RU"/>
        </w:rPr>
        <w:t>найменувань</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яких</w:t>
      </w:r>
      <w:r w:rsidRPr="00801300">
        <w:rPr>
          <w:rFonts w:ascii="Times New Roman" w:eastAsia="Times New Roman" w:hAnsi="Times New Roman" w:cs="Arial"/>
          <w:kern w:val="0"/>
          <w:sz w:val="28"/>
          <w:szCs w:val="20"/>
          <w:lang w:eastAsia="ru-RU"/>
        </w:rPr>
        <w:t xml:space="preserve"> 38</w:t>
      </w:r>
      <w:r w:rsidRPr="00801300">
        <w:rPr>
          <w:rFonts w:ascii="Times New Roman" w:eastAsia="Times New Roman" w:hAnsi="Times New Roman" w:cs="Arial" w:hint="eastAsia"/>
          <w:kern w:val="0"/>
          <w:sz w:val="28"/>
          <w:szCs w:val="20"/>
          <w:lang w:eastAsia="ru-RU"/>
        </w:rPr>
        <w:t>–іноземними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мовами</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списку</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довідкових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джерел</w:t>
      </w:r>
      <w:r w:rsidRPr="00801300">
        <w:rPr>
          <w:rFonts w:ascii="Times New Roman" w:eastAsia="Times New Roman" w:hAnsi="Times New Roman" w:cs="Arial"/>
          <w:kern w:val="0"/>
          <w:sz w:val="28"/>
          <w:szCs w:val="20"/>
          <w:lang w:eastAsia="ru-RU"/>
        </w:rPr>
        <w:t xml:space="preserve"> (26 </w:t>
      </w:r>
      <w:r w:rsidRPr="00801300">
        <w:rPr>
          <w:rFonts w:ascii="Times New Roman" w:eastAsia="Times New Roman" w:hAnsi="Times New Roman" w:cs="Arial" w:hint="eastAsia"/>
          <w:kern w:val="0"/>
          <w:sz w:val="28"/>
          <w:szCs w:val="20"/>
          <w:lang w:eastAsia="ru-RU"/>
        </w:rPr>
        <w:t>найменувань</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додатків</w:t>
      </w:r>
      <w:r w:rsidRPr="00801300">
        <w:rPr>
          <w:rFonts w:ascii="Times New Roman" w:eastAsia="Times New Roman" w:hAnsi="Times New Roman" w:cs="Arial"/>
          <w:kern w:val="0"/>
          <w:sz w:val="28"/>
          <w:szCs w:val="20"/>
          <w:lang w:eastAsia="ru-RU"/>
        </w:rPr>
        <w:t xml:space="preserve"> (23</w:t>
      </w:r>
      <w:r w:rsidRPr="00801300">
        <w:rPr>
          <w:rFonts w:ascii="Times New Roman" w:eastAsia="Times New Roman" w:hAnsi="Times New Roman" w:cs="Arial" w:hint="eastAsia"/>
          <w:kern w:val="0"/>
          <w:sz w:val="28"/>
          <w:szCs w:val="20"/>
          <w:lang w:eastAsia="ru-RU"/>
        </w:rPr>
        <w:t>сторінки</w:t>
      </w:r>
      <w:r w:rsidRPr="00801300">
        <w:rPr>
          <w:rFonts w:ascii="Times New Roman" w:eastAsia="Times New Roman" w:hAnsi="Times New Roman" w:cs="Arial"/>
          <w:kern w:val="0"/>
          <w:sz w:val="28"/>
          <w:szCs w:val="20"/>
          <w:lang w:eastAsia="ru-RU"/>
        </w:rPr>
        <w:t>).</w:t>
      </w:r>
    </w:p>
    <w:p w:rsidR="003B5A84" w:rsidRDefault="00801300" w:rsidP="00801300">
      <w:pPr>
        <w:rPr>
          <w:rFonts w:ascii="Times New Roman" w:eastAsia="Times New Roman" w:hAnsi="Times New Roman" w:cs="Arial"/>
          <w:kern w:val="0"/>
          <w:sz w:val="28"/>
          <w:szCs w:val="20"/>
          <w:lang w:eastAsia="ru-RU"/>
        </w:rPr>
      </w:pPr>
      <w:r w:rsidRPr="00801300">
        <w:rPr>
          <w:rFonts w:ascii="Times New Roman" w:eastAsia="Times New Roman" w:hAnsi="Times New Roman" w:cs="Arial" w:hint="eastAsia"/>
          <w:kern w:val="0"/>
          <w:sz w:val="28"/>
          <w:szCs w:val="20"/>
          <w:lang w:eastAsia="ru-RU"/>
        </w:rPr>
        <w:t>Повний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обсяг</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дисертації</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w:t>
      </w:r>
      <w:r w:rsidRPr="00801300">
        <w:rPr>
          <w:rFonts w:ascii="Times New Roman" w:eastAsia="Times New Roman" w:hAnsi="Times New Roman" w:cs="Arial"/>
          <w:kern w:val="0"/>
          <w:sz w:val="28"/>
          <w:szCs w:val="20"/>
          <w:lang w:eastAsia="ru-RU"/>
        </w:rPr>
        <w:t xml:space="preserve"> 220 </w:t>
      </w:r>
      <w:r w:rsidRPr="00801300">
        <w:rPr>
          <w:rFonts w:ascii="Times New Roman" w:eastAsia="Times New Roman" w:hAnsi="Times New Roman" w:cs="Arial" w:hint="eastAsia"/>
          <w:kern w:val="0"/>
          <w:sz w:val="28"/>
          <w:szCs w:val="20"/>
          <w:lang w:eastAsia="ru-RU"/>
        </w:rPr>
        <w:t>сторінок</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з</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яких</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основний</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текст</w:t>
      </w:r>
      <w:r w:rsidRPr="00801300">
        <w:rPr>
          <w:rFonts w:ascii="Times New Roman" w:eastAsia="Times New Roman" w:hAnsi="Times New Roman" w:cs="Arial"/>
          <w:kern w:val="0"/>
          <w:sz w:val="28"/>
          <w:szCs w:val="20"/>
          <w:lang w:eastAsia="ru-RU"/>
        </w:rPr>
        <w:t xml:space="preserve"> </w:t>
      </w:r>
      <w:r w:rsidRPr="00801300">
        <w:rPr>
          <w:rFonts w:ascii="Times New Roman" w:eastAsia="Times New Roman" w:hAnsi="Times New Roman" w:cs="Arial" w:hint="eastAsia"/>
          <w:kern w:val="0"/>
          <w:sz w:val="28"/>
          <w:szCs w:val="20"/>
          <w:lang w:eastAsia="ru-RU"/>
        </w:rPr>
        <w:t>складає</w:t>
      </w:r>
      <w:r w:rsidRPr="00801300">
        <w:rPr>
          <w:rFonts w:ascii="Times New Roman" w:eastAsia="Times New Roman" w:hAnsi="Times New Roman" w:cs="Arial"/>
          <w:kern w:val="0"/>
          <w:sz w:val="28"/>
          <w:szCs w:val="20"/>
          <w:lang w:eastAsia="ru-RU"/>
        </w:rPr>
        <w:t xml:space="preserve"> 178</w:t>
      </w:r>
      <w:r w:rsidRPr="00801300">
        <w:rPr>
          <w:rFonts w:ascii="Times New Roman" w:eastAsia="Times New Roman" w:hAnsi="Times New Roman" w:cs="Arial" w:hint="eastAsia"/>
          <w:kern w:val="0"/>
          <w:sz w:val="28"/>
          <w:szCs w:val="20"/>
          <w:lang w:eastAsia="ru-RU"/>
        </w:rPr>
        <w:t>сторінок</w:t>
      </w:r>
      <w:r w:rsidRPr="00801300">
        <w:rPr>
          <w:rFonts w:ascii="Times New Roman" w:eastAsia="Times New Roman" w:hAnsi="Times New Roman" w:cs="Arial"/>
          <w:kern w:val="0"/>
          <w:sz w:val="28"/>
          <w:szCs w:val="20"/>
          <w:lang w:eastAsia="ru-RU"/>
        </w:rPr>
        <w:t>.</w:t>
      </w:r>
    </w:p>
    <w:p w:rsidR="00801300" w:rsidRDefault="00801300" w:rsidP="00801300">
      <w:pPr>
        <w:rPr>
          <w:rFonts w:ascii="Times New Roman" w:eastAsia="Times New Roman" w:hAnsi="Times New Roman" w:cs="Arial"/>
          <w:kern w:val="0"/>
          <w:sz w:val="28"/>
          <w:szCs w:val="20"/>
          <w:lang w:eastAsia="ru-RU"/>
        </w:rPr>
      </w:pPr>
    </w:p>
    <w:p w:rsidR="00801300" w:rsidRDefault="00801300" w:rsidP="00801300">
      <w:pPr>
        <w:rPr>
          <w:rFonts w:ascii="Times New Roman" w:eastAsia="Times New Roman" w:hAnsi="Times New Roman" w:cs="Arial"/>
          <w:kern w:val="0"/>
          <w:sz w:val="28"/>
          <w:szCs w:val="20"/>
          <w:lang w:eastAsia="ru-RU"/>
        </w:rPr>
      </w:pPr>
    </w:p>
    <w:p w:rsidR="00801300" w:rsidRDefault="00801300" w:rsidP="00801300">
      <w:r>
        <w:rPr>
          <w:rFonts w:hint="eastAsia"/>
        </w:rPr>
        <w:t>ВИСНОВКИ</w:t>
      </w:r>
    </w:p>
    <w:p w:rsidR="00801300" w:rsidRDefault="00801300" w:rsidP="00801300">
      <w:r>
        <w:rPr>
          <w:rFonts w:hint="eastAsia"/>
        </w:rPr>
        <w:t>У</w:t>
      </w:r>
      <w:r>
        <w:t></w:t>
      </w:r>
      <w:r>
        <w:rPr>
          <w:rFonts w:hint="eastAsia"/>
        </w:rPr>
        <w:t>результаті</w:t>
      </w:r>
      <w:r>
        <w:t></w:t>
      </w:r>
      <w:r>
        <w:rPr>
          <w:rFonts w:hint="eastAsia"/>
        </w:rPr>
        <w:t>нашого</w:t>
      </w:r>
      <w:r>
        <w:t></w:t>
      </w:r>
      <w:r>
        <w:rPr>
          <w:rFonts w:hint="eastAsia"/>
        </w:rPr>
        <w:t>дослідження</w:t>
      </w:r>
      <w:r>
        <w:t></w:t>
      </w:r>
      <w:r>
        <w:rPr>
          <w:rFonts w:hint="eastAsia"/>
        </w:rPr>
        <w:t>були</w:t>
      </w:r>
      <w:r>
        <w:t></w:t>
      </w:r>
      <w:r>
        <w:rPr>
          <w:rFonts w:hint="eastAsia"/>
        </w:rPr>
        <w:t>зроблені</w:t>
      </w:r>
      <w:r>
        <w:t></w:t>
      </w:r>
      <w:r>
        <w:rPr>
          <w:rFonts w:hint="eastAsia"/>
        </w:rPr>
        <w:t>такі</w:t>
      </w:r>
      <w:r>
        <w:t></w:t>
      </w:r>
      <w:r>
        <w:rPr>
          <w:rFonts w:hint="eastAsia"/>
        </w:rPr>
        <w:t>висновки</w:t>
      </w:r>
      <w:r>
        <w:t></w:t>
      </w:r>
    </w:p>
    <w:p w:rsidR="00801300" w:rsidRDefault="00801300" w:rsidP="00801300">
      <w:r>
        <w:t></w:t>
      </w:r>
      <w:r>
        <w:t></w:t>
      </w:r>
      <w:r>
        <w:t></w:t>
      </w:r>
      <w:r>
        <w:rPr>
          <w:rFonts w:hint="eastAsia"/>
        </w:rPr>
        <w:t>Під</w:t>
      </w:r>
      <w:r>
        <w:t></w:t>
      </w:r>
      <w:r>
        <w:rPr>
          <w:rFonts w:hint="eastAsia"/>
        </w:rPr>
        <w:t>час</w:t>
      </w:r>
      <w:r>
        <w:t></w:t>
      </w:r>
      <w:r>
        <w:rPr>
          <w:rFonts w:hint="eastAsia"/>
        </w:rPr>
        <w:t>вивчення</w:t>
      </w:r>
      <w:r>
        <w:t></w:t>
      </w:r>
      <w:r>
        <w:rPr>
          <w:rFonts w:hint="eastAsia"/>
        </w:rPr>
        <w:t>процесу</w:t>
      </w:r>
      <w:r>
        <w:t></w:t>
      </w:r>
      <w:r>
        <w:rPr>
          <w:rFonts w:hint="eastAsia"/>
        </w:rPr>
        <w:t>формування</w:t>
      </w:r>
      <w:r>
        <w:t></w:t>
      </w:r>
      <w:r>
        <w:rPr>
          <w:rFonts w:hint="eastAsia"/>
        </w:rPr>
        <w:t>концептів</w:t>
      </w:r>
      <w:r>
        <w:t></w:t>
      </w:r>
      <w:r>
        <w:rPr>
          <w:rFonts w:hint="eastAsia"/>
        </w:rPr>
        <w:t>ПРОСТІР</w:t>
      </w:r>
      <w:r>
        <w:t></w:t>
      </w:r>
      <w:r>
        <w:t></w:t>
      </w:r>
      <w:r>
        <w:rPr>
          <w:rFonts w:ascii="MS Mincho" w:eastAsia="MS Mincho" w:hAnsi="MS Mincho" w:cs="MS Mincho" w:hint="eastAsia"/>
        </w:rPr>
        <w:t>空</w:t>
      </w:r>
      <w:r>
        <w:rPr>
          <w:rFonts w:ascii="MingLiU" w:eastAsia="MingLiU" w:hAnsi="MingLiU" w:cs="MingLiU" w:hint="eastAsia"/>
        </w:rPr>
        <w:t>间</w:t>
      </w:r>
      <w:r>
        <w:t></w:t>
      </w:r>
      <w:r>
        <w:t></w:t>
      </w:r>
      <w:r>
        <w:rPr>
          <w:rFonts w:hint="eastAsia"/>
        </w:rPr>
        <w:t>і</w:t>
      </w:r>
      <w:r>
        <w:t></w:t>
      </w:r>
      <w:r>
        <w:rPr>
          <w:rFonts w:hint="eastAsia"/>
        </w:rPr>
        <w:t>ЧАС</w:t>
      </w:r>
      <w:r>
        <w:t></w:t>
      </w:r>
      <w:r>
        <w:rPr>
          <w:rFonts w:ascii="MingLiU" w:eastAsia="MingLiU" w:hAnsi="MingLiU" w:cs="MingLiU" w:hint="eastAsia"/>
        </w:rPr>
        <w:t>时间</w:t>
      </w:r>
      <w:r>
        <w:t></w:t>
      </w:r>
      <w:r>
        <w:t></w:t>
      </w:r>
      <w:r>
        <w:rPr>
          <w:rFonts w:hint="eastAsia"/>
        </w:rPr>
        <w:t>у</w:t>
      </w:r>
      <w:r>
        <w:t></w:t>
      </w:r>
      <w:r>
        <w:rPr>
          <w:rFonts w:hint="eastAsia"/>
        </w:rPr>
        <w:t>сучасній</w:t>
      </w:r>
      <w:r>
        <w:t></w:t>
      </w:r>
      <w:r>
        <w:rPr>
          <w:rFonts w:hint="eastAsia"/>
        </w:rPr>
        <w:t>китайській</w:t>
      </w:r>
      <w:r>
        <w:t></w:t>
      </w:r>
      <w:r>
        <w:rPr>
          <w:rFonts w:hint="eastAsia"/>
        </w:rPr>
        <w:t>мові</w:t>
      </w:r>
      <w:r>
        <w:t></w:t>
      </w:r>
      <w:r>
        <w:t></w:t>
      </w:r>
      <w:r>
        <w:rPr>
          <w:rFonts w:hint="eastAsia"/>
        </w:rPr>
        <w:t>виявилось</w:t>
      </w:r>
      <w:r>
        <w:t></w:t>
      </w:r>
      <w:r>
        <w:t></w:t>
      </w:r>
      <w:r>
        <w:rPr>
          <w:rFonts w:hint="eastAsia"/>
        </w:rPr>
        <w:t>що</w:t>
      </w:r>
      <w:r>
        <w:t></w:t>
      </w:r>
      <w:r>
        <w:rPr>
          <w:rFonts w:hint="eastAsia"/>
        </w:rPr>
        <w:t>на</w:t>
      </w:r>
      <w:r>
        <w:t></w:t>
      </w:r>
      <w:r>
        <w:rPr>
          <w:rFonts w:hint="eastAsia"/>
        </w:rPr>
        <w:t>усвідомлення</w:t>
      </w:r>
      <w:r>
        <w:t></w:t>
      </w:r>
      <w:r>
        <w:rPr>
          <w:rFonts w:hint="eastAsia"/>
        </w:rPr>
        <w:t>категорій“простір”</w:t>
      </w:r>
      <w:r>
        <w:t></w:t>
      </w:r>
      <w:r>
        <w:rPr>
          <w:rFonts w:hint="eastAsia"/>
        </w:rPr>
        <w:t>і</w:t>
      </w:r>
      <w:r>
        <w:t></w:t>
      </w:r>
      <w:r>
        <w:rPr>
          <w:rFonts w:hint="eastAsia"/>
        </w:rPr>
        <w:t>“час”</w:t>
      </w:r>
      <w:r>
        <w:t></w:t>
      </w:r>
      <w:r>
        <w:rPr>
          <w:rFonts w:hint="eastAsia"/>
        </w:rPr>
        <w:t>китайським</w:t>
      </w:r>
      <w:r>
        <w:t></w:t>
      </w:r>
      <w:r>
        <w:rPr>
          <w:rFonts w:hint="eastAsia"/>
        </w:rPr>
        <w:t>мовцем</w:t>
      </w:r>
      <w:r>
        <w:t></w:t>
      </w:r>
      <w:r>
        <w:rPr>
          <w:rFonts w:hint="eastAsia"/>
        </w:rPr>
        <w:t>та</w:t>
      </w:r>
      <w:r>
        <w:t></w:t>
      </w:r>
      <w:r>
        <w:rPr>
          <w:rFonts w:hint="eastAsia"/>
        </w:rPr>
        <w:t>їхню</w:t>
      </w:r>
      <w:r>
        <w:t></w:t>
      </w:r>
      <w:r>
        <w:rPr>
          <w:rFonts w:hint="eastAsia"/>
        </w:rPr>
        <w:t>подальшу</w:t>
      </w:r>
      <w:r>
        <w:t></w:t>
      </w:r>
      <w:r>
        <w:rPr>
          <w:rFonts w:hint="eastAsia"/>
        </w:rPr>
        <w:t>концептуалізаціюбезсумнівно</w:t>
      </w:r>
      <w:r>
        <w:t></w:t>
      </w:r>
      <w:r>
        <w:rPr>
          <w:rFonts w:hint="eastAsia"/>
        </w:rPr>
        <w:t>вплинули</w:t>
      </w:r>
      <w:r>
        <w:t></w:t>
      </w:r>
      <w:r>
        <w:rPr>
          <w:rFonts w:hint="eastAsia"/>
        </w:rPr>
        <w:t>традиційні</w:t>
      </w:r>
      <w:r>
        <w:t></w:t>
      </w:r>
      <w:r>
        <w:rPr>
          <w:rFonts w:hint="eastAsia"/>
        </w:rPr>
        <w:t>уявлення</w:t>
      </w:r>
      <w:r>
        <w:t></w:t>
      </w:r>
      <w:r>
        <w:rPr>
          <w:rFonts w:hint="eastAsia"/>
        </w:rPr>
        <w:t>давнини</w:t>
      </w:r>
      <w:r>
        <w:t></w:t>
      </w:r>
      <w:r>
        <w:t></w:t>
      </w:r>
      <w:r>
        <w:rPr>
          <w:rFonts w:hint="eastAsia"/>
        </w:rPr>
        <w:t>що</w:t>
      </w:r>
      <w:r>
        <w:t></w:t>
      </w:r>
      <w:r>
        <w:rPr>
          <w:rFonts w:hint="eastAsia"/>
        </w:rPr>
        <w:t>полягали</w:t>
      </w:r>
      <w:r>
        <w:t></w:t>
      </w:r>
      <w:r>
        <w:rPr>
          <w:rFonts w:hint="eastAsia"/>
        </w:rPr>
        <w:t>в</w:t>
      </w:r>
      <w:r>
        <w:t></w:t>
      </w:r>
      <w:r>
        <w:rPr>
          <w:rFonts w:hint="eastAsia"/>
        </w:rPr>
        <w:t>чіткомурозмежуванні</w:t>
      </w:r>
      <w:r>
        <w:t></w:t>
      </w:r>
      <w:r>
        <w:rPr>
          <w:rFonts w:hint="eastAsia"/>
        </w:rPr>
        <w:t>навколишнього</w:t>
      </w:r>
      <w:r>
        <w:t></w:t>
      </w:r>
      <w:r>
        <w:rPr>
          <w:rFonts w:hint="eastAsia"/>
        </w:rPr>
        <w:t>простору</w:t>
      </w:r>
      <w:r>
        <w:t></w:t>
      </w:r>
      <w:r>
        <w:t></w:t>
      </w:r>
      <w:r>
        <w:rPr>
          <w:rFonts w:hint="eastAsia"/>
        </w:rPr>
        <w:t>виокремленні</w:t>
      </w:r>
      <w:r>
        <w:t></w:t>
      </w:r>
      <w:r>
        <w:rPr>
          <w:rFonts w:hint="eastAsia"/>
        </w:rPr>
        <w:t>в</w:t>
      </w:r>
      <w:r>
        <w:t></w:t>
      </w:r>
      <w:r>
        <w:rPr>
          <w:rFonts w:hint="eastAsia"/>
        </w:rPr>
        <w:t>ньому</w:t>
      </w:r>
      <w:r>
        <w:t></w:t>
      </w:r>
      <w:r>
        <w:rPr>
          <w:rFonts w:hint="eastAsia"/>
        </w:rPr>
        <w:t>чотирьох</w:t>
      </w:r>
      <w:r>
        <w:t></w:t>
      </w:r>
      <w:r>
        <w:t></w:t>
      </w:r>
      <w:r>
        <w:rPr>
          <w:rFonts w:hint="eastAsia"/>
        </w:rPr>
        <w:t>восьми</w:t>
      </w:r>
      <w:r>
        <w:t></w:t>
      </w:r>
      <w:r>
        <w:rPr>
          <w:rFonts w:hint="eastAsia"/>
        </w:rPr>
        <w:t>сторін</w:t>
      </w:r>
      <w:r>
        <w:t></w:t>
      </w:r>
      <w:r>
        <w:rPr>
          <w:rFonts w:hint="eastAsia"/>
        </w:rPr>
        <w:t>світу</w:t>
      </w:r>
      <w:r>
        <w:t></w:t>
      </w:r>
      <w:r>
        <w:t></w:t>
      </w:r>
      <w:r>
        <w:rPr>
          <w:rFonts w:hint="eastAsia"/>
        </w:rPr>
        <w:t>середини</w:t>
      </w:r>
      <w:r>
        <w:t></w:t>
      </w:r>
      <w:r>
        <w:t></w:t>
      </w:r>
      <w:r>
        <w:rPr>
          <w:rFonts w:hint="eastAsia"/>
        </w:rPr>
        <w:t>просторових</w:t>
      </w:r>
      <w:r>
        <w:t></w:t>
      </w:r>
      <w:r>
        <w:rPr>
          <w:rFonts w:hint="eastAsia"/>
        </w:rPr>
        <w:t>протилежностей</w:t>
      </w:r>
      <w:r>
        <w:t></w:t>
      </w:r>
      <w:r>
        <w:rPr>
          <w:rFonts w:hint="eastAsia"/>
        </w:rPr>
        <w:t>вгорі</w:t>
      </w:r>
      <w:r>
        <w:t></w:t>
      </w:r>
      <w:r>
        <w:rPr>
          <w:rFonts w:hint="eastAsia"/>
        </w:rPr>
        <w:t>внизу</w:t>
      </w:r>
      <w:r>
        <w:t></w:t>
      </w:r>
      <w:r>
        <w:t></w:t>
      </w:r>
      <w:r>
        <w:rPr>
          <w:rFonts w:hint="eastAsia"/>
        </w:rPr>
        <w:t>попереду</w:t>
      </w:r>
      <w:r>
        <w:t></w:t>
      </w:r>
      <w:r>
        <w:rPr>
          <w:rFonts w:hint="eastAsia"/>
        </w:rPr>
        <w:t>позаду</w:t>
      </w:r>
      <w:r>
        <w:t></w:t>
      </w:r>
      <w:r>
        <w:t></w:t>
      </w:r>
      <w:r>
        <w:rPr>
          <w:rFonts w:hint="eastAsia"/>
        </w:rPr>
        <w:t>праворуч</w:t>
      </w:r>
      <w:r>
        <w:t></w:t>
      </w:r>
      <w:r>
        <w:rPr>
          <w:rFonts w:hint="eastAsia"/>
        </w:rPr>
        <w:t>ліворуч</w:t>
      </w:r>
      <w:r>
        <w:t></w:t>
      </w:r>
      <w:r>
        <w:t></w:t>
      </w:r>
      <w:r>
        <w:rPr>
          <w:rFonts w:hint="eastAsia"/>
        </w:rPr>
        <w:t>зовні</w:t>
      </w:r>
      <w:r>
        <w:t></w:t>
      </w:r>
      <w:r>
        <w:rPr>
          <w:rFonts w:hint="eastAsia"/>
        </w:rPr>
        <w:t>всередині</w:t>
      </w:r>
      <w:r>
        <w:t></w:t>
      </w:r>
      <w:r>
        <w:t></w:t>
      </w:r>
      <w:r>
        <w:rPr>
          <w:rFonts w:hint="eastAsia"/>
        </w:rPr>
        <w:t>та</w:t>
      </w:r>
      <w:r>
        <w:t></w:t>
      </w:r>
      <w:r>
        <w:rPr>
          <w:rFonts w:hint="eastAsia"/>
        </w:rPr>
        <w:t>часу</w:t>
      </w:r>
      <w:r>
        <w:t></w:t>
      </w:r>
      <w:r>
        <w:t></w:t>
      </w:r>
      <w:r>
        <w:rPr>
          <w:rFonts w:hint="eastAsia"/>
        </w:rPr>
        <w:t>винайдення</w:t>
      </w:r>
      <w:r>
        <w:t></w:t>
      </w:r>
      <w:r>
        <w:rPr>
          <w:rFonts w:hint="eastAsia"/>
        </w:rPr>
        <w:t>складноїгодинникової</w:t>
      </w:r>
      <w:r>
        <w:t></w:t>
      </w:r>
      <w:r>
        <w:rPr>
          <w:rFonts w:hint="eastAsia"/>
        </w:rPr>
        <w:t>системи</w:t>
      </w:r>
      <w:r>
        <w:t></w:t>
      </w:r>
      <w:r>
        <w:t></w:t>
      </w:r>
      <w:r>
        <w:rPr>
          <w:rFonts w:hint="eastAsia"/>
        </w:rPr>
        <w:t>сонячних</w:t>
      </w:r>
      <w:r>
        <w:t></w:t>
      </w:r>
      <w:r>
        <w:rPr>
          <w:rFonts w:hint="eastAsia"/>
        </w:rPr>
        <w:t>та</w:t>
      </w:r>
      <w:r>
        <w:t></w:t>
      </w:r>
      <w:r>
        <w:rPr>
          <w:rFonts w:hint="eastAsia"/>
        </w:rPr>
        <w:t>місячних</w:t>
      </w:r>
      <w:r>
        <w:t></w:t>
      </w:r>
      <w:r>
        <w:rPr>
          <w:rFonts w:hint="eastAsia"/>
        </w:rPr>
        <w:t>календарів</w:t>
      </w:r>
      <w:r>
        <w:t></w:t>
      </w:r>
      <w:r>
        <w:t></w:t>
      </w:r>
      <w:r>
        <w:rPr>
          <w:rFonts w:hint="eastAsia"/>
        </w:rPr>
        <w:t>слідкування</w:t>
      </w:r>
      <w:r>
        <w:t></w:t>
      </w:r>
      <w:r>
        <w:rPr>
          <w:rFonts w:hint="eastAsia"/>
        </w:rPr>
        <w:t>зациклічністю</w:t>
      </w:r>
      <w:r>
        <w:t></w:t>
      </w:r>
      <w:r>
        <w:rPr>
          <w:rFonts w:hint="eastAsia"/>
        </w:rPr>
        <w:t>епох</w:t>
      </w:r>
      <w:r>
        <w:t></w:t>
      </w:r>
      <w:r>
        <w:t></w:t>
      </w:r>
      <w:r>
        <w:rPr>
          <w:rFonts w:hint="eastAsia"/>
        </w:rPr>
        <w:t>поколінь</w:t>
      </w:r>
      <w:r>
        <w:t></w:t>
      </w:r>
      <w:r>
        <w:t></w:t>
      </w:r>
      <w:r>
        <w:rPr>
          <w:rFonts w:hint="eastAsia"/>
        </w:rPr>
        <w:t>пір</w:t>
      </w:r>
      <w:r>
        <w:t></w:t>
      </w:r>
      <w:r>
        <w:rPr>
          <w:rFonts w:hint="eastAsia"/>
        </w:rPr>
        <w:t>року</w:t>
      </w:r>
      <w:r>
        <w:t></w:t>
      </w:r>
      <w:r>
        <w:t></w:t>
      </w:r>
      <w:r>
        <w:rPr>
          <w:rFonts w:hint="eastAsia"/>
        </w:rPr>
        <w:t>років</w:t>
      </w:r>
      <w:r>
        <w:t></w:t>
      </w:r>
      <w:r>
        <w:t></w:t>
      </w:r>
      <w:r>
        <w:rPr>
          <w:rFonts w:hint="eastAsia"/>
        </w:rPr>
        <w:t>місяців</w:t>
      </w:r>
      <w:r>
        <w:t></w:t>
      </w:r>
      <w:r>
        <w:t></w:t>
      </w:r>
      <w:r>
        <w:rPr>
          <w:rFonts w:hint="eastAsia"/>
        </w:rPr>
        <w:t>днів</w:t>
      </w:r>
      <w:r>
        <w:t></w:t>
      </w:r>
      <w:r>
        <w:t></w:t>
      </w:r>
      <w:r>
        <w:rPr>
          <w:rFonts w:hint="eastAsia"/>
        </w:rPr>
        <w:t>годин</w:t>
      </w:r>
      <w:r>
        <w:t></w:t>
      </w:r>
      <w:r>
        <w:rPr>
          <w:rFonts w:hint="eastAsia"/>
        </w:rPr>
        <w:t>доби</w:t>
      </w:r>
      <w:r>
        <w:t></w:t>
      </w:r>
      <w:r>
        <w:rPr>
          <w:rFonts w:hint="eastAsia"/>
        </w:rPr>
        <w:t>тощо</w:t>
      </w:r>
      <w:r>
        <w:t></w:t>
      </w:r>
      <w:r>
        <w:t></w:t>
      </w:r>
      <w:r>
        <w:t></w:t>
      </w:r>
      <w:r>
        <w:rPr>
          <w:rFonts w:hint="eastAsia"/>
        </w:rPr>
        <w:t>Крімцього</w:t>
      </w:r>
      <w:r>
        <w:t></w:t>
      </w:r>
      <w:r>
        <w:t></w:t>
      </w:r>
      <w:r>
        <w:rPr>
          <w:rFonts w:hint="eastAsia"/>
        </w:rPr>
        <w:t>значним</w:t>
      </w:r>
      <w:r>
        <w:t></w:t>
      </w:r>
      <w:r>
        <w:rPr>
          <w:rFonts w:hint="eastAsia"/>
        </w:rPr>
        <w:t>результатом</w:t>
      </w:r>
      <w:r>
        <w:t></w:t>
      </w:r>
      <w:r>
        <w:rPr>
          <w:rFonts w:hint="eastAsia"/>
        </w:rPr>
        <w:t>впливу</w:t>
      </w:r>
      <w:r>
        <w:t></w:t>
      </w:r>
      <w:r>
        <w:rPr>
          <w:rFonts w:hint="eastAsia"/>
        </w:rPr>
        <w:t>архаїчних</w:t>
      </w:r>
      <w:r>
        <w:t></w:t>
      </w:r>
      <w:r>
        <w:rPr>
          <w:rFonts w:hint="eastAsia"/>
        </w:rPr>
        <w:t>уявлень</w:t>
      </w:r>
      <w:r>
        <w:t></w:t>
      </w:r>
      <w:r>
        <w:rPr>
          <w:rFonts w:hint="eastAsia"/>
        </w:rPr>
        <w:t>на</w:t>
      </w:r>
      <w:r>
        <w:t></w:t>
      </w:r>
      <w:r>
        <w:rPr>
          <w:rFonts w:hint="eastAsia"/>
        </w:rPr>
        <w:t>китайськомовнусвідомість</w:t>
      </w:r>
      <w:r>
        <w:t></w:t>
      </w:r>
      <w:r>
        <w:rPr>
          <w:rFonts w:hint="eastAsia"/>
        </w:rPr>
        <w:t>стало</w:t>
      </w:r>
      <w:r>
        <w:t></w:t>
      </w:r>
      <w:r>
        <w:rPr>
          <w:rFonts w:hint="eastAsia"/>
        </w:rPr>
        <w:t>функціонування</w:t>
      </w:r>
      <w:r>
        <w:t></w:t>
      </w:r>
      <w:r>
        <w:rPr>
          <w:rFonts w:hint="eastAsia"/>
        </w:rPr>
        <w:t>понять</w:t>
      </w:r>
      <w:r>
        <w:t></w:t>
      </w:r>
      <w:r>
        <w:rPr>
          <w:rFonts w:ascii="MS Mincho" w:eastAsia="MS Mincho" w:hAnsi="MS Mincho" w:cs="MS Mincho" w:hint="eastAsia"/>
        </w:rPr>
        <w:t>宇宙</w:t>
      </w:r>
      <w:r>
        <w:t></w:t>
      </w:r>
      <w:r>
        <w:rPr>
          <w:rFonts w:hint="eastAsia"/>
        </w:rPr>
        <w:t>простір</w:t>
      </w:r>
      <w:r>
        <w:t></w:t>
      </w:r>
      <w:r>
        <w:rPr>
          <w:rFonts w:hint="eastAsia"/>
        </w:rPr>
        <w:t>час</w:t>
      </w:r>
      <w:r>
        <w:t></w:t>
      </w:r>
      <w:r>
        <w:t></w:t>
      </w:r>
      <w:r>
        <w:rPr>
          <w:rFonts w:ascii="MS Mincho" w:eastAsia="MS Mincho" w:hAnsi="MS Mincho" w:cs="MS Mincho" w:hint="eastAsia"/>
        </w:rPr>
        <w:t>天地</w:t>
      </w:r>
      <w:r>
        <w:t></w:t>
      </w:r>
      <w:r>
        <w:rPr>
          <w:rFonts w:hint="eastAsia"/>
        </w:rPr>
        <w:t>Небо</w:t>
      </w:r>
      <w:r>
        <w:t></w:t>
      </w:r>
      <w:r>
        <w:rPr>
          <w:rFonts w:hint="eastAsia"/>
        </w:rPr>
        <w:t>Земля</w:t>
      </w:r>
      <w:r>
        <w:t></w:t>
      </w:r>
      <w:r>
        <w:t></w:t>
      </w:r>
      <w:r>
        <w:rPr>
          <w:rFonts w:ascii="MS Mincho" w:eastAsia="MS Mincho" w:hAnsi="MS Mincho" w:cs="MS Mincho" w:hint="eastAsia"/>
        </w:rPr>
        <w:t>世界</w:t>
      </w:r>
      <w:r>
        <w:rPr>
          <w:rFonts w:ascii="Courier New" w:hAnsi="Courier New"/>
        </w:rPr>
        <w:t>століття</w:t>
      </w:r>
      <w:r>
        <w:t></w:t>
      </w:r>
      <w:r>
        <w:rPr>
          <w:rFonts w:hint="eastAsia"/>
        </w:rPr>
        <w:t>межі</w:t>
      </w:r>
      <w:r>
        <w:t></w:t>
      </w:r>
      <w:r>
        <w:t></w:t>
      </w:r>
      <w:r>
        <w:rPr>
          <w:rFonts w:ascii="MingLiU" w:eastAsia="MingLiU" w:hAnsi="MingLiU" w:cs="MingLiU" w:hint="eastAsia"/>
        </w:rPr>
        <w:t>圆方</w:t>
      </w:r>
      <w:r>
        <w:t></w:t>
      </w:r>
      <w:r>
        <w:rPr>
          <w:rFonts w:hint="eastAsia"/>
        </w:rPr>
        <w:t>коло</w:t>
      </w:r>
      <w:r>
        <w:t></w:t>
      </w:r>
      <w:r>
        <w:rPr>
          <w:rFonts w:hint="eastAsia"/>
        </w:rPr>
        <w:t>квадрат</w:t>
      </w:r>
      <w:r>
        <w:t></w:t>
      </w:r>
      <w:r>
        <w:t></w:t>
      </w:r>
      <w:r>
        <w:rPr>
          <w:rFonts w:hint="eastAsia"/>
        </w:rPr>
        <w:t>що</w:t>
      </w:r>
      <w:r>
        <w:t></w:t>
      </w:r>
      <w:r>
        <w:rPr>
          <w:rFonts w:hint="eastAsia"/>
        </w:rPr>
        <w:t>об’єднали</w:t>
      </w:r>
      <w:r>
        <w:t></w:t>
      </w:r>
      <w:r>
        <w:rPr>
          <w:rFonts w:hint="eastAsia"/>
        </w:rPr>
        <w:t>в</w:t>
      </w:r>
      <w:r>
        <w:t></w:t>
      </w:r>
      <w:r>
        <w:rPr>
          <w:rFonts w:hint="eastAsia"/>
        </w:rPr>
        <w:t>собі</w:t>
      </w:r>
      <w:r>
        <w:t></w:t>
      </w:r>
      <w:r>
        <w:rPr>
          <w:rFonts w:hint="eastAsia"/>
        </w:rPr>
        <w:t>протилежні</w:t>
      </w:r>
      <w:r>
        <w:t></w:t>
      </w:r>
      <w:r>
        <w:t></w:t>
      </w:r>
      <w:r>
        <w:rPr>
          <w:rFonts w:hint="eastAsia"/>
        </w:rPr>
        <w:t>на</w:t>
      </w:r>
      <w:r>
        <w:t></w:t>
      </w:r>
      <w:r>
        <w:rPr>
          <w:rFonts w:hint="eastAsia"/>
        </w:rPr>
        <w:t>першийпогляд</w:t>
      </w:r>
      <w:r>
        <w:t></w:t>
      </w:r>
      <w:r>
        <w:t></w:t>
      </w:r>
      <w:r>
        <w:rPr>
          <w:rFonts w:hint="eastAsia"/>
        </w:rPr>
        <w:t>категорії</w:t>
      </w:r>
      <w:r>
        <w:t></w:t>
      </w:r>
      <w:r>
        <w:rPr>
          <w:rFonts w:hint="eastAsia"/>
        </w:rPr>
        <w:t>час</w:t>
      </w:r>
      <w:r>
        <w:t></w:t>
      </w:r>
      <w:r>
        <w:rPr>
          <w:rFonts w:hint="eastAsia"/>
        </w:rPr>
        <w:t>і</w:t>
      </w:r>
      <w:r>
        <w:t></w:t>
      </w:r>
      <w:r>
        <w:rPr>
          <w:rFonts w:hint="eastAsia"/>
        </w:rPr>
        <w:t>простір</w:t>
      </w:r>
      <w:r>
        <w:t></w:t>
      </w:r>
      <w:r>
        <w:rPr>
          <w:rFonts w:hint="eastAsia"/>
        </w:rPr>
        <w:t>у</w:t>
      </w:r>
      <w:r>
        <w:t></w:t>
      </w:r>
      <w:r>
        <w:rPr>
          <w:rFonts w:hint="eastAsia"/>
        </w:rPr>
        <w:t>єдиний</w:t>
      </w:r>
      <w:r>
        <w:t></w:t>
      </w:r>
      <w:r>
        <w:rPr>
          <w:rFonts w:hint="eastAsia"/>
        </w:rPr>
        <w:t>концепт</w:t>
      </w:r>
      <w:r>
        <w:t></w:t>
      </w:r>
      <w:r>
        <w:rPr>
          <w:rFonts w:hint="eastAsia"/>
        </w:rPr>
        <w:t>ЧАС</w:t>
      </w:r>
      <w:r>
        <w:t></w:t>
      </w:r>
      <w:r>
        <w:rPr>
          <w:rFonts w:hint="eastAsia"/>
        </w:rPr>
        <w:t>ПРОСТІР</w:t>
      </w:r>
      <w:r>
        <w:t></w:t>
      </w:r>
      <w:r>
        <w:t></w:t>
      </w:r>
      <w:r>
        <w:t></w:t>
      </w:r>
      <w:r>
        <w:rPr>
          <w:rFonts w:ascii="MingLiU" w:eastAsia="MingLiU" w:hAnsi="MingLiU" w:cs="MingLiU" w:hint="eastAsia"/>
        </w:rPr>
        <w:t>时</w:t>
      </w:r>
      <w:r>
        <w:t></w:t>
      </w:r>
      <w:r>
        <w:rPr>
          <w:rFonts w:ascii="MS Mincho" w:eastAsia="MS Mincho" w:hAnsi="MS Mincho" w:cs="MS Mincho" w:hint="eastAsia"/>
        </w:rPr>
        <w:t>空</w:t>
      </w:r>
      <w:r>
        <w:t></w:t>
      </w:r>
      <w:r>
        <w:t></w:t>
      </w:r>
      <w:r>
        <w:t></w:t>
      </w:r>
      <w:r>
        <w:rPr>
          <w:rFonts w:hint="eastAsia"/>
        </w:rPr>
        <w:t>Результати</w:t>
      </w:r>
      <w:r>
        <w:t></w:t>
      </w:r>
      <w:r>
        <w:rPr>
          <w:rFonts w:hint="eastAsia"/>
        </w:rPr>
        <w:t>аналізу</w:t>
      </w:r>
      <w:r>
        <w:t></w:t>
      </w:r>
      <w:r>
        <w:rPr>
          <w:rFonts w:hint="eastAsia"/>
        </w:rPr>
        <w:t>показали</w:t>
      </w:r>
      <w:r>
        <w:t></w:t>
      </w:r>
      <w:r>
        <w:t></w:t>
      </w:r>
      <w:r>
        <w:rPr>
          <w:rFonts w:hint="eastAsia"/>
        </w:rPr>
        <w:t>що</w:t>
      </w:r>
      <w:r>
        <w:t></w:t>
      </w:r>
      <w:r>
        <w:rPr>
          <w:rFonts w:hint="eastAsia"/>
        </w:rPr>
        <w:t>цей</w:t>
      </w:r>
      <w:r>
        <w:t></w:t>
      </w:r>
      <w:r>
        <w:rPr>
          <w:rFonts w:hint="eastAsia"/>
        </w:rPr>
        <w:t>концепт</w:t>
      </w:r>
      <w:r>
        <w:t></w:t>
      </w:r>
      <w:r>
        <w:rPr>
          <w:rFonts w:hint="eastAsia"/>
        </w:rPr>
        <w:t>є</w:t>
      </w:r>
      <w:r>
        <w:t></w:t>
      </w:r>
      <w:r>
        <w:rPr>
          <w:rFonts w:hint="eastAsia"/>
        </w:rPr>
        <w:t>відображенням</w:t>
      </w:r>
      <w:r>
        <w:t></w:t>
      </w:r>
      <w:r>
        <w:rPr>
          <w:rFonts w:hint="eastAsia"/>
        </w:rPr>
        <w:t>традиційногокитайського</w:t>
      </w:r>
      <w:r>
        <w:t></w:t>
      </w:r>
      <w:r>
        <w:rPr>
          <w:rFonts w:hint="eastAsia"/>
        </w:rPr>
        <w:t>усвідомлення</w:t>
      </w:r>
      <w:r>
        <w:t></w:t>
      </w:r>
      <w:r>
        <w:rPr>
          <w:rFonts w:hint="eastAsia"/>
        </w:rPr>
        <w:t>циклічного</w:t>
      </w:r>
      <w:r>
        <w:t></w:t>
      </w:r>
      <w:r>
        <w:rPr>
          <w:rFonts w:hint="eastAsia"/>
        </w:rPr>
        <w:t>перетворення</w:t>
      </w:r>
      <w:r>
        <w:t></w:t>
      </w:r>
      <w:r>
        <w:rPr>
          <w:rFonts w:hint="eastAsia"/>
        </w:rPr>
        <w:t>часу</w:t>
      </w:r>
      <w:r>
        <w:t></w:t>
      </w:r>
      <w:r>
        <w:rPr>
          <w:rFonts w:hint="eastAsia"/>
        </w:rPr>
        <w:t>в</w:t>
      </w:r>
      <w:r>
        <w:t></w:t>
      </w:r>
      <w:r>
        <w:rPr>
          <w:rFonts w:hint="eastAsia"/>
        </w:rPr>
        <w:t>простір</w:t>
      </w:r>
      <w:r>
        <w:t></w:t>
      </w:r>
      <w:r>
        <w:t></w:t>
      </w:r>
      <w:r>
        <w:rPr>
          <w:rFonts w:hint="eastAsia"/>
        </w:rPr>
        <w:t>і</w:t>
      </w:r>
      <w:r>
        <w:t></w:t>
      </w:r>
      <w:r>
        <w:rPr>
          <w:rFonts w:hint="eastAsia"/>
        </w:rPr>
        <w:t>навпаки</w:t>
      </w:r>
      <w:r>
        <w:t></w:t>
      </w:r>
    </w:p>
    <w:p w:rsidR="00801300" w:rsidRDefault="00801300" w:rsidP="00801300">
      <w:r>
        <w:rPr>
          <w:rFonts w:hint="eastAsia"/>
        </w:rPr>
        <w:t>їхню</w:t>
      </w:r>
      <w:r>
        <w:t></w:t>
      </w:r>
      <w:r>
        <w:rPr>
          <w:rFonts w:hint="eastAsia"/>
        </w:rPr>
        <w:t>безкінечної</w:t>
      </w:r>
      <w:r>
        <w:t></w:t>
      </w:r>
      <w:r>
        <w:rPr>
          <w:rFonts w:hint="eastAsia"/>
        </w:rPr>
        <w:t>взаємодії</w:t>
      </w:r>
      <w:r>
        <w:t></w:t>
      </w:r>
      <w:r>
        <w:t></w:t>
      </w:r>
      <w:r>
        <w:rPr>
          <w:rFonts w:hint="eastAsia"/>
        </w:rPr>
        <w:t>Іншими</w:t>
      </w:r>
      <w:r>
        <w:t></w:t>
      </w:r>
      <w:r>
        <w:rPr>
          <w:rFonts w:hint="eastAsia"/>
        </w:rPr>
        <w:t>словами</w:t>
      </w:r>
      <w:r>
        <w:t></w:t>
      </w:r>
      <w:r>
        <w:t></w:t>
      </w:r>
      <w:r>
        <w:rPr>
          <w:rFonts w:hint="eastAsia"/>
        </w:rPr>
        <w:t>розуміння</w:t>
      </w:r>
      <w:r>
        <w:t></w:t>
      </w:r>
      <w:r>
        <w:rPr>
          <w:rFonts w:hint="eastAsia"/>
        </w:rPr>
        <w:t>світобудови</w:t>
      </w:r>
      <w:r>
        <w:t></w:t>
      </w:r>
      <w:r>
        <w:rPr>
          <w:rFonts w:hint="eastAsia"/>
        </w:rPr>
        <w:t>булоізалишається</w:t>
      </w:r>
      <w:r>
        <w:t></w:t>
      </w:r>
      <w:r>
        <w:rPr>
          <w:rFonts w:hint="eastAsia"/>
        </w:rPr>
        <w:t>пов’язаним</w:t>
      </w:r>
      <w:r>
        <w:t></w:t>
      </w:r>
      <w:r>
        <w:rPr>
          <w:rFonts w:hint="eastAsia"/>
        </w:rPr>
        <w:t>як</w:t>
      </w:r>
      <w:r>
        <w:t></w:t>
      </w:r>
      <w:r>
        <w:rPr>
          <w:rFonts w:hint="eastAsia"/>
        </w:rPr>
        <w:t>з</w:t>
      </w:r>
      <w:r>
        <w:t></w:t>
      </w:r>
      <w:r>
        <w:rPr>
          <w:rFonts w:hint="eastAsia"/>
        </w:rPr>
        <w:t>ідею</w:t>
      </w:r>
      <w:r>
        <w:t></w:t>
      </w:r>
      <w:r>
        <w:rPr>
          <w:rFonts w:hint="eastAsia"/>
        </w:rPr>
        <w:t>про</w:t>
      </w:r>
      <w:r>
        <w:t></w:t>
      </w:r>
      <w:r>
        <w:rPr>
          <w:rFonts w:hint="eastAsia"/>
        </w:rPr>
        <w:t>існування</w:t>
      </w:r>
      <w:r>
        <w:t></w:t>
      </w:r>
      <w:r>
        <w:rPr>
          <w:rFonts w:hint="eastAsia"/>
        </w:rPr>
        <w:t>єдиного</w:t>
      </w:r>
      <w:r>
        <w:t></w:t>
      </w:r>
      <w:r>
        <w:rPr>
          <w:rFonts w:hint="eastAsia"/>
        </w:rPr>
        <w:t>часопростору</w:t>
      </w:r>
      <w:r>
        <w:t></w:t>
      </w:r>
      <w:r>
        <w:rPr>
          <w:rFonts w:hint="eastAsia"/>
        </w:rPr>
        <w:t>часопросторового</w:t>
      </w:r>
      <w:r>
        <w:t></w:t>
      </w:r>
      <w:r>
        <w:rPr>
          <w:rFonts w:hint="eastAsia"/>
        </w:rPr>
        <w:t>континууму</w:t>
      </w:r>
      <w:r>
        <w:t></w:t>
      </w:r>
      <w:r>
        <w:t></w:t>
      </w:r>
      <w:r>
        <w:t></w:t>
      </w:r>
      <w:r>
        <w:rPr>
          <w:rFonts w:hint="eastAsia"/>
        </w:rPr>
        <w:t>так</w:t>
      </w:r>
      <w:r>
        <w:t></w:t>
      </w:r>
      <w:r>
        <w:rPr>
          <w:rFonts w:hint="eastAsia"/>
        </w:rPr>
        <w:t>і</w:t>
      </w:r>
      <w:r>
        <w:t></w:t>
      </w:r>
      <w:r>
        <w:rPr>
          <w:rFonts w:hint="eastAsia"/>
        </w:rPr>
        <w:t>з</w:t>
      </w:r>
      <w:r>
        <w:t></w:t>
      </w:r>
      <w:r>
        <w:rPr>
          <w:rFonts w:hint="eastAsia"/>
        </w:rPr>
        <w:t>усвідомленням</w:t>
      </w:r>
      <w:r>
        <w:t></w:t>
      </w:r>
      <w:r>
        <w:rPr>
          <w:rFonts w:hint="eastAsia"/>
        </w:rPr>
        <w:t>двох</w:t>
      </w:r>
      <w:r>
        <w:t></w:t>
      </w:r>
      <w:r>
        <w:rPr>
          <w:rFonts w:hint="eastAsia"/>
        </w:rPr>
        <w:t>протилежнихкатегорій</w:t>
      </w:r>
      <w:r>
        <w:t></w:t>
      </w:r>
      <w:r>
        <w:rPr>
          <w:rFonts w:hint="eastAsia"/>
        </w:rPr>
        <w:t>буття</w:t>
      </w:r>
      <w:r>
        <w:t></w:t>
      </w:r>
      <w:r>
        <w:t></w:t>
      </w:r>
      <w:r>
        <w:rPr>
          <w:rFonts w:hint="eastAsia"/>
        </w:rPr>
        <w:t>часу</w:t>
      </w:r>
      <w:r>
        <w:t></w:t>
      </w:r>
      <w:r>
        <w:rPr>
          <w:rFonts w:hint="eastAsia"/>
        </w:rPr>
        <w:t>та</w:t>
      </w:r>
      <w:r>
        <w:t></w:t>
      </w:r>
      <w:r>
        <w:rPr>
          <w:rFonts w:hint="eastAsia"/>
        </w:rPr>
        <w:t>простору</w:t>
      </w:r>
      <w:r>
        <w:t></w:t>
      </w:r>
    </w:p>
    <w:p w:rsidR="00801300" w:rsidRDefault="00801300" w:rsidP="00801300">
      <w:r>
        <w:t></w:t>
      </w:r>
      <w:r>
        <w:t></w:t>
      </w:r>
      <w:r>
        <w:t></w:t>
      </w:r>
      <w:r>
        <w:rPr>
          <w:rFonts w:hint="eastAsia"/>
        </w:rPr>
        <w:t>До</w:t>
      </w:r>
      <w:r>
        <w:t></w:t>
      </w:r>
      <w:r>
        <w:rPr>
          <w:rFonts w:hint="eastAsia"/>
        </w:rPr>
        <w:t>лексичних</w:t>
      </w:r>
      <w:r>
        <w:t></w:t>
      </w:r>
      <w:r>
        <w:rPr>
          <w:rFonts w:hint="eastAsia"/>
        </w:rPr>
        <w:t>засобів</w:t>
      </w:r>
      <w:r>
        <w:t></w:t>
      </w:r>
      <w:r>
        <w:rPr>
          <w:rFonts w:hint="eastAsia"/>
        </w:rPr>
        <w:t>вираження</w:t>
      </w:r>
      <w:r>
        <w:t></w:t>
      </w:r>
      <w:r>
        <w:rPr>
          <w:rFonts w:hint="eastAsia"/>
        </w:rPr>
        <w:t>концептів</w:t>
      </w:r>
      <w:r>
        <w:t></w:t>
      </w:r>
      <w:r>
        <w:rPr>
          <w:rFonts w:hint="eastAsia"/>
        </w:rPr>
        <w:t>ПРОСТІР</w:t>
      </w:r>
      <w:r>
        <w:t></w:t>
      </w:r>
      <w:r>
        <w:t></w:t>
      </w:r>
      <w:r>
        <w:rPr>
          <w:rFonts w:ascii="MS Mincho" w:eastAsia="MS Mincho" w:hAnsi="MS Mincho" w:cs="MS Mincho" w:hint="eastAsia"/>
        </w:rPr>
        <w:t>空</w:t>
      </w:r>
      <w:r>
        <w:rPr>
          <w:rFonts w:ascii="MingLiU" w:eastAsia="MingLiU" w:hAnsi="MingLiU" w:cs="MingLiU" w:hint="eastAsia"/>
        </w:rPr>
        <w:t>间</w:t>
      </w:r>
      <w:r>
        <w:t></w:t>
      </w:r>
      <w:r>
        <w:t></w:t>
      </w:r>
      <w:r>
        <w:t></w:t>
      </w:r>
      <w:r>
        <w:rPr>
          <w:rFonts w:hint="eastAsia"/>
        </w:rPr>
        <w:t>ЧАС</w:t>
      </w:r>
      <w:r>
        <w:t></w:t>
      </w:r>
      <w:r>
        <w:t></w:t>
      </w:r>
      <w:r>
        <w:rPr>
          <w:rFonts w:ascii="MingLiU" w:eastAsia="MingLiU" w:hAnsi="MingLiU" w:cs="MingLiU" w:hint="eastAsia"/>
        </w:rPr>
        <w:t>时间</w:t>
      </w:r>
      <w:r>
        <w:t></w:t>
      </w:r>
      <w:r>
        <w:rPr>
          <w:rFonts w:hint="eastAsia"/>
        </w:rPr>
        <w:t>та</w:t>
      </w:r>
      <w:r>
        <w:t></w:t>
      </w:r>
      <w:r>
        <w:rPr>
          <w:rFonts w:hint="eastAsia"/>
        </w:rPr>
        <w:t>ЧАС</w:t>
      </w:r>
      <w:r>
        <w:t></w:t>
      </w:r>
      <w:r>
        <w:rPr>
          <w:rFonts w:hint="eastAsia"/>
        </w:rPr>
        <w:t>ПРОСТІР</w:t>
      </w:r>
      <w:r>
        <w:t></w:t>
      </w:r>
      <w:r>
        <w:t></w:t>
      </w:r>
      <w:r>
        <w:rPr>
          <w:rFonts w:ascii="MingLiU" w:eastAsia="MingLiU" w:hAnsi="MingLiU" w:cs="MingLiU" w:hint="eastAsia"/>
        </w:rPr>
        <w:t>时空</w:t>
      </w:r>
      <w:r>
        <w:t></w:t>
      </w:r>
      <w:r>
        <w:t></w:t>
      </w:r>
      <w:r>
        <w:rPr>
          <w:rFonts w:hint="eastAsia"/>
        </w:rPr>
        <w:t>ми</w:t>
      </w:r>
      <w:r>
        <w:t></w:t>
      </w:r>
      <w:r>
        <w:rPr>
          <w:rFonts w:hint="eastAsia"/>
        </w:rPr>
        <w:t>зараховуємо</w:t>
      </w:r>
      <w:r>
        <w:t></w:t>
      </w:r>
      <w:r>
        <w:rPr>
          <w:rFonts w:hint="eastAsia"/>
        </w:rPr>
        <w:t>низку</w:t>
      </w:r>
      <w:r>
        <w:t></w:t>
      </w:r>
      <w:r>
        <w:rPr>
          <w:rFonts w:hint="eastAsia"/>
        </w:rPr>
        <w:t>іменникових</w:t>
      </w:r>
      <w:r>
        <w:t></w:t>
      </w:r>
      <w:r>
        <w:rPr>
          <w:rFonts w:hint="eastAsia"/>
        </w:rPr>
        <w:t>та</w:t>
      </w:r>
      <w:r>
        <w:t></w:t>
      </w:r>
      <w:r>
        <w:rPr>
          <w:rFonts w:hint="eastAsia"/>
        </w:rPr>
        <w:t>дієслівних</w:t>
      </w:r>
      <w:r>
        <w:t></w:t>
      </w:r>
      <w:r>
        <w:rPr>
          <w:rFonts w:hint="eastAsia"/>
        </w:rPr>
        <w:t>ЛОсучасної</w:t>
      </w:r>
      <w:r>
        <w:t></w:t>
      </w:r>
      <w:r>
        <w:rPr>
          <w:rFonts w:hint="eastAsia"/>
        </w:rPr>
        <w:t>китайської</w:t>
      </w:r>
      <w:r>
        <w:t></w:t>
      </w:r>
      <w:r>
        <w:rPr>
          <w:rFonts w:hint="eastAsia"/>
        </w:rPr>
        <w:t>мови</w:t>
      </w:r>
      <w:r>
        <w:t></w:t>
      </w:r>
      <w:r>
        <w:t></w:t>
      </w:r>
      <w:r>
        <w:rPr>
          <w:rFonts w:hint="eastAsia"/>
        </w:rPr>
        <w:t>до</w:t>
      </w:r>
      <w:r>
        <w:t></w:t>
      </w:r>
      <w:r>
        <w:rPr>
          <w:rFonts w:hint="eastAsia"/>
        </w:rPr>
        <w:t>фразеологічних</w:t>
      </w:r>
      <w:r>
        <w:t></w:t>
      </w:r>
      <w:r>
        <w:rPr>
          <w:rFonts w:hint="eastAsia"/>
        </w:rPr>
        <w:t>–</w:t>
      </w:r>
      <w:r>
        <w:t></w:t>
      </w:r>
      <w:r>
        <w:rPr>
          <w:rFonts w:hint="eastAsia"/>
        </w:rPr>
        <w:t>фразеологізми</w:t>
      </w:r>
      <w:r>
        <w:t></w:t>
      </w:r>
      <w:r>
        <w:rPr>
          <w:rFonts w:hint="eastAsia"/>
        </w:rPr>
        <w:t>китайської</w:t>
      </w:r>
      <w:r>
        <w:t></w:t>
      </w:r>
      <w:r>
        <w:rPr>
          <w:rFonts w:hint="eastAsia"/>
        </w:rPr>
        <w:t>мови</w:t>
      </w:r>
      <w:r>
        <w:t></w:t>
      </w:r>
      <w:r>
        <w:t></w:t>
      </w:r>
      <w:r>
        <w:rPr>
          <w:rFonts w:hint="eastAsia"/>
        </w:rPr>
        <w:t>доскладу</w:t>
      </w:r>
      <w:r>
        <w:t></w:t>
      </w:r>
      <w:r>
        <w:rPr>
          <w:rFonts w:hint="eastAsia"/>
        </w:rPr>
        <w:t>яких</w:t>
      </w:r>
      <w:r>
        <w:t></w:t>
      </w:r>
      <w:r>
        <w:rPr>
          <w:rFonts w:hint="eastAsia"/>
        </w:rPr>
        <w:t>входять</w:t>
      </w:r>
      <w:r>
        <w:t></w:t>
      </w:r>
      <w:r>
        <w:rPr>
          <w:rFonts w:hint="eastAsia"/>
        </w:rPr>
        <w:t>номінації</w:t>
      </w:r>
      <w:r>
        <w:t></w:t>
      </w:r>
      <w:r>
        <w:rPr>
          <w:rFonts w:hint="eastAsia"/>
        </w:rPr>
        <w:t>досліджуваних</w:t>
      </w:r>
      <w:r>
        <w:t></w:t>
      </w:r>
      <w:r>
        <w:rPr>
          <w:rFonts w:hint="eastAsia"/>
        </w:rPr>
        <w:t>концептів</w:t>
      </w:r>
      <w:r>
        <w:t></w:t>
      </w:r>
    </w:p>
    <w:p w:rsidR="00801300" w:rsidRDefault="00801300" w:rsidP="00801300">
      <w:r>
        <w:t></w:t>
      </w:r>
      <w:r>
        <w:t></w:t>
      </w:r>
      <w:r>
        <w:t></w:t>
      </w:r>
      <w:r>
        <w:rPr>
          <w:rFonts w:hint="eastAsia"/>
        </w:rPr>
        <w:t>Польова</w:t>
      </w:r>
      <w:r>
        <w:t></w:t>
      </w:r>
      <w:r>
        <w:rPr>
          <w:rFonts w:hint="eastAsia"/>
        </w:rPr>
        <w:t>модель</w:t>
      </w:r>
      <w:r>
        <w:t></w:t>
      </w:r>
      <w:r>
        <w:rPr>
          <w:rFonts w:hint="eastAsia"/>
        </w:rPr>
        <w:t>концепту</w:t>
      </w:r>
      <w:r>
        <w:t></w:t>
      </w:r>
      <w:r>
        <w:rPr>
          <w:rFonts w:hint="eastAsia"/>
        </w:rPr>
        <w:t>ПРОСТІР</w:t>
      </w:r>
      <w:r>
        <w:t></w:t>
      </w:r>
      <w:r>
        <w:t></w:t>
      </w:r>
      <w:r>
        <w:rPr>
          <w:rFonts w:ascii="MS Mincho" w:eastAsia="MS Mincho" w:hAnsi="MS Mincho" w:cs="MS Mincho" w:hint="eastAsia"/>
        </w:rPr>
        <w:t>空</w:t>
      </w:r>
      <w:r>
        <w:rPr>
          <w:rFonts w:ascii="MingLiU" w:eastAsia="MingLiU" w:hAnsi="MingLiU" w:cs="MingLiU" w:hint="eastAsia"/>
        </w:rPr>
        <w:t>间</w:t>
      </w:r>
      <w:r>
        <w:t></w:t>
      </w:r>
      <w:r>
        <w:t></w:t>
      </w:r>
      <w:r>
        <w:t></w:t>
      </w:r>
      <w:r>
        <w:rPr>
          <w:rFonts w:hint="eastAsia"/>
        </w:rPr>
        <w:t>концепту</w:t>
      </w:r>
      <w:r>
        <w:t></w:t>
      </w:r>
      <w:r>
        <w:rPr>
          <w:rFonts w:hint="eastAsia"/>
        </w:rPr>
        <w:t>ЧАС</w:t>
      </w:r>
      <w:r>
        <w:t></w:t>
      </w:r>
      <w:r>
        <w:t></w:t>
      </w:r>
      <w:r>
        <w:rPr>
          <w:rFonts w:ascii="MingLiU" w:eastAsia="MingLiU" w:hAnsi="MingLiU" w:cs="MingLiU" w:hint="eastAsia"/>
        </w:rPr>
        <w:t>时间</w:t>
      </w:r>
      <w:r>
        <w:t></w:t>
      </w:r>
      <w:r>
        <w:t></w:t>
      </w:r>
      <w:r>
        <w:rPr>
          <w:rFonts w:hint="eastAsia"/>
        </w:rPr>
        <w:t>іконцепту</w:t>
      </w:r>
      <w:r>
        <w:t></w:t>
      </w:r>
      <w:r>
        <w:rPr>
          <w:rFonts w:hint="eastAsia"/>
        </w:rPr>
        <w:t>ЧАС</w:t>
      </w:r>
      <w:r>
        <w:t></w:t>
      </w:r>
      <w:r>
        <w:rPr>
          <w:rFonts w:hint="eastAsia"/>
        </w:rPr>
        <w:t>ПРОСТІР</w:t>
      </w:r>
      <w:r>
        <w:t></w:t>
      </w:r>
      <w:r>
        <w:t></w:t>
      </w:r>
      <w:r>
        <w:rPr>
          <w:rFonts w:ascii="MingLiU" w:eastAsia="MingLiU" w:hAnsi="MingLiU" w:cs="MingLiU" w:hint="eastAsia"/>
        </w:rPr>
        <w:t>时空</w:t>
      </w:r>
      <w:r>
        <w:t></w:t>
      </w:r>
      <w:r>
        <w:t></w:t>
      </w:r>
      <w:r>
        <w:rPr>
          <w:rFonts w:hint="eastAsia"/>
        </w:rPr>
        <w:t>є</w:t>
      </w:r>
      <w:r>
        <w:t></w:t>
      </w:r>
      <w:r>
        <w:rPr>
          <w:rFonts w:hint="eastAsia"/>
        </w:rPr>
        <w:t>сукупністю</w:t>
      </w:r>
      <w:r>
        <w:t></w:t>
      </w:r>
      <w:r>
        <w:rPr>
          <w:rFonts w:hint="eastAsia"/>
        </w:rPr>
        <w:t>ключового</w:t>
      </w:r>
      <w:r>
        <w:t></w:t>
      </w:r>
      <w:r>
        <w:rPr>
          <w:rFonts w:hint="eastAsia"/>
        </w:rPr>
        <w:t>слова</w:t>
      </w:r>
      <w:r>
        <w:t></w:t>
      </w:r>
      <w:r>
        <w:rPr>
          <w:rFonts w:hint="eastAsia"/>
        </w:rPr>
        <w:t>репрезентанта</w:t>
      </w:r>
      <w:r>
        <w:t></w:t>
      </w:r>
      <w:r>
        <w:t></w:t>
      </w:r>
      <w:r>
        <w:rPr>
          <w:rFonts w:hint="eastAsia"/>
        </w:rPr>
        <w:t>що</w:t>
      </w:r>
      <w:r>
        <w:t></w:t>
      </w:r>
      <w:r>
        <w:rPr>
          <w:rFonts w:hint="eastAsia"/>
        </w:rPr>
        <w:t>об’єктивує</w:t>
      </w:r>
      <w:r>
        <w:t></w:t>
      </w:r>
      <w:r>
        <w:rPr>
          <w:rFonts w:hint="eastAsia"/>
        </w:rPr>
        <w:t>кожен</w:t>
      </w:r>
      <w:r>
        <w:t></w:t>
      </w:r>
      <w:r>
        <w:rPr>
          <w:rFonts w:hint="eastAsia"/>
        </w:rPr>
        <w:t>концепт</w:t>
      </w:r>
      <w:r>
        <w:t></w:t>
      </w:r>
      <w:r>
        <w:t></w:t>
      </w:r>
      <w:r>
        <w:rPr>
          <w:rFonts w:hint="eastAsia"/>
        </w:rPr>
        <w:t>ядра</w:t>
      </w:r>
      <w:r>
        <w:t></w:t>
      </w:r>
      <w:r>
        <w:rPr>
          <w:rFonts w:hint="eastAsia"/>
        </w:rPr>
        <w:t>та</w:t>
      </w:r>
      <w:r>
        <w:t></w:t>
      </w:r>
      <w:r>
        <w:rPr>
          <w:rFonts w:hint="eastAsia"/>
        </w:rPr>
        <w:t>периферії</w:t>
      </w:r>
      <w:r>
        <w:t></w:t>
      </w:r>
      <w:r>
        <w:rPr>
          <w:rFonts w:hint="eastAsia"/>
        </w:rPr>
        <w:t>номінативних</w:t>
      </w:r>
      <w:r>
        <w:t></w:t>
      </w:r>
      <w:r>
        <w:rPr>
          <w:rFonts w:hint="eastAsia"/>
        </w:rPr>
        <w:t>полів</w:t>
      </w:r>
      <w:r>
        <w:t></w:t>
      </w:r>
      <w:r>
        <w:rPr>
          <w:rFonts w:hint="eastAsia"/>
        </w:rPr>
        <w:t>кожного</w:t>
      </w:r>
    </w:p>
    <w:p w:rsidR="00801300" w:rsidRDefault="00801300" w:rsidP="00801300">
      <w:r>
        <w:t></w:t>
      </w:r>
      <w:r>
        <w:t></w:t>
      </w:r>
      <w:r>
        <w:t></w:t>
      </w:r>
      <w:r>
        <w:rPr>
          <w:rFonts w:hint="eastAsia"/>
        </w:rPr>
        <w:t>концепту</w:t>
      </w:r>
      <w:r>
        <w:t></w:t>
      </w:r>
      <w:r>
        <w:t></w:t>
      </w:r>
      <w:r>
        <w:rPr>
          <w:rFonts w:hint="eastAsia"/>
        </w:rPr>
        <w:t>Ключовими</w:t>
      </w:r>
      <w:r>
        <w:t></w:t>
      </w:r>
      <w:r>
        <w:rPr>
          <w:rFonts w:hint="eastAsia"/>
        </w:rPr>
        <w:t>словами</w:t>
      </w:r>
      <w:r>
        <w:t></w:t>
      </w:r>
      <w:r>
        <w:rPr>
          <w:rFonts w:hint="eastAsia"/>
        </w:rPr>
        <w:t>аналізованих</w:t>
      </w:r>
      <w:r>
        <w:t></w:t>
      </w:r>
      <w:r>
        <w:rPr>
          <w:rFonts w:hint="eastAsia"/>
        </w:rPr>
        <w:t>концептів</w:t>
      </w:r>
      <w:r>
        <w:t></w:t>
      </w:r>
      <w:r>
        <w:rPr>
          <w:rFonts w:hint="eastAsia"/>
        </w:rPr>
        <w:t>є</w:t>
      </w:r>
      <w:r>
        <w:t></w:t>
      </w:r>
      <w:r>
        <w:t></w:t>
      </w:r>
      <w:r>
        <w:rPr>
          <w:rFonts w:ascii="MS Mincho" w:eastAsia="MS Mincho" w:hAnsi="MS Mincho" w:cs="MS Mincho" w:hint="eastAsia"/>
        </w:rPr>
        <w:t>空</w:t>
      </w:r>
      <w:r>
        <w:t></w:t>
      </w:r>
      <w:r>
        <w:rPr>
          <w:rFonts w:ascii="MingLiU" w:eastAsia="MingLiU" w:hAnsi="MingLiU" w:cs="MingLiU" w:hint="eastAsia"/>
        </w:rPr>
        <w:t>间</w:t>
      </w:r>
      <w:r>
        <w:t></w:t>
      </w:r>
      <w:r>
        <w:t></w:t>
      </w:r>
      <w:r>
        <w:t></w:t>
      </w:r>
      <w:r>
        <w:t></w:t>
      </w:r>
      <w:r>
        <w:t></w:t>
      </w:r>
      <w:r>
        <w:t></w:t>
      </w:r>
      <w:r>
        <w:t></w:t>
      </w:r>
      <w:r>
        <w:t></w:t>
      </w:r>
      <w:r>
        <w:t></w:t>
      </w:r>
      <w:r>
        <w:t></w:t>
      </w:r>
      <w:r>
        <w:t></w:t>
      </w:r>
      <w:r>
        <w:t></w:t>
      </w:r>
      <w:r>
        <w:rPr>
          <w:rFonts w:hint="eastAsia"/>
        </w:rPr>
        <w:t>–ПРОСТІР</w:t>
      </w:r>
      <w:r>
        <w:t></w:t>
      </w:r>
      <w:r>
        <w:t></w:t>
      </w:r>
      <w:r>
        <w:rPr>
          <w:rFonts w:ascii="MingLiU" w:eastAsia="MingLiU" w:hAnsi="MingLiU" w:cs="MingLiU" w:hint="eastAsia"/>
        </w:rPr>
        <w:t>时间</w:t>
      </w:r>
      <w:r>
        <w:t></w:t>
      </w:r>
      <w:r>
        <w:t></w:t>
      </w:r>
      <w:r>
        <w:t></w:t>
      </w:r>
      <w:r>
        <w:t></w:t>
      </w:r>
      <w:r>
        <w:t></w:t>
      </w:r>
      <w:r>
        <w:t></w:t>
      </w:r>
      <w:r>
        <w:t></w:t>
      </w:r>
      <w:r>
        <w:t></w:t>
      </w:r>
      <w:r>
        <w:t></w:t>
      </w:r>
      <w:r>
        <w:t></w:t>
      </w:r>
      <w:r>
        <w:t></w:t>
      </w:r>
      <w:r>
        <w:rPr>
          <w:rFonts w:hint="eastAsia"/>
        </w:rPr>
        <w:t>–</w:t>
      </w:r>
      <w:r>
        <w:t></w:t>
      </w:r>
      <w:r>
        <w:rPr>
          <w:rFonts w:hint="eastAsia"/>
        </w:rPr>
        <w:t>ЧАС</w:t>
      </w:r>
      <w:r>
        <w:t></w:t>
      </w:r>
      <w:r>
        <w:rPr>
          <w:rFonts w:hint="eastAsia"/>
        </w:rPr>
        <w:t>і</w:t>
      </w:r>
      <w:r>
        <w:t></w:t>
      </w:r>
      <w:r>
        <w:rPr>
          <w:rFonts w:ascii="MingLiU" w:eastAsia="MingLiU" w:hAnsi="MingLiU" w:cs="MingLiU" w:hint="eastAsia"/>
        </w:rPr>
        <w:t>时空</w:t>
      </w:r>
      <w:r>
        <w:t></w:t>
      </w:r>
      <w:r>
        <w:t></w:t>
      </w:r>
      <w:r>
        <w:t></w:t>
      </w:r>
      <w:r>
        <w:t></w:t>
      </w:r>
      <w:r>
        <w:t></w:t>
      </w:r>
      <w:r>
        <w:t></w:t>
      </w:r>
      <w:r>
        <w:t></w:t>
      </w:r>
      <w:r>
        <w:t></w:t>
      </w:r>
      <w:r>
        <w:t></w:t>
      </w:r>
      <w:r>
        <w:t></w:t>
      </w:r>
      <w:r>
        <w:t></w:t>
      </w:r>
      <w:r>
        <w:rPr>
          <w:rFonts w:hint="eastAsia"/>
        </w:rPr>
        <w:t>–</w:t>
      </w:r>
      <w:r>
        <w:t></w:t>
      </w:r>
      <w:r>
        <w:rPr>
          <w:rFonts w:hint="eastAsia"/>
        </w:rPr>
        <w:t>ЧАС</w:t>
      </w:r>
      <w:r>
        <w:t></w:t>
      </w:r>
      <w:r>
        <w:rPr>
          <w:rFonts w:hint="eastAsia"/>
        </w:rPr>
        <w:t>ПРОСТІР</w:t>
      </w:r>
      <w:r>
        <w:t></w:t>
      </w:r>
      <w:r>
        <w:t></w:t>
      </w:r>
      <w:r>
        <w:t></w:t>
      </w:r>
      <w:r>
        <w:t></w:t>
      </w:r>
      <w:r>
        <w:t></w:t>
      </w:r>
      <w:r>
        <w:rPr>
          <w:rFonts w:hint="eastAsia"/>
        </w:rPr>
        <w:t>Для</w:t>
      </w:r>
      <w:r>
        <w:t></w:t>
      </w:r>
      <w:r>
        <w:rPr>
          <w:rFonts w:hint="eastAsia"/>
        </w:rPr>
        <w:t>мовного</w:t>
      </w:r>
      <w:r>
        <w:t></w:t>
      </w:r>
      <w:r>
        <w:rPr>
          <w:rFonts w:hint="eastAsia"/>
        </w:rPr>
        <w:t>вираження</w:t>
      </w:r>
      <w:r>
        <w:t></w:t>
      </w:r>
      <w:r>
        <w:rPr>
          <w:rFonts w:hint="eastAsia"/>
        </w:rPr>
        <w:t>категорії</w:t>
      </w:r>
      <w:r>
        <w:t></w:t>
      </w:r>
      <w:r>
        <w:rPr>
          <w:rFonts w:hint="eastAsia"/>
        </w:rPr>
        <w:t>локативності</w:t>
      </w:r>
      <w:r>
        <w:t></w:t>
      </w:r>
      <w:r>
        <w:t></w:t>
      </w:r>
      <w:r>
        <w:rPr>
          <w:rFonts w:hint="eastAsia"/>
        </w:rPr>
        <w:t>що</w:t>
      </w:r>
      <w:r>
        <w:t></w:t>
      </w:r>
      <w:r>
        <w:rPr>
          <w:rFonts w:hint="eastAsia"/>
        </w:rPr>
        <w:t>відображає</w:t>
      </w:r>
      <w:r>
        <w:t></w:t>
      </w:r>
      <w:r>
        <w:rPr>
          <w:rFonts w:hint="eastAsia"/>
        </w:rPr>
        <w:t>основніконцептуальні</w:t>
      </w:r>
      <w:r>
        <w:t></w:t>
      </w:r>
      <w:r>
        <w:rPr>
          <w:rFonts w:hint="eastAsia"/>
        </w:rPr>
        <w:t>ознаки</w:t>
      </w:r>
      <w:r>
        <w:t></w:t>
      </w:r>
      <w:r>
        <w:rPr>
          <w:rFonts w:hint="eastAsia"/>
        </w:rPr>
        <w:t>та</w:t>
      </w:r>
      <w:r>
        <w:t></w:t>
      </w:r>
      <w:r>
        <w:rPr>
          <w:rFonts w:hint="eastAsia"/>
        </w:rPr>
        <w:t>ядро</w:t>
      </w:r>
      <w:r>
        <w:t></w:t>
      </w:r>
      <w:r>
        <w:rPr>
          <w:rFonts w:hint="eastAsia"/>
        </w:rPr>
        <w:t>номінативного</w:t>
      </w:r>
      <w:r>
        <w:t></w:t>
      </w:r>
      <w:r>
        <w:rPr>
          <w:rFonts w:hint="eastAsia"/>
        </w:rPr>
        <w:t>поля</w:t>
      </w:r>
      <w:r>
        <w:t></w:t>
      </w:r>
      <w:r>
        <w:rPr>
          <w:rFonts w:hint="eastAsia"/>
        </w:rPr>
        <w:t>концепту</w:t>
      </w:r>
      <w:r>
        <w:t></w:t>
      </w:r>
      <w:r>
        <w:rPr>
          <w:rFonts w:hint="eastAsia"/>
        </w:rPr>
        <w:t>ПРОСТІР</w:t>
      </w:r>
      <w:r>
        <w:t></w:t>
      </w:r>
      <w:r>
        <w:t></w:t>
      </w:r>
      <w:r>
        <w:rPr>
          <w:rFonts w:ascii="MS Mincho" w:eastAsia="MS Mincho" w:hAnsi="MS Mincho" w:cs="MS Mincho" w:hint="eastAsia"/>
        </w:rPr>
        <w:t>空</w:t>
      </w:r>
      <w:r>
        <w:rPr>
          <w:rFonts w:ascii="MingLiU" w:eastAsia="MingLiU" w:hAnsi="MingLiU" w:cs="MingLiU" w:hint="eastAsia"/>
        </w:rPr>
        <w:t>间</w:t>
      </w:r>
      <w:r>
        <w:t></w:t>
      </w:r>
      <w:r>
        <w:t></w:t>
      </w:r>
      <w:r>
        <w:t></w:t>
      </w:r>
      <w:r>
        <w:rPr>
          <w:rFonts w:hint="eastAsia"/>
        </w:rPr>
        <w:t>укитайській</w:t>
      </w:r>
      <w:r>
        <w:t></w:t>
      </w:r>
      <w:r>
        <w:rPr>
          <w:rFonts w:hint="eastAsia"/>
        </w:rPr>
        <w:t>мові</w:t>
      </w:r>
      <w:r>
        <w:t></w:t>
      </w:r>
      <w:r>
        <w:rPr>
          <w:rFonts w:hint="eastAsia"/>
        </w:rPr>
        <w:t>зазвичай</w:t>
      </w:r>
      <w:r>
        <w:t></w:t>
      </w:r>
      <w:r>
        <w:rPr>
          <w:rFonts w:hint="eastAsia"/>
        </w:rPr>
        <w:t>використовуються</w:t>
      </w:r>
      <w:r>
        <w:t></w:t>
      </w:r>
      <w:r>
        <w:rPr>
          <w:rFonts w:hint="eastAsia"/>
        </w:rPr>
        <w:t>іменники</w:t>
      </w:r>
      <w:r>
        <w:t></w:t>
      </w:r>
      <w:r>
        <w:rPr>
          <w:rFonts w:hint="eastAsia"/>
        </w:rPr>
        <w:t>та</w:t>
      </w:r>
      <w:r>
        <w:t></w:t>
      </w:r>
      <w:r>
        <w:rPr>
          <w:rFonts w:hint="eastAsia"/>
        </w:rPr>
        <w:t>дієслова</w:t>
      </w:r>
      <w:r>
        <w:t></w:t>
      </w:r>
      <w:r>
        <w:rPr>
          <w:rFonts w:hint="eastAsia"/>
        </w:rPr>
        <w:t>статичного</w:t>
      </w:r>
      <w:r>
        <w:t></w:t>
      </w:r>
      <w:r>
        <w:rPr>
          <w:rFonts w:hint="eastAsia"/>
        </w:rPr>
        <w:t>тадинамічного</w:t>
      </w:r>
      <w:r>
        <w:t></w:t>
      </w:r>
      <w:r>
        <w:rPr>
          <w:rFonts w:hint="eastAsia"/>
        </w:rPr>
        <w:t>перебування</w:t>
      </w:r>
      <w:r>
        <w:t></w:t>
      </w:r>
      <w:r>
        <w:rPr>
          <w:rFonts w:hint="eastAsia"/>
        </w:rPr>
        <w:t>індивіда</w:t>
      </w:r>
      <w:r>
        <w:t></w:t>
      </w:r>
      <w:r>
        <w:rPr>
          <w:rFonts w:hint="eastAsia"/>
        </w:rPr>
        <w:t>у</w:t>
      </w:r>
      <w:r>
        <w:t></w:t>
      </w:r>
      <w:r>
        <w:rPr>
          <w:rFonts w:hint="eastAsia"/>
        </w:rPr>
        <w:t>тривимірному</w:t>
      </w:r>
      <w:r>
        <w:t></w:t>
      </w:r>
      <w:r>
        <w:rPr>
          <w:rFonts w:hint="eastAsia"/>
        </w:rPr>
        <w:t>просторі</w:t>
      </w:r>
      <w:r>
        <w:t></w:t>
      </w:r>
      <w:r>
        <w:t></w:t>
      </w:r>
      <w:r>
        <w:rPr>
          <w:rFonts w:hint="eastAsia"/>
        </w:rPr>
        <w:t>водночасприслівники</w:t>
      </w:r>
      <w:r>
        <w:t></w:t>
      </w:r>
      <w:r>
        <w:rPr>
          <w:rFonts w:hint="eastAsia"/>
        </w:rPr>
        <w:t>не</w:t>
      </w:r>
      <w:r>
        <w:t></w:t>
      </w:r>
      <w:r>
        <w:rPr>
          <w:rFonts w:hint="eastAsia"/>
        </w:rPr>
        <w:t>вживаються</w:t>
      </w:r>
      <w:r>
        <w:t></w:t>
      </w:r>
      <w:r>
        <w:rPr>
          <w:rFonts w:hint="eastAsia"/>
        </w:rPr>
        <w:t>взагалі</w:t>
      </w:r>
      <w:r>
        <w:t></w:t>
      </w:r>
      <w:r>
        <w:t></w:t>
      </w:r>
      <w:r>
        <w:rPr>
          <w:rFonts w:hint="eastAsia"/>
        </w:rPr>
        <w:t>Серед</w:t>
      </w:r>
      <w:r>
        <w:t></w:t>
      </w:r>
      <w:r>
        <w:rPr>
          <w:rFonts w:hint="eastAsia"/>
        </w:rPr>
        <w:t>іменникових</w:t>
      </w:r>
      <w:r>
        <w:t></w:t>
      </w:r>
      <w:r>
        <w:rPr>
          <w:rFonts w:hint="eastAsia"/>
        </w:rPr>
        <w:t>засобів</w:t>
      </w:r>
      <w:r>
        <w:t></w:t>
      </w:r>
      <w:r>
        <w:rPr>
          <w:rFonts w:hint="eastAsia"/>
        </w:rPr>
        <w:t>вираженнялокативних</w:t>
      </w:r>
      <w:r>
        <w:t></w:t>
      </w:r>
      <w:r>
        <w:rPr>
          <w:rFonts w:hint="eastAsia"/>
        </w:rPr>
        <w:t>відношень</w:t>
      </w:r>
      <w:r>
        <w:t></w:t>
      </w:r>
      <w:r>
        <w:rPr>
          <w:rFonts w:hint="eastAsia"/>
        </w:rPr>
        <w:t>особливо</w:t>
      </w:r>
      <w:r>
        <w:t></w:t>
      </w:r>
      <w:r>
        <w:rPr>
          <w:rFonts w:hint="eastAsia"/>
        </w:rPr>
        <w:t>функціональними</w:t>
      </w:r>
      <w:r>
        <w:t></w:t>
      </w:r>
      <w:r>
        <w:rPr>
          <w:rFonts w:hint="eastAsia"/>
        </w:rPr>
        <w:t>є</w:t>
      </w:r>
      <w:r>
        <w:t></w:t>
      </w:r>
      <w:r>
        <w:rPr>
          <w:rFonts w:hint="eastAsia"/>
        </w:rPr>
        <w:t>локативи</w:t>
      </w:r>
      <w:r>
        <w:t></w:t>
      </w:r>
      <w:r>
        <w:t></w:t>
      </w:r>
      <w:r>
        <w:rPr>
          <w:rFonts w:hint="eastAsia"/>
        </w:rPr>
        <w:t>що</w:t>
      </w:r>
      <w:r>
        <w:t></w:t>
      </w:r>
      <w:r>
        <w:rPr>
          <w:rFonts w:hint="eastAsia"/>
        </w:rPr>
        <w:t>виступаютьповнозначними</w:t>
      </w:r>
      <w:r>
        <w:t></w:t>
      </w:r>
      <w:r>
        <w:rPr>
          <w:rFonts w:hint="eastAsia"/>
        </w:rPr>
        <w:t>словами</w:t>
      </w:r>
      <w:r>
        <w:t></w:t>
      </w:r>
      <w:r>
        <w:t></w:t>
      </w:r>
      <w:r>
        <w:rPr>
          <w:rFonts w:hint="eastAsia"/>
        </w:rPr>
        <w:t>які</w:t>
      </w:r>
      <w:r>
        <w:t></w:t>
      </w:r>
      <w:r>
        <w:rPr>
          <w:rFonts w:hint="eastAsia"/>
        </w:rPr>
        <w:t>позначають</w:t>
      </w:r>
      <w:r>
        <w:t></w:t>
      </w:r>
      <w:r>
        <w:rPr>
          <w:rFonts w:hint="eastAsia"/>
        </w:rPr>
        <w:t>просторове</w:t>
      </w:r>
      <w:r>
        <w:t></w:t>
      </w:r>
      <w:r>
        <w:rPr>
          <w:rFonts w:hint="eastAsia"/>
        </w:rPr>
        <w:t>розташування</w:t>
      </w:r>
      <w:r>
        <w:t></w:t>
      </w:r>
      <w:r>
        <w:rPr>
          <w:rFonts w:hint="eastAsia"/>
        </w:rPr>
        <w:t>об’єкту</w:t>
      </w:r>
      <w:r>
        <w:t></w:t>
      </w:r>
      <w:r>
        <w:t></w:t>
      </w:r>
      <w:r>
        <w:rPr>
          <w:rFonts w:hint="eastAsia"/>
        </w:rPr>
        <w:t>Донайуживаніших</w:t>
      </w:r>
      <w:r>
        <w:t></w:t>
      </w:r>
      <w:r>
        <w:rPr>
          <w:rFonts w:hint="eastAsia"/>
        </w:rPr>
        <w:t>дієслів</w:t>
      </w:r>
      <w:r>
        <w:t></w:t>
      </w:r>
      <w:r>
        <w:rPr>
          <w:rFonts w:hint="eastAsia"/>
        </w:rPr>
        <w:t>динамічних</w:t>
      </w:r>
      <w:r>
        <w:t></w:t>
      </w:r>
      <w:r>
        <w:rPr>
          <w:rFonts w:hint="eastAsia"/>
        </w:rPr>
        <w:t>просторових</w:t>
      </w:r>
      <w:r>
        <w:t></w:t>
      </w:r>
      <w:r>
        <w:rPr>
          <w:rFonts w:hint="eastAsia"/>
        </w:rPr>
        <w:t>відношень</w:t>
      </w:r>
      <w:r>
        <w:t></w:t>
      </w:r>
      <w:r>
        <w:t></w:t>
      </w:r>
      <w:r>
        <w:rPr>
          <w:rFonts w:hint="eastAsia"/>
        </w:rPr>
        <w:t>“дієслова</w:t>
      </w:r>
      <w:r>
        <w:t></w:t>
      </w:r>
      <w:r>
        <w:rPr>
          <w:rFonts w:hint="eastAsia"/>
        </w:rPr>
        <w:t>руху”</w:t>
      </w:r>
      <w:r>
        <w:t></w:t>
      </w:r>
      <w:r>
        <w:rPr>
          <w:rFonts w:hint="eastAsia"/>
        </w:rPr>
        <w:t>належать</w:t>
      </w:r>
      <w:r>
        <w:t></w:t>
      </w:r>
      <w:r>
        <w:rPr>
          <w:rFonts w:hint="eastAsia"/>
        </w:rPr>
        <w:t>ті</w:t>
      </w:r>
      <w:r>
        <w:t></w:t>
      </w:r>
      <w:r>
        <w:t></w:t>
      </w:r>
      <w:r>
        <w:rPr>
          <w:rFonts w:hint="eastAsia"/>
        </w:rPr>
        <w:t>що</w:t>
      </w:r>
      <w:r>
        <w:t></w:t>
      </w:r>
      <w:r>
        <w:rPr>
          <w:rFonts w:hint="eastAsia"/>
        </w:rPr>
        <w:t>позначають</w:t>
      </w:r>
      <w:r>
        <w:t></w:t>
      </w:r>
      <w:r>
        <w:rPr>
          <w:rFonts w:hint="eastAsia"/>
        </w:rPr>
        <w:t>пересування</w:t>
      </w:r>
      <w:r>
        <w:t></w:t>
      </w:r>
      <w:r>
        <w:rPr>
          <w:rFonts w:hint="eastAsia"/>
        </w:rPr>
        <w:t>у</w:t>
      </w:r>
      <w:r>
        <w:t></w:t>
      </w:r>
      <w:r>
        <w:rPr>
          <w:rFonts w:hint="eastAsia"/>
        </w:rPr>
        <w:t>навколишньому</w:t>
      </w:r>
      <w:r>
        <w:t></w:t>
      </w:r>
      <w:r>
        <w:rPr>
          <w:rFonts w:hint="eastAsia"/>
        </w:rPr>
        <w:t>середовищі</w:t>
      </w:r>
      <w:r>
        <w:t></w:t>
      </w:r>
      <w:r>
        <w:t></w:t>
      </w:r>
      <w:r>
        <w:rPr>
          <w:rFonts w:hint="eastAsia"/>
        </w:rPr>
        <w:t>рух</w:t>
      </w:r>
      <w:r>
        <w:t></w:t>
      </w:r>
      <w:r>
        <w:rPr>
          <w:rFonts w:hint="eastAsia"/>
        </w:rPr>
        <w:t>досебе</w:t>
      </w:r>
      <w:r>
        <w:t></w:t>
      </w:r>
      <w:r>
        <w:t></w:t>
      </w:r>
      <w:r>
        <w:rPr>
          <w:rFonts w:ascii="MS Mincho" w:eastAsia="MS Mincho" w:hAnsi="MS Mincho" w:cs="MS Mincho" w:hint="eastAsia"/>
        </w:rPr>
        <w:t>来</w:t>
      </w:r>
      <w:r>
        <w:t></w:t>
      </w:r>
      <w:r>
        <w:t></w:t>
      </w:r>
      <w:r>
        <w:rPr>
          <w:rFonts w:hint="eastAsia"/>
        </w:rPr>
        <w:t>та</w:t>
      </w:r>
      <w:r>
        <w:t></w:t>
      </w:r>
      <w:r>
        <w:rPr>
          <w:rFonts w:hint="eastAsia"/>
        </w:rPr>
        <w:t>рух</w:t>
      </w:r>
      <w:r>
        <w:t></w:t>
      </w:r>
      <w:r>
        <w:rPr>
          <w:rFonts w:hint="eastAsia"/>
        </w:rPr>
        <w:t>від</w:t>
      </w:r>
      <w:r>
        <w:t></w:t>
      </w:r>
      <w:r>
        <w:rPr>
          <w:rFonts w:hint="eastAsia"/>
        </w:rPr>
        <w:t>себе</w:t>
      </w:r>
      <w:r>
        <w:t></w:t>
      </w:r>
      <w:r>
        <w:t></w:t>
      </w:r>
      <w:r>
        <w:rPr>
          <w:rFonts w:ascii="MS Mincho" w:eastAsia="MS Mincho" w:hAnsi="MS Mincho" w:cs="MS Mincho" w:hint="eastAsia"/>
        </w:rPr>
        <w:t>去</w:t>
      </w:r>
      <w:r>
        <w:t></w:t>
      </w:r>
      <w:r>
        <w:t></w:t>
      </w:r>
      <w:r>
        <w:t></w:t>
      </w:r>
      <w:r>
        <w:rPr>
          <w:rFonts w:hint="eastAsia"/>
        </w:rPr>
        <w:t>Отже</w:t>
      </w:r>
      <w:r>
        <w:t></w:t>
      </w:r>
      <w:r>
        <w:t></w:t>
      </w:r>
      <w:r>
        <w:rPr>
          <w:rFonts w:hint="eastAsia"/>
        </w:rPr>
        <w:t>до</w:t>
      </w:r>
      <w:r>
        <w:t></w:t>
      </w:r>
      <w:r>
        <w:rPr>
          <w:rFonts w:hint="eastAsia"/>
        </w:rPr>
        <w:t>ядра</w:t>
      </w:r>
      <w:r>
        <w:t></w:t>
      </w:r>
      <w:r>
        <w:rPr>
          <w:rFonts w:hint="eastAsia"/>
        </w:rPr>
        <w:t>концепту</w:t>
      </w:r>
      <w:r>
        <w:t></w:t>
      </w:r>
      <w:r>
        <w:rPr>
          <w:rFonts w:hint="eastAsia"/>
        </w:rPr>
        <w:t>ПРОСТІР</w:t>
      </w:r>
      <w:r>
        <w:t></w:t>
      </w:r>
      <w:r>
        <w:t></w:t>
      </w:r>
      <w:r>
        <w:rPr>
          <w:rFonts w:ascii="MS Mincho" w:eastAsia="MS Mincho" w:hAnsi="MS Mincho" w:cs="MS Mincho" w:hint="eastAsia"/>
        </w:rPr>
        <w:t>空</w:t>
      </w:r>
      <w:r>
        <w:rPr>
          <w:rFonts w:ascii="MingLiU" w:eastAsia="MingLiU" w:hAnsi="MingLiU" w:cs="MingLiU" w:hint="eastAsia"/>
        </w:rPr>
        <w:t>间</w:t>
      </w:r>
      <w:r>
        <w:t></w:t>
      </w:r>
      <w:r>
        <w:t></w:t>
      </w:r>
      <w:r>
        <w:rPr>
          <w:rFonts w:hint="eastAsia"/>
        </w:rPr>
        <w:t>мизараховуємо</w:t>
      </w:r>
      <w:r>
        <w:t></w:t>
      </w:r>
      <w:r>
        <w:rPr>
          <w:rFonts w:hint="eastAsia"/>
        </w:rPr>
        <w:t>такі</w:t>
      </w:r>
      <w:r>
        <w:t></w:t>
      </w:r>
      <w:r>
        <w:rPr>
          <w:rFonts w:hint="eastAsia"/>
        </w:rPr>
        <w:t>ЛО</w:t>
      </w:r>
      <w:r>
        <w:t></w:t>
      </w:r>
      <w:r>
        <w:t></w:t>
      </w:r>
      <w:r>
        <w:rPr>
          <w:rFonts w:ascii="MingLiU" w:eastAsia="MingLiU" w:hAnsi="MingLiU" w:cs="MingLiU" w:hint="eastAsia"/>
        </w:rPr>
        <w:t>东</w:t>
      </w:r>
      <w:r>
        <w:t></w:t>
      </w:r>
      <w:r>
        <w:rPr>
          <w:rFonts w:hint="eastAsia"/>
        </w:rPr>
        <w:t>північ</w:t>
      </w:r>
      <w:r>
        <w:t></w:t>
      </w:r>
      <w:r>
        <w:t></w:t>
      </w:r>
      <w:r>
        <w:rPr>
          <w:rFonts w:ascii="MS Mincho" w:eastAsia="MS Mincho" w:hAnsi="MS Mincho" w:cs="MS Mincho" w:hint="eastAsia"/>
        </w:rPr>
        <w:t>南</w:t>
      </w:r>
      <w:r>
        <w:t></w:t>
      </w:r>
      <w:r>
        <w:rPr>
          <w:rFonts w:hint="eastAsia"/>
        </w:rPr>
        <w:t>південь</w:t>
      </w:r>
      <w:r>
        <w:t></w:t>
      </w:r>
      <w:r>
        <w:t></w:t>
      </w:r>
      <w:r>
        <w:rPr>
          <w:rFonts w:ascii="MS Mincho" w:eastAsia="MS Mincho" w:hAnsi="MS Mincho" w:cs="MS Mincho" w:hint="eastAsia"/>
        </w:rPr>
        <w:t>西</w:t>
      </w:r>
      <w:r>
        <w:t></w:t>
      </w:r>
      <w:r>
        <w:rPr>
          <w:rFonts w:hint="eastAsia"/>
        </w:rPr>
        <w:t>захід</w:t>
      </w:r>
      <w:r>
        <w:t></w:t>
      </w:r>
      <w:r>
        <w:t></w:t>
      </w:r>
      <w:r>
        <w:rPr>
          <w:rFonts w:ascii="MS Mincho" w:eastAsia="MS Mincho" w:hAnsi="MS Mincho" w:cs="MS Mincho" w:hint="eastAsia"/>
        </w:rPr>
        <w:t>北</w:t>
      </w:r>
      <w:r>
        <w:t></w:t>
      </w:r>
      <w:r>
        <w:rPr>
          <w:rFonts w:hint="eastAsia"/>
        </w:rPr>
        <w:t>схід</w:t>
      </w:r>
      <w:r>
        <w:t></w:t>
      </w:r>
      <w:r>
        <w:t></w:t>
      </w:r>
      <w:r>
        <w:rPr>
          <w:rFonts w:ascii="MS Mincho" w:eastAsia="MS Mincho" w:hAnsi="MS Mincho" w:cs="MS Mincho" w:hint="eastAsia"/>
        </w:rPr>
        <w:t>上</w:t>
      </w:r>
      <w:r>
        <w:t></w:t>
      </w:r>
      <w:r>
        <w:rPr>
          <w:rFonts w:hint="eastAsia"/>
        </w:rPr>
        <w:t>згори</w:t>
      </w:r>
      <w:r>
        <w:t></w:t>
      </w:r>
      <w:r>
        <w:t></w:t>
      </w:r>
      <w:r>
        <w:rPr>
          <w:rFonts w:ascii="MS Mincho" w:eastAsia="MS Mincho" w:hAnsi="MS Mincho" w:cs="MS Mincho" w:hint="eastAsia"/>
        </w:rPr>
        <w:t>下</w:t>
      </w:r>
      <w:r>
        <w:rPr>
          <w:rFonts w:ascii="Courier New" w:hAnsi="Courier New"/>
        </w:rPr>
        <w:t>знизу</w:t>
      </w:r>
      <w:r>
        <w:t></w:t>
      </w:r>
      <w:r>
        <w:t></w:t>
      </w:r>
      <w:r>
        <w:rPr>
          <w:rFonts w:ascii="MS Mincho" w:eastAsia="MS Mincho" w:hAnsi="MS Mincho" w:cs="MS Mincho" w:hint="eastAsia"/>
        </w:rPr>
        <w:t>前</w:t>
      </w:r>
      <w:r>
        <w:rPr>
          <w:rFonts w:ascii="Courier New" w:hAnsi="Courier New"/>
        </w:rPr>
        <w:t>попереду</w:t>
      </w:r>
      <w:r>
        <w:t></w:t>
      </w:r>
      <w:r>
        <w:t></w:t>
      </w:r>
      <w:r>
        <w:rPr>
          <w:rFonts w:ascii="MS Mincho" w:eastAsia="MS Mincho" w:hAnsi="MS Mincho" w:cs="MS Mincho" w:hint="eastAsia"/>
        </w:rPr>
        <w:t>后</w:t>
      </w:r>
      <w:r>
        <w:t></w:t>
      </w:r>
      <w:r>
        <w:rPr>
          <w:rFonts w:hint="eastAsia"/>
        </w:rPr>
        <w:t>позаду</w:t>
      </w:r>
      <w:r>
        <w:t></w:t>
      </w:r>
      <w:r>
        <w:t></w:t>
      </w:r>
      <w:r>
        <w:rPr>
          <w:rFonts w:ascii="MS Mincho" w:eastAsia="MS Mincho" w:hAnsi="MS Mincho" w:cs="MS Mincho" w:hint="eastAsia"/>
        </w:rPr>
        <w:t>左</w:t>
      </w:r>
      <w:r>
        <w:t></w:t>
      </w:r>
      <w:r>
        <w:rPr>
          <w:rFonts w:hint="eastAsia"/>
        </w:rPr>
        <w:t>ліворуч</w:t>
      </w:r>
      <w:r>
        <w:t></w:t>
      </w:r>
      <w:r>
        <w:t></w:t>
      </w:r>
      <w:r>
        <w:rPr>
          <w:rFonts w:ascii="MS Mincho" w:eastAsia="MS Mincho" w:hAnsi="MS Mincho" w:cs="MS Mincho" w:hint="eastAsia"/>
        </w:rPr>
        <w:t>右</w:t>
      </w:r>
      <w:r>
        <w:t></w:t>
      </w:r>
      <w:r>
        <w:rPr>
          <w:rFonts w:hint="eastAsia"/>
        </w:rPr>
        <w:t>праворуч</w:t>
      </w:r>
      <w:r>
        <w:t></w:t>
      </w:r>
      <w:r>
        <w:t></w:t>
      </w:r>
      <w:r>
        <w:rPr>
          <w:rFonts w:ascii="MS Mincho" w:eastAsia="MS Mincho" w:hAnsi="MS Mincho" w:cs="MS Mincho" w:hint="eastAsia"/>
        </w:rPr>
        <w:t>中</w:t>
      </w:r>
      <w:r>
        <w:t></w:t>
      </w:r>
      <w:r>
        <w:rPr>
          <w:rFonts w:hint="eastAsia"/>
        </w:rPr>
        <w:t>по</w:t>
      </w:r>
      <w:r>
        <w:t></w:t>
      </w:r>
      <w:r>
        <w:rPr>
          <w:rFonts w:hint="eastAsia"/>
        </w:rPr>
        <w:t>центру</w:t>
      </w:r>
      <w:r>
        <w:t></w:t>
      </w:r>
      <w:r>
        <w:t></w:t>
      </w:r>
      <w:r>
        <w:rPr>
          <w:rFonts w:ascii="MS Mincho" w:eastAsia="MS Mincho" w:hAnsi="MS Mincho" w:cs="MS Mincho" w:hint="eastAsia"/>
        </w:rPr>
        <w:t>外</w:t>
      </w:r>
      <w:r>
        <w:t></w:t>
      </w:r>
      <w:r>
        <w:rPr>
          <w:rFonts w:hint="eastAsia"/>
        </w:rPr>
        <w:t>на</w:t>
      </w:r>
      <w:r>
        <w:t></w:t>
      </w:r>
      <w:r>
        <w:rPr>
          <w:rFonts w:hint="eastAsia"/>
        </w:rPr>
        <w:t>околицях</w:t>
      </w:r>
      <w:r>
        <w:t></w:t>
      </w:r>
      <w:r>
        <w:t></w:t>
      </w:r>
      <w:r>
        <w:rPr>
          <w:rFonts w:ascii="MS Mincho" w:eastAsia="MS Mincho" w:hAnsi="MS Mincho" w:cs="MS Mincho" w:hint="eastAsia"/>
        </w:rPr>
        <w:t>内</w:t>
      </w:r>
      <w:r>
        <w:t></w:t>
      </w:r>
      <w:r>
        <w:rPr>
          <w:rFonts w:ascii="MS Mincho" w:eastAsia="MS Mincho" w:hAnsi="MS Mincho" w:cs="MS Mincho" w:hint="eastAsia"/>
        </w:rPr>
        <w:t>里</w:t>
      </w:r>
      <w:r>
        <w:rPr>
          <w:rFonts w:ascii="Courier New" w:hAnsi="Courier New"/>
        </w:rPr>
        <w:t>усередині</w:t>
      </w:r>
      <w:r>
        <w:t></w:t>
      </w:r>
      <w:r>
        <w:t></w:t>
      </w:r>
      <w:r>
        <w:rPr>
          <w:rFonts w:ascii="MS Mincho" w:eastAsia="MS Mincho" w:hAnsi="MS Mincho" w:cs="MS Mincho" w:hint="eastAsia"/>
        </w:rPr>
        <w:t>外</w:t>
      </w:r>
      <w:r>
        <w:t></w:t>
      </w:r>
      <w:r>
        <w:rPr>
          <w:rFonts w:hint="eastAsia"/>
        </w:rPr>
        <w:t>зовні</w:t>
      </w:r>
      <w:r>
        <w:t></w:t>
      </w:r>
      <w:r>
        <w:t></w:t>
      </w:r>
      <w:r>
        <w:rPr>
          <w:rFonts w:ascii="MS Mincho" w:eastAsia="MS Mincho" w:hAnsi="MS Mincho" w:cs="MS Mincho" w:hint="eastAsia"/>
        </w:rPr>
        <w:t>来</w:t>
      </w:r>
      <w:r>
        <w:t></w:t>
      </w:r>
      <w:r>
        <w:rPr>
          <w:rFonts w:hint="eastAsia"/>
        </w:rPr>
        <w:t>приходити</w:t>
      </w:r>
      <w:r>
        <w:t></w:t>
      </w:r>
      <w:r>
        <w:t></w:t>
      </w:r>
      <w:r>
        <w:rPr>
          <w:rFonts w:ascii="MS Mincho" w:eastAsia="MS Mincho" w:hAnsi="MS Mincho" w:cs="MS Mincho" w:hint="eastAsia"/>
        </w:rPr>
        <w:t>去</w:t>
      </w:r>
      <w:r>
        <w:t></w:t>
      </w:r>
      <w:r>
        <w:rPr>
          <w:rFonts w:ascii="MS Mincho" w:eastAsia="MS Mincho" w:hAnsi="MS Mincho" w:cs="MS Mincho" w:hint="eastAsia"/>
        </w:rPr>
        <w:t>往</w:t>
      </w:r>
      <w:r>
        <w:t></w:t>
      </w:r>
      <w:r>
        <w:rPr>
          <w:rFonts w:hint="eastAsia"/>
        </w:rPr>
        <w:t>йти</w:t>
      </w:r>
      <w:r>
        <w:t></w:t>
      </w:r>
      <w:r>
        <w:t></w:t>
      </w:r>
      <w:r>
        <w:rPr>
          <w:rFonts w:ascii="MS Mincho" w:eastAsia="MS Mincho" w:hAnsi="MS Mincho" w:cs="MS Mincho" w:hint="eastAsia"/>
        </w:rPr>
        <w:t>在</w:t>
      </w:r>
      <w:r>
        <w:t></w:t>
      </w:r>
      <w:r>
        <w:rPr>
          <w:rFonts w:hint="eastAsia"/>
        </w:rPr>
        <w:t>знаходитися</w:t>
      </w:r>
      <w:r>
        <w:t></w:t>
      </w:r>
      <w:r>
        <w:t></w:t>
      </w:r>
      <w:r>
        <w:t></w:t>
      </w:r>
      <w:r>
        <w:t></w:t>
      </w:r>
      <w:r>
        <w:t></w:t>
      </w:r>
      <w:r>
        <w:rPr>
          <w:rFonts w:hint="eastAsia"/>
        </w:rPr>
        <w:t>Аналізуючи</w:t>
      </w:r>
      <w:r>
        <w:t></w:t>
      </w:r>
      <w:r>
        <w:rPr>
          <w:rFonts w:hint="eastAsia"/>
        </w:rPr>
        <w:t>процес</w:t>
      </w:r>
      <w:r>
        <w:t></w:t>
      </w:r>
      <w:r>
        <w:rPr>
          <w:rFonts w:hint="eastAsia"/>
        </w:rPr>
        <w:t>вербалізації</w:t>
      </w:r>
      <w:r>
        <w:t></w:t>
      </w:r>
      <w:r>
        <w:rPr>
          <w:rFonts w:hint="eastAsia"/>
        </w:rPr>
        <w:t>та</w:t>
      </w:r>
      <w:r>
        <w:t></w:t>
      </w:r>
      <w:r>
        <w:rPr>
          <w:rFonts w:hint="eastAsia"/>
        </w:rPr>
        <w:t>структуру</w:t>
      </w:r>
      <w:r>
        <w:t></w:t>
      </w:r>
      <w:r>
        <w:rPr>
          <w:rFonts w:hint="eastAsia"/>
        </w:rPr>
        <w:t>концепту</w:t>
      </w:r>
      <w:r>
        <w:t></w:t>
      </w:r>
      <w:r>
        <w:rPr>
          <w:rFonts w:hint="eastAsia"/>
        </w:rPr>
        <w:t>ЧАС</w:t>
      </w:r>
      <w:r>
        <w:t></w:t>
      </w:r>
      <w:r>
        <w:t></w:t>
      </w:r>
      <w:r>
        <w:rPr>
          <w:rFonts w:ascii="MingLiU" w:eastAsia="MingLiU" w:hAnsi="MingLiU" w:cs="MingLiU" w:hint="eastAsia"/>
        </w:rPr>
        <w:t>时间</w:t>
      </w:r>
      <w:r>
        <w:t></w:t>
      </w:r>
      <w:r>
        <w:t></w:t>
      </w:r>
      <w:r>
        <w:rPr>
          <w:rFonts w:hint="eastAsia"/>
        </w:rPr>
        <w:t>усучасній</w:t>
      </w:r>
      <w:r>
        <w:t></w:t>
      </w:r>
      <w:r>
        <w:rPr>
          <w:rFonts w:hint="eastAsia"/>
        </w:rPr>
        <w:t>китайській</w:t>
      </w:r>
      <w:r>
        <w:t></w:t>
      </w:r>
      <w:r>
        <w:rPr>
          <w:rFonts w:hint="eastAsia"/>
        </w:rPr>
        <w:t>мові</w:t>
      </w:r>
      <w:r>
        <w:t></w:t>
      </w:r>
      <w:r>
        <w:t></w:t>
      </w:r>
      <w:r>
        <w:rPr>
          <w:rFonts w:hint="eastAsia"/>
        </w:rPr>
        <w:t>можна</w:t>
      </w:r>
      <w:r>
        <w:t></w:t>
      </w:r>
      <w:r>
        <w:rPr>
          <w:rFonts w:hint="eastAsia"/>
        </w:rPr>
        <w:t>прийти</w:t>
      </w:r>
      <w:r>
        <w:t></w:t>
      </w:r>
      <w:r>
        <w:rPr>
          <w:rFonts w:hint="eastAsia"/>
        </w:rPr>
        <w:t>до</w:t>
      </w:r>
      <w:r>
        <w:t></w:t>
      </w:r>
      <w:r>
        <w:rPr>
          <w:rFonts w:hint="eastAsia"/>
        </w:rPr>
        <w:t>висновку</w:t>
      </w:r>
      <w:r>
        <w:t></w:t>
      </w:r>
      <w:r>
        <w:rPr>
          <w:rFonts w:hint="eastAsia"/>
        </w:rPr>
        <w:t>щодо</w:t>
      </w:r>
      <w:r>
        <w:t></w:t>
      </w:r>
      <w:r>
        <w:rPr>
          <w:rFonts w:hint="eastAsia"/>
        </w:rPr>
        <w:t>існування</w:t>
      </w:r>
      <w:r>
        <w:t></w:t>
      </w:r>
      <w:r>
        <w:rPr>
          <w:rFonts w:hint="eastAsia"/>
        </w:rPr>
        <w:t>як</w:t>
      </w:r>
      <w:r>
        <w:t></w:t>
      </w:r>
      <w:r>
        <w:rPr>
          <w:rFonts w:hint="eastAsia"/>
        </w:rPr>
        <w:t>слів</w:t>
      </w:r>
      <w:r>
        <w:t></w:t>
      </w:r>
      <w:r>
        <w:rPr>
          <w:rFonts w:hint="eastAsia"/>
        </w:rPr>
        <w:t>вербалізаторів</w:t>
      </w:r>
      <w:r>
        <w:t></w:t>
      </w:r>
      <w:r>
        <w:rPr>
          <w:rFonts w:hint="eastAsia"/>
        </w:rPr>
        <w:t>категорії</w:t>
      </w:r>
      <w:r>
        <w:t></w:t>
      </w:r>
      <w:r>
        <w:rPr>
          <w:rFonts w:hint="eastAsia"/>
        </w:rPr>
        <w:t>часу</w:t>
      </w:r>
      <w:r>
        <w:t></w:t>
      </w:r>
      <w:r>
        <w:rPr>
          <w:rFonts w:hint="eastAsia"/>
        </w:rPr>
        <w:t>під</w:t>
      </w:r>
      <w:r>
        <w:t></w:t>
      </w:r>
      <w:r>
        <w:rPr>
          <w:rFonts w:hint="eastAsia"/>
        </w:rPr>
        <w:t>загальною</w:t>
      </w:r>
      <w:r>
        <w:t></w:t>
      </w:r>
      <w:r>
        <w:rPr>
          <w:rFonts w:hint="eastAsia"/>
        </w:rPr>
        <w:t>назвою</w:t>
      </w:r>
      <w:r>
        <w:t></w:t>
      </w:r>
      <w:r>
        <w:rPr>
          <w:rFonts w:hint="eastAsia"/>
        </w:rPr>
        <w:t>темпоративи</w:t>
      </w:r>
      <w:r>
        <w:t></w:t>
      </w:r>
      <w:r>
        <w:t></w:t>
      </w:r>
      <w:r>
        <w:rPr>
          <w:rFonts w:hint="eastAsia"/>
        </w:rPr>
        <w:t>так</w:t>
      </w:r>
      <w:r>
        <w:t></w:t>
      </w:r>
      <w:r>
        <w:rPr>
          <w:rFonts w:hint="eastAsia"/>
        </w:rPr>
        <w:t>іпросторових</w:t>
      </w:r>
      <w:r>
        <w:t></w:t>
      </w:r>
      <w:r>
        <w:rPr>
          <w:rFonts w:hint="eastAsia"/>
        </w:rPr>
        <w:t>метафор</w:t>
      </w:r>
      <w:r>
        <w:t></w:t>
      </w:r>
      <w:r>
        <w:t></w:t>
      </w:r>
      <w:r>
        <w:rPr>
          <w:rFonts w:hint="eastAsia"/>
        </w:rPr>
        <w:t>які</w:t>
      </w:r>
      <w:r>
        <w:t></w:t>
      </w:r>
      <w:r>
        <w:rPr>
          <w:rFonts w:hint="eastAsia"/>
        </w:rPr>
        <w:t>позначають</w:t>
      </w:r>
      <w:r>
        <w:t></w:t>
      </w:r>
      <w:r>
        <w:rPr>
          <w:rFonts w:hint="eastAsia"/>
        </w:rPr>
        <w:t>час</w:t>
      </w:r>
      <w:r>
        <w:t></w:t>
      </w:r>
      <w:r>
        <w:rPr>
          <w:rFonts w:hint="eastAsia"/>
        </w:rPr>
        <w:t>через</w:t>
      </w:r>
      <w:r>
        <w:t></w:t>
      </w:r>
      <w:r>
        <w:rPr>
          <w:rFonts w:hint="eastAsia"/>
        </w:rPr>
        <w:t>просторові</w:t>
      </w:r>
      <w:r>
        <w:t></w:t>
      </w:r>
      <w:r>
        <w:rPr>
          <w:rFonts w:hint="eastAsia"/>
        </w:rPr>
        <w:t>терміни</w:t>
      </w:r>
      <w:r>
        <w:t></w:t>
      </w:r>
      <w:r>
        <w:t></w:t>
      </w:r>
      <w:r>
        <w:rPr>
          <w:rFonts w:hint="eastAsia"/>
        </w:rPr>
        <w:t>На</w:t>
      </w:r>
      <w:r>
        <w:t></w:t>
      </w:r>
      <w:r>
        <w:rPr>
          <w:rFonts w:hint="eastAsia"/>
        </w:rPr>
        <w:t>нашепереконання</w:t>
      </w:r>
      <w:r>
        <w:t></w:t>
      </w:r>
      <w:r>
        <w:t></w:t>
      </w:r>
      <w:r>
        <w:rPr>
          <w:rFonts w:hint="eastAsia"/>
        </w:rPr>
        <w:t>усі</w:t>
      </w:r>
      <w:r>
        <w:t></w:t>
      </w:r>
      <w:r>
        <w:rPr>
          <w:rFonts w:hint="eastAsia"/>
        </w:rPr>
        <w:t>вони</w:t>
      </w:r>
      <w:r>
        <w:t></w:t>
      </w:r>
      <w:r>
        <w:rPr>
          <w:rFonts w:hint="eastAsia"/>
        </w:rPr>
        <w:t>становлять</w:t>
      </w:r>
      <w:r>
        <w:t></w:t>
      </w:r>
      <w:r>
        <w:rPr>
          <w:rFonts w:hint="eastAsia"/>
        </w:rPr>
        <w:t>собою</w:t>
      </w:r>
      <w:r>
        <w:t></w:t>
      </w:r>
      <w:r>
        <w:rPr>
          <w:rFonts w:hint="eastAsia"/>
        </w:rPr>
        <w:t>ядро</w:t>
      </w:r>
      <w:r>
        <w:t></w:t>
      </w:r>
      <w:r>
        <w:rPr>
          <w:rFonts w:hint="eastAsia"/>
        </w:rPr>
        <w:t>номінативного</w:t>
      </w:r>
      <w:r>
        <w:t></w:t>
      </w:r>
      <w:r>
        <w:rPr>
          <w:rFonts w:hint="eastAsia"/>
        </w:rPr>
        <w:t>поля</w:t>
      </w:r>
      <w:r>
        <w:t></w:t>
      </w:r>
      <w:r>
        <w:rPr>
          <w:rFonts w:hint="eastAsia"/>
        </w:rPr>
        <w:t>досліджуваногоконцепту</w:t>
      </w:r>
      <w:r>
        <w:t></w:t>
      </w:r>
      <w:r>
        <w:t></w:t>
      </w:r>
      <w:r>
        <w:rPr>
          <w:rFonts w:hint="eastAsia"/>
        </w:rPr>
        <w:t>Серед</w:t>
      </w:r>
      <w:r>
        <w:t></w:t>
      </w:r>
      <w:r>
        <w:rPr>
          <w:rFonts w:hint="eastAsia"/>
        </w:rPr>
        <w:t>темпоративів</w:t>
      </w:r>
      <w:r>
        <w:t></w:t>
      </w:r>
      <w:r>
        <w:rPr>
          <w:rFonts w:hint="eastAsia"/>
        </w:rPr>
        <w:t>виокремлюють</w:t>
      </w:r>
      <w:r>
        <w:t></w:t>
      </w:r>
      <w:r>
        <w:rPr>
          <w:rFonts w:hint="eastAsia"/>
        </w:rPr>
        <w:t>низку</w:t>
      </w:r>
      <w:r>
        <w:t></w:t>
      </w:r>
      <w:r>
        <w:rPr>
          <w:rFonts w:hint="eastAsia"/>
        </w:rPr>
        <w:t>повнозначних</w:t>
      </w:r>
      <w:r>
        <w:t></w:t>
      </w:r>
      <w:r>
        <w:rPr>
          <w:rFonts w:hint="eastAsia"/>
        </w:rPr>
        <w:t>та</w:t>
      </w:r>
      <w:r>
        <w:t></w:t>
      </w:r>
      <w:r>
        <w:rPr>
          <w:rFonts w:hint="eastAsia"/>
        </w:rPr>
        <w:t>службовихЛО</w:t>
      </w:r>
      <w:r>
        <w:t></w:t>
      </w:r>
      <w:r>
        <w:rPr>
          <w:rFonts w:hint="eastAsia"/>
        </w:rPr>
        <w:t>на</w:t>
      </w:r>
      <w:r>
        <w:t></w:t>
      </w:r>
      <w:r>
        <w:rPr>
          <w:rFonts w:hint="eastAsia"/>
        </w:rPr>
        <w:t>позначення</w:t>
      </w:r>
      <w:r>
        <w:t></w:t>
      </w:r>
      <w:r>
        <w:rPr>
          <w:rFonts w:hint="eastAsia"/>
        </w:rPr>
        <w:t>минулого</w:t>
      </w:r>
      <w:r>
        <w:t></w:t>
      </w:r>
      <w:r>
        <w:rPr>
          <w:rFonts w:hint="eastAsia"/>
        </w:rPr>
        <w:t>та</w:t>
      </w:r>
      <w:r>
        <w:t></w:t>
      </w:r>
      <w:r>
        <w:rPr>
          <w:rFonts w:hint="eastAsia"/>
        </w:rPr>
        <w:t>майбутнього</w:t>
      </w:r>
      <w:r>
        <w:t></w:t>
      </w:r>
      <w:r>
        <w:rPr>
          <w:rFonts w:hint="eastAsia"/>
        </w:rPr>
        <w:t>часу</w:t>
      </w:r>
      <w:r>
        <w:t></w:t>
      </w:r>
      <w:r>
        <w:t></w:t>
      </w:r>
      <w:r>
        <w:rPr>
          <w:rFonts w:hint="eastAsia"/>
        </w:rPr>
        <w:t>теперішнє</w:t>
      </w:r>
      <w:r>
        <w:t></w:t>
      </w:r>
      <w:r>
        <w:rPr>
          <w:rFonts w:hint="eastAsia"/>
        </w:rPr>
        <w:t>в</w:t>
      </w:r>
      <w:r>
        <w:t></w:t>
      </w:r>
      <w:r>
        <w:rPr>
          <w:rFonts w:hint="eastAsia"/>
        </w:rPr>
        <w:t>китайській</w:t>
      </w:r>
      <w:r>
        <w:t></w:t>
      </w:r>
      <w:r>
        <w:rPr>
          <w:rFonts w:hint="eastAsia"/>
        </w:rPr>
        <w:t>мові</w:t>
      </w:r>
      <w:r>
        <w:t></w:t>
      </w:r>
      <w:r>
        <w:rPr>
          <w:rFonts w:hint="eastAsia"/>
        </w:rPr>
        <w:t>немаркується</w:t>
      </w:r>
      <w:r>
        <w:t></w:t>
      </w:r>
      <w:r>
        <w:t></w:t>
      </w:r>
      <w:r>
        <w:t></w:t>
      </w:r>
      <w:r>
        <w:rPr>
          <w:rFonts w:hint="eastAsia"/>
        </w:rPr>
        <w:t>Натомість</w:t>
      </w:r>
      <w:r>
        <w:t></w:t>
      </w:r>
      <w:r>
        <w:rPr>
          <w:rFonts w:hint="eastAsia"/>
        </w:rPr>
        <w:t>в</w:t>
      </w:r>
      <w:r>
        <w:t></w:t>
      </w:r>
      <w:r>
        <w:rPr>
          <w:rFonts w:hint="eastAsia"/>
        </w:rPr>
        <w:t>основі</w:t>
      </w:r>
      <w:r>
        <w:t></w:t>
      </w:r>
      <w:r>
        <w:rPr>
          <w:rFonts w:hint="eastAsia"/>
        </w:rPr>
        <w:t>просторових</w:t>
      </w:r>
      <w:r>
        <w:t></w:t>
      </w:r>
      <w:r>
        <w:rPr>
          <w:rFonts w:hint="eastAsia"/>
        </w:rPr>
        <w:t>метафор</w:t>
      </w:r>
      <w:r>
        <w:t></w:t>
      </w:r>
      <w:r>
        <w:rPr>
          <w:rFonts w:hint="eastAsia"/>
        </w:rPr>
        <w:t>лежать</w:t>
      </w:r>
      <w:r>
        <w:t></w:t>
      </w:r>
      <w:r>
        <w:rPr>
          <w:rFonts w:hint="eastAsia"/>
        </w:rPr>
        <w:t>китайськіуявлення</w:t>
      </w:r>
      <w:r>
        <w:t></w:t>
      </w:r>
      <w:r>
        <w:t></w:t>
      </w:r>
      <w:r>
        <w:rPr>
          <w:rFonts w:hint="eastAsia"/>
        </w:rPr>
        <w:t>згідно</w:t>
      </w:r>
      <w:r>
        <w:t></w:t>
      </w:r>
      <w:r>
        <w:rPr>
          <w:rFonts w:hint="eastAsia"/>
        </w:rPr>
        <w:t>з</w:t>
      </w:r>
      <w:r>
        <w:t></w:t>
      </w:r>
      <w:r>
        <w:rPr>
          <w:rFonts w:hint="eastAsia"/>
        </w:rPr>
        <w:t>якими</w:t>
      </w:r>
      <w:r>
        <w:t></w:t>
      </w:r>
      <w:r>
        <w:rPr>
          <w:rFonts w:hint="eastAsia"/>
        </w:rPr>
        <w:t>час</w:t>
      </w:r>
      <w:r>
        <w:t></w:t>
      </w:r>
      <w:r>
        <w:rPr>
          <w:rFonts w:hint="eastAsia"/>
        </w:rPr>
        <w:t>може</w:t>
      </w:r>
      <w:r>
        <w:t></w:t>
      </w:r>
      <w:r>
        <w:rPr>
          <w:rFonts w:hint="eastAsia"/>
        </w:rPr>
        <w:t>плинути</w:t>
      </w:r>
      <w:r>
        <w:t></w:t>
      </w:r>
      <w:r>
        <w:rPr>
          <w:rFonts w:hint="eastAsia"/>
        </w:rPr>
        <w:t>згори</w:t>
      </w:r>
      <w:r>
        <w:t></w:t>
      </w:r>
      <w:r>
        <w:rPr>
          <w:rFonts w:hint="eastAsia"/>
        </w:rPr>
        <w:t>донизу</w:t>
      </w:r>
      <w:r>
        <w:t></w:t>
      </w:r>
      <w:r>
        <w:t></w:t>
      </w:r>
      <w:r>
        <w:rPr>
          <w:rFonts w:hint="eastAsia"/>
        </w:rPr>
        <w:t>вертикальна</w:t>
      </w:r>
      <w:r>
        <w:t></w:t>
      </w:r>
      <w:r>
        <w:rPr>
          <w:rFonts w:hint="eastAsia"/>
        </w:rPr>
        <w:t>метафора</w:t>
      </w:r>
      <w:r>
        <w:t></w:t>
      </w:r>
      <w:r>
        <w:rPr>
          <w:rFonts w:hint="eastAsia"/>
        </w:rPr>
        <w:t>або</w:t>
      </w:r>
      <w:r>
        <w:t></w:t>
      </w:r>
      <w:r>
        <w:rPr>
          <w:rFonts w:hint="eastAsia"/>
        </w:rPr>
        <w:t>спереду</w:t>
      </w:r>
      <w:r>
        <w:t></w:t>
      </w:r>
      <w:r>
        <w:rPr>
          <w:rFonts w:hint="eastAsia"/>
        </w:rPr>
        <w:t>назад</w:t>
      </w:r>
      <w:r>
        <w:t></w:t>
      </w:r>
      <w:r>
        <w:t></w:t>
      </w:r>
      <w:r>
        <w:rPr>
          <w:rFonts w:hint="eastAsia"/>
        </w:rPr>
        <w:t>горизонтальна</w:t>
      </w:r>
      <w:r>
        <w:t></w:t>
      </w:r>
      <w:r>
        <w:rPr>
          <w:rFonts w:hint="eastAsia"/>
        </w:rPr>
        <w:t>метафора</w:t>
      </w:r>
      <w:r>
        <w:t></w:t>
      </w:r>
      <w:r>
        <w:t></w:t>
      </w:r>
      <w:r>
        <w:t></w:t>
      </w:r>
      <w:r>
        <w:rPr>
          <w:rFonts w:hint="eastAsia"/>
        </w:rPr>
        <w:t>втілені</w:t>
      </w:r>
      <w:r>
        <w:t></w:t>
      </w:r>
      <w:r>
        <w:rPr>
          <w:rFonts w:hint="eastAsia"/>
        </w:rPr>
        <w:t>в</w:t>
      </w:r>
      <w:r>
        <w:t></w:t>
      </w:r>
      <w:r>
        <w:rPr>
          <w:rFonts w:hint="eastAsia"/>
        </w:rPr>
        <w:t>іменникових</w:t>
      </w:r>
      <w:r>
        <w:t></w:t>
      </w:r>
      <w:r>
        <w:rPr>
          <w:rFonts w:hint="eastAsia"/>
        </w:rPr>
        <w:t>ЛО</w:t>
      </w:r>
      <w:r>
        <w:t></w:t>
      </w:r>
      <w:r>
        <w:t></w:t>
      </w:r>
      <w:r>
        <w:rPr>
          <w:rFonts w:hint="eastAsia"/>
        </w:rPr>
        <w:t>а</w:t>
      </w:r>
      <w:r>
        <w:t></w:t>
      </w:r>
      <w:r>
        <w:rPr>
          <w:rFonts w:hint="eastAsia"/>
        </w:rPr>
        <w:t>такожпересуватися</w:t>
      </w:r>
      <w:r>
        <w:t></w:t>
      </w:r>
      <w:r>
        <w:rPr>
          <w:rFonts w:hint="eastAsia"/>
        </w:rPr>
        <w:t>в</w:t>
      </w:r>
      <w:r>
        <w:t></w:t>
      </w:r>
      <w:r>
        <w:rPr>
          <w:rFonts w:hint="eastAsia"/>
        </w:rPr>
        <w:t>напрямку</w:t>
      </w:r>
      <w:r>
        <w:t></w:t>
      </w:r>
      <w:r>
        <w:rPr>
          <w:rFonts w:hint="eastAsia"/>
        </w:rPr>
        <w:t>до</w:t>
      </w:r>
      <w:r>
        <w:t></w:t>
      </w:r>
      <w:r>
        <w:rPr>
          <w:rFonts w:hint="eastAsia"/>
        </w:rPr>
        <w:t>або</w:t>
      </w:r>
      <w:r>
        <w:t></w:t>
      </w:r>
      <w:r>
        <w:rPr>
          <w:rFonts w:hint="eastAsia"/>
        </w:rPr>
        <w:t>від</w:t>
      </w:r>
      <w:r>
        <w:t></w:t>
      </w:r>
      <w:r>
        <w:rPr>
          <w:rFonts w:hint="eastAsia"/>
        </w:rPr>
        <w:t>спостерігача</w:t>
      </w:r>
      <w:r>
        <w:t></w:t>
      </w:r>
      <w:r>
        <w:t></w:t>
      </w:r>
      <w:r>
        <w:rPr>
          <w:rFonts w:hint="eastAsia"/>
        </w:rPr>
        <w:t>дієслівні</w:t>
      </w:r>
      <w:r>
        <w:t></w:t>
      </w:r>
      <w:r>
        <w:rPr>
          <w:rFonts w:hint="eastAsia"/>
        </w:rPr>
        <w:t>ЛО</w:t>
      </w:r>
      <w:r>
        <w:t></w:t>
      </w:r>
      <w:r>
        <w:t></w:t>
      </w:r>
      <w:r>
        <w:t></w:t>
      </w:r>
      <w:r>
        <w:rPr>
          <w:rFonts w:hint="eastAsia"/>
        </w:rPr>
        <w:t>До</w:t>
      </w:r>
      <w:r>
        <w:t></w:t>
      </w:r>
      <w:r>
        <w:rPr>
          <w:rFonts w:hint="eastAsia"/>
        </w:rPr>
        <w:t>ядра</w:t>
      </w:r>
      <w:r>
        <w:t></w:t>
      </w:r>
      <w:r>
        <w:rPr>
          <w:rFonts w:hint="eastAsia"/>
        </w:rPr>
        <w:t>концептуЧАС</w:t>
      </w:r>
      <w:r>
        <w:t></w:t>
      </w:r>
      <w:r>
        <w:t></w:t>
      </w:r>
      <w:r>
        <w:rPr>
          <w:rFonts w:ascii="MingLiU" w:eastAsia="MingLiU" w:hAnsi="MingLiU" w:cs="MingLiU" w:hint="eastAsia"/>
        </w:rPr>
        <w:t>时间</w:t>
      </w:r>
      <w:r>
        <w:t></w:t>
      </w:r>
      <w:r>
        <w:t></w:t>
      </w:r>
      <w:r>
        <w:t></w:t>
      </w:r>
      <w:r>
        <w:rPr>
          <w:rFonts w:hint="eastAsia"/>
        </w:rPr>
        <w:t>на</w:t>
      </w:r>
      <w:r>
        <w:t></w:t>
      </w:r>
      <w:r>
        <w:rPr>
          <w:rFonts w:hint="eastAsia"/>
        </w:rPr>
        <w:t>наше</w:t>
      </w:r>
      <w:r>
        <w:t></w:t>
      </w:r>
      <w:r>
        <w:rPr>
          <w:rFonts w:hint="eastAsia"/>
        </w:rPr>
        <w:t>переконання</w:t>
      </w:r>
      <w:r>
        <w:t></w:t>
      </w:r>
      <w:r>
        <w:t></w:t>
      </w:r>
      <w:r>
        <w:rPr>
          <w:rFonts w:hint="eastAsia"/>
        </w:rPr>
        <w:t>належать</w:t>
      </w:r>
      <w:r>
        <w:t></w:t>
      </w:r>
      <w:r>
        <w:rPr>
          <w:rFonts w:hint="eastAsia"/>
        </w:rPr>
        <w:t>такі</w:t>
      </w:r>
      <w:r>
        <w:t></w:t>
      </w:r>
      <w:r>
        <w:rPr>
          <w:rFonts w:hint="eastAsia"/>
        </w:rPr>
        <w:t>ЛО</w:t>
      </w:r>
      <w:r>
        <w:t></w:t>
      </w:r>
      <w:r>
        <w:t></w:t>
      </w:r>
      <w:r>
        <w:rPr>
          <w:rFonts w:ascii="MS Mincho" w:eastAsia="MS Mincho" w:hAnsi="MS Mincho" w:cs="MS Mincho" w:hint="eastAsia"/>
        </w:rPr>
        <w:t>日</w:t>
      </w:r>
      <w:r>
        <w:t></w:t>
      </w:r>
      <w:r>
        <w:rPr>
          <w:rFonts w:hint="eastAsia"/>
        </w:rPr>
        <w:t>день</w:t>
      </w:r>
      <w:r>
        <w:t></w:t>
      </w:r>
      <w:r>
        <w:t></w:t>
      </w:r>
      <w:r>
        <w:rPr>
          <w:rFonts w:ascii="MS Mincho" w:eastAsia="MS Mincho" w:hAnsi="MS Mincho" w:cs="MS Mincho" w:hint="eastAsia"/>
        </w:rPr>
        <w:t>月</w:t>
      </w:r>
      <w:r>
        <w:t></w:t>
      </w:r>
      <w:r>
        <w:rPr>
          <w:rFonts w:hint="eastAsia"/>
        </w:rPr>
        <w:t>місяць</w:t>
      </w:r>
      <w:r>
        <w:t></w:t>
      </w:r>
      <w:r>
        <w:t></w:t>
      </w:r>
      <w:r>
        <w:rPr>
          <w:rFonts w:ascii="MS Mincho" w:eastAsia="MS Mincho" w:hAnsi="MS Mincho" w:cs="MS Mincho" w:hint="eastAsia"/>
        </w:rPr>
        <w:t>年</w:t>
      </w:r>
      <w:r>
        <w:rPr>
          <w:rFonts w:ascii="Courier New" w:hAnsi="Courier New"/>
        </w:rPr>
        <w:t>рік</w:t>
      </w:r>
      <w:r>
        <w:t></w:t>
      </w:r>
      <w:r>
        <w:t></w:t>
      </w:r>
      <w:r>
        <w:rPr>
          <w:rFonts w:ascii="MS Mincho" w:eastAsia="MS Mincho" w:hAnsi="MS Mincho" w:cs="MS Mincho" w:hint="eastAsia"/>
        </w:rPr>
        <w:t>春</w:t>
      </w:r>
      <w:r>
        <w:rPr>
          <w:rFonts w:ascii="Courier New" w:hAnsi="Courier New"/>
        </w:rPr>
        <w:t>весна</w:t>
      </w:r>
      <w:r>
        <w:t></w:t>
      </w:r>
      <w:r>
        <w:t></w:t>
      </w:r>
      <w:r>
        <w:rPr>
          <w:rFonts w:ascii="MS Mincho" w:eastAsia="MS Mincho" w:hAnsi="MS Mincho" w:cs="MS Mincho" w:hint="eastAsia"/>
        </w:rPr>
        <w:t>夏</w:t>
      </w:r>
      <w:r>
        <w:t></w:t>
      </w:r>
      <w:r>
        <w:rPr>
          <w:rFonts w:hint="eastAsia"/>
        </w:rPr>
        <w:t>літо</w:t>
      </w:r>
      <w:r>
        <w:t></w:t>
      </w:r>
      <w:r>
        <w:t></w:t>
      </w:r>
      <w:r>
        <w:rPr>
          <w:rFonts w:ascii="MS Mincho" w:eastAsia="MS Mincho" w:hAnsi="MS Mincho" w:cs="MS Mincho" w:hint="eastAsia"/>
        </w:rPr>
        <w:t>秋</w:t>
      </w:r>
      <w:r>
        <w:t></w:t>
      </w:r>
      <w:r>
        <w:rPr>
          <w:rFonts w:hint="eastAsia"/>
        </w:rPr>
        <w:t>осінь</w:t>
      </w:r>
      <w:r>
        <w:t></w:t>
      </w:r>
      <w:r>
        <w:t></w:t>
      </w:r>
      <w:r>
        <w:rPr>
          <w:rFonts w:ascii="MS Mincho" w:eastAsia="MS Mincho" w:hAnsi="MS Mincho" w:cs="MS Mincho" w:hint="eastAsia"/>
        </w:rPr>
        <w:t>冬</w:t>
      </w:r>
      <w:r>
        <w:t></w:t>
      </w:r>
      <w:r>
        <w:rPr>
          <w:rFonts w:hint="eastAsia"/>
        </w:rPr>
        <w:t>зима</w:t>
      </w:r>
      <w:r>
        <w:t></w:t>
      </w:r>
      <w:r>
        <w:t></w:t>
      </w:r>
      <w:r>
        <w:t></w:t>
      </w:r>
      <w:r>
        <w:rPr>
          <w:rFonts w:ascii="MingLiU" w:eastAsia="MingLiU" w:hAnsi="MingLiU" w:cs="MingLiU" w:hint="eastAsia"/>
        </w:rPr>
        <w:t>时</w:t>
      </w:r>
      <w:r>
        <w:t></w:t>
      </w:r>
      <w:r>
        <w:rPr>
          <w:rFonts w:ascii="MS Mincho" w:eastAsia="MS Mincho" w:hAnsi="MS Mincho" w:cs="MS Mincho" w:hint="eastAsia"/>
        </w:rPr>
        <w:t>代</w:t>
      </w:r>
      <w:r>
        <w:t></w:t>
      </w:r>
      <w:r>
        <w:rPr>
          <w:rFonts w:hint="eastAsia"/>
        </w:rPr>
        <w:t>епоха</w:t>
      </w:r>
      <w:r>
        <w:t></w:t>
      </w:r>
      <w:r>
        <w:rPr>
          <w:rFonts w:hint="eastAsia"/>
        </w:rPr>
        <w:t>покоління</w:t>
      </w:r>
      <w:r>
        <w:t></w:t>
      </w:r>
      <w:r>
        <w:t></w:t>
      </w:r>
      <w:r>
        <w:rPr>
          <w:rFonts w:ascii="MS Mincho" w:eastAsia="MS Mincho" w:hAnsi="MS Mincho" w:cs="MS Mincho" w:hint="eastAsia"/>
        </w:rPr>
        <w:t>来</w:t>
      </w:r>
      <w:r>
        <w:t></w:t>
      </w:r>
      <w:r>
        <w:rPr>
          <w:rFonts w:hint="eastAsia"/>
        </w:rPr>
        <w:t>приходити</w:t>
      </w:r>
      <w:r>
        <w:t></w:t>
      </w:r>
      <w:r>
        <w:t></w:t>
      </w:r>
      <w:r>
        <w:rPr>
          <w:rFonts w:ascii="MS Mincho" w:eastAsia="MS Mincho" w:hAnsi="MS Mincho" w:cs="MS Mincho" w:hint="eastAsia"/>
        </w:rPr>
        <w:t>去</w:t>
      </w:r>
      <w:r>
        <w:t></w:t>
      </w:r>
      <w:r>
        <w:rPr>
          <w:rFonts w:ascii="MS Mincho" w:eastAsia="MS Mincho" w:hAnsi="MS Mincho" w:cs="MS Mincho" w:hint="eastAsia"/>
        </w:rPr>
        <w:t>往</w:t>
      </w:r>
      <w:r>
        <w:rPr>
          <w:rFonts w:ascii="Courier New" w:hAnsi="Courier New"/>
        </w:rPr>
        <w:t>йти</w:t>
      </w:r>
      <w:r>
        <w:t></w:t>
      </w:r>
      <w:r>
        <w:rPr>
          <w:rFonts w:ascii="MS Mincho" w:eastAsia="MS Mincho" w:hAnsi="MS Mincho" w:cs="MS Mincho" w:hint="eastAsia"/>
        </w:rPr>
        <w:t>前</w:t>
      </w:r>
      <w:r>
        <w:t></w:t>
      </w:r>
      <w:r>
        <w:rPr>
          <w:rFonts w:ascii="MS Mincho" w:eastAsia="MS Mincho" w:hAnsi="MS Mincho" w:cs="MS Mincho" w:hint="eastAsia"/>
        </w:rPr>
        <w:t>先</w:t>
      </w:r>
      <w:r>
        <w:t></w:t>
      </w:r>
      <w:r>
        <w:rPr>
          <w:rFonts w:hint="eastAsia"/>
        </w:rPr>
        <w:t>попереду</w:t>
      </w:r>
      <w:r>
        <w:t></w:t>
      </w:r>
      <w:r>
        <w:t></w:t>
      </w:r>
      <w:r>
        <w:rPr>
          <w:rFonts w:ascii="MS Mincho" w:eastAsia="MS Mincho" w:hAnsi="MS Mincho" w:cs="MS Mincho" w:hint="eastAsia"/>
        </w:rPr>
        <w:t>后</w:t>
      </w:r>
      <w:r>
        <w:t></w:t>
      </w:r>
      <w:r>
        <w:rPr>
          <w:rFonts w:hint="eastAsia"/>
        </w:rPr>
        <w:t>позаду</w:t>
      </w:r>
      <w:r>
        <w:t></w:t>
      </w:r>
      <w:r>
        <w:t></w:t>
      </w:r>
      <w:r>
        <w:rPr>
          <w:rFonts w:ascii="MS Mincho" w:eastAsia="MS Mincho" w:hAnsi="MS Mincho" w:cs="MS Mincho" w:hint="eastAsia"/>
        </w:rPr>
        <w:t>上</w:t>
      </w:r>
      <w:r>
        <w:t></w:t>
      </w:r>
      <w:r>
        <w:rPr>
          <w:rFonts w:hint="eastAsia"/>
        </w:rPr>
        <w:t>згори</w:t>
      </w:r>
      <w:r>
        <w:t></w:t>
      </w:r>
      <w:r>
        <w:t></w:t>
      </w:r>
      <w:r>
        <w:rPr>
          <w:rFonts w:ascii="MS Mincho" w:eastAsia="MS Mincho" w:hAnsi="MS Mincho" w:cs="MS Mincho" w:hint="eastAsia"/>
        </w:rPr>
        <w:t>下</w:t>
      </w:r>
      <w:r>
        <w:t></w:t>
      </w:r>
      <w:r>
        <w:rPr>
          <w:rFonts w:hint="eastAsia"/>
        </w:rPr>
        <w:t>знизу</w:t>
      </w:r>
      <w:r>
        <w:t></w:t>
      </w:r>
    </w:p>
    <w:p w:rsidR="00801300" w:rsidRDefault="00801300" w:rsidP="00801300">
      <w:r>
        <w:t></w:t>
      </w:r>
      <w:r>
        <w:t></w:t>
      </w:r>
      <w:r>
        <w:t></w:t>
      </w:r>
      <w:r>
        <w:t></w:t>
      </w:r>
      <w:r>
        <w:t></w:t>
      </w:r>
      <w:r>
        <w:t></w:t>
      </w:r>
      <w:r>
        <w:rPr>
          <w:rFonts w:hint="eastAsia"/>
        </w:rPr>
        <w:t>Проведене</w:t>
      </w:r>
      <w:r>
        <w:t></w:t>
      </w:r>
      <w:r>
        <w:rPr>
          <w:rFonts w:hint="eastAsia"/>
        </w:rPr>
        <w:t>дослідження</w:t>
      </w:r>
      <w:r>
        <w:t></w:t>
      </w:r>
      <w:r>
        <w:rPr>
          <w:rFonts w:hint="eastAsia"/>
        </w:rPr>
        <w:t>зокрема</w:t>
      </w:r>
      <w:r>
        <w:t></w:t>
      </w:r>
      <w:r>
        <w:rPr>
          <w:rFonts w:hint="eastAsia"/>
        </w:rPr>
        <w:t>засвідчує</w:t>
      </w:r>
      <w:r>
        <w:t></w:t>
      </w:r>
      <w:r>
        <w:rPr>
          <w:rFonts w:hint="eastAsia"/>
        </w:rPr>
        <w:t>неабиякий</w:t>
      </w:r>
      <w:r>
        <w:t></w:t>
      </w:r>
      <w:r>
        <w:rPr>
          <w:rFonts w:hint="eastAsia"/>
        </w:rPr>
        <w:t>вплив</w:t>
      </w:r>
      <w:r>
        <w:t></w:t>
      </w:r>
      <w:r>
        <w:rPr>
          <w:rFonts w:hint="eastAsia"/>
        </w:rPr>
        <w:t>на</w:t>
      </w:r>
      <w:r>
        <w:t></w:t>
      </w:r>
      <w:r>
        <w:rPr>
          <w:rFonts w:hint="eastAsia"/>
        </w:rPr>
        <w:t>процесконцептуалізації</w:t>
      </w:r>
      <w:r>
        <w:t></w:t>
      </w:r>
      <w:r>
        <w:rPr>
          <w:rFonts w:hint="eastAsia"/>
        </w:rPr>
        <w:t>явищ</w:t>
      </w:r>
      <w:r>
        <w:t></w:t>
      </w:r>
      <w:r>
        <w:rPr>
          <w:rFonts w:hint="eastAsia"/>
        </w:rPr>
        <w:t>об’єктивної</w:t>
      </w:r>
      <w:r>
        <w:t></w:t>
      </w:r>
      <w:r>
        <w:rPr>
          <w:rFonts w:hint="eastAsia"/>
        </w:rPr>
        <w:t>дійсності</w:t>
      </w:r>
      <w:r>
        <w:t></w:t>
      </w:r>
      <w:r>
        <w:rPr>
          <w:rFonts w:hint="eastAsia"/>
        </w:rPr>
        <w:t>китайським</w:t>
      </w:r>
      <w:r>
        <w:t></w:t>
      </w:r>
      <w:r>
        <w:rPr>
          <w:rFonts w:hint="eastAsia"/>
        </w:rPr>
        <w:t>мовцем</w:t>
      </w:r>
      <w:r>
        <w:t></w:t>
      </w:r>
      <w:r>
        <w:rPr>
          <w:rFonts w:hint="eastAsia"/>
        </w:rPr>
        <w:t>архаїчнихуявлень</w:t>
      </w:r>
      <w:r>
        <w:t></w:t>
      </w:r>
      <w:r>
        <w:rPr>
          <w:rFonts w:hint="eastAsia"/>
        </w:rPr>
        <w:t>про</w:t>
      </w:r>
      <w:r>
        <w:t></w:t>
      </w:r>
      <w:r>
        <w:rPr>
          <w:rFonts w:hint="eastAsia"/>
        </w:rPr>
        <w:t>простір</w:t>
      </w:r>
      <w:r>
        <w:t></w:t>
      </w:r>
      <w:r>
        <w:rPr>
          <w:rFonts w:hint="eastAsia"/>
        </w:rPr>
        <w:t>і</w:t>
      </w:r>
      <w:r>
        <w:t></w:t>
      </w:r>
      <w:r>
        <w:rPr>
          <w:rFonts w:hint="eastAsia"/>
        </w:rPr>
        <w:t>час</w:t>
      </w:r>
      <w:r>
        <w:t></w:t>
      </w:r>
      <w:r>
        <w:t></w:t>
      </w:r>
      <w:r>
        <w:rPr>
          <w:rFonts w:hint="eastAsia"/>
        </w:rPr>
        <w:t>що</w:t>
      </w:r>
      <w:r>
        <w:t></w:t>
      </w:r>
      <w:r>
        <w:rPr>
          <w:rFonts w:hint="eastAsia"/>
        </w:rPr>
        <w:t>сприяло</w:t>
      </w:r>
      <w:r>
        <w:t></w:t>
      </w:r>
      <w:r>
        <w:rPr>
          <w:rFonts w:hint="eastAsia"/>
        </w:rPr>
        <w:t>формуванню</w:t>
      </w:r>
      <w:r>
        <w:t></w:t>
      </w:r>
      <w:r>
        <w:rPr>
          <w:rFonts w:hint="eastAsia"/>
        </w:rPr>
        <w:t>єдиного</w:t>
      </w:r>
      <w:r>
        <w:t></w:t>
      </w:r>
      <w:r>
        <w:rPr>
          <w:rFonts w:hint="eastAsia"/>
        </w:rPr>
        <w:t>концепту</w:t>
      </w:r>
      <w:r>
        <w:t></w:t>
      </w:r>
      <w:r>
        <w:rPr>
          <w:rFonts w:hint="eastAsia"/>
        </w:rPr>
        <w:t>ЧАС</w:t>
      </w:r>
      <w:r>
        <w:t></w:t>
      </w:r>
      <w:r>
        <w:rPr>
          <w:rFonts w:hint="eastAsia"/>
        </w:rPr>
        <w:t>ПРОСТІР</w:t>
      </w:r>
      <w:r>
        <w:t></w:t>
      </w:r>
      <w:r>
        <w:t></w:t>
      </w:r>
      <w:r>
        <w:rPr>
          <w:rFonts w:ascii="MingLiU" w:eastAsia="MingLiU" w:hAnsi="MingLiU" w:cs="MingLiU" w:hint="eastAsia"/>
        </w:rPr>
        <w:t>时空</w:t>
      </w:r>
      <w:r>
        <w:t></w:t>
      </w:r>
      <w:r>
        <w:t></w:t>
      </w:r>
      <w:r>
        <w:t></w:t>
      </w:r>
      <w:r>
        <w:rPr>
          <w:rFonts w:hint="eastAsia"/>
        </w:rPr>
        <w:t>Варто</w:t>
      </w:r>
      <w:r>
        <w:t></w:t>
      </w:r>
      <w:r>
        <w:rPr>
          <w:rFonts w:hint="eastAsia"/>
        </w:rPr>
        <w:t>також</w:t>
      </w:r>
      <w:r>
        <w:t></w:t>
      </w:r>
      <w:r>
        <w:rPr>
          <w:rFonts w:hint="eastAsia"/>
        </w:rPr>
        <w:t>зазначити</w:t>
      </w:r>
      <w:r>
        <w:t></w:t>
      </w:r>
      <w:r>
        <w:t></w:t>
      </w:r>
      <w:r>
        <w:rPr>
          <w:rFonts w:hint="eastAsia"/>
        </w:rPr>
        <w:t>що</w:t>
      </w:r>
      <w:r>
        <w:t></w:t>
      </w:r>
      <w:r>
        <w:rPr>
          <w:rFonts w:hint="eastAsia"/>
        </w:rPr>
        <w:t>спостереження</w:t>
      </w:r>
      <w:r>
        <w:t></w:t>
      </w:r>
      <w:r>
        <w:rPr>
          <w:rFonts w:hint="eastAsia"/>
        </w:rPr>
        <w:t>за</w:t>
      </w:r>
      <w:r>
        <w:t></w:t>
      </w:r>
      <w:r>
        <w:rPr>
          <w:rFonts w:hint="eastAsia"/>
        </w:rPr>
        <w:t>змінами</w:t>
      </w:r>
      <w:r>
        <w:t></w:t>
      </w:r>
      <w:r>
        <w:rPr>
          <w:rFonts w:hint="eastAsia"/>
        </w:rPr>
        <w:t>в</w:t>
      </w:r>
      <w:r>
        <w:t></w:t>
      </w:r>
      <w:r>
        <w:rPr>
          <w:rFonts w:hint="eastAsia"/>
        </w:rPr>
        <w:t>просторіта</w:t>
      </w:r>
      <w:r>
        <w:t></w:t>
      </w:r>
      <w:r>
        <w:rPr>
          <w:rFonts w:hint="eastAsia"/>
        </w:rPr>
        <w:t>плином</w:t>
      </w:r>
      <w:r>
        <w:t></w:t>
      </w:r>
      <w:r>
        <w:rPr>
          <w:rFonts w:hint="eastAsia"/>
        </w:rPr>
        <w:t>часу</w:t>
      </w:r>
      <w:r>
        <w:t></w:t>
      </w:r>
      <w:r>
        <w:rPr>
          <w:rFonts w:hint="eastAsia"/>
        </w:rPr>
        <w:t>вже</w:t>
      </w:r>
      <w:r>
        <w:t></w:t>
      </w:r>
      <w:r>
        <w:rPr>
          <w:rFonts w:hint="eastAsia"/>
        </w:rPr>
        <w:t>в</w:t>
      </w:r>
      <w:r>
        <w:t></w:t>
      </w:r>
      <w:r>
        <w:rPr>
          <w:rFonts w:hint="eastAsia"/>
        </w:rPr>
        <w:t>давнину</w:t>
      </w:r>
      <w:r>
        <w:t></w:t>
      </w:r>
      <w:r>
        <w:rPr>
          <w:rFonts w:hint="eastAsia"/>
        </w:rPr>
        <w:t>було</w:t>
      </w:r>
      <w:r>
        <w:t></w:t>
      </w:r>
      <w:r>
        <w:rPr>
          <w:rFonts w:hint="eastAsia"/>
        </w:rPr>
        <w:t>пов’язане</w:t>
      </w:r>
      <w:r>
        <w:t></w:t>
      </w:r>
      <w:r>
        <w:rPr>
          <w:rFonts w:hint="eastAsia"/>
        </w:rPr>
        <w:t>з</w:t>
      </w:r>
      <w:r>
        <w:t></w:t>
      </w:r>
      <w:r>
        <w:rPr>
          <w:rFonts w:hint="eastAsia"/>
        </w:rPr>
        <w:t>прямим</w:t>
      </w:r>
      <w:r>
        <w:t></w:t>
      </w:r>
      <w:r>
        <w:rPr>
          <w:rFonts w:hint="eastAsia"/>
        </w:rPr>
        <w:t>сприйняттямнавколишнього</w:t>
      </w:r>
      <w:r>
        <w:t></w:t>
      </w:r>
      <w:r>
        <w:rPr>
          <w:rFonts w:hint="eastAsia"/>
        </w:rPr>
        <w:t>світу</w:t>
      </w:r>
      <w:r>
        <w:t></w:t>
      </w:r>
      <w:r>
        <w:rPr>
          <w:rFonts w:hint="eastAsia"/>
        </w:rPr>
        <w:t>за</w:t>
      </w:r>
      <w:r>
        <w:t></w:t>
      </w:r>
      <w:r>
        <w:rPr>
          <w:rFonts w:hint="eastAsia"/>
        </w:rPr>
        <w:t>допомогою</w:t>
      </w:r>
      <w:r>
        <w:t></w:t>
      </w:r>
      <w:r>
        <w:rPr>
          <w:rFonts w:hint="eastAsia"/>
        </w:rPr>
        <w:t>п’яти</w:t>
      </w:r>
      <w:r>
        <w:t></w:t>
      </w:r>
      <w:r>
        <w:t></w:t>
      </w:r>
      <w:r>
        <w:rPr>
          <w:rFonts w:hint="eastAsia"/>
        </w:rPr>
        <w:t>а</w:t>
      </w:r>
      <w:r>
        <w:t></w:t>
      </w:r>
      <w:r>
        <w:rPr>
          <w:rFonts w:hint="eastAsia"/>
        </w:rPr>
        <w:t>інколи</w:t>
      </w:r>
      <w:r>
        <w:t></w:t>
      </w:r>
      <w:r>
        <w:rPr>
          <w:rFonts w:hint="eastAsia"/>
        </w:rPr>
        <w:t>й</w:t>
      </w:r>
      <w:r>
        <w:t></w:t>
      </w:r>
      <w:r>
        <w:rPr>
          <w:rFonts w:hint="eastAsia"/>
        </w:rPr>
        <w:t>шести</w:t>
      </w:r>
      <w:r>
        <w:t></w:t>
      </w:r>
      <w:r>
        <w:rPr>
          <w:rFonts w:hint="eastAsia"/>
        </w:rPr>
        <w:t>так</w:t>
      </w:r>
      <w:r>
        <w:t></w:t>
      </w:r>
      <w:r>
        <w:rPr>
          <w:rFonts w:hint="eastAsia"/>
        </w:rPr>
        <w:t>званих</w:t>
      </w:r>
      <w:r>
        <w:t></w:t>
      </w:r>
      <w:r>
        <w:rPr>
          <w:rFonts w:hint="eastAsia"/>
        </w:rPr>
        <w:t>модусівперцепції</w:t>
      </w:r>
      <w:r>
        <w:t></w:t>
      </w:r>
      <w:r>
        <w:t></w:t>
      </w:r>
      <w:r>
        <w:rPr>
          <w:rFonts w:hint="eastAsia"/>
        </w:rPr>
        <w:t>серед</w:t>
      </w:r>
      <w:r>
        <w:t></w:t>
      </w:r>
      <w:r>
        <w:rPr>
          <w:rFonts w:hint="eastAsia"/>
        </w:rPr>
        <w:t>яких</w:t>
      </w:r>
      <w:r>
        <w:t></w:t>
      </w:r>
      <w:r>
        <w:rPr>
          <w:rFonts w:hint="eastAsia"/>
        </w:rPr>
        <w:t>для</w:t>
      </w:r>
      <w:r>
        <w:t></w:t>
      </w:r>
      <w:r>
        <w:rPr>
          <w:rFonts w:hint="eastAsia"/>
        </w:rPr>
        <w:t>китайського</w:t>
      </w:r>
      <w:r>
        <w:t></w:t>
      </w:r>
      <w:r>
        <w:rPr>
          <w:rFonts w:hint="eastAsia"/>
        </w:rPr>
        <w:t>мовця</w:t>
      </w:r>
      <w:r>
        <w:t></w:t>
      </w:r>
      <w:r>
        <w:rPr>
          <w:rFonts w:hint="eastAsia"/>
        </w:rPr>
        <w:t>найважливішими</w:t>
      </w:r>
      <w:r>
        <w:t></w:t>
      </w:r>
      <w:r>
        <w:rPr>
          <w:rFonts w:hint="eastAsia"/>
        </w:rPr>
        <w:t>були</w:t>
      </w:r>
      <w:r>
        <w:t></w:t>
      </w:r>
      <w:r>
        <w:rPr>
          <w:rFonts w:hint="eastAsia"/>
        </w:rPr>
        <w:t>і</w:t>
      </w:r>
      <w:r>
        <w:t></w:t>
      </w:r>
      <w:r>
        <w:rPr>
          <w:rFonts w:hint="eastAsia"/>
        </w:rPr>
        <w:t>є</w:t>
      </w:r>
      <w:r>
        <w:t></w:t>
      </w:r>
      <w:r>
        <w:rPr>
          <w:rFonts w:hint="eastAsia"/>
        </w:rPr>
        <w:t>зороветаслухове</w:t>
      </w:r>
      <w:r>
        <w:t></w:t>
      </w:r>
      <w:r>
        <w:rPr>
          <w:rFonts w:hint="eastAsia"/>
        </w:rPr>
        <w:t>сприйняття</w:t>
      </w:r>
      <w:r>
        <w:t></w:t>
      </w:r>
      <w:r>
        <w:t></w:t>
      </w:r>
      <w:r>
        <w:rPr>
          <w:rFonts w:hint="eastAsia"/>
        </w:rPr>
        <w:t>Цей</w:t>
      </w:r>
      <w:r>
        <w:t></w:t>
      </w:r>
      <w:r>
        <w:rPr>
          <w:rFonts w:hint="eastAsia"/>
        </w:rPr>
        <w:t>аспект</w:t>
      </w:r>
      <w:r>
        <w:t></w:t>
      </w:r>
      <w:r>
        <w:rPr>
          <w:rFonts w:hint="eastAsia"/>
        </w:rPr>
        <w:t>знаходить</w:t>
      </w:r>
      <w:r>
        <w:t></w:t>
      </w:r>
      <w:r>
        <w:rPr>
          <w:rFonts w:hint="eastAsia"/>
        </w:rPr>
        <w:t>яскраве</w:t>
      </w:r>
      <w:r>
        <w:t></w:t>
      </w:r>
      <w:r>
        <w:rPr>
          <w:rFonts w:hint="eastAsia"/>
        </w:rPr>
        <w:t>вираження</w:t>
      </w:r>
      <w:r>
        <w:t></w:t>
      </w:r>
      <w:r>
        <w:rPr>
          <w:rFonts w:hint="eastAsia"/>
        </w:rPr>
        <w:t>в</w:t>
      </w:r>
      <w:r>
        <w:t></w:t>
      </w:r>
      <w:r>
        <w:rPr>
          <w:rFonts w:hint="eastAsia"/>
        </w:rPr>
        <w:t>китайській</w:t>
      </w:r>
      <w:r>
        <w:t></w:t>
      </w:r>
      <w:r>
        <w:rPr>
          <w:rFonts w:hint="eastAsia"/>
        </w:rPr>
        <w:t>мові</w:t>
      </w:r>
      <w:r>
        <w:t></w:t>
      </w:r>
      <w:r>
        <w:rPr>
          <w:rFonts w:hint="eastAsia"/>
        </w:rPr>
        <w:t>нетільки</w:t>
      </w:r>
      <w:r>
        <w:t></w:t>
      </w:r>
      <w:r>
        <w:rPr>
          <w:rFonts w:hint="eastAsia"/>
        </w:rPr>
        <w:t>у</w:t>
      </w:r>
      <w:r>
        <w:t></w:t>
      </w:r>
      <w:r>
        <w:rPr>
          <w:rFonts w:hint="eastAsia"/>
        </w:rPr>
        <w:t>вигляді</w:t>
      </w:r>
      <w:r>
        <w:t></w:t>
      </w:r>
      <w:r>
        <w:rPr>
          <w:rFonts w:hint="eastAsia"/>
        </w:rPr>
        <w:t>прямого</w:t>
      </w:r>
      <w:r>
        <w:t></w:t>
      </w:r>
      <w:r>
        <w:rPr>
          <w:rFonts w:hint="eastAsia"/>
        </w:rPr>
        <w:t>позначення</w:t>
      </w:r>
      <w:r>
        <w:t></w:t>
      </w:r>
      <w:r>
        <w:rPr>
          <w:rFonts w:hint="eastAsia"/>
        </w:rPr>
        <w:t>процесу</w:t>
      </w:r>
      <w:r>
        <w:t></w:t>
      </w:r>
      <w:r>
        <w:rPr>
          <w:rFonts w:hint="eastAsia"/>
        </w:rPr>
        <w:t>сприйняття</w:t>
      </w:r>
      <w:r>
        <w:t></w:t>
      </w:r>
      <w:r>
        <w:rPr>
          <w:rFonts w:hint="eastAsia"/>
        </w:rPr>
        <w:t>за</w:t>
      </w:r>
      <w:r>
        <w:t></w:t>
      </w:r>
      <w:r>
        <w:rPr>
          <w:rFonts w:hint="eastAsia"/>
        </w:rPr>
        <w:t>допомогою</w:t>
      </w:r>
      <w:r>
        <w:t></w:t>
      </w:r>
      <w:r>
        <w:rPr>
          <w:rFonts w:hint="eastAsia"/>
        </w:rPr>
        <w:t>органівперцепції</w:t>
      </w:r>
      <w:r>
        <w:t></w:t>
      </w:r>
      <w:r>
        <w:t></w:t>
      </w:r>
      <w:r>
        <w:rPr>
          <w:rFonts w:hint="eastAsia"/>
        </w:rPr>
        <w:t>а</w:t>
      </w:r>
      <w:r>
        <w:t></w:t>
      </w:r>
      <w:r>
        <w:rPr>
          <w:rFonts w:hint="eastAsia"/>
        </w:rPr>
        <w:t>й</w:t>
      </w:r>
      <w:r>
        <w:t></w:t>
      </w:r>
      <w:r>
        <w:rPr>
          <w:rFonts w:hint="eastAsia"/>
        </w:rPr>
        <w:t>опосередковано</w:t>
      </w:r>
      <w:r>
        <w:t></w:t>
      </w:r>
      <w:r>
        <w:t></w:t>
      </w:r>
      <w:r>
        <w:rPr>
          <w:rFonts w:hint="eastAsia"/>
        </w:rPr>
        <w:t>шляхом</w:t>
      </w:r>
      <w:r>
        <w:t></w:t>
      </w:r>
      <w:r>
        <w:rPr>
          <w:rFonts w:hint="eastAsia"/>
        </w:rPr>
        <w:t>застосування</w:t>
      </w:r>
      <w:r>
        <w:t></w:t>
      </w:r>
      <w:r>
        <w:rPr>
          <w:rFonts w:hint="eastAsia"/>
        </w:rPr>
        <w:t>числівників</w:t>
      </w:r>
      <w:r>
        <w:t></w:t>
      </w:r>
      <w:r>
        <w:rPr>
          <w:rFonts w:hint="eastAsia"/>
        </w:rPr>
        <w:t>у</w:t>
      </w:r>
      <w:r>
        <w:t></w:t>
      </w:r>
      <w:r>
        <w:rPr>
          <w:rFonts w:hint="eastAsia"/>
        </w:rPr>
        <w:t>внутрішнійформі</w:t>
      </w:r>
      <w:r>
        <w:t></w:t>
      </w:r>
      <w:r>
        <w:rPr>
          <w:rFonts w:hint="eastAsia"/>
        </w:rPr>
        <w:t>лексичних</w:t>
      </w:r>
      <w:r>
        <w:t></w:t>
      </w:r>
      <w:r>
        <w:rPr>
          <w:rFonts w:hint="eastAsia"/>
        </w:rPr>
        <w:t>та</w:t>
      </w:r>
      <w:r>
        <w:t></w:t>
      </w:r>
      <w:r>
        <w:rPr>
          <w:rFonts w:hint="eastAsia"/>
        </w:rPr>
        <w:t>фразеологічних</w:t>
      </w:r>
      <w:r>
        <w:t></w:t>
      </w:r>
      <w:r>
        <w:rPr>
          <w:rFonts w:hint="eastAsia"/>
        </w:rPr>
        <w:t>одиниць</w:t>
      </w:r>
      <w:r>
        <w:t></w:t>
      </w:r>
      <w:r>
        <w:t></w:t>
      </w:r>
      <w:r>
        <w:rPr>
          <w:rFonts w:hint="eastAsia"/>
        </w:rPr>
        <w:t>що</w:t>
      </w:r>
      <w:r>
        <w:t></w:t>
      </w:r>
      <w:r>
        <w:rPr>
          <w:rFonts w:hint="eastAsia"/>
        </w:rPr>
        <w:t>засвідчує</w:t>
      </w:r>
      <w:r>
        <w:t></w:t>
      </w:r>
      <w:r>
        <w:rPr>
          <w:rFonts w:hint="eastAsia"/>
        </w:rPr>
        <w:t>антропоцентричністькитайського</w:t>
      </w:r>
      <w:r>
        <w:t></w:t>
      </w:r>
      <w:r>
        <w:rPr>
          <w:rFonts w:hint="eastAsia"/>
        </w:rPr>
        <w:t>мислення</w:t>
      </w:r>
      <w:r>
        <w:t></w:t>
      </w:r>
      <w:r>
        <w:t></w:t>
      </w:r>
      <w:r>
        <w:rPr>
          <w:rFonts w:hint="eastAsia"/>
        </w:rPr>
        <w:t>До</w:t>
      </w:r>
      <w:r>
        <w:t></w:t>
      </w:r>
      <w:r>
        <w:rPr>
          <w:rFonts w:hint="eastAsia"/>
        </w:rPr>
        <w:t>ядра</w:t>
      </w:r>
      <w:r>
        <w:t></w:t>
      </w:r>
      <w:r>
        <w:rPr>
          <w:rFonts w:hint="eastAsia"/>
        </w:rPr>
        <w:t>концепту</w:t>
      </w:r>
      <w:r>
        <w:t></w:t>
      </w:r>
      <w:r>
        <w:rPr>
          <w:rFonts w:hint="eastAsia"/>
        </w:rPr>
        <w:t>ЧАС</w:t>
      </w:r>
      <w:r>
        <w:t></w:t>
      </w:r>
      <w:r>
        <w:rPr>
          <w:rFonts w:hint="eastAsia"/>
        </w:rPr>
        <w:t>ПРОСТІР</w:t>
      </w:r>
      <w:r>
        <w:t></w:t>
      </w:r>
      <w:r>
        <w:t></w:t>
      </w:r>
      <w:r>
        <w:rPr>
          <w:rFonts w:ascii="MingLiU" w:eastAsia="MingLiU" w:hAnsi="MingLiU" w:cs="MingLiU" w:hint="eastAsia"/>
        </w:rPr>
        <w:t>时空</w:t>
      </w:r>
      <w:r>
        <w:t></w:t>
      </w:r>
      <w:r>
        <w:t></w:t>
      </w:r>
      <w:r>
        <w:rPr>
          <w:rFonts w:hint="eastAsia"/>
        </w:rPr>
        <w:t>зараховуємо</w:t>
      </w:r>
      <w:r>
        <w:t></w:t>
      </w:r>
      <w:r>
        <w:rPr>
          <w:rFonts w:hint="eastAsia"/>
        </w:rPr>
        <w:t>такіЛО</w:t>
      </w:r>
      <w:r>
        <w:t></w:t>
      </w:r>
      <w:r>
        <w:t></w:t>
      </w:r>
      <w:r>
        <w:rPr>
          <w:rFonts w:ascii="MS Mincho" w:eastAsia="MS Mincho" w:hAnsi="MS Mincho" w:cs="MS Mincho" w:hint="eastAsia"/>
        </w:rPr>
        <w:t>宇宙</w:t>
      </w:r>
      <w:r>
        <w:t></w:t>
      </w:r>
      <w:r>
        <w:rPr>
          <w:rFonts w:hint="eastAsia"/>
        </w:rPr>
        <w:t>Всесвіт</w:t>
      </w:r>
      <w:r>
        <w:t></w:t>
      </w:r>
      <w:r>
        <w:t></w:t>
      </w:r>
      <w:r>
        <w:rPr>
          <w:rFonts w:ascii="MS Mincho" w:eastAsia="MS Mincho" w:hAnsi="MS Mincho" w:cs="MS Mincho" w:hint="eastAsia"/>
        </w:rPr>
        <w:t>天地</w:t>
      </w:r>
      <w:r>
        <w:t></w:t>
      </w:r>
      <w:r>
        <w:rPr>
          <w:rFonts w:hint="eastAsia"/>
        </w:rPr>
        <w:t>Космос</w:t>
      </w:r>
      <w:r>
        <w:t></w:t>
      </w:r>
      <w:r>
        <w:t></w:t>
      </w:r>
      <w:r>
        <w:rPr>
          <w:rFonts w:ascii="MS Mincho" w:eastAsia="MS Mincho" w:hAnsi="MS Mincho" w:cs="MS Mincho" w:hint="eastAsia"/>
        </w:rPr>
        <w:t>世界</w:t>
      </w:r>
      <w:r>
        <w:t></w:t>
      </w:r>
      <w:r>
        <w:rPr>
          <w:rFonts w:hint="eastAsia"/>
        </w:rPr>
        <w:t>світ</w:t>
      </w:r>
      <w:r>
        <w:t></w:t>
      </w:r>
      <w:r>
        <w:t></w:t>
      </w:r>
      <w:r>
        <w:rPr>
          <w:rFonts w:ascii="MingLiU" w:eastAsia="MingLiU" w:hAnsi="MingLiU" w:cs="MingLiU" w:hint="eastAsia"/>
        </w:rPr>
        <w:t>圆</w:t>
      </w:r>
      <w:r>
        <w:t></w:t>
      </w:r>
      <w:r>
        <w:rPr>
          <w:rFonts w:hint="eastAsia"/>
        </w:rPr>
        <w:t>коло</w:t>
      </w:r>
      <w:r>
        <w:t></w:t>
      </w:r>
      <w:r>
        <w:t></w:t>
      </w:r>
      <w:r>
        <w:rPr>
          <w:rFonts w:ascii="MS Mincho" w:eastAsia="MS Mincho" w:hAnsi="MS Mincho" w:cs="MS Mincho" w:hint="eastAsia"/>
        </w:rPr>
        <w:t>方</w:t>
      </w:r>
      <w:r>
        <w:t></w:t>
      </w:r>
      <w:r>
        <w:rPr>
          <w:rFonts w:hint="eastAsia"/>
        </w:rPr>
        <w:t>квадрат</w:t>
      </w:r>
      <w:r>
        <w:t></w:t>
      </w:r>
      <w:r>
        <w:t></w:t>
      </w:r>
      <w:r>
        <w:rPr>
          <w:rFonts w:hint="eastAsia"/>
        </w:rPr>
        <w:t>а</w:t>
      </w:r>
      <w:r>
        <w:t></w:t>
      </w:r>
      <w:r>
        <w:rPr>
          <w:rFonts w:hint="eastAsia"/>
        </w:rPr>
        <w:t>також</w:t>
      </w:r>
      <w:r>
        <w:t></w:t>
      </w:r>
      <w:r>
        <w:rPr>
          <w:rFonts w:hint="eastAsia"/>
        </w:rPr>
        <w:t>дієслівніта</w:t>
      </w:r>
      <w:r>
        <w:t></w:t>
      </w:r>
      <w:r>
        <w:rPr>
          <w:rFonts w:hint="eastAsia"/>
        </w:rPr>
        <w:t>іменникові</w:t>
      </w:r>
      <w:r>
        <w:t></w:t>
      </w:r>
      <w:r>
        <w:rPr>
          <w:rFonts w:hint="eastAsia"/>
        </w:rPr>
        <w:t>ЛО</w:t>
      </w:r>
      <w:r>
        <w:t></w:t>
      </w:r>
      <w:r>
        <w:rPr>
          <w:rFonts w:hint="eastAsia"/>
        </w:rPr>
        <w:t>на</w:t>
      </w:r>
      <w:r>
        <w:t></w:t>
      </w:r>
      <w:r>
        <w:rPr>
          <w:rFonts w:hint="eastAsia"/>
        </w:rPr>
        <w:t>позначення</w:t>
      </w:r>
      <w:r>
        <w:t></w:t>
      </w:r>
      <w:r>
        <w:rPr>
          <w:rFonts w:hint="eastAsia"/>
        </w:rPr>
        <w:t>процесу</w:t>
      </w:r>
      <w:r>
        <w:t></w:t>
      </w:r>
      <w:r>
        <w:rPr>
          <w:rFonts w:hint="eastAsia"/>
        </w:rPr>
        <w:t>сприйняття</w:t>
      </w:r>
      <w:r>
        <w:t></w:t>
      </w:r>
      <w:r>
        <w:rPr>
          <w:rFonts w:hint="eastAsia"/>
        </w:rPr>
        <w:t>навколишньої</w:t>
      </w:r>
      <w:r>
        <w:t></w:t>
      </w:r>
      <w:r>
        <w:rPr>
          <w:rFonts w:hint="eastAsia"/>
        </w:rPr>
        <w:t>дійсності</w:t>
      </w:r>
      <w:r>
        <w:t></w:t>
      </w:r>
      <w:r>
        <w:rPr>
          <w:rFonts w:hint="eastAsia"/>
        </w:rPr>
        <w:t>задопомогою</w:t>
      </w:r>
      <w:r>
        <w:t></w:t>
      </w:r>
      <w:r>
        <w:rPr>
          <w:rFonts w:hint="eastAsia"/>
        </w:rPr>
        <w:t>зору</w:t>
      </w:r>
      <w:r>
        <w:t></w:t>
      </w:r>
      <w:r>
        <w:t></w:t>
      </w:r>
      <w:r>
        <w:rPr>
          <w:rFonts w:ascii="MS Mincho" w:eastAsia="MS Mincho" w:hAnsi="MS Mincho" w:cs="MS Mincho" w:hint="eastAsia"/>
        </w:rPr>
        <w:t>眼</w:t>
      </w:r>
      <w:r>
        <w:t></w:t>
      </w:r>
      <w:r>
        <w:t></w:t>
      </w:r>
      <w:r>
        <w:rPr>
          <w:rFonts w:hint="eastAsia"/>
        </w:rPr>
        <w:t>та</w:t>
      </w:r>
      <w:r>
        <w:t></w:t>
      </w:r>
      <w:r>
        <w:rPr>
          <w:rFonts w:hint="eastAsia"/>
        </w:rPr>
        <w:t>слуху</w:t>
      </w:r>
      <w:r>
        <w:t></w:t>
      </w:r>
      <w:r>
        <w:t></w:t>
      </w:r>
      <w:r>
        <w:rPr>
          <w:rFonts w:ascii="MS Mincho" w:eastAsia="MS Mincho" w:hAnsi="MS Mincho" w:cs="MS Mincho" w:hint="eastAsia"/>
        </w:rPr>
        <w:t>耳</w:t>
      </w:r>
      <w:r>
        <w:t></w:t>
      </w:r>
      <w:r>
        <w:t></w:t>
      </w:r>
      <w:r>
        <w:t></w:t>
      </w:r>
      <w:r>
        <w:t></w:t>
      </w:r>
      <w:r>
        <w:t></w:t>
      </w:r>
      <w:r>
        <w:t></w:t>
      </w:r>
      <w:r>
        <w:rPr>
          <w:rFonts w:hint="eastAsia"/>
        </w:rPr>
        <w:t>Систематизуючи</w:t>
      </w:r>
      <w:r>
        <w:t></w:t>
      </w:r>
      <w:r>
        <w:rPr>
          <w:rFonts w:hint="eastAsia"/>
        </w:rPr>
        <w:t>результати</w:t>
      </w:r>
      <w:r>
        <w:t></w:t>
      </w:r>
      <w:r>
        <w:rPr>
          <w:rFonts w:hint="eastAsia"/>
        </w:rPr>
        <w:t>аналізу</w:t>
      </w:r>
      <w:r>
        <w:t></w:t>
      </w:r>
      <w:r>
        <w:rPr>
          <w:rFonts w:hint="eastAsia"/>
        </w:rPr>
        <w:t>процесу</w:t>
      </w:r>
      <w:r>
        <w:t></w:t>
      </w:r>
      <w:r>
        <w:rPr>
          <w:rFonts w:hint="eastAsia"/>
        </w:rPr>
        <w:t>концептуалізації</w:t>
      </w:r>
      <w:r>
        <w:t></w:t>
      </w:r>
      <w:r>
        <w:rPr>
          <w:rFonts w:hint="eastAsia"/>
        </w:rPr>
        <w:t>категорійпростору</w:t>
      </w:r>
      <w:r>
        <w:t></w:t>
      </w:r>
      <w:r>
        <w:rPr>
          <w:rFonts w:hint="eastAsia"/>
        </w:rPr>
        <w:t>й</w:t>
      </w:r>
      <w:r>
        <w:t></w:t>
      </w:r>
      <w:r>
        <w:rPr>
          <w:rFonts w:hint="eastAsia"/>
        </w:rPr>
        <w:t>часу</w:t>
      </w:r>
      <w:r>
        <w:t></w:t>
      </w:r>
      <w:r>
        <w:rPr>
          <w:rFonts w:hint="eastAsia"/>
        </w:rPr>
        <w:t>в</w:t>
      </w:r>
      <w:r>
        <w:t></w:t>
      </w:r>
      <w:r>
        <w:rPr>
          <w:rFonts w:hint="eastAsia"/>
        </w:rPr>
        <w:t>китайськомовній</w:t>
      </w:r>
      <w:r>
        <w:t></w:t>
      </w:r>
      <w:r>
        <w:rPr>
          <w:rFonts w:hint="eastAsia"/>
        </w:rPr>
        <w:t>картині</w:t>
      </w:r>
      <w:r>
        <w:t></w:t>
      </w:r>
      <w:r>
        <w:rPr>
          <w:rFonts w:hint="eastAsia"/>
        </w:rPr>
        <w:t>світу</w:t>
      </w:r>
      <w:r>
        <w:t></w:t>
      </w:r>
      <w:r>
        <w:t></w:t>
      </w:r>
      <w:r>
        <w:rPr>
          <w:rFonts w:hint="eastAsia"/>
        </w:rPr>
        <w:t>ми</w:t>
      </w:r>
      <w:r>
        <w:t></w:t>
      </w:r>
      <w:r>
        <w:rPr>
          <w:rFonts w:hint="eastAsia"/>
        </w:rPr>
        <w:t>дійшли</w:t>
      </w:r>
      <w:r>
        <w:t></w:t>
      </w:r>
      <w:r>
        <w:rPr>
          <w:rFonts w:hint="eastAsia"/>
        </w:rPr>
        <w:t>висновку</w:t>
      </w:r>
      <w:r>
        <w:t></w:t>
      </w:r>
      <w:r>
        <w:rPr>
          <w:rFonts w:hint="eastAsia"/>
        </w:rPr>
        <w:t>щодокваліфікації</w:t>
      </w:r>
      <w:r>
        <w:t></w:t>
      </w:r>
      <w:r>
        <w:rPr>
          <w:rFonts w:hint="eastAsia"/>
        </w:rPr>
        <w:t>концептів</w:t>
      </w:r>
      <w:r>
        <w:t></w:t>
      </w:r>
      <w:r>
        <w:rPr>
          <w:rFonts w:hint="eastAsia"/>
        </w:rPr>
        <w:t>ПРОСТІР</w:t>
      </w:r>
      <w:r>
        <w:t></w:t>
      </w:r>
      <w:r>
        <w:t></w:t>
      </w:r>
      <w:r>
        <w:rPr>
          <w:rFonts w:ascii="MS Mincho" w:eastAsia="MS Mincho" w:hAnsi="MS Mincho" w:cs="MS Mincho" w:hint="eastAsia"/>
        </w:rPr>
        <w:t>空</w:t>
      </w:r>
      <w:r>
        <w:rPr>
          <w:rFonts w:ascii="MingLiU" w:eastAsia="MingLiU" w:hAnsi="MingLiU" w:cs="MingLiU" w:hint="eastAsia"/>
        </w:rPr>
        <w:t>间</w:t>
      </w:r>
      <w:r>
        <w:t></w:t>
      </w:r>
      <w:r>
        <w:t></w:t>
      </w:r>
      <w:r>
        <w:t></w:t>
      </w:r>
      <w:r>
        <w:rPr>
          <w:rFonts w:hint="eastAsia"/>
        </w:rPr>
        <w:t>ЧАС</w:t>
      </w:r>
      <w:r>
        <w:t></w:t>
      </w:r>
      <w:r>
        <w:t></w:t>
      </w:r>
      <w:r>
        <w:rPr>
          <w:rFonts w:ascii="MingLiU" w:eastAsia="MingLiU" w:hAnsi="MingLiU" w:cs="MingLiU" w:hint="eastAsia"/>
        </w:rPr>
        <w:t>时间</w:t>
      </w:r>
      <w:r>
        <w:t></w:t>
      </w:r>
      <w:r>
        <w:t></w:t>
      </w:r>
      <w:r>
        <w:rPr>
          <w:rFonts w:hint="eastAsia"/>
        </w:rPr>
        <w:t>і</w:t>
      </w:r>
      <w:r>
        <w:t></w:t>
      </w:r>
      <w:r>
        <w:rPr>
          <w:rFonts w:hint="eastAsia"/>
        </w:rPr>
        <w:t>ЧАС</w:t>
      </w:r>
      <w:r>
        <w:t></w:t>
      </w:r>
      <w:r>
        <w:rPr>
          <w:rFonts w:hint="eastAsia"/>
        </w:rPr>
        <w:t>ПРОСТІР</w:t>
      </w:r>
      <w:r>
        <w:t></w:t>
      </w:r>
      <w:r>
        <w:t></w:t>
      </w:r>
      <w:r>
        <w:rPr>
          <w:rFonts w:ascii="MingLiU" w:eastAsia="MingLiU" w:hAnsi="MingLiU" w:cs="MingLiU" w:hint="eastAsia"/>
        </w:rPr>
        <w:t>时空</w:t>
      </w:r>
      <w:r>
        <w:t></w:t>
      </w:r>
      <w:r>
        <w:t></w:t>
      </w:r>
      <w:r>
        <w:rPr>
          <w:rFonts w:hint="eastAsia"/>
        </w:rPr>
        <w:t>якключових</w:t>
      </w:r>
      <w:r>
        <w:t></w:t>
      </w:r>
      <w:r>
        <w:rPr>
          <w:rFonts w:hint="eastAsia"/>
        </w:rPr>
        <w:t>фрагментів</w:t>
      </w:r>
      <w:r>
        <w:t></w:t>
      </w:r>
      <w:r>
        <w:rPr>
          <w:rFonts w:hint="eastAsia"/>
        </w:rPr>
        <w:t>концептосфери</w:t>
      </w:r>
      <w:r>
        <w:t></w:t>
      </w:r>
      <w:r>
        <w:rPr>
          <w:rFonts w:hint="eastAsia"/>
        </w:rPr>
        <w:t>китайського</w:t>
      </w:r>
      <w:r>
        <w:t></w:t>
      </w:r>
      <w:r>
        <w:rPr>
          <w:rFonts w:hint="eastAsia"/>
        </w:rPr>
        <w:t>мислення</w:t>
      </w:r>
      <w:r>
        <w:t></w:t>
      </w:r>
      <w:r>
        <w:t></w:t>
      </w:r>
      <w:r>
        <w:rPr>
          <w:rFonts w:hint="eastAsia"/>
        </w:rPr>
        <w:t>оскільки</w:t>
      </w:r>
      <w:r>
        <w:t></w:t>
      </w:r>
      <w:r>
        <w:rPr>
          <w:rFonts w:hint="eastAsia"/>
        </w:rPr>
        <w:t>вонивідображають</w:t>
      </w:r>
      <w:r>
        <w:t></w:t>
      </w:r>
      <w:r>
        <w:rPr>
          <w:rFonts w:hint="eastAsia"/>
        </w:rPr>
        <w:t>національно</w:t>
      </w:r>
      <w:r>
        <w:t></w:t>
      </w:r>
      <w:r>
        <w:rPr>
          <w:rFonts w:hint="eastAsia"/>
        </w:rPr>
        <w:t>специфічні</w:t>
      </w:r>
      <w:r>
        <w:t></w:t>
      </w:r>
      <w:r>
        <w:rPr>
          <w:rFonts w:hint="eastAsia"/>
        </w:rPr>
        <w:t>уявлення</w:t>
      </w:r>
      <w:r>
        <w:t></w:t>
      </w:r>
      <w:r>
        <w:rPr>
          <w:rFonts w:hint="eastAsia"/>
        </w:rPr>
        <w:t>носіїв</w:t>
      </w:r>
      <w:r>
        <w:t></w:t>
      </w:r>
      <w:r>
        <w:rPr>
          <w:rFonts w:hint="eastAsia"/>
        </w:rPr>
        <w:t>китайської</w:t>
      </w:r>
      <w:r>
        <w:t></w:t>
      </w:r>
      <w:r>
        <w:rPr>
          <w:rFonts w:hint="eastAsia"/>
        </w:rPr>
        <w:t>мови</w:t>
      </w:r>
      <w:r>
        <w:t></w:t>
      </w:r>
      <w:r>
        <w:rPr>
          <w:rFonts w:hint="eastAsia"/>
        </w:rPr>
        <w:t>про</w:t>
      </w:r>
      <w:r>
        <w:t></w:t>
      </w:r>
      <w:r>
        <w:rPr>
          <w:rFonts w:hint="eastAsia"/>
        </w:rPr>
        <w:t>час</w:t>
      </w:r>
      <w:r>
        <w:t></w:t>
      </w:r>
    </w:p>
    <w:p w:rsidR="00801300" w:rsidRDefault="00801300" w:rsidP="00801300">
      <w:r>
        <w:rPr>
          <w:rFonts w:hint="eastAsia"/>
        </w:rPr>
        <w:t>простір</w:t>
      </w:r>
      <w:r>
        <w:t></w:t>
      </w:r>
      <w:r>
        <w:rPr>
          <w:rFonts w:hint="eastAsia"/>
        </w:rPr>
        <w:t>і</w:t>
      </w:r>
      <w:r>
        <w:t></w:t>
      </w:r>
      <w:r>
        <w:rPr>
          <w:rFonts w:hint="eastAsia"/>
        </w:rPr>
        <w:t>часопростір</w:t>
      </w:r>
      <w:r>
        <w:t></w:t>
      </w:r>
      <w:r>
        <w:t></w:t>
      </w:r>
      <w:r>
        <w:rPr>
          <w:rFonts w:hint="eastAsia"/>
        </w:rPr>
        <w:t>не</w:t>
      </w:r>
      <w:r>
        <w:t></w:t>
      </w:r>
      <w:r>
        <w:rPr>
          <w:rFonts w:hint="eastAsia"/>
        </w:rPr>
        <w:t>тільки</w:t>
      </w:r>
      <w:r>
        <w:t></w:t>
      </w:r>
      <w:r>
        <w:rPr>
          <w:rFonts w:hint="eastAsia"/>
        </w:rPr>
        <w:t>на</w:t>
      </w:r>
      <w:r>
        <w:t></w:t>
      </w:r>
      <w:r>
        <w:rPr>
          <w:rFonts w:hint="eastAsia"/>
        </w:rPr>
        <w:t>лексичному</w:t>
      </w:r>
      <w:r>
        <w:t></w:t>
      </w:r>
      <w:r>
        <w:t></w:t>
      </w:r>
      <w:r>
        <w:rPr>
          <w:rFonts w:hint="eastAsia"/>
        </w:rPr>
        <w:t>а</w:t>
      </w:r>
      <w:r>
        <w:t></w:t>
      </w:r>
      <w:r>
        <w:rPr>
          <w:rFonts w:hint="eastAsia"/>
        </w:rPr>
        <w:t>й</w:t>
      </w:r>
      <w:r>
        <w:t></w:t>
      </w:r>
      <w:r>
        <w:rPr>
          <w:rFonts w:hint="eastAsia"/>
        </w:rPr>
        <w:t>на</w:t>
      </w:r>
      <w:r>
        <w:t></w:t>
      </w:r>
      <w:r>
        <w:rPr>
          <w:rFonts w:hint="eastAsia"/>
        </w:rPr>
        <w:t>фразеологічному</w:t>
      </w:r>
      <w:r>
        <w:t></w:t>
      </w:r>
      <w:r>
        <w:rPr>
          <w:rFonts w:hint="eastAsia"/>
        </w:rPr>
        <w:t>рівняхкитайської</w:t>
      </w:r>
      <w:r>
        <w:t></w:t>
      </w:r>
      <w:r>
        <w:rPr>
          <w:rFonts w:hint="eastAsia"/>
        </w:rPr>
        <w:t>мови</w:t>
      </w:r>
      <w:r>
        <w:t></w:t>
      </w:r>
      <w:r>
        <w:t></w:t>
      </w:r>
      <w:r>
        <w:rPr>
          <w:rFonts w:hint="eastAsia"/>
        </w:rPr>
        <w:t>Отже</w:t>
      </w:r>
      <w:r>
        <w:t></w:t>
      </w:r>
      <w:r>
        <w:t></w:t>
      </w:r>
      <w:r>
        <w:rPr>
          <w:rFonts w:hint="eastAsia"/>
        </w:rPr>
        <w:t>до</w:t>
      </w:r>
      <w:r>
        <w:t></w:t>
      </w:r>
      <w:r>
        <w:rPr>
          <w:rFonts w:hint="eastAsia"/>
        </w:rPr>
        <w:t>периферії</w:t>
      </w:r>
      <w:r>
        <w:t></w:t>
      </w:r>
      <w:r>
        <w:rPr>
          <w:rFonts w:hint="eastAsia"/>
        </w:rPr>
        <w:t>номінативних</w:t>
      </w:r>
      <w:r>
        <w:t></w:t>
      </w:r>
      <w:r>
        <w:rPr>
          <w:rFonts w:hint="eastAsia"/>
        </w:rPr>
        <w:t>полів</w:t>
      </w:r>
      <w:r>
        <w:t></w:t>
      </w:r>
      <w:r>
        <w:rPr>
          <w:rFonts w:hint="eastAsia"/>
        </w:rPr>
        <w:t>концептів</w:t>
      </w:r>
      <w:r>
        <w:t></w:t>
      </w:r>
      <w:r>
        <w:rPr>
          <w:rFonts w:hint="eastAsia"/>
        </w:rPr>
        <w:t>ПРОСТІР</w:t>
      </w:r>
      <w:r>
        <w:t></w:t>
      </w:r>
      <w:r>
        <w:t></w:t>
      </w:r>
      <w:r>
        <w:rPr>
          <w:rFonts w:ascii="MS Mincho" w:eastAsia="MS Mincho" w:hAnsi="MS Mincho" w:cs="MS Mincho" w:hint="eastAsia"/>
        </w:rPr>
        <w:t>空</w:t>
      </w:r>
      <w:r>
        <w:rPr>
          <w:rFonts w:ascii="MingLiU" w:eastAsia="MingLiU" w:hAnsi="MingLiU" w:cs="MingLiU" w:hint="eastAsia"/>
        </w:rPr>
        <w:t>间</w:t>
      </w:r>
      <w:r>
        <w:t></w:t>
      </w:r>
      <w:r>
        <w:t></w:t>
      </w:r>
      <w:r>
        <w:t></w:t>
      </w:r>
      <w:r>
        <w:rPr>
          <w:rFonts w:hint="eastAsia"/>
        </w:rPr>
        <w:t>ЧАС</w:t>
      </w:r>
      <w:r>
        <w:t></w:t>
      </w:r>
      <w:r>
        <w:t></w:t>
      </w:r>
      <w:r>
        <w:rPr>
          <w:rFonts w:ascii="MingLiU" w:eastAsia="MingLiU" w:hAnsi="MingLiU" w:cs="MingLiU" w:hint="eastAsia"/>
        </w:rPr>
        <w:t>时间</w:t>
      </w:r>
      <w:r>
        <w:t></w:t>
      </w:r>
      <w:r>
        <w:t></w:t>
      </w:r>
      <w:r>
        <w:rPr>
          <w:rFonts w:hint="eastAsia"/>
        </w:rPr>
        <w:t>і</w:t>
      </w:r>
      <w:r>
        <w:t></w:t>
      </w:r>
      <w:r>
        <w:rPr>
          <w:rFonts w:hint="eastAsia"/>
        </w:rPr>
        <w:t>ЧАС</w:t>
      </w:r>
      <w:r>
        <w:t></w:t>
      </w:r>
      <w:r>
        <w:rPr>
          <w:rFonts w:hint="eastAsia"/>
        </w:rPr>
        <w:t>ПРОСТІР</w:t>
      </w:r>
      <w:r>
        <w:t></w:t>
      </w:r>
      <w:r>
        <w:t></w:t>
      </w:r>
      <w:r>
        <w:rPr>
          <w:rFonts w:ascii="MingLiU" w:eastAsia="MingLiU" w:hAnsi="MingLiU" w:cs="MingLiU" w:hint="eastAsia"/>
        </w:rPr>
        <w:t>时空</w:t>
      </w:r>
      <w:r>
        <w:t></w:t>
      </w:r>
      <w:r>
        <w:t></w:t>
      </w:r>
      <w:r>
        <w:rPr>
          <w:rFonts w:hint="eastAsia"/>
        </w:rPr>
        <w:t>ми</w:t>
      </w:r>
      <w:r>
        <w:t></w:t>
      </w:r>
      <w:r>
        <w:rPr>
          <w:rFonts w:hint="eastAsia"/>
        </w:rPr>
        <w:t>зараховуємо</w:t>
      </w:r>
      <w:r>
        <w:t></w:t>
      </w:r>
      <w:r>
        <w:rPr>
          <w:rFonts w:hint="eastAsia"/>
        </w:rPr>
        <w:t>фразеологічні</w:t>
      </w:r>
      <w:r>
        <w:t></w:t>
      </w:r>
      <w:r>
        <w:rPr>
          <w:rFonts w:hint="eastAsia"/>
        </w:rPr>
        <w:t>одиницісучасної</w:t>
      </w:r>
      <w:r>
        <w:t></w:t>
      </w:r>
      <w:r>
        <w:rPr>
          <w:rFonts w:hint="eastAsia"/>
        </w:rPr>
        <w:t>китайської</w:t>
      </w:r>
      <w:r>
        <w:t></w:t>
      </w:r>
      <w:r>
        <w:rPr>
          <w:rFonts w:hint="eastAsia"/>
        </w:rPr>
        <w:t>мови</w:t>
      </w:r>
      <w:r>
        <w:t></w:t>
      </w:r>
      <w:r>
        <w:rPr>
          <w:rFonts w:hint="eastAsia"/>
        </w:rPr>
        <w:t>чен’юй</w:t>
      </w:r>
      <w:r>
        <w:t></w:t>
      </w:r>
      <w:r>
        <w:t></w:t>
      </w:r>
      <w:r>
        <w:rPr>
          <w:rFonts w:ascii="MS Mincho" w:eastAsia="MS Mincho" w:hAnsi="MS Mincho" w:cs="MS Mincho" w:hint="eastAsia"/>
        </w:rPr>
        <w:t>成</w:t>
      </w:r>
      <w:r>
        <w:rPr>
          <w:rFonts w:ascii="MingLiU" w:eastAsia="MingLiU" w:hAnsi="MingLiU" w:cs="MingLiU" w:hint="eastAsia"/>
        </w:rPr>
        <w:t>语</w:t>
      </w:r>
      <w:r>
        <w:t></w:t>
      </w:r>
      <w:r>
        <w:t></w:t>
      </w:r>
      <w:r>
        <w:rPr>
          <w:rFonts w:hint="eastAsia"/>
        </w:rPr>
        <w:t>на</w:t>
      </w:r>
      <w:r>
        <w:t></w:t>
      </w:r>
      <w:r>
        <w:rPr>
          <w:rFonts w:hint="eastAsia"/>
        </w:rPr>
        <w:t>позначення</w:t>
      </w:r>
      <w:r>
        <w:t></w:t>
      </w:r>
      <w:r>
        <w:rPr>
          <w:rFonts w:hint="eastAsia"/>
        </w:rPr>
        <w:t>основних</w:t>
      </w:r>
      <w:r>
        <w:t></w:t>
      </w:r>
      <w:r>
        <w:rPr>
          <w:rFonts w:hint="eastAsia"/>
        </w:rPr>
        <w:t>часопросторовихознак</w:t>
      </w:r>
      <w:r>
        <w:t></w:t>
      </w:r>
      <w:r>
        <w:rPr>
          <w:rFonts w:hint="eastAsia"/>
        </w:rPr>
        <w:t>досліджуваних</w:t>
      </w:r>
      <w:r>
        <w:t></w:t>
      </w:r>
      <w:r>
        <w:rPr>
          <w:rFonts w:hint="eastAsia"/>
        </w:rPr>
        <w:t>концептів</w:t>
      </w:r>
      <w:r>
        <w:t></w:t>
      </w:r>
      <w:r>
        <w:t></w:t>
      </w:r>
      <w:r>
        <w:rPr>
          <w:rFonts w:hint="eastAsia"/>
        </w:rPr>
        <w:t>З</w:t>
      </w:r>
      <w:r>
        <w:t></w:t>
      </w:r>
      <w:r>
        <w:rPr>
          <w:rFonts w:hint="eastAsia"/>
        </w:rPr>
        <w:t>цієї</w:t>
      </w:r>
      <w:r>
        <w:t></w:t>
      </w:r>
      <w:r>
        <w:rPr>
          <w:rFonts w:hint="eastAsia"/>
        </w:rPr>
        <w:t>точки</w:t>
      </w:r>
      <w:r>
        <w:t></w:t>
      </w:r>
      <w:r>
        <w:rPr>
          <w:rFonts w:hint="eastAsia"/>
        </w:rPr>
        <w:t>зору</w:t>
      </w:r>
      <w:r>
        <w:t></w:t>
      </w:r>
      <w:r>
        <w:rPr>
          <w:rFonts w:hint="eastAsia"/>
        </w:rPr>
        <w:t>ми</w:t>
      </w:r>
      <w:r>
        <w:t></w:t>
      </w:r>
      <w:r>
        <w:rPr>
          <w:rFonts w:hint="eastAsia"/>
        </w:rPr>
        <w:t>виокремили</w:t>
      </w:r>
      <w:r>
        <w:t></w:t>
      </w:r>
      <w:r>
        <w:t></w:t>
      </w:r>
      <w:r>
        <w:rPr>
          <w:rFonts w:hint="eastAsia"/>
        </w:rPr>
        <w:t>класифікувалита</w:t>
      </w:r>
      <w:r>
        <w:t></w:t>
      </w:r>
      <w:r>
        <w:rPr>
          <w:rFonts w:hint="eastAsia"/>
        </w:rPr>
        <w:t>детально</w:t>
      </w:r>
      <w:r>
        <w:t></w:t>
      </w:r>
      <w:r>
        <w:rPr>
          <w:rFonts w:hint="eastAsia"/>
        </w:rPr>
        <w:t>проаналізували</w:t>
      </w:r>
      <w:r>
        <w:t></w:t>
      </w:r>
      <w:r>
        <w:rPr>
          <w:rFonts w:hint="eastAsia"/>
        </w:rPr>
        <w:t>низку</w:t>
      </w:r>
      <w:r>
        <w:t></w:t>
      </w:r>
      <w:r>
        <w:rPr>
          <w:rFonts w:hint="eastAsia"/>
        </w:rPr>
        <w:t>груп</w:t>
      </w:r>
      <w:r>
        <w:t></w:t>
      </w:r>
      <w:r>
        <w:rPr>
          <w:rFonts w:hint="eastAsia"/>
        </w:rPr>
        <w:t>і</w:t>
      </w:r>
      <w:r>
        <w:t></w:t>
      </w:r>
      <w:r>
        <w:rPr>
          <w:rFonts w:hint="eastAsia"/>
        </w:rPr>
        <w:t>підгруп</w:t>
      </w:r>
      <w:r>
        <w:t></w:t>
      </w:r>
      <w:r>
        <w:rPr>
          <w:rFonts w:hint="eastAsia"/>
        </w:rPr>
        <w:t>ФО</w:t>
      </w:r>
      <w:r>
        <w:t></w:t>
      </w:r>
      <w:r>
        <w:t></w:t>
      </w:r>
      <w:r>
        <w:rPr>
          <w:rFonts w:hint="eastAsia"/>
        </w:rPr>
        <w:t>що</w:t>
      </w:r>
      <w:r>
        <w:t></w:t>
      </w:r>
      <w:r>
        <w:rPr>
          <w:rFonts w:hint="eastAsia"/>
        </w:rPr>
        <w:t>актуалізують</w:t>
      </w:r>
      <w:r>
        <w:t></w:t>
      </w:r>
      <w:r>
        <w:rPr>
          <w:rFonts w:hint="eastAsia"/>
        </w:rPr>
        <w:t>додатковіконцептуальні</w:t>
      </w:r>
      <w:r>
        <w:t></w:t>
      </w:r>
      <w:r>
        <w:rPr>
          <w:rFonts w:hint="eastAsia"/>
        </w:rPr>
        <w:t>ознаки</w:t>
      </w:r>
      <w:r>
        <w:t></w:t>
      </w:r>
      <w:r>
        <w:rPr>
          <w:rFonts w:hint="eastAsia"/>
        </w:rPr>
        <w:t>досліджуваних</w:t>
      </w:r>
      <w:r>
        <w:t></w:t>
      </w:r>
      <w:r>
        <w:rPr>
          <w:rFonts w:hint="eastAsia"/>
        </w:rPr>
        <w:t>концептів</w:t>
      </w:r>
      <w:r>
        <w:t></w:t>
      </w:r>
    </w:p>
    <w:p w:rsidR="00801300" w:rsidRDefault="00801300" w:rsidP="00801300">
      <w:r>
        <w:t></w:t>
      </w:r>
      <w:r>
        <w:t></w:t>
      </w:r>
      <w:r>
        <w:t></w:t>
      </w:r>
      <w:r>
        <w:rPr>
          <w:rFonts w:hint="eastAsia"/>
        </w:rPr>
        <w:t>У</w:t>
      </w:r>
      <w:r>
        <w:t></w:t>
      </w:r>
      <w:r>
        <w:rPr>
          <w:rFonts w:hint="eastAsia"/>
        </w:rPr>
        <w:t>результаті</w:t>
      </w:r>
      <w:r>
        <w:t></w:t>
      </w:r>
      <w:r>
        <w:rPr>
          <w:rFonts w:hint="eastAsia"/>
        </w:rPr>
        <w:t>дослідження</w:t>
      </w:r>
      <w:r>
        <w:t></w:t>
      </w:r>
      <w:r>
        <w:rPr>
          <w:rFonts w:hint="eastAsia"/>
        </w:rPr>
        <w:t>фразеологічних</w:t>
      </w:r>
      <w:r>
        <w:t></w:t>
      </w:r>
      <w:r>
        <w:rPr>
          <w:rFonts w:hint="eastAsia"/>
        </w:rPr>
        <w:t>номінацій</w:t>
      </w:r>
      <w:r>
        <w:t></w:t>
      </w:r>
      <w:r>
        <w:rPr>
          <w:rFonts w:hint="eastAsia"/>
        </w:rPr>
        <w:t>концептів</w:t>
      </w:r>
      <w:r>
        <w:t></w:t>
      </w:r>
      <w:r>
        <w:rPr>
          <w:rFonts w:hint="eastAsia"/>
        </w:rPr>
        <w:t>ПРОСТІР</w:t>
      </w:r>
      <w:r>
        <w:t></w:t>
      </w:r>
      <w:r>
        <w:rPr>
          <w:rFonts w:ascii="MS Mincho" w:eastAsia="MS Mincho" w:hAnsi="MS Mincho" w:cs="MS Mincho" w:hint="eastAsia"/>
        </w:rPr>
        <w:t>空</w:t>
      </w:r>
      <w:r>
        <w:rPr>
          <w:rFonts w:ascii="MingLiU" w:eastAsia="MingLiU" w:hAnsi="MingLiU" w:cs="MingLiU" w:hint="eastAsia"/>
        </w:rPr>
        <w:t>间</w:t>
      </w:r>
      <w:r>
        <w:t></w:t>
      </w:r>
      <w:r>
        <w:t></w:t>
      </w:r>
      <w:r>
        <w:t></w:t>
      </w:r>
      <w:r>
        <w:rPr>
          <w:rFonts w:hint="eastAsia"/>
        </w:rPr>
        <w:t>ЧАС</w:t>
      </w:r>
      <w:r>
        <w:t></w:t>
      </w:r>
      <w:r>
        <w:t></w:t>
      </w:r>
      <w:r>
        <w:rPr>
          <w:rFonts w:ascii="MingLiU" w:eastAsia="MingLiU" w:hAnsi="MingLiU" w:cs="MingLiU" w:hint="eastAsia"/>
        </w:rPr>
        <w:t>时间</w:t>
      </w:r>
      <w:r>
        <w:t></w:t>
      </w:r>
      <w:r>
        <w:t></w:t>
      </w:r>
      <w:r>
        <w:rPr>
          <w:rFonts w:hint="eastAsia"/>
        </w:rPr>
        <w:t>і</w:t>
      </w:r>
      <w:r>
        <w:t></w:t>
      </w:r>
      <w:r>
        <w:rPr>
          <w:rFonts w:hint="eastAsia"/>
        </w:rPr>
        <w:t>ЧАС</w:t>
      </w:r>
      <w:r>
        <w:t></w:t>
      </w:r>
      <w:r>
        <w:rPr>
          <w:rFonts w:hint="eastAsia"/>
        </w:rPr>
        <w:t>ПРОСТІР</w:t>
      </w:r>
      <w:r>
        <w:t></w:t>
      </w:r>
      <w:r>
        <w:t></w:t>
      </w:r>
      <w:r>
        <w:rPr>
          <w:rFonts w:ascii="MingLiU" w:eastAsia="MingLiU" w:hAnsi="MingLiU" w:cs="MingLiU" w:hint="eastAsia"/>
        </w:rPr>
        <w:t>时空</w:t>
      </w:r>
      <w:r>
        <w:t></w:t>
      </w:r>
      <w:r>
        <w:t></w:t>
      </w:r>
      <w:r>
        <w:rPr>
          <w:rFonts w:hint="eastAsia"/>
        </w:rPr>
        <w:t>із</w:t>
      </w:r>
      <w:r>
        <w:t></w:t>
      </w:r>
      <w:r>
        <w:rPr>
          <w:rFonts w:hint="eastAsia"/>
        </w:rPr>
        <w:t>метою</w:t>
      </w:r>
      <w:r>
        <w:t></w:t>
      </w:r>
      <w:r>
        <w:rPr>
          <w:rFonts w:hint="eastAsia"/>
        </w:rPr>
        <w:t>визначити</w:t>
      </w:r>
      <w:r>
        <w:t></w:t>
      </w:r>
      <w:r>
        <w:rPr>
          <w:rFonts w:hint="eastAsia"/>
        </w:rPr>
        <w:t>способи</w:t>
      </w:r>
      <w:r>
        <w:t></w:t>
      </w:r>
      <w:r>
        <w:rPr>
          <w:rFonts w:hint="eastAsia"/>
        </w:rPr>
        <w:t>їх</w:t>
      </w:r>
    </w:p>
    <w:p w:rsidR="00801300" w:rsidRDefault="00801300" w:rsidP="00801300">
      <w:r>
        <w:t></w:t>
      </w:r>
      <w:r>
        <w:t></w:t>
      </w:r>
      <w:r>
        <w:t></w:t>
      </w:r>
      <w:r>
        <w:rPr>
          <w:rFonts w:hint="eastAsia"/>
        </w:rPr>
        <w:t>актуалізації</w:t>
      </w:r>
      <w:r>
        <w:t></w:t>
      </w:r>
      <w:r>
        <w:t></w:t>
      </w:r>
      <w:r>
        <w:rPr>
          <w:rFonts w:hint="eastAsia"/>
        </w:rPr>
        <w:t>ми</w:t>
      </w:r>
      <w:r>
        <w:t></w:t>
      </w:r>
      <w:r>
        <w:rPr>
          <w:rFonts w:hint="eastAsia"/>
        </w:rPr>
        <w:t>зокрема</w:t>
      </w:r>
      <w:r>
        <w:t></w:t>
      </w:r>
      <w:r>
        <w:rPr>
          <w:rFonts w:hint="eastAsia"/>
        </w:rPr>
        <w:t>дійшли</w:t>
      </w:r>
      <w:r>
        <w:t></w:t>
      </w:r>
      <w:r>
        <w:rPr>
          <w:rFonts w:hint="eastAsia"/>
        </w:rPr>
        <w:t>висновку</w:t>
      </w:r>
      <w:r>
        <w:t></w:t>
      </w:r>
      <w:r>
        <w:t></w:t>
      </w:r>
      <w:r>
        <w:rPr>
          <w:rFonts w:hint="eastAsia"/>
        </w:rPr>
        <w:t>що</w:t>
      </w:r>
      <w:r>
        <w:t></w:t>
      </w:r>
      <w:r>
        <w:rPr>
          <w:rFonts w:hint="eastAsia"/>
        </w:rPr>
        <w:t>основним</w:t>
      </w:r>
      <w:r>
        <w:t></w:t>
      </w:r>
      <w:r>
        <w:rPr>
          <w:rFonts w:hint="eastAsia"/>
        </w:rPr>
        <w:t>та</w:t>
      </w:r>
      <w:r>
        <w:t></w:t>
      </w:r>
      <w:r>
        <w:rPr>
          <w:rFonts w:hint="eastAsia"/>
        </w:rPr>
        <w:t>найбільшпродуктивним</w:t>
      </w:r>
      <w:r>
        <w:t></w:t>
      </w:r>
      <w:r>
        <w:rPr>
          <w:rFonts w:hint="eastAsia"/>
        </w:rPr>
        <w:t>способом</w:t>
      </w:r>
      <w:r>
        <w:t></w:t>
      </w:r>
      <w:r>
        <w:rPr>
          <w:rFonts w:hint="eastAsia"/>
        </w:rPr>
        <w:t>актуалізації</w:t>
      </w:r>
      <w:r>
        <w:t></w:t>
      </w:r>
      <w:r>
        <w:rPr>
          <w:rFonts w:hint="eastAsia"/>
        </w:rPr>
        <w:t>є</w:t>
      </w:r>
      <w:r>
        <w:t></w:t>
      </w:r>
      <w:r>
        <w:rPr>
          <w:rFonts w:hint="eastAsia"/>
        </w:rPr>
        <w:t>метафоричне</w:t>
      </w:r>
      <w:r>
        <w:t></w:t>
      </w:r>
      <w:r>
        <w:rPr>
          <w:rFonts w:hint="eastAsia"/>
        </w:rPr>
        <w:t>втілення</w:t>
      </w:r>
      <w:r>
        <w:t></w:t>
      </w:r>
      <w:r>
        <w:rPr>
          <w:rFonts w:hint="eastAsia"/>
        </w:rPr>
        <w:t>досліджуванихконцептів</w:t>
      </w:r>
      <w:r>
        <w:t></w:t>
      </w:r>
      <w:r>
        <w:t></w:t>
      </w:r>
      <w:r>
        <w:rPr>
          <w:rFonts w:hint="eastAsia"/>
        </w:rPr>
        <w:t>що</w:t>
      </w:r>
      <w:r>
        <w:t></w:t>
      </w:r>
      <w:r>
        <w:rPr>
          <w:rFonts w:hint="eastAsia"/>
        </w:rPr>
        <w:t>реалізується</w:t>
      </w:r>
      <w:r>
        <w:t></w:t>
      </w:r>
      <w:r>
        <w:rPr>
          <w:rFonts w:hint="eastAsia"/>
        </w:rPr>
        <w:t>в</w:t>
      </w:r>
      <w:r>
        <w:t></w:t>
      </w:r>
      <w:r>
        <w:rPr>
          <w:rFonts w:hint="eastAsia"/>
        </w:rPr>
        <w:t>низці</w:t>
      </w:r>
      <w:r>
        <w:t></w:t>
      </w:r>
      <w:r>
        <w:rPr>
          <w:rFonts w:hint="eastAsia"/>
        </w:rPr>
        <w:t>концептуальних</w:t>
      </w:r>
      <w:r>
        <w:t></w:t>
      </w:r>
      <w:r>
        <w:rPr>
          <w:rFonts w:hint="eastAsia"/>
        </w:rPr>
        <w:t>метафор</w:t>
      </w:r>
      <w:r>
        <w:t></w:t>
      </w:r>
      <w:r>
        <w:t></w:t>
      </w:r>
      <w:r>
        <w:rPr>
          <w:rFonts w:hint="eastAsia"/>
        </w:rPr>
        <w:t>Зокрема</w:t>
      </w:r>
      <w:r>
        <w:t></w:t>
      </w:r>
    </w:p>
    <w:p w:rsidR="00801300" w:rsidRDefault="00801300" w:rsidP="00801300">
      <w:r>
        <w:rPr>
          <w:rFonts w:hint="eastAsia"/>
        </w:rPr>
        <w:t>спираючись</w:t>
      </w:r>
      <w:r>
        <w:t></w:t>
      </w:r>
      <w:r>
        <w:rPr>
          <w:rFonts w:hint="eastAsia"/>
        </w:rPr>
        <w:t>на</w:t>
      </w:r>
      <w:r>
        <w:t></w:t>
      </w:r>
      <w:r>
        <w:rPr>
          <w:rFonts w:hint="eastAsia"/>
        </w:rPr>
        <w:t>тезу</w:t>
      </w:r>
      <w:r>
        <w:t></w:t>
      </w:r>
      <w:r>
        <w:rPr>
          <w:rFonts w:hint="eastAsia"/>
        </w:rPr>
        <w:t>про</w:t>
      </w:r>
      <w:r>
        <w:t></w:t>
      </w:r>
      <w:r>
        <w:rPr>
          <w:rFonts w:hint="eastAsia"/>
        </w:rPr>
        <w:t>конкретно</w:t>
      </w:r>
      <w:r>
        <w:t></w:t>
      </w:r>
      <w:r>
        <w:rPr>
          <w:rFonts w:hint="eastAsia"/>
        </w:rPr>
        <w:t>метафоричний</w:t>
      </w:r>
      <w:r>
        <w:t></w:t>
      </w:r>
      <w:r>
        <w:rPr>
          <w:rFonts w:hint="eastAsia"/>
        </w:rPr>
        <w:t>характер</w:t>
      </w:r>
      <w:r>
        <w:t></w:t>
      </w:r>
      <w:r>
        <w:rPr>
          <w:rFonts w:hint="eastAsia"/>
        </w:rPr>
        <w:t>китайського</w:t>
      </w:r>
      <w:r>
        <w:t></w:t>
      </w:r>
      <w:r>
        <w:rPr>
          <w:rFonts w:hint="eastAsia"/>
        </w:rPr>
        <w:t>мислення</w:t>
      </w:r>
      <w:r>
        <w:t></w:t>
      </w:r>
      <w:r>
        <w:rPr>
          <w:rFonts w:hint="eastAsia"/>
        </w:rPr>
        <w:t>яка</w:t>
      </w:r>
      <w:r>
        <w:t></w:t>
      </w:r>
      <w:r>
        <w:rPr>
          <w:rFonts w:hint="eastAsia"/>
        </w:rPr>
        <w:t>підтверджується</w:t>
      </w:r>
      <w:r>
        <w:t></w:t>
      </w:r>
      <w:r>
        <w:rPr>
          <w:rFonts w:hint="eastAsia"/>
        </w:rPr>
        <w:t>результатами</w:t>
      </w:r>
      <w:r>
        <w:t></w:t>
      </w:r>
      <w:r>
        <w:rPr>
          <w:rFonts w:hint="eastAsia"/>
        </w:rPr>
        <w:t>нашого</w:t>
      </w:r>
      <w:r>
        <w:t></w:t>
      </w:r>
      <w:r>
        <w:rPr>
          <w:rFonts w:hint="eastAsia"/>
        </w:rPr>
        <w:t>дослідження</w:t>
      </w:r>
      <w:r>
        <w:t></w:t>
      </w:r>
      <w:r>
        <w:rPr>
          <w:rFonts w:hint="eastAsia"/>
        </w:rPr>
        <w:t>ФО</w:t>
      </w:r>
      <w:r>
        <w:t></w:t>
      </w:r>
      <w:r>
        <w:rPr>
          <w:rFonts w:hint="eastAsia"/>
        </w:rPr>
        <w:t>чен’юй</w:t>
      </w:r>
      <w:r>
        <w:t></w:t>
      </w:r>
      <w:r>
        <w:rPr>
          <w:rFonts w:hint="eastAsia"/>
        </w:rPr>
        <w:t>щодо</w:t>
      </w:r>
      <w:r>
        <w:t></w:t>
      </w:r>
      <w:r>
        <w:rPr>
          <w:rFonts w:hint="eastAsia"/>
        </w:rPr>
        <w:t>їхметафоричної</w:t>
      </w:r>
      <w:r>
        <w:t></w:t>
      </w:r>
      <w:r>
        <w:rPr>
          <w:rFonts w:hint="eastAsia"/>
        </w:rPr>
        <w:t>актуалізації</w:t>
      </w:r>
      <w:r>
        <w:t></w:t>
      </w:r>
      <w:r>
        <w:rPr>
          <w:rFonts w:hint="eastAsia"/>
        </w:rPr>
        <w:t>концептів</w:t>
      </w:r>
      <w:r>
        <w:t></w:t>
      </w:r>
      <w:r>
        <w:t></w:t>
      </w:r>
      <w:r>
        <w:rPr>
          <w:rFonts w:hint="eastAsia"/>
        </w:rPr>
        <w:t>можемо</w:t>
      </w:r>
      <w:r>
        <w:t></w:t>
      </w:r>
      <w:r>
        <w:rPr>
          <w:rFonts w:hint="eastAsia"/>
        </w:rPr>
        <w:t>констатувати</w:t>
      </w:r>
      <w:r>
        <w:t></w:t>
      </w:r>
      <w:r>
        <w:rPr>
          <w:rFonts w:hint="eastAsia"/>
        </w:rPr>
        <w:t>віднесеністьконцептів</w:t>
      </w:r>
      <w:r>
        <w:t></w:t>
      </w:r>
      <w:r>
        <w:rPr>
          <w:rFonts w:hint="eastAsia"/>
        </w:rPr>
        <w:t>ПРОСТІР</w:t>
      </w:r>
      <w:r>
        <w:t></w:t>
      </w:r>
      <w:r>
        <w:t></w:t>
      </w:r>
      <w:r>
        <w:rPr>
          <w:rFonts w:ascii="MS Mincho" w:eastAsia="MS Mincho" w:hAnsi="MS Mincho" w:cs="MS Mincho" w:hint="eastAsia"/>
        </w:rPr>
        <w:t>空</w:t>
      </w:r>
      <w:r>
        <w:rPr>
          <w:rFonts w:ascii="MingLiU" w:eastAsia="MingLiU" w:hAnsi="MingLiU" w:cs="MingLiU" w:hint="eastAsia"/>
        </w:rPr>
        <w:t>间</w:t>
      </w:r>
      <w:r>
        <w:t></w:t>
      </w:r>
      <w:r>
        <w:t></w:t>
      </w:r>
      <w:r>
        <w:t></w:t>
      </w:r>
      <w:r>
        <w:rPr>
          <w:rFonts w:hint="eastAsia"/>
        </w:rPr>
        <w:t>ЧАС</w:t>
      </w:r>
      <w:r>
        <w:t></w:t>
      </w:r>
      <w:r>
        <w:t></w:t>
      </w:r>
      <w:r>
        <w:rPr>
          <w:rFonts w:ascii="MingLiU" w:eastAsia="MingLiU" w:hAnsi="MingLiU" w:cs="MingLiU" w:hint="eastAsia"/>
        </w:rPr>
        <w:t>时间</w:t>
      </w:r>
      <w:r>
        <w:t></w:t>
      </w:r>
      <w:r>
        <w:t></w:t>
      </w:r>
      <w:r>
        <w:rPr>
          <w:rFonts w:hint="eastAsia"/>
        </w:rPr>
        <w:t>і</w:t>
      </w:r>
      <w:r>
        <w:t></w:t>
      </w:r>
      <w:r>
        <w:rPr>
          <w:rFonts w:hint="eastAsia"/>
        </w:rPr>
        <w:t>ЧАС</w:t>
      </w:r>
      <w:r>
        <w:t></w:t>
      </w:r>
      <w:r>
        <w:rPr>
          <w:rFonts w:hint="eastAsia"/>
        </w:rPr>
        <w:t>ПРОСТІР</w:t>
      </w:r>
      <w:r>
        <w:t></w:t>
      </w:r>
      <w:r>
        <w:t></w:t>
      </w:r>
      <w:r>
        <w:rPr>
          <w:rFonts w:ascii="MingLiU" w:eastAsia="MingLiU" w:hAnsi="MingLiU" w:cs="MingLiU" w:hint="eastAsia"/>
        </w:rPr>
        <w:t>时空</w:t>
      </w:r>
      <w:r>
        <w:t></w:t>
      </w:r>
      <w:r>
        <w:t></w:t>
      </w:r>
      <w:r>
        <w:rPr>
          <w:rFonts w:hint="eastAsia"/>
        </w:rPr>
        <w:t>до</w:t>
      </w:r>
      <w:r>
        <w:t></w:t>
      </w:r>
      <w:r>
        <w:rPr>
          <w:rFonts w:hint="eastAsia"/>
        </w:rPr>
        <w:t>метафоричних</w:t>
      </w:r>
      <w:r>
        <w:t></w:t>
      </w:r>
    </w:p>
    <w:p w:rsidR="00801300" w:rsidRDefault="00801300" w:rsidP="00801300">
      <w:r>
        <w:rPr>
          <w:rFonts w:hint="eastAsia"/>
        </w:rPr>
        <w:t>а</w:t>
      </w:r>
      <w:r>
        <w:t></w:t>
      </w:r>
      <w:r>
        <w:rPr>
          <w:rFonts w:hint="eastAsia"/>
        </w:rPr>
        <w:t>також</w:t>
      </w:r>
      <w:r>
        <w:t></w:t>
      </w:r>
      <w:r>
        <w:rPr>
          <w:rFonts w:hint="eastAsia"/>
        </w:rPr>
        <w:t>відзначити</w:t>
      </w:r>
      <w:r>
        <w:t></w:t>
      </w:r>
      <w:r>
        <w:rPr>
          <w:rFonts w:hint="eastAsia"/>
        </w:rPr>
        <w:t>доцільність</w:t>
      </w:r>
      <w:r>
        <w:t></w:t>
      </w:r>
      <w:r>
        <w:rPr>
          <w:rFonts w:hint="eastAsia"/>
        </w:rPr>
        <w:t>виокремлення</w:t>
      </w:r>
      <w:r>
        <w:t></w:t>
      </w:r>
      <w:r>
        <w:rPr>
          <w:rFonts w:hint="eastAsia"/>
        </w:rPr>
        <w:t>метафоричних</w:t>
      </w:r>
      <w:r>
        <w:t></w:t>
      </w:r>
      <w:r>
        <w:rPr>
          <w:rFonts w:hint="eastAsia"/>
        </w:rPr>
        <w:t>моделей</w:t>
      </w:r>
      <w:r>
        <w:t></w:t>
      </w:r>
      <w:r>
        <w:t></w:t>
      </w:r>
      <w:r>
        <w:rPr>
          <w:rFonts w:hint="eastAsia"/>
        </w:rPr>
        <w:t>якіоб’єктивують</w:t>
      </w:r>
      <w:r>
        <w:t></w:t>
      </w:r>
      <w:r>
        <w:rPr>
          <w:rFonts w:hint="eastAsia"/>
        </w:rPr>
        <w:t>досліджувані</w:t>
      </w:r>
      <w:r>
        <w:t></w:t>
      </w:r>
      <w:r>
        <w:rPr>
          <w:rFonts w:hint="eastAsia"/>
        </w:rPr>
        <w:t>концепти</w:t>
      </w:r>
      <w:r>
        <w:t></w:t>
      </w:r>
    </w:p>
    <w:p w:rsidR="00801300" w:rsidRDefault="00801300" w:rsidP="00801300">
      <w:r>
        <w:t></w:t>
      </w:r>
      <w:r>
        <w:t></w:t>
      </w:r>
      <w:r>
        <w:t></w:t>
      </w:r>
      <w:r>
        <w:rPr>
          <w:rFonts w:hint="eastAsia"/>
        </w:rPr>
        <w:t>Особливості</w:t>
      </w:r>
      <w:r>
        <w:t></w:t>
      </w:r>
      <w:r>
        <w:rPr>
          <w:rFonts w:hint="eastAsia"/>
        </w:rPr>
        <w:t>текстуальної</w:t>
      </w:r>
      <w:r>
        <w:t></w:t>
      </w:r>
      <w:r>
        <w:rPr>
          <w:rFonts w:hint="eastAsia"/>
        </w:rPr>
        <w:t>актуалізації</w:t>
      </w:r>
      <w:r>
        <w:t></w:t>
      </w:r>
      <w:r>
        <w:rPr>
          <w:rFonts w:hint="eastAsia"/>
        </w:rPr>
        <w:t>досліджуваних</w:t>
      </w:r>
      <w:r>
        <w:t></w:t>
      </w:r>
      <w:r>
        <w:rPr>
          <w:rFonts w:hint="eastAsia"/>
        </w:rPr>
        <w:t>концептівзнаходять</w:t>
      </w:r>
      <w:r>
        <w:t></w:t>
      </w:r>
      <w:r>
        <w:rPr>
          <w:rFonts w:hint="eastAsia"/>
        </w:rPr>
        <w:t>своє</w:t>
      </w:r>
      <w:r>
        <w:t></w:t>
      </w:r>
      <w:r>
        <w:rPr>
          <w:rFonts w:hint="eastAsia"/>
        </w:rPr>
        <w:t>яскраве</w:t>
      </w:r>
      <w:r>
        <w:t></w:t>
      </w:r>
      <w:r>
        <w:rPr>
          <w:rFonts w:hint="eastAsia"/>
        </w:rPr>
        <w:t>втілення</w:t>
      </w:r>
      <w:r>
        <w:t></w:t>
      </w:r>
      <w:r>
        <w:rPr>
          <w:rFonts w:hint="eastAsia"/>
        </w:rPr>
        <w:t>у</w:t>
      </w:r>
      <w:r>
        <w:t></w:t>
      </w:r>
      <w:r>
        <w:rPr>
          <w:rFonts w:hint="eastAsia"/>
        </w:rPr>
        <w:t>фразеологізмах</w:t>
      </w:r>
      <w:r>
        <w:t></w:t>
      </w:r>
      <w:r>
        <w:rPr>
          <w:rFonts w:hint="eastAsia"/>
        </w:rPr>
        <w:t>чен’юй</w:t>
      </w:r>
      <w:r>
        <w:t></w:t>
      </w:r>
      <w:r>
        <w:rPr>
          <w:rFonts w:hint="eastAsia"/>
        </w:rPr>
        <w:t>роману</w:t>
      </w:r>
      <w:r>
        <w:t></w:t>
      </w:r>
      <w:r>
        <w:rPr>
          <w:rFonts w:hint="eastAsia"/>
        </w:rPr>
        <w:t>“Подорож</w:t>
      </w:r>
      <w:r>
        <w:t></w:t>
      </w:r>
      <w:r>
        <w:rPr>
          <w:rFonts w:hint="eastAsia"/>
        </w:rPr>
        <w:t>наЗахід”</w:t>
      </w:r>
      <w:r>
        <w:t></w:t>
      </w:r>
      <w:r>
        <w:t></w:t>
      </w:r>
      <w:r>
        <w:rPr>
          <w:rFonts w:hint="eastAsia"/>
        </w:rPr>
        <w:t>“</w:t>
      </w:r>
      <w:r>
        <w:rPr>
          <w:rFonts w:ascii="MS Mincho" w:eastAsia="MS Mincho" w:hAnsi="MS Mincho" w:cs="MS Mincho" w:hint="eastAsia"/>
        </w:rPr>
        <w:t>西游</w:t>
      </w:r>
      <w:r>
        <w:rPr>
          <w:rFonts w:ascii="MingLiU" w:eastAsia="MingLiU" w:hAnsi="MingLiU" w:cs="MingLiU" w:hint="eastAsia"/>
        </w:rPr>
        <w:t>记</w:t>
      </w:r>
      <w:r>
        <w:rPr>
          <w:rFonts w:ascii="Courier New" w:hAnsi="Courier New"/>
        </w:rPr>
        <w:t>”</w:t>
      </w:r>
      <w:r>
        <w:t></w:t>
      </w:r>
      <w:r>
        <w:t></w:t>
      </w:r>
      <w:r>
        <w:t></w:t>
      </w:r>
      <w:r>
        <w:rPr>
          <w:rFonts w:hint="eastAsia"/>
        </w:rPr>
        <w:t>які</w:t>
      </w:r>
      <w:r>
        <w:t></w:t>
      </w:r>
      <w:r>
        <w:rPr>
          <w:rFonts w:hint="eastAsia"/>
        </w:rPr>
        <w:t>є</w:t>
      </w:r>
      <w:r>
        <w:t></w:t>
      </w:r>
      <w:r>
        <w:rPr>
          <w:rFonts w:hint="eastAsia"/>
        </w:rPr>
        <w:t>відображенням</w:t>
      </w:r>
      <w:r>
        <w:t></w:t>
      </w:r>
      <w:r>
        <w:rPr>
          <w:rFonts w:hint="eastAsia"/>
        </w:rPr>
        <w:t>традиційного</w:t>
      </w:r>
      <w:r>
        <w:t></w:t>
      </w:r>
      <w:r>
        <w:rPr>
          <w:rFonts w:hint="eastAsia"/>
        </w:rPr>
        <w:t>китайського</w:t>
      </w:r>
      <w:r>
        <w:t></w:t>
      </w:r>
      <w:r>
        <w:rPr>
          <w:rFonts w:hint="eastAsia"/>
        </w:rPr>
        <w:t>усвідомленнячасу</w:t>
      </w:r>
      <w:r>
        <w:t></w:t>
      </w:r>
      <w:r>
        <w:t></w:t>
      </w:r>
      <w:r>
        <w:rPr>
          <w:rFonts w:hint="eastAsia"/>
        </w:rPr>
        <w:t>простору</w:t>
      </w:r>
      <w:r>
        <w:t></w:t>
      </w:r>
      <w:r>
        <w:rPr>
          <w:rFonts w:hint="eastAsia"/>
        </w:rPr>
        <w:t>та</w:t>
      </w:r>
      <w:r>
        <w:t></w:t>
      </w:r>
      <w:r>
        <w:rPr>
          <w:rFonts w:hint="eastAsia"/>
        </w:rPr>
        <w:t>часопростору</w:t>
      </w:r>
      <w:r>
        <w:t></w:t>
      </w:r>
      <w:r>
        <w:t></w:t>
      </w:r>
      <w:r>
        <w:rPr>
          <w:rFonts w:hint="eastAsia"/>
        </w:rPr>
        <w:t>Так</w:t>
      </w:r>
      <w:r>
        <w:t></w:t>
      </w:r>
      <w:r>
        <w:t></w:t>
      </w:r>
      <w:r>
        <w:rPr>
          <w:rFonts w:hint="eastAsia"/>
        </w:rPr>
        <w:t>часу</w:t>
      </w:r>
      <w:r>
        <w:t></w:t>
      </w:r>
      <w:r>
        <w:rPr>
          <w:rFonts w:hint="eastAsia"/>
        </w:rPr>
        <w:t>властива</w:t>
      </w:r>
      <w:r>
        <w:t></w:t>
      </w:r>
      <w:r>
        <w:rPr>
          <w:rFonts w:hint="eastAsia"/>
        </w:rPr>
        <w:t>риса</w:t>
      </w:r>
      <w:r>
        <w:t></w:t>
      </w:r>
      <w:r>
        <w:rPr>
          <w:rFonts w:hint="eastAsia"/>
        </w:rPr>
        <w:t>послідовності</w:t>
      </w:r>
      <w:r>
        <w:t></w:t>
      </w:r>
      <w:r>
        <w:rPr>
          <w:rFonts w:hint="eastAsia"/>
        </w:rPr>
        <w:t>днів</w:t>
      </w:r>
      <w:r>
        <w:t></w:t>
      </w:r>
    </w:p>
    <w:p w:rsidR="00801300" w:rsidRDefault="00801300" w:rsidP="00801300">
      <w:r>
        <w:rPr>
          <w:rFonts w:hint="eastAsia"/>
        </w:rPr>
        <w:t>місяців</w:t>
      </w:r>
      <w:r>
        <w:t></w:t>
      </w:r>
      <w:r>
        <w:t></w:t>
      </w:r>
      <w:r>
        <w:rPr>
          <w:rFonts w:hint="eastAsia"/>
        </w:rPr>
        <w:t>років</w:t>
      </w:r>
      <w:r>
        <w:t></w:t>
      </w:r>
      <w:r>
        <w:t></w:t>
      </w:r>
      <w:r>
        <w:rPr>
          <w:rFonts w:hint="eastAsia"/>
        </w:rPr>
        <w:t>а</w:t>
      </w:r>
      <w:r>
        <w:t></w:t>
      </w:r>
      <w:r>
        <w:rPr>
          <w:rFonts w:hint="eastAsia"/>
        </w:rPr>
        <w:t>простору</w:t>
      </w:r>
      <w:r>
        <w:t></w:t>
      </w:r>
      <w:r>
        <w:rPr>
          <w:rFonts w:hint="eastAsia"/>
        </w:rPr>
        <w:t>–</w:t>
      </w:r>
      <w:r>
        <w:t></w:t>
      </w:r>
      <w:r>
        <w:rPr>
          <w:rFonts w:hint="eastAsia"/>
        </w:rPr>
        <w:t>визначеності</w:t>
      </w:r>
      <w:r>
        <w:t></w:t>
      </w:r>
      <w:r>
        <w:rPr>
          <w:rFonts w:hint="eastAsia"/>
        </w:rPr>
        <w:t>координат</w:t>
      </w:r>
      <w:r>
        <w:t></w:t>
      </w:r>
      <w:r>
        <w:t></w:t>
      </w:r>
      <w:r>
        <w:rPr>
          <w:rFonts w:hint="eastAsia"/>
        </w:rPr>
        <w:t>потрібних</w:t>
      </w:r>
      <w:r>
        <w:t></w:t>
      </w:r>
      <w:r>
        <w:rPr>
          <w:rFonts w:hint="eastAsia"/>
        </w:rPr>
        <w:t>для</w:t>
      </w:r>
      <w:r>
        <w:t></w:t>
      </w:r>
      <w:r>
        <w:rPr>
          <w:rFonts w:hint="eastAsia"/>
        </w:rPr>
        <w:t>орієнтації</w:t>
      </w:r>
      <w:r>
        <w:t></w:t>
      </w:r>
      <w:r>
        <w:rPr>
          <w:rFonts w:hint="eastAsia"/>
        </w:rPr>
        <w:t>уньому</w:t>
      </w:r>
      <w:r>
        <w:t></w:t>
      </w:r>
      <w:r>
        <w:t></w:t>
      </w:r>
      <w:r>
        <w:rPr>
          <w:rFonts w:hint="eastAsia"/>
        </w:rPr>
        <w:t>Водночас</w:t>
      </w:r>
      <w:r>
        <w:t></w:t>
      </w:r>
      <w:r>
        <w:rPr>
          <w:rFonts w:hint="eastAsia"/>
        </w:rPr>
        <w:t>часопростір</w:t>
      </w:r>
      <w:r>
        <w:t></w:t>
      </w:r>
      <w:r>
        <w:t></w:t>
      </w:r>
      <w:r>
        <w:rPr>
          <w:rFonts w:hint="eastAsia"/>
        </w:rPr>
        <w:t>пройшовши</w:t>
      </w:r>
      <w:r>
        <w:t></w:t>
      </w:r>
      <w:r>
        <w:rPr>
          <w:rFonts w:hint="eastAsia"/>
        </w:rPr>
        <w:t>процес</w:t>
      </w:r>
      <w:r>
        <w:t></w:t>
      </w:r>
      <w:r>
        <w:rPr>
          <w:rFonts w:hint="eastAsia"/>
        </w:rPr>
        <w:t>персоніфікації</w:t>
      </w:r>
      <w:r>
        <w:t></w:t>
      </w:r>
      <w:r>
        <w:t></w:t>
      </w:r>
      <w:r>
        <w:rPr>
          <w:rFonts w:hint="eastAsia"/>
        </w:rPr>
        <w:t>виступаєєдиною</w:t>
      </w:r>
      <w:r>
        <w:t></w:t>
      </w:r>
      <w:r>
        <w:rPr>
          <w:rFonts w:hint="eastAsia"/>
        </w:rPr>
        <w:t>субстанцією</w:t>
      </w:r>
      <w:r>
        <w:t></w:t>
      </w:r>
      <w:r>
        <w:rPr>
          <w:rFonts w:ascii="MS Mincho" w:eastAsia="MS Mincho" w:hAnsi="MS Mincho" w:cs="MS Mincho" w:hint="eastAsia"/>
        </w:rPr>
        <w:t>天地</w:t>
      </w:r>
      <w:r>
        <w:t></w:t>
      </w:r>
      <w:r>
        <w:t></w:t>
      </w:r>
      <w:r>
        <w:rPr>
          <w:rFonts w:hint="eastAsia"/>
        </w:rPr>
        <w:t>яку</w:t>
      </w:r>
      <w:r>
        <w:t></w:t>
      </w:r>
      <w:r>
        <w:rPr>
          <w:rFonts w:hint="eastAsia"/>
        </w:rPr>
        <w:t>людина</w:t>
      </w:r>
      <w:r>
        <w:t></w:t>
      </w:r>
      <w:r>
        <w:rPr>
          <w:rFonts w:hint="eastAsia"/>
        </w:rPr>
        <w:t>сприймає</w:t>
      </w:r>
      <w:r>
        <w:t></w:t>
      </w:r>
      <w:r>
        <w:rPr>
          <w:rFonts w:hint="eastAsia"/>
        </w:rPr>
        <w:t>за</w:t>
      </w:r>
      <w:r>
        <w:t></w:t>
      </w:r>
      <w:r>
        <w:rPr>
          <w:rFonts w:hint="eastAsia"/>
        </w:rPr>
        <w:t>допомогою</w:t>
      </w:r>
      <w:r>
        <w:t></w:t>
      </w:r>
      <w:r>
        <w:rPr>
          <w:rFonts w:hint="eastAsia"/>
        </w:rPr>
        <w:t>своїх</w:t>
      </w:r>
      <w:r>
        <w:t></w:t>
      </w:r>
      <w:r>
        <w:rPr>
          <w:rFonts w:hint="eastAsia"/>
        </w:rPr>
        <w:t>органів</w:t>
      </w:r>
      <w:r>
        <w:t></w:t>
      </w:r>
      <w:r>
        <w:rPr>
          <w:rFonts w:hint="eastAsia"/>
        </w:rPr>
        <w:t>чуття</w:t>
      </w:r>
      <w:r>
        <w:t></w:t>
      </w:r>
      <w:r>
        <w:rPr>
          <w:rFonts w:hint="eastAsia"/>
        </w:rPr>
        <w:t>Насамкінець</w:t>
      </w:r>
      <w:r>
        <w:t></w:t>
      </w:r>
      <w:r>
        <w:rPr>
          <w:rFonts w:hint="eastAsia"/>
        </w:rPr>
        <w:t>окреслимо</w:t>
      </w:r>
      <w:r>
        <w:t></w:t>
      </w:r>
      <w:r>
        <w:rPr>
          <w:rFonts w:hint="eastAsia"/>
        </w:rPr>
        <w:t>подальші</w:t>
      </w:r>
      <w:r>
        <w:t></w:t>
      </w:r>
      <w:r>
        <w:rPr>
          <w:rFonts w:hint="eastAsia"/>
        </w:rPr>
        <w:t>шляхи</w:t>
      </w:r>
      <w:r>
        <w:t></w:t>
      </w:r>
      <w:r>
        <w:rPr>
          <w:rFonts w:hint="eastAsia"/>
        </w:rPr>
        <w:t>вивчення</w:t>
      </w:r>
      <w:r>
        <w:t></w:t>
      </w:r>
      <w:r>
        <w:rPr>
          <w:rFonts w:hint="eastAsia"/>
        </w:rPr>
        <w:t>функціонуючихусучасній</w:t>
      </w:r>
      <w:r>
        <w:t></w:t>
      </w:r>
      <w:r>
        <w:rPr>
          <w:rFonts w:hint="eastAsia"/>
        </w:rPr>
        <w:t>китайській</w:t>
      </w:r>
      <w:r>
        <w:t></w:t>
      </w:r>
      <w:r>
        <w:rPr>
          <w:rFonts w:hint="eastAsia"/>
        </w:rPr>
        <w:t>мові</w:t>
      </w:r>
      <w:r>
        <w:t></w:t>
      </w:r>
      <w:r>
        <w:rPr>
          <w:rFonts w:hint="eastAsia"/>
        </w:rPr>
        <w:t>концептів</w:t>
      </w:r>
      <w:r>
        <w:t></w:t>
      </w:r>
      <w:r>
        <w:t></w:t>
      </w:r>
      <w:r>
        <w:rPr>
          <w:rFonts w:hint="eastAsia"/>
        </w:rPr>
        <w:t>що</w:t>
      </w:r>
      <w:r>
        <w:t></w:t>
      </w:r>
      <w:r>
        <w:rPr>
          <w:rFonts w:hint="eastAsia"/>
        </w:rPr>
        <w:t>є</w:t>
      </w:r>
      <w:r>
        <w:t></w:t>
      </w:r>
      <w:r>
        <w:rPr>
          <w:rFonts w:hint="eastAsia"/>
        </w:rPr>
        <w:t>актуальними</w:t>
      </w:r>
      <w:r>
        <w:t></w:t>
      </w:r>
      <w:r>
        <w:rPr>
          <w:rFonts w:hint="eastAsia"/>
        </w:rPr>
        <w:t>на</w:t>
      </w:r>
      <w:r>
        <w:t></w:t>
      </w:r>
      <w:r>
        <w:rPr>
          <w:rFonts w:hint="eastAsia"/>
        </w:rPr>
        <w:t>сьогодні</w:t>
      </w:r>
      <w:r>
        <w:t></w:t>
      </w:r>
      <w:r>
        <w:t></w:t>
      </w:r>
      <w:r>
        <w:rPr>
          <w:rFonts w:hint="eastAsia"/>
        </w:rPr>
        <w:t>На</w:t>
      </w:r>
      <w:r>
        <w:t></w:t>
      </w:r>
      <w:r>
        <w:rPr>
          <w:rFonts w:hint="eastAsia"/>
        </w:rPr>
        <w:t>наш</w:t>
      </w:r>
      <w:r>
        <w:t></w:t>
      </w:r>
      <w:r>
        <w:rPr>
          <w:rFonts w:hint="eastAsia"/>
        </w:rPr>
        <w:t>погляд</w:t>
      </w:r>
      <w:r>
        <w:t></w:t>
      </w:r>
      <w:r>
        <w:rPr>
          <w:rFonts w:hint="eastAsia"/>
        </w:rPr>
        <w:t>одним</w:t>
      </w:r>
      <w:r>
        <w:t></w:t>
      </w:r>
      <w:r>
        <w:rPr>
          <w:rFonts w:hint="eastAsia"/>
        </w:rPr>
        <w:t>із</w:t>
      </w:r>
      <w:r>
        <w:t></w:t>
      </w:r>
      <w:r>
        <w:rPr>
          <w:rFonts w:hint="eastAsia"/>
        </w:rPr>
        <w:t>найважливіших</w:t>
      </w:r>
      <w:r>
        <w:t></w:t>
      </w:r>
      <w:r>
        <w:rPr>
          <w:rFonts w:hint="eastAsia"/>
        </w:rPr>
        <w:t>аспектів</w:t>
      </w:r>
      <w:r>
        <w:t></w:t>
      </w:r>
      <w:r>
        <w:t></w:t>
      </w:r>
      <w:r>
        <w:rPr>
          <w:rFonts w:hint="eastAsia"/>
        </w:rPr>
        <w:t>що</w:t>
      </w:r>
      <w:r>
        <w:t></w:t>
      </w:r>
      <w:r>
        <w:rPr>
          <w:rFonts w:hint="eastAsia"/>
        </w:rPr>
        <w:t>потребує</w:t>
      </w:r>
      <w:r>
        <w:t></w:t>
      </w:r>
      <w:r>
        <w:rPr>
          <w:rFonts w:hint="eastAsia"/>
        </w:rPr>
        <w:t>уваги</w:t>
      </w:r>
      <w:r>
        <w:t></w:t>
      </w:r>
      <w:r>
        <w:rPr>
          <w:rFonts w:hint="eastAsia"/>
        </w:rPr>
        <w:t>дослідників</w:t>
      </w:r>
      <w:r>
        <w:t></w:t>
      </w:r>
      <w:r>
        <w:t></w:t>
      </w:r>
      <w:r>
        <w:rPr>
          <w:rFonts w:hint="eastAsia"/>
        </w:rPr>
        <w:t>є</w:t>
      </w:r>
      <w:r>
        <w:t></w:t>
      </w:r>
      <w:r>
        <w:rPr>
          <w:rFonts w:hint="eastAsia"/>
        </w:rPr>
        <w:t>метафоричнаактуалізація</w:t>
      </w:r>
      <w:r>
        <w:t></w:t>
      </w:r>
      <w:r>
        <w:rPr>
          <w:rFonts w:hint="eastAsia"/>
        </w:rPr>
        <w:t>концептів</w:t>
      </w:r>
      <w:r>
        <w:t></w:t>
      </w:r>
      <w:r>
        <w:rPr>
          <w:rFonts w:hint="eastAsia"/>
        </w:rPr>
        <w:t>саме</w:t>
      </w:r>
      <w:r>
        <w:t></w:t>
      </w:r>
      <w:r>
        <w:rPr>
          <w:rFonts w:hint="eastAsia"/>
        </w:rPr>
        <w:t>на</w:t>
      </w:r>
      <w:r>
        <w:t></w:t>
      </w:r>
      <w:r>
        <w:rPr>
          <w:rFonts w:hint="eastAsia"/>
        </w:rPr>
        <w:t>фразеологічному</w:t>
      </w:r>
      <w:r>
        <w:t></w:t>
      </w:r>
      <w:r>
        <w:rPr>
          <w:rFonts w:hint="eastAsia"/>
        </w:rPr>
        <w:t>рівні</w:t>
      </w:r>
      <w:r>
        <w:t></w:t>
      </w:r>
      <w:r>
        <w:rPr>
          <w:rFonts w:hint="eastAsia"/>
        </w:rPr>
        <w:t>сучасної</w:t>
      </w:r>
      <w:r>
        <w:t></w:t>
      </w:r>
      <w:r>
        <w:rPr>
          <w:rFonts w:hint="eastAsia"/>
        </w:rPr>
        <w:t>китайської</w:t>
      </w:r>
      <w:r>
        <w:t></w:t>
      </w:r>
      <w:r>
        <w:rPr>
          <w:rFonts w:hint="eastAsia"/>
        </w:rPr>
        <w:t>мови</w:t>
      </w:r>
      <w:r>
        <w:t></w:t>
      </w:r>
    </w:p>
    <w:p w:rsidR="00801300" w:rsidRPr="00801300" w:rsidRDefault="00801300" w:rsidP="00801300">
      <w:r>
        <w:rPr>
          <w:rFonts w:hint="eastAsia"/>
        </w:rPr>
        <w:t>оскільки</w:t>
      </w:r>
      <w:r>
        <w:t></w:t>
      </w:r>
      <w:r>
        <w:rPr>
          <w:rFonts w:hint="eastAsia"/>
        </w:rPr>
        <w:t>це</w:t>
      </w:r>
      <w:r>
        <w:t></w:t>
      </w:r>
      <w:r>
        <w:rPr>
          <w:rFonts w:hint="eastAsia"/>
        </w:rPr>
        <w:t>дає</w:t>
      </w:r>
      <w:r>
        <w:t></w:t>
      </w:r>
      <w:r>
        <w:rPr>
          <w:rFonts w:hint="eastAsia"/>
        </w:rPr>
        <w:t>змогу</w:t>
      </w:r>
      <w:r>
        <w:t></w:t>
      </w:r>
      <w:r>
        <w:rPr>
          <w:rFonts w:hint="eastAsia"/>
        </w:rPr>
        <w:t>якнайповніше</w:t>
      </w:r>
      <w:r>
        <w:t></w:t>
      </w:r>
      <w:r>
        <w:rPr>
          <w:rFonts w:hint="eastAsia"/>
        </w:rPr>
        <w:t>реконструювати</w:t>
      </w:r>
      <w:r>
        <w:t></w:t>
      </w:r>
      <w:r>
        <w:rPr>
          <w:rFonts w:hint="eastAsia"/>
        </w:rPr>
        <w:t>картину</w:t>
      </w:r>
      <w:r>
        <w:t></w:t>
      </w:r>
      <w:r>
        <w:rPr>
          <w:rFonts w:hint="eastAsia"/>
        </w:rPr>
        <w:t>світу</w:t>
      </w:r>
      <w:r>
        <w:t></w:t>
      </w:r>
      <w:r>
        <w:rPr>
          <w:rFonts w:hint="eastAsia"/>
        </w:rPr>
        <w:t>китайськоїцивілізації</w:t>
      </w:r>
      <w:r>
        <w:t></w:t>
      </w:r>
      <w:r>
        <w:t></w:t>
      </w:r>
      <w:r>
        <w:rPr>
          <w:rFonts w:hint="eastAsia"/>
        </w:rPr>
        <w:t>Крім</w:t>
      </w:r>
      <w:r>
        <w:t></w:t>
      </w:r>
      <w:r>
        <w:rPr>
          <w:rFonts w:hint="eastAsia"/>
        </w:rPr>
        <w:t>цього</w:t>
      </w:r>
      <w:r>
        <w:t></w:t>
      </w:r>
      <w:r>
        <w:t></w:t>
      </w:r>
      <w:r>
        <w:rPr>
          <w:rFonts w:hint="eastAsia"/>
        </w:rPr>
        <w:t>необхідною</w:t>
      </w:r>
      <w:r>
        <w:t></w:t>
      </w:r>
      <w:r>
        <w:rPr>
          <w:rFonts w:hint="eastAsia"/>
        </w:rPr>
        <w:t>ланкою</w:t>
      </w:r>
      <w:r>
        <w:t></w:t>
      </w:r>
      <w:r>
        <w:rPr>
          <w:rFonts w:hint="eastAsia"/>
        </w:rPr>
        <w:t>розвитку</w:t>
      </w:r>
      <w:r>
        <w:t></w:t>
      </w:r>
      <w:r>
        <w:rPr>
          <w:rFonts w:hint="eastAsia"/>
        </w:rPr>
        <w:t>китайської</w:t>
      </w:r>
      <w:r>
        <w:t></w:t>
      </w:r>
      <w:r>
        <w:rPr>
          <w:rFonts w:hint="eastAsia"/>
        </w:rPr>
        <w:t>когнітивістики</w:t>
      </w:r>
      <w:r>
        <w:t></w:t>
      </w:r>
      <w:r>
        <w:rPr>
          <w:rFonts w:hint="eastAsia"/>
        </w:rPr>
        <w:t>єбільш</w:t>
      </w:r>
      <w:r>
        <w:t></w:t>
      </w:r>
      <w:r>
        <w:rPr>
          <w:rFonts w:hint="eastAsia"/>
        </w:rPr>
        <w:t>ґрунтовний</w:t>
      </w:r>
      <w:r>
        <w:t></w:t>
      </w:r>
      <w:r>
        <w:rPr>
          <w:rFonts w:hint="eastAsia"/>
        </w:rPr>
        <w:t>аналіз</w:t>
      </w:r>
      <w:r>
        <w:t></w:t>
      </w:r>
      <w:r>
        <w:rPr>
          <w:rFonts w:hint="eastAsia"/>
        </w:rPr>
        <w:t>аспекту</w:t>
      </w:r>
      <w:r>
        <w:t></w:t>
      </w:r>
      <w:r>
        <w:rPr>
          <w:rFonts w:hint="eastAsia"/>
        </w:rPr>
        <w:t>текстової</w:t>
      </w:r>
      <w:r>
        <w:t></w:t>
      </w:r>
      <w:r>
        <w:rPr>
          <w:rFonts w:hint="eastAsia"/>
        </w:rPr>
        <w:t>реалізації</w:t>
      </w:r>
      <w:r>
        <w:t></w:t>
      </w:r>
      <w:r>
        <w:rPr>
          <w:rFonts w:hint="eastAsia"/>
        </w:rPr>
        <w:t>різноманітних</w:t>
      </w:r>
      <w:r>
        <w:t></w:t>
      </w:r>
      <w:r>
        <w:rPr>
          <w:rFonts w:hint="eastAsia"/>
        </w:rPr>
        <w:t>концептів</w:t>
      </w:r>
      <w:r>
        <w:t></w:t>
      </w:r>
      <w:r>
        <w:t></w:t>
      </w:r>
      <w:r>
        <w:rPr>
          <w:rFonts w:hint="eastAsia"/>
        </w:rPr>
        <w:t>щоуможливлює</w:t>
      </w:r>
      <w:r>
        <w:t></w:t>
      </w:r>
      <w:r>
        <w:rPr>
          <w:rFonts w:hint="eastAsia"/>
        </w:rPr>
        <w:t>виокремлення</w:t>
      </w:r>
      <w:r>
        <w:t></w:t>
      </w:r>
      <w:r>
        <w:rPr>
          <w:rFonts w:hint="eastAsia"/>
        </w:rPr>
        <w:t>додаткових</w:t>
      </w:r>
      <w:r>
        <w:t></w:t>
      </w:r>
      <w:r>
        <w:rPr>
          <w:rFonts w:hint="eastAsia"/>
        </w:rPr>
        <w:t>ознак</w:t>
      </w:r>
      <w:r>
        <w:t></w:t>
      </w:r>
      <w:r>
        <w:rPr>
          <w:rFonts w:hint="eastAsia"/>
        </w:rPr>
        <w:t>останніх</w:t>
      </w:r>
      <w:r>
        <w:t></w:t>
      </w:r>
      <w:r>
        <w:t></w:t>
      </w:r>
      <w:r>
        <w:rPr>
          <w:rFonts w:hint="eastAsia"/>
        </w:rPr>
        <w:t>а</w:t>
      </w:r>
      <w:r>
        <w:t></w:t>
      </w:r>
      <w:r>
        <w:rPr>
          <w:rFonts w:hint="eastAsia"/>
        </w:rPr>
        <w:t>також</w:t>
      </w:r>
      <w:r>
        <w:t></w:t>
      </w:r>
      <w:r>
        <w:rPr>
          <w:rFonts w:hint="eastAsia"/>
        </w:rPr>
        <w:t>відтворенняконцептуальних</w:t>
      </w:r>
      <w:r>
        <w:t></w:t>
      </w:r>
      <w:r>
        <w:rPr>
          <w:rFonts w:hint="eastAsia"/>
        </w:rPr>
        <w:t>метафор</w:t>
      </w:r>
      <w:r>
        <w:t></w:t>
      </w:r>
      <w:r>
        <w:t></w:t>
      </w:r>
      <w:r>
        <w:rPr>
          <w:rFonts w:hint="eastAsia"/>
        </w:rPr>
        <w:t>які</w:t>
      </w:r>
      <w:r>
        <w:t></w:t>
      </w:r>
      <w:r>
        <w:rPr>
          <w:rFonts w:hint="eastAsia"/>
        </w:rPr>
        <w:t>є</w:t>
      </w:r>
      <w:r>
        <w:t></w:t>
      </w:r>
      <w:r>
        <w:rPr>
          <w:rFonts w:hint="eastAsia"/>
        </w:rPr>
        <w:t>відображенням</w:t>
      </w:r>
      <w:r>
        <w:t></w:t>
      </w:r>
      <w:r>
        <w:rPr>
          <w:rFonts w:hint="eastAsia"/>
        </w:rPr>
        <w:t>досліджуваних</w:t>
      </w:r>
      <w:r>
        <w:t></w:t>
      </w:r>
      <w:r>
        <w:rPr>
          <w:rFonts w:hint="eastAsia"/>
        </w:rPr>
        <w:t>концептів</w:t>
      </w:r>
      <w:r>
        <w:t></w:t>
      </w:r>
    </w:p>
    <w:sectPr w:rsidR="00801300" w:rsidRPr="00801300"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801300" w:rsidRPr="00801300">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07B0DF-8255-4B6A-95F5-5939FC61E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12</Pages>
  <Words>3785</Words>
  <Characters>21575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2022-03-01T11:41:00Z</dcterms:created>
  <dcterms:modified xsi:type="dcterms:W3CDTF">2022-03-01T11:52:00Z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