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1856B" w14:textId="2770785C" w:rsidR="00B04A9A" w:rsidRDefault="00E175EC" w:rsidP="00E175EC">
      <w:r w:rsidRPr="00E175EC">
        <w:rPr>
          <w:rFonts w:hint="eastAsia"/>
        </w:rPr>
        <w:t>Белозёрова</w:t>
      </w:r>
      <w:r w:rsidRPr="00E175EC">
        <w:t xml:space="preserve"> </w:t>
      </w:r>
      <w:r w:rsidRPr="00E175EC">
        <w:rPr>
          <w:rFonts w:hint="eastAsia"/>
        </w:rPr>
        <w:t>Оксана</w:t>
      </w:r>
      <w:r w:rsidRPr="00E175EC">
        <w:t xml:space="preserve"> </w:t>
      </w:r>
      <w:r w:rsidRPr="00E175EC">
        <w:rPr>
          <w:rFonts w:hint="eastAsia"/>
        </w:rPr>
        <w:t>Ивановна</w:t>
      </w:r>
      <w:r>
        <w:t xml:space="preserve"> </w:t>
      </w:r>
      <w:r w:rsidRPr="00E175EC">
        <w:rPr>
          <w:rFonts w:hint="eastAsia"/>
        </w:rPr>
        <w:t>Совершенствование</w:t>
      </w:r>
      <w:r w:rsidRPr="00E175EC">
        <w:t xml:space="preserve"> </w:t>
      </w:r>
      <w:r w:rsidRPr="00E175EC">
        <w:rPr>
          <w:rFonts w:hint="eastAsia"/>
        </w:rPr>
        <w:t>механизма</w:t>
      </w:r>
      <w:r w:rsidRPr="00E175EC">
        <w:t xml:space="preserve"> </w:t>
      </w:r>
      <w:r w:rsidRPr="00E175EC">
        <w:rPr>
          <w:rFonts w:hint="eastAsia"/>
        </w:rPr>
        <w:t>управления</w:t>
      </w:r>
      <w:r w:rsidRPr="00E175EC">
        <w:t xml:space="preserve"> </w:t>
      </w:r>
      <w:r w:rsidRPr="00E175EC">
        <w:rPr>
          <w:rFonts w:hint="eastAsia"/>
        </w:rPr>
        <w:t>инновационным</w:t>
      </w:r>
      <w:r w:rsidRPr="00E175EC">
        <w:t xml:space="preserve"> </w:t>
      </w:r>
      <w:r w:rsidRPr="00E175EC">
        <w:rPr>
          <w:rFonts w:hint="eastAsia"/>
        </w:rPr>
        <w:t>потенциалом</w:t>
      </w:r>
      <w:r w:rsidRPr="00E175EC">
        <w:t xml:space="preserve"> </w:t>
      </w:r>
      <w:r w:rsidRPr="00E175EC">
        <w:rPr>
          <w:rFonts w:hint="eastAsia"/>
        </w:rPr>
        <w:t>коммерческой</w:t>
      </w:r>
      <w:r w:rsidRPr="00E175EC">
        <w:t xml:space="preserve"> </w:t>
      </w:r>
      <w:r w:rsidRPr="00E175EC">
        <w:rPr>
          <w:rFonts w:hint="eastAsia"/>
        </w:rPr>
        <w:t>организации</w:t>
      </w:r>
    </w:p>
    <w:p w14:paraId="53E0F46E" w14:textId="77777777" w:rsidR="00E175EC" w:rsidRDefault="00E175EC" w:rsidP="00E175EC">
      <w:r>
        <w:rPr>
          <w:rFonts w:hint="eastAsia"/>
        </w:rPr>
        <w:t>ОГЛАВЛЕНИЕ</w:t>
      </w:r>
      <w:r>
        <w:t xml:space="preserve"> </w:t>
      </w:r>
      <w:r>
        <w:rPr>
          <w:rFonts w:hint="eastAsia"/>
        </w:rPr>
        <w:t>ДИССЕРТАЦИИ</w:t>
      </w:r>
    </w:p>
    <w:p w14:paraId="780E0590" w14:textId="77777777" w:rsidR="00E175EC" w:rsidRDefault="00E175EC" w:rsidP="00E175EC">
      <w:r>
        <w:rPr>
          <w:rFonts w:hint="eastAsia"/>
        </w:rPr>
        <w:t>кандидат</w:t>
      </w:r>
      <w:r>
        <w:t xml:space="preserve"> </w:t>
      </w:r>
      <w:r>
        <w:rPr>
          <w:rFonts w:hint="eastAsia"/>
        </w:rPr>
        <w:t>наук</w:t>
      </w:r>
      <w:r>
        <w:t xml:space="preserve"> </w:t>
      </w:r>
      <w:r>
        <w:rPr>
          <w:rFonts w:hint="eastAsia"/>
        </w:rPr>
        <w:t>Белозёрова</w:t>
      </w:r>
      <w:r>
        <w:t xml:space="preserve"> </w:t>
      </w:r>
      <w:r>
        <w:rPr>
          <w:rFonts w:hint="eastAsia"/>
        </w:rPr>
        <w:t>Оксана</w:t>
      </w:r>
      <w:r>
        <w:t xml:space="preserve"> </w:t>
      </w:r>
      <w:r>
        <w:rPr>
          <w:rFonts w:hint="eastAsia"/>
        </w:rPr>
        <w:t>Ивановна</w:t>
      </w:r>
    </w:p>
    <w:p w14:paraId="4CF84AD7" w14:textId="77777777" w:rsidR="00E175EC" w:rsidRDefault="00E175EC" w:rsidP="00E175EC">
      <w:r>
        <w:rPr>
          <w:rFonts w:hint="eastAsia"/>
        </w:rPr>
        <w:t>ОГЛАВЛЕНИЕ</w:t>
      </w:r>
    </w:p>
    <w:p w14:paraId="6C5BF8BD" w14:textId="77777777" w:rsidR="00E175EC" w:rsidRDefault="00E175EC" w:rsidP="00E175EC"/>
    <w:p w14:paraId="1F625450" w14:textId="77777777" w:rsidR="00E175EC" w:rsidRDefault="00E175EC" w:rsidP="00E175EC">
      <w:r>
        <w:rPr>
          <w:rFonts w:hint="eastAsia"/>
        </w:rPr>
        <w:t>Введение</w:t>
      </w:r>
    </w:p>
    <w:p w14:paraId="1A493909" w14:textId="77777777" w:rsidR="00E175EC" w:rsidRDefault="00E175EC" w:rsidP="00E175EC"/>
    <w:p w14:paraId="061DDC0D" w14:textId="77777777" w:rsidR="00E175EC" w:rsidRDefault="00E175EC" w:rsidP="00E175EC">
      <w:r>
        <w:t xml:space="preserve">1 </w:t>
      </w:r>
      <w:r>
        <w:rPr>
          <w:rFonts w:hint="eastAsia"/>
        </w:rPr>
        <w:t>Теоретико</w:t>
      </w:r>
      <w:r>
        <w:t>-</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управлению</w:t>
      </w:r>
      <w:r>
        <w:t xml:space="preserve"> </w:t>
      </w:r>
      <w:r>
        <w:rPr>
          <w:rFonts w:hint="eastAsia"/>
        </w:rPr>
        <w:t>инновационным</w:t>
      </w:r>
      <w:r>
        <w:t xml:space="preserve"> </w:t>
      </w:r>
      <w:r>
        <w:rPr>
          <w:rFonts w:hint="eastAsia"/>
        </w:rPr>
        <w:t>потенциалом</w:t>
      </w:r>
      <w:r>
        <w:t xml:space="preserve"> </w:t>
      </w:r>
      <w:r>
        <w:rPr>
          <w:rFonts w:hint="eastAsia"/>
        </w:rPr>
        <w:t>коммерческой</w:t>
      </w:r>
      <w:r>
        <w:t xml:space="preserve"> </w:t>
      </w:r>
      <w:r>
        <w:rPr>
          <w:rFonts w:hint="eastAsia"/>
        </w:rPr>
        <w:t>организации</w:t>
      </w:r>
    </w:p>
    <w:p w14:paraId="428F80AA" w14:textId="77777777" w:rsidR="00E175EC" w:rsidRDefault="00E175EC" w:rsidP="00E175EC"/>
    <w:p w14:paraId="1647DE77" w14:textId="77777777" w:rsidR="00E175EC" w:rsidRDefault="00E175EC" w:rsidP="00E175EC">
      <w:r>
        <w:t xml:space="preserve">1.1 </w:t>
      </w:r>
      <w:r>
        <w:rPr>
          <w:rFonts w:hint="eastAsia"/>
        </w:rPr>
        <w:t>Сущность</w:t>
      </w:r>
      <w:r>
        <w:t xml:space="preserve"> </w:t>
      </w:r>
      <w:r>
        <w:rPr>
          <w:rFonts w:hint="eastAsia"/>
        </w:rPr>
        <w:t>инновационного</w:t>
      </w:r>
      <w:r>
        <w:t xml:space="preserve"> </w:t>
      </w:r>
      <w:r>
        <w:rPr>
          <w:rFonts w:hint="eastAsia"/>
        </w:rPr>
        <w:t>потенциала</w:t>
      </w:r>
      <w:r>
        <w:t xml:space="preserve"> </w:t>
      </w:r>
      <w:r>
        <w:rPr>
          <w:rFonts w:hint="eastAsia"/>
        </w:rPr>
        <w:t>организации</w:t>
      </w:r>
      <w:r>
        <w:t xml:space="preserve"> </w:t>
      </w:r>
      <w:r>
        <w:rPr>
          <w:rFonts w:hint="eastAsia"/>
        </w:rPr>
        <w:t>и</w:t>
      </w:r>
      <w:r>
        <w:t xml:space="preserve"> </w:t>
      </w:r>
      <w:r>
        <w:rPr>
          <w:rFonts w:hint="eastAsia"/>
        </w:rPr>
        <w:t>его</w:t>
      </w:r>
      <w:r>
        <w:t xml:space="preserve"> </w:t>
      </w:r>
      <w:r>
        <w:rPr>
          <w:rFonts w:hint="eastAsia"/>
        </w:rPr>
        <w:t>структура</w:t>
      </w:r>
    </w:p>
    <w:p w14:paraId="5E2E3380" w14:textId="77777777" w:rsidR="00E175EC" w:rsidRDefault="00E175EC" w:rsidP="00E175EC"/>
    <w:p w14:paraId="2D7A9F26" w14:textId="77777777" w:rsidR="00E175EC" w:rsidRDefault="00E175EC" w:rsidP="00E175EC">
      <w:r>
        <w:t xml:space="preserve">1.2 </w:t>
      </w:r>
      <w:r>
        <w:rPr>
          <w:rFonts w:hint="eastAsia"/>
        </w:rPr>
        <w:t>Факторы</w:t>
      </w:r>
      <w:r>
        <w:t xml:space="preserve"> </w:t>
      </w:r>
      <w:r>
        <w:rPr>
          <w:rFonts w:hint="eastAsia"/>
        </w:rPr>
        <w:t>формирования</w:t>
      </w:r>
      <w:r>
        <w:t xml:space="preserve"> </w:t>
      </w:r>
      <w:r>
        <w:rPr>
          <w:rFonts w:hint="eastAsia"/>
        </w:rPr>
        <w:t>и</w:t>
      </w:r>
      <w:r>
        <w:t xml:space="preserve"> </w:t>
      </w:r>
      <w:r>
        <w:rPr>
          <w:rFonts w:hint="eastAsia"/>
        </w:rPr>
        <w:t>использования</w:t>
      </w:r>
      <w:r>
        <w:t xml:space="preserve"> </w:t>
      </w:r>
      <w:r>
        <w:rPr>
          <w:rFonts w:hint="eastAsia"/>
        </w:rPr>
        <w:t>инновационного</w:t>
      </w:r>
      <w:r>
        <w:t xml:space="preserve"> </w:t>
      </w:r>
      <w:r>
        <w:rPr>
          <w:rFonts w:hint="eastAsia"/>
        </w:rPr>
        <w:t>потенциала</w:t>
      </w:r>
      <w:r>
        <w:t xml:space="preserve"> </w:t>
      </w:r>
      <w:r>
        <w:rPr>
          <w:rFonts w:hint="eastAsia"/>
        </w:rPr>
        <w:t>экономического</w:t>
      </w:r>
      <w:r>
        <w:t xml:space="preserve"> </w:t>
      </w:r>
      <w:r>
        <w:rPr>
          <w:rFonts w:hint="eastAsia"/>
        </w:rPr>
        <w:t>агента</w:t>
      </w:r>
    </w:p>
    <w:p w14:paraId="543852FD" w14:textId="77777777" w:rsidR="00E175EC" w:rsidRDefault="00E175EC" w:rsidP="00E175EC"/>
    <w:p w14:paraId="0FD49A1E" w14:textId="77777777" w:rsidR="00E175EC" w:rsidRDefault="00E175EC" w:rsidP="00E175EC">
      <w:r>
        <w:t xml:space="preserve">1.3 </w:t>
      </w:r>
      <w:r>
        <w:rPr>
          <w:rFonts w:hint="eastAsia"/>
        </w:rPr>
        <w:t>Механизм</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организации</w:t>
      </w:r>
    </w:p>
    <w:p w14:paraId="6A291B15" w14:textId="77777777" w:rsidR="00E175EC" w:rsidRDefault="00E175EC" w:rsidP="00E175EC"/>
    <w:p w14:paraId="4600D895" w14:textId="77777777" w:rsidR="00E175EC" w:rsidRDefault="00E175EC" w:rsidP="00E175EC">
      <w:r>
        <w:t xml:space="preserve">2 </w:t>
      </w:r>
      <w:r>
        <w:rPr>
          <w:rFonts w:hint="eastAsia"/>
        </w:rPr>
        <w:t>Инновационный</w:t>
      </w:r>
      <w:r>
        <w:t xml:space="preserve"> </w:t>
      </w:r>
      <w:r>
        <w:rPr>
          <w:rFonts w:hint="eastAsia"/>
        </w:rPr>
        <w:t>потенциал</w:t>
      </w:r>
      <w:r>
        <w:t xml:space="preserve"> </w:t>
      </w:r>
      <w:r>
        <w:rPr>
          <w:rFonts w:hint="eastAsia"/>
        </w:rPr>
        <w:t>современного</w:t>
      </w:r>
      <w:r>
        <w:t xml:space="preserve"> </w:t>
      </w:r>
      <w:r>
        <w:rPr>
          <w:rFonts w:hint="eastAsia"/>
        </w:rPr>
        <w:t>предприятия</w:t>
      </w:r>
      <w:r>
        <w:t xml:space="preserve">: </w:t>
      </w:r>
      <w:r>
        <w:rPr>
          <w:rFonts w:hint="eastAsia"/>
        </w:rPr>
        <w:t>условия</w:t>
      </w:r>
      <w:r>
        <w:t xml:space="preserve"> </w:t>
      </w:r>
      <w:r>
        <w:rPr>
          <w:rFonts w:hint="eastAsia"/>
        </w:rPr>
        <w:t>формирования</w:t>
      </w:r>
      <w:r>
        <w:t xml:space="preserve"> </w:t>
      </w:r>
      <w:r>
        <w:rPr>
          <w:rFonts w:hint="eastAsia"/>
        </w:rPr>
        <w:t>и</w:t>
      </w:r>
      <w:r>
        <w:t xml:space="preserve"> </w:t>
      </w:r>
      <w:r>
        <w:rPr>
          <w:rFonts w:hint="eastAsia"/>
        </w:rPr>
        <w:t>использования</w:t>
      </w:r>
    </w:p>
    <w:p w14:paraId="2981B1CF" w14:textId="77777777" w:rsidR="00E175EC" w:rsidRDefault="00E175EC" w:rsidP="00E175EC"/>
    <w:p w14:paraId="6F8F1854" w14:textId="77777777" w:rsidR="00E175EC" w:rsidRDefault="00E175EC" w:rsidP="00E175EC">
      <w:r>
        <w:t xml:space="preserve">2.1 </w:t>
      </w:r>
      <w:r>
        <w:rPr>
          <w:rFonts w:hint="eastAsia"/>
        </w:rPr>
        <w:t>Исследование</w:t>
      </w:r>
      <w:r>
        <w:t xml:space="preserve"> </w:t>
      </w:r>
      <w:r>
        <w:rPr>
          <w:rFonts w:hint="eastAsia"/>
        </w:rPr>
        <w:t>текущего</w:t>
      </w:r>
      <w:r>
        <w:t xml:space="preserve"> </w:t>
      </w:r>
      <w:r>
        <w:rPr>
          <w:rFonts w:hint="eastAsia"/>
        </w:rPr>
        <w:t>состояния</w:t>
      </w:r>
      <w:r>
        <w:t xml:space="preserve"> </w:t>
      </w:r>
      <w:r>
        <w:rPr>
          <w:rFonts w:hint="eastAsia"/>
        </w:rPr>
        <w:t>и</w:t>
      </w:r>
      <w:r>
        <w:t xml:space="preserve"> </w:t>
      </w:r>
      <w:r>
        <w:rPr>
          <w:rFonts w:hint="eastAsia"/>
        </w:rPr>
        <w:t>динамики</w:t>
      </w:r>
      <w:r>
        <w:t xml:space="preserve"> </w:t>
      </w:r>
      <w:r>
        <w:rPr>
          <w:rFonts w:hint="eastAsia"/>
        </w:rPr>
        <w:t>национальных</w:t>
      </w:r>
      <w:r>
        <w:t xml:space="preserve"> </w:t>
      </w:r>
      <w:r>
        <w:rPr>
          <w:rFonts w:hint="eastAsia"/>
        </w:rPr>
        <w:t>инновационных</w:t>
      </w:r>
      <w:r>
        <w:t xml:space="preserve"> </w:t>
      </w:r>
      <w:r>
        <w:rPr>
          <w:rFonts w:hint="eastAsia"/>
        </w:rPr>
        <w:t>процессов</w:t>
      </w:r>
    </w:p>
    <w:p w14:paraId="5FA54F51" w14:textId="77777777" w:rsidR="00E175EC" w:rsidRDefault="00E175EC" w:rsidP="00E175EC"/>
    <w:p w14:paraId="63E0B98E" w14:textId="77777777" w:rsidR="00E175EC" w:rsidRDefault="00E175EC" w:rsidP="00E175EC">
      <w:r>
        <w:t xml:space="preserve">2.2 </w:t>
      </w:r>
      <w:r>
        <w:rPr>
          <w:rFonts w:hint="eastAsia"/>
        </w:rPr>
        <w:t>Объективные</w:t>
      </w:r>
      <w:r>
        <w:t xml:space="preserve"> </w:t>
      </w:r>
      <w:r>
        <w:rPr>
          <w:rFonts w:hint="eastAsia"/>
        </w:rPr>
        <w:t>условия</w:t>
      </w:r>
      <w:r>
        <w:t xml:space="preserve"> </w:t>
      </w:r>
      <w:r>
        <w:rPr>
          <w:rFonts w:hint="eastAsia"/>
        </w:rPr>
        <w:t>и</w:t>
      </w:r>
      <w:r>
        <w:t xml:space="preserve"> </w:t>
      </w:r>
      <w:r>
        <w:rPr>
          <w:rFonts w:hint="eastAsia"/>
        </w:rPr>
        <w:t>результаты</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регионах</w:t>
      </w:r>
      <w:r>
        <w:t xml:space="preserve"> </w:t>
      </w:r>
      <w:r>
        <w:rPr>
          <w:rFonts w:hint="eastAsia"/>
        </w:rPr>
        <w:t>Северо</w:t>
      </w:r>
      <w:r>
        <w:t>-</w:t>
      </w:r>
      <w:r>
        <w:rPr>
          <w:rFonts w:hint="eastAsia"/>
        </w:rPr>
        <w:t>Кавказского</w:t>
      </w:r>
      <w:r>
        <w:t xml:space="preserve"> </w:t>
      </w:r>
      <w:r>
        <w:rPr>
          <w:rFonts w:hint="eastAsia"/>
        </w:rPr>
        <w:t>федерального</w:t>
      </w:r>
      <w:r>
        <w:t xml:space="preserve"> </w:t>
      </w:r>
      <w:r>
        <w:rPr>
          <w:rFonts w:hint="eastAsia"/>
        </w:rPr>
        <w:t>округа</w:t>
      </w:r>
    </w:p>
    <w:p w14:paraId="3F3B6257" w14:textId="77777777" w:rsidR="00E175EC" w:rsidRDefault="00E175EC" w:rsidP="00E175EC"/>
    <w:p w14:paraId="643870B4" w14:textId="77777777" w:rsidR="00E175EC" w:rsidRDefault="00E175EC" w:rsidP="00E175EC">
      <w:r>
        <w:t xml:space="preserve">2.3 </w:t>
      </w:r>
      <w:r>
        <w:rPr>
          <w:rFonts w:hint="eastAsia"/>
        </w:rPr>
        <w:t>Анализ</w:t>
      </w:r>
      <w:r>
        <w:t xml:space="preserve"> </w:t>
      </w:r>
      <w:r>
        <w:rPr>
          <w:rFonts w:hint="eastAsia"/>
        </w:rPr>
        <w:t>формирования</w:t>
      </w:r>
      <w:r>
        <w:t xml:space="preserve"> </w:t>
      </w:r>
      <w:r>
        <w:rPr>
          <w:rFonts w:hint="eastAsia"/>
        </w:rPr>
        <w:t>и</w:t>
      </w:r>
      <w:r>
        <w:t xml:space="preserve"> </w:t>
      </w:r>
      <w:r>
        <w:rPr>
          <w:rFonts w:hint="eastAsia"/>
        </w:rPr>
        <w:t>использования</w:t>
      </w:r>
      <w:r>
        <w:t xml:space="preserve"> </w:t>
      </w:r>
      <w:r>
        <w:rPr>
          <w:rFonts w:hint="eastAsia"/>
        </w:rPr>
        <w:t>инновационного</w:t>
      </w:r>
      <w:r>
        <w:t xml:space="preserve"> </w:t>
      </w:r>
      <w:r>
        <w:rPr>
          <w:rFonts w:hint="eastAsia"/>
        </w:rPr>
        <w:t>потенциала</w:t>
      </w:r>
      <w:r>
        <w:t xml:space="preserve"> </w:t>
      </w:r>
      <w:r>
        <w:rPr>
          <w:rFonts w:hint="eastAsia"/>
        </w:rPr>
        <w:t>промышленных</w:t>
      </w:r>
      <w:r>
        <w:t xml:space="preserve"> </w:t>
      </w:r>
      <w:r>
        <w:rPr>
          <w:rFonts w:hint="eastAsia"/>
        </w:rPr>
        <w:t>предприятий</w:t>
      </w:r>
    </w:p>
    <w:p w14:paraId="6448A612" w14:textId="77777777" w:rsidR="00E175EC" w:rsidRDefault="00E175EC" w:rsidP="00E175EC"/>
    <w:p w14:paraId="5217E3F8" w14:textId="77777777" w:rsidR="00E175EC" w:rsidRDefault="00E175EC" w:rsidP="00E175EC">
      <w:r>
        <w:lastRenderedPageBreak/>
        <w:t xml:space="preserve">3 </w:t>
      </w:r>
      <w:r>
        <w:rPr>
          <w:rFonts w:hint="eastAsia"/>
        </w:rPr>
        <w:t>Приоритетные</w:t>
      </w:r>
      <w:r>
        <w:t xml:space="preserve"> </w:t>
      </w:r>
      <w:r>
        <w:rPr>
          <w:rFonts w:hint="eastAsia"/>
        </w:rPr>
        <w:t>направления</w:t>
      </w:r>
      <w:r>
        <w:t xml:space="preserve"> </w:t>
      </w:r>
      <w:r>
        <w:rPr>
          <w:rFonts w:hint="eastAsia"/>
        </w:rPr>
        <w:t>совершенствования</w:t>
      </w:r>
      <w:r>
        <w:t xml:space="preserve"> </w:t>
      </w:r>
      <w:r>
        <w:rPr>
          <w:rFonts w:hint="eastAsia"/>
        </w:rPr>
        <w:t>механизма</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r>
        <w:t xml:space="preserve"> </w:t>
      </w:r>
      <w:r>
        <w:rPr>
          <w:rFonts w:hint="eastAsia"/>
        </w:rPr>
        <w:t>коммерческой</w:t>
      </w:r>
      <w:r>
        <w:t xml:space="preserve"> </w:t>
      </w:r>
      <w:r>
        <w:rPr>
          <w:rFonts w:hint="eastAsia"/>
        </w:rPr>
        <w:t>организации</w:t>
      </w:r>
    </w:p>
    <w:p w14:paraId="79917C5A" w14:textId="77777777" w:rsidR="00E175EC" w:rsidRDefault="00E175EC" w:rsidP="00E175EC"/>
    <w:p w14:paraId="5D5C920A" w14:textId="77777777" w:rsidR="00E175EC" w:rsidRDefault="00E175EC" w:rsidP="00E175EC">
      <w:r>
        <w:t xml:space="preserve">3.1 </w:t>
      </w:r>
      <w:r>
        <w:rPr>
          <w:rFonts w:hint="eastAsia"/>
        </w:rPr>
        <w:t>Стратегический</w:t>
      </w:r>
      <w:r>
        <w:t xml:space="preserve"> </w:t>
      </w:r>
      <w:r>
        <w:rPr>
          <w:rFonts w:hint="eastAsia"/>
        </w:rPr>
        <w:t>подход</w:t>
      </w:r>
      <w:r>
        <w:t xml:space="preserve"> </w:t>
      </w:r>
      <w:r>
        <w:rPr>
          <w:rFonts w:hint="eastAsia"/>
        </w:rPr>
        <w:t>к</w:t>
      </w:r>
      <w:r>
        <w:t xml:space="preserve"> </w:t>
      </w:r>
      <w:r>
        <w:rPr>
          <w:rFonts w:hint="eastAsia"/>
        </w:rPr>
        <w:t>развитию</w:t>
      </w:r>
      <w:r>
        <w:t xml:space="preserve"> </w:t>
      </w:r>
      <w:r>
        <w:rPr>
          <w:rFonts w:hint="eastAsia"/>
        </w:rPr>
        <w:t>инновационного</w:t>
      </w:r>
      <w:r>
        <w:t xml:space="preserve"> </w:t>
      </w:r>
      <w:r>
        <w:rPr>
          <w:rFonts w:hint="eastAsia"/>
        </w:rPr>
        <w:t>потенциала</w:t>
      </w:r>
      <w:r>
        <w:t xml:space="preserve"> </w:t>
      </w:r>
      <w:r>
        <w:rPr>
          <w:rFonts w:hint="eastAsia"/>
        </w:rPr>
        <w:t>коммерческой</w:t>
      </w:r>
      <w:r>
        <w:t xml:space="preserve"> </w:t>
      </w:r>
      <w:r>
        <w:rPr>
          <w:rFonts w:hint="eastAsia"/>
        </w:rPr>
        <w:t>структуры</w:t>
      </w:r>
    </w:p>
    <w:p w14:paraId="435B6186" w14:textId="77777777" w:rsidR="00E175EC" w:rsidRDefault="00E175EC" w:rsidP="00E175EC"/>
    <w:p w14:paraId="23B92DFE" w14:textId="77777777" w:rsidR="00E175EC" w:rsidRDefault="00E175EC" w:rsidP="00E175EC">
      <w:r>
        <w:t xml:space="preserve">3.2 </w:t>
      </w:r>
      <w:r>
        <w:rPr>
          <w:rFonts w:hint="eastAsia"/>
        </w:rPr>
        <w:t>Моделирование</w:t>
      </w:r>
      <w:r>
        <w:t xml:space="preserve"> </w:t>
      </w:r>
      <w:r>
        <w:rPr>
          <w:rFonts w:hint="eastAsia"/>
        </w:rPr>
        <w:t>принятия</w:t>
      </w:r>
      <w:r>
        <w:t xml:space="preserve"> </w:t>
      </w:r>
      <w:r>
        <w:rPr>
          <w:rFonts w:hint="eastAsia"/>
        </w:rPr>
        <w:t>эффективных</w:t>
      </w:r>
      <w:r>
        <w:t xml:space="preserve"> </w:t>
      </w:r>
      <w:r>
        <w:rPr>
          <w:rFonts w:hint="eastAsia"/>
        </w:rPr>
        <w:t>управленческих</w:t>
      </w:r>
      <w:r>
        <w:t xml:space="preserve"> </w:t>
      </w:r>
      <w:r>
        <w:rPr>
          <w:rFonts w:hint="eastAsia"/>
        </w:rPr>
        <w:t>решений</w:t>
      </w:r>
      <w:r>
        <w:t xml:space="preserve"> </w:t>
      </w:r>
      <w:r>
        <w:rPr>
          <w:rFonts w:hint="eastAsia"/>
        </w:rPr>
        <w:t>по</w:t>
      </w:r>
      <w:r>
        <w:t xml:space="preserve"> </w:t>
      </w:r>
      <w:r>
        <w:rPr>
          <w:rFonts w:hint="eastAsia"/>
        </w:rPr>
        <w:t>реализации</w:t>
      </w:r>
      <w:r>
        <w:t xml:space="preserve"> </w:t>
      </w:r>
      <w:r>
        <w:rPr>
          <w:rFonts w:hint="eastAsia"/>
        </w:rPr>
        <w:t>инновационных</w:t>
      </w:r>
      <w:r>
        <w:t xml:space="preserve"> </w:t>
      </w:r>
      <w:r>
        <w:rPr>
          <w:rFonts w:hint="eastAsia"/>
        </w:rPr>
        <w:t>проектов</w:t>
      </w:r>
      <w:r>
        <w:t xml:space="preserve"> </w:t>
      </w:r>
      <w:r>
        <w:rPr>
          <w:rFonts w:hint="eastAsia"/>
        </w:rPr>
        <w:t>хозяйствующими</w:t>
      </w:r>
      <w:r>
        <w:t xml:space="preserve"> </w:t>
      </w:r>
      <w:r>
        <w:rPr>
          <w:rFonts w:hint="eastAsia"/>
        </w:rPr>
        <w:t>субъектами</w:t>
      </w:r>
    </w:p>
    <w:p w14:paraId="12263AB9" w14:textId="77777777" w:rsidR="00E175EC" w:rsidRDefault="00E175EC" w:rsidP="00E175EC"/>
    <w:p w14:paraId="5FA78FB1" w14:textId="77777777" w:rsidR="00E175EC" w:rsidRDefault="00E175EC" w:rsidP="00E175EC">
      <w:r>
        <w:t xml:space="preserve">3.3 </w:t>
      </w:r>
      <w:r>
        <w:rPr>
          <w:rFonts w:hint="eastAsia"/>
        </w:rPr>
        <w:t>Внедрение</w:t>
      </w:r>
      <w:r>
        <w:t xml:space="preserve"> </w:t>
      </w:r>
      <w:r>
        <w:rPr>
          <w:rFonts w:hint="eastAsia"/>
        </w:rPr>
        <w:t>цифровых</w:t>
      </w:r>
      <w:r>
        <w:t xml:space="preserve"> </w:t>
      </w:r>
      <w:r>
        <w:rPr>
          <w:rFonts w:hint="eastAsia"/>
        </w:rPr>
        <w:t>технологий</w:t>
      </w:r>
      <w:r>
        <w:t xml:space="preserve"> </w:t>
      </w:r>
      <w:r>
        <w:rPr>
          <w:rFonts w:hint="eastAsia"/>
        </w:rPr>
        <w:t>в</w:t>
      </w:r>
      <w:r>
        <w:t xml:space="preserve"> </w:t>
      </w:r>
      <w:r>
        <w:rPr>
          <w:rFonts w:hint="eastAsia"/>
        </w:rPr>
        <w:t>производственную</w:t>
      </w:r>
      <w:r>
        <w:t xml:space="preserve"> </w:t>
      </w:r>
      <w:r>
        <w:rPr>
          <w:rFonts w:hint="eastAsia"/>
        </w:rPr>
        <w:t>деятельность</w:t>
      </w:r>
      <w:r>
        <w:t xml:space="preserve"> </w:t>
      </w:r>
      <w:r>
        <w:rPr>
          <w:rFonts w:hint="eastAsia"/>
        </w:rPr>
        <w:t>инновационно</w:t>
      </w:r>
      <w:r>
        <w:t xml:space="preserve"> </w:t>
      </w:r>
      <w:r>
        <w:rPr>
          <w:rFonts w:hint="eastAsia"/>
        </w:rPr>
        <w:t>ориентированной</w:t>
      </w:r>
      <w:r>
        <w:t xml:space="preserve"> </w:t>
      </w:r>
      <w:r>
        <w:rPr>
          <w:rFonts w:hint="eastAsia"/>
        </w:rPr>
        <w:t>коммерческой</w:t>
      </w:r>
      <w:r>
        <w:t xml:space="preserve"> </w:t>
      </w:r>
      <w:r>
        <w:rPr>
          <w:rFonts w:hint="eastAsia"/>
        </w:rPr>
        <w:t>организации</w:t>
      </w:r>
    </w:p>
    <w:p w14:paraId="3A4053E4" w14:textId="77777777" w:rsidR="00E175EC" w:rsidRDefault="00E175EC" w:rsidP="00E175EC"/>
    <w:p w14:paraId="50DF1C75" w14:textId="77777777" w:rsidR="00E175EC" w:rsidRDefault="00E175EC" w:rsidP="00E175EC">
      <w:r>
        <w:rPr>
          <w:rFonts w:hint="eastAsia"/>
        </w:rPr>
        <w:t>Заключение</w:t>
      </w:r>
    </w:p>
    <w:p w14:paraId="1A538B0C" w14:textId="77777777" w:rsidR="00E175EC" w:rsidRDefault="00E175EC" w:rsidP="00E175EC"/>
    <w:p w14:paraId="120A1D56" w14:textId="77777777" w:rsidR="00E175EC" w:rsidRDefault="00E175EC" w:rsidP="00E175EC">
      <w:r>
        <w:rPr>
          <w:rFonts w:hint="eastAsia"/>
        </w:rPr>
        <w:t>Список</w:t>
      </w:r>
      <w:r>
        <w:t xml:space="preserve"> </w:t>
      </w:r>
      <w:r>
        <w:rPr>
          <w:rFonts w:hint="eastAsia"/>
        </w:rPr>
        <w:t>литературы</w:t>
      </w:r>
    </w:p>
    <w:p w14:paraId="291414C8" w14:textId="77777777" w:rsidR="00E175EC" w:rsidRDefault="00E175EC" w:rsidP="00E175EC"/>
    <w:p w14:paraId="6F5AF0D4" w14:textId="026DFA67" w:rsidR="00E175EC" w:rsidRPr="00E175EC" w:rsidRDefault="00E175EC" w:rsidP="00E175EC">
      <w:r>
        <w:rPr>
          <w:rFonts w:hint="eastAsia"/>
        </w:rPr>
        <w:t>Приложения</w:t>
      </w:r>
    </w:p>
    <w:sectPr w:rsidR="00E175EC" w:rsidRPr="00E175EC" w:rsidSect="004D47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6D67" w14:textId="77777777" w:rsidR="004D479F" w:rsidRDefault="004D479F">
      <w:pPr>
        <w:spacing w:after="0" w:line="240" w:lineRule="auto"/>
      </w:pPr>
      <w:r>
        <w:separator/>
      </w:r>
    </w:p>
  </w:endnote>
  <w:endnote w:type="continuationSeparator" w:id="0">
    <w:p w14:paraId="3050A856" w14:textId="77777777" w:rsidR="004D479F" w:rsidRDefault="004D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A600D" w14:textId="77777777" w:rsidR="004D479F" w:rsidRDefault="004D479F"/>
    <w:p w14:paraId="6F53D58B" w14:textId="77777777" w:rsidR="004D479F" w:rsidRDefault="004D479F"/>
    <w:p w14:paraId="7E343B64" w14:textId="77777777" w:rsidR="004D479F" w:rsidRDefault="004D479F"/>
    <w:p w14:paraId="34D75BF2" w14:textId="77777777" w:rsidR="004D479F" w:rsidRDefault="004D479F"/>
    <w:p w14:paraId="44EF2D0E" w14:textId="77777777" w:rsidR="004D479F" w:rsidRDefault="004D479F"/>
    <w:p w14:paraId="26A03945" w14:textId="77777777" w:rsidR="004D479F" w:rsidRDefault="004D479F"/>
    <w:p w14:paraId="6BC1D4F8" w14:textId="77777777" w:rsidR="004D479F" w:rsidRDefault="004D47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9D3D05" wp14:editId="3B3AD3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78A0" w14:textId="77777777" w:rsidR="004D479F" w:rsidRDefault="004D4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9D3D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3178A0" w14:textId="77777777" w:rsidR="004D479F" w:rsidRDefault="004D4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4242F" w14:textId="77777777" w:rsidR="004D479F" w:rsidRDefault="004D479F"/>
    <w:p w14:paraId="4DBCDCBD" w14:textId="77777777" w:rsidR="004D479F" w:rsidRDefault="004D479F"/>
    <w:p w14:paraId="616D2B4E" w14:textId="77777777" w:rsidR="004D479F" w:rsidRDefault="004D47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13B9A" wp14:editId="27E87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A61B" w14:textId="77777777" w:rsidR="004D479F" w:rsidRDefault="004D479F"/>
                          <w:p w14:paraId="21EE367F" w14:textId="77777777" w:rsidR="004D479F" w:rsidRDefault="004D4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13B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21A61B" w14:textId="77777777" w:rsidR="004D479F" w:rsidRDefault="004D479F"/>
                    <w:p w14:paraId="21EE367F" w14:textId="77777777" w:rsidR="004D479F" w:rsidRDefault="004D4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2337B6" w14:textId="77777777" w:rsidR="004D479F" w:rsidRDefault="004D479F"/>
    <w:p w14:paraId="461D1BEE" w14:textId="77777777" w:rsidR="004D479F" w:rsidRDefault="004D479F">
      <w:pPr>
        <w:rPr>
          <w:sz w:val="2"/>
          <w:szCs w:val="2"/>
        </w:rPr>
      </w:pPr>
    </w:p>
    <w:p w14:paraId="65C558FE" w14:textId="77777777" w:rsidR="004D479F" w:rsidRDefault="004D479F"/>
    <w:p w14:paraId="5EF3F8D0" w14:textId="77777777" w:rsidR="004D479F" w:rsidRDefault="004D479F">
      <w:pPr>
        <w:spacing w:after="0" w:line="240" w:lineRule="auto"/>
      </w:pPr>
    </w:p>
  </w:footnote>
  <w:footnote w:type="continuationSeparator" w:id="0">
    <w:p w14:paraId="5BFC1BE0" w14:textId="77777777" w:rsidR="004D479F" w:rsidRDefault="004D4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9F"/>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9713</TotalTime>
  <Pages>2</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1306</cp:revision>
  <cp:lastPrinted>2009-02-06T05:36:00Z</cp:lastPrinted>
  <dcterms:created xsi:type="dcterms:W3CDTF">2024-04-09T10:20:00Z</dcterms:created>
  <dcterms:modified xsi:type="dcterms:W3CDTF">2024-04-22T08:50:00Z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