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478B" w14:textId="54545A91" w:rsidR="00B07C9B" w:rsidRDefault="00DF161F" w:rsidP="00DF161F">
      <w:pPr>
        <w:rPr>
          <w:rFonts w:ascii="Times New Roman" w:eastAsia="Arial Unicode MS" w:hAnsi="Times New Roman" w:cs="Times New Roman"/>
          <w:b/>
          <w:bCs/>
          <w:color w:val="000000"/>
          <w:kern w:val="0"/>
          <w:sz w:val="28"/>
          <w:szCs w:val="28"/>
          <w:lang w:eastAsia="ru-RU" w:bidi="uk-UA"/>
        </w:rPr>
      </w:pPr>
      <w:r w:rsidRPr="00DF161F">
        <w:rPr>
          <w:rFonts w:ascii="Times New Roman" w:eastAsia="Arial Unicode MS" w:hAnsi="Times New Roman" w:cs="Times New Roman" w:hint="eastAsia"/>
          <w:b/>
          <w:bCs/>
          <w:color w:val="000000"/>
          <w:kern w:val="0"/>
          <w:sz w:val="28"/>
          <w:szCs w:val="28"/>
          <w:lang w:eastAsia="ru-RU" w:bidi="uk-UA"/>
        </w:rPr>
        <w:t>Варюшкина</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Наталия</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Совершенствование</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принципов</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и</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методов</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эффективного</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управления</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рисками</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научно</w:t>
      </w:r>
      <w:r w:rsidRPr="00DF161F">
        <w:rPr>
          <w:rFonts w:ascii="Times New Roman" w:eastAsia="Arial Unicode MS" w:hAnsi="Times New Roman" w:cs="Times New Roman"/>
          <w:b/>
          <w:bCs/>
          <w:color w:val="000000"/>
          <w:kern w:val="0"/>
          <w:sz w:val="28"/>
          <w:szCs w:val="28"/>
          <w:lang w:eastAsia="ru-RU" w:bidi="uk-UA"/>
        </w:rPr>
        <w:t>-</w:t>
      </w:r>
      <w:r w:rsidRPr="00DF161F">
        <w:rPr>
          <w:rFonts w:ascii="Times New Roman" w:eastAsia="Arial Unicode MS" w:hAnsi="Times New Roman" w:cs="Times New Roman" w:hint="eastAsia"/>
          <w:b/>
          <w:bCs/>
          <w:color w:val="000000"/>
          <w:kern w:val="0"/>
          <w:sz w:val="28"/>
          <w:szCs w:val="28"/>
          <w:lang w:eastAsia="ru-RU" w:bidi="uk-UA"/>
        </w:rPr>
        <w:t>технического</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инновационного</w:t>
      </w:r>
      <w:r w:rsidRPr="00DF161F">
        <w:rPr>
          <w:rFonts w:ascii="Times New Roman" w:eastAsia="Arial Unicode MS" w:hAnsi="Times New Roman" w:cs="Times New Roman"/>
          <w:b/>
          <w:bCs/>
          <w:color w:val="000000"/>
          <w:kern w:val="0"/>
          <w:sz w:val="28"/>
          <w:szCs w:val="28"/>
          <w:lang w:eastAsia="ru-RU" w:bidi="uk-UA"/>
        </w:rPr>
        <w:t xml:space="preserve"> </w:t>
      </w:r>
      <w:r w:rsidRPr="00DF161F">
        <w:rPr>
          <w:rFonts w:ascii="Times New Roman" w:eastAsia="Arial Unicode MS" w:hAnsi="Times New Roman" w:cs="Times New Roman" w:hint="eastAsia"/>
          <w:b/>
          <w:bCs/>
          <w:color w:val="000000"/>
          <w:kern w:val="0"/>
          <w:sz w:val="28"/>
          <w:szCs w:val="28"/>
          <w:lang w:eastAsia="ru-RU" w:bidi="uk-UA"/>
        </w:rPr>
        <w:t>проекта</w:t>
      </w:r>
    </w:p>
    <w:p w14:paraId="63E72FA8" w14:textId="77777777" w:rsidR="00DF161F" w:rsidRDefault="00DF161F" w:rsidP="00DF161F">
      <w:r>
        <w:rPr>
          <w:rFonts w:hint="eastAsia"/>
        </w:rPr>
        <w:t>ОГЛАВЛЕНИЕ</w:t>
      </w:r>
      <w:r>
        <w:t xml:space="preserve"> </w:t>
      </w:r>
      <w:r>
        <w:rPr>
          <w:rFonts w:hint="eastAsia"/>
        </w:rPr>
        <w:t>ДИССЕРТАЦИИ</w:t>
      </w:r>
    </w:p>
    <w:p w14:paraId="371C1A9F" w14:textId="77777777" w:rsidR="00DF161F" w:rsidRDefault="00DF161F" w:rsidP="00DF161F">
      <w:r>
        <w:rPr>
          <w:rFonts w:hint="eastAsia"/>
        </w:rPr>
        <w:t>кандидат</w:t>
      </w:r>
      <w:r>
        <w:t xml:space="preserve"> </w:t>
      </w:r>
      <w:r>
        <w:rPr>
          <w:rFonts w:hint="eastAsia"/>
        </w:rPr>
        <w:t>наук</w:t>
      </w:r>
      <w:r>
        <w:t xml:space="preserve"> </w:t>
      </w:r>
      <w:r>
        <w:rPr>
          <w:rFonts w:hint="eastAsia"/>
        </w:rPr>
        <w:t>Варюшкина</w:t>
      </w:r>
      <w:r>
        <w:t xml:space="preserve"> </w:t>
      </w:r>
      <w:r>
        <w:rPr>
          <w:rFonts w:hint="eastAsia"/>
        </w:rPr>
        <w:t>Наталия</w:t>
      </w:r>
      <w:r>
        <w:t xml:space="preserve"> </w:t>
      </w:r>
      <w:r>
        <w:rPr>
          <w:rFonts w:hint="eastAsia"/>
        </w:rPr>
        <w:t>Николаевна</w:t>
      </w:r>
    </w:p>
    <w:p w14:paraId="4C361064" w14:textId="77777777" w:rsidR="00DF161F" w:rsidRDefault="00DF161F" w:rsidP="00DF161F">
      <w:r>
        <w:rPr>
          <w:rFonts w:hint="eastAsia"/>
        </w:rPr>
        <w:t>Введение</w:t>
      </w:r>
    </w:p>
    <w:p w14:paraId="511FA2DF" w14:textId="77777777" w:rsidR="00DF161F" w:rsidRDefault="00DF161F" w:rsidP="00DF161F"/>
    <w:p w14:paraId="45B816FC" w14:textId="77777777" w:rsidR="00DF161F" w:rsidRDefault="00DF161F" w:rsidP="00DF161F">
      <w:r>
        <w:t xml:space="preserve">1.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основы</w:t>
      </w:r>
      <w:r>
        <w:t xml:space="preserve"> </w:t>
      </w:r>
      <w:r>
        <w:rPr>
          <w:rFonts w:hint="eastAsia"/>
        </w:rPr>
        <w:t>эффективного</w:t>
      </w:r>
      <w:r>
        <w:t xml:space="preserve"> </w:t>
      </w:r>
      <w:r>
        <w:rPr>
          <w:rFonts w:hint="eastAsia"/>
        </w:rPr>
        <w:t>управления</w:t>
      </w:r>
      <w:r>
        <w:t xml:space="preserve"> </w:t>
      </w:r>
      <w:r>
        <w:rPr>
          <w:rFonts w:hint="eastAsia"/>
        </w:rPr>
        <w:t>рисками</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r>
        <w:t xml:space="preserve"> </w:t>
      </w:r>
      <w:r>
        <w:rPr>
          <w:rFonts w:hint="eastAsia"/>
        </w:rPr>
        <w:t>на</w:t>
      </w:r>
      <w:r>
        <w:t xml:space="preserve"> </w:t>
      </w:r>
      <w:r>
        <w:rPr>
          <w:rFonts w:hint="eastAsia"/>
        </w:rPr>
        <w:t>предприятиях</w:t>
      </w:r>
      <w:r>
        <w:t xml:space="preserve"> </w:t>
      </w:r>
      <w:r>
        <w:rPr>
          <w:rFonts w:hint="eastAsia"/>
        </w:rPr>
        <w:t>наукоёмких</w:t>
      </w:r>
      <w:r>
        <w:t xml:space="preserve"> </w:t>
      </w:r>
      <w:r>
        <w:rPr>
          <w:rFonts w:hint="eastAsia"/>
        </w:rPr>
        <w:t>отраслей</w:t>
      </w:r>
    </w:p>
    <w:p w14:paraId="42569072" w14:textId="77777777" w:rsidR="00DF161F" w:rsidRDefault="00DF161F" w:rsidP="00DF161F"/>
    <w:p w14:paraId="0DF04986" w14:textId="77777777" w:rsidR="00DF161F" w:rsidRDefault="00DF161F" w:rsidP="00DF161F">
      <w:r>
        <w:t xml:space="preserve">1.1. </w:t>
      </w:r>
      <w:r>
        <w:rPr>
          <w:rFonts w:hint="eastAsia"/>
        </w:rPr>
        <w:t>Основы</w:t>
      </w:r>
      <w:r>
        <w:t xml:space="preserve"> </w:t>
      </w:r>
      <w:r>
        <w:rPr>
          <w:rFonts w:hint="eastAsia"/>
        </w:rPr>
        <w:t>инвестиционной</w:t>
      </w:r>
      <w:r>
        <w:t xml:space="preserve"> </w:t>
      </w:r>
      <w:r>
        <w:rPr>
          <w:rFonts w:hint="eastAsia"/>
        </w:rPr>
        <w:t>деятельности</w:t>
      </w:r>
      <w:r>
        <w:t xml:space="preserve"> </w:t>
      </w:r>
      <w:r>
        <w:rPr>
          <w:rFonts w:hint="eastAsia"/>
        </w:rPr>
        <w:t>предприятия</w:t>
      </w:r>
    </w:p>
    <w:p w14:paraId="56414091" w14:textId="77777777" w:rsidR="00DF161F" w:rsidRDefault="00DF161F" w:rsidP="00DF161F"/>
    <w:p w14:paraId="2056DEEF" w14:textId="77777777" w:rsidR="00DF161F" w:rsidRDefault="00DF161F" w:rsidP="00DF161F">
      <w:r>
        <w:t xml:space="preserve">1.2. </w:t>
      </w:r>
      <w:r>
        <w:rPr>
          <w:rFonts w:hint="eastAsia"/>
        </w:rPr>
        <w:t>Структура</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p>
    <w:p w14:paraId="3FB32BA6" w14:textId="77777777" w:rsidR="00DF161F" w:rsidRDefault="00DF161F" w:rsidP="00DF161F"/>
    <w:p w14:paraId="579E5B51" w14:textId="77777777" w:rsidR="00DF161F" w:rsidRDefault="00DF161F" w:rsidP="00DF161F">
      <w:r>
        <w:t xml:space="preserve">1.3. </w:t>
      </w:r>
      <w:r>
        <w:rPr>
          <w:rFonts w:hint="eastAsia"/>
        </w:rPr>
        <w:t>Исследование</w:t>
      </w:r>
      <w:r>
        <w:t xml:space="preserve"> </w:t>
      </w:r>
      <w:r>
        <w:rPr>
          <w:rFonts w:hint="eastAsia"/>
        </w:rPr>
        <w:t>современного</w:t>
      </w:r>
      <w:r>
        <w:t xml:space="preserve"> </w:t>
      </w:r>
      <w:r>
        <w:rPr>
          <w:rFonts w:hint="eastAsia"/>
        </w:rPr>
        <w:t>состояния</w:t>
      </w:r>
      <w:r>
        <w:t xml:space="preserve"> </w:t>
      </w:r>
      <w:r>
        <w:rPr>
          <w:rFonts w:hint="eastAsia"/>
        </w:rPr>
        <w:t>применяемых</w:t>
      </w:r>
      <w:r>
        <w:t xml:space="preserve"> </w:t>
      </w:r>
      <w:r>
        <w:rPr>
          <w:rFonts w:hint="eastAsia"/>
        </w:rPr>
        <w:t>методов</w:t>
      </w:r>
      <w:r>
        <w:t xml:space="preserve"> </w:t>
      </w:r>
      <w:r>
        <w:rPr>
          <w:rFonts w:hint="eastAsia"/>
        </w:rPr>
        <w:t>эффективного</w:t>
      </w:r>
      <w:r>
        <w:t xml:space="preserve"> </w:t>
      </w:r>
      <w:r>
        <w:rPr>
          <w:rFonts w:hint="eastAsia"/>
        </w:rPr>
        <w:t>управления</w:t>
      </w:r>
      <w:r>
        <w:t xml:space="preserve"> </w:t>
      </w:r>
      <w:r>
        <w:rPr>
          <w:rFonts w:hint="eastAsia"/>
        </w:rPr>
        <w:t>рисками</w:t>
      </w:r>
      <w:r>
        <w:t xml:space="preserve"> </w:t>
      </w:r>
      <w:r>
        <w:rPr>
          <w:rFonts w:hint="eastAsia"/>
        </w:rPr>
        <w:t>НТИП</w:t>
      </w:r>
      <w:r>
        <w:t xml:space="preserve"> </w:t>
      </w:r>
      <w:r>
        <w:rPr>
          <w:rFonts w:hint="eastAsia"/>
        </w:rPr>
        <w:t>на</w:t>
      </w:r>
      <w:r>
        <w:t xml:space="preserve"> </w:t>
      </w:r>
      <w:r>
        <w:rPr>
          <w:rFonts w:hint="eastAsia"/>
        </w:rPr>
        <w:t>предприятиях</w:t>
      </w:r>
      <w:r>
        <w:t xml:space="preserve"> </w:t>
      </w:r>
      <w:r>
        <w:rPr>
          <w:rFonts w:hint="eastAsia"/>
        </w:rPr>
        <w:t>наукоёмких</w:t>
      </w:r>
      <w:r>
        <w:t xml:space="preserve"> </w:t>
      </w:r>
      <w:r>
        <w:rPr>
          <w:rFonts w:hint="eastAsia"/>
        </w:rPr>
        <w:t>отраслей</w:t>
      </w:r>
    </w:p>
    <w:p w14:paraId="71220E5C" w14:textId="77777777" w:rsidR="00DF161F" w:rsidRDefault="00DF161F" w:rsidP="00DF161F"/>
    <w:p w14:paraId="428DDAC1" w14:textId="77777777" w:rsidR="00DF161F" w:rsidRDefault="00DF161F" w:rsidP="00DF161F">
      <w:r>
        <w:t xml:space="preserve">1.3.1. </w:t>
      </w:r>
      <w:r>
        <w:rPr>
          <w:rFonts w:hint="eastAsia"/>
        </w:rPr>
        <w:t>Оценка</w:t>
      </w:r>
      <w:r>
        <w:t xml:space="preserve"> </w:t>
      </w:r>
      <w:r>
        <w:rPr>
          <w:rFonts w:hint="eastAsia"/>
        </w:rPr>
        <w:t>эффективности</w:t>
      </w:r>
      <w:r>
        <w:t xml:space="preserve"> </w:t>
      </w:r>
      <w:r>
        <w:rPr>
          <w:rFonts w:hint="eastAsia"/>
        </w:rPr>
        <w:t>научно</w:t>
      </w:r>
      <w:r>
        <w:t>-</w:t>
      </w:r>
      <w:r>
        <w:rPr>
          <w:rFonts w:hint="eastAsia"/>
        </w:rPr>
        <w:t>технических</w:t>
      </w:r>
      <w:r>
        <w:t xml:space="preserve"> </w:t>
      </w:r>
      <w:r>
        <w:rPr>
          <w:rFonts w:hint="eastAsia"/>
        </w:rPr>
        <w:t>инновационных</w:t>
      </w:r>
      <w:r>
        <w:t xml:space="preserve"> </w:t>
      </w:r>
      <w:r>
        <w:rPr>
          <w:rFonts w:hint="eastAsia"/>
        </w:rPr>
        <w:t>проектов</w:t>
      </w:r>
      <w:r>
        <w:t xml:space="preserve"> (</w:t>
      </w:r>
      <w:r>
        <w:rPr>
          <w:rFonts w:hint="eastAsia"/>
        </w:rPr>
        <w:t>инвестиционный</w:t>
      </w:r>
      <w:r>
        <w:t xml:space="preserve"> </w:t>
      </w:r>
      <w:r>
        <w:rPr>
          <w:rFonts w:hint="eastAsia"/>
        </w:rPr>
        <w:t>анализ</w:t>
      </w:r>
      <w:r>
        <w:t>)</w:t>
      </w:r>
    </w:p>
    <w:p w14:paraId="570DF75A" w14:textId="77777777" w:rsidR="00DF161F" w:rsidRDefault="00DF161F" w:rsidP="00DF161F"/>
    <w:p w14:paraId="4DD71E59" w14:textId="77777777" w:rsidR="00DF161F" w:rsidRDefault="00DF161F" w:rsidP="00DF161F">
      <w:r>
        <w:t xml:space="preserve">1.3.2. </w:t>
      </w:r>
      <w:r>
        <w:rPr>
          <w:rFonts w:hint="eastAsia"/>
        </w:rPr>
        <w:t>Методы</w:t>
      </w:r>
      <w:r>
        <w:t xml:space="preserve"> </w:t>
      </w:r>
      <w:r>
        <w:rPr>
          <w:rFonts w:hint="eastAsia"/>
        </w:rPr>
        <w:t>оценки</w:t>
      </w:r>
      <w:r>
        <w:t xml:space="preserve"> </w:t>
      </w:r>
      <w:r>
        <w:rPr>
          <w:rFonts w:hint="eastAsia"/>
        </w:rPr>
        <w:t>рисков</w:t>
      </w:r>
      <w:r>
        <w:t xml:space="preserve"> </w:t>
      </w:r>
      <w:r>
        <w:rPr>
          <w:rFonts w:hint="eastAsia"/>
        </w:rPr>
        <w:t>проекта</w:t>
      </w:r>
    </w:p>
    <w:p w14:paraId="50B41053" w14:textId="77777777" w:rsidR="00DF161F" w:rsidRDefault="00DF161F" w:rsidP="00DF161F"/>
    <w:p w14:paraId="26E331BF" w14:textId="77777777" w:rsidR="00DF161F" w:rsidRDefault="00DF161F" w:rsidP="00DF161F">
      <w:r>
        <w:t xml:space="preserve">1.4. </w:t>
      </w:r>
      <w:r>
        <w:rPr>
          <w:rFonts w:hint="eastAsia"/>
        </w:rPr>
        <w:t>Информационное</w:t>
      </w:r>
      <w:r>
        <w:t xml:space="preserve"> </w:t>
      </w:r>
      <w:r>
        <w:rPr>
          <w:rFonts w:hint="eastAsia"/>
        </w:rPr>
        <w:t>обеспечение</w:t>
      </w:r>
      <w:r>
        <w:t xml:space="preserve"> </w:t>
      </w:r>
      <w:r>
        <w:rPr>
          <w:rFonts w:hint="eastAsia"/>
        </w:rPr>
        <w:t>управления</w:t>
      </w:r>
      <w:r>
        <w:t xml:space="preserve"> </w:t>
      </w:r>
      <w:r>
        <w:rPr>
          <w:rFonts w:hint="eastAsia"/>
        </w:rPr>
        <w:t>рисками</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p>
    <w:p w14:paraId="74F82DF2" w14:textId="77777777" w:rsidR="00DF161F" w:rsidRDefault="00DF161F" w:rsidP="00DF161F"/>
    <w:p w14:paraId="70079AA4" w14:textId="77777777" w:rsidR="00DF161F" w:rsidRDefault="00DF161F" w:rsidP="00DF161F">
      <w:r>
        <w:t xml:space="preserve">2. </w:t>
      </w:r>
      <w:r>
        <w:rPr>
          <w:rFonts w:hint="eastAsia"/>
        </w:rPr>
        <w:t>Эффективное</w:t>
      </w:r>
      <w:r>
        <w:t xml:space="preserve"> </w:t>
      </w:r>
      <w:r>
        <w:rPr>
          <w:rFonts w:hint="eastAsia"/>
        </w:rPr>
        <w:t>управление</w:t>
      </w:r>
      <w:r>
        <w:t xml:space="preserve"> </w:t>
      </w:r>
      <w:r>
        <w:rPr>
          <w:rFonts w:hint="eastAsia"/>
        </w:rPr>
        <w:t>рисками</w:t>
      </w:r>
      <w:r>
        <w:t xml:space="preserve"> </w:t>
      </w:r>
      <w:r>
        <w:rPr>
          <w:rFonts w:hint="eastAsia"/>
        </w:rPr>
        <w:t>при</w:t>
      </w:r>
      <w:r>
        <w:t xml:space="preserve"> </w:t>
      </w:r>
      <w:r>
        <w:rPr>
          <w:rFonts w:hint="eastAsia"/>
        </w:rPr>
        <w:t>разработке</w:t>
      </w:r>
      <w:r>
        <w:t xml:space="preserve"> </w:t>
      </w:r>
      <w:r>
        <w:rPr>
          <w:rFonts w:hint="eastAsia"/>
        </w:rPr>
        <w:t>и</w:t>
      </w:r>
      <w:r>
        <w:t xml:space="preserve"> </w:t>
      </w:r>
      <w:r>
        <w:rPr>
          <w:rFonts w:hint="eastAsia"/>
        </w:rPr>
        <w:t>реализации</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p>
    <w:p w14:paraId="6EC47DFC" w14:textId="77777777" w:rsidR="00DF161F" w:rsidRDefault="00DF161F" w:rsidP="00DF161F"/>
    <w:p w14:paraId="032228DB" w14:textId="77777777" w:rsidR="00DF161F" w:rsidRDefault="00DF161F" w:rsidP="00DF161F">
      <w:r>
        <w:lastRenderedPageBreak/>
        <w:t xml:space="preserve">2.1. </w:t>
      </w:r>
      <w:r>
        <w:rPr>
          <w:rFonts w:hint="eastAsia"/>
        </w:rPr>
        <w:t>Представление</w:t>
      </w:r>
      <w:r>
        <w:t xml:space="preserve"> </w:t>
      </w:r>
      <w:r>
        <w:rPr>
          <w:rFonts w:hint="eastAsia"/>
        </w:rPr>
        <w:t>процесса</w:t>
      </w:r>
      <w:r>
        <w:t xml:space="preserve"> </w:t>
      </w:r>
      <w:r>
        <w:rPr>
          <w:rFonts w:hint="eastAsia"/>
        </w:rPr>
        <w:t>управления</w:t>
      </w:r>
      <w:r>
        <w:t xml:space="preserve"> </w:t>
      </w:r>
      <w:r>
        <w:rPr>
          <w:rFonts w:hint="eastAsia"/>
        </w:rPr>
        <w:t>рисками</w:t>
      </w:r>
      <w:r>
        <w:t xml:space="preserve"> </w:t>
      </w:r>
      <w:r>
        <w:rPr>
          <w:rFonts w:hint="eastAsia"/>
        </w:rPr>
        <w:t>НТИП</w:t>
      </w:r>
      <w:r>
        <w:t xml:space="preserve"> </w:t>
      </w:r>
      <w:r>
        <w:rPr>
          <w:rFonts w:hint="eastAsia"/>
        </w:rPr>
        <w:t>с</w:t>
      </w:r>
      <w:r>
        <w:t xml:space="preserve"> </w:t>
      </w:r>
      <w:r>
        <w:rPr>
          <w:rFonts w:hint="eastAsia"/>
        </w:rPr>
        <w:t>позиции</w:t>
      </w:r>
      <w:r>
        <w:t xml:space="preserve"> </w:t>
      </w:r>
      <w:r>
        <w:rPr>
          <w:rFonts w:hint="eastAsia"/>
        </w:rPr>
        <w:t>системного</w:t>
      </w:r>
      <w:r>
        <w:t xml:space="preserve"> </w:t>
      </w:r>
      <w:r>
        <w:rPr>
          <w:rFonts w:hint="eastAsia"/>
        </w:rPr>
        <w:t>подхода</w:t>
      </w:r>
    </w:p>
    <w:p w14:paraId="50861A39" w14:textId="77777777" w:rsidR="00DF161F" w:rsidRDefault="00DF161F" w:rsidP="00DF161F"/>
    <w:p w14:paraId="43A8CD2F" w14:textId="77777777" w:rsidR="00DF161F" w:rsidRDefault="00DF161F" w:rsidP="00DF161F">
      <w:r>
        <w:t xml:space="preserve">2.2. </w:t>
      </w:r>
      <w:r>
        <w:rPr>
          <w:rFonts w:hint="eastAsia"/>
        </w:rPr>
        <w:t>Анализ</w:t>
      </w:r>
      <w:r>
        <w:t xml:space="preserve"> </w:t>
      </w:r>
      <w:r>
        <w:rPr>
          <w:rFonts w:hint="eastAsia"/>
        </w:rPr>
        <w:t>методов</w:t>
      </w:r>
      <w:r>
        <w:t xml:space="preserve"> </w:t>
      </w:r>
      <w:r>
        <w:rPr>
          <w:rFonts w:hint="eastAsia"/>
        </w:rPr>
        <w:t>управления</w:t>
      </w:r>
      <w:r>
        <w:t xml:space="preserve"> </w:t>
      </w:r>
      <w:r>
        <w:rPr>
          <w:rFonts w:hint="eastAsia"/>
        </w:rPr>
        <w:t>рисками</w:t>
      </w:r>
      <w:r>
        <w:t xml:space="preserve"> </w:t>
      </w:r>
      <w:r>
        <w:rPr>
          <w:rFonts w:hint="eastAsia"/>
        </w:rPr>
        <w:t>на</w:t>
      </w:r>
      <w:r>
        <w:t xml:space="preserve"> </w:t>
      </w:r>
      <w:r>
        <w:rPr>
          <w:rFonts w:hint="eastAsia"/>
        </w:rPr>
        <w:t>разных</w:t>
      </w:r>
      <w:r>
        <w:t xml:space="preserve"> </w:t>
      </w:r>
      <w:r>
        <w:rPr>
          <w:rFonts w:hint="eastAsia"/>
        </w:rPr>
        <w:t>фазах</w:t>
      </w:r>
      <w:r>
        <w:t xml:space="preserve"> </w:t>
      </w:r>
      <w:r>
        <w:rPr>
          <w:rFonts w:hint="eastAsia"/>
        </w:rPr>
        <w:t>проектного</w:t>
      </w:r>
      <w:r>
        <w:t xml:space="preserve"> </w:t>
      </w:r>
      <w:r>
        <w:rPr>
          <w:rFonts w:hint="eastAsia"/>
        </w:rPr>
        <w:t>цикла</w:t>
      </w:r>
    </w:p>
    <w:p w14:paraId="3DD451B3" w14:textId="77777777" w:rsidR="00DF161F" w:rsidRDefault="00DF161F" w:rsidP="00DF161F"/>
    <w:p w14:paraId="154F20C3" w14:textId="77777777" w:rsidR="00DF161F" w:rsidRDefault="00DF161F" w:rsidP="00DF161F">
      <w:r>
        <w:t xml:space="preserve">2.2.1. </w:t>
      </w:r>
      <w:r>
        <w:rPr>
          <w:rFonts w:hint="eastAsia"/>
        </w:rPr>
        <w:t>Активное</w:t>
      </w:r>
      <w:r>
        <w:t xml:space="preserve"> (</w:t>
      </w:r>
      <w:r>
        <w:rPr>
          <w:rFonts w:hint="eastAsia"/>
        </w:rPr>
        <w:t>упреждающее</w:t>
      </w:r>
      <w:r>
        <w:t xml:space="preserve">) </w:t>
      </w:r>
      <w:r>
        <w:rPr>
          <w:rFonts w:hint="eastAsia"/>
        </w:rPr>
        <w:t>управление</w:t>
      </w:r>
      <w:r>
        <w:t xml:space="preserve"> </w:t>
      </w:r>
      <w:r>
        <w:rPr>
          <w:rFonts w:hint="eastAsia"/>
        </w:rPr>
        <w:t>рисками</w:t>
      </w:r>
    </w:p>
    <w:p w14:paraId="17A89F6D" w14:textId="77777777" w:rsidR="00DF161F" w:rsidRDefault="00DF161F" w:rsidP="00DF161F"/>
    <w:p w14:paraId="3AF8D01F" w14:textId="77777777" w:rsidR="00DF161F" w:rsidRDefault="00DF161F" w:rsidP="00DF161F">
      <w:r>
        <w:t xml:space="preserve">2.2.2. </w:t>
      </w:r>
      <w:r>
        <w:rPr>
          <w:rFonts w:hint="eastAsia"/>
        </w:rPr>
        <w:t>Адаптивный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рисками</w:t>
      </w:r>
    </w:p>
    <w:p w14:paraId="7654FF96" w14:textId="77777777" w:rsidR="00DF161F" w:rsidRDefault="00DF161F" w:rsidP="00DF161F"/>
    <w:p w14:paraId="35DE24E3" w14:textId="77777777" w:rsidR="00DF161F" w:rsidRDefault="00DF161F" w:rsidP="00DF161F">
      <w:r>
        <w:t xml:space="preserve">2.2.3. </w:t>
      </w:r>
      <w:r>
        <w:rPr>
          <w:rFonts w:hint="eastAsia"/>
        </w:rPr>
        <w:t>Консервативный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рисками</w:t>
      </w:r>
    </w:p>
    <w:p w14:paraId="2639FAFF" w14:textId="77777777" w:rsidR="00DF161F" w:rsidRDefault="00DF161F" w:rsidP="00DF161F"/>
    <w:p w14:paraId="195EDD02" w14:textId="77777777" w:rsidR="00DF161F" w:rsidRDefault="00DF161F" w:rsidP="00DF161F">
      <w:r>
        <w:t xml:space="preserve">2.3. </w:t>
      </w:r>
      <w:r>
        <w:rPr>
          <w:rFonts w:hint="eastAsia"/>
        </w:rPr>
        <w:t>Категории</w:t>
      </w:r>
      <w:r>
        <w:t xml:space="preserve"> </w:t>
      </w:r>
      <w:r>
        <w:rPr>
          <w:rFonts w:hint="eastAsia"/>
        </w:rPr>
        <w:t>научно</w:t>
      </w:r>
      <w:r>
        <w:t>-</w:t>
      </w:r>
      <w:r>
        <w:rPr>
          <w:rFonts w:hint="eastAsia"/>
        </w:rPr>
        <w:t>технических</w:t>
      </w:r>
      <w:r>
        <w:t xml:space="preserve"> </w:t>
      </w:r>
      <w:r>
        <w:rPr>
          <w:rFonts w:hint="eastAsia"/>
        </w:rPr>
        <w:t>инновационных</w:t>
      </w:r>
      <w:r>
        <w:t xml:space="preserve"> </w:t>
      </w:r>
      <w:r>
        <w:rPr>
          <w:rFonts w:hint="eastAsia"/>
        </w:rPr>
        <w:t>проектов</w:t>
      </w:r>
      <w:r>
        <w:t xml:space="preserve"> </w:t>
      </w:r>
      <w:r>
        <w:rPr>
          <w:rFonts w:hint="eastAsia"/>
        </w:rPr>
        <w:t>и</w:t>
      </w:r>
      <w:r>
        <w:t xml:space="preserve"> </w:t>
      </w:r>
      <w:r>
        <w:rPr>
          <w:rFonts w:hint="eastAsia"/>
        </w:rPr>
        <w:t>соответствующие</w:t>
      </w:r>
      <w:r>
        <w:t xml:space="preserve"> </w:t>
      </w:r>
      <w:r>
        <w:rPr>
          <w:rFonts w:hint="eastAsia"/>
        </w:rPr>
        <w:t>им</w:t>
      </w:r>
      <w:r>
        <w:t xml:space="preserve"> </w:t>
      </w:r>
      <w:r>
        <w:rPr>
          <w:rFonts w:hint="eastAsia"/>
        </w:rPr>
        <w:t>методы</w:t>
      </w:r>
      <w:r>
        <w:t xml:space="preserve"> </w:t>
      </w:r>
      <w:r>
        <w:rPr>
          <w:rFonts w:hint="eastAsia"/>
        </w:rPr>
        <w:t>управления</w:t>
      </w:r>
      <w:r>
        <w:t xml:space="preserve"> </w:t>
      </w:r>
      <w:r>
        <w:rPr>
          <w:rFonts w:hint="eastAsia"/>
        </w:rPr>
        <w:t>рисками</w:t>
      </w:r>
    </w:p>
    <w:p w14:paraId="67515D6E" w14:textId="77777777" w:rsidR="00DF161F" w:rsidRDefault="00DF161F" w:rsidP="00DF161F"/>
    <w:p w14:paraId="377A3EA5" w14:textId="77777777" w:rsidR="00DF161F" w:rsidRDefault="00DF161F" w:rsidP="00DF161F">
      <w:r>
        <w:t xml:space="preserve">2.4. </w:t>
      </w:r>
      <w:r>
        <w:rPr>
          <w:rFonts w:hint="eastAsia"/>
        </w:rPr>
        <w:t>Методы</w:t>
      </w:r>
      <w:r>
        <w:t xml:space="preserve"> </w:t>
      </w:r>
      <w:r>
        <w:rPr>
          <w:rFonts w:hint="eastAsia"/>
        </w:rPr>
        <w:t>управления</w:t>
      </w:r>
      <w:r>
        <w:t xml:space="preserve"> </w:t>
      </w:r>
      <w:r>
        <w:rPr>
          <w:rFonts w:hint="eastAsia"/>
        </w:rPr>
        <w:t>рисками</w:t>
      </w:r>
      <w:r>
        <w:t xml:space="preserve"> </w:t>
      </w:r>
      <w:r>
        <w:rPr>
          <w:rFonts w:hint="eastAsia"/>
        </w:rPr>
        <w:t>при</w:t>
      </w:r>
      <w:r>
        <w:t xml:space="preserve"> </w:t>
      </w:r>
      <w:r>
        <w:rPr>
          <w:rFonts w:hint="eastAsia"/>
        </w:rPr>
        <w:t>реализации</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p>
    <w:p w14:paraId="67C2192E" w14:textId="77777777" w:rsidR="00DF161F" w:rsidRDefault="00DF161F" w:rsidP="00DF161F"/>
    <w:p w14:paraId="1C4CE05D" w14:textId="77777777" w:rsidR="00DF161F" w:rsidRDefault="00DF161F" w:rsidP="00DF161F">
      <w:r>
        <w:t xml:space="preserve">2.4.1. </w:t>
      </w:r>
      <w:r>
        <w:rPr>
          <w:rFonts w:hint="eastAsia"/>
        </w:rPr>
        <w:t>Анализ</w:t>
      </w:r>
      <w:r>
        <w:t xml:space="preserve"> </w:t>
      </w:r>
      <w:r>
        <w:rPr>
          <w:rFonts w:hint="eastAsia"/>
        </w:rPr>
        <w:t>чувствительности</w:t>
      </w:r>
      <w:r>
        <w:t xml:space="preserve"> (</w:t>
      </w:r>
      <w:r>
        <w:rPr>
          <w:rFonts w:hint="eastAsia"/>
        </w:rPr>
        <w:t>механизм</w:t>
      </w:r>
      <w:r>
        <w:t xml:space="preserve"> </w:t>
      </w:r>
      <w:r>
        <w:rPr>
          <w:rFonts w:hint="eastAsia"/>
        </w:rPr>
        <w:t>активного</w:t>
      </w:r>
      <w:r>
        <w:t xml:space="preserve"> </w:t>
      </w:r>
      <w:r>
        <w:rPr>
          <w:rFonts w:hint="eastAsia"/>
        </w:rPr>
        <w:t>управления</w:t>
      </w:r>
      <w:r>
        <w:t>)</w:t>
      </w:r>
    </w:p>
    <w:p w14:paraId="4C4823C8" w14:textId="77777777" w:rsidR="00DF161F" w:rsidRDefault="00DF161F" w:rsidP="00DF161F"/>
    <w:p w14:paraId="06917AE3" w14:textId="77777777" w:rsidR="00DF161F" w:rsidRDefault="00DF161F" w:rsidP="00DF161F">
      <w:r>
        <w:t xml:space="preserve">2.4.2. </w:t>
      </w:r>
      <w:r>
        <w:rPr>
          <w:rFonts w:hint="eastAsia"/>
        </w:rPr>
        <w:t>Анализ</w:t>
      </w:r>
      <w:r>
        <w:t xml:space="preserve"> </w:t>
      </w:r>
      <w:r>
        <w:rPr>
          <w:rFonts w:hint="eastAsia"/>
        </w:rPr>
        <w:t>изменения</w:t>
      </w:r>
      <w:r>
        <w:t xml:space="preserve"> </w:t>
      </w:r>
      <w:r>
        <w:rPr>
          <w:rFonts w:hint="eastAsia"/>
        </w:rPr>
        <w:t>экономических</w:t>
      </w:r>
      <w:r>
        <w:t xml:space="preserve"> </w:t>
      </w:r>
      <w:r>
        <w:rPr>
          <w:rFonts w:hint="eastAsia"/>
        </w:rPr>
        <w:t>и</w:t>
      </w:r>
      <w:r>
        <w:t xml:space="preserve"> </w:t>
      </w:r>
      <w:r>
        <w:rPr>
          <w:rFonts w:hint="eastAsia"/>
        </w:rPr>
        <w:t>некоторых</w:t>
      </w:r>
      <w:r>
        <w:t xml:space="preserve"> </w:t>
      </w:r>
      <w:r>
        <w:rPr>
          <w:rFonts w:hint="eastAsia"/>
        </w:rPr>
        <w:t>других</w:t>
      </w:r>
      <w:r>
        <w:t xml:space="preserve"> </w:t>
      </w:r>
      <w:r>
        <w:rPr>
          <w:rFonts w:hint="eastAsia"/>
        </w:rPr>
        <w:t>ситуаций</w:t>
      </w:r>
      <w:r>
        <w:t xml:space="preserve"> </w:t>
      </w:r>
      <w:r>
        <w:rPr>
          <w:rFonts w:hint="eastAsia"/>
        </w:rPr>
        <w:t>на</w:t>
      </w:r>
      <w:r>
        <w:t xml:space="preserve"> </w:t>
      </w:r>
      <w:r>
        <w:rPr>
          <w:rFonts w:hint="eastAsia"/>
        </w:rPr>
        <w:t>макро</w:t>
      </w:r>
      <w:r>
        <w:t xml:space="preserve"> - </w:t>
      </w:r>
      <w:r>
        <w:rPr>
          <w:rFonts w:hint="eastAsia"/>
        </w:rPr>
        <w:t>и</w:t>
      </w:r>
      <w:r>
        <w:t xml:space="preserve"> </w:t>
      </w:r>
      <w:r>
        <w:rPr>
          <w:rFonts w:hint="eastAsia"/>
        </w:rPr>
        <w:t>микроуровнях</w:t>
      </w:r>
      <w:r>
        <w:t xml:space="preserve"> </w:t>
      </w:r>
      <w:r>
        <w:rPr>
          <w:rFonts w:hint="eastAsia"/>
        </w:rPr>
        <w:t>с</w:t>
      </w:r>
      <w:r>
        <w:t xml:space="preserve"> </w:t>
      </w:r>
      <w:r>
        <w:rPr>
          <w:rFonts w:hint="eastAsia"/>
        </w:rPr>
        <w:t>возможным</w:t>
      </w:r>
      <w:r>
        <w:t xml:space="preserve"> </w:t>
      </w:r>
      <w:r>
        <w:rPr>
          <w:rFonts w:hint="eastAsia"/>
        </w:rPr>
        <w:t>выполнением</w:t>
      </w:r>
      <w:r>
        <w:t xml:space="preserve"> </w:t>
      </w:r>
      <w:r>
        <w:rPr>
          <w:rFonts w:hint="eastAsia"/>
        </w:rPr>
        <w:t>научного</w:t>
      </w:r>
      <w:r>
        <w:t xml:space="preserve"> </w:t>
      </w:r>
      <w:r>
        <w:rPr>
          <w:rFonts w:hint="eastAsia"/>
        </w:rPr>
        <w:t>прогноза</w:t>
      </w:r>
      <w:r>
        <w:t xml:space="preserve"> </w:t>
      </w:r>
      <w:r>
        <w:rPr>
          <w:rFonts w:hint="eastAsia"/>
        </w:rPr>
        <w:t>их</w:t>
      </w:r>
      <w:r>
        <w:t xml:space="preserve"> </w:t>
      </w:r>
      <w:r>
        <w:rPr>
          <w:rFonts w:hint="eastAsia"/>
        </w:rPr>
        <w:t>развития</w:t>
      </w:r>
      <w:r>
        <w:t xml:space="preserve"> (</w:t>
      </w:r>
      <w:r>
        <w:rPr>
          <w:rFonts w:hint="eastAsia"/>
        </w:rPr>
        <w:t>адаптивное</w:t>
      </w:r>
      <w:r>
        <w:t xml:space="preserve"> </w:t>
      </w:r>
      <w:r>
        <w:rPr>
          <w:rFonts w:hint="eastAsia"/>
        </w:rPr>
        <w:t>управление</w:t>
      </w:r>
      <w:r>
        <w:t>)</w:t>
      </w:r>
    </w:p>
    <w:p w14:paraId="16241808" w14:textId="77777777" w:rsidR="00DF161F" w:rsidRDefault="00DF161F" w:rsidP="00DF161F"/>
    <w:p w14:paraId="01BA9BEA" w14:textId="77777777" w:rsidR="00DF161F" w:rsidRDefault="00DF161F" w:rsidP="00DF161F">
      <w:r>
        <w:t xml:space="preserve">3. </w:t>
      </w:r>
      <w:r>
        <w:rPr>
          <w:rFonts w:hint="eastAsia"/>
        </w:rPr>
        <w:t>Принципы</w:t>
      </w:r>
      <w:r>
        <w:t xml:space="preserve"> </w:t>
      </w:r>
      <w:r>
        <w:rPr>
          <w:rFonts w:hint="eastAsia"/>
        </w:rPr>
        <w:t>и</w:t>
      </w:r>
      <w:r>
        <w:t xml:space="preserve"> </w:t>
      </w:r>
      <w:r>
        <w:rPr>
          <w:rFonts w:hint="eastAsia"/>
        </w:rPr>
        <w:t>методы</w:t>
      </w:r>
      <w:r>
        <w:t xml:space="preserve"> </w:t>
      </w:r>
      <w:r>
        <w:rPr>
          <w:rFonts w:hint="eastAsia"/>
        </w:rPr>
        <w:t>эффективного</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инновационной</w:t>
      </w:r>
      <w:r>
        <w:t xml:space="preserve"> </w:t>
      </w:r>
      <w:r>
        <w:rPr>
          <w:rFonts w:hint="eastAsia"/>
        </w:rPr>
        <w:t>научно</w:t>
      </w:r>
      <w:r>
        <w:t>-</w:t>
      </w:r>
      <w:r>
        <w:rPr>
          <w:rFonts w:hint="eastAsia"/>
        </w:rPr>
        <w:t>хозяйственной</w:t>
      </w:r>
      <w:r>
        <w:t xml:space="preserve"> </w:t>
      </w:r>
      <w:r>
        <w:rPr>
          <w:rFonts w:hint="eastAsia"/>
        </w:rPr>
        <w:t>деятельности</w:t>
      </w:r>
      <w:r>
        <w:t xml:space="preserve"> </w:t>
      </w:r>
      <w:r>
        <w:rPr>
          <w:rFonts w:hint="eastAsia"/>
        </w:rPr>
        <w:t>предприятия</w:t>
      </w:r>
    </w:p>
    <w:p w14:paraId="6EFC0B8A" w14:textId="77777777" w:rsidR="00DF161F" w:rsidRDefault="00DF161F" w:rsidP="00DF161F"/>
    <w:p w14:paraId="56539B6E" w14:textId="77777777" w:rsidR="00DF161F" w:rsidRDefault="00DF161F" w:rsidP="00DF161F">
      <w:r>
        <w:t xml:space="preserve">3.1. </w:t>
      </w:r>
      <w:r>
        <w:rPr>
          <w:rFonts w:hint="eastAsia"/>
        </w:rPr>
        <w:t>Концептуальная</w:t>
      </w:r>
      <w:r>
        <w:t xml:space="preserve"> </w:t>
      </w:r>
      <w:r>
        <w:rPr>
          <w:rFonts w:hint="eastAsia"/>
        </w:rPr>
        <w:t>модель</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r>
        <w:t xml:space="preserve"> </w:t>
      </w:r>
      <w:r>
        <w:rPr>
          <w:rFonts w:hint="eastAsia"/>
        </w:rPr>
        <w:t>как</w:t>
      </w:r>
      <w:r>
        <w:t xml:space="preserve"> </w:t>
      </w:r>
      <w:r>
        <w:rPr>
          <w:rFonts w:hint="eastAsia"/>
        </w:rPr>
        <w:t>объекта</w:t>
      </w:r>
      <w:r>
        <w:t xml:space="preserve"> </w:t>
      </w:r>
      <w:r>
        <w:rPr>
          <w:rFonts w:hint="eastAsia"/>
        </w:rPr>
        <w:t>научно</w:t>
      </w:r>
      <w:r>
        <w:t>-</w:t>
      </w:r>
      <w:r>
        <w:rPr>
          <w:rFonts w:hint="eastAsia"/>
        </w:rPr>
        <w:t>хозяйственной</w:t>
      </w:r>
      <w:r>
        <w:t xml:space="preserve"> </w:t>
      </w:r>
      <w:r>
        <w:rPr>
          <w:rFonts w:hint="eastAsia"/>
        </w:rPr>
        <w:t>деятельности</w:t>
      </w:r>
    </w:p>
    <w:p w14:paraId="607EA3E6" w14:textId="77777777" w:rsidR="00DF161F" w:rsidRDefault="00DF161F" w:rsidP="00DF161F"/>
    <w:p w14:paraId="75629FB2" w14:textId="77777777" w:rsidR="00DF161F" w:rsidRDefault="00DF161F" w:rsidP="00DF161F">
      <w:r>
        <w:rPr>
          <w:rFonts w:hint="eastAsia"/>
        </w:rPr>
        <w:t>предприятия</w:t>
      </w:r>
    </w:p>
    <w:p w14:paraId="63955424" w14:textId="77777777" w:rsidR="00DF161F" w:rsidRDefault="00DF161F" w:rsidP="00DF161F"/>
    <w:p w14:paraId="72C9D93E" w14:textId="77777777" w:rsidR="00DF161F" w:rsidRDefault="00DF161F" w:rsidP="00DF161F">
      <w:r>
        <w:t xml:space="preserve">3.2. </w:t>
      </w:r>
      <w:r>
        <w:rPr>
          <w:rFonts w:hint="eastAsia"/>
        </w:rPr>
        <w:t>Система</w:t>
      </w:r>
      <w:r>
        <w:t xml:space="preserve"> </w:t>
      </w:r>
      <w:r>
        <w:rPr>
          <w:rFonts w:hint="eastAsia"/>
        </w:rPr>
        <w:t>документации</w:t>
      </w:r>
      <w:r>
        <w:t xml:space="preserve"> </w:t>
      </w:r>
      <w:r>
        <w:rPr>
          <w:rFonts w:hint="eastAsia"/>
        </w:rPr>
        <w:t>и</w:t>
      </w:r>
      <w:r>
        <w:t xml:space="preserve"> </w:t>
      </w:r>
      <w:r>
        <w:rPr>
          <w:rFonts w:hint="eastAsia"/>
        </w:rPr>
        <w:t>мероприятий</w:t>
      </w:r>
      <w:r>
        <w:t xml:space="preserve"> </w:t>
      </w:r>
      <w:r>
        <w:rPr>
          <w:rFonts w:hint="eastAsia"/>
        </w:rPr>
        <w:t>для</w:t>
      </w:r>
      <w:r>
        <w:t xml:space="preserve"> </w:t>
      </w:r>
      <w:r>
        <w:rPr>
          <w:rFonts w:hint="eastAsia"/>
        </w:rPr>
        <w:t>выполнения</w:t>
      </w:r>
      <w:r>
        <w:t xml:space="preserve"> </w:t>
      </w:r>
      <w:r>
        <w:rPr>
          <w:rFonts w:hint="eastAsia"/>
        </w:rPr>
        <w:t>НТИП</w:t>
      </w:r>
      <w:r>
        <w:t xml:space="preserve">, </w:t>
      </w:r>
      <w:r>
        <w:rPr>
          <w:rFonts w:hint="eastAsia"/>
        </w:rPr>
        <w:t>обеспечивающая</w:t>
      </w:r>
      <w:r>
        <w:t xml:space="preserve"> </w:t>
      </w:r>
      <w:r>
        <w:rPr>
          <w:rFonts w:hint="eastAsia"/>
        </w:rPr>
        <w:t>эффективное</w:t>
      </w:r>
      <w:r>
        <w:t xml:space="preserve"> </w:t>
      </w:r>
      <w:r>
        <w:rPr>
          <w:rFonts w:hint="eastAsia"/>
        </w:rPr>
        <w:t>управление</w:t>
      </w:r>
      <w:r>
        <w:t xml:space="preserve"> </w:t>
      </w:r>
      <w:r>
        <w:rPr>
          <w:rFonts w:hint="eastAsia"/>
        </w:rPr>
        <w:t>рисками</w:t>
      </w:r>
    </w:p>
    <w:p w14:paraId="44A01C81" w14:textId="77777777" w:rsidR="00DF161F" w:rsidRDefault="00DF161F" w:rsidP="00DF161F"/>
    <w:p w14:paraId="4D7259CD" w14:textId="77777777" w:rsidR="00DF161F" w:rsidRDefault="00DF161F" w:rsidP="00DF161F">
      <w:r>
        <w:t xml:space="preserve">3.3. </w:t>
      </w:r>
      <w:r>
        <w:rPr>
          <w:rFonts w:hint="eastAsia"/>
        </w:rPr>
        <w:t>Анализ</w:t>
      </w:r>
      <w:r>
        <w:t xml:space="preserve"> </w:t>
      </w:r>
      <w:r>
        <w:rPr>
          <w:rFonts w:hint="eastAsia"/>
        </w:rPr>
        <w:t>принципов</w:t>
      </w:r>
      <w:r>
        <w:t xml:space="preserve"> </w:t>
      </w:r>
      <w:r>
        <w:rPr>
          <w:rFonts w:hint="eastAsia"/>
        </w:rPr>
        <w:t>инновационного</w:t>
      </w:r>
      <w:r>
        <w:t xml:space="preserve"> </w:t>
      </w:r>
      <w:r>
        <w:rPr>
          <w:rFonts w:hint="eastAsia"/>
        </w:rPr>
        <w:t>проектирования</w:t>
      </w:r>
      <w:r>
        <w:t xml:space="preserve"> </w:t>
      </w:r>
      <w:r>
        <w:rPr>
          <w:rFonts w:hint="eastAsia"/>
        </w:rPr>
        <w:t>деятельности</w:t>
      </w:r>
      <w:r>
        <w:t xml:space="preserve"> </w:t>
      </w:r>
      <w:r>
        <w:rPr>
          <w:rFonts w:hint="eastAsia"/>
        </w:rPr>
        <w:t>при</w:t>
      </w:r>
      <w:r>
        <w:t xml:space="preserve"> </w:t>
      </w:r>
      <w:r>
        <w:rPr>
          <w:rFonts w:hint="eastAsia"/>
        </w:rPr>
        <w:t>реализации</w:t>
      </w:r>
      <w:r>
        <w:t xml:space="preserve"> </w:t>
      </w:r>
      <w:r>
        <w:rPr>
          <w:rFonts w:hint="eastAsia"/>
        </w:rPr>
        <w:t>научно</w:t>
      </w:r>
      <w:r>
        <w:t>-</w:t>
      </w:r>
      <w:r>
        <w:rPr>
          <w:rFonts w:hint="eastAsia"/>
        </w:rPr>
        <w:t>технического</w:t>
      </w:r>
      <w:r>
        <w:t xml:space="preserve"> </w:t>
      </w:r>
      <w:r>
        <w:rPr>
          <w:rFonts w:hint="eastAsia"/>
        </w:rPr>
        <w:t>проекта</w:t>
      </w:r>
    </w:p>
    <w:p w14:paraId="36EBFE9E" w14:textId="77777777" w:rsidR="00DF161F" w:rsidRDefault="00DF161F" w:rsidP="00DF161F"/>
    <w:p w14:paraId="1693B184" w14:textId="77777777" w:rsidR="00DF161F" w:rsidRDefault="00DF161F" w:rsidP="00DF161F">
      <w:r>
        <w:t xml:space="preserve">3.3.1. </w:t>
      </w:r>
      <w:r>
        <w:rPr>
          <w:rFonts w:hint="eastAsia"/>
        </w:rPr>
        <w:t>Принцип</w:t>
      </w:r>
      <w:r>
        <w:t xml:space="preserve"> </w:t>
      </w:r>
      <w:r>
        <w:rPr>
          <w:rFonts w:hint="eastAsia"/>
        </w:rPr>
        <w:t>динамичности</w:t>
      </w:r>
      <w:r>
        <w:t xml:space="preserve"> (</w:t>
      </w:r>
      <w:r>
        <w:rPr>
          <w:rFonts w:hint="eastAsia"/>
        </w:rPr>
        <w:t>изменчивости</w:t>
      </w:r>
      <w:r>
        <w:t xml:space="preserve">) </w:t>
      </w:r>
      <w:r>
        <w:rPr>
          <w:rFonts w:hint="eastAsia"/>
        </w:rPr>
        <w:t>экономических</w:t>
      </w:r>
      <w:r>
        <w:t xml:space="preserve">, </w:t>
      </w:r>
      <w:r>
        <w:rPr>
          <w:rFonts w:hint="eastAsia"/>
        </w:rPr>
        <w:t>научно</w:t>
      </w:r>
      <w:r>
        <w:t>-</w:t>
      </w:r>
      <w:r>
        <w:rPr>
          <w:rFonts w:hint="eastAsia"/>
        </w:rPr>
        <w:t>технических</w:t>
      </w:r>
      <w:r>
        <w:t xml:space="preserve"> </w:t>
      </w:r>
      <w:r>
        <w:rPr>
          <w:rFonts w:hint="eastAsia"/>
        </w:rPr>
        <w:t>и</w:t>
      </w:r>
      <w:r>
        <w:t xml:space="preserve"> </w:t>
      </w:r>
      <w:r>
        <w:rPr>
          <w:rFonts w:hint="eastAsia"/>
        </w:rPr>
        <w:t>социальных</w:t>
      </w:r>
      <w:r>
        <w:t xml:space="preserve"> </w:t>
      </w:r>
      <w:r>
        <w:rPr>
          <w:rFonts w:hint="eastAsia"/>
        </w:rPr>
        <w:t>процессов</w:t>
      </w:r>
    </w:p>
    <w:p w14:paraId="3B0DDEAF" w14:textId="77777777" w:rsidR="00DF161F" w:rsidRDefault="00DF161F" w:rsidP="00DF161F"/>
    <w:p w14:paraId="1E24AF3A" w14:textId="77777777" w:rsidR="00DF161F" w:rsidRDefault="00DF161F" w:rsidP="00DF161F">
      <w:r>
        <w:t xml:space="preserve">3.3.2. </w:t>
      </w:r>
      <w:r>
        <w:rPr>
          <w:rFonts w:hint="eastAsia"/>
        </w:rPr>
        <w:t>Принцип</w:t>
      </w:r>
      <w:r>
        <w:t xml:space="preserve"> </w:t>
      </w:r>
      <w:r>
        <w:rPr>
          <w:rFonts w:hint="eastAsia"/>
        </w:rPr>
        <w:t>адаптивности</w:t>
      </w:r>
    </w:p>
    <w:p w14:paraId="0062FAC6" w14:textId="77777777" w:rsidR="00DF161F" w:rsidRDefault="00DF161F" w:rsidP="00DF161F"/>
    <w:p w14:paraId="703B21F8" w14:textId="77777777" w:rsidR="00DF161F" w:rsidRDefault="00DF161F" w:rsidP="00DF161F">
      <w:r>
        <w:t xml:space="preserve">3.3.3. </w:t>
      </w:r>
      <w:r>
        <w:rPr>
          <w:rFonts w:hint="eastAsia"/>
        </w:rPr>
        <w:t>Принцип</w:t>
      </w:r>
      <w:r>
        <w:t xml:space="preserve"> </w:t>
      </w:r>
      <w:r>
        <w:rPr>
          <w:rFonts w:hint="eastAsia"/>
        </w:rPr>
        <w:t>технологичности</w:t>
      </w:r>
    </w:p>
    <w:p w14:paraId="27930F19" w14:textId="77777777" w:rsidR="00DF161F" w:rsidRDefault="00DF161F" w:rsidP="00DF161F"/>
    <w:p w14:paraId="4FB6F870" w14:textId="77777777" w:rsidR="00DF161F" w:rsidRDefault="00DF161F" w:rsidP="00DF161F">
      <w:r>
        <w:t xml:space="preserve">3.4. </w:t>
      </w:r>
      <w:r>
        <w:rPr>
          <w:rFonts w:hint="eastAsia"/>
        </w:rPr>
        <w:t>Оценка</w:t>
      </w:r>
      <w:r>
        <w:t xml:space="preserve"> </w:t>
      </w:r>
      <w:r>
        <w:rPr>
          <w:rFonts w:hint="eastAsia"/>
        </w:rPr>
        <w:t>состояния</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предприятия</w:t>
      </w:r>
    </w:p>
    <w:p w14:paraId="3965D008" w14:textId="77777777" w:rsidR="00DF161F" w:rsidRDefault="00DF161F" w:rsidP="00DF161F"/>
    <w:p w14:paraId="11EA999A" w14:textId="77777777" w:rsidR="00DF161F" w:rsidRDefault="00DF161F" w:rsidP="00DF161F">
      <w:r>
        <w:t xml:space="preserve">3.5. </w:t>
      </w:r>
      <w:r>
        <w:rPr>
          <w:rFonts w:hint="eastAsia"/>
        </w:rPr>
        <w:t>Исследование</w:t>
      </w:r>
      <w:r>
        <w:t xml:space="preserve"> </w:t>
      </w:r>
      <w:r>
        <w:rPr>
          <w:rFonts w:hint="eastAsia"/>
        </w:rPr>
        <w:t>возможностей</w:t>
      </w:r>
      <w:r>
        <w:t xml:space="preserve"> </w:t>
      </w:r>
      <w:r>
        <w:rPr>
          <w:rFonts w:hint="eastAsia"/>
        </w:rPr>
        <w:t>выполнения</w:t>
      </w:r>
      <w:r>
        <w:t xml:space="preserve"> </w:t>
      </w:r>
      <w:r>
        <w:rPr>
          <w:rFonts w:hint="eastAsia"/>
        </w:rPr>
        <w:t>начальных</w:t>
      </w:r>
      <w:r>
        <w:t xml:space="preserve"> </w:t>
      </w:r>
      <w:r>
        <w:rPr>
          <w:rFonts w:hint="eastAsia"/>
        </w:rPr>
        <w:t>целей</w:t>
      </w:r>
      <w:r>
        <w:t xml:space="preserve"> </w:t>
      </w:r>
      <w:r>
        <w:rPr>
          <w:rFonts w:hint="eastAsia"/>
        </w:rPr>
        <w:t>проекта</w:t>
      </w:r>
      <w:r>
        <w:t xml:space="preserve"> </w:t>
      </w:r>
      <w:r>
        <w:rPr>
          <w:rFonts w:hint="eastAsia"/>
        </w:rPr>
        <w:t>и</w:t>
      </w:r>
      <w:r>
        <w:t xml:space="preserve"> </w:t>
      </w:r>
      <w:r>
        <w:rPr>
          <w:rFonts w:hint="eastAsia"/>
        </w:rPr>
        <w:t>способов</w:t>
      </w:r>
      <w:r>
        <w:t xml:space="preserve"> </w:t>
      </w:r>
      <w:r>
        <w:rPr>
          <w:rFonts w:hint="eastAsia"/>
        </w:rPr>
        <w:t>их</w:t>
      </w:r>
      <w:r>
        <w:t xml:space="preserve"> </w:t>
      </w:r>
      <w:r>
        <w:rPr>
          <w:rFonts w:hint="eastAsia"/>
        </w:rPr>
        <w:t>реализации</w:t>
      </w:r>
    </w:p>
    <w:p w14:paraId="7013627D" w14:textId="77777777" w:rsidR="00DF161F" w:rsidRDefault="00DF161F" w:rsidP="00DF161F"/>
    <w:p w14:paraId="32B6426F" w14:textId="77777777" w:rsidR="00DF161F" w:rsidRDefault="00DF161F" w:rsidP="00DF161F">
      <w:r>
        <w:t xml:space="preserve">3.6. </w:t>
      </w:r>
      <w:r>
        <w:rPr>
          <w:rFonts w:hint="eastAsia"/>
        </w:rPr>
        <w:t>Выпуск</w:t>
      </w:r>
      <w:r>
        <w:t xml:space="preserve"> </w:t>
      </w:r>
      <w:r>
        <w:rPr>
          <w:rFonts w:hint="eastAsia"/>
        </w:rPr>
        <w:t>аналитического</w:t>
      </w:r>
      <w:r>
        <w:t xml:space="preserve"> </w:t>
      </w:r>
      <w:r>
        <w:rPr>
          <w:rFonts w:hint="eastAsia"/>
        </w:rPr>
        <w:t>обзора</w:t>
      </w:r>
      <w:r>
        <w:t xml:space="preserve"> </w:t>
      </w:r>
      <w:r>
        <w:rPr>
          <w:rFonts w:hint="eastAsia"/>
        </w:rPr>
        <w:t>структуры</w:t>
      </w:r>
      <w:r>
        <w:t xml:space="preserve"> </w:t>
      </w:r>
      <w:r>
        <w:rPr>
          <w:rFonts w:hint="eastAsia"/>
        </w:rPr>
        <w:t>рисков</w:t>
      </w:r>
      <w:r>
        <w:t xml:space="preserve"> </w:t>
      </w:r>
      <w:r>
        <w:rPr>
          <w:rFonts w:hint="eastAsia"/>
        </w:rPr>
        <w:t>предполагаемого</w:t>
      </w:r>
      <w:r>
        <w:t xml:space="preserve"> </w:t>
      </w:r>
      <w:r>
        <w:rPr>
          <w:rFonts w:hint="eastAsia"/>
        </w:rPr>
        <w:t>НТИП</w:t>
      </w:r>
    </w:p>
    <w:p w14:paraId="151F5AE4" w14:textId="77777777" w:rsidR="00DF161F" w:rsidRDefault="00DF161F" w:rsidP="00DF161F"/>
    <w:p w14:paraId="6EEEAA00" w14:textId="77777777" w:rsidR="00DF161F" w:rsidRDefault="00DF161F" w:rsidP="00DF161F">
      <w:r>
        <w:t xml:space="preserve">3.7. </w:t>
      </w:r>
      <w:r>
        <w:rPr>
          <w:rFonts w:hint="eastAsia"/>
        </w:rPr>
        <w:t>Разработка</w:t>
      </w:r>
      <w:r>
        <w:t xml:space="preserve"> </w:t>
      </w:r>
      <w:r>
        <w:rPr>
          <w:rFonts w:hint="eastAsia"/>
        </w:rPr>
        <w:t>критериев</w:t>
      </w:r>
      <w:r>
        <w:t xml:space="preserve"> </w:t>
      </w:r>
      <w:r>
        <w:rPr>
          <w:rFonts w:hint="eastAsia"/>
        </w:rPr>
        <w:t>эффективного</w:t>
      </w:r>
      <w:r>
        <w:t xml:space="preserve"> </w:t>
      </w:r>
      <w:r>
        <w:rPr>
          <w:rFonts w:hint="eastAsia"/>
        </w:rPr>
        <w:t>управления</w:t>
      </w:r>
      <w:r>
        <w:t xml:space="preserve"> </w:t>
      </w:r>
      <w:r>
        <w:rPr>
          <w:rFonts w:hint="eastAsia"/>
        </w:rPr>
        <w:t>рисками</w:t>
      </w:r>
      <w:r>
        <w:t xml:space="preserve"> </w:t>
      </w:r>
      <w:r>
        <w:rPr>
          <w:rFonts w:hint="eastAsia"/>
        </w:rPr>
        <w:t>предполагаемого</w:t>
      </w:r>
      <w:r>
        <w:t xml:space="preserve"> </w:t>
      </w:r>
      <w:r>
        <w:rPr>
          <w:rFonts w:hint="eastAsia"/>
        </w:rPr>
        <w:t>НТИП</w:t>
      </w:r>
    </w:p>
    <w:p w14:paraId="54FCC5A6" w14:textId="77777777" w:rsidR="00DF161F" w:rsidRDefault="00DF161F" w:rsidP="00DF161F"/>
    <w:p w14:paraId="003750B1" w14:textId="77777777" w:rsidR="00DF161F" w:rsidRDefault="00DF161F" w:rsidP="00DF161F">
      <w:r>
        <w:t xml:space="preserve">3.8. </w:t>
      </w:r>
      <w:r>
        <w:rPr>
          <w:rFonts w:hint="eastAsia"/>
        </w:rPr>
        <w:t>Выбор</w:t>
      </w:r>
      <w:r>
        <w:t xml:space="preserve"> </w:t>
      </w:r>
      <w:r>
        <w:rPr>
          <w:rFonts w:hint="eastAsia"/>
        </w:rPr>
        <w:t>оптимальной</w:t>
      </w:r>
      <w:r>
        <w:t xml:space="preserve"> </w:t>
      </w:r>
      <w:r>
        <w:rPr>
          <w:rFonts w:hint="eastAsia"/>
        </w:rPr>
        <w:t>стратегии</w:t>
      </w:r>
      <w:r>
        <w:t xml:space="preserve"> </w:t>
      </w:r>
      <w:r>
        <w:rPr>
          <w:rFonts w:hint="eastAsia"/>
        </w:rPr>
        <w:t>риск</w:t>
      </w:r>
      <w:r>
        <w:t>-</w:t>
      </w:r>
      <w:r>
        <w:rPr>
          <w:rFonts w:hint="eastAsia"/>
        </w:rPr>
        <w:t>менеджмента</w:t>
      </w:r>
      <w:r>
        <w:t xml:space="preserve">. </w:t>
      </w:r>
      <w:r>
        <w:rPr>
          <w:rFonts w:hint="eastAsia"/>
        </w:rPr>
        <w:t>Уточнение</w:t>
      </w:r>
      <w:r>
        <w:t xml:space="preserve"> </w:t>
      </w:r>
      <w:r>
        <w:rPr>
          <w:rFonts w:hint="eastAsia"/>
        </w:rPr>
        <w:t>информационно</w:t>
      </w:r>
      <w:r>
        <w:t>-</w:t>
      </w:r>
      <w:r>
        <w:rPr>
          <w:rFonts w:hint="eastAsia"/>
        </w:rPr>
        <w:t>логистической</w:t>
      </w:r>
      <w:r>
        <w:t xml:space="preserve"> </w:t>
      </w:r>
      <w:r>
        <w:rPr>
          <w:rFonts w:hint="eastAsia"/>
        </w:rPr>
        <w:t>концепции</w:t>
      </w:r>
      <w:r>
        <w:t xml:space="preserve"> </w:t>
      </w:r>
      <w:r>
        <w:rPr>
          <w:rFonts w:hint="eastAsia"/>
        </w:rPr>
        <w:t>предприятия</w:t>
      </w:r>
    </w:p>
    <w:p w14:paraId="651F528B" w14:textId="77777777" w:rsidR="00DF161F" w:rsidRDefault="00DF161F" w:rsidP="00DF161F"/>
    <w:p w14:paraId="7DAE79D5" w14:textId="77777777" w:rsidR="00DF161F" w:rsidRDefault="00DF161F" w:rsidP="00DF161F">
      <w:r>
        <w:t xml:space="preserve">3.9. </w:t>
      </w:r>
      <w:r>
        <w:rPr>
          <w:rFonts w:hint="eastAsia"/>
        </w:rPr>
        <w:t>Исследование</w:t>
      </w:r>
      <w:r>
        <w:t xml:space="preserve"> </w:t>
      </w:r>
      <w:r>
        <w:rPr>
          <w:rFonts w:hint="eastAsia"/>
        </w:rPr>
        <w:t>механизмов</w:t>
      </w:r>
      <w:r>
        <w:t xml:space="preserve"> </w:t>
      </w:r>
      <w:r>
        <w:rPr>
          <w:rFonts w:hint="eastAsia"/>
        </w:rPr>
        <w:t>управления</w:t>
      </w:r>
      <w:r>
        <w:t xml:space="preserve"> </w:t>
      </w:r>
      <w:r>
        <w:rPr>
          <w:rFonts w:hint="eastAsia"/>
        </w:rPr>
        <w:t>рисками</w:t>
      </w:r>
      <w:r>
        <w:t xml:space="preserve"> </w:t>
      </w:r>
      <w:r>
        <w:rPr>
          <w:rFonts w:hint="eastAsia"/>
        </w:rPr>
        <w:t>научно</w:t>
      </w:r>
      <w:r>
        <w:t>-</w:t>
      </w:r>
      <w:r>
        <w:rPr>
          <w:rFonts w:hint="eastAsia"/>
        </w:rPr>
        <w:t>технического</w:t>
      </w:r>
      <w:r>
        <w:t xml:space="preserve"> </w:t>
      </w:r>
      <w:r>
        <w:rPr>
          <w:rFonts w:hint="eastAsia"/>
        </w:rPr>
        <w:t>проекта</w:t>
      </w:r>
      <w:r>
        <w:t xml:space="preserve"> </w:t>
      </w:r>
      <w:r>
        <w:rPr>
          <w:rFonts w:hint="eastAsia"/>
        </w:rPr>
        <w:t>инновационного</w:t>
      </w:r>
      <w:r>
        <w:t xml:space="preserve"> </w:t>
      </w:r>
      <w:r>
        <w:rPr>
          <w:rFonts w:hint="eastAsia"/>
        </w:rPr>
        <w:t>проекта</w:t>
      </w:r>
      <w:r>
        <w:t xml:space="preserve"> </w:t>
      </w:r>
      <w:r>
        <w:rPr>
          <w:rFonts w:hint="eastAsia"/>
        </w:rPr>
        <w:t>и</w:t>
      </w:r>
      <w:r>
        <w:t xml:space="preserve"> </w:t>
      </w:r>
      <w:r>
        <w:rPr>
          <w:rFonts w:hint="eastAsia"/>
        </w:rPr>
        <w:t>их</w:t>
      </w:r>
      <w:r>
        <w:t xml:space="preserve"> </w:t>
      </w:r>
      <w:r>
        <w:rPr>
          <w:rFonts w:hint="eastAsia"/>
        </w:rPr>
        <w:t>оптимизация</w:t>
      </w:r>
    </w:p>
    <w:p w14:paraId="2984D8B7" w14:textId="77777777" w:rsidR="00DF161F" w:rsidRDefault="00DF161F" w:rsidP="00DF161F"/>
    <w:p w14:paraId="687AB387" w14:textId="77777777" w:rsidR="00DF161F" w:rsidRDefault="00DF161F" w:rsidP="00DF161F">
      <w:r>
        <w:lastRenderedPageBreak/>
        <w:t xml:space="preserve">3.10. </w:t>
      </w:r>
      <w:r>
        <w:rPr>
          <w:rFonts w:hint="eastAsia"/>
        </w:rPr>
        <w:t>Исследование</w:t>
      </w:r>
      <w:r>
        <w:t xml:space="preserve"> </w:t>
      </w:r>
      <w:r>
        <w:rPr>
          <w:rFonts w:hint="eastAsia"/>
        </w:rPr>
        <w:t>и</w:t>
      </w:r>
      <w:r>
        <w:t xml:space="preserve"> </w:t>
      </w:r>
      <w:r>
        <w:rPr>
          <w:rFonts w:hint="eastAsia"/>
        </w:rPr>
        <w:t>совершенствование</w:t>
      </w:r>
      <w:r>
        <w:t xml:space="preserve"> </w:t>
      </w:r>
      <w:r>
        <w:rPr>
          <w:rFonts w:hint="eastAsia"/>
        </w:rPr>
        <w:t>структур</w:t>
      </w:r>
      <w:r>
        <w:t xml:space="preserve"> </w:t>
      </w:r>
      <w:r>
        <w:rPr>
          <w:rFonts w:hint="eastAsia"/>
        </w:rPr>
        <w:t>подразделений</w:t>
      </w:r>
      <w:r>
        <w:t xml:space="preserve"> </w:t>
      </w:r>
      <w:r>
        <w:rPr>
          <w:rFonts w:hint="eastAsia"/>
        </w:rPr>
        <w:t>разработчиков</w:t>
      </w:r>
      <w:r>
        <w:t xml:space="preserve"> </w:t>
      </w:r>
      <w:r>
        <w:rPr>
          <w:rFonts w:hint="eastAsia"/>
        </w:rPr>
        <w:t>проекта</w:t>
      </w:r>
      <w:r>
        <w:t xml:space="preserve">, </w:t>
      </w:r>
      <w:r>
        <w:rPr>
          <w:rFonts w:hint="eastAsia"/>
        </w:rPr>
        <w:t>управления</w:t>
      </w:r>
      <w:r>
        <w:t xml:space="preserve"> </w:t>
      </w:r>
      <w:r>
        <w:rPr>
          <w:rFonts w:hint="eastAsia"/>
        </w:rPr>
        <w:t>и</w:t>
      </w:r>
      <w:r>
        <w:t xml:space="preserve"> </w:t>
      </w:r>
      <w:r>
        <w:rPr>
          <w:rFonts w:hint="eastAsia"/>
        </w:rPr>
        <w:t>производства</w:t>
      </w:r>
    </w:p>
    <w:p w14:paraId="46463415" w14:textId="77777777" w:rsidR="00DF161F" w:rsidRDefault="00DF161F" w:rsidP="00DF161F"/>
    <w:p w14:paraId="0E48F501" w14:textId="77777777" w:rsidR="00DF161F" w:rsidRDefault="00DF161F" w:rsidP="00DF161F">
      <w:r>
        <w:t xml:space="preserve">3.10.1. </w:t>
      </w:r>
      <w:r>
        <w:rPr>
          <w:rFonts w:hint="eastAsia"/>
        </w:rPr>
        <w:t>Модернизация</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различного</w:t>
      </w:r>
      <w:r>
        <w:t xml:space="preserve"> </w:t>
      </w:r>
      <w:r>
        <w:rPr>
          <w:rFonts w:hint="eastAsia"/>
        </w:rPr>
        <w:t>происхождения</w:t>
      </w:r>
      <w:r>
        <w:t xml:space="preserve"> </w:t>
      </w:r>
      <w:r>
        <w:rPr>
          <w:rFonts w:hint="eastAsia"/>
        </w:rPr>
        <w:t>на</w:t>
      </w:r>
      <w:r>
        <w:t xml:space="preserve"> </w:t>
      </w:r>
      <w:r>
        <w:rPr>
          <w:rFonts w:hint="eastAsia"/>
        </w:rPr>
        <w:t>этапе</w:t>
      </w:r>
      <w:r>
        <w:t xml:space="preserve"> </w:t>
      </w:r>
      <w:r>
        <w:rPr>
          <w:rFonts w:hint="eastAsia"/>
        </w:rPr>
        <w:t>разработки</w:t>
      </w:r>
      <w:r>
        <w:t xml:space="preserve"> </w:t>
      </w:r>
      <w:r>
        <w:rPr>
          <w:rFonts w:hint="eastAsia"/>
        </w:rPr>
        <w:t>научно</w:t>
      </w:r>
      <w:r>
        <w:t>-</w:t>
      </w:r>
      <w:r>
        <w:rPr>
          <w:rFonts w:hint="eastAsia"/>
        </w:rPr>
        <w:t>технического</w:t>
      </w:r>
      <w:r>
        <w:t xml:space="preserve"> </w:t>
      </w:r>
      <w:r>
        <w:rPr>
          <w:rFonts w:hint="eastAsia"/>
        </w:rPr>
        <w:t>инновационного</w:t>
      </w:r>
      <w:r>
        <w:t xml:space="preserve"> </w:t>
      </w:r>
      <w:r>
        <w:rPr>
          <w:rFonts w:hint="eastAsia"/>
        </w:rPr>
        <w:t>проекта</w:t>
      </w:r>
    </w:p>
    <w:p w14:paraId="1FEBE601" w14:textId="77777777" w:rsidR="00DF161F" w:rsidRDefault="00DF161F" w:rsidP="00DF161F"/>
    <w:p w14:paraId="37E38882" w14:textId="77777777" w:rsidR="00DF161F" w:rsidRDefault="00DF161F" w:rsidP="00DF161F">
      <w:r>
        <w:t xml:space="preserve">3.10.2. </w:t>
      </w:r>
      <w:r>
        <w:rPr>
          <w:rFonts w:hint="eastAsia"/>
        </w:rPr>
        <w:t>Модернизация</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организации</w:t>
      </w:r>
      <w:r>
        <w:t xml:space="preserve"> </w:t>
      </w:r>
      <w:r>
        <w:rPr>
          <w:rFonts w:hint="eastAsia"/>
        </w:rPr>
        <w:t>производства</w:t>
      </w:r>
    </w:p>
    <w:p w14:paraId="2EF8BC65" w14:textId="77777777" w:rsidR="00DF161F" w:rsidRDefault="00DF161F" w:rsidP="00DF161F"/>
    <w:p w14:paraId="17602804" w14:textId="77777777" w:rsidR="00DF161F" w:rsidRDefault="00DF161F" w:rsidP="00DF161F">
      <w:r>
        <w:t xml:space="preserve">3.11. </w:t>
      </w:r>
      <w:r>
        <w:rPr>
          <w:rFonts w:hint="eastAsia"/>
        </w:rPr>
        <w:t>Формирование</w:t>
      </w:r>
      <w:r>
        <w:t xml:space="preserve"> </w:t>
      </w:r>
      <w:r>
        <w:rPr>
          <w:rFonts w:hint="eastAsia"/>
        </w:rPr>
        <w:t>системы</w:t>
      </w:r>
      <w:r>
        <w:t xml:space="preserve"> </w:t>
      </w:r>
      <w:r>
        <w:rPr>
          <w:rFonts w:hint="eastAsia"/>
        </w:rPr>
        <w:t>управления</w:t>
      </w:r>
      <w:r>
        <w:t xml:space="preserve"> </w:t>
      </w:r>
      <w:r>
        <w:rPr>
          <w:rFonts w:hint="eastAsia"/>
        </w:rPr>
        <w:t>и</w:t>
      </w:r>
      <w:r>
        <w:t xml:space="preserve"> </w:t>
      </w:r>
      <w:r>
        <w:rPr>
          <w:rFonts w:hint="eastAsia"/>
        </w:rPr>
        <w:t>мониторинга</w:t>
      </w:r>
      <w:r>
        <w:t xml:space="preserve"> </w:t>
      </w:r>
      <w:r>
        <w:rPr>
          <w:rFonts w:hint="eastAsia"/>
        </w:rPr>
        <w:t>рисками</w:t>
      </w:r>
    </w:p>
    <w:p w14:paraId="5EEBD334" w14:textId="77777777" w:rsidR="00DF161F" w:rsidRDefault="00DF161F" w:rsidP="00DF161F"/>
    <w:p w14:paraId="1812631C" w14:textId="77777777" w:rsidR="00DF161F" w:rsidRDefault="00DF161F" w:rsidP="00DF161F">
      <w:r>
        <w:t>(</w:t>
      </w:r>
      <w:r>
        <w:rPr>
          <w:rFonts w:hint="eastAsia"/>
        </w:rPr>
        <w:t>АСУР</w:t>
      </w:r>
      <w:r>
        <w:t xml:space="preserve"> - </w:t>
      </w:r>
      <w:r>
        <w:rPr>
          <w:rFonts w:hint="eastAsia"/>
        </w:rPr>
        <w:t>автоматизированная</w:t>
      </w:r>
      <w:r>
        <w:t xml:space="preserve"> </w:t>
      </w:r>
      <w:r>
        <w:rPr>
          <w:rFonts w:hint="eastAsia"/>
        </w:rPr>
        <w:t>система</w:t>
      </w:r>
      <w:r>
        <w:t xml:space="preserve"> </w:t>
      </w:r>
      <w:r>
        <w:rPr>
          <w:rFonts w:hint="eastAsia"/>
        </w:rPr>
        <w:t>управления</w:t>
      </w:r>
      <w:r>
        <w:t xml:space="preserve"> </w:t>
      </w:r>
      <w:r>
        <w:rPr>
          <w:rFonts w:hint="eastAsia"/>
        </w:rPr>
        <w:t>рисками</w:t>
      </w:r>
      <w:r>
        <w:t>)</w:t>
      </w:r>
    </w:p>
    <w:p w14:paraId="1470EE42" w14:textId="77777777" w:rsidR="00DF161F" w:rsidRDefault="00DF161F" w:rsidP="00DF161F"/>
    <w:p w14:paraId="4B711F96" w14:textId="77777777" w:rsidR="00DF161F" w:rsidRDefault="00DF161F" w:rsidP="00DF161F">
      <w:r>
        <w:rPr>
          <w:rFonts w:hint="eastAsia"/>
        </w:rPr>
        <w:t>Заключение</w:t>
      </w:r>
    </w:p>
    <w:p w14:paraId="4DD58D84" w14:textId="77777777" w:rsidR="00DF161F" w:rsidRDefault="00DF161F" w:rsidP="00DF161F"/>
    <w:p w14:paraId="14A2DA7F" w14:textId="77777777" w:rsidR="00DF161F" w:rsidRDefault="00DF161F" w:rsidP="00DF161F">
      <w:r>
        <w:rPr>
          <w:rFonts w:hint="eastAsia"/>
        </w:rPr>
        <w:t>Список</w:t>
      </w:r>
      <w:r>
        <w:t xml:space="preserve"> </w:t>
      </w:r>
      <w:r>
        <w:rPr>
          <w:rFonts w:hint="eastAsia"/>
        </w:rPr>
        <w:t>литературы</w:t>
      </w:r>
    </w:p>
    <w:p w14:paraId="46A4EFEF" w14:textId="77777777" w:rsidR="00DF161F" w:rsidRDefault="00DF161F" w:rsidP="00DF161F"/>
    <w:p w14:paraId="40958DB3" w14:textId="77777777" w:rsidR="00DF161F" w:rsidRDefault="00DF161F" w:rsidP="00DF161F">
      <w:r>
        <w:rPr>
          <w:rFonts w:hint="eastAsia"/>
        </w:rPr>
        <w:t>Приложения</w:t>
      </w:r>
    </w:p>
    <w:p w14:paraId="4469D8C1" w14:textId="77777777" w:rsidR="00DF161F" w:rsidRDefault="00DF161F" w:rsidP="00DF161F"/>
    <w:p w14:paraId="2BAD3DF4" w14:textId="77777777" w:rsidR="00DF161F" w:rsidRDefault="00DF161F" w:rsidP="00DF161F">
      <w:r>
        <w:rPr>
          <w:rFonts w:hint="eastAsia"/>
        </w:rPr>
        <w:t>П</w:t>
      </w:r>
      <w:r>
        <w:t xml:space="preserve">1. </w:t>
      </w:r>
      <w:r>
        <w:rPr>
          <w:rFonts w:hint="eastAsia"/>
        </w:rPr>
        <w:t>Пример</w:t>
      </w:r>
      <w:r>
        <w:t xml:space="preserve"> </w:t>
      </w:r>
      <w:r>
        <w:rPr>
          <w:rFonts w:hint="eastAsia"/>
        </w:rPr>
        <w:t>проведения</w:t>
      </w:r>
      <w:r>
        <w:t xml:space="preserve"> </w:t>
      </w:r>
      <w:r>
        <w:rPr>
          <w:rFonts w:hint="eastAsia"/>
        </w:rPr>
        <w:t>анализа</w:t>
      </w:r>
      <w:r>
        <w:t xml:space="preserve"> </w:t>
      </w:r>
      <w:r>
        <w:rPr>
          <w:rFonts w:hint="eastAsia"/>
        </w:rPr>
        <w:t>рисков</w:t>
      </w:r>
      <w:r>
        <w:t xml:space="preserve"> </w:t>
      </w:r>
      <w:r>
        <w:rPr>
          <w:rFonts w:hint="eastAsia"/>
        </w:rPr>
        <w:t>методом</w:t>
      </w:r>
      <w:r>
        <w:t xml:space="preserve"> </w:t>
      </w:r>
      <w:r>
        <w:rPr>
          <w:rFonts w:hint="eastAsia"/>
        </w:rPr>
        <w:t>Монте</w:t>
      </w:r>
      <w:r>
        <w:t>-</w:t>
      </w:r>
      <w:r>
        <w:rPr>
          <w:rFonts w:hint="eastAsia"/>
        </w:rPr>
        <w:t>Карло</w:t>
      </w:r>
      <w:r>
        <w:t xml:space="preserve"> .. 118 </w:t>
      </w:r>
      <w:r>
        <w:rPr>
          <w:rFonts w:hint="eastAsia"/>
        </w:rPr>
        <w:t>П</w:t>
      </w:r>
      <w:r>
        <w:t xml:space="preserve">2. </w:t>
      </w:r>
      <w:r>
        <w:rPr>
          <w:rFonts w:hint="eastAsia"/>
        </w:rPr>
        <w:t>Образец</w:t>
      </w:r>
      <w:r>
        <w:t xml:space="preserve"> </w:t>
      </w:r>
      <w:r>
        <w:rPr>
          <w:rFonts w:hint="eastAsia"/>
        </w:rPr>
        <w:t>Процедуры</w:t>
      </w:r>
      <w:r>
        <w:t xml:space="preserve"> </w:t>
      </w:r>
      <w:r>
        <w:rPr>
          <w:rFonts w:hint="eastAsia"/>
        </w:rPr>
        <w:t>«</w:t>
      </w:r>
      <w:r>
        <w:rPr>
          <w:rFonts w:hint="eastAsia"/>
        </w:rPr>
        <w:t>Управление</w:t>
      </w:r>
      <w:r>
        <w:t xml:space="preserve"> </w:t>
      </w:r>
      <w:r>
        <w:rPr>
          <w:rFonts w:hint="eastAsia"/>
        </w:rPr>
        <w:t>рисками</w:t>
      </w:r>
      <w:r>
        <w:rPr>
          <w:rFonts w:hint="eastAsia"/>
        </w:rPr>
        <w:t>»</w:t>
      </w:r>
      <w:r>
        <w:t xml:space="preserve"> </w:t>
      </w:r>
      <w:r>
        <w:rPr>
          <w:rFonts w:hint="eastAsia"/>
        </w:rPr>
        <w:t>Системы</w:t>
      </w:r>
    </w:p>
    <w:p w14:paraId="302E8B50" w14:textId="77777777" w:rsidR="00DF161F" w:rsidRDefault="00DF161F" w:rsidP="00DF161F"/>
    <w:p w14:paraId="04A35575" w14:textId="77777777" w:rsidR="00DF161F" w:rsidRDefault="00DF161F" w:rsidP="00DF161F">
      <w:r>
        <w:rPr>
          <w:rFonts w:hint="eastAsia"/>
        </w:rPr>
        <w:t>менеджмента</w:t>
      </w:r>
      <w:r>
        <w:t xml:space="preserve"> </w:t>
      </w:r>
      <w:r>
        <w:rPr>
          <w:rFonts w:hint="eastAsia"/>
        </w:rPr>
        <w:t>качества</w:t>
      </w:r>
      <w:r>
        <w:t xml:space="preserve"> </w:t>
      </w:r>
      <w:r>
        <w:rPr>
          <w:rFonts w:hint="eastAsia"/>
        </w:rPr>
        <w:t>предприятия</w:t>
      </w:r>
      <w:r>
        <w:t xml:space="preserve"> </w:t>
      </w:r>
      <w:r>
        <w:rPr>
          <w:rFonts w:hint="eastAsia"/>
        </w:rPr>
        <w:t>ПР</w:t>
      </w:r>
      <w:r>
        <w:t xml:space="preserve"> </w:t>
      </w:r>
      <w:r>
        <w:rPr>
          <w:rFonts w:hint="eastAsia"/>
        </w:rPr>
        <w:t>СМК</w:t>
      </w:r>
    </w:p>
    <w:p w14:paraId="0912115F" w14:textId="77777777" w:rsidR="00DF161F" w:rsidRDefault="00DF161F" w:rsidP="00DF161F"/>
    <w:p w14:paraId="3AFBEBA2" w14:textId="15310EE7" w:rsidR="00DF161F" w:rsidRPr="00DF161F" w:rsidRDefault="00DF161F" w:rsidP="00DF161F">
      <w:r>
        <w:rPr>
          <w:rFonts w:hint="eastAsia"/>
        </w:rPr>
        <w:t>ВВЕДЕНИЕ</w:t>
      </w:r>
    </w:p>
    <w:sectPr w:rsidR="00DF161F" w:rsidRPr="00DF161F" w:rsidSect="006440D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87C7" w14:textId="77777777" w:rsidR="006440D8" w:rsidRDefault="006440D8">
      <w:pPr>
        <w:spacing w:after="0" w:line="240" w:lineRule="auto"/>
      </w:pPr>
      <w:r>
        <w:separator/>
      </w:r>
    </w:p>
  </w:endnote>
  <w:endnote w:type="continuationSeparator" w:id="0">
    <w:p w14:paraId="13A99387" w14:textId="77777777" w:rsidR="006440D8" w:rsidRDefault="0064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6B53" w14:textId="77777777" w:rsidR="006440D8" w:rsidRDefault="006440D8"/>
    <w:p w14:paraId="514202C7" w14:textId="77777777" w:rsidR="006440D8" w:rsidRDefault="006440D8"/>
    <w:p w14:paraId="6C716BE6" w14:textId="77777777" w:rsidR="006440D8" w:rsidRDefault="006440D8"/>
    <w:p w14:paraId="56454E10" w14:textId="77777777" w:rsidR="006440D8" w:rsidRDefault="006440D8"/>
    <w:p w14:paraId="3BD0B13A" w14:textId="77777777" w:rsidR="006440D8" w:rsidRDefault="006440D8"/>
    <w:p w14:paraId="502BC9BF" w14:textId="77777777" w:rsidR="006440D8" w:rsidRDefault="006440D8"/>
    <w:p w14:paraId="3AE78FC2" w14:textId="77777777" w:rsidR="006440D8" w:rsidRDefault="006440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362397" wp14:editId="2D004E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904B" w14:textId="77777777" w:rsidR="006440D8" w:rsidRDefault="00644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3623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7B904B" w14:textId="77777777" w:rsidR="006440D8" w:rsidRDefault="00644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82EA7A" w14:textId="77777777" w:rsidR="006440D8" w:rsidRDefault="006440D8"/>
    <w:p w14:paraId="196A44D5" w14:textId="77777777" w:rsidR="006440D8" w:rsidRDefault="006440D8"/>
    <w:p w14:paraId="1CDF522F" w14:textId="77777777" w:rsidR="006440D8" w:rsidRDefault="006440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C67A0F" wp14:editId="7C4593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A7E60" w14:textId="77777777" w:rsidR="006440D8" w:rsidRDefault="006440D8"/>
                          <w:p w14:paraId="120EFD66" w14:textId="77777777" w:rsidR="006440D8" w:rsidRDefault="006440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C67A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3A7E60" w14:textId="77777777" w:rsidR="006440D8" w:rsidRDefault="006440D8"/>
                    <w:p w14:paraId="120EFD66" w14:textId="77777777" w:rsidR="006440D8" w:rsidRDefault="006440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608E65" w14:textId="77777777" w:rsidR="006440D8" w:rsidRDefault="006440D8"/>
    <w:p w14:paraId="194390CF" w14:textId="77777777" w:rsidR="006440D8" w:rsidRDefault="006440D8">
      <w:pPr>
        <w:rPr>
          <w:sz w:val="2"/>
          <w:szCs w:val="2"/>
        </w:rPr>
      </w:pPr>
    </w:p>
    <w:p w14:paraId="5017200D" w14:textId="77777777" w:rsidR="006440D8" w:rsidRDefault="006440D8"/>
    <w:p w14:paraId="22357E2C" w14:textId="77777777" w:rsidR="006440D8" w:rsidRDefault="006440D8">
      <w:pPr>
        <w:spacing w:after="0" w:line="240" w:lineRule="auto"/>
      </w:pPr>
    </w:p>
  </w:footnote>
  <w:footnote w:type="continuationSeparator" w:id="0">
    <w:p w14:paraId="0E21C66D" w14:textId="77777777" w:rsidR="006440D8" w:rsidRDefault="0064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D8"/>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21849</TotalTime>
  <Pages>4</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2799</cp:revision>
  <cp:lastPrinted>2009-02-06T05:36:00Z</cp:lastPrinted>
  <dcterms:created xsi:type="dcterms:W3CDTF">2024-01-07T13:43:00Z</dcterms:created>
  <dcterms:modified xsi:type="dcterms:W3CDTF">2024-02-11T12:46:00Z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