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54DDB" w14:textId="11034DAC" w:rsidR="00265759" w:rsidRDefault="006A2347" w:rsidP="006A2347">
      <w:r w:rsidRPr="006A2347">
        <w:rPr>
          <w:rFonts w:hint="eastAsia"/>
        </w:rPr>
        <w:t>Мельникова</w:t>
      </w:r>
      <w:r w:rsidRPr="006A2347">
        <w:t xml:space="preserve"> </w:t>
      </w:r>
      <w:r w:rsidRPr="006A2347">
        <w:rPr>
          <w:rFonts w:hint="eastAsia"/>
        </w:rPr>
        <w:t>Анна</w:t>
      </w:r>
      <w:r w:rsidRPr="006A2347">
        <w:t xml:space="preserve"> </w:t>
      </w:r>
      <w:r w:rsidRPr="006A2347">
        <w:rPr>
          <w:rFonts w:hint="eastAsia"/>
        </w:rPr>
        <w:t>Сергеевна</w:t>
      </w:r>
      <w:r>
        <w:t xml:space="preserve"> </w:t>
      </w:r>
      <w:r w:rsidRPr="006A2347">
        <w:rPr>
          <w:rFonts w:hint="eastAsia"/>
        </w:rPr>
        <w:t>Развитие</w:t>
      </w:r>
      <w:r w:rsidRPr="006A2347">
        <w:t xml:space="preserve"> </w:t>
      </w:r>
      <w:r w:rsidRPr="006A2347">
        <w:rPr>
          <w:rFonts w:hint="eastAsia"/>
        </w:rPr>
        <w:t>бизнес</w:t>
      </w:r>
      <w:r w:rsidRPr="006A2347">
        <w:t>-</w:t>
      </w:r>
      <w:r w:rsidRPr="006A2347">
        <w:rPr>
          <w:rFonts w:hint="eastAsia"/>
        </w:rPr>
        <w:t>процессов</w:t>
      </w:r>
      <w:r w:rsidRPr="006A2347">
        <w:t xml:space="preserve"> </w:t>
      </w:r>
      <w:r w:rsidRPr="006A2347">
        <w:rPr>
          <w:rFonts w:hint="eastAsia"/>
        </w:rPr>
        <w:t>промышленных</w:t>
      </w:r>
      <w:r w:rsidRPr="006A2347">
        <w:t xml:space="preserve"> </w:t>
      </w:r>
      <w:r w:rsidRPr="006A2347">
        <w:rPr>
          <w:rFonts w:hint="eastAsia"/>
        </w:rPr>
        <w:t>предприятий</w:t>
      </w:r>
      <w:r w:rsidRPr="006A2347">
        <w:t xml:space="preserve"> </w:t>
      </w:r>
      <w:r w:rsidRPr="006A2347">
        <w:rPr>
          <w:rFonts w:hint="eastAsia"/>
        </w:rPr>
        <w:t>на</w:t>
      </w:r>
      <w:r w:rsidRPr="006A2347">
        <w:t xml:space="preserve"> </w:t>
      </w:r>
      <w:r w:rsidRPr="006A2347">
        <w:rPr>
          <w:rFonts w:hint="eastAsia"/>
        </w:rPr>
        <w:t>основе</w:t>
      </w:r>
      <w:r w:rsidRPr="006A2347">
        <w:t xml:space="preserve"> </w:t>
      </w:r>
      <w:r w:rsidRPr="006A2347">
        <w:rPr>
          <w:rFonts w:hint="eastAsia"/>
        </w:rPr>
        <w:t>взаимодействия</w:t>
      </w:r>
      <w:r w:rsidRPr="006A2347">
        <w:t xml:space="preserve"> </w:t>
      </w:r>
      <w:r w:rsidRPr="006A2347">
        <w:rPr>
          <w:rFonts w:hint="eastAsia"/>
        </w:rPr>
        <w:t>контрагентов</w:t>
      </w:r>
    </w:p>
    <w:p w14:paraId="005C68BD" w14:textId="77777777" w:rsidR="006A2347" w:rsidRDefault="006A2347" w:rsidP="006A2347">
      <w:r>
        <w:rPr>
          <w:rFonts w:hint="eastAsia"/>
        </w:rPr>
        <w:t>ОГЛАВЛЕНИЕ</w:t>
      </w:r>
      <w:r>
        <w:t xml:space="preserve"> </w:t>
      </w:r>
      <w:r>
        <w:rPr>
          <w:rFonts w:hint="eastAsia"/>
        </w:rPr>
        <w:t>ДИССЕРТАЦИИ</w:t>
      </w:r>
    </w:p>
    <w:p w14:paraId="742ACCA2" w14:textId="77777777" w:rsidR="006A2347" w:rsidRDefault="006A2347" w:rsidP="006A2347">
      <w:r>
        <w:rPr>
          <w:rFonts w:hint="eastAsia"/>
        </w:rPr>
        <w:t>кандидат</w:t>
      </w:r>
      <w:r>
        <w:t xml:space="preserve"> </w:t>
      </w:r>
      <w:r>
        <w:rPr>
          <w:rFonts w:hint="eastAsia"/>
        </w:rPr>
        <w:t>наук</w:t>
      </w:r>
      <w:r>
        <w:t xml:space="preserve"> </w:t>
      </w:r>
      <w:r>
        <w:rPr>
          <w:rFonts w:hint="eastAsia"/>
        </w:rPr>
        <w:t>Мельникова</w:t>
      </w:r>
      <w:r>
        <w:t xml:space="preserve"> </w:t>
      </w:r>
      <w:r>
        <w:rPr>
          <w:rFonts w:hint="eastAsia"/>
        </w:rPr>
        <w:t>Анна</w:t>
      </w:r>
      <w:r>
        <w:t xml:space="preserve"> </w:t>
      </w:r>
      <w:r>
        <w:rPr>
          <w:rFonts w:hint="eastAsia"/>
        </w:rPr>
        <w:t>Сергеевна</w:t>
      </w:r>
    </w:p>
    <w:p w14:paraId="28F968FA" w14:textId="77777777" w:rsidR="006A2347" w:rsidRDefault="006A2347" w:rsidP="006A2347">
      <w:r>
        <w:rPr>
          <w:rFonts w:hint="eastAsia"/>
        </w:rPr>
        <w:t>Введение</w:t>
      </w:r>
    </w:p>
    <w:p w14:paraId="033D05EE" w14:textId="77777777" w:rsidR="006A2347" w:rsidRDefault="006A2347" w:rsidP="006A2347"/>
    <w:p w14:paraId="57193D66" w14:textId="77777777" w:rsidR="006A2347" w:rsidRDefault="006A2347" w:rsidP="006A2347">
      <w:r>
        <w:t xml:space="preserve">1. </w:t>
      </w:r>
      <w:r>
        <w:rPr>
          <w:rFonts w:hint="eastAsia"/>
        </w:rPr>
        <w:t>Методические</w:t>
      </w:r>
      <w:r>
        <w:t xml:space="preserve"> </w:t>
      </w:r>
      <w:r>
        <w:rPr>
          <w:rFonts w:hint="eastAsia"/>
        </w:rPr>
        <w:t>основы</w:t>
      </w:r>
      <w:r>
        <w:t xml:space="preserve"> </w:t>
      </w:r>
      <w:r>
        <w:rPr>
          <w:rFonts w:hint="eastAsia"/>
        </w:rPr>
        <w:t>и</w:t>
      </w:r>
      <w:r>
        <w:t xml:space="preserve"> </w:t>
      </w:r>
      <w:r>
        <w:rPr>
          <w:rFonts w:hint="eastAsia"/>
        </w:rPr>
        <w:t>подходы</w:t>
      </w:r>
      <w:r>
        <w:t xml:space="preserve"> </w:t>
      </w:r>
      <w:r>
        <w:rPr>
          <w:rFonts w:hint="eastAsia"/>
        </w:rPr>
        <w:t>к</w:t>
      </w:r>
      <w:r>
        <w:t xml:space="preserve"> </w:t>
      </w:r>
      <w:r>
        <w:rPr>
          <w:rFonts w:hint="eastAsia"/>
        </w:rPr>
        <w:t>исполнению</w:t>
      </w:r>
      <w:r>
        <w:t xml:space="preserve"> </w:t>
      </w:r>
      <w:r>
        <w:rPr>
          <w:rFonts w:hint="eastAsia"/>
        </w:rPr>
        <w:t>контрактов</w:t>
      </w:r>
      <w:r>
        <w:t xml:space="preserve">, </w:t>
      </w:r>
      <w:r>
        <w:rPr>
          <w:rFonts w:hint="eastAsia"/>
        </w:rPr>
        <w:t>развитию</w:t>
      </w:r>
      <w:r>
        <w:t xml:space="preserve"> </w:t>
      </w:r>
      <w:r>
        <w:rPr>
          <w:rFonts w:hint="eastAsia"/>
        </w:rPr>
        <w:t>бизнес</w:t>
      </w:r>
      <w:r>
        <w:t>-</w:t>
      </w:r>
      <w:r>
        <w:rPr>
          <w:rFonts w:hint="eastAsia"/>
        </w:rPr>
        <w:t>процессов</w:t>
      </w:r>
      <w:r>
        <w:t xml:space="preserve"> </w:t>
      </w:r>
      <w:r>
        <w:rPr>
          <w:rFonts w:hint="eastAsia"/>
        </w:rPr>
        <w:t>промышленных</w:t>
      </w:r>
      <w:r>
        <w:t xml:space="preserve"> </w:t>
      </w:r>
      <w:r>
        <w:rPr>
          <w:rFonts w:hint="eastAsia"/>
        </w:rPr>
        <w:t>предприятий</w:t>
      </w:r>
    </w:p>
    <w:p w14:paraId="7E5545E6" w14:textId="77777777" w:rsidR="006A2347" w:rsidRDefault="006A2347" w:rsidP="006A2347"/>
    <w:p w14:paraId="28678337" w14:textId="77777777" w:rsidR="006A2347" w:rsidRDefault="006A2347" w:rsidP="006A2347">
      <w:r>
        <w:rPr>
          <w:rFonts w:hint="eastAsia"/>
        </w:rPr>
        <w:t>в</w:t>
      </w:r>
      <w:r>
        <w:t xml:space="preserve"> </w:t>
      </w:r>
      <w:r>
        <w:rPr>
          <w:rFonts w:hint="eastAsia"/>
        </w:rPr>
        <w:t>российской</w:t>
      </w:r>
      <w:r>
        <w:t xml:space="preserve"> </w:t>
      </w:r>
      <w:r>
        <w:rPr>
          <w:rFonts w:hint="eastAsia"/>
        </w:rPr>
        <w:t>и</w:t>
      </w:r>
      <w:r>
        <w:t xml:space="preserve"> </w:t>
      </w:r>
      <w:r>
        <w:rPr>
          <w:rFonts w:hint="eastAsia"/>
        </w:rPr>
        <w:t>зарубежной</w:t>
      </w:r>
      <w:r>
        <w:t xml:space="preserve"> </w:t>
      </w:r>
      <w:r>
        <w:rPr>
          <w:rFonts w:hint="eastAsia"/>
        </w:rPr>
        <w:t>практике</w:t>
      </w:r>
    </w:p>
    <w:p w14:paraId="262195CC" w14:textId="77777777" w:rsidR="006A2347" w:rsidRDefault="006A2347" w:rsidP="006A2347"/>
    <w:p w14:paraId="717C6B27" w14:textId="77777777" w:rsidR="006A2347" w:rsidRDefault="006A2347" w:rsidP="006A2347">
      <w:r>
        <w:t xml:space="preserve">1.1. </w:t>
      </w:r>
      <w:r>
        <w:rPr>
          <w:rFonts w:hint="eastAsia"/>
        </w:rPr>
        <w:t>Ретроспективные</w:t>
      </w:r>
      <w:r>
        <w:t xml:space="preserve"> </w:t>
      </w:r>
      <w:r>
        <w:rPr>
          <w:rFonts w:hint="eastAsia"/>
        </w:rPr>
        <w:t>аспекты</w:t>
      </w:r>
      <w:r>
        <w:t xml:space="preserve"> </w:t>
      </w:r>
      <w:r>
        <w:rPr>
          <w:rFonts w:hint="eastAsia"/>
        </w:rPr>
        <w:t>развития</w:t>
      </w:r>
      <w:r>
        <w:t xml:space="preserve"> </w:t>
      </w:r>
      <w:r>
        <w:rPr>
          <w:rFonts w:hint="eastAsia"/>
        </w:rPr>
        <w:t>контрактов</w:t>
      </w:r>
      <w:r>
        <w:t xml:space="preserve"> </w:t>
      </w:r>
      <w:r>
        <w:rPr>
          <w:rFonts w:hint="eastAsia"/>
        </w:rPr>
        <w:t>на</w:t>
      </w:r>
      <w:r>
        <w:t xml:space="preserve"> </w:t>
      </w:r>
      <w:r>
        <w:rPr>
          <w:rFonts w:hint="eastAsia"/>
        </w:rPr>
        <w:t>основе</w:t>
      </w:r>
      <w:r>
        <w:t xml:space="preserve"> </w:t>
      </w:r>
      <w:r>
        <w:rPr>
          <w:rFonts w:hint="eastAsia"/>
        </w:rPr>
        <w:t>взаимодействия</w:t>
      </w:r>
      <w:r>
        <w:t xml:space="preserve"> </w:t>
      </w:r>
      <w:r>
        <w:rPr>
          <w:rFonts w:hint="eastAsia"/>
        </w:rPr>
        <w:t>контрагентов</w:t>
      </w:r>
    </w:p>
    <w:p w14:paraId="4D27B246" w14:textId="77777777" w:rsidR="006A2347" w:rsidRDefault="006A2347" w:rsidP="006A2347"/>
    <w:p w14:paraId="06EF120E" w14:textId="77777777" w:rsidR="006A2347" w:rsidRDefault="006A2347" w:rsidP="006A2347">
      <w:r>
        <w:t xml:space="preserve">1.2. </w:t>
      </w:r>
      <w:r>
        <w:rPr>
          <w:rFonts w:hint="eastAsia"/>
        </w:rPr>
        <w:t>Базовые</w:t>
      </w:r>
      <w:r>
        <w:t xml:space="preserve">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методам</w:t>
      </w:r>
      <w:r>
        <w:t xml:space="preserve"> </w:t>
      </w:r>
      <w:r>
        <w:rPr>
          <w:rFonts w:hint="eastAsia"/>
        </w:rPr>
        <w:t>анализа</w:t>
      </w:r>
    </w:p>
    <w:p w14:paraId="1C9468C6" w14:textId="77777777" w:rsidR="006A2347" w:rsidRDefault="006A2347" w:rsidP="006A2347"/>
    <w:p w14:paraId="04842490" w14:textId="77777777" w:rsidR="006A2347" w:rsidRDefault="006A2347" w:rsidP="006A2347">
      <w:r>
        <w:rPr>
          <w:rFonts w:hint="eastAsia"/>
        </w:rPr>
        <w:t>контрактов</w:t>
      </w:r>
      <w:r>
        <w:t xml:space="preserve"> </w:t>
      </w:r>
      <w:r>
        <w:rPr>
          <w:rFonts w:hint="eastAsia"/>
        </w:rPr>
        <w:t>в</w:t>
      </w:r>
      <w:r>
        <w:t xml:space="preserve"> </w:t>
      </w:r>
      <w:r>
        <w:rPr>
          <w:rFonts w:hint="eastAsia"/>
        </w:rPr>
        <w:t>мировой</w:t>
      </w:r>
      <w:r>
        <w:t xml:space="preserve"> </w:t>
      </w:r>
      <w:r>
        <w:rPr>
          <w:rFonts w:hint="eastAsia"/>
        </w:rPr>
        <w:t>практике</w:t>
      </w:r>
    </w:p>
    <w:p w14:paraId="5C7B575E" w14:textId="77777777" w:rsidR="006A2347" w:rsidRDefault="006A2347" w:rsidP="006A2347"/>
    <w:p w14:paraId="02D38DB0" w14:textId="77777777" w:rsidR="006A2347" w:rsidRDefault="006A2347" w:rsidP="006A2347">
      <w:r>
        <w:t xml:space="preserve">1.3. </w:t>
      </w:r>
      <w:r>
        <w:rPr>
          <w:rFonts w:hint="eastAsia"/>
        </w:rPr>
        <w:t>Характеристика</w:t>
      </w:r>
      <w:r>
        <w:t xml:space="preserve"> </w:t>
      </w:r>
      <w:r>
        <w:rPr>
          <w:rFonts w:hint="eastAsia"/>
        </w:rPr>
        <w:t>системы</w:t>
      </w:r>
      <w:r>
        <w:t xml:space="preserve"> </w:t>
      </w:r>
      <w:r>
        <w:rPr>
          <w:rFonts w:hint="eastAsia"/>
        </w:rPr>
        <w:t>нормативно</w:t>
      </w:r>
      <w:r>
        <w:t>-</w:t>
      </w:r>
      <w:r>
        <w:rPr>
          <w:rFonts w:hint="eastAsia"/>
        </w:rPr>
        <w:t>правового</w:t>
      </w:r>
      <w:r>
        <w:t xml:space="preserve"> </w:t>
      </w:r>
      <w:r>
        <w:rPr>
          <w:rFonts w:hint="eastAsia"/>
        </w:rPr>
        <w:t>регулирования</w:t>
      </w:r>
      <w:r>
        <w:t xml:space="preserve"> </w:t>
      </w:r>
      <w:r>
        <w:rPr>
          <w:rFonts w:hint="eastAsia"/>
        </w:rPr>
        <w:t>контрактов</w:t>
      </w:r>
      <w:r>
        <w:t xml:space="preserve"> </w:t>
      </w:r>
      <w:r>
        <w:rPr>
          <w:rFonts w:hint="eastAsia"/>
        </w:rPr>
        <w:t>в</w:t>
      </w:r>
      <w:r>
        <w:t xml:space="preserve"> </w:t>
      </w:r>
      <w:r>
        <w:rPr>
          <w:rFonts w:hint="eastAsia"/>
        </w:rPr>
        <w:t>бизнес</w:t>
      </w:r>
      <w:r>
        <w:t>-</w:t>
      </w:r>
      <w:r>
        <w:rPr>
          <w:rFonts w:hint="eastAsia"/>
        </w:rPr>
        <w:t>процессах</w:t>
      </w:r>
      <w:r>
        <w:t xml:space="preserve"> </w:t>
      </w:r>
      <w:r>
        <w:rPr>
          <w:rFonts w:hint="eastAsia"/>
        </w:rPr>
        <w:t>отечественных</w:t>
      </w:r>
      <w:r>
        <w:t xml:space="preserve"> </w:t>
      </w:r>
      <w:r>
        <w:rPr>
          <w:rFonts w:hint="eastAsia"/>
        </w:rPr>
        <w:t>промышленных</w:t>
      </w:r>
      <w:r>
        <w:t xml:space="preserve"> </w:t>
      </w:r>
      <w:r>
        <w:rPr>
          <w:rFonts w:hint="eastAsia"/>
        </w:rPr>
        <w:t>предприятий</w:t>
      </w:r>
    </w:p>
    <w:p w14:paraId="08EF58EE" w14:textId="77777777" w:rsidR="006A2347" w:rsidRDefault="006A2347" w:rsidP="006A2347"/>
    <w:p w14:paraId="61335A95" w14:textId="77777777" w:rsidR="006A2347" w:rsidRDefault="006A2347" w:rsidP="006A2347">
      <w:r>
        <w:t xml:space="preserve">2. </w:t>
      </w:r>
      <w:r>
        <w:rPr>
          <w:rFonts w:hint="eastAsia"/>
        </w:rPr>
        <w:t>Подходы</w:t>
      </w:r>
      <w:r>
        <w:t xml:space="preserve"> </w:t>
      </w:r>
      <w:r>
        <w:rPr>
          <w:rFonts w:hint="eastAsia"/>
        </w:rPr>
        <w:t>к</w:t>
      </w:r>
      <w:r>
        <w:t xml:space="preserve"> </w:t>
      </w:r>
      <w:r>
        <w:rPr>
          <w:rFonts w:hint="eastAsia"/>
        </w:rPr>
        <w:t>решению</w:t>
      </w:r>
      <w:r>
        <w:t xml:space="preserve"> </w:t>
      </w:r>
      <w:r>
        <w:rPr>
          <w:rFonts w:hint="eastAsia"/>
        </w:rPr>
        <w:t>проблем</w:t>
      </w:r>
      <w:r>
        <w:t xml:space="preserve"> </w:t>
      </w:r>
      <w:r>
        <w:rPr>
          <w:rFonts w:hint="eastAsia"/>
        </w:rPr>
        <w:t>развития</w:t>
      </w:r>
      <w:r>
        <w:t xml:space="preserve"> </w:t>
      </w:r>
      <w:r>
        <w:rPr>
          <w:rFonts w:hint="eastAsia"/>
        </w:rPr>
        <w:t>бизнес</w:t>
      </w:r>
      <w:r>
        <w:t>-</w:t>
      </w:r>
      <w:r>
        <w:rPr>
          <w:rFonts w:hint="eastAsia"/>
        </w:rPr>
        <w:t>процессов</w:t>
      </w:r>
      <w:r>
        <w:t xml:space="preserve">, </w:t>
      </w:r>
      <w:r>
        <w:rPr>
          <w:rFonts w:hint="eastAsia"/>
        </w:rPr>
        <w:t>возникающих</w:t>
      </w:r>
      <w:r>
        <w:t xml:space="preserve"> </w:t>
      </w:r>
      <w:r>
        <w:rPr>
          <w:rFonts w:hint="eastAsia"/>
        </w:rPr>
        <w:t>в</w:t>
      </w:r>
      <w:r>
        <w:t xml:space="preserve"> </w:t>
      </w:r>
      <w:r>
        <w:rPr>
          <w:rFonts w:hint="eastAsia"/>
        </w:rPr>
        <w:t>результате</w:t>
      </w:r>
      <w:r>
        <w:t xml:space="preserve"> </w:t>
      </w:r>
      <w:r>
        <w:rPr>
          <w:rFonts w:hint="eastAsia"/>
        </w:rPr>
        <w:t>взаимодействия</w:t>
      </w:r>
      <w:r>
        <w:t xml:space="preserve"> </w:t>
      </w:r>
      <w:r>
        <w:rPr>
          <w:rFonts w:hint="eastAsia"/>
        </w:rPr>
        <w:t>контрагентов</w:t>
      </w:r>
      <w:r>
        <w:t xml:space="preserve"> </w:t>
      </w:r>
      <w:r>
        <w:rPr>
          <w:rFonts w:hint="eastAsia"/>
        </w:rPr>
        <w:t>по</w:t>
      </w:r>
      <w:r>
        <w:t xml:space="preserve"> </w:t>
      </w:r>
      <w:r>
        <w:rPr>
          <w:rFonts w:hint="eastAsia"/>
        </w:rPr>
        <w:t>формированию</w:t>
      </w:r>
      <w:r>
        <w:t xml:space="preserve"> </w:t>
      </w:r>
      <w:r>
        <w:rPr>
          <w:rFonts w:hint="eastAsia"/>
        </w:rPr>
        <w:t>и</w:t>
      </w:r>
      <w:r>
        <w:t xml:space="preserve"> </w:t>
      </w:r>
      <w:r>
        <w:rPr>
          <w:rFonts w:hint="eastAsia"/>
        </w:rPr>
        <w:t>исполнению</w:t>
      </w:r>
      <w:r>
        <w:t xml:space="preserve"> </w:t>
      </w:r>
      <w:r>
        <w:rPr>
          <w:rFonts w:hint="eastAsia"/>
        </w:rPr>
        <w:t>контрактов</w:t>
      </w:r>
    </w:p>
    <w:p w14:paraId="0A26F8D7" w14:textId="77777777" w:rsidR="006A2347" w:rsidRDefault="006A2347" w:rsidP="006A2347"/>
    <w:p w14:paraId="1424F7D2" w14:textId="77777777" w:rsidR="006A2347" w:rsidRDefault="006A2347" w:rsidP="006A2347">
      <w:r>
        <w:rPr>
          <w:rFonts w:hint="eastAsia"/>
        </w:rPr>
        <w:t>на</w:t>
      </w:r>
      <w:r>
        <w:t xml:space="preserve"> </w:t>
      </w:r>
      <w:r>
        <w:rPr>
          <w:rFonts w:hint="eastAsia"/>
        </w:rPr>
        <w:t>промышленных</w:t>
      </w:r>
      <w:r>
        <w:t xml:space="preserve"> </w:t>
      </w:r>
      <w:r>
        <w:rPr>
          <w:rFonts w:hint="eastAsia"/>
        </w:rPr>
        <w:t>предприятиях</w:t>
      </w:r>
    </w:p>
    <w:p w14:paraId="6943F11A" w14:textId="77777777" w:rsidR="006A2347" w:rsidRDefault="006A2347" w:rsidP="006A2347"/>
    <w:p w14:paraId="6E856D07" w14:textId="77777777" w:rsidR="006A2347" w:rsidRDefault="006A2347" w:rsidP="006A2347">
      <w:r>
        <w:t xml:space="preserve">2.1. </w:t>
      </w:r>
      <w:r>
        <w:rPr>
          <w:rFonts w:hint="eastAsia"/>
        </w:rPr>
        <w:t>Механизмы</w:t>
      </w:r>
      <w:r>
        <w:t xml:space="preserve"> </w:t>
      </w:r>
      <w:r>
        <w:rPr>
          <w:rFonts w:hint="eastAsia"/>
        </w:rPr>
        <w:t>движения</w:t>
      </w:r>
      <w:r>
        <w:t xml:space="preserve"> </w:t>
      </w:r>
      <w:r>
        <w:rPr>
          <w:rFonts w:hint="eastAsia"/>
        </w:rPr>
        <w:t>контрактов</w:t>
      </w:r>
      <w:r>
        <w:t xml:space="preserve"> </w:t>
      </w:r>
      <w:r>
        <w:rPr>
          <w:rFonts w:hint="eastAsia"/>
        </w:rPr>
        <w:t>на</w:t>
      </w:r>
      <w:r>
        <w:t xml:space="preserve"> </w:t>
      </w:r>
      <w:r>
        <w:rPr>
          <w:rFonts w:hint="eastAsia"/>
        </w:rPr>
        <w:t>международном</w:t>
      </w:r>
    </w:p>
    <w:p w14:paraId="0FB485AE" w14:textId="77777777" w:rsidR="006A2347" w:rsidRDefault="006A2347" w:rsidP="006A2347"/>
    <w:p w14:paraId="1B79197D" w14:textId="77777777" w:rsidR="006A2347" w:rsidRDefault="006A2347" w:rsidP="006A2347">
      <w:r>
        <w:rPr>
          <w:rFonts w:hint="eastAsia"/>
        </w:rPr>
        <w:t>уровне</w:t>
      </w:r>
      <w:r>
        <w:t xml:space="preserve"> </w:t>
      </w:r>
      <w:r>
        <w:rPr>
          <w:rFonts w:hint="eastAsia"/>
        </w:rPr>
        <w:t>с</w:t>
      </w:r>
      <w:r>
        <w:t xml:space="preserve"> </w:t>
      </w:r>
      <w:r>
        <w:rPr>
          <w:rFonts w:hint="eastAsia"/>
        </w:rPr>
        <w:t>учетом</w:t>
      </w:r>
      <w:r>
        <w:t xml:space="preserve"> </w:t>
      </w:r>
      <w:r>
        <w:rPr>
          <w:rFonts w:hint="eastAsia"/>
        </w:rPr>
        <w:t>глобализации</w:t>
      </w:r>
      <w:r>
        <w:t xml:space="preserve"> </w:t>
      </w:r>
      <w:r>
        <w:rPr>
          <w:rFonts w:hint="eastAsia"/>
        </w:rPr>
        <w:t>мировой</w:t>
      </w:r>
      <w:r>
        <w:t xml:space="preserve"> </w:t>
      </w:r>
      <w:r>
        <w:rPr>
          <w:rFonts w:hint="eastAsia"/>
        </w:rPr>
        <w:t>экономики</w:t>
      </w:r>
    </w:p>
    <w:p w14:paraId="0FD38982" w14:textId="77777777" w:rsidR="006A2347" w:rsidRDefault="006A2347" w:rsidP="006A2347"/>
    <w:p w14:paraId="414F0370" w14:textId="77777777" w:rsidR="006A2347" w:rsidRDefault="006A2347" w:rsidP="006A2347">
      <w:r>
        <w:t xml:space="preserve">2.2. </w:t>
      </w:r>
      <w:r>
        <w:rPr>
          <w:rFonts w:hint="eastAsia"/>
        </w:rPr>
        <w:t>Анализ</w:t>
      </w:r>
      <w:r>
        <w:t xml:space="preserve"> </w:t>
      </w:r>
      <w:r>
        <w:rPr>
          <w:rFonts w:hint="eastAsia"/>
        </w:rPr>
        <w:t>состояния</w:t>
      </w:r>
      <w:r>
        <w:t xml:space="preserve"> </w:t>
      </w:r>
      <w:r>
        <w:rPr>
          <w:rFonts w:hint="eastAsia"/>
        </w:rPr>
        <w:t>и</w:t>
      </w:r>
      <w:r>
        <w:t xml:space="preserve"> </w:t>
      </w:r>
      <w:r>
        <w:rPr>
          <w:rFonts w:hint="eastAsia"/>
        </w:rPr>
        <w:t>перспектив</w:t>
      </w:r>
      <w:r>
        <w:t xml:space="preserve"> </w:t>
      </w:r>
      <w:r>
        <w:rPr>
          <w:rFonts w:hint="eastAsia"/>
        </w:rPr>
        <w:t>развития</w:t>
      </w:r>
      <w:r>
        <w:t xml:space="preserve"> </w:t>
      </w:r>
      <w:r>
        <w:rPr>
          <w:rFonts w:hint="eastAsia"/>
        </w:rPr>
        <w:t>контрактов</w:t>
      </w:r>
    </w:p>
    <w:p w14:paraId="0F43B6E8" w14:textId="77777777" w:rsidR="006A2347" w:rsidRDefault="006A2347" w:rsidP="006A2347"/>
    <w:p w14:paraId="33CCA63E" w14:textId="77777777" w:rsidR="006A2347" w:rsidRDefault="006A2347" w:rsidP="006A2347">
      <w:r>
        <w:rPr>
          <w:rFonts w:hint="eastAsia"/>
        </w:rPr>
        <w:t>в</w:t>
      </w:r>
      <w:r>
        <w:t xml:space="preserve"> </w:t>
      </w:r>
      <w:r>
        <w:rPr>
          <w:rFonts w:hint="eastAsia"/>
        </w:rPr>
        <w:t>российских</w:t>
      </w:r>
      <w:r>
        <w:t xml:space="preserve"> </w:t>
      </w:r>
      <w:r>
        <w:rPr>
          <w:rFonts w:hint="eastAsia"/>
        </w:rPr>
        <w:t>промышленных</w:t>
      </w:r>
      <w:r>
        <w:t xml:space="preserve"> </w:t>
      </w:r>
      <w:r>
        <w:rPr>
          <w:rFonts w:hint="eastAsia"/>
        </w:rPr>
        <w:t>предприятиях</w:t>
      </w:r>
    </w:p>
    <w:p w14:paraId="4D1268B2" w14:textId="77777777" w:rsidR="006A2347" w:rsidRDefault="006A2347" w:rsidP="006A2347"/>
    <w:p w14:paraId="56475C24" w14:textId="77777777" w:rsidR="006A2347" w:rsidRDefault="006A2347" w:rsidP="006A2347">
      <w:r>
        <w:t xml:space="preserve">2.3. </w:t>
      </w:r>
      <w:r>
        <w:rPr>
          <w:rFonts w:hint="eastAsia"/>
        </w:rPr>
        <w:t>Формирование</w:t>
      </w:r>
      <w:r>
        <w:t xml:space="preserve"> </w:t>
      </w:r>
      <w:r>
        <w:rPr>
          <w:rFonts w:hint="eastAsia"/>
        </w:rPr>
        <w:t>модели</w:t>
      </w:r>
      <w:r>
        <w:t xml:space="preserve"> </w:t>
      </w:r>
      <w:r>
        <w:rPr>
          <w:rFonts w:hint="eastAsia"/>
        </w:rPr>
        <w:t>бизнес</w:t>
      </w:r>
      <w:r>
        <w:t>-</w:t>
      </w:r>
      <w:r>
        <w:rPr>
          <w:rFonts w:hint="eastAsia"/>
        </w:rPr>
        <w:t>процесса</w:t>
      </w:r>
      <w:r>
        <w:t xml:space="preserve"> </w:t>
      </w:r>
      <w:r>
        <w:rPr>
          <w:rFonts w:hint="eastAsia"/>
        </w:rPr>
        <w:t>и</w:t>
      </w:r>
      <w:r>
        <w:t xml:space="preserve"> </w:t>
      </w:r>
      <w:r>
        <w:rPr>
          <w:rFonts w:hint="eastAsia"/>
        </w:rPr>
        <w:t>бизнес</w:t>
      </w:r>
      <w:r>
        <w:t>-</w:t>
      </w:r>
      <w:r>
        <w:rPr>
          <w:rFonts w:hint="eastAsia"/>
        </w:rPr>
        <w:t>модели</w:t>
      </w:r>
    </w:p>
    <w:p w14:paraId="0AA6A500" w14:textId="77777777" w:rsidR="006A2347" w:rsidRDefault="006A2347" w:rsidP="006A2347"/>
    <w:p w14:paraId="3614B543" w14:textId="77777777" w:rsidR="006A2347" w:rsidRDefault="006A2347" w:rsidP="006A2347">
      <w:r>
        <w:rPr>
          <w:rFonts w:hint="eastAsia"/>
        </w:rPr>
        <w:t>по</w:t>
      </w:r>
      <w:r>
        <w:t xml:space="preserve"> </w:t>
      </w:r>
      <w:r>
        <w:rPr>
          <w:rFonts w:hint="eastAsia"/>
        </w:rPr>
        <w:t>управлению</w:t>
      </w:r>
      <w:r>
        <w:t xml:space="preserve"> </w:t>
      </w:r>
      <w:r>
        <w:rPr>
          <w:rFonts w:hint="eastAsia"/>
        </w:rPr>
        <w:t>контрактами</w:t>
      </w:r>
      <w:r>
        <w:t xml:space="preserve"> </w:t>
      </w:r>
      <w:r>
        <w:rPr>
          <w:rFonts w:hint="eastAsia"/>
        </w:rPr>
        <w:t>промышленных</w:t>
      </w:r>
      <w:r>
        <w:t xml:space="preserve"> </w:t>
      </w:r>
      <w:r>
        <w:rPr>
          <w:rFonts w:hint="eastAsia"/>
        </w:rPr>
        <w:t>предприятий</w:t>
      </w:r>
    </w:p>
    <w:p w14:paraId="537A9106" w14:textId="77777777" w:rsidR="006A2347" w:rsidRDefault="006A2347" w:rsidP="006A2347"/>
    <w:p w14:paraId="201A6A2C" w14:textId="77777777" w:rsidR="006A2347" w:rsidRDefault="006A2347" w:rsidP="006A2347">
      <w:r>
        <w:t xml:space="preserve">3. </w:t>
      </w:r>
      <w:r>
        <w:rPr>
          <w:rFonts w:hint="eastAsia"/>
        </w:rPr>
        <w:t>Развитие</w:t>
      </w:r>
      <w:r>
        <w:t xml:space="preserve"> </w:t>
      </w:r>
      <w:r>
        <w:rPr>
          <w:rFonts w:hint="eastAsia"/>
        </w:rPr>
        <w:t>расчетно</w:t>
      </w:r>
      <w:r>
        <w:t>-</w:t>
      </w:r>
      <w:r>
        <w:rPr>
          <w:rFonts w:hint="eastAsia"/>
        </w:rPr>
        <w:t>методического</w:t>
      </w:r>
      <w:r>
        <w:t xml:space="preserve"> </w:t>
      </w:r>
      <w:r>
        <w:rPr>
          <w:rFonts w:hint="eastAsia"/>
        </w:rPr>
        <w:t>инструментария</w:t>
      </w:r>
      <w:r>
        <w:t xml:space="preserve"> </w:t>
      </w:r>
      <w:r>
        <w:rPr>
          <w:rFonts w:hint="eastAsia"/>
        </w:rPr>
        <w:t>по</w:t>
      </w:r>
      <w:r>
        <w:t xml:space="preserve"> </w:t>
      </w:r>
      <w:r>
        <w:rPr>
          <w:rFonts w:hint="eastAsia"/>
        </w:rPr>
        <w:t>формированию</w:t>
      </w:r>
      <w:r>
        <w:t xml:space="preserve"> </w:t>
      </w:r>
      <w:r>
        <w:rPr>
          <w:rFonts w:hint="eastAsia"/>
        </w:rPr>
        <w:t>и</w:t>
      </w:r>
      <w:r>
        <w:t xml:space="preserve"> </w:t>
      </w:r>
      <w:r>
        <w:rPr>
          <w:rFonts w:hint="eastAsia"/>
        </w:rPr>
        <w:t>исполнению</w:t>
      </w:r>
      <w:r>
        <w:t xml:space="preserve"> </w:t>
      </w:r>
      <w:r>
        <w:rPr>
          <w:rFonts w:hint="eastAsia"/>
        </w:rPr>
        <w:t>контрактов</w:t>
      </w:r>
      <w:r>
        <w:t xml:space="preserve"> </w:t>
      </w:r>
      <w:r>
        <w:rPr>
          <w:rFonts w:hint="eastAsia"/>
        </w:rPr>
        <w:t>для</w:t>
      </w:r>
      <w:r>
        <w:t xml:space="preserve"> </w:t>
      </w:r>
      <w:r>
        <w:rPr>
          <w:rFonts w:hint="eastAsia"/>
        </w:rPr>
        <w:t>обеспечения</w:t>
      </w:r>
      <w:r>
        <w:t xml:space="preserve"> </w:t>
      </w:r>
      <w:r>
        <w:rPr>
          <w:rFonts w:hint="eastAsia"/>
        </w:rPr>
        <w:t>административных</w:t>
      </w:r>
      <w:r>
        <w:t xml:space="preserve"> </w:t>
      </w:r>
      <w:r>
        <w:rPr>
          <w:rFonts w:hint="eastAsia"/>
        </w:rPr>
        <w:t>бизнес</w:t>
      </w:r>
      <w:r>
        <w:t>-</w:t>
      </w:r>
      <w:r>
        <w:rPr>
          <w:rFonts w:hint="eastAsia"/>
        </w:rPr>
        <w:t>процессов</w:t>
      </w:r>
      <w:r>
        <w:t xml:space="preserve"> </w:t>
      </w:r>
      <w:r>
        <w:rPr>
          <w:rFonts w:hint="eastAsia"/>
        </w:rPr>
        <w:t>с</w:t>
      </w:r>
      <w:r>
        <w:t xml:space="preserve"> </w:t>
      </w:r>
      <w:r>
        <w:rPr>
          <w:rFonts w:hint="eastAsia"/>
        </w:rPr>
        <w:t>учетом</w:t>
      </w:r>
      <w:r>
        <w:t xml:space="preserve"> </w:t>
      </w:r>
      <w:r>
        <w:rPr>
          <w:rFonts w:hint="eastAsia"/>
        </w:rPr>
        <w:t>тенденций</w:t>
      </w:r>
      <w:r>
        <w:t xml:space="preserve"> </w:t>
      </w:r>
      <w:r>
        <w:rPr>
          <w:rFonts w:hint="eastAsia"/>
        </w:rPr>
        <w:t>глобализации</w:t>
      </w:r>
      <w:r>
        <w:t xml:space="preserve"> </w:t>
      </w:r>
      <w:r>
        <w:rPr>
          <w:rFonts w:hint="eastAsia"/>
        </w:rPr>
        <w:t>экономических</w:t>
      </w:r>
      <w:r>
        <w:t xml:space="preserve"> </w:t>
      </w:r>
      <w:r>
        <w:rPr>
          <w:rFonts w:hint="eastAsia"/>
        </w:rPr>
        <w:t>систем</w:t>
      </w:r>
    </w:p>
    <w:p w14:paraId="3067EF67" w14:textId="77777777" w:rsidR="006A2347" w:rsidRDefault="006A2347" w:rsidP="006A2347"/>
    <w:p w14:paraId="1E581EF5" w14:textId="77777777" w:rsidR="006A2347" w:rsidRDefault="006A2347" w:rsidP="006A2347">
      <w:r>
        <w:rPr>
          <w:rFonts w:hint="eastAsia"/>
        </w:rPr>
        <w:t>в</w:t>
      </w:r>
      <w:r>
        <w:t xml:space="preserve"> </w:t>
      </w:r>
      <w:r>
        <w:rPr>
          <w:rFonts w:hint="eastAsia"/>
        </w:rPr>
        <w:t>отраслях</w:t>
      </w:r>
      <w:r>
        <w:t xml:space="preserve"> </w:t>
      </w:r>
      <w:r>
        <w:rPr>
          <w:rFonts w:hint="eastAsia"/>
        </w:rPr>
        <w:t>промышленности</w:t>
      </w:r>
    </w:p>
    <w:p w14:paraId="35A85CFE" w14:textId="77777777" w:rsidR="006A2347" w:rsidRDefault="006A2347" w:rsidP="006A2347"/>
    <w:p w14:paraId="17045AC3" w14:textId="77777777" w:rsidR="006A2347" w:rsidRDefault="006A2347" w:rsidP="006A2347">
      <w:r>
        <w:t xml:space="preserve">3.1. </w:t>
      </w:r>
      <w:r>
        <w:rPr>
          <w:rFonts w:hint="eastAsia"/>
        </w:rPr>
        <w:t>Инструменты</w:t>
      </w:r>
      <w:r>
        <w:t xml:space="preserve"> </w:t>
      </w:r>
      <w:r>
        <w:rPr>
          <w:rFonts w:hint="eastAsia"/>
        </w:rPr>
        <w:t>включения</w:t>
      </w:r>
      <w:r>
        <w:t xml:space="preserve"> </w:t>
      </w:r>
      <w:r>
        <w:rPr>
          <w:rFonts w:hint="eastAsia"/>
        </w:rPr>
        <w:t>контрактов</w:t>
      </w:r>
      <w:r>
        <w:t xml:space="preserve"> </w:t>
      </w:r>
      <w:r>
        <w:rPr>
          <w:rFonts w:hint="eastAsia"/>
        </w:rPr>
        <w:t>в</w:t>
      </w:r>
      <w:r>
        <w:t xml:space="preserve"> </w:t>
      </w:r>
      <w:r>
        <w:rPr>
          <w:rFonts w:hint="eastAsia"/>
        </w:rPr>
        <w:t>деятельность</w:t>
      </w:r>
      <w:r>
        <w:t xml:space="preserve"> </w:t>
      </w:r>
      <w:r>
        <w:rPr>
          <w:rFonts w:hint="eastAsia"/>
        </w:rPr>
        <w:t>промышленных</w:t>
      </w:r>
      <w:r>
        <w:t xml:space="preserve"> </w:t>
      </w:r>
      <w:r>
        <w:rPr>
          <w:rFonts w:hint="eastAsia"/>
        </w:rPr>
        <w:t>предприятий</w:t>
      </w:r>
      <w:r>
        <w:t xml:space="preserve"> </w:t>
      </w:r>
      <w:r>
        <w:rPr>
          <w:rFonts w:hint="eastAsia"/>
        </w:rPr>
        <w:t>с</w:t>
      </w:r>
      <w:r>
        <w:t xml:space="preserve"> </w:t>
      </w:r>
      <w:r>
        <w:rPr>
          <w:rFonts w:hint="eastAsia"/>
        </w:rPr>
        <w:t>учетом</w:t>
      </w:r>
      <w:r>
        <w:t xml:space="preserve"> </w:t>
      </w:r>
      <w:r>
        <w:rPr>
          <w:rFonts w:hint="eastAsia"/>
        </w:rPr>
        <w:t>глобализации</w:t>
      </w:r>
      <w:r>
        <w:t xml:space="preserve"> </w:t>
      </w:r>
      <w:r>
        <w:rPr>
          <w:rFonts w:hint="eastAsia"/>
        </w:rPr>
        <w:t>мировой</w:t>
      </w:r>
      <w:r>
        <w:t xml:space="preserve"> </w:t>
      </w:r>
      <w:r>
        <w:rPr>
          <w:rFonts w:hint="eastAsia"/>
        </w:rPr>
        <w:t>экономики</w:t>
      </w:r>
    </w:p>
    <w:p w14:paraId="1D1AA031" w14:textId="77777777" w:rsidR="006A2347" w:rsidRDefault="006A2347" w:rsidP="006A2347"/>
    <w:p w14:paraId="218037DE" w14:textId="77777777" w:rsidR="006A2347" w:rsidRDefault="006A2347" w:rsidP="006A2347">
      <w:r>
        <w:t xml:space="preserve">3.2. </w:t>
      </w:r>
      <w:r>
        <w:rPr>
          <w:rFonts w:hint="eastAsia"/>
        </w:rPr>
        <w:t>Расчетно</w:t>
      </w:r>
      <w:r>
        <w:t>-</w:t>
      </w:r>
      <w:r>
        <w:rPr>
          <w:rFonts w:hint="eastAsia"/>
        </w:rPr>
        <w:t>методический</w:t>
      </w:r>
      <w:r>
        <w:t xml:space="preserve"> </w:t>
      </w:r>
      <w:r>
        <w:rPr>
          <w:rFonts w:hint="eastAsia"/>
        </w:rPr>
        <w:t>инструментарий</w:t>
      </w:r>
      <w:r>
        <w:t xml:space="preserve"> </w:t>
      </w:r>
      <w:r>
        <w:rPr>
          <w:rFonts w:hint="eastAsia"/>
        </w:rPr>
        <w:t>необходимый</w:t>
      </w:r>
      <w:r>
        <w:t xml:space="preserve"> </w:t>
      </w:r>
      <w:r>
        <w:rPr>
          <w:rFonts w:hint="eastAsia"/>
        </w:rPr>
        <w:t>для</w:t>
      </w:r>
      <w:r>
        <w:t xml:space="preserve"> </w:t>
      </w:r>
      <w:r>
        <w:rPr>
          <w:rFonts w:hint="eastAsia"/>
        </w:rPr>
        <w:t>развития</w:t>
      </w:r>
      <w:r>
        <w:t xml:space="preserve"> </w:t>
      </w:r>
      <w:r>
        <w:rPr>
          <w:rFonts w:hint="eastAsia"/>
        </w:rPr>
        <w:t>бизнес</w:t>
      </w:r>
      <w:r>
        <w:t>-</w:t>
      </w:r>
      <w:r>
        <w:rPr>
          <w:rFonts w:hint="eastAsia"/>
        </w:rPr>
        <w:t>процессов</w:t>
      </w:r>
      <w:r>
        <w:t xml:space="preserve"> </w:t>
      </w:r>
      <w:r>
        <w:rPr>
          <w:rFonts w:hint="eastAsia"/>
        </w:rPr>
        <w:t>промышленных</w:t>
      </w:r>
      <w:r>
        <w:t xml:space="preserve"> </w:t>
      </w:r>
      <w:r>
        <w:rPr>
          <w:rFonts w:hint="eastAsia"/>
        </w:rPr>
        <w:t>предприятий</w:t>
      </w:r>
    </w:p>
    <w:p w14:paraId="4EEBFEBD" w14:textId="77777777" w:rsidR="006A2347" w:rsidRDefault="006A2347" w:rsidP="006A2347"/>
    <w:p w14:paraId="4E987040" w14:textId="77777777" w:rsidR="006A2347" w:rsidRDefault="006A2347" w:rsidP="006A2347">
      <w:r>
        <w:rPr>
          <w:rFonts w:hint="eastAsia"/>
        </w:rPr>
        <w:t>и</w:t>
      </w:r>
      <w:r>
        <w:t xml:space="preserve"> </w:t>
      </w:r>
      <w:r>
        <w:rPr>
          <w:rFonts w:hint="eastAsia"/>
        </w:rPr>
        <w:t>механизмы</w:t>
      </w:r>
      <w:r>
        <w:t xml:space="preserve"> </w:t>
      </w:r>
      <w:r>
        <w:rPr>
          <w:rFonts w:hint="eastAsia"/>
        </w:rPr>
        <w:t>его</w:t>
      </w:r>
      <w:r>
        <w:t xml:space="preserve"> </w:t>
      </w:r>
      <w:r>
        <w:rPr>
          <w:rFonts w:hint="eastAsia"/>
        </w:rPr>
        <w:t>адаптации</w:t>
      </w:r>
      <w:r>
        <w:t xml:space="preserve"> </w:t>
      </w:r>
      <w:r>
        <w:rPr>
          <w:rFonts w:hint="eastAsia"/>
        </w:rPr>
        <w:t>к</w:t>
      </w:r>
      <w:r>
        <w:t xml:space="preserve"> </w:t>
      </w:r>
      <w:r>
        <w:rPr>
          <w:rFonts w:hint="eastAsia"/>
        </w:rPr>
        <w:t>российским</w:t>
      </w:r>
      <w:r>
        <w:t xml:space="preserve"> </w:t>
      </w:r>
      <w:r>
        <w:rPr>
          <w:rFonts w:hint="eastAsia"/>
        </w:rPr>
        <w:t>условиям</w:t>
      </w:r>
      <w:r>
        <w:t xml:space="preserve"> </w:t>
      </w:r>
      <w:r>
        <w:rPr>
          <w:rFonts w:hint="eastAsia"/>
        </w:rPr>
        <w:t>хозяйствования</w:t>
      </w:r>
    </w:p>
    <w:p w14:paraId="49172E0D" w14:textId="77777777" w:rsidR="006A2347" w:rsidRDefault="006A2347" w:rsidP="006A2347"/>
    <w:p w14:paraId="194E8AA8" w14:textId="77777777" w:rsidR="006A2347" w:rsidRDefault="006A2347" w:rsidP="006A2347">
      <w:r>
        <w:t xml:space="preserve">3.3. </w:t>
      </w:r>
      <w:r>
        <w:rPr>
          <w:rFonts w:hint="eastAsia"/>
        </w:rPr>
        <w:t>Расчет</w:t>
      </w:r>
      <w:r>
        <w:t xml:space="preserve"> </w:t>
      </w:r>
      <w:r>
        <w:rPr>
          <w:rFonts w:hint="eastAsia"/>
        </w:rPr>
        <w:t>эффективности</w:t>
      </w:r>
      <w:r>
        <w:t xml:space="preserve"> </w:t>
      </w:r>
      <w:r>
        <w:rPr>
          <w:rFonts w:hint="eastAsia"/>
        </w:rPr>
        <w:t>применения</w:t>
      </w:r>
      <w:r>
        <w:t xml:space="preserve"> </w:t>
      </w:r>
      <w:r>
        <w:rPr>
          <w:rFonts w:hint="eastAsia"/>
        </w:rPr>
        <w:t>адаптационной</w:t>
      </w:r>
      <w:r>
        <w:t xml:space="preserve"> </w:t>
      </w:r>
      <w:r>
        <w:rPr>
          <w:rFonts w:hint="eastAsia"/>
        </w:rPr>
        <w:t>методики</w:t>
      </w:r>
      <w:r>
        <w:t xml:space="preserve"> </w:t>
      </w:r>
      <w:r>
        <w:rPr>
          <w:rFonts w:hint="eastAsia"/>
        </w:rPr>
        <w:t>формирования</w:t>
      </w:r>
      <w:r>
        <w:t xml:space="preserve"> </w:t>
      </w:r>
      <w:r>
        <w:rPr>
          <w:rFonts w:hint="eastAsia"/>
        </w:rPr>
        <w:t>контрактов</w:t>
      </w:r>
      <w:r>
        <w:t xml:space="preserve"> </w:t>
      </w:r>
      <w:r>
        <w:rPr>
          <w:rFonts w:hint="eastAsia"/>
        </w:rPr>
        <w:t>в</w:t>
      </w:r>
      <w:r>
        <w:t xml:space="preserve"> </w:t>
      </w:r>
      <w:r>
        <w:rPr>
          <w:rFonts w:hint="eastAsia"/>
        </w:rPr>
        <w:t>бизнес</w:t>
      </w:r>
      <w:r>
        <w:t>-</w:t>
      </w:r>
      <w:r>
        <w:rPr>
          <w:rFonts w:hint="eastAsia"/>
        </w:rPr>
        <w:t>процессах</w:t>
      </w:r>
      <w:r>
        <w:t xml:space="preserve"> </w:t>
      </w:r>
      <w:r>
        <w:rPr>
          <w:rFonts w:hint="eastAsia"/>
        </w:rPr>
        <w:t>промышленных</w:t>
      </w:r>
      <w:r>
        <w:t xml:space="preserve"> </w:t>
      </w:r>
      <w:r>
        <w:rPr>
          <w:rFonts w:hint="eastAsia"/>
        </w:rPr>
        <w:t>предприятий</w:t>
      </w:r>
      <w:r>
        <w:t xml:space="preserve"> </w:t>
      </w:r>
      <w:r>
        <w:rPr>
          <w:rFonts w:hint="eastAsia"/>
        </w:rPr>
        <w:t>России</w:t>
      </w:r>
    </w:p>
    <w:p w14:paraId="752A1204" w14:textId="77777777" w:rsidR="006A2347" w:rsidRDefault="006A2347" w:rsidP="006A2347"/>
    <w:p w14:paraId="6A020C20" w14:textId="77777777" w:rsidR="006A2347" w:rsidRDefault="006A2347" w:rsidP="006A2347">
      <w:r>
        <w:rPr>
          <w:rFonts w:hint="eastAsia"/>
        </w:rPr>
        <w:t>Заключение</w:t>
      </w:r>
    </w:p>
    <w:p w14:paraId="6B981E62" w14:textId="77777777" w:rsidR="006A2347" w:rsidRDefault="006A2347" w:rsidP="006A2347"/>
    <w:p w14:paraId="45D291FC" w14:textId="77777777" w:rsidR="006A2347" w:rsidRDefault="006A2347" w:rsidP="006A2347">
      <w:r>
        <w:rPr>
          <w:rFonts w:hint="eastAsia"/>
        </w:rPr>
        <w:lastRenderedPageBreak/>
        <w:t>Библиографический</w:t>
      </w:r>
      <w:r>
        <w:t xml:space="preserve"> </w:t>
      </w:r>
      <w:r>
        <w:rPr>
          <w:rFonts w:hint="eastAsia"/>
        </w:rPr>
        <w:t>список</w:t>
      </w:r>
    </w:p>
    <w:p w14:paraId="3A37381B" w14:textId="77777777" w:rsidR="006A2347" w:rsidRDefault="006A2347" w:rsidP="006A2347"/>
    <w:p w14:paraId="73702930" w14:textId="77777777" w:rsidR="006A2347" w:rsidRDefault="006A2347" w:rsidP="006A2347">
      <w:r>
        <w:rPr>
          <w:rFonts w:hint="eastAsia"/>
        </w:rPr>
        <w:t>Приложения</w:t>
      </w:r>
    </w:p>
    <w:p w14:paraId="30E91E49" w14:textId="77777777" w:rsidR="006A2347" w:rsidRDefault="006A2347" w:rsidP="006A2347"/>
    <w:p w14:paraId="6ED3DF0B" w14:textId="7A3B9621" w:rsidR="006A2347" w:rsidRPr="006A2347" w:rsidRDefault="006A2347" w:rsidP="006A2347">
      <w:r>
        <w:rPr>
          <w:rFonts w:hint="eastAsia"/>
        </w:rPr>
        <w:t>Перечень</w:t>
      </w:r>
      <w:r>
        <w:t xml:space="preserve"> </w:t>
      </w:r>
      <w:r>
        <w:rPr>
          <w:rFonts w:hint="eastAsia"/>
        </w:rPr>
        <w:t>используемых</w:t>
      </w:r>
      <w:r>
        <w:t xml:space="preserve"> </w:t>
      </w:r>
      <w:r>
        <w:rPr>
          <w:rFonts w:hint="eastAsia"/>
        </w:rPr>
        <w:t>обозначений</w:t>
      </w:r>
      <w:r>
        <w:t xml:space="preserve"> </w:t>
      </w:r>
      <w:r>
        <w:rPr>
          <w:rFonts w:hint="eastAsia"/>
        </w:rPr>
        <w:t>и</w:t>
      </w:r>
      <w:r>
        <w:t xml:space="preserve"> </w:t>
      </w:r>
      <w:r>
        <w:rPr>
          <w:rFonts w:hint="eastAsia"/>
        </w:rPr>
        <w:t>сокращений</w:t>
      </w:r>
    </w:p>
    <w:sectPr w:rsidR="006A2347" w:rsidRPr="006A2347" w:rsidSect="00313F6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556F1" w14:textId="77777777" w:rsidR="00313F62" w:rsidRDefault="00313F62">
      <w:pPr>
        <w:spacing w:after="0" w:line="240" w:lineRule="auto"/>
      </w:pPr>
      <w:r>
        <w:separator/>
      </w:r>
    </w:p>
  </w:endnote>
  <w:endnote w:type="continuationSeparator" w:id="0">
    <w:p w14:paraId="7A6BEBD2" w14:textId="77777777" w:rsidR="00313F62" w:rsidRDefault="00313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9509E" w14:textId="77777777" w:rsidR="00313F62" w:rsidRDefault="00313F62"/>
    <w:p w14:paraId="6E465EE4" w14:textId="77777777" w:rsidR="00313F62" w:rsidRDefault="00313F62"/>
    <w:p w14:paraId="1CB33216" w14:textId="77777777" w:rsidR="00313F62" w:rsidRDefault="00313F62"/>
    <w:p w14:paraId="21954724" w14:textId="77777777" w:rsidR="00313F62" w:rsidRDefault="00313F62"/>
    <w:p w14:paraId="76D6FF0D" w14:textId="77777777" w:rsidR="00313F62" w:rsidRDefault="00313F62"/>
    <w:p w14:paraId="310380CC" w14:textId="77777777" w:rsidR="00313F62" w:rsidRDefault="00313F62"/>
    <w:p w14:paraId="6E70DB50" w14:textId="77777777" w:rsidR="00313F62" w:rsidRDefault="00313F6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6762C09" wp14:editId="3E8440F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FAD26" w14:textId="77777777" w:rsidR="00313F62" w:rsidRDefault="00313F6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762C0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89FAD26" w14:textId="77777777" w:rsidR="00313F62" w:rsidRDefault="00313F6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A9A77A8" w14:textId="77777777" w:rsidR="00313F62" w:rsidRDefault="00313F62"/>
    <w:p w14:paraId="12ED61F1" w14:textId="77777777" w:rsidR="00313F62" w:rsidRDefault="00313F62"/>
    <w:p w14:paraId="37D32268" w14:textId="77777777" w:rsidR="00313F62" w:rsidRDefault="00313F6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2BC3810" wp14:editId="39BFA7D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851B4" w14:textId="77777777" w:rsidR="00313F62" w:rsidRDefault="00313F62"/>
                          <w:p w14:paraId="2E833A9D" w14:textId="77777777" w:rsidR="00313F62" w:rsidRDefault="00313F6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BC381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09851B4" w14:textId="77777777" w:rsidR="00313F62" w:rsidRDefault="00313F62"/>
                    <w:p w14:paraId="2E833A9D" w14:textId="77777777" w:rsidR="00313F62" w:rsidRDefault="00313F6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9DBD10A" w14:textId="77777777" w:rsidR="00313F62" w:rsidRDefault="00313F62"/>
    <w:p w14:paraId="40EF3DA1" w14:textId="77777777" w:rsidR="00313F62" w:rsidRDefault="00313F62">
      <w:pPr>
        <w:rPr>
          <w:sz w:val="2"/>
          <w:szCs w:val="2"/>
        </w:rPr>
      </w:pPr>
    </w:p>
    <w:p w14:paraId="351C30E4" w14:textId="77777777" w:rsidR="00313F62" w:rsidRDefault="00313F62"/>
    <w:p w14:paraId="158C67C8" w14:textId="77777777" w:rsidR="00313F62" w:rsidRDefault="00313F62">
      <w:pPr>
        <w:spacing w:after="0" w:line="240" w:lineRule="auto"/>
      </w:pPr>
    </w:p>
  </w:footnote>
  <w:footnote w:type="continuationSeparator" w:id="0">
    <w:p w14:paraId="143E2240" w14:textId="77777777" w:rsidR="00313F62" w:rsidRDefault="00313F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62"/>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13284</TotalTime>
  <Pages>3</Pages>
  <Words>279</Words>
  <Characters>1595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2013</cp:revision>
  <cp:lastPrinted>2009-02-06T05:36:00Z</cp:lastPrinted>
  <dcterms:created xsi:type="dcterms:W3CDTF">2024-04-09T10:20:00Z</dcterms:created>
  <dcterms:modified xsi:type="dcterms:W3CDTF">2024-04-25T11:36:00Z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