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Спиридонова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Кіра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Олександрівна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аташе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Департамен</w:t>
      </w:r>
      <w:r w:rsidRPr="008B75C6">
        <w:rPr>
          <w:rFonts w:ascii="Verdana" w:hAnsi="Verdana"/>
          <w:b/>
          <w:color w:val="000000"/>
          <w:shd w:val="clear" w:color="auto" w:fill="FFFFFF"/>
          <w:lang w:val="uk-UA"/>
        </w:rPr>
        <w:t>&amp;shy;</w:t>
      </w:r>
      <w:r w:rsidRPr="008B75C6">
        <w:rPr>
          <w:rFonts w:ascii="Verdana" w:hAnsi="Verdana" w:hint="eastAsia"/>
          <w:b/>
          <w:color w:val="000000"/>
          <w:shd w:val="clear" w:color="auto" w:fill="FFFFFF"/>
          <w:lang w:val="uk-UA"/>
        </w:rPr>
        <w:t>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секретаріату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Міністра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МЗС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r w:rsidRPr="008B75C6">
        <w:rPr>
          <w:rFonts w:ascii="Verdana" w:hAnsi="Verdana"/>
          <w:b/>
          <w:color w:val="000000"/>
          <w:shd w:val="clear" w:color="auto" w:fill="FFFFFF"/>
          <w:lang w:val="uk-UA"/>
        </w:rPr>
        <w:t>: &amp;laquo;</w:t>
      </w:r>
      <w:r w:rsidRPr="008B75C6">
        <w:rPr>
          <w:rFonts w:ascii="Verdana" w:hAnsi="Verdana" w:hint="eastAsia"/>
          <w:b/>
          <w:color w:val="000000"/>
          <w:shd w:val="clear" w:color="auto" w:fill="FFFFFF"/>
          <w:lang w:val="uk-UA"/>
        </w:rPr>
        <w:t>Теорія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прикладі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)&amp;raquo; (23.00.04 - </w:t>
      </w:r>
      <w:r w:rsidRPr="008B75C6">
        <w:rPr>
          <w:rFonts w:ascii="Verdana" w:hAnsi="Verdana" w:hint="eastAsia"/>
          <w:b/>
          <w:color w:val="000000"/>
          <w:shd w:val="clear" w:color="auto" w:fill="FFFFFF"/>
          <w:lang w:val="uk-UA"/>
        </w:rPr>
        <w:t>політичні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проблеми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глобального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Спецрада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w:t>
      </w:r>
      <w:r w:rsidRPr="008B75C6">
        <w:rPr>
          <w:rFonts w:ascii="Verdana" w:hAnsi="Verdana"/>
          <w:b/>
          <w:color w:val="000000"/>
          <w:shd w:val="clear" w:color="auto" w:fill="FFFFFF"/>
          <w:lang w:val="uk-UA"/>
        </w:rPr>
        <w:t xml:space="preserve"> 26.001.29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Київсько</w:t>
      </w:r>
      <w:r w:rsidRPr="008B75C6">
        <w:rPr>
          <w:rFonts w:ascii="Verdana" w:hAnsi="Verdana"/>
          <w:b/>
          <w:color w:val="000000"/>
          <w:shd w:val="clear" w:color="auto" w:fill="FFFFFF"/>
          <w:lang w:val="uk-UA"/>
        </w:rPr>
        <w:t>&amp;shy;</w:t>
      </w:r>
      <w:r w:rsidRPr="008B75C6">
        <w:rPr>
          <w:rFonts w:ascii="Verdana" w:hAnsi="Verdana" w:hint="eastAsia"/>
          <w:b/>
          <w:color w:val="000000"/>
          <w:shd w:val="clear" w:color="auto" w:fill="FFFFFF"/>
          <w:lang w:val="uk-UA"/>
        </w:rPr>
        <w:t>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національному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університеті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імені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Тараса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Шевченка</w:t>
      </w:r>
    </w:p>
    <w:p w:rsidR="008B75C6" w:rsidRPr="008B75C6" w:rsidRDefault="008B75C6" w:rsidP="008B75C6">
      <w:pPr>
        <w:rPr>
          <w:rFonts w:ascii="Verdana" w:hAnsi="Verdana"/>
          <w:b/>
          <w:color w:val="000000"/>
          <w:shd w:val="clear" w:color="auto" w:fill="FFFFFF"/>
          <w:lang w:val="uk-UA"/>
        </w:rPr>
      </w:pPr>
    </w:p>
    <w:p w:rsidR="008B75C6" w:rsidRPr="008B75C6" w:rsidRDefault="008B75C6" w:rsidP="008B75C6">
      <w:pPr>
        <w:rPr>
          <w:rFonts w:ascii="Verdana" w:hAnsi="Verdana"/>
          <w:b/>
          <w:color w:val="000000"/>
          <w:shd w:val="clear" w:color="auto" w:fill="FFFFFF"/>
          <w:lang w:val="uk-UA"/>
        </w:rPr>
      </w:pPr>
    </w:p>
    <w:p w:rsidR="008B75C6" w:rsidRPr="008B75C6" w:rsidRDefault="008B75C6" w:rsidP="008B75C6">
      <w:pPr>
        <w:rPr>
          <w:rFonts w:ascii="Verdana" w:hAnsi="Verdana"/>
          <w:b/>
          <w:color w:val="000000"/>
          <w:shd w:val="clear" w:color="auto" w:fill="FFFFFF"/>
          <w:lang w:val="uk-UA"/>
        </w:rPr>
      </w:pPr>
    </w:p>
    <w:p w:rsidR="008B75C6" w:rsidRPr="008B75C6" w:rsidRDefault="008B75C6" w:rsidP="008B75C6">
      <w:pPr>
        <w:rPr>
          <w:rFonts w:ascii="Verdana" w:hAnsi="Verdana"/>
          <w:b/>
          <w:color w:val="000000"/>
          <w:shd w:val="clear" w:color="auto" w:fill="FFFFFF"/>
          <w:lang w:val="uk-UA"/>
        </w:rPr>
      </w:pP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МІНІСТЕРСТВО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ОСВІТИ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КИЇВСЬКИЙ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НАЦІОНАЛЬНИЙ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УНІВЕРСИТЕТ</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ІМЕНІ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ТАРАСА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ШЕВЧЕНКА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правах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рукопису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СПИРИДОНОВА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Кіра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Олександрівна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УДК</w:t>
      </w:r>
      <w:r w:rsidRPr="008B75C6">
        <w:rPr>
          <w:rFonts w:ascii="Verdana" w:hAnsi="Verdana"/>
          <w:b/>
          <w:color w:val="000000"/>
          <w:shd w:val="clear" w:color="auto" w:fill="FFFFFF"/>
          <w:lang w:val="uk-UA"/>
        </w:rPr>
        <w:t xml:space="preserve"> 327.7</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ТЕОРІЯ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ПРАКТИКА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ПРИКЛАДІ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23.00.04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проблеми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глобального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Дисертація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здобуття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ступеня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кандидата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Науковий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керівник</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Манжола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Володимир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Андрійович</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доктор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історичних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професор</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Київ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2017</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2</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ЗМІСТ</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ПЕРЕЛІК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УМОВНИХ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СКОРОЧЕНЬ…………………………………………………</w:t>
      </w:r>
      <w:r w:rsidRPr="008B75C6">
        <w:rPr>
          <w:rFonts w:ascii="Verdana" w:hAnsi="Verdana"/>
          <w:b/>
          <w:color w:val="000000"/>
          <w:shd w:val="clear" w:color="auto" w:fill="FFFFFF"/>
          <w:lang w:val="uk-UA"/>
        </w:rPr>
        <w:t>.3</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ВСТУП…………………………………………………………………………………</w:t>
      </w:r>
      <w:r w:rsidRPr="008B75C6">
        <w:rPr>
          <w:rFonts w:ascii="Verdana" w:hAnsi="Verdana"/>
          <w:b/>
          <w:color w:val="000000"/>
          <w:shd w:val="clear" w:color="auto" w:fill="FFFFFF"/>
          <w:lang w:val="uk-UA"/>
        </w:rPr>
        <w:t>..5</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РОЗДІЛ</w:t>
      </w:r>
      <w:r w:rsidRPr="008B75C6">
        <w:rPr>
          <w:rFonts w:ascii="Verdana" w:hAnsi="Verdana"/>
          <w:b/>
          <w:color w:val="000000"/>
          <w:shd w:val="clear" w:color="auto" w:fill="FFFFFF"/>
          <w:lang w:val="uk-UA"/>
        </w:rPr>
        <w:t xml:space="preserve"> 1. </w:t>
      </w:r>
      <w:r w:rsidRPr="008B75C6">
        <w:rPr>
          <w:rFonts w:ascii="Verdana" w:hAnsi="Verdana" w:hint="eastAsia"/>
          <w:b/>
          <w:color w:val="000000"/>
          <w:shd w:val="clear" w:color="auto" w:fill="FFFFFF"/>
          <w:lang w:val="uk-UA"/>
        </w:rPr>
        <w:t>КОНЦЕПТУАЛЬНО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ТЕОРЕТИЧНІ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ЗАСАДИ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...12</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1.1. </w:t>
      </w:r>
      <w:r w:rsidRPr="008B75C6">
        <w:rPr>
          <w:rFonts w:ascii="Verdana" w:hAnsi="Verdana" w:hint="eastAsia"/>
          <w:b/>
          <w:color w:val="000000"/>
          <w:shd w:val="clear" w:color="auto" w:fill="FFFFFF"/>
          <w:lang w:val="uk-UA"/>
        </w:rPr>
        <w:t>Форми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виміри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співробітництва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галузі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12</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1.2. </w:t>
      </w:r>
      <w:r w:rsidRPr="008B75C6">
        <w:rPr>
          <w:rFonts w:ascii="Verdana" w:hAnsi="Verdana" w:hint="eastAsia"/>
          <w:b/>
          <w:color w:val="000000"/>
          <w:shd w:val="clear" w:color="auto" w:fill="FFFFFF"/>
          <w:lang w:val="uk-UA"/>
        </w:rPr>
        <w:t>Теоретичні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концепції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.27</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1.3. </w:t>
      </w:r>
      <w:r w:rsidRPr="008B75C6">
        <w:rPr>
          <w:rFonts w:ascii="Verdana" w:hAnsi="Verdana" w:hint="eastAsia"/>
          <w:b/>
          <w:color w:val="000000"/>
          <w:shd w:val="clear" w:color="auto" w:fill="FFFFFF"/>
          <w:lang w:val="uk-UA"/>
        </w:rPr>
        <w:t>Стан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джерельно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документальна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база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..39</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Висновки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розділу…………………………………………………………</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..50</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РОЗДІЛ</w:t>
      </w:r>
      <w:r w:rsidRPr="008B75C6">
        <w:rPr>
          <w:rFonts w:ascii="Verdana" w:hAnsi="Verdana"/>
          <w:b/>
          <w:color w:val="000000"/>
          <w:shd w:val="clear" w:color="auto" w:fill="FFFFFF"/>
          <w:lang w:val="uk-UA"/>
        </w:rPr>
        <w:t xml:space="preserve"> 2.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ПРОСТОРІ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...53</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2.1. </w:t>
      </w:r>
      <w:r w:rsidRPr="008B75C6">
        <w:rPr>
          <w:rFonts w:ascii="Verdana" w:hAnsi="Verdana" w:hint="eastAsia"/>
          <w:b/>
          <w:color w:val="000000"/>
          <w:shd w:val="clear" w:color="auto" w:fill="FFFFFF"/>
          <w:lang w:val="uk-UA"/>
        </w:rPr>
        <w:t>Еволюція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53</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2.2. </w:t>
      </w:r>
      <w:r w:rsidRPr="008B75C6">
        <w:rPr>
          <w:rFonts w:ascii="Verdana" w:hAnsi="Verdana" w:hint="eastAsia"/>
          <w:b/>
          <w:color w:val="000000"/>
          <w:shd w:val="clear" w:color="auto" w:fill="FFFFFF"/>
          <w:lang w:val="uk-UA"/>
        </w:rPr>
        <w:t>Взаємозв’язок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процесу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створенням</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спільних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цінностей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норм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ідентичності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...73</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2.3. </w:t>
      </w:r>
      <w:r w:rsidRPr="008B75C6">
        <w:rPr>
          <w:rFonts w:ascii="Verdana" w:hAnsi="Verdana" w:hint="eastAsia"/>
          <w:b/>
          <w:color w:val="000000"/>
          <w:shd w:val="clear" w:color="auto" w:fill="FFFFFF"/>
          <w:lang w:val="uk-UA"/>
        </w:rPr>
        <w:t>Основні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риси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регіональної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..88</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Висновки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розділу……………………………………………………………</w:t>
      </w:r>
      <w:r w:rsidRPr="008B75C6">
        <w:rPr>
          <w:rFonts w:ascii="Verdana" w:hAnsi="Verdana"/>
          <w:b/>
          <w:color w:val="000000"/>
          <w:shd w:val="clear" w:color="auto" w:fill="FFFFFF"/>
          <w:lang w:val="uk-UA"/>
        </w:rPr>
        <w:t>..102</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РОЗДІЛ</w:t>
      </w:r>
      <w:r w:rsidRPr="008B75C6">
        <w:rPr>
          <w:rFonts w:ascii="Verdana" w:hAnsi="Verdana"/>
          <w:b/>
          <w:color w:val="000000"/>
          <w:shd w:val="clear" w:color="auto" w:fill="FFFFFF"/>
          <w:lang w:val="uk-UA"/>
        </w:rPr>
        <w:t xml:space="preserve"> 3. </w:t>
      </w:r>
      <w:r w:rsidRPr="008B75C6">
        <w:rPr>
          <w:rFonts w:ascii="Verdana" w:hAnsi="Verdana" w:hint="eastAsia"/>
          <w:b/>
          <w:color w:val="000000"/>
          <w:shd w:val="clear" w:color="auto" w:fill="FFFFFF"/>
          <w:lang w:val="uk-UA"/>
        </w:rPr>
        <w:t>МЕХАНІЗМИ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ДОВІРИ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ВИРІШЕННЯ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КОНФЛІКТІВ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107</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3.1. </w:t>
      </w:r>
      <w:r w:rsidRPr="008B75C6">
        <w:rPr>
          <w:rFonts w:ascii="Verdana" w:hAnsi="Verdana" w:hint="eastAsia"/>
          <w:b/>
          <w:color w:val="000000"/>
          <w:shd w:val="clear" w:color="auto" w:fill="FFFFFF"/>
          <w:lang w:val="uk-UA"/>
        </w:rPr>
        <w:t>Засоби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підвищення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рівня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військової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транспарентності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107</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3.2.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вирішенні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конфліктів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....130</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3.3. </w:t>
      </w:r>
      <w:r w:rsidRPr="008B75C6">
        <w:rPr>
          <w:rFonts w:ascii="Verdana" w:hAnsi="Verdana" w:hint="eastAsia"/>
          <w:b/>
          <w:color w:val="000000"/>
          <w:shd w:val="clear" w:color="auto" w:fill="FFFFFF"/>
          <w:lang w:val="uk-UA"/>
        </w:rPr>
        <w:t>Незалежні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інститути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механізми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діяльності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людському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вимірі………………………………………………………………………</w:t>
      </w:r>
      <w:r w:rsidRPr="008B75C6">
        <w:rPr>
          <w:rFonts w:ascii="Verdana" w:hAnsi="Verdana"/>
          <w:b/>
          <w:color w:val="000000"/>
          <w:shd w:val="clear" w:color="auto" w:fill="FFFFFF"/>
          <w:lang w:val="uk-UA"/>
        </w:rPr>
        <w:t>.148</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Висновки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розділу……………………………………………………………</w:t>
      </w:r>
      <w:r w:rsidRPr="008B75C6">
        <w:rPr>
          <w:rFonts w:ascii="Verdana" w:hAnsi="Verdana"/>
          <w:b/>
          <w:color w:val="000000"/>
          <w:shd w:val="clear" w:color="auto" w:fill="FFFFFF"/>
          <w:lang w:val="uk-UA"/>
        </w:rPr>
        <w:t>...161</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ВИСНОВКИ…………………………………………………………………………</w:t>
      </w:r>
      <w:r w:rsidRPr="008B75C6">
        <w:rPr>
          <w:rFonts w:ascii="Verdana" w:hAnsi="Verdana"/>
          <w:b/>
          <w:color w:val="000000"/>
          <w:shd w:val="clear" w:color="auto" w:fill="FFFFFF"/>
          <w:lang w:val="uk-UA"/>
        </w:rPr>
        <w:t>.164</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СПИСОК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ВИКОРИСТАНИХ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ДЖЕРЕЛ</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ЛІТЕРАТУРИ………………………</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172</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ДОДАТКИ……………………………………………………………………………</w:t>
      </w:r>
      <w:r w:rsidRPr="008B75C6">
        <w:rPr>
          <w:rFonts w:ascii="Verdana" w:hAnsi="Verdana"/>
          <w:b/>
          <w:color w:val="000000"/>
          <w:shd w:val="clear" w:color="auto" w:fill="FFFFFF"/>
          <w:lang w:val="uk-UA"/>
        </w:rPr>
        <w:t>.212</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3</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СПИСОК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УМОВНИХ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СКОРОЧЕНЬ</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АРФ</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форум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АСЕАН</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АСЕАН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Асоціація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Південно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Східної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Азії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БДІПЛ</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Бюро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демократичних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інститутів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людини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ВКНМ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Верховний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комісар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справах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національних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меншин</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ГЗА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Гельсінській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заключний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акт</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ДАУ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Дипломатична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академія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Міністерстві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закордонних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справ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України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ДГ</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Діючий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голова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ДЗЗСЄ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Договір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звичайні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збройні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ДНЯЗ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Договір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нерозповсюдження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ядерної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зброї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ЄАВТ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асоціація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торгівлі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ЄЕС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економічне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співтовариство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ЄС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Союз</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ЗЗД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заходи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зміцнення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довіри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ЗЗДБ</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заходи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зміцнення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довіри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ЗМІ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засоби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масової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інформації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збройні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сили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КНР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Китайська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Народна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Республіка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МГ</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Мінська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група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МЕРКОСУР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ринок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Південної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Америки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ММПЛУ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моніторингова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місія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ООН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людини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НАТО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Північноатлантичного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договору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НАФТА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Північноамериканська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торгівлі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співробітництва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НУО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неурядові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співробітництва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ОВД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Варшавського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договору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ООН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Об’єднаних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Націй</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ОПМ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операції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підтримання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миру</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4</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Парламентська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асамблея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ПАР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Південно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Африканська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Республіка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ПЗМ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Партнерство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заради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миру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ПЗМІ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Представник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питань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свободи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засобів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масової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інформації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ПКМ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Південно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Китайське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море</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Постійна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ПСА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Південно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Східна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Азія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РБ</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ООН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ООН</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РЕАКТ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команди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швидкої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експертної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допомоги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співробітництва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РЕВ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економічної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взаємодопомоги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РЄАП</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Євроатлантичного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партнерства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РКБ</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комплекс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РМЗС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міністрів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закордонних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справ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РПС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Північноатлантичного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співробітництва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РСМД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Російська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справах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Российский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совет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международным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делам</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РФ</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Російська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Федерація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СБА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АСЕАН</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СКГ</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консультативна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група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СНД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Співдружність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незалежність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СММ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Спеціальна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моніторингова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місія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СРСР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Співдружність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радянських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соціалістичних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республік</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США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Сполучені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Штати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Америки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ТМВ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УВКБ</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ООН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Управління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Верховного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комісара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ООН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справах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біженців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ФРН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Федеративна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Республіка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Німеччина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ФСБ</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Форум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питань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співробітництва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галузі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ЦПК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Центр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попередження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конфліктів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5</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ВСТУП</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Актуальність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кінці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початку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ХХІ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високий</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ступінь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взаємопов’язаності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усіх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призвів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ситуації</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єдина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колективної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залишилася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теренах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після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завершення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холодної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війни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НАТО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виявилася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змозі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вирішити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конфлікти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розпалилися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поза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формальними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межами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колишнього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соціалістичного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табору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оскільки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завдання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потребувало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зусиль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усіх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зацікавлених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гравців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західноєвропейських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східноєвропейських</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центральноазійських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американських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виступають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важливими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чинниками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Тогочасна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була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єдиним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міжнародним</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майданчиком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учасниками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виступали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усі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континенту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було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прив’язок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приналежності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певної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орієнтації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відповідно</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обмежень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участь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процесах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пріоритетів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порядку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денного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Ухвалення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Паризької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хартії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цьому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зв’язку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поклало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початок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новому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етапу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загальноєвропейського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процесу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поставив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демократичні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цінності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перше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місце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питаннях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новостворених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континенті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Наголоси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нерозривності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питань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повагою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людини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демократії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верховенства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початку</w:t>
      </w:r>
      <w:r w:rsidRPr="008B75C6">
        <w:rPr>
          <w:rFonts w:ascii="Verdana" w:hAnsi="Verdana"/>
          <w:b/>
          <w:color w:val="000000"/>
          <w:shd w:val="clear" w:color="auto" w:fill="FFFFFF"/>
          <w:lang w:val="uk-UA"/>
        </w:rPr>
        <w:t xml:space="preserve"> 1990-</w:t>
      </w:r>
      <w:r w:rsidRPr="008B75C6">
        <w:rPr>
          <w:rFonts w:ascii="Verdana" w:hAnsi="Verdana" w:hint="eastAsia"/>
          <w:b/>
          <w:color w:val="000000"/>
          <w:shd w:val="clear" w:color="auto" w:fill="FFFFFF"/>
          <w:lang w:val="uk-UA"/>
        </w:rPr>
        <w:t>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рр</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почали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набувати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змісту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суто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декларативного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характеру</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Проголошене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Астані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2010 </w:t>
      </w:r>
      <w:r w:rsidRPr="008B75C6">
        <w:rPr>
          <w:rFonts w:ascii="Verdana" w:hAnsi="Verdana" w:hint="eastAsia"/>
          <w:b/>
          <w:color w:val="000000"/>
          <w:shd w:val="clear" w:color="auto" w:fill="FFFFFF"/>
          <w:lang w:val="uk-UA"/>
        </w:rPr>
        <w:t>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саміті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глав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урядів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прагнення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побудови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демократичної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неподільної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євроатлантичної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євразійської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просторі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Ванкувера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Владивостока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виявилося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доволі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амбіційним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суперечливим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проектом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одного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боку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крок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спробою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відновити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довіру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перетворилася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виключно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майданчик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обговорення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питань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після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Стамбульського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саміту</w:t>
      </w:r>
      <w:r w:rsidRPr="008B75C6">
        <w:rPr>
          <w:rFonts w:ascii="Verdana" w:hAnsi="Verdana"/>
          <w:b/>
          <w:color w:val="000000"/>
          <w:shd w:val="clear" w:color="auto" w:fill="FFFFFF"/>
          <w:lang w:val="uk-UA"/>
        </w:rPr>
        <w:t xml:space="preserve"> 1999 </w:t>
      </w:r>
      <w:r w:rsidRPr="008B75C6">
        <w:rPr>
          <w:rFonts w:ascii="Verdana" w:hAnsi="Verdana" w:hint="eastAsia"/>
          <w:b/>
          <w:color w:val="000000"/>
          <w:shd w:val="clear" w:color="auto" w:fill="FFFFFF"/>
          <w:lang w:val="uk-UA"/>
        </w:rPr>
        <w:t>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рішення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припинили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носити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якийнебудь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суттєвий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характер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іншого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перспективний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спосіб</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європейської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згідно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якою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співробітництва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виступають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передусім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взаємна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довіра</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ідентичність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норми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цінності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6</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Саме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складові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функціонування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наразі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залишаються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основними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постулатами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створення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інших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організацій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світу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відповідних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утворень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здатні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забезпечити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регіональну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участю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різних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своєю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силою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акторів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необхідності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боротьби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різного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роду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загрозами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цього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типу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соціально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політичних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утворень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особливостей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їхнього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серед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іншого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прагне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віднайти</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себе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умовах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кризи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порядку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нашу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думку</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потребує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більшої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уваги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сучасних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умовах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відносин</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актуальність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зумовлена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даному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етапі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наша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членом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жодного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військово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політичного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союзу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надавав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дієві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гарантії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національної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рівні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таке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відбувається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лише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двосторонньому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форматі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універсальних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роль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цьому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повинна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бути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надана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оскільки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вона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єдиною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організацією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якій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повноправною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учасницею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цей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унікальний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статус</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загальноєвропейського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проекту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також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забезпечив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провідну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роль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зусиллях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врегулювання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кризи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навколо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r w:rsidRPr="008B75C6">
        <w:rPr>
          <w:rFonts w:ascii="Verdana" w:hAnsi="Verdana"/>
          <w:b/>
          <w:color w:val="000000"/>
          <w:shd w:val="clear" w:color="auto" w:fill="FFFFFF"/>
          <w:lang w:val="uk-UA"/>
        </w:rPr>
        <w:t xml:space="preserve"> 2014-2017 </w:t>
      </w:r>
      <w:r w:rsidRPr="008B75C6">
        <w:rPr>
          <w:rFonts w:ascii="Verdana" w:hAnsi="Verdana" w:hint="eastAsia"/>
          <w:b/>
          <w:color w:val="000000"/>
          <w:shd w:val="clear" w:color="auto" w:fill="FFFFFF"/>
          <w:lang w:val="uk-UA"/>
        </w:rPr>
        <w:t>рр</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Віддаючи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належне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практичній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значущості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попереднього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наукового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доробку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сфері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вивчення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феномену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слід</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зазначити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проблема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висвітлення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однієї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одержала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повномасштабного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осмислення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науці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актуальність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даної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дисертаційної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визначається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необхідністю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комплексного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вивчення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соціального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конструкту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виконує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завдання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попередження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конфліктів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боротьби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загрозами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рівні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виокремленням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чинників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механізмів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притаманні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усім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спільнотам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різних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етапах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їхнього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також</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виявленням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існуючих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закономірностей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функціонування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останніх</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Зв’язок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науковими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програмами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планами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темами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Наукове</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виконано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комплексної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програми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Київського</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7</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національного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університету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імені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Тараса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Шевченка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Модернізація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суспільного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світових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процесів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глобалізації</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затвердженої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протоколом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Вченої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ради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Університету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13 </w:t>
      </w:r>
      <w:r w:rsidRPr="008B75C6">
        <w:rPr>
          <w:rFonts w:ascii="Verdana" w:hAnsi="Verdana" w:hint="eastAsia"/>
          <w:b/>
          <w:color w:val="000000"/>
          <w:shd w:val="clear" w:color="auto" w:fill="FFFFFF"/>
          <w:lang w:val="uk-UA"/>
        </w:rPr>
        <w:t>від</w:t>
      </w:r>
      <w:r w:rsidRPr="008B75C6">
        <w:rPr>
          <w:rFonts w:ascii="Verdana" w:hAnsi="Verdana"/>
          <w:b/>
          <w:color w:val="000000"/>
          <w:shd w:val="clear" w:color="auto" w:fill="FFFFFF"/>
          <w:lang w:val="uk-UA"/>
        </w:rPr>
        <w:t xml:space="preserve"> 20 </w:t>
      </w:r>
      <w:r w:rsidRPr="008B75C6">
        <w:rPr>
          <w:rFonts w:ascii="Verdana" w:hAnsi="Verdana" w:hint="eastAsia"/>
          <w:b/>
          <w:color w:val="000000"/>
          <w:shd w:val="clear" w:color="auto" w:fill="FFFFFF"/>
          <w:lang w:val="uk-UA"/>
        </w:rPr>
        <w:t>червня</w:t>
      </w:r>
      <w:r w:rsidRPr="008B75C6">
        <w:rPr>
          <w:rFonts w:ascii="Verdana" w:hAnsi="Verdana"/>
          <w:b/>
          <w:color w:val="000000"/>
          <w:shd w:val="clear" w:color="auto" w:fill="FFFFFF"/>
          <w:lang w:val="uk-UA"/>
        </w:rPr>
        <w:t xml:space="preserve"> 2011 </w:t>
      </w:r>
      <w:r w:rsidRPr="008B75C6">
        <w:rPr>
          <w:rFonts w:ascii="Verdana" w:hAnsi="Verdana" w:hint="eastAsia"/>
          <w:b/>
          <w:color w:val="000000"/>
          <w:shd w:val="clear" w:color="auto" w:fill="FFFFFF"/>
          <w:lang w:val="uk-UA"/>
        </w:rPr>
        <w:t>року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контексті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Інституту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Київського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національного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університету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імені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Тараса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Шевченка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0111U007054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Україна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інтеграційних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процесах</w:t>
      </w:r>
      <w:r w:rsidRPr="008B75C6">
        <w:rPr>
          <w:rFonts w:ascii="Verdana" w:hAnsi="Verdana" w:hint="eastAsi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підрозділу</w:t>
      </w:r>
      <w:r w:rsidRPr="008B75C6">
        <w:rPr>
          <w:rFonts w:ascii="Verdana" w:hAnsi="Verdana"/>
          <w:b/>
          <w:color w:val="000000"/>
          <w:shd w:val="clear" w:color="auto" w:fill="FFFFFF"/>
          <w:lang w:val="uk-UA"/>
        </w:rPr>
        <w:t xml:space="preserve"> 1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Україна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сучасних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процесах</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завдання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значення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об’єктивно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зростаюча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практична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потреба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вивчення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проблеми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визначили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наступну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дисертаційної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розглянути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прикладі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сутність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комплексного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політико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соціального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феномену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Реалізація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поставленої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обумовила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необхідність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вирішення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завдань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1) </w:t>
      </w:r>
      <w:r w:rsidRPr="008B75C6">
        <w:rPr>
          <w:rFonts w:ascii="Verdana" w:hAnsi="Verdana" w:hint="eastAsia"/>
          <w:b/>
          <w:color w:val="000000"/>
          <w:shd w:val="clear" w:color="auto" w:fill="FFFFFF"/>
          <w:lang w:val="uk-UA"/>
        </w:rPr>
        <w:t>виділити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системах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2) </w:t>
      </w:r>
      <w:r w:rsidRPr="008B75C6">
        <w:rPr>
          <w:rFonts w:ascii="Verdana" w:hAnsi="Verdana" w:hint="eastAsia"/>
          <w:b/>
          <w:color w:val="000000"/>
          <w:shd w:val="clear" w:color="auto" w:fill="FFFFFF"/>
          <w:lang w:val="uk-UA"/>
        </w:rPr>
        <w:t>визначити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загальнонаукові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засади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концепту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3) </w:t>
      </w:r>
      <w:r w:rsidRPr="008B75C6">
        <w:rPr>
          <w:rFonts w:ascii="Verdana" w:hAnsi="Verdana" w:hint="eastAsia"/>
          <w:b/>
          <w:color w:val="000000"/>
          <w:shd w:val="clear" w:color="auto" w:fill="FFFFFF"/>
          <w:lang w:val="uk-UA"/>
        </w:rPr>
        <w:t>розглянути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еволюцію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4) </w:t>
      </w:r>
      <w:r w:rsidRPr="008B75C6">
        <w:rPr>
          <w:rFonts w:ascii="Verdana" w:hAnsi="Verdana" w:hint="eastAsia"/>
          <w:b/>
          <w:color w:val="000000"/>
          <w:shd w:val="clear" w:color="auto" w:fill="FFFFFF"/>
          <w:lang w:val="uk-UA"/>
        </w:rPr>
        <w:t>визначити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роль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стандартів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норм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цінностей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ідентичності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процесі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євразійської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євроатлантичної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5) </w:t>
      </w:r>
      <w:r w:rsidRPr="008B75C6">
        <w:rPr>
          <w:rFonts w:ascii="Verdana" w:hAnsi="Verdana" w:hint="eastAsia"/>
          <w:b/>
          <w:color w:val="000000"/>
          <w:shd w:val="clear" w:color="auto" w:fill="FFFFFF"/>
          <w:lang w:val="uk-UA"/>
        </w:rPr>
        <w:t>виокремити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механізми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підвищення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військової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транспарентності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довіри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через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призму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діяльності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сучасному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етапі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6) </w:t>
      </w:r>
      <w:r w:rsidRPr="008B75C6">
        <w:rPr>
          <w:rFonts w:ascii="Verdana" w:hAnsi="Verdana" w:hint="eastAsia"/>
          <w:b/>
          <w:color w:val="000000"/>
          <w:shd w:val="clear" w:color="auto" w:fill="FFFFFF"/>
          <w:lang w:val="uk-UA"/>
        </w:rPr>
        <w:t>охарактеризувати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роль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вирішенні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конфліктів</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Об’єктом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безпека</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Предметом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концептуально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теоретичний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практичний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виміри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8</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Хронологічні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переважно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охоплюють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період</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постбіполярності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оскільки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думку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автора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після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завершення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холодної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війни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почало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відбуватися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НБСЄ</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європейському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просторі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Разом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висвітленні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окремих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особливостей</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організації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багатостороннього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інституту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автор</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виходив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окреслені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хронологічні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межі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дозволило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пояснити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роль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загальноєвропейського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процесу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Методи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Багатоаспектність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феномену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також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інших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зумовили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своєрідний</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методологічний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плюралізм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даного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адже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воно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проведене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із</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застосуванням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сукупності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загальнонаукових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спеціальних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політологічних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методів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аналізу</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Зважаючи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методології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покладено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конструктивістський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підхід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найбільш</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широко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використовуються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описовий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пояснювальний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методи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також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історичний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порівняльний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динаміки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подальшого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феномену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методи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дали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можливість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проаналізувати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еволюцію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ad hoc </w:t>
      </w:r>
      <w:r w:rsidRPr="008B75C6">
        <w:rPr>
          <w:rFonts w:ascii="Verdana" w:hAnsi="Verdana" w:hint="eastAsia"/>
          <w:b/>
          <w:color w:val="000000"/>
          <w:shd w:val="clear" w:color="auto" w:fill="FFFFFF"/>
          <w:lang w:val="uk-UA"/>
        </w:rPr>
        <w:t>конференції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стадії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також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окреслити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цілі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пріоритети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діяльності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просторі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своєї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відповідальності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увага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приділяється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процесам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сек’юритизації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десек’юритизації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загроз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ролі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ідентичності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цінностей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традицій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норм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притаманним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конструктивістській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школі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цьому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контексті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виходячи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предмету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методології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безпосередньо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використана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контексті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розгляду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чинників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особливостей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функцій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окремого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типу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утворень</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Крім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ході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застосовано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низку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методів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сучасної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політичної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використовуваних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час</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вивчення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проблем</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глобального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функціональний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дозволив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продемонструвати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високий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ступінь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взаємозалежності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окремих</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9</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держав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суспільств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межах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континенту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безпосередньо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уможливило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механізмів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впливу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євразійську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євроатлантичну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допомогою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використання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компаративістського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методу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проведено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паралелі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основними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постулатами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конструктивізму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позитивістських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шкіл</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контексті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факторів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функцій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просторі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також</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визначено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потенційний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вплив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інші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об’єднання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прикладі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Структурний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конструкту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дозволив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виділити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досліджуваному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явищі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провідні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системоутворюючі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чинники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систематизувати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узагальнити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отримані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результати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використання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методу</w:t>
      </w:r>
      <w:r w:rsidRPr="008B75C6">
        <w:rPr>
          <w:rFonts w:ascii="Verdana" w:hAnsi="Verdana"/>
          <w:b/>
          <w:color w:val="000000"/>
          <w:shd w:val="clear" w:color="auto" w:fill="FFFFFF"/>
          <w:lang w:val="uk-UA"/>
        </w:rPr>
        <w:t xml:space="preserve"> case study </w:t>
      </w:r>
      <w:r w:rsidRPr="008B75C6">
        <w:rPr>
          <w:rFonts w:ascii="Verdana" w:hAnsi="Verdana" w:hint="eastAsia"/>
          <w:b/>
          <w:color w:val="000000"/>
          <w:shd w:val="clear" w:color="auto" w:fill="FFFFFF"/>
          <w:lang w:val="uk-UA"/>
        </w:rPr>
        <w:t>було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представлено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наочну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можливість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вирішення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безпековими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спільнотами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конфліктів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забезпечило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проведення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окремих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положень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емпіричному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ключі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Наукова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новизна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одержаних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результатів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Дисертаційна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комплексним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інституту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адже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проведеного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емпіричного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матеріалу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автором</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Уперше</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1) </w:t>
      </w:r>
      <w:r w:rsidRPr="008B75C6">
        <w:rPr>
          <w:rFonts w:ascii="Verdana" w:hAnsi="Verdana" w:hint="eastAsia"/>
          <w:b/>
          <w:color w:val="000000"/>
          <w:shd w:val="clear" w:color="auto" w:fill="FFFFFF"/>
          <w:lang w:val="uk-UA"/>
        </w:rPr>
        <w:t>виділено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етапи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2) </w:t>
      </w:r>
      <w:r w:rsidRPr="008B75C6">
        <w:rPr>
          <w:rFonts w:ascii="Verdana" w:hAnsi="Verdana" w:hint="eastAsia"/>
          <w:b/>
          <w:color w:val="000000"/>
          <w:shd w:val="clear" w:color="auto" w:fill="FFFFFF"/>
          <w:lang w:val="uk-UA"/>
        </w:rPr>
        <w:t>визначено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особливості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рамках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визначенням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дисертанта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наразі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перебуває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перехідному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періоді</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безпекового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режиму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Удосконалено</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3) </w:t>
      </w:r>
      <w:r w:rsidRPr="008B75C6">
        <w:rPr>
          <w:rFonts w:ascii="Verdana" w:hAnsi="Verdana" w:hint="eastAsia"/>
          <w:b/>
          <w:color w:val="000000"/>
          <w:shd w:val="clear" w:color="auto" w:fill="FFFFFF"/>
          <w:lang w:val="uk-UA"/>
        </w:rPr>
        <w:t>положення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конструктивістської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концепції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функцій</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4) </w:t>
      </w:r>
      <w:r w:rsidRPr="008B75C6">
        <w:rPr>
          <w:rFonts w:ascii="Verdana" w:hAnsi="Verdana" w:hint="eastAsia"/>
          <w:b/>
          <w:color w:val="000000"/>
          <w:shd w:val="clear" w:color="auto" w:fill="FFFFFF"/>
          <w:lang w:val="uk-UA"/>
        </w:rPr>
        <w:t>теоретичне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осмислення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нормотворчих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функцій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факторів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довіри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спільної</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ідентичності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ключових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елементів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конструювання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Набуло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подальшого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10</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5) </w:t>
      </w:r>
      <w:r w:rsidRPr="008B75C6">
        <w:rPr>
          <w:rFonts w:ascii="Verdana" w:hAnsi="Verdana" w:hint="eastAsia"/>
          <w:b/>
          <w:color w:val="000000"/>
          <w:shd w:val="clear" w:color="auto" w:fill="FFFFFF"/>
          <w:lang w:val="uk-UA"/>
        </w:rPr>
        <w:t>розуміння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міжвимірного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кооперативного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підходу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сприйняття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лише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концепту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але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якісної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характеристики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усього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комплексу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6)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плюралістичних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через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призму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їхнього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інклюзивного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характеру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забезпечує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більш</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широку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соціалізацію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акторів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зміну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чином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їхньої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поведінки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арені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 xml:space="preserve">7) </w:t>
      </w:r>
      <w:r w:rsidRPr="008B75C6">
        <w:rPr>
          <w:rFonts w:ascii="Verdana" w:hAnsi="Verdana" w:hint="eastAsia"/>
          <w:b/>
          <w:color w:val="000000"/>
          <w:shd w:val="clear" w:color="auto" w:fill="FFFFFF"/>
          <w:lang w:val="uk-UA"/>
        </w:rPr>
        <w:t>положення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унікальність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третього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виміру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діяльності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має</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найбільший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трансформаційний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потенціал</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змінюючи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суспільства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лише</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ззовні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але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середини</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Теоретичне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практичне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значення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отриманих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результатів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значимість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проведеного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визначається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отримані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ході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дисертаційного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аналізу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висновки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результати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можуть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розширити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проблемне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поле</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системних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політико</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соціальних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процесів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Узагальнення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запропоновані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дисертаційній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можуть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використані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якості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додаткового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базису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побудові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концептуальних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конструктів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форми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забезпечення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рівні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вдосконаленні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понятійного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апарату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концепції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методології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також</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для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якісного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розвитку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початку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утворення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Окремі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положення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можуть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застосовані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ході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інших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політологічних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включені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опорних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матеріалів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підготовці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навчальних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посібників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робіт</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нормативних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спеціальних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курсів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політологічного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спрямування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вищих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навчальних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закладах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Міжнародна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безпека</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Міжнародні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світова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політика</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Регіоналізм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безпеки</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Сучасні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тенденції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світової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політики</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Міжнародні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системи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глобальний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розвиток</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Сучасні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європейські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теорії</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Міжнародні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конфлікти</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Національна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hint="eastAsia"/>
          <w:b/>
          <w:color w:val="000000"/>
          <w:shd w:val="clear" w:color="auto" w:fill="FFFFFF"/>
          <w:lang w:val="uk-UA"/>
        </w:rPr>
        <w:t>Зовнішня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тощо</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Із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практичної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точки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зору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вагомою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вважатися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розробка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концептуального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апарату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вивчення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можуть</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проводитися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емпіричні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цього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феномену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моніторинг</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його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змін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прикладах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інших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регіональних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об’єднань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Крім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визначений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концептуальний</w:t>
      </w:r>
    </w:p>
    <w:p w:rsidR="008B75C6" w:rsidRPr="008B75C6" w:rsidRDefault="008B75C6" w:rsidP="008B75C6">
      <w:pPr>
        <w:rPr>
          <w:rFonts w:ascii="Verdana" w:hAnsi="Verdana"/>
          <w:b/>
          <w:color w:val="000000"/>
          <w:shd w:val="clear" w:color="auto" w:fill="FFFFFF"/>
          <w:lang w:val="uk-UA"/>
        </w:rPr>
      </w:pPr>
      <w:r w:rsidRPr="008B75C6">
        <w:rPr>
          <w:rFonts w:ascii="Verdana" w:hAnsi="Verdana"/>
          <w:b/>
          <w:color w:val="000000"/>
          <w:shd w:val="clear" w:color="auto" w:fill="FFFFFF"/>
          <w:lang w:val="uk-UA"/>
        </w:rPr>
        <w:t>11</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апарат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дозволяє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проводити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подальше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узагальнення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емпіричних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даних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щодо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проблематики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спільнот</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їхніх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можливостей</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виконувати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своє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найголовніше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завдання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унеможливлення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появи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війн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вирішення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існуючих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конфліктів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може</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бути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суттєво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збагачено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теоретичне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визначення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подальше</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практичне</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спрямування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зовнішньої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політики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Української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Держави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напрямі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забезпечення</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регіональної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безпеки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відношенню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зокрема</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Особистий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внесок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дисертанта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Дисертаційна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самостійною</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науковою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розробкою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автора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Всі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положення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висновки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розроблено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безпосередньо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дисертантом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Публікації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темою</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дисертаційної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підготовлено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автором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самостійно</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Апробація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результатів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Результати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дисертаційного</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були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апробовані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доповідях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конференціях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Інституту</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відносин</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Київського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національного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університету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імені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Тараса</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Шевченка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всеукраїнських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міжнародних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конференціях</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Публікації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Результати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відображені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6 </w:t>
      </w:r>
      <w:r w:rsidRPr="008B75C6">
        <w:rPr>
          <w:rFonts w:ascii="Verdana" w:hAnsi="Verdana" w:hint="eastAsia"/>
          <w:b/>
          <w:color w:val="000000"/>
          <w:shd w:val="clear" w:color="auto" w:fill="FFFFFF"/>
          <w:lang w:val="uk-UA"/>
        </w:rPr>
        <w:t>наукових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публікаціях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загальним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обсягом</w:t>
      </w:r>
      <w:r w:rsidRPr="008B75C6">
        <w:rPr>
          <w:rFonts w:ascii="Verdana" w:hAnsi="Verdana"/>
          <w:b/>
          <w:color w:val="000000"/>
          <w:shd w:val="clear" w:color="auto" w:fill="FFFFFF"/>
          <w:lang w:val="uk-UA"/>
        </w:rPr>
        <w:t xml:space="preserve"> 4,4 </w:t>
      </w:r>
      <w:r w:rsidRPr="008B75C6">
        <w:rPr>
          <w:rFonts w:ascii="Verdana" w:hAnsi="Verdana" w:hint="eastAsia"/>
          <w:b/>
          <w:color w:val="000000"/>
          <w:shd w:val="clear" w:color="auto" w:fill="FFFFFF"/>
          <w:lang w:val="uk-UA"/>
        </w:rPr>
        <w:t>д</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яких</w:t>
      </w:r>
      <w:r w:rsidRPr="008B75C6">
        <w:rPr>
          <w:rFonts w:ascii="Verdana" w:hAnsi="Verdana"/>
          <w:b/>
          <w:color w:val="000000"/>
          <w:shd w:val="clear" w:color="auto" w:fill="FFFFFF"/>
          <w:lang w:val="uk-UA"/>
        </w:rPr>
        <w:t xml:space="preserve"> 5 </w:t>
      </w:r>
      <w:r w:rsidRPr="008B75C6">
        <w:rPr>
          <w:rFonts w:ascii="Verdana" w:hAnsi="Verdana" w:hint="eastAsia"/>
          <w:b/>
          <w:color w:val="000000"/>
          <w:shd w:val="clear" w:color="auto" w:fill="FFFFFF"/>
          <w:lang w:val="uk-UA"/>
        </w:rPr>
        <w:t>наукових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праць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розміщені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фахових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виданнях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збірниках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праць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затверджених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Міністерством</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освіти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науки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України</w:t>
      </w:r>
      <w:r w:rsidRPr="008B75C6">
        <w:rPr>
          <w:rFonts w:ascii="Verdana" w:hAnsi="Verdana"/>
          <w:b/>
          <w:color w:val="000000"/>
          <w:shd w:val="clear" w:color="auto" w:fill="FFFFFF"/>
          <w:lang w:val="uk-UA"/>
        </w:rPr>
        <w:t xml:space="preserve"> (3,9 </w:t>
      </w:r>
      <w:r w:rsidRPr="008B75C6">
        <w:rPr>
          <w:rFonts w:ascii="Verdana" w:hAnsi="Verdana" w:hint="eastAsia"/>
          <w:b/>
          <w:color w:val="000000"/>
          <w:shd w:val="clear" w:color="auto" w:fill="FFFFFF"/>
          <w:lang w:val="uk-UA"/>
        </w:rPr>
        <w:t>д</w:t>
      </w:r>
      <w:r w:rsidRPr="008B75C6">
        <w:rPr>
          <w:rFonts w:ascii="Verdana" w:hAnsi="Verdana"/>
          <w:b/>
          <w:color w:val="000000"/>
          <w:shd w:val="clear" w:color="auto" w:fill="FFFFFF"/>
          <w:lang w:val="uk-UA"/>
        </w:rPr>
        <w:t>.</w:t>
      </w:r>
      <w:r w:rsidRPr="008B75C6">
        <w:rPr>
          <w:rFonts w:ascii="Verdana" w:hAnsi="Verdana" w:hint="eastAsia"/>
          <w:b/>
          <w:color w:val="000000"/>
          <w:shd w:val="clear" w:color="auto" w:fill="FFFFFF"/>
          <w:lang w:val="uk-UA"/>
        </w:rPr>
        <w:t>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1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іноземному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науковому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виданні</w:t>
      </w:r>
      <w:r w:rsidRPr="008B75C6">
        <w:rPr>
          <w:rFonts w:ascii="Verdana" w:hAnsi="Verdana"/>
          <w:b/>
          <w:color w:val="000000"/>
          <w:shd w:val="clear" w:color="auto" w:fill="FFFFFF"/>
          <w:lang w:val="uk-UA"/>
        </w:rPr>
        <w:t>.</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Структура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Структурно</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дослідження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складається</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зі</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списку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умовних</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скорочень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вступу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трьох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розділів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висновків</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списку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використаних</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джерел</w:t>
      </w:r>
      <w:r w:rsidRPr="008B75C6">
        <w:rPr>
          <w:rFonts w:ascii="Verdana" w:hAnsi="Verdana"/>
          <w:b/>
          <w:color w:val="000000"/>
          <w:shd w:val="clear" w:color="auto" w:fill="FFFFFF"/>
          <w:lang w:val="uk-UA"/>
        </w:rPr>
        <w:t xml:space="preserve"> (379</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найменувань</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та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додатку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Загальний</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обсяг</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дисертації</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становить</w:t>
      </w:r>
      <w:r w:rsidRPr="008B75C6">
        <w:rPr>
          <w:rFonts w:ascii="Verdana" w:hAnsi="Verdana"/>
          <w:b/>
          <w:color w:val="000000"/>
          <w:shd w:val="clear" w:color="auto" w:fill="FFFFFF"/>
          <w:lang w:val="uk-UA"/>
        </w:rPr>
        <w:t xml:space="preserve"> 212 </w:t>
      </w:r>
      <w:r w:rsidRPr="008B75C6">
        <w:rPr>
          <w:rFonts w:ascii="Verdana" w:hAnsi="Verdana" w:hint="eastAsia"/>
          <w:b/>
          <w:color w:val="000000"/>
          <w:shd w:val="clear" w:color="auto" w:fill="FFFFFF"/>
          <w:lang w:val="uk-UA"/>
        </w:rPr>
        <w:t>сторінок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із</w:t>
      </w:r>
    </w:p>
    <w:p w:rsidR="008B75C6" w:rsidRPr="008B75C6"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яких</w:t>
      </w:r>
      <w:r w:rsidRPr="008B75C6">
        <w:rPr>
          <w:rFonts w:ascii="Verdana" w:hAnsi="Verdana"/>
          <w:b/>
          <w:color w:val="000000"/>
          <w:shd w:val="clear" w:color="auto" w:fill="FFFFFF"/>
          <w:lang w:val="uk-UA"/>
        </w:rPr>
        <w:t xml:space="preserve"> 171 </w:t>
      </w:r>
      <w:r w:rsidRPr="008B75C6">
        <w:rPr>
          <w:rFonts w:ascii="Verdana" w:hAnsi="Verdana" w:hint="eastAsia"/>
          <w:b/>
          <w:color w:val="000000"/>
          <w:shd w:val="clear" w:color="auto" w:fill="FFFFFF"/>
          <w:lang w:val="uk-UA"/>
        </w:rPr>
        <w:t>сторінка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складає</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основну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частину</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роботи</w:t>
      </w:r>
      <w:r w:rsidRPr="008B75C6">
        <w:rPr>
          <w:rFonts w:ascii="Verdana" w:hAnsi="Verdana"/>
          <w:b/>
          <w:color w:val="000000"/>
          <w:shd w:val="clear" w:color="auto" w:fill="FFFFFF"/>
          <w:lang w:val="uk-UA"/>
        </w:rPr>
        <w:t xml:space="preserve">, 40 </w:t>
      </w:r>
      <w:r w:rsidRPr="008B75C6">
        <w:rPr>
          <w:rFonts w:ascii="Verdana" w:hAnsi="Verdana" w:hint="eastAsia"/>
          <w:b/>
          <w:color w:val="000000"/>
          <w:shd w:val="clear" w:color="auto" w:fill="FFFFFF"/>
          <w:lang w:val="uk-UA"/>
        </w:rPr>
        <w:t>сторінок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список</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джерел</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і</w:t>
      </w:r>
    </w:p>
    <w:p w:rsidR="00EE0052" w:rsidRDefault="008B75C6" w:rsidP="008B75C6">
      <w:pPr>
        <w:rPr>
          <w:rFonts w:ascii="Verdana" w:hAnsi="Verdana"/>
          <w:b/>
          <w:color w:val="000000"/>
          <w:shd w:val="clear" w:color="auto" w:fill="FFFFFF"/>
          <w:lang w:val="uk-UA"/>
        </w:rPr>
      </w:pPr>
      <w:r w:rsidRPr="008B75C6">
        <w:rPr>
          <w:rFonts w:ascii="Verdana" w:hAnsi="Verdana" w:hint="eastAsia"/>
          <w:b/>
          <w:color w:val="000000"/>
          <w:shd w:val="clear" w:color="auto" w:fill="FFFFFF"/>
          <w:lang w:val="uk-UA"/>
        </w:rPr>
        <w:t>літератури</w:t>
      </w:r>
      <w:r w:rsidRPr="008B75C6">
        <w:rPr>
          <w:rFonts w:ascii="Verdana" w:hAnsi="Verdana"/>
          <w:b/>
          <w:color w:val="000000"/>
          <w:shd w:val="clear" w:color="auto" w:fill="FFFFFF"/>
          <w:lang w:val="uk-UA"/>
        </w:rPr>
        <w:t xml:space="preserve">, 1 </w:t>
      </w:r>
      <w:r w:rsidRPr="008B75C6">
        <w:rPr>
          <w:rFonts w:ascii="Verdana" w:hAnsi="Verdana" w:hint="eastAsia"/>
          <w:b/>
          <w:color w:val="000000"/>
          <w:shd w:val="clear" w:color="auto" w:fill="FFFFFF"/>
          <w:lang w:val="uk-UA"/>
        </w:rPr>
        <w:t>сторінка</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w:t>
      </w:r>
      <w:r w:rsidRPr="008B75C6">
        <w:rPr>
          <w:rFonts w:ascii="Verdana" w:hAnsi="Verdana"/>
          <w:b/>
          <w:color w:val="000000"/>
          <w:shd w:val="clear" w:color="auto" w:fill="FFFFFF"/>
          <w:lang w:val="uk-UA"/>
        </w:rPr>
        <w:t xml:space="preserve"> </w:t>
      </w:r>
      <w:r w:rsidRPr="008B75C6">
        <w:rPr>
          <w:rFonts w:ascii="Verdana" w:hAnsi="Verdana" w:hint="eastAsia"/>
          <w:b/>
          <w:color w:val="000000"/>
          <w:shd w:val="clear" w:color="auto" w:fill="FFFFFF"/>
          <w:lang w:val="uk-UA"/>
        </w:rPr>
        <w:t>додаток</w:t>
      </w:r>
      <w:r w:rsidRPr="008B75C6">
        <w:rPr>
          <w:rFonts w:ascii="Verdana" w:hAnsi="Verdana"/>
          <w:b/>
          <w:color w:val="000000"/>
          <w:shd w:val="clear" w:color="auto" w:fill="FFFFFF"/>
          <w:lang w:val="uk-UA"/>
        </w:rPr>
        <w:t>.</w:t>
      </w:r>
    </w:p>
    <w:p w:rsidR="008B75C6" w:rsidRDefault="008B75C6" w:rsidP="008B75C6">
      <w:pPr>
        <w:rPr>
          <w:rFonts w:ascii="Verdana" w:hAnsi="Verdana"/>
          <w:b/>
          <w:color w:val="000000"/>
          <w:shd w:val="clear" w:color="auto" w:fill="FFFFFF"/>
          <w:lang w:val="uk-UA"/>
        </w:rPr>
      </w:pPr>
    </w:p>
    <w:p w:rsidR="008B75C6" w:rsidRDefault="008B75C6" w:rsidP="008B75C6">
      <w:pPr>
        <w:rPr>
          <w:rFonts w:ascii="Verdana" w:hAnsi="Verdana"/>
          <w:b/>
          <w:color w:val="000000"/>
          <w:shd w:val="clear" w:color="auto" w:fill="FFFFFF"/>
          <w:lang w:val="uk-UA"/>
        </w:rPr>
      </w:pPr>
    </w:p>
    <w:p w:rsidR="008B75C6" w:rsidRDefault="008B75C6" w:rsidP="008B75C6">
      <w:pPr>
        <w:rPr>
          <w:rFonts w:ascii="Verdana" w:hAnsi="Verdana"/>
          <w:b/>
          <w:color w:val="000000"/>
          <w:shd w:val="clear" w:color="auto" w:fill="FFFFFF"/>
          <w:lang w:val="uk-UA"/>
        </w:rPr>
      </w:pPr>
    </w:p>
    <w:p w:rsidR="008B75C6" w:rsidRPr="008B75C6" w:rsidRDefault="008B75C6" w:rsidP="008B75C6">
      <w:pPr>
        <w:rPr>
          <w:lang w:val="uk-UA"/>
        </w:rPr>
      </w:pPr>
      <w:r w:rsidRPr="008B75C6">
        <w:rPr>
          <w:rFonts w:hint="eastAsia"/>
          <w:lang w:val="uk-UA"/>
        </w:rPr>
        <w:t>ВИСНОВКИ</w:t>
      </w:r>
    </w:p>
    <w:p w:rsidR="008B75C6" w:rsidRPr="008B75C6" w:rsidRDefault="008B75C6" w:rsidP="008B75C6">
      <w:pPr>
        <w:rPr>
          <w:lang w:val="uk-UA"/>
        </w:rPr>
      </w:pPr>
      <w:r w:rsidRPr="008B75C6">
        <w:rPr>
          <w:rFonts w:hint="eastAsia"/>
          <w:lang w:val="uk-UA"/>
        </w:rPr>
        <w:t>Концептуальним</w:t>
      </w:r>
      <w:r>
        <w:t></w:t>
      </w:r>
      <w:r w:rsidRPr="008B75C6">
        <w:rPr>
          <w:rFonts w:hint="eastAsia"/>
          <w:lang w:val="uk-UA"/>
        </w:rPr>
        <w:t>стрижнем</w:t>
      </w:r>
      <w:r>
        <w:t></w:t>
      </w:r>
      <w:r w:rsidRPr="008B75C6">
        <w:rPr>
          <w:rFonts w:hint="eastAsia"/>
          <w:lang w:val="uk-UA"/>
        </w:rPr>
        <w:t>дисертаційного</w:t>
      </w:r>
      <w:r>
        <w:t></w:t>
      </w:r>
      <w:r w:rsidRPr="008B75C6">
        <w:rPr>
          <w:rFonts w:hint="eastAsia"/>
          <w:lang w:val="uk-UA"/>
        </w:rPr>
        <w:t>дослідження</w:t>
      </w:r>
      <w:r>
        <w:t></w:t>
      </w:r>
      <w:r w:rsidRPr="008B75C6">
        <w:rPr>
          <w:rFonts w:hint="eastAsia"/>
          <w:lang w:val="uk-UA"/>
        </w:rPr>
        <w:t>виступає</w:t>
      </w:r>
      <w:r>
        <w:t></w:t>
      </w:r>
      <w:r w:rsidRPr="008B75C6">
        <w:rPr>
          <w:rFonts w:hint="eastAsia"/>
          <w:lang w:val="uk-UA"/>
        </w:rPr>
        <w:t>ідея</w:t>
      </w:r>
    </w:p>
    <w:p w:rsidR="008B75C6" w:rsidRPr="008B75C6" w:rsidRDefault="008B75C6" w:rsidP="008B75C6">
      <w:pPr>
        <w:rPr>
          <w:lang w:val="uk-UA"/>
        </w:rPr>
      </w:pPr>
      <w:r w:rsidRPr="008B75C6">
        <w:rPr>
          <w:rFonts w:hint="eastAsia"/>
          <w:lang w:val="uk-UA"/>
        </w:rPr>
        <w:t>формування</w:t>
      </w:r>
      <w:r>
        <w:t></w:t>
      </w:r>
      <w:r w:rsidRPr="008B75C6">
        <w:rPr>
          <w:rFonts w:hint="eastAsia"/>
          <w:lang w:val="uk-UA"/>
        </w:rPr>
        <w:t>в</w:t>
      </w:r>
      <w:r>
        <w:t></w:t>
      </w:r>
      <w:r w:rsidRPr="008B75C6">
        <w:rPr>
          <w:rFonts w:hint="eastAsia"/>
          <w:lang w:val="uk-UA"/>
        </w:rPr>
        <w:t>рамках</w:t>
      </w:r>
      <w:r>
        <w:t></w:t>
      </w:r>
      <w:r w:rsidRPr="008B75C6">
        <w:rPr>
          <w:rFonts w:hint="eastAsia"/>
          <w:lang w:val="uk-UA"/>
        </w:rPr>
        <w:t>ОБСЄ</w:t>
      </w:r>
      <w:r>
        <w:t></w:t>
      </w:r>
      <w:r w:rsidRPr="008B75C6">
        <w:rPr>
          <w:rFonts w:hint="eastAsia"/>
          <w:lang w:val="uk-UA"/>
        </w:rPr>
        <w:t>міжнародної</w:t>
      </w:r>
      <w:r>
        <w:t></w:t>
      </w:r>
      <w:r w:rsidRPr="008B75C6">
        <w:rPr>
          <w:rFonts w:hint="eastAsia"/>
          <w:lang w:val="uk-UA"/>
        </w:rPr>
        <w:t>безпекової</w:t>
      </w:r>
      <w:r>
        <w:t></w:t>
      </w:r>
      <w:r w:rsidRPr="008B75C6">
        <w:rPr>
          <w:rFonts w:hint="eastAsia"/>
          <w:lang w:val="uk-UA"/>
        </w:rPr>
        <w:t>спільноти</w:t>
      </w:r>
      <w:r>
        <w:t></w:t>
      </w:r>
      <w:r w:rsidRPr="008B75C6">
        <w:rPr>
          <w:rFonts w:hint="eastAsia"/>
          <w:lang w:val="uk-UA"/>
        </w:rPr>
        <w:t>як</w:t>
      </w:r>
      <w:r>
        <w:t></w:t>
      </w:r>
      <w:r w:rsidRPr="008B75C6">
        <w:rPr>
          <w:rFonts w:hint="eastAsia"/>
          <w:lang w:val="uk-UA"/>
        </w:rPr>
        <w:t>комплексного</w:t>
      </w:r>
    </w:p>
    <w:p w:rsidR="008B75C6" w:rsidRPr="008B75C6" w:rsidRDefault="008B75C6" w:rsidP="008B75C6">
      <w:pPr>
        <w:rPr>
          <w:lang w:val="uk-UA"/>
        </w:rPr>
      </w:pPr>
      <w:r w:rsidRPr="008B75C6">
        <w:rPr>
          <w:rFonts w:hint="eastAsia"/>
          <w:lang w:val="uk-UA"/>
        </w:rPr>
        <w:t>політико</w:t>
      </w:r>
      <w:r>
        <w:t></w:t>
      </w:r>
      <w:r w:rsidRPr="008B75C6">
        <w:rPr>
          <w:rFonts w:hint="eastAsia"/>
          <w:lang w:val="uk-UA"/>
        </w:rPr>
        <w:t>соціального</w:t>
      </w:r>
      <w:r>
        <w:t></w:t>
      </w:r>
      <w:r w:rsidRPr="008B75C6">
        <w:rPr>
          <w:rFonts w:hint="eastAsia"/>
          <w:lang w:val="uk-UA"/>
        </w:rPr>
        <w:t>феномену</w:t>
      </w:r>
      <w:r>
        <w:t></w:t>
      </w:r>
      <w:r>
        <w:t></w:t>
      </w:r>
      <w:r w:rsidRPr="008B75C6">
        <w:rPr>
          <w:rFonts w:hint="eastAsia"/>
          <w:lang w:val="uk-UA"/>
        </w:rPr>
        <w:t>місце</w:t>
      </w:r>
      <w:r>
        <w:t></w:t>
      </w:r>
      <w:r w:rsidRPr="008B75C6">
        <w:rPr>
          <w:rFonts w:hint="eastAsia"/>
          <w:lang w:val="uk-UA"/>
        </w:rPr>
        <w:t>якого</w:t>
      </w:r>
      <w:r>
        <w:t></w:t>
      </w:r>
      <w:r w:rsidRPr="008B75C6">
        <w:rPr>
          <w:rFonts w:hint="eastAsia"/>
          <w:lang w:val="uk-UA"/>
        </w:rPr>
        <w:t>в</w:t>
      </w:r>
      <w:r>
        <w:t></w:t>
      </w:r>
      <w:r w:rsidRPr="008B75C6">
        <w:rPr>
          <w:rFonts w:hint="eastAsia"/>
          <w:lang w:val="uk-UA"/>
        </w:rPr>
        <w:t>європейській</w:t>
      </w:r>
      <w:r>
        <w:t></w:t>
      </w:r>
      <w:r w:rsidRPr="008B75C6">
        <w:rPr>
          <w:rFonts w:hint="eastAsia"/>
          <w:lang w:val="uk-UA"/>
        </w:rPr>
        <w:t>системі</w:t>
      </w:r>
      <w:r>
        <w:t></w:t>
      </w:r>
      <w:r w:rsidRPr="008B75C6">
        <w:rPr>
          <w:rFonts w:hint="eastAsia"/>
          <w:lang w:val="uk-UA"/>
        </w:rPr>
        <w:t>міжнародних</w:t>
      </w:r>
    </w:p>
    <w:p w:rsidR="008B75C6" w:rsidRPr="008B75C6" w:rsidRDefault="008B75C6" w:rsidP="008B75C6">
      <w:pPr>
        <w:rPr>
          <w:lang w:val="uk-UA"/>
        </w:rPr>
      </w:pPr>
      <w:r w:rsidRPr="008B75C6">
        <w:rPr>
          <w:rFonts w:hint="eastAsia"/>
          <w:lang w:val="uk-UA"/>
        </w:rPr>
        <w:t>відносин</w:t>
      </w:r>
      <w:r>
        <w:t></w:t>
      </w:r>
      <w:r w:rsidRPr="008B75C6">
        <w:rPr>
          <w:rFonts w:hint="eastAsia"/>
          <w:lang w:val="uk-UA"/>
        </w:rPr>
        <w:t>повноформатно</w:t>
      </w:r>
      <w:r>
        <w:t></w:t>
      </w:r>
      <w:r w:rsidRPr="008B75C6">
        <w:rPr>
          <w:rFonts w:hint="eastAsia"/>
          <w:lang w:val="uk-UA"/>
        </w:rPr>
        <w:t>розкривається</w:t>
      </w:r>
      <w:r>
        <w:t></w:t>
      </w:r>
      <w:r w:rsidRPr="008B75C6">
        <w:rPr>
          <w:rFonts w:hint="eastAsia"/>
          <w:lang w:val="uk-UA"/>
        </w:rPr>
        <w:t>у</w:t>
      </w:r>
      <w:r>
        <w:t></w:t>
      </w:r>
      <w:r w:rsidRPr="008B75C6">
        <w:rPr>
          <w:rFonts w:hint="eastAsia"/>
          <w:lang w:val="uk-UA"/>
        </w:rPr>
        <w:t>відповідних</w:t>
      </w:r>
      <w:r>
        <w:t></w:t>
      </w:r>
      <w:r w:rsidRPr="008B75C6">
        <w:rPr>
          <w:rFonts w:hint="eastAsia"/>
          <w:lang w:val="uk-UA"/>
        </w:rPr>
        <w:t>напрацюваннях</w:t>
      </w:r>
      <w:r>
        <w:t></w:t>
      </w:r>
      <w:r w:rsidRPr="008B75C6">
        <w:rPr>
          <w:rFonts w:hint="eastAsia"/>
          <w:lang w:val="uk-UA"/>
        </w:rPr>
        <w:t>науки</w:t>
      </w:r>
      <w:r>
        <w:t></w:t>
      </w:r>
      <w:r w:rsidRPr="008B75C6">
        <w:rPr>
          <w:rFonts w:hint="eastAsia"/>
          <w:lang w:val="uk-UA"/>
        </w:rPr>
        <w:t>про</w:t>
      </w:r>
    </w:p>
    <w:p w:rsidR="008B75C6" w:rsidRPr="008B75C6" w:rsidRDefault="008B75C6" w:rsidP="008B75C6">
      <w:pPr>
        <w:rPr>
          <w:lang w:val="uk-UA"/>
        </w:rPr>
      </w:pPr>
      <w:r w:rsidRPr="008B75C6">
        <w:rPr>
          <w:rFonts w:hint="eastAsia"/>
          <w:lang w:val="uk-UA"/>
        </w:rPr>
        <w:t>міжнародні</w:t>
      </w:r>
      <w:r>
        <w:t></w:t>
      </w:r>
      <w:r w:rsidRPr="008B75C6">
        <w:rPr>
          <w:rFonts w:hint="eastAsia"/>
          <w:lang w:val="uk-UA"/>
        </w:rPr>
        <w:t>відносини</w:t>
      </w:r>
      <w:r>
        <w:t></w:t>
      </w:r>
      <w:r w:rsidRPr="008B75C6">
        <w:rPr>
          <w:rFonts w:hint="eastAsia"/>
          <w:lang w:val="uk-UA"/>
        </w:rPr>
        <w:t>та</w:t>
      </w:r>
      <w:r>
        <w:t></w:t>
      </w:r>
      <w:r w:rsidRPr="008B75C6">
        <w:rPr>
          <w:rFonts w:hint="eastAsia"/>
          <w:lang w:val="uk-UA"/>
        </w:rPr>
        <w:t>практиці</w:t>
      </w:r>
      <w:r>
        <w:t></w:t>
      </w:r>
      <w:r w:rsidRPr="008B75C6">
        <w:rPr>
          <w:rFonts w:hint="eastAsia"/>
          <w:lang w:val="uk-UA"/>
        </w:rPr>
        <w:t>діяльності</w:t>
      </w:r>
      <w:r>
        <w:t></w:t>
      </w:r>
      <w:r w:rsidRPr="008B75C6">
        <w:rPr>
          <w:rFonts w:hint="eastAsia"/>
          <w:lang w:val="uk-UA"/>
        </w:rPr>
        <w:t>самої</w:t>
      </w:r>
      <w:r>
        <w:t></w:t>
      </w:r>
      <w:r w:rsidRPr="008B75C6">
        <w:rPr>
          <w:rFonts w:hint="eastAsia"/>
          <w:lang w:val="uk-UA"/>
        </w:rPr>
        <w:t>Організації</w:t>
      </w:r>
      <w:r>
        <w:t></w:t>
      </w:r>
      <w:r>
        <w:t></w:t>
      </w:r>
      <w:r w:rsidRPr="008B75C6">
        <w:rPr>
          <w:rFonts w:hint="eastAsia"/>
          <w:lang w:val="uk-UA"/>
        </w:rPr>
        <w:t>Проведений</w:t>
      </w:r>
    </w:p>
    <w:p w:rsidR="008B75C6" w:rsidRPr="008B75C6" w:rsidRDefault="008B75C6" w:rsidP="008B75C6">
      <w:pPr>
        <w:rPr>
          <w:lang w:val="uk-UA"/>
        </w:rPr>
      </w:pPr>
      <w:r w:rsidRPr="008B75C6">
        <w:rPr>
          <w:rFonts w:hint="eastAsia"/>
          <w:lang w:val="uk-UA"/>
        </w:rPr>
        <w:t>аналіз</w:t>
      </w:r>
      <w:r>
        <w:t></w:t>
      </w:r>
      <w:r w:rsidRPr="008B75C6">
        <w:rPr>
          <w:rFonts w:hint="eastAsia"/>
          <w:lang w:val="uk-UA"/>
        </w:rPr>
        <w:t>таких</w:t>
      </w:r>
      <w:r>
        <w:t></w:t>
      </w:r>
      <w:r w:rsidRPr="008B75C6">
        <w:rPr>
          <w:rFonts w:hint="eastAsia"/>
          <w:lang w:val="uk-UA"/>
        </w:rPr>
        <w:t>напрацювань</w:t>
      </w:r>
      <w:r>
        <w:t></w:t>
      </w:r>
      <w:r w:rsidRPr="008B75C6">
        <w:rPr>
          <w:rFonts w:hint="eastAsia"/>
          <w:lang w:val="uk-UA"/>
        </w:rPr>
        <w:t>і</w:t>
      </w:r>
      <w:r>
        <w:t></w:t>
      </w:r>
      <w:r w:rsidRPr="008B75C6">
        <w:rPr>
          <w:rFonts w:hint="eastAsia"/>
          <w:lang w:val="uk-UA"/>
        </w:rPr>
        <w:t>практики</w:t>
      </w:r>
      <w:r>
        <w:t></w:t>
      </w:r>
      <w:r w:rsidRPr="008B75C6">
        <w:rPr>
          <w:rFonts w:hint="eastAsia"/>
          <w:lang w:val="uk-UA"/>
        </w:rPr>
        <w:t>дозволив</w:t>
      </w:r>
      <w:r>
        <w:t></w:t>
      </w:r>
      <w:r w:rsidRPr="008B75C6">
        <w:rPr>
          <w:rFonts w:hint="eastAsia"/>
          <w:lang w:val="uk-UA"/>
        </w:rPr>
        <w:t>автору</w:t>
      </w:r>
      <w:r>
        <w:t></w:t>
      </w:r>
      <w:r w:rsidRPr="008B75C6">
        <w:rPr>
          <w:rFonts w:hint="eastAsia"/>
          <w:lang w:val="uk-UA"/>
        </w:rPr>
        <w:t>зробити</w:t>
      </w:r>
      <w:r>
        <w:t></w:t>
      </w:r>
      <w:r w:rsidRPr="008B75C6">
        <w:rPr>
          <w:rFonts w:hint="eastAsia"/>
          <w:lang w:val="uk-UA"/>
        </w:rPr>
        <w:t>наступні</w:t>
      </w:r>
      <w:r>
        <w:t></w:t>
      </w:r>
      <w:r w:rsidRPr="008B75C6">
        <w:rPr>
          <w:rFonts w:hint="eastAsia"/>
          <w:lang w:val="uk-UA"/>
        </w:rPr>
        <w:t>висновки</w:t>
      </w:r>
      <w:r>
        <w:t></w:t>
      </w:r>
    </w:p>
    <w:p w:rsidR="008B75C6" w:rsidRPr="008B75C6" w:rsidRDefault="008B75C6" w:rsidP="008B75C6">
      <w:pPr>
        <w:rPr>
          <w:lang w:val="uk-UA"/>
        </w:rPr>
      </w:pPr>
      <w:r>
        <w:t></w:t>
      </w:r>
      <w:r>
        <w:t></w:t>
      </w:r>
      <w:r>
        <w:t></w:t>
      </w:r>
      <w:r w:rsidRPr="008B75C6">
        <w:rPr>
          <w:rFonts w:hint="eastAsia"/>
          <w:lang w:val="uk-UA"/>
        </w:rPr>
        <w:t>Міжнародне</w:t>
      </w:r>
      <w:r>
        <w:t></w:t>
      </w:r>
      <w:r w:rsidRPr="008B75C6">
        <w:rPr>
          <w:rFonts w:hint="eastAsia"/>
          <w:lang w:val="uk-UA"/>
        </w:rPr>
        <w:t>безпекове</w:t>
      </w:r>
      <w:r>
        <w:t></w:t>
      </w:r>
      <w:r w:rsidRPr="008B75C6">
        <w:rPr>
          <w:rFonts w:hint="eastAsia"/>
          <w:lang w:val="uk-UA"/>
        </w:rPr>
        <w:t>співробітництво</w:t>
      </w:r>
      <w:r>
        <w:t></w:t>
      </w:r>
      <w:r w:rsidRPr="008B75C6">
        <w:rPr>
          <w:rFonts w:hint="eastAsia"/>
          <w:lang w:val="uk-UA"/>
        </w:rPr>
        <w:t>протягом</w:t>
      </w:r>
      <w:r>
        <w:t></w:t>
      </w:r>
      <w:r w:rsidRPr="008B75C6">
        <w:rPr>
          <w:rFonts w:hint="eastAsia"/>
          <w:lang w:val="uk-UA"/>
        </w:rPr>
        <w:t>останніх</w:t>
      </w:r>
      <w:r>
        <w:t></w:t>
      </w:r>
      <w:r w:rsidRPr="008B75C6">
        <w:rPr>
          <w:rFonts w:hint="eastAsia"/>
          <w:lang w:val="uk-UA"/>
        </w:rPr>
        <w:t>десятиліть</w:t>
      </w:r>
    </w:p>
    <w:p w:rsidR="008B75C6" w:rsidRPr="008B75C6" w:rsidRDefault="008B75C6" w:rsidP="008B75C6">
      <w:pPr>
        <w:rPr>
          <w:lang w:val="uk-UA"/>
        </w:rPr>
      </w:pPr>
      <w:r w:rsidRPr="008B75C6">
        <w:rPr>
          <w:rFonts w:hint="eastAsia"/>
          <w:lang w:val="uk-UA"/>
        </w:rPr>
        <w:t>перетворюється</w:t>
      </w:r>
      <w:r>
        <w:t></w:t>
      </w:r>
      <w:r w:rsidRPr="008B75C6">
        <w:rPr>
          <w:rFonts w:hint="eastAsia"/>
          <w:lang w:val="uk-UA"/>
        </w:rPr>
        <w:t>зі</w:t>
      </w:r>
      <w:r>
        <w:t></w:t>
      </w:r>
      <w:r w:rsidRPr="008B75C6">
        <w:rPr>
          <w:rFonts w:hint="eastAsia"/>
          <w:lang w:val="uk-UA"/>
        </w:rPr>
        <w:t>звичайного</w:t>
      </w:r>
      <w:r>
        <w:t></w:t>
      </w:r>
      <w:r w:rsidRPr="008B75C6">
        <w:rPr>
          <w:rFonts w:hint="eastAsia"/>
          <w:lang w:val="uk-UA"/>
        </w:rPr>
        <w:t>способу</w:t>
      </w:r>
      <w:r>
        <w:t></w:t>
      </w:r>
      <w:r w:rsidRPr="008B75C6">
        <w:rPr>
          <w:rFonts w:hint="eastAsia"/>
          <w:lang w:val="uk-UA"/>
        </w:rPr>
        <w:t>захисту</w:t>
      </w:r>
      <w:r>
        <w:t></w:t>
      </w:r>
      <w:r w:rsidRPr="008B75C6">
        <w:rPr>
          <w:rFonts w:hint="eastAsia"/>
          <w:lang w:val="uk-UA"/>
        </w:rPr>
        <w:t>держави</w:t>
      </w:r>
      <w:r>
        <w:t></w:t>
      </w:r>
      <w:r w:rsidRPr="008B75C6">
        <w:rPr>
          <w:rFonts w:hint="eastAsia"/>
          <w:lang w:val="uk-UA"/>
        </w:rPr>
        <w:t>від</w:t>
      </w:r>
      <w:r>
        <w:t></w:t>
      </w:r>
      <w:r w:rsidRPr="008B75C6">
        <w:rPr>
          <w:rFonts w:hint="eastAsia"/>
          <w:lang w:val="uk-UA"/>
        </w:rPr>
        <w:t>потенційних</w:t>
      </w:r>
      <w:r>
        <w:t></w:t>
      </w:r>
      <w:r w:rsidRPr="008B75C6">
        <w:rPr>
          <w:rFonts w:hint="eastAsia"/>
          <w:lang w:val="uk-UA"/>
        </w:rPr>
        <w:t>чи</w:t>
      </w:r>
    </w:p>
    <w:p w:rsidR="008B75C6" w:rsidRPr="008B75C6" w:rsidRDefault="008B75C6" w:rsidP="008B75C6">
      <w:pPr>
        <w:rPr>
          <w:lang w:val="uk-UA"/>
        </w:rPr>
      </w:pPr>
      <w:r w:rsidRPr="008B75C6">
        <w:rPr>
          <w:rFonts w:hint="eastAsia"/>
          <w:lang w:val="uk-UA"/>
        </w:rPr>
        <w:t>реальних</w:t>
      </w:r>
      <w:r>
        <w:t></w:t>
      </w:r>
      <w:r w:rsidRPr="008B75C6">
        <w:rPr>
          <w:rFonts w:hint="eastAsia"/>
          <w:lang w:val="uk-UA"/>
        </w:rPr>
        <w:t>загроз</w:t>
      </w:r>
      <w:r>
        <w:t></w:t>
      </w:r>
      <w:r w:rsidRPr="008B75C6">
        <w:rPr>
          <w:rFonts w:hint="eastAsia"/>
          <w:lang w:val="uk-UA"/>
        </w:rPr>
        <w:t>її</w:t>
      </w:r>
      <w:r>
        <w:t></w:t>
      </w:r>
      <w:r w:rsidRPr="008B75C6">
        <w:rPr>
          <w:rFonts w:hint="eastAsia"/>
          <w:lang w:val="uk-UA"/>
        </w:rPr>
        <w:t>безпеці</w:t>
      </w:r>
      <w:r>
        <w:t></w:t>
      </w:r>
      <w:r w:rsidRPr="008B75C6">
        <w:rPr>
          <w:rFonts w:hint="eastAsia"/>
          <w:lang w:val="uk-UA"/>
        </w:rPr>
        <w:t>на</w:t>
      </w:r>
      <w:r>
        <w:t></w:t>
      </w:r>
      <w:r w:rsidRPr="008B75C6">
        <w:rPr>
          <w:rFonts w:hint="eastAsia"/>
          <w:lang w:val="uk-UA"/>
        </w:rPr>
        <w:t>більш</w:t>
      </w:r>
      <w:r>
        <w:t></w:t>
      </w:r>
      <w:r w:rsidRPr="008B75C6">
        <w:rPr>
          <w:rFonts w:hint="eastAsia"/>
          <w:lang w:val="uk-UA"/>
        </w:rPr>
        <w:t>широкий</w:t>
      </w:r>
      <w:r>
        <w:t></w:t>
      </w:r>
      <w:r w:rsidRPr="008B75C6">
        <w:rPr>
          <w:rFonts w:hint="eastAsia"/>
          <w:lang w:val="uk-UA"/>
        </w:rPr>
        <w:t>феномен</w:t>
      </w:r>
      <w:r>
        <w:t></w:t>
      </w:r>
      <w:r>
        <w:t></w:t>
      </w:r>
      <w:r w:rsidRPr="008B75C6">
        <w:rPr>
          <w:rFonts w:hint="eastAsia"/>
          <w:lang w:val="uk-UA"/>
        </w:rPr>
        <w:t>що</w:t>
      </w:r>
      <w:r>
        <w:t></w:t>
      </w:r>
      <w:r w:rsidRPr="008B75C6">
        <w:rPr>
          <w:rFonts w:hint="eastAsia"/>
          <w:lang w:val="uk-UA"/>
        </w:rPr>
        <w:t>знаходить</w:t>
      </w:r>
      <w:r>
        <w:t></w:t>
      </w:r>
      <w:r w:rsidRPr="008B75C6">
        <w:rPr>
          <w:rFonts w:hint="eastAsia"/>
          <w:lang w:val="uk-UA"/>
        </w:rPr>
        <w:t>своє</w:t>
      </w:r>
    </w:p>
    <w:p w:rsidR="008B75C6" w:rsidRPr="008B75C6" w:rsidRDefault="008B75C6" w:rsidP="008B75C6">
      <w:pPr>
        <w:rPr>
          <w:lang w:val="uk-UA"/>
        </w:rPr>
      </w:pPr>
      <w:r w:rsidRPr="008B75C6">
        <w:rPr>
          <w:rFonts w:hint="eastAsia"/>
          <w:lang w:val="uk-UA"/>
        </w:rPr>
        <w:t>вираження</w:t>
      </w:r>
      <w:r>
        <w:t></w:t>
      </w:r>
      <w:r w:rsidRPr="008B75C6">
        <w:rPr>
          <w:rFonts w:hint="eastAsia"/>
          <w:lang w:val="uk-UA"/>
        </w:rPr>
        <w:t>у</w:t>
      </w:r>
      <w:r>
        <w:t></w:t>
      </w:r>
      <w:r w:rsidRPr="008B75C6">
        <w:rPr>
          <w:rFonts w:hint="eastAsia"/>
          <w:lang w:val="uk-UA"/>
        </w:rPr>
        <w:t>становленні</w:t>
      </w:r>
      <w:r>
        <w:t></w:t>
      </w:r>
      <w:r w:rsidRPr="008B75C6">
        <w:rPr>
          <w:rFonts w:hint="eastAsia"/>
          <w:lang w:val="uk-UA"/>
        </w:rPr>
        <w:t>нових</w:t>
      </w:r>
      <w:r>
        <w:t></w:t>
      </w:r>
      <w:r w:rsidRPr="008B75C6">
        <w:rPr>
          <w:rFonts w:hint="eastAsia"/>
          <w:lang w:val="uk-UA"/>
        </w:rPr>
        <w:t>форм</w:t>
      </w:r>
      <w:r>
        <w:t></w:t>
      </w:r>
      <w:r w:rsidRPr="008B75C6">
        <w:rPr>
          <w:rFonts w:hint="eastAsia"/>
          <w:lang w:val="uk-UA"/>
        </w:rPr>
        <w:t>забезпечення</w:t>
      </w:r>
      <w:r>
        <w:t></w:t>
      </w:r>
      <w:r w:rsidRPr="008B75C6">
        <w:rPr>
          <w:rFonts w:hint="eastAsia"/>
          <w:lang w:val="uk-UA"/>
        </w:rPr>
        <w:t>регіональної</w:t>
      </w:r>
      <w:r>
        <w:t></w:t>
      </w:r>
      <w:r w:rsidRPr="008B75C6">
        <w:rPr>
          <w:rFonts w:hint="eastAsia"/>
          <w:lang w:val="uk-UA"/>
        </w:rPr>
        <w:t>безпеки</w:t>
      </w:r>
      <w:r>
        <w:t></w:t>
      </w:r>
    </w:p>
    <w:p w:rsidR="008B75C6" w:rsidRPr="008B75C6" w:rsidRDefault="008B75C6" w:rsidP="008B75C6">
      <w:pPr>
        <w:rPr>
          <w:lang w:val="uk-UA"/>
        </w:rPr>
      </w:pPr>
      <w:r w:rsidRPr="008B75C6">
        <w:rPr>
          <w:rFonts w:hint="eastAsia"/>
          <w:lang w:val="uk-UA"/>
        </w:rPr>
        <w:t>Ступінь</w:t>
      </w:r>
      <w:r>
        <w:t></w:t>
      </w:r>
      <w:r w:rsidRPr="008B75C6">
        <w:rPr>
          <w:rFonts w:hint="eastAsia"/>
          <w:lang w:val="uk-UA"/>
        </w:rPr>
        <w:t>зацікавленості</w:t>
      </w:r>
      <w:r>
        <w:t></w:t>
      </w:r>
      <w:r w:rsidRPr="008B75C6">
        <w:rPr>
          <w:rFonts w:hint="eastAsia"/>
          <w:lang w:val="uk-UA"/>
        </w:rPr>
        <w:t>держав</w:t>
      </w:r>
      <w:r>
        <w:t></w:t>
      </w:r>
      <w:r w:rsidRPr="008B75C6">
        <w:rPr>
          <w:rFonts w:hint="eastAsia"/>
          <w:lang w:val="uk-UA"/>
        </w:rPr>
        <w:t>у</w:t>
      </w:r>
      <w:r>
        <w:t></w:t>
      </w:r>
      <w:r w:rsidRPr="008B75C6">
        <w:rPr>
          <w:rFonts w:hint="eastAsia"/>
          <w:lang w:val="uk-UA"/>
        </w:rPr>
        <w:t>вирішенні</w:t>
      </w:r>
      <w:r>
        <w:t></w:t>
      </w:r>
      <w:r w:rsidRPr="008B75C6">
        <w:rPr>
          <w:rFonts w:hint="eastAsia"/>
          <w:lang w:val="uk-UA"/>
        </w:rPr>
        <w:t>спільних</w:t>
      </w:r>
      <w:r>
        <w:t></w:t>
      </w:r>
      <w:r w:rsidRPr="008B75C6">
        <w:rPr>
          <w:rFonts w:hint="eastAsia"/>
          <w:lang w:val="uk-UA"/>
        </w:rPr>
        <w:t>проблем</w:t>
      </w:r>
      <w:r>
        <w:t></w:t>
      </w:r>
      <w:r w:rsidRPr="008B75C6">
        <w:rPr>
          <w:rFonts w:hint="eastAsia"/>
          <w:lang w:val="uk-UA"/>
        </w:rPr>
        <w:t>та</w:t>
      </w:r>
      <w:r>
        <w:t></w:t>
      </w:r>
      <w:r w:rsidRPr="008B75C6">
        <w:rPr>
          <w:rFonts w:hint="eastAsia"/>
          <w:lang w:val="uk-UA"/>
        </w:rPr>
        <w:t>боротьбі</w:t>
      </w:r>
      <w:r>
        <w:t></w:t>
      </w:r>
      <w:r w:rsidRPr="008B75C6">
        <w:rPr>
          <w:rFonts w:hint="eastAsia"/>
          <w:lang w:val="uk-UA"/>
        </w:rPr>
        <w:t>з</w:t>
      </w:r>
    </w:p>
    <w:p w:rsidR="008B75C6" w:rsidRPr="008B75C6" w:rsidRDefault="008B75C6" w:rsidP="008B75C6">
      <w:pPr>
        <w:rPr>
          <w:lang w:val="uk-UA"/>
        </w:rPr>
      </w:pPr>
      <w:r w:rsidRPr="008B75C6">
        <w:rPr>
          <w:rFonts w:hint="eastAsia"/>
          <w:lang w:val="uk-UA"/>
        </w:rPr>
        <w:t>загрозами</w:t>
      </w:r>
      <w:r>
        <w:t></w:t>
      </w:r>
      <w:r w:rsidRPr="008B75C6">
        <w:rPr>
          <w:rFonts w:hint="eastAsia"/>
          <w:lang w:val="uk-UA"/>
        </w:rPr>
        <w:t>безпеці</w:t>
      </w:r>
      <w:r>
        <w:t></w:t>
      </w:r>
      <w:r>
        <w:t></w:t>
      </w:r>
      <w:r w:rsidRPr="008B75C6">
        <w:rPr>
          <w:rFonts w:hint="eastAsia"/>
          <w:lang w:val="uk-UA"/>
        </w:rPr>
        <w:t>що</w:t>
      </w:r>
      <w:r>
        <w:t></w:t>
      </w:r>
      <w:r w:rsidRPr="008B75C6">
        <w:rPr>
          <w:rFonts w:hint="eastAsia"/>
          <w:lang w:val="uk-UA"/>
        </w:rPr>
        <w:t>набувають</w:t>
      </w:r>
      <w:r>
        <w:t></w:t>
      </w:r>
      <w:r w:rsidRPr="008B75C6">
        <w:rPr>
          <w:rFonts w:hint="eastAsia"/>
          <w:lang w:val="uk-UA"/>
        </w:rPr>
        <w:t>транскордонного</w:t>
      </w:r>
      <w:r>
        <w:t></w:t>
      </w:r>
      <w:r w:rsidRPr="008B75C6">
        <w:rPr>
          <w:rFonts w:hint="eastAsia"/>
          <w:lang w:val="uk-UA"/>
        </w:rPr>
        <w:t>характеру</w:t>
      </w:r>
      <w:r>
        <w:t></w:t>
      </w:r>
      <w:r>
        <w:t></w:t>
      </w:r>
      <w:r w:rsidRPr="008B75C6">
        <w:rPr>
          <w:rFonts w:hint="eastAsia"/>
          <w:lang w:val="uk-UA"/>
        </w:rPr>
        <w:t>баланс</w:t>
      </w:r>
      <w:r>
        <w:t></w:t>
      </w:r>
      <w:r w:rsidRPr="008B75C6">
        <w:rPr>
          <w:rFonts w:hint="eastAsia"/>
          <w:lang w:val="uk-UA"/>
        </w:rPr>
        <w:t>сил</w:t>
      </w:r>
      <w:r>
        <w:t></w:t>
      </w:r>
      <w:r w:rsidRPr="008B75C6">
        <w:rPr>
          <w:rFonts w:hint="eastAsia"/>
          <w:lang w:val="uk-UA"/>
        </w:rPr>
        <w:t>та</w:t>
      </w:r>
      <w:r>
        <w:t></w:t>
      </w:r>
      <w:r w:rsidRPr="008B75C6">
        <w:rPr>
          <w:rFonts w:hint="eastAsia"/>
          <w:lang w:val="uk-UA"/>
        </w:rPr>
        <w:t>баланс</w:t>
      </w:r>
    </w:p>
    <w:p w:rsidR="008B75C6" w:rsidRPr="008B75C6" w:rsidRDefault="008B75C6" w:rsidP="008B75C6">
      <w:pPr>
        <w:rPr>
          <w:lang w:val="uk-UA"/>
        </w:rPr>
      </w:pPr>
      <w:r w:rsidRPr="008B75C6">
        <w:rPr>
          <w:rFonts w:hint="eastAsia"/>
          <w:lang w:val="uk-UA"/>
        </w:rPr>
        <w:t>загроз</w:t>
      </w:r>
      <w:r>
        <w:t></w:t>
      </w:r>
      <w:r>
        <w:t></w:t>
      </w:r>
      <w:r w:rsidRPr="008B75C6">
        <w:rPr>
          <w:rFonts w:hint="eastAsia"/>
          <w:lang w:val="uk-UA"/>
        </w:rPr>
        <w:t>готовність</w:t>
      </w:r>
      <w:r>
        <w:t></w:t>
      </w:r>
      <w:r w:rsidRPr="008B75C6">
        <w:rPr>
          <w:rFonts w:hint="eastAsia"/>
          <w:lang w:val="uk-UA"/>
        </w:rPr>
        <w:t>до</w:t>
      </w:r>
      <w:r>
        <w:t></w:t>
      </w:r>
      <w:r w:rsidRPr="008B75C6">
        <w:rPr>
          <w:rFonts w:hint="eastAsia"/>
          <w:lang w:val="uk-UA"/>
        </w:rPr>
        <w:t>прийняття</w:t>
      </w:r>
      <w:r>
        <w:t></w:t>
      </w:r>
      <w:r w:rsidRPr="008B75C6">
        <w:rPr>
          <w:rFonts w:hint="eastAsia"/>
          <w:lang w:val="uk-UA"/>
        </w:rPr>
        <w:t>норм</w:t>
      </w:r>
      <w:r>
        <w:t></w:t>
      </w:r>
      <w:r w:rsidRPr="008B75C6">
        <w:rPr>
          <w:rFonts w:hint="eastAsia"/>
          <w:lang w:val="uk-UA"/>
        </w:rPr>
        <w:t>та</w:t>
      </w:r>
      <w:r>
        <w:t></w:t>
      </w:r>
      <w:r w:rsidRPr="008B75C6">
        <w:rPr>
          <w:rFonts w:hint="eastAsia"/>
          <w:lang w:val="uk-UA"/>
        </w:rPr>
        <w:t>правил</w:t>
      </w:r>
      <w:r>
        <w:t></w:t>
      </w:r>
      <w:r w:rsidRPr="008B75C6">
        <w:rPr>
          <w:rFonts w:hint="eastAsia"/>
          <w:lang w:val="uk-UA"/>
        </w:rPr>
        <w:t>поведінки</w:t>
      </w:r>
      <w:r>
        <w:t></w:t>
      </w:r>
      <w:r w:rsidRPr="008B75C6">
        <w:rPr>
          <w:rFonts w:hint="eastAsia"/>
          <w:lang w:val="uk-UA"/>
        </w:rPr>
        <w:t>у</w:t>
      </w:r>
      <w:r>
        <w:t></w:t>
      </w:r>
      <w:r w:rsidRPr="008B75C6">
        <w:rPr>
          <w:rFonts w:hint="eastAsia"/>
          <w:lang w:val="uk-UA"/>
        </w:rPr>
        <w:t>своїх</w:t>
      </w:r>
      <w:r>
        <w:t></w:t>
      </w:r>
      <w:r w:rsidRPr="008B75C6">
        <w:rPr>
          <w:rFonts w:hint="eastAsia"/>
          <w:lang w:val="uk-UA"/>
        </w:rPr>
        <w:t>зовнішніх</w:t>
      </w:r>
    </w:p>
    <w:p w:rsidR="008B75C6" w:rsidRPr="008B75C6" w:rsidRDefault="008B75C6" w:rsidP="008B75C6">
      <w:pPr>
        <w:rPr>
          <w:lang w:val="uk-UA"/>
        </w:rPr>
      </w:pPr>
      <w:r w:rsidRPr="008B75C6">
        <w:rPr>
          <w:rFonts w:hint="eastAsia"/>
          <w:lang w:val="uk-UA"/>
        </w:rPr>
        <w:t>зносинах</w:t>
      </w:r>
      <w:r>
        <w:t></w:t>
      </w:r>
      <w:r>
        <w:t></w:t>
      </w:r>
      <w:r w:rsidRPr="008B75C6">
        <w:rPr>
          <w:rFonts w:hint="eastAsia"/>
          <w:lang w:val="uk-UA"/>
        </w:rPr>
        <w:t>наявність</w:t>
      </w:r>
      <w:r>
        <w:t></w:t>
      </w:r>
      <w:r w:rsidRPr="008B75C6">
        <w:rPr>
          <w:rFonts w:hint="eastAsia"/>
          <w:lang w:val="uk-UA"/>
        </w:rPr>
        <w:t>спільних</w:t>
      </w:r>
      <w:r>
        <w:t></w:t>
      </w:r>
      <w:r w:rsidRPr="008B75C6">
        <w:rPr>
          <w:rFonts w:hint="eastAsia"/>
          <w:lang w:val="uk-UA"/>
        </w:rPr>
        <w:t>цінностей</w:t>
      </w:r>
      <w:r>
        <w:t></w:t>
      </w:r>
      <w:r w:rsidRPr="008B75C6">
        <w:rPr>
          <w:rFonts w:hint="eastAsia"/>
          <w:lang w:val="uk-UA"/>
        </w:rPr>
        <w:t>та</w:t>
      </w:r>
      <w:r>
        <w:t></w:t>
      </w:r>
      <w:r w:rsidRPr="008B75C6">
        <w:rPr>
          <w:rFonts w:hint="eastAsia"/>
          <w:lang w:val="uk-UA"/>
        </w:rPr>
        <w:t>традицій</w:t>
      </w:r>
      <w:r>
        <w:t></w:t>
      </w:r>
      <w:r>
        <w:t></w:t>
      </w:r>
      <w:r w:rsidRPr="008B75C6">
        <w:rPr>
          <w:rFonts w:hint="eastAsia"/>
          <w:lang w:val="uk-UA"/>
        </w:rPr>
        <w:t>історії</w:t>
      </w:r>
      <w:r>
        <w:t></w:t>
      </w:r>
      <w:r w:rsidRPr="008B75C6">
        <w:rPr>
          <w:rFonts w:hint="eastAsia"/>
          <w:lang w:val="uk-UA"/>
        </w:rPr>
        <w:t>взаємовідносин</w:t>
      </w:r>
      <w:r>
        <w:t></w:t>
      </w:r>
    </w:p>
    <w:p w:rsidR="008B75C6" w:rsidRDefault="008B75C6" w:rsidP="008B75C6">
      <w:r>
        <w:rPr>
          <w:rFonts w:hint="eastAsia"/>
        </w:rPr>
        <w:t>близькість</w:t>
      </w:r>
      <w:r>
        <w:t></w:t>
      </w:r>
      <w:r>
        <w:rPr>
          <w:rFonts w:hint="eastAsia"/>
        </w:rPr>
        <w:t>ідентичностей</w:t>
      </w:r>
      <w:r>
        <w:t></w:t>
      </w:r>
      <w:r>
        <w:rPr>
          <w:rFonts w:hint="eastAsia"/>
        </w:rPr>
        <w:t>виступають</w:t>
      </w:r>
      <w:r>
        <w:t></w:t>
      </w:r>
      <w:r>
        <w:rPr>
          <w:rFonts w:hint="eastAsia"/>
        </w:rPr>
        <w:t>основними</w:t>
      </w:r>
      <w:r>
        <w:t></w:t>
      </w:r>
      <w:r>
        <w:rPr>
          <w:rFonts w:hint="eastAsia"/>
        </w:rPr>
        <w:t>факторами</w:t>
      </w:r>
      <w:r>
        <w:t></w:t>
      </w:r>
      <w:r>
        <w:t></w:t>
      </w:r>
      <w:r>
        <w:rPr>
          <w:rFonts w:hint="eastAsia"/>
        </w:rPr>
        <w:t>які</w:t>
      </w:r>
      <w:r>
        <w:t></w:t>
      </w:r>
      <w:r>
        <w:rPr>
          <w:rFonts w:hint="eastAsia"/>
        </w:rPr>
        <w:t>впливають</w:t>
      </w:r>
      <w:r>
        <w:t></w:t>
      </w:r>
      <w:r>
        <w:rPr>
          <w:rFonts w:hint="eastAsia"/>
        </w:rPr>
        <w:t>на</w:t>
      </w:r>
    </w:p>
    <w:p w:rsidR="008B75C6" w:rsidRDefault="008B75C6" w:rsidP="008B75C6">
      <w:r>
        <w:rPr>
          <w:rFonts w:hint="eastAsia"/>
        </w:rPr>
        <w:t>вибір</w:t>
      </w:r>
      <w:r>
        <w:t></w:t>
      </w:r>
      <w:r>
        <w:rPr>
          <w:rFonts w:hint="eastAsia"/>
        </w:rPr>
        <w:t>формату</w:t>
      </w:r>
      <w:r>
        <w:t></w:t>
      </w:r>
      <w:r>
        <w:rPr>
          <w:rFonts w:hint="eastAsia"/>
        </w:rPr>
        <w:t>ведення</w:t>
      </w:r>
      <w:r>
        <w:t></w:t>
      </w:r>
      <w:r>
        <w:rPr>
          <w:rFonts w:hint="eastAsia"/>
        </w:rPr>
        <w:t>державами</w:t>
      </w:r>
      <w:r>
        <w:t></w:t>
      </w:r>
      <w:r>
        <w:rPr>
          <w:rFonts w:hint="eastAsia"/>
        </w:rPr>
        <w:t>безпекового</w:t>
      </w:r>
      <w:r>
        <w:t></w:t>
      </w:r>
      <w:r>
        <w:rPr>
          <w:rFonts w:hint="eastAsia"/>
        </w:rPr>
        <w:t>співробітництва</w:t>
      </w:r>
      <w:r>
        <w:t></w:t>
      </w:r>
      <w:r>
        <w:rPr>
          <w:rFonts w:hint="eastAsia"/>
        </w:rPr>
        <w:t>з</w:t>
      </w:r>
      <w:r>
        <w:t></w:t>
      </w:r>
      <w:r>
        <w:rPr>
          <w:rFonts w:hint="eastAsia"/>
        </w:rPr>
        <w:t>іншими</w:t>
      </w:r>
    </w:p>
    <w:p w:rsidR="008B75C6" w:rsidRDefault="008B75C6" w:rsidP="008B75C6">
      <w:r>
        <w:rPr>
          <w:rFonts w:hint="eastAsia"/>
        </w:rPr>
        <w:t>суб’єктами</w:t>
      </w:r>
      <w:r>
        <w:t></w:t>
      </w:r>
      <w:r>
        <w:rPr>
          <w:rFonts w:hint="eastAsia"/>
        </w:rPr>
        <w:t>міжнародних</w:t>
      </w:r>
      <w:r>
        <w:t></w:t>
      </w:r>
      <w:r>
        <w:rPr>
          <w:rFonts w:hint="eastAsia"/>
        </w:rPr>
        <w:t>відносин</w:t>
      </w:r>
      <w:r>
        <w:t></w:t>
      </w:r>
    </w:p>
    <w:p w:rsidR="008B75C6" w:rsidRDefault="008B75C6" w:rsidP="008B75C6">
      <w:r>
        <w:rPr>
          <w:rFonts w:hint="eastAsia"/>
        </w:rPr>
        <w:t>Безпекове</w:t>
      </w:r>
      <w:r>
        <w:t></w:t>
      </w:r>
      <w:r>
        <w:rPr>
          <w:rFonts w:hint="eastAsia"/>
        </w:rPr>
        <w:t>співробітництво</w:t>
      </w:r>
      <w:r>
        <w:t></w:t>
      </w:r>
      <w:r>
        <w:t></w:t>
      </w:r>
      <w:r>
        <w:rPr>
          <w:rFonts w:hint="eastAsia"/>
        </w:rPr>
        <w:t>яке</w:t>
      </w:r>
      <w:r>
        <w:t></w:t>
      </w:r>
      <w:r>
        <w:rPr>
          <w:rFonts w:hint="eastAsia"/>
        </w:rPr>
        <w:t>здійснюється</w:t>
      </w:r>
      <w:r>
        <w:t></w:t>
      </w:r>
      <w:r>
        <w:rPr>
          <w:rFonts w:hint="eastAsia"/>
        </w:rPr>
        <w:t>в</w:t>
      </w:r>
      <w:r>
        <w:t></w:t>
      </w:r>
      <w:r>
        <w:rPr>
          <w:rFonts w:hint="eastAsia"/>
        </w:rPr>
        <w:t>різних</w:t>
      </w:r>
      <w:r>
        <w:t></w:t>
      </w:r>
      <w:r>
        <w:rPr>
          <w:rFonts w:hint="eastAsia"/>
        </w:rPr>
        <w:t>географічних</w:t>
      </w:r>
    </w:p>
    <w:p w:rsidR="008B75C6" w:rsidRDefault="008B75C6" w:rsidP="008B75C6">
      <w:r>
        <w:rPr>
          <w:rFonts w:hint="eastAsia"/>
        </w:rPr>
        <w:t>масштабах</w:t>
      </w:r>
      <w:r>
        <w:t></w:t>
      </w:r>
      <w:r>
        <w:rPr>
          <w:rFonts w:hint="eastAsia"/>
        </w:rPr>
        <w:t>–</w:t>
      </w:r>
      <w:r>
        <w:t></w:t>
      </w:r>
      <w:r>
        <w:rPr>
          <w:rFonts w:hint="eastAsia"/>
        </w:rPr>
        <w:t>на</w:t>
      </w:r>
      <w:r>
        <w:t></w:t>
      </w:r>
      <w:r>
        <w:rPr>
          <w:rFonts w:hint="eastAsia"/>
        </w:rPr>
        <w:t>глобальному</w:t>
      </w:r>
      <w:r>
        <w:t></w:t>
      </w:r>
      <w:r>
        <w:t></w:t>
      </w:r>
      <w:r>
        <w:rPr>
          <w:rFonts w:hint="eastAsia"/>
        </w:rPr>
        <w:t>регіональному</w:t>
      </w:r>
      <w:r>
        <w:t></w:t>
      </w:r>
      <w:r>
        <w:rPr>
          <w:rFonts w:hint="eastAsia"/>
        </w:rPr>
        <w:t>чи</w:t>
      </w:r>
      <w:r>
        <w:t></w:t>
      </w:r>
      <w:r>
        <w:rPr>
          <w:rFonts w:hint="eastAsia"/>
        </w:rPr>
        <w:t>двосторонньому</w:t>
      </w:r>
      <w:r>
        <w:t></w:t>
      </w:r>
      <w:r>
        <w:rPr>
          <w:rFonts w:hint="eastAsia"/>
        </w:rPr>
        <w:t>рівні</w:t>
      </w:r>
      <w:r>
        <w:t></w:t>
      </w:r>
      <w:r>
        <w:rPr>
          <w:rFonts w:hint="eastAsia"/>
        </w:rPr>
        <w:t>–</w:t>
      </w:r>
    </w:p>
    <w:p w:rsidR="008B75C6" w:rsidRDefault="008B75C6" w:rsidP="008B75C6">
      <w:r>
        <w:rPr>
          <w:rFonts w:hint="eastAsia"/>
        </w:rPr>
        <w:t>виражається</w:t>
      </w:r>
      <w:r>
        <w:t></w:t>
      </w:r>
      <w:r>
        <w:rPr>
          <w:rFonts w:hint="eastAsia"/>
        </w:rPr>
        <w:t>у</w:t>
      </w:r>
      <w:r>
        <w:t></w:t>
      </w:r>
      <w:r>
        <w:rPr>
          <w:rFonts w:hint="eastAsia"/>
        </w:rPr>
        <w:t>таких</w:t>
      </w:r>
      <w:r>
        <w:t></w:t>
      </w:r>
      <w:r>
        <w:rPr>
          <w:rFonts w:hint="eastAsia"/>
        </w:rPr>
        <w:t>формах</w:t>
      </w:r>
      <w:r>
        <w:t></w:t>
      </w:r>
      <w:r>
        <w:t></w:t>
      </w:r>
      <w:r>
        <w:rPr>
          <w:rFonts w:hint="eastAsia"/>
        </w:rPr>
        <w:t>як</w:t>
      </w:r>
      <w:r>
        <w:t></w:t>
      </w:r>
      <w:r>
        <w:rPr>
          <w:rFonts w:hint="eastAsia"/>
        </w:rPr>
        <w:t>дво</w:t>
      </w:r>
      <w:r>
        <w:t></w:t>
      </w:r>
      <w:r>
        <w:t></w:t>
      </w:r>
      <w:r>
        <w:rPr>
          <w:rFonts w:hint="eastAsia"/>
        </w:rPr>
        <w:t>та</w:t>
      </w:r>
      <w:r>
        <w:t></w:t>
      </w:r>
      <w:r>
        <w:rPr>
          <w:rFonts w:hint="eastAsia"/>
        </w:rPr>
        <w:t>багатосторонні</w:t>
      </w:r>
      <w:r>
        <w:t></w:t>
      </w:r>
      <w:r>
        <w:rPr>
          <w:rFonts w:hint="eastAsia"/>
        </w:rPr>
        <w:t>союзи</w:t>
      </w:r>
      <w:r>
        <w:t></w:t>
      </w:r>
      <w:r>
        <w:rPr>
          <w:rFonts w:hint="eastAsia"/>
        </w:rPr>
        <w:t>й</w:t>
      </w:r>
      <w:r>
        <w:t></w:t>
      </w:r>
      <w:r>
        <w:rPr>
          <w:rFonts w:hint="eastAsia"/>
        </w:rPr>
        <w:t>альянси</w:t>
      </w:r>
      <w:r>
        <w:t></w:t>
      </w:r>
      <w:r>
        <w:t></w:t>
      </w:r>
      <w:r>
        <w:rPr>
          <w:rFonts w:hint="eastAsia"/>
        </w:rPr>
        <w:t>безпекові</w:t>
      </w:r>
    </w:p>
    <w:p w:rsidR="008B75C6" w:rsidRDefault="008B75C6" w:rsidP="008B75C6">
      <w:r>
        <w:rPr>
          <w:rFonts w:hint="eastAsia"/>
        </w:rPr>
        <w:t>режими</w:t>
      </w:r>
      <w:r>
        <w:t></w:t>
      </w:r>
      <w:r>
        <w:rPr>
          <w:rFonts w:hint="eastAsia"/>
        </w:rPr>
        <w:t>та</w:t>
      </w:r>
      <w:r>
        <w:t></w:t>
      </w:r>
      <w:r>
        <w:rPr>
          <w:rFonts w:hint="eastAsia"/>
        </w:rPr>
        <w:t>спільноти</w:t>
      </w:r>
      <w:r>
        <w:t></w:t>
      </w:r>
      <w:r>
        <w:rPr>
          <w:rFonts w:hint="eastAsia"/>
        </w:rPr>
        <w:t>безпеки</w:t>
      </w:r>
      <w:r>
        <w:t></w:t>
      </w:r>
      <w:r>
        <w:t></w:t>
      </w:r>
      <w:r>
        <w:rPr>
          <w:rFonts w:hint="eastAsia"/>
        </w:rPr>
        <w:t>Враховуючи</w:t>
      </w:r>
      <w:r>
        <w:t></w:t>
      </w:r>
      <w:r>
        <w:rPr>
          <w:rFonts w:hint="eastAsia"/>
        </w:rPr>
        <w:t>особливу</w:t>
      </w:r>
      <w:r>
        <w:t></w:t>
      </w:r>
      <w:r>
        <w:rPr>
          <w:rFonts w:hint="eastAsia"/>
        </w:rPr>
        <w:t>роль</w:t>
      </w:r>
      <w:r>
        <w:t></w:t>
      </w:r>
      <w:r>
        <w:rPr>
          <w:rFonts w:hint="eastAsia"/>
        </w:rPr>
        <w:t>соціологічних</w:t>
      </w:r>
      <w:r>
        <w:t></w:t>
      </w:r>
      <w:r>
        <w:rPr>
          <w:rFonts w:hint="eastAsia"/>
        </w:rPr>
        <w:t>аспектів</w:t>
      </w:r>
      <w:r>
        <w:t></w:t>
      </w:r>
    </w:p>
    <w:p w:rsidR="008B75C6" w:rsidRDefault="008B75C6" w:rsidP="008B75C6">
      <w:r>
        <w:rPr>
          <w:rFonts w:hint="eastAsia"/>
        </w:rPr>
        <w:t>які</w:t>
      </w:r>
      <w:r>
        <w:t></w:t>
      </w:r>
      <w:r>
        <w:rPr>
          <w:rFonts w:hint="eastAsia"/>
        </w:rPr>
        <w:t>є</w:t>
      </w:r>
      <w:r>
        <w:t></w:t>
      </w:r>
      <w:r>
        <w:rPr>
          <w:rFonts w:hint="eastAsia"/>
        </w:rPr>
        <w:t>визначальними</w:t>
      </w:r>
      <w:r>
        <w:t></w:t>
      </w:r>
      <w:r>
        <w:rPr>
          <w:rFonts w:hint="eastAsia"/>
        </w:rPr>
        <w:t>для</w:t>
      </w:r>
      <w:r>
        <w:t></w:t>
      </w:r>
      <w:r>
        <w:rPr>
          <w:rFonts w:hint="eastAsia"/>
        </w:rPr>
        <w:t>становлення</w:t>
      </w:r>
      <w:r>
        <w:t></w:t>
      </w:r>
      <w:r>
        <w:rPr>
          <w:rFonts w:hint="eastAsia"/>
        </w:rPr>
        <w:t>і</w:t>
      </w:r>
      <w:r>
        <w:t></w:t>
      </w:r>
      <w:r>
        <w:rPr>
          <w:rFonts w:hint="eastAsia"/>
        </w:rPr>
        <w:t>розвитку</w:t>
      </w:r>
      <w:r>
        <w:t></w:t>
      </w:r>
      <w:r>
        <w:rPr>
          <w:rFonts w:hint="eastAsia"/>
        </w:rPr>
        <w:t>цих</w:t>
      </w:r>
      <w:r>
        <w:t></w:t>
      </w:r>
      <w:r>
        <w:rPr>
          <w:rFonts w:hint="eastAsia"/>
        </w:rPr>
        <w:t>форм</w:t>
      </w:r>
      <w:r>
        <w:t></w:t>
      </w:r>
      <w:r>
        <w:rPr>
          <w:rFonts w:hint="eastAsia"/>
        </w:rPr>
        <w:t>співробітництва</w:t>
      </w:r>
      <w:r>
        <w:t></w:t>
      </w:r>
      <w:r>
        <w:rPr>
          <w:rFonts w:hint="eastAsia"/>
        </w:rPr>
        <w:t>в</w:t>
      </w:r>
    </w:p>
    <w:p w:rsidR="008B75C6" w:rsidRDefault="008B75C6" w:rsidP="008B75C6">
      <w:r>
        <w:rPr>
          <w:rFonts w:hint="eastAsia"/>
        </w:rPr>
        <w:t>галузі</w:t>
      </w:r>
      <w:r>
        <w:t></w:t>
      </w:r>
      <w:r>
        <w:rPr>
          <w:rFonts w:hint="eastAsia"/>
        </w:rPr>
        <w:t>безпеки</w:t>
      </w:r>
      <w:r>
        <w:t></w:t>
      </w:r>
      <w:r>
        <w:t></w:t>
      </w:r>
      <w:r>
        <w:rPr>
          <w:rFonts w:hint="eastAsia"/>
        </w:rPr>
        <w:t>автор</w:t>
      </w:r>
      <w:r>
        <w:t></w:t>
      </w:r>
      <w:r>
        <w:rPr>
          <w:rFonts w:hint="eastAsia"/>
        </w:rPr>
        <w:t>прийшов</w:t>
      </w:r>
      <w:r>
        <w:t></w:t>
      </w:r>
      <w:r>
        <w:rPr>
          <w:rFonts w:hint="eastAsia"/>
        </w:rPr>
        <w:t>до</w:t>
      </w:r>
      <w:r>
        <w:t></w:t>
      </w:r>
      <w:r>
        <w:rPr>
          <w:rFonts w:hint="eastAsia"/>
        </w:rPr>
        <w:t>висновку</w:t>
      </w:r>
      <w:r>
        <w:t></w:t>
      </w:r>
      <w:r>
        <w:rPr>
          <w:rFonts w:hint="eastAsia"/>
        </w:rPr>
        <w:t>щодо</w:t>
      </w:r>
      <w:r>
        <w:t></w:t>
      </w:r>
      <w:r>
        <w:rPr>
          <w:rFonts w:hint="eastAsia"/>
        </w:rPr>
        <w:t>пріоритетності</w:t>
      </w:r>
      <w:r>
        <w:t></w:t>
      </w:r>
      <w:r>
        <w:rPr>
          <w:rFonts w:hint="eastAsia"/>
        </w:rPr>
        <w:t>застосування</w:t>
      </w:r>
    </w:p>
    <w:p w:rsidR="008B75C6" w:rsidRDefault="008B75C6" w:rsidP="008B75C6">
      <w:r>
        <w:rPr>
          <w:rFonts w:hint="eastAsia"/>
        </w:rPr>
        <w:t>постулатів</w:t>
      </w:r>
      <w:r>
        <w:t></w:t>
      </w:r>
      <w:r>
        <w:rPr>
          <w:rFonts w:hint="eastAsia"/>
        </w:rPr>
        <w:t>соціального</w:t>
      </w:r>
      <w:r>
        <w:t></w:t>
      </w:r>
      <w:r>
        <w:rPr>
          <w:rFonts w:hint="eastAsia"/>
        </w:rPr>
        <w:t>конструктивізму</w:t>
      </w:r>
      <w:r>
        <w:t></w:t>
      </w:r>
      <w:r>
        <w:t></w:t>
      </w:r>
      <w:r>
        <w:rPr>
          <w:rFonts w:hint="eastAsia"/>
        </w:rPr>
        <w:t>з</w:t>
      </w:r>
      <w:r>
        <w:t></w:t>
      </w:r>
      <w:r>
        <w:rPr>
          <w:rFonts w:hint="eastAsia"/>
        </w:rPr>
        <w:t>поєднанням</w:t>
      </w:r>
      <w:r>
        <w:t></w:t>
      </w:r>
      <w:r>
        <w:rPr>
          <w:rFonts w:hint="eastAsia"/>
        </w:rPr>
        <w:t>окремих</w:t>
      </w:r>
      <w:r>
        <w:t></w:t>
      </w:r>
      <w:r>
        <w:rPr>
          <w:rFonts w:hint="eastAsia"/>
        </w:rPr>
        <w:t>підходів</w:t>
      </w:r>
    </w:p>
    <w:p w:rsidR="008B75C6" w:rsidRDefault="008B75C6" w:rsidP="008B75C6">
      <w:r>
        <w:rPr>
          <w:rFonts w:hint="eastAsia"/>
        </w:rPr>
        <w:t>неореалістичної</w:t>
      </w:r>
      <w:r>
        <w:t></w:t>
      </w:r>
      <w:r>
        <w:rPr>
          <w:rFonts w:hint="eastAsia"/>
        </w:rPr>
        <w:t>парадигми</w:t>
      </w:r>
      <w:r>
        <w:t></w:t>
      </w:r>
      <w:r>
        <w:rPr>
          <w:rFonts w:hint="eastAsia"/>
        </w:rPr>
        <w:t>міжнародних</w:t>
      </w:r>
      <w:r>
        <w:t></w:t>
      </w:r>
      <w:r>
        <w:rPr>
          <w:rFonts w:hint="eastAsia"/>
        </w:rPr>
        <w:t>відносин</w:t>
      </w:r>
      <w:r>
        <w:t></w:t>
      </w:r>
      <w:r>
        <w:rPr>
          <w:rFonts w:hint="eastAsia"/>
        </w:rPr>
        <w:t>і</w:t>
      </w:r>
      <w:r>
        <w:t></w:t>
      </w:r>
      <w:r>
        <w:rPr>
          <w:rFonts w:hint="eastAsia"/>
        </w:rPr>
        <w:t>критичних</w:t>
      </w:r>
      <w:r>
        <w:t></w:t>
      </w:r>
      <w:r>
        <w:rPr>
          <w:rFonts w:hint="eastAsia"/>
        </w:rPr>
        <w:t>теорій</w:t>
      </w:r>
      <w:r>
        <w:t></w:t>
      </w:r>
      <w:r>
        <w:t></w:t>
      </w:r>
      <w:r>
        <w:rPr>
          <w:rFonts w:hint="eastAsia"/>
        </w:rPr>
        <w:t>Серед</w:t>
      </w:r>
    </w:p>
    <w:p w:rsidR="008B75C6" w:rsidRDefault="008B75C6" w:rsidP="008B75C6">
      <w:r>
        <w:rPr>
          <w:rFonts w:hint="eastAsia"/>
        </w:rPr>
        <w:t>іншого</w:t>
      </w:r>
      <w:r>
        <w:t></w:t>
      </w:r>
      <w:r>
        <w:t></w:t>
      </w:r>
      <w:r>
        <w:rPr>
          <w:rFonts w:hint="eastAsia"/>
        </w:rPr>
        <w:t>розглядаючи</w:t>
      </w:r>
      <w:r>
        <w:t></w:t>
      </w:r>
      <w:r>
        <w:rPr>
          <w:rFonts w:hint="eastAsia"/>
        </w:rPr>
        <w:t>можливість</w:t>
      </w:r>
      <w:r>
        <w:t></w:t>
      </w:r>
      <w:r>
        <w:rPr>
          <w:rFonts w:hint="eastAsia"/>
        </w:rPr>
        <w:t>створення</w:t>
      </w:r>
      <w:r>
        <w:t></w:t>
      </w:r>
      <w:r>
        <w:rPr>
          <w:rFonts w:hint="eastAsia"/>
        </w:rPr>
        <w:t>і</w:t>
      </w:r>
      <w:r>
        <w:t></w:t>
      </w:r>
      <w:r>
        <w:rPr>
          <w:rFonts w:hint="eastAsia"/>
        </w:rPr>
        <w:t>наявності</w:t>
      </w:r>
      <w:r>
        <w:t></w:t>
      </w:r>
      <w:r>
        <w:rPr>
          <w:rFonts w:hint="eastAsia"/>
        </w:rPr>
        <w:t>умов</w:t>
      </w:r>
      <w:r>
        <w:t></w:t>
      </w:r>
      <w:r>
        <w:rPr>
          <w:rFonts w:hint="eastAsia"/>
        </w:rPr>
        <w:t>для</w:t>
      </w:r>
      <w:r>
        <w:t></w:t>
      </w:r>
      <w:r>
        <w:rPr>
          <w:rFonts w:hint="eastAsia"/>
        </w:rPr>
        <w:t>співробітництва</w:t>
      </w:r>
    </w:p>
    <w:p w:rsidR="008B75C6" w:rsidRDefault="008B75C6" w:rsidP="008B75C6">
      <w:r>
        <w:rPr>
          <w:rFonts w:hint="eastAsia"/>
        </w:rPr>
        <w:t>в</w:t>
      </w:r>
      <w:r>
        <w:t></w:t>
      </w:r>
      <w:r>
        <w:rPr>
          <w:rFonts w:hint="eastAsia"/>
        </w:rPr>
        <w:t>анархічному</w:t>
      </w:r>
      <w:r>
        <w:t></w:t>
      </w:r>
      <w:r>
        <w:rPr>
          <w:rFonts w:hint="eastAsia"/>
        </w:rPr>
        <w:t>міжнародному</w:t>
      </w:r>
      <w:r>
        <w:t></w:t>
      </w:r>
      <w:r>
        <w:rPr>
          <w:rFonts w:hint="eastAsia"/>
        </w:rPr>
        <w:t>середовищі</w:t>
      </w:r>
      <w:r>
        <w:t></w:t>
      </w:r>
      <w:r>
        <w:rPr>
          <w:rFonts w:hint="eastAsia"/>
        </w:rPr>
        <w:t>з</w:t>
      </w:r>
      <w:r>
        <w:t></w:t>
      </w:r>
      <w:r>
        <w:rPr>
          <w:rFonts w:hint="eastAsia"/>
        </w:rPr>
        <w:t>точки</w:t>
      </w:r>
      <w:r>
        <w:t></w:t>
      </w:r>
      <w:r>
        <w:rPr>
          <w:rFonts w:hint="eastAsia"/>
        </w:rPr>
        <w:t>зору</w:t>
      </w:r>
      <w:r>
        <w:t></w:t>
      </w:r>
      <w:r>
        <w:rPr>
          <w:rFonts w:hint="eastAsia"/>
        </w:rPr>
        <w:t>структурного</w:t>
      </w:r>
      <w:r>
        <w:t></w:t>
      </w:r>
      <w:r>
        <w:rPr>
          <w:rFonts w:hint="eastAsia"/>
        </w:rPr>
        <w:t>та</w:t>
      </w:r>
      <w:r>
        <w:t></w:t>
      </w:r>
      <w:r>
        <w:rPr>
          <w:rFonts w:hint="eastAsia"/>
        </w:rPr>
        <w:t>оборонного</w:t>
      </w:r>
    </w:p>
    <w:p w:rsidR="008B75C6" w:rsidRDefault="008B75C6" w:rsidP="008B75C6">
      <w:r>
        <w:rPr>
          <w:rFonts w:hint="eastAsia"/>
        </w:rPr>
        <w:t>реалізму</w:t>
      </w:r>
      <w:r>
        <w:t></w:t>
      </w:r>
      <w:r>
        <w:t></w:t>
      </w:r>
      <w:r>
        <w:rPr>
          <w:rFonts w:hint="eastAsia"/>
        </w:rPr>
        <w:t>значна</w:t>
      </w:r>
      <w:r>
        <w:t></w:t>
      </w:r>
      <w:r>
        <w:rPr>
          <w:rFonts w:hint="eastAsia"/>
        </w:rPr>
        <w:t>увага</w:t>
      </w:r>
      <w:r>
        <w:t></w:t>
      </w:r>
      <w:r>
        <w:rPr>
          <w:rFonts w:hint="eastAsia"/>
        </w:rPr>
        <w:t>автором</w:t>
      </w:r>
      <w:r>
        <w:t></w:t>
      </w:r>
      <w:r>
        <w:rPr>
          <w:rFonts w:hint="eastAsia"/>
        </w:rPr>
        <w:t>приділялася</w:t>
      </w:r>
      <w:r>
        <w:t></w:t>
      </w:r>
      <w:r>
        <w:rPr>
          <w:rFonts w:hint="eastAsia"/>
        </w:rPr>
        <w:t>процесам</w:t>
      </w:r>
      <w:r>
        <w:t></w:t>
      </w:r>
      <w:r>
        <w:rPr>
          <w:rFonts w:hint="eastAsia"/>
        </w:rPr>
        <w:t>сек’юритизації</w:t>
      </w:r>
      <w:r>
        <w:t></w:t>
      </w:r>
      <w:r>
        <w:rPr>
          <w:rFonts w:hint="eastAsia"/>
        </w:rPr>
        <w:t>та</w:t>
      </w:r>
    </w:p>
    <w:p w:rsidR="008B75C6" w:rsidRDefault="008B75C6" w:rsidP="008B75C6">
      <w:r>
        <w:rPr>
          <w:rFonts w:hint="eastAsia"/>
        </w:rPr>
        <w:t>десек’юритизації</w:t>
      </w:r>
      <w:r>
        <w:t></w:t>
      </w:r>
      <w:r>
        <w:rPr>
          <w:rFonts w:hint="eastAsia"/>
        </w:rPr>
        <w:t>загроз</w:t>
      </w:r>
      <w:r>
        <w:t></w:t>
      </w:r>
      <w:r>
        <w:rPr>
          <w:rFonts w:hint="eastAsia"/>
        </w:rPr>
        <w:t>в</w:t>
      </w:r>
      <w:r>
        <w:t></w:t>
      </w:r>
      <w:r>
        <w:rPr>
          <w:rFonts w:hint="eastAsia"/>
        </w:rPr>
        <w:t>регіоні</w:t>
      </w:r>
      <w:r>
        <w:t></w:t>
      </w:r>
      <w:r>
        <w:rPr>
          <w:rFonts w:hint="eastAsia"/>
        </w:rPr>
        <w:t>та</w:t>
      </w:r>
      <w:r>
        <w:t></w:t>
      </w:r>
      <w:r>
        <w:rPr>
          <w:rFonts w:hint="eastAsia"/>
        </w:rPr>
        <w:t>особливій</w:t>
      </w:r>
      <w:r>
        <w:t></w:t>
      </w:r>
      <w:r>
        <w:rPr>
          <w:rFonts w:hint="eastAsia"/>
        </w:rPr>
        <w:t>ролі</w:t>
      </w:r>
      <w:r>
        <w:t></w:t>
      </w:r>
      <w:r>
        <w:rPr>
          <w:rFonts w:hint="eastAsia"/>
        </w:rPr>
        <w:t>традицій</w:t>
      </w:r>
      <w:r>
        <w:t></w:t>
      </w:r>
      <w:r>
        <w:t></w:t>
      </w:r>
      <w:r>
        <w:rPr>
          <w:rFonts w:hint="eastAsia"/>
        </w:rPr>
        <w:t>спільного</w:t>
      </w:r>
    </w:p>
    <w:p w:rsidR="008B75C6" w:rsidRDefault="008B75C6" w:rsidP="008B75C6">
      <w:r>
        <w:t></w:t>
      </w:r>
      <w:r>
        <w:t></w:t>
      </w:r>
      <w:r>
        <w:t></w:t>
      </w:r>
    </w:p>
    <w:p w:rsidR="008B75C6" w:rsidRDefault="008B75C6" w:rsidP="008B75C6">
      <w:r>
        <w:rPr>
          <w:rFonts w:hint="eastAsia"/>
        </w:rPr>
        <w:t>історичного</w:t>
      </w:r>
      <w:r>
        <w:t></w:t>
      </w:r>
      <w:r>
        <w:rPr>
          <w:rFonts w:hint="eastAsia"/>
        </w:rPr>
        <w:t>минулого</w:t>
      </w:r>
      <w:r>
        <w:t></w:t>
      </w:r>
      <w:r>
        <w:rPr>
          <w:rFonts w:hint="eastAsia"/>
        </w:rPr>
        <w:t>та</w:t>
      </w:r>
      <w:r>
        <w:t></w:t>
      </w:r>
      <w:r>
        <w:rPr>
          <w:rFonts w:hint="eastAsia"/>
        </w:rPr>
        <w:t>ідентичності</w:t>
      </w:r>
      <w:r>
        <w:t></w:t>
      </w:r>
      <w:r>
        <w:t></w:t>
      </w:r>
      <w:r>
        <w:rPr>
          <w:rFonts w:hint="eastAsia"/>
        </w:rPr>
        <w:t>що</w:t>
      </w:r>
      <w:r>
        <w:t></w:t>
      </w:r>
      <w:r>
        <w:rPr>
          <w:rFonts w:hint="eastAsia"/>
        </w:rPr>
        <w:t>є</w:t>
      </w:r>
      <w:r>
        <w:t></w:t>
      </w:r>
      <w:r>
        <w:rPr>
          <w:rFonts w:hint="eastAsia"/>
        </w:rPr>
        <w:t>притаманним</w:t>
      </w:r>
      <w:r>
        <w:t></w:t>
      </w:r>
      <w:r>
        <w:rPr>
          <w:rFonts w:hint="eastAsia"/>
        </w:rPr>
        <w:t>конструктивістській</w:t>
      </w:r>
    </w:p>
    <w:p w:rsidR="008B75C6" w:rsidRDefault="008B75C6" w:rsidP="008B75C6">
      <w:r>
        <w:rPr>
          <w:rFonts w:hint="eastAsia"/>
        </w:rPr>
        <w:t>школі</w:t>
      </w:r>
      <w:r>
        <w:t></w:t>
      </w:r>
      <w:r>
        <w:rPr>
          <w:rFonts w:hint="eastAsia"/>
        </w:rPr>
        <w:t>теорії</w:t>
      </w:r>
      <w:r>
        <w:t></w:t>
      </w:r>
      <w:r>
        <w:rPr>
          <w:rFonts w:hint="eastAsia"/>
        </w:rPr>
        <w:t>міжнародних</w:t>
      </w:r>
      <w:r>
        <w:t></w:t>
      </w:r>
      <w:r>
        <w:rPr>
          <w:rFonts w:hint="eastAsia"/>
        </w:rPr>
        <w:t>відносин</w:t>
      </w:r>
      <w:r>
        <w:t></w:t>
      </w:r>
    </w:p>
    <w:p w:rsidR="008B75C6" w:rsidRDefault="008B75C6" w:rsidP="008B75C6">
      <w:r>
        <w:t></w:t>
      </w:r>
      <w:r>
        <w:t></w:t>
      </w:r>
      <w:r>
        <w:t></w:t>
      </w:r>
      <w:r>
        <w:rPr>
          <w:rFonts w:hint="eastAsia"/>
        </w:rPr>
        <w:t>Концепція</w:t>
      </w:r>
      <w:r>
        <w:t></w:t>
      </w:r>
      <w:r>
        <w:rPr>
          <w:rFonts w:hint="eastAsia"/>
        </w:rPr>
        <w:t>спільнот</w:t>
      </w:r>
      <w:r>
        <w:t></w:t>
      </w:r>
      <w:r>
        <w:rPr>
          <w:rFonts w:hint="eastAsia"/>
        </w:rPr>
        <w:t>безпеки</w:t>
      </w:r>
      <w:r>
        <w:t></w:t>
      </w:r>
      <w:r>
        <w:rPr>
          <w:rFonts w:hint="eastAsia"/>
        </w:rPr>
        <w:t>як</w:t>
      </w:r>
      <w:r>
        <w:t></w:t>
      </w:r>
      <w:r>
        <w:rPr>
          <w:rFonts w:hint="eastAsia"/>
        </w:rPr>
        <w:t>окремий</w:t>
      </w:r>
      <w:r>
        <w:t></w:t>
      </w:r>
      <w:r>
        <w:rPr>
          <w:rFonts w:hint="eastAsia"/>
        </w:rPr>
        <w:t>напрям</w:t>
      </w:r>
      <w:r>
        <w:t></w:t>
      </w:r>
      <w:r>
        <w:rPr>
          <w:rFonts w:hint="eastAsia"/>
        </w:rPr>
        <w:t>досліджень</w:t>
      </w:r>
      <w:r>
        <w:t></w:t>
      </w:r>
      <w:r>
        <w:rPr>
          <w:rFonts w:hint="eastAsia"/>
        </w:rPr>
        <w:t>сучасних</w:t>
      </w:r>
    </w:p>
    <w:p w:rsidR="008B75C6" w:rsidRDefault="008B75C6" w:rsidP="008B75C6">
      <w:r>
        <w:rPr>
          <w:rFonts w:hint="eastAsia"/>
        </w:rPr>
        <w:t>міжнародних</w:t>
      </w:r>
      <w:r>
        <w:t></w:t>
      </w:r>
      <w:r>
        <w:rPr>
          <w:rFonts w:hint="eastAsia"/>
        </w:rPr>
        <w:t>відносин</w:t>
      </w:r>
      <w:r>
        <w:t></w:t>
      </w:r>
      <w:r>
        <w:rPr>
          <w:rFonts w:hint="eastAsia"/>
        </w:rPr>
        <w:t>була</w:t>
      </w:r>
      <w:r>
        <w:t></w:t>
      </w:r>
      <w:r>
        <w:rPr>
          <w:rFonts w:hint="eastAsia"/>
        </w:rPr>
        <w:t>сформована</w:t>
      </w:r>
      <w:r>
        <w:t></w:t>
      </w:r>
      <w:r>
        <w:rPr>
          <w:rFonts w:hint="eastAsia"/>
        </w:rPr>
        <w:t>протягом</w:t>
      </w:r>
      <w:r>
        <w:t></w:t>
      </w:r>
      <w:r>
        <w:rPr>
          <w:rFonts w:hint="eastAsia"/>
        </w:rPr>
        <w:t>другої</w:t>
      </w:r>
      <w:r>
        <w:t></w:t>
      </w:r>
      <w:r>
        <w:rPr>
          <w:rFonts w:hint="eastAsia"/>
        </w:rPr>
        <w:t>половини</w:t>
      </w:r>
      <w:r>
        <w:t></w:t>
      </w:r>
      <w:r>
        <w:rPr>
          <w:rFonts w:hint="eastAsia"/>
        </w:rPr>
        <w:t>ХХ</w:t>
      </w:r>
      <w:r>
        <w:t></w:t>
      </w:r>
      <w:r>
        <w:rPr>
          <w:rFonts w:hint="eastAsia"/>
        </w:rPr>
        <w:t>–</w:t>
      </w:r>
      <w:r>
        <w:t></w:t>
      </w:r>
      <w:r>
        <w:rPr>
          <w:rFonts w:hint="eastAsia"/>
        </w:rPr>
        <w:t>поч</w:t>
      </w:r>
      <w:r>
        <w:t></w:t>
      </w:r>
      <w:r>
        <w:t></w:t>
      </w:r>
      <w:r>
        <w:rPr>
          <w:rFonts w:hint="eastAsia"/>
        </w:rPr>
        <w:t>ХХІ</w:t>
      </w:r>
    </w:p>
    <w:p w:rsidR="008B75C6" w:rsidRDefault="008B75C6" w:rsidP="008B75C6">
      <w:r>
        <w:rPr>
          <w:rFonts w:hint="eastAsia"/>
        </w:rPr>
        <w:t>ст</w:t>
      </w:r>
      <w:r>
        <w:t></w:t>
      </w:r>
      <w:r>
        <w:t></w:t>
      </w:r>
      <w:r>
        <w:rPr>
          <w:rFonts w:hint="eastAsia"/>
        </w:rPr>
        <w:t>в</w:t>
      </w:r>
      <w:r>
        <w:t></w:t>
      </w:r>
      <w:r>
        <w:rPr>
          <w:rFonts w:hint="eastAsia"/>
        </w:rPr>
        <w:t>рамках</w:t>
      </w:r>
      <w:r>
        <w:t></w:t>
      </w:r>
      <w:r>
        <w:rPr>
          <w:rFonts w:hint="eastAsia"/>
        </w:rPr>
        <w:t>конструктивістської</w:t>
      </w:r>
      <w:r>
        <w:t></w:t>
      </w:r>
      <w:r>
        <w:rPr>
          <w:rFonts w:hint="eastAsia"/>
        </w:rPr>
        <w:t>школи</w:t>
      </w:r>
      <w:r>
        <w:t></w:t>
      </w:r>
      <w:r>
        <w:rPr>
          <w:rFonts w:hint="eastAsia"/>
        </w:rPr>
        <w:t>міжнародних</w:t>
      </w:r>
      <w:r>
        <w:t></w:t>
      </w:r>
      <w:r>
        <w:rPr>
          <w:rFonts w:hint="eastAsia"/>
        </w:rPr>
        <w:t>відносин</w:t>
      </w:r>
      <w:r>
        <w:t></w:t>
      </w:r>
      <w:r>
        <w:t></w:t>
      </w:r>
      <w:r>
        <w:rPr>
          <w:rFonts w:hint="eastAsia"/>
        </w:rPr>
        <w:t>передусім</w:t>
      </w:r>
      <w:r>
        <w:t></w:t>
      </w:r>
      <w:r>
        <w:t></w:t>
      </w:r>
      <w:r>
        <w:rPr>
          <w:rFonts w:hint="eastAsia"/>
        </w:rPr>
        <w:t>під</w:t>
      </w:r>
    </w:p>
    <w:p w:rsidR="008B75C6" w:rsidRDefault="008B75C6" w:rsidP="008B75C6">
      <w:r>
        <w:rPr>
          <w:rFonts w:hint="eastAsia"/>
        </w:rPr>
        <w:t>значним</w:t>
      </w:r>
      <w:r>
        <w:t></w:t>
      </w:r>
      <w:r>
        <w:rPr>
          <w:rFonts w:hint="eastAsia"/>
        </w:rPr>
        <w:t>впливом</w:t>
      </w:r>
      <w:r>
        <w:t></w:t>
      </w:r>
      <w:r>
        <w:rPr>
          <w:rFonts w:hint="eastAsia"/>
        </w:rPr>
        <w:t>ідей</w:t>
      </w:r>
      <w:r>
        <w:t></w:t>
      </w:r>
      <w:r>
        <w:rPr>
          <w:rFonts w:hint="eastAsia"/>
        </w:rPr>
        <w:t>автора</w:t>
      </w:r>
      <w:r>
        <w:t></w:t>
      </w:r>
      <w:r>
        <w:rPr>
          <w:rFonts w:hint="eastAsia"/>
        </w:rPr>
        <w:t>комунікаційної</w:t>
      </w:r>
      <w:r>
        <w:t></w:t>
      </w:r>
      <w:r>
        <w:rPr>
          <w:rFonts w:hint="eastAsia"/>
        </w:rPr>
        <w:t>інтеграційної</w:t>
      </w:r>
      <w:r>
        <w:t></w:t>
      </w:r>
      <w:r>
        <w:rPr>
          <w:rFonts w:hint="eastAsia"/>
        </w:rPr>
        <w:t>теорії</w:t>
      </w:r>
      <w:r>
        <w:t></w:t>
      </w:r>
      <w:r>
        <w:rPr>
          <w:rFonts w:hint="eastAsia"/>
        </w:rPr>
        <w:t>К</w:t>
      </w:r>
      <w:r>
        <w:t></w:t>
      </w:r>
      <w:r>
        <w:rPr>
          <w:rFonts w:hint="eastAsia"/>
        </w:rPr>
        <w:t>Дойча</w:t>
      </w:r>
      <w:r>
        <w:t></w:t>
      </w:r>
    </w:p>
    <w:p w:rsidR="008B75C6" w:rsidRDefault="008B75C6" w:rsidP="008B75C6">
      <w:r>
        <w:rPr>
          <w:rFonts w:hint="eastAsia"/>
        </w:rPr>
        <w:t>Запропоновані</w:t>
      </w:r>
      <w:r>
        <w:t></w:t>
      </w:r>
      <w:r>
        <w:rPr>
          <w:rFonts w:hint="eastAsia"/>
        </w:rPr>
        <w:t>К</w:t>
      </w:r>
      <w:r>
        <w:t></w:t>
      </w:r>
      <w:r>
        <w:rPr>
          <w:rFonts w:hint="eastAsia"/>
        </w:rPr>
        <w:t>Дойчем</w:t>
      </w:r>
      <w:r>
        <w:t></w:t>
      </w:r>
      <w:r>
        <w:rPr>
          <w:rFonts w:hint="eastAsia"/>
        </w:rPr>
        <w:t>ідеї</w:t>
      </w:r>
      <w:r>
        <w:t></w:t>
      </w:r>
      <w:r>
        <w:rPr>
          <w:rFonts w:hint="eastAsia"/>
        </w:rPr>
        <w:t>дослідження</w:t>
      </w:r>
      <w:r>
        <w:t></w:t>
      </w:r>
      <w:r>
        <w:rPr>
          <w:rFonts w:hint="eastAsia"/>
        </w:rPr>
        <w:t>міжнародних</w:t>
      </w:r>
      <w:r>
        <w:t></w:t>
      </w:r>
      <w:r>
        <w:rPr>
          <w:rFonts w:hint="eastAsia"/>
        </w:rPr>
        <w:t>політичних</w:t>
      </w:r>
    </w:p>
    <w:p w:rsidR="008B75C6" w:rsidRDefault="008B75C6" w:rsidP="008B75C6">
      <w:r>
        <w:rPr>
          <w:rFonts w:hint="eastAsia"/>
        </w:rPr>
        <w:t>об’єднань</w:t>
      </w:r>
      <w:r>
        <w:t></w:t>
      </w:r>
      <w:r>
        <w:rPr>
          <w:rFonts w:hint="eastAsia"/>
        </w:rPr>
        <w:t>під</w:t>
      </w:r>
      <w:r>
        <w:t></w:t>
      </w:r>
      <w:r>
        <w:rPr>
          <w:rFonts w:hint="eastAsia"/>
        </w:rPr>
        <w:t>кутом</w:t>
      </w:r>
      <w:r>
        <w:t></w:t>
      </w:r>
      <w:r>
        <w:rPr>
          <w:rFonts w:hint="eastAsia"/>
        </w:rPr>
        <w:t>конструктивістських</w:t>
      </w:r>
      <w:r>
        <w:t></w:t>
      </w:r>
      <w:r>
        <w:rPr>
          <w:rFonts w:hint="eastAsia"/>
        </w:rPr>
        <w:t>постулатів</w:t>
      </w:r>
      <w:r>
        <w:t></w:t>
      </w:r>
      <w:r>
        <w:rPr>
          <w:rFonts w:hint="eastAsia"/>
        </w:rPr>
        <w:t>важливості</w:t>
      </w:r>
      <w:r>
        <w:t></w:t>
      </w:r>
      <w:r>
        <w:rPr>
          <w:rFonts w:hint="eastAsia"/>
        </w:rPr>
        <w:t>сприйняття</w:t>
      </w:r>
    </w:p>
    <w:p w:rsidR="008B75C6" w:rsidRDefault="008B75C6" w:rsidP="008B75C6">
      <w:r>
        <w:rPr>
          <w:rFonts w:hint="eastAsia"/>
        </w:rPr>
        <w:t>самого</w:t>
      </w:r>
      <w:r>
        <w:t></w:t>
      </w:r>
      <w:r>
        <w:rPr>
          <w:rFonts w:hint="eastAsia"/>
        </w:rPr>
        <w:t>себе</w:t>
      </w:r>
      <w:r>
        <w:t></w:t>
      </w:r>
      <w:r>
        <w:rPr>
          <w:rFonts w:hint="eastAsia"/>
        </w:rPr>
        <w:t>та</w:t>
      </w:r>
      <w:r>
        <w:t></w:t>
      </w:r>
      <w:r>
        <w:rPr>
          <w:rFonts w:hint="eastAsia"/>
        </w:rPr>
        <w:t>ролі</w:t>
      </w:r>
      <w:r>
        <w:t></w:t>
      </w:r>
      <w:r>
        <w:rPr>
          <w:rFonts w:hint="eastAsia"/>
        </w:rPr>
        <w:t>відчуття</w:t>
      </w:r>
      <w:r>
        <w:t></w:t>
      </w:r>
      <w:r>
        <w:rPr>
          <w:rFonts w:hint="eastAsia"/>
        </w:rPr>
        <w:t>спільноти</w:t>
      </w:r>
      <w:r>
        <w:t></w:t>
      </w:r>
      <w:r>
        <w:rPr>
          <w:rFonts w:hint="eastAsia"/>
        </w:rPr>
        <w:t>у</w:t>
      </w:r>
      <w:r>
        <w:t></w:t>
      </w:r>
      <w:r>
        <w:rPr>
          <w:rFonts w:hint="eastAsia"/>
        </w:rPr>
        <w:t>міжнародному</w:t>
      </w:r>
      <w:r>
        <w:t></w:t>
      </w:r>
      <w:r>
        <w:rPr>
          <w:rFonts w:hint="eastAsia"/>
        </w:rPr>
        <w:t>співробітництві</w:t>
      </w:r>
      <w:r>
        <w:t></w:t>
      </w:r>
      <w:r>
        <w:t></w:t>
      </w:r>
      <w:r>
        <w:rPr>
          <w:rFonts w:hint="eastAsia"/>
        </w:rPr>
        <w:t>спільних</w:t>
      </w:r>
    </w:p>
    <w:p w:rsidR="008B75C6" w:rsidRDefault="008B75C6" w:rsidP="008B75C6">
      <w:r>
        <w:rPr>
          <w:rFonts w:hint="eastAsia"/>
        </w:rPr>
        <w:t>цінностей</w:t>
      </w:r>
      <w:r>
        <w:t></w:t>
      </w:r>
      <w:r>
        <w:rPr>
          <w:rFonts w:hint="eastAsia"/>
        </w:rPr>
        <w:t>та</w:t>
      </w:r>
      <w:r>
        <w:t></w:t>
      </w:r>
      <w:r>
        <w:rPr>
          <w:rFonts w:hint="eastAsia"/>
        </w:rPr>
        <w:t>взаємної</w:t>
      </w:r>
      <w:r>
        <w:t></w:t>
      </w:r>
      <w:r>
        <w:rPr>
          <w:rFonts w:hint="eastAsia"/>
        </w:rPr>
        <w:t>передбачуваності</w:t>
      </w:r>
      <w:r>
        <w:t></w:t>
      </w:r>
      <w:r>
        <w:rPr>
          <w:rFonts w:hint="eastAsia"/>
        </w:rPr>
        <w:t>привернули</w:t>
      </w:r>
      <w:r>
        <w:t></w:t>
      </w:r>
      <w:r>
        <w:rPr>
          <w:rFonts w:hint="eastAsia"/>
        </w:rPr>
        <w:t>неабияку</w:t>
      </w:r>
      <w:r>
        <w:t></w:t>
      </w:r>
      <w:r>
        <w:rPr>
          <w:rFonts w:hint="eastAsia"/>
        </w:rPr>
        <w:t>увагу</w:t>
      </w:r>
    </w:p>
    <w:p w:rsidR="008B75C6" w:rsidRDefault="008B75C6" w:rsidP="008B75C6">
      <w:r>
        <w:rPr>
          <w:rFonts w:hint="eastAsia"/>
        </w:rPr>
        <w:t>міжнародників</w:t>
      </w:r>
      <w:r>
        <w:t></w:t>
      </w:r>
      <w:r>
        <w:t></w:t>
      </w:r>
      <w:r>
        <w:rPr>
          <w:rFonts w:hint="eastAsia"/>
        </w:rPr>
        <w:t>що</w:t>
      </w:r>
      <w:r>
        <w:t></w:t>
      </w:r>
      <w:r>
        <w:rPr>
          <w:rFonts w:hint="eastAsia"/>
        </w:rPr>
        <w:t>поступово</w:t>
      </w:r>
      <w:r>
        <w:t></w:t>
      </w:r>
      <w:r>
        <w:rPr>
          <w:rFonts w:hint="eastAsia"/>
        </w:rPr>
        <w:t>призвело</w:t>
      </w:r>
      <w:r>
        <w:t></w:t>
      </w:r>
      <w:r>
        <w:rPr>
          <w:rFonts w:hint="eastAsia"/>
        </w:rPr>
        <w:t>до</w:t>
      </w:r>
      <w:r>
        <w:t></w:t>
      </w:r>
      <w:r>
        <w:rPr>
          <w:rFonts w:hint="eastAsia"/>
        </w:rPr>
        <w:t>формування</w:t>
      </w:r>
      <w:r>
        <w:t></w:t>
      </w:r>
      <w:r>
        <w:rPr>
          <w:rFonts w:hint="eastAsia"/>
        </w:rPr>
        <w:t>окремої</w:t>
      </w:r>
      <w:r>
        <w:t></w:t>
      </w:r>
      <w:r>
        <w:rPr>
          <w:rFonts w:hint="eastAsia"/>
        </w:rPr>
        <w:t>теорії</w:t>
      </w:r>
      <w:r>
        <w:t></w:t>
      </w:r>
      <w:r>
        <w:rPr>
          <w:rFonts w:hint="eastAsia"/>
        </w:rPr>
        <w:t>спільнот</w:t>
      </w:r>
    </w:p>
    <w:p w:rsidR="008B75C6" w:rsidRDefault="008B75C6" w:rsidP="008B75C6">
      <w:r>
        <w:rPr>
          <w:rFonts w:hint="eastAsia"/>
        </w:rPr>
        <w:t>безпеки</w:t>
      </w:r>
      <w:r>
        <w:t></w:t>
      </w:r>
      <w:r>
        <w:t></w:t>
      </w:r>
      <w:r>
        <w:rPr>
          <w:rFonts w:hint="eastAsia"/>
        </w:rPr>
        <w:t>Із</w:t>
      </w:r>
      <w:r>
        <w:t></w:t>
      </w:r>
      <w:r>
        <w:rPr>
          <w:rFonts w:hint="eastAsia"/>
        </w:rPr>
        <w:t>появою</w:t>
      </w:r>
      <w:r>
        <w:t></w:t>
      </w:r>
      <w:r>
        <w:rPr>
          <w:rFonts w:hint="eastAsia"/>
        </w:rPr>
        <w:t>робіт</w:t>
      </w:r>
      <w:r>
        <w:t></w:t>
      </w:r>
      <w:r>
        <w:rPr>
          <w:rFonts w:hint="eastAsia"/>
        </w:rPr>
        <w:t>представників</w:t>
      </w:r>
      <w:r>
        <w:t></w:t>
      </w:r>
      <w:r>
        <w:rPr>
          <w:rFonts w:hint="eastAsia"/>
        </w:rPr>
        <w:t>Копенгагенської</w:t>
      </w:r>
      <w:r>
        <w:t></w:t>
      </w:r>
      <w:r>
        <w:rPr>
          <w:rFonts w:hint="eastAsia"/>
        </w:rPr>
        <w:t>школи</w:t>
      </w:r>
      <w:r>
        <w:t></w:t>
      </w:r>
      <w:r>
        <w:rPr>
          <w:rFonts w:hint="eastAsia"/>
        </w:rPr>
        <w:t>у</w:t>
      </w:r>
      <w:r>
        <w:t></w:t>
      </w:r>
      <w:r>
        <w:t></w:t>
      </w:r>
      <w:r>
        <w:t></w:t>
      </w:r>
      <w:r>
        <w:t></w:t>
      </w:r>
      <w:r>
        <w:t></w:t>
      </w:r>
      <w:r>
        <w:t></w:t>
      </w:r>
      <w:r>
        <w:rPr>
          <w:rFonts w:hint="eastAsia"/>
        </w:rPr>
        <w:t>х</w:t>
      </w:r>
      <w:r>
        <w:t></w:t>
      </w:r>
      <w:r>
        <w:rPr>
          <w:rFonts w:hint="eastAsia"/>
        </w:rPr>
        <w:t>рр</w:t>
      </w:r>
      <w:r>
        <w:t></w:t>
      </w:r>
      <w:r>
        <w:t></w:t>
      </w:r>
      <w:r>
        <w:t></w:t>
      </w:r>
      <w:r>
        <w:rPr>
          <w:rFonts w:hint="eastAsia"/>
        </w:rPr>
        <w:t>ця</w:t>
      </w:r>
    </w:p>
    <w:p w:rsidR="008B75C6" w:rsidRDefault="008B75C6" w:rsidP="008B75C6">
      <w:r>
        <w:rPr>
          <w:rFonts w:hint="eastAsia"/>
        </w:rPr>
        <w:t>теорія</w:t>
      </w:r>
      <w:r>
        <w:t></w:t>
      </w:r>
      <w:r>
        <w:rPr>
          <w:rFonts w:hint="eastAsia"/>
        </w:rPr>
        <w:t>отримала</w:t>
      </w:r>
      <w:r>
        <w:t></w:t>
      </w:r>
      <w:r>
        <w:rPr>
          <w:rFonts w:hint="eastAsia"/>
        </w:rPr>
        <w:t>увагу</w:t>
      </w:r>
      <w:r>
        <w:t></w:t>
      </w:r>
      <w:r>
        <w:rPr>
          <w:rFonts w:hint="eastAsia"/>
        </w:rPr>
        <w:t>і</w:t>
      </w:r>
      <w:r>
        <w:t></w:t>
      </w:r>
      <w:r>
        <w:rPr>
          <w:rFonts w:hint="eastAsia"/>
        </w:rPr>
        <w:t>в</w:t>
      </w:r>
      <w:r>
        <w:t></w:t>
      </w:r>
      <w:r>
        <w:rPr>
          <w:rFonts w:hint="eastAsia"/>
        </w:rPr>
        <w:t>практичній</w:t>
      </w:r>
      <w:r>
        <w:t></w:t>
      </w:r>
      <w:r>
        <w:rPr>
          <w:rFonts w:hint="eastAsia"/>
        </w:rPr>
        <w:t>площині</w:t>
      </w:r>
      <w:r>
        <w:t></w:t>
      </w:r>
      <w:r>
        <w:rPr>
          <w:rFonts w:hint="eastAsia"/>
        </w:rPr>
        <w:t>–</w:t>
      </w:r>
      <w:r>
        <w:t></w:t>
      </w:r>
      <w:r>
        <w:rPr>
          <w:rFonts w:hint="eastAsia"/>
        </w:rPr>
        <w:t>все</w:t>
      </w:r>
      <w:r>
        <w:t></w:t>
      </w:r>
      <w:r>
        <w:rPr>
          <w:rFonts w:hint="eastAsia"/>
        </w:rPr>
        <w:t>більше</w:t>
      </w:r>
      <w:r>
        <w:t></w:t>
      </w:r>
      <w:r>
        <w:rPr>
          <w:rFonts w:hint="eastAsia"/>
        </w:rPr>
        <w:t>існуючих</w:t>
      </w:r>
      <w:r>
        <w:t></w:t>
      </w:r>
      <w:r>
        <w:rPr>
          <w:rFonts w:hint="eastAsia"/>
        </w:rPr>
        <w:t>політичних</w:t>
      </w:r>
    </w:p>
    <w:p w:rsidR="008B75C6" w:rsidRDefault="008B75C6" w:rsidP="008B75C6">
      <w:r>
        <w:rPr>
          <w:rFonts w:hint="eastAsia"/>
        </w:rPr>
        <w:t>об’єднань</w:t>
      </w:r>
      <w:r>
        <w:t></w:t>
      </w:r>
      <w:r>
        <w:rPr>
          <w:rFonts w:hint="eastAsia"/>
        </w:rPr>
        <w:t>доходять</w:t>
      </w:r>
      <w:r>
        <w:t></w:t>
      </w:r>
      <w:r>
        <w:rPr>
          <w:rFonts w:hint="eastAsia"/>
        </w:rPr>
        <w:t>висновку</w:t>
      </w:r>
      <w:r>
        <w:t></w:t>
      </w:r>
      <w:r>
        <w:rPr>
          <w:rFonts w:hint="eastAsia"/>
        </w:rPr>
        <w:t>про</w:t>
      </w:r>
      <w:r>
        <w:t></w:t>
      </w:r>
      <w:r>
        <w:rPr>
          <w:rFonts w:hint="eastAsia"/>
        </w:rPr>
        <w:t>важливість</w:t>
      </w:r>
      <w:r>
        <w:t></w:t>
      </w:r>
      <w:r>
        <w:rPr>
          <w:rFonts w:hint="eastAsia"/>
        </w:rPr>
        <w:t>соціальних</w:t>
      </w:r>
      <w:r>
        <w:t></w:t>
      </w:r>
      <w:r>
        <w:rPr>
          <w:rFonts w:hint="eastAsia"/>
        </w:rPr>
        <w:t>складових</w:t>
      </w:r>
      <w:r>
        <w:t></w:t>
      </w:r>
      <w:r>
        <w:rPr>
          <w:rFonts w:hint="eastAsia"/>
        </w:rPr>
        <w:t>у</w:t>
      </w:r>
      <w:r>
        <w:t></w:t>
      </w:r>
      <w:r>
        <w:rPr>
          <w:rFonts w:hint="eastAsia"/>
        </w:rPr>
        <w:t>забезпеченні</w:t>
      </w:r>
    </w:p>
    <w:p w:rsidR="008B75C6" w:rsidRDefault="008B75C6" w:rsidP="008B75C6">
      <w:r>
        <w:rPr>
          <w:rFonts w:hint="eastAsia"/>
        </w:rPr>
        <w:t>успішності</w:t>
      </w:r>
      <w:r>
        <w:t></w:t>
      </w:r>
      <w:r>
        <w:rPr>
          <w:rFonts w:hint="eastAsia"/>
        </w:rPr>
        <w:t>політичного</w:t>
      </w:r>
      <w:r>
        <w:t></w:t>
      </w:r>
      <w:r>
        <w:rPr>
          <w:rFonts w:hint="eastAsia"/>
        </w:rPr>
        <w:t>проекту</w:t>
      </w:r>
      <w:r>
        <w:t></w:t>
      </w:r>
      <w:r>
        <w:t></w:t>
      </w:r>
      <w:r>
        <w:rPr>
          <w:rFonts w:hint="eastAsia"/>
        </w:rPr>
        <w:t>наголошуючи</w:t>
      </w:r>
      <w:r>
        <w:t></w:t>
      </w:r>
      <w:r>
        <w:rPr>
          <w:rFonts w:hint="eastAsia"/>
        </w:rPr>
        <w:t>на</w:t>
      </w:r>
      <w:r>
        <w:t></w:t>
      </w:r>
      <w:r>
        <w:rPr>
          <w:rFonts w:hint="eastAsia"/>
        </w:rPr>
        <w:t>необхідності</w:t>
      </w:r>
      <w:r>
        <w:t></w:t>
      </w:r>
      <w:r>
        <w:rPr>
          <w:rFonts w:hint="eastAsia"/>
        </w:rPr>
        <w:t>побудови</w:t>
      </w:r>
    </w:p>
    <w:p w:rsidR="008B75C6" w:rsidRDefault="008B75C6" w:rsidP="008B75C6">
      <w:r>
        <w:rPr>
          <w:rFonts w:hint="eastAsia"/>
        </w:rPr>
        <w:t>спільноти</w:t>
      </w:r>
      <w:r>
        <w:t></w:t>
      </w:r>
      <w:r>
        <w:rPr>
          <w:rFonts w:hint="eastAsia"/>
        </w:rPr>
        <w:t>безпеки</w:t>
      </w:r>
      <w:r>
        <w:t></w:t>
      </w:r>
      <w:r>
        <w:rPr>
          <w:rFonts w:hint="eastAsia"/>
        </w:rPr>
        <w:t>для</w:t>
      </w:r>
      <w:r>
        <w:t></w:t>
      </w:r>
      <w:r>
        <w:rPr>
          <w:rFonts w:hint="eastAsia"/>
        </w:rPr>
        <w:t>вирішення</w:t>
      </w:r>
      <w:r>
        <w:t></w:t>
      </w:r>
      <w:r>
        <w:rPr>
          <w:rFonts w:hint="eastAsia"/>
        </w:rPr>
        <w:t>безпекових</w:t>
      </w:r>
      <w:r>
        <w:t></w:t>
      </w:r>
      <w:r>
        <w:rPr>
          <w:rFonts w:hint="eastAsia"/>
        </w:rPr>
        <w:t>питань</w:t>
      </w:r>
      <w:r>
        <w:t></w:t>
      </w:r>
      <w:r>
        <w:rPr>
          <w:rFonts w:hint="eastAsia"/>
        </w:rPr>
        <w:t>регіону</w:t>
      </w:r>
      <w:r>
        <w:t></w:t>
      </w:r>
      <w:r>
        <w:t></w:t>
      </w:r>
      <w:r>
        <w:rPr>
          <w:rFonts w:hint="eastAsia"/>
        </w:rPr>
        <w:t>Таке</w:t>
      </w:r>
    </w:p>
    <w:p w:rsidR="008B75C6" w:rsidRDefault="008B75C6" w:rsidP="008B75C6">
      <w:r>
        <w:rPr>
          <w:rFonts w:hint="eastAsia"/>
        </w:rPr>
        <w:t>співробітництво</w:t>
      </w:r>
      <w:r>
        <w:t></w:t>
      </w:r>
      <w:r>
        <w:rPr>
          <w:rFonts w:hint="eastAsia"/>
        </w:rPr>
        <w:t>у</w:t>
      </w:r>
      <w:r>
        <w:t></w:t>
      </w:r>
      <w:r>
        <w:rPr>
          <w:rFonts w:hint="eastAsia"/>
        </w:rPr>
        <w:t>кінцевому</w:t>
      </w:r>
      <w:r>
        <w:t></w:t>
      </w:r>
      <w:r>
        <w:rPr>
          <w:rFonts w:hint="eastAsia"/>
        </w:rPr>
        <w:t>результаті</w:t>
      </w:r>
      <w:r>
        <w:t></w:t>
      </w:r>
      <w:r>
        <w:rPr>
          <w:rFonts w:hint="eastAsia"/>
        </w:rPr>
        <w:t>сприяє</w:t>
      </w:r>
      <w:r>
        <w:t></w:t>
      </w:r>
      <w:r>
        <w:rPr>
          <w:rFonts w:hint="eastAsia"/>
        </w:rPr>
        <w:t>формуванню</w:t>
      </w:r>
      <w:r>
        <w:t></w:t>
      </w:r>
      <w:r>
        <w:rPr>
          <w:rFonts w:hint="eastAsia"/>
        </w:rPr>
        <w:t>спільних</w:t>
      </w:r>
      <w:r>
        <w:t></w:t>
      </w:r>
      <w:r>
        <w:rPr>
          <w:rFonts w:hint="eastAsia"/>
        </w:rPr>
        <w:t>базових</w:t>
      </w:r>
    </w:p>
    <w:p w:rsidR="008B75C6" w:rsidRDefault="008B75C6" w:rsidP="008B75C6">
      <w:r>
        <w:rPr>
          <w:rFonts w:hint="eastAsia"/>
        </w:rPr>
        <w:t>цінностей</w:t>
      </w:r>
      <w:r>
        <w:t></w:t>
      </w:r>
      <w:r>
        <w:rPr>
          <w:rFonts w:hint="eastAsia"/>
        </w:rPr>
        <w:t>та</w:t>
      </w:r>
      <w:r>
        <w:t></w:t>
      </w:r>
      <w:r>
        <w:rPr>
          <w:rFonts w:hint="eastAsia"/>
        </w:rPr>
        <w:t>швидкому</w:t>
      </w:r>
      <w:r>
        <w:t></w:t>
      </w:r>
      <w:r>
        <w:rPr>
          <w:rFonts w:hint="eastAsia"/>
        </w:rPr>
        <w:t>й</w:t>
      </w:r>
      <w:r>
        <w:t></w:t>
      </w:r>
      <w:r>
        <w:rPr>
          <w:rFonts w:hint="eastAsia"/>
        </w:rPr>
        <w:t>адекватному</w:t>
      </w:r>
      <w:r>
        <w:t></w:t>
      </w:r>
      <w:r>
        <w:rPr>
          <w:rFonts w:hint="eastAsia"/>
        </w:rPr>
        <w:t>реагуванню</w:t>
      </w:r>
      <w:r>
        <w:t></w:t>
      </w:r>
      <w:r>
        <w:rPr>
          <w:rFonts w:hint="eastAsia"/>
        </w:rPr>
        <w:t>на</w:t>
      </w:r>
      <w:r>
        <w:t></w:t>
      </w:r>
      <w:r>
        <w:rPr>
          <w:rFonts w:hint="eastAsia"/>
        </w:rPr>
        <w:t>зміни</w:t>
      </w:r>
      <w:r>
        <w:t></w:t>
      </w:r>
      <w:r>
        <w:rPr>
          <w:rFonts w:hint="eastAsia"/>
        </w:rPr>
        <w:t>у</w:t>
      </w:r>
      <w:r>
        <w:t></w:t>
      </w:r>
      <w:r>
        <w:rPr>
          <w:rFonts w:hint="eastAsia"/>
        </w:rPr>
        <w:t>відносинах</w:t>
      </w:r>
      <w:r>
        <w:t></w:t>
      </w:r>
      <w:r>
        <w:rPr>
          <w:rFonts w:hint="eastAsia"/>
        </w:rPr>
        <w:t>за</w:t>
      </w:r>
    </w:p>
    <w:p w:rsidR="008B75C6" w:rsidRDefault="008B75C6" w:rsidP="008B75C6">
      <w:r>
        <w:rPr>
          <w:rFonts w:hint="eastAsia"/>
        </w:rPr>
        <w:t>рахунок</w:t>
      </w:r>
      <w:r>
        <w:t></w:t>
      </w:r>
      <w:r>
        <w:rPr>
          <w:rFonts w:hint="eastAsia"/>
        </w:rPr>
        <w:t>лояльності</w:t>
      </w:r>
      <w:r>
        <w:t></w:t>
      </w:r>
      <w:r>
        <w:rPr>
          <w:rFonts w:hint="eastAsia"/>
        </w:rPr>
        <w:t>один</w:t>
      </w:r>
      <w:r>
        <w:t></w:t>
      </w:r>
      <w:r>
        <w:rPr>
          <w:rFonts w:hint="eastAsia"/>
        </w:rPr>
        <w:t>до</w:t>
      </w:r>
      <w:r>
        <w:t></w:t>
      </w:r>
      <w:r>
        <w:rPr>
          <w:rFonts w:hint="eastAsia"/>
        </w:rPr>
        <w:t>одного</w:t>
      </w:r>
      <w:r>
        <w:t></w:t>
      </w:r>
      <w:r>
        <w:rPr>
          <w:rFonts w:hint="eastAsia"/>
        </w:rPr>
        <w:t>і</w:t>
      </w:r>
      <w:r>
        <w:t></w:t>
      </w:r>
      <w:r>
        <w:rPr>
          <w:rFonts w:hint="eastAsia"/>
        </w:rPr>
        <w:t>наявності</w:t>
      </w:r>
      <w:r>
        <w:t></w:t>
      </w:r>
      <w:r>
        <w:rPr>
          <w:rFonts w:hint="eastAsia"/>
        </w:rPr>
        <w:t>почуття</w:t>
      </w:r>
      <w:r>
        <w:t></w:t>
      </w:r>
      <w:r>
        <w:rPr>
          <w:rFonts w:hint="eastAsia"/>
        </w:rPr>
        <w:t>спільності</w:t>
      </w:r>
      <w:r>
        <w:t></w:t>
      </w:r>
      <w:r>
        <w:t></w:t>
      </w:r>
      <w:r>
        <w:rPr>
          <w:rFonts w:hint="eastAsia"/>
        </w:rPr>
        <w:t>що</w:t>
      </w:r>
      <w:r>
        <w:t></w:t>
      </w:r>
      <w:r>
        <w:rPr>
          <w:rFonts w:hint="eastAsia"/>
        </w:rPr>
        <w:t>в</w:t>
      </w:r>
      <w:r>
        <w:t></w:t>
      </w:r>
      <w:r>
        <w:rPr>
          <w:rFonts w:hint="eastAsia"/>
        </w:rPr>
        <w:t>свою</w:t>
      </w:r>
    </w:p>
    <w:p w:rsidR="008B75C6" w:rsidRDefault="008B75C6" w:rsidP="008B75C6">
      <w:r>
        <w:rPr>
          <w:rFonts w:hint="eastAsia"/>
        </w:rPr>
        <w:t>чергу</w:t>
      </w:r>
      <w:r>
        <w:t></w:t>
      </w:r>
      <w:r>
        <w:rPr>
          <w:rFonts w:hint="eastAsia"/>
        </w:rPr>
        <w:t>стає</w:t>
      </w:r>
      <w:r>
        <w:t></w:t>
      </w:r>
      <w:r>
        <w:rPr>
          <w:rFonts w:hint="eastAsia"/>
        </w:rPr>
        <w:t>запорукою</w:t>
      </w:r>
      <w:r>
        <w:t></w:t>
      </w:r>
      <w:r>
        <w:rPr>
          <w:rFonts w:hint="eastAsia"/>
        </w:rPr>
        <w:t>забезпечення</w:t>
      </w:r>
      <w:r>
        <w:t></w:t>
      </w:r>
      <w:r>
        <w:rPr>
          <w:rFonts w:hint="eastAsia"/>
        </w:rPr>
        <w:t>безпеки</w:t>
      </w:r>
      <w:r>
        <w:t></w:t>
      </w:r>
      <w:r>
        <w:rPr>
          <w:rFonts w:hint="eastAsia"/>
        </w:rPr>
        <w:t>учасників</w:t>
      </w:r>
      <w:r>
        <w:t></w:t>
      </w:r>
      <w:r>
        <w:rPr>
          <w:rFonts w:hint="eastAsia"/>
        </w:rPr>
        <w:t>такого</w:t>
      </w:r>
      <w:r>
        <w:t></w:t>
      </w:r>
      <w:r>
        <w:rPr>
          <w:rFonts w:hint="eastAsia"/>
        </w:rPr>
        <w:t>роду</w:t>
      </w:r>
      <w:r>
        <w:t></w:t>
      </w:r>
      <w:r>
        <w:rPr>
          <w:rFonts w:hint="eastAsia"/>
        </w:rPr>
        <w:t>об’єднання</w:t>
      </w:r>
      <w:r>
        <w:t></w:t>
      </w:r>
    </w:p>
    <w:p w:rsidR="008B75C6" w:rsidRDefault="008B75C6" w:rsidP="008B75C6">
      <w:r>
        <w:rPr>
          <w:rFonts w:hint="eastAsia"/>
        </w:rPr>
        <w:t>При</w:t>
      </w:r>
      <w:r>
        <w:t></w:t>
      </w:r>
      <w:r>
        <w:rPr>
          <w:rFonts w:hint="eastAsia"/>
        </w:rPr>
        <w:t>цьому</w:t>
      </w:r>
      <w:r>
        <w:t></w:t>
      </w:r>
      <w:r>
        <w:rPr>
          <w:rFonts w:hint="eastAsia"/>
        </w:rPr>
        <w:t>основна</w:t>
      </w:r>
      <w:r>
        <w:t></w:t>
      </w:r>
      <w:r>
        <w:rPr>
          <w:rFonts w:hint="eastAsia"/>
        </w:rPr>
        <w:t>увага</w:t>
      </w:r>
      <w:r>
        <w:t></w:t>
      </w:r>
      <w:r>
        <w:rPr>
          <w:rFonts w:hint="eastAsia"/>
        </w:rPr>
        <w:t>як</w:t>
      </w:r>
      <w:r>
        <w:t></w:t>
      </w:r>
      <w:r>
        <w:rPr>
          <w:rFonts w:hint="eastAsia"/>
        </w:rPr>
        <w:t>теоретиками</w:t>
      </w:r>
      <w:r>
        <w:t></w:t>
      </w:r>
      <w:r>
        <w:t></w:t>
      </w:r>
      <w:r>
        <w:rPr>
          <w:rFonts w:hint="eastAsia"/>
        </w:rPr>
        <w:t>так</w:t>
      </w:r>
      <w:r>
        <w:t></w:t>
      </w:r>
      <w:r>
        <w:rPr>
          <w:rFonts w:hint="eastAsia"/>
        </w:rPr>
        <w:t>і</w:t>
      </w:r>
      <w:r>
        <w:t></w:t>
      </w:r>
      <w:r>
        <w:rPr>
          <w:rFonts w:hint="eastAsia"/>
        </w:rPr>
        <w:t>практиками</w:t>
      </w:r>
      <w:r>
        <w:t></w:t>
      </w:r>
      <w:r>
        <w:t></w:t>
      </w:r>
      <w:r>
        <w:rPr>
          <w:rFonts w:hint="eastAsia"/>
        </w:rPr>
        <w:t>приділяється</w:t>
      </w:r>
    </w:p>
    <w:p w:rsidR="008B75C6" w:rsidRDefault="008B75C6" w:rsidP="008B75C6">
      <w:r>
        <w:rPr>
          <w:rFonts w:hint="eastAsia"/>
        </w:rPr>
        <w:t>ідентичності</w:t>
      </w:r>
      <w:r>
        <w:t></w:t>
      </w:r>
      <w:r>
        <w:rPr>
          <w:rFonts w:hint="eastAsia"/>
        </w:rPr>
        <w:t>та</w:t>
      </w:r>
      <w:r>
        <w:t></w:t>
      </w:r>
      <w:r>
        <w:rPr>
          <w:rFonts w:hint="eastAsia"/>
        </w:rPr>
        <w:t>спільним</w:t>
      </w:r>
      <w:r>
        <w:t></w:t>
      </w:r>
      <w:r>
        <w:rPr>
          <w:rFonts w:hint="eastAsia"/>
        </w:rPr>
        <w:t>цінностям</w:t>
      </w:r>
      <w:r>
        <w:t></w:t>
      </w:r>
      <w:r>
        <w:rPr>
          <w:rFonts w:hint="eastAsia"/>
        </w:rPr>
        <w:t>як</w:t>
      </w:r>
      <w:r>
        <w:t></w:t>
      </w:r>
      <w:r>
        <w:rPr>
          <w:rFonts w:hint="eastAsia"/>
        </w:rPr>
        <w:t>вихідним</w:t>
      </w:r>
      <w:r>
        <w:t></w:t>
      </w:r>
      <w:r>
        <w:rPr>
          <w:rFonts w:hint="eastAsia"/>
        </w:rPr>
        <w:t>для</w:t>
      </w:r>
      <w:r>
        <w:t></w:t>
      </w:r>
      <w:r>
        <w:rPr>
          <w:rFonts w:hint="eastAsia"/>
        </w:rPr>
        <w:t>подальшого</w:t>
      </w:r>
      <w:r>
        <w:t></w:t>
      </w:r>
      <w:r>
        <w:rPr>
          <w:rFonts w:hint="eastAsia"/>
        </w:rPr>
        <w:t>розвитку</w:t>
      </w:r>
      <w:r>
        <w:t></w:t>
      </w:r>
      <w:r>
        <w:rPr>
          <w:rFonts w:hint="eastAsia"/>
        </w:rPr>
        <w:t>дво</w:t>
      </w:r>
      <w:r>
        <w:t></w:t>
      </w:r>
      <w:r>
        <w:t></w:t>
      </w:r>
      <w:r>
        <w:rPr>
          <w:rFonts w:hint="eastAsia"/>
        </w:rPr>
        <w:t>та</w:t>
      </w:r>
    </w:p>
    <w:p w:rsidR="008B75C6" w:rsidRDefault="008B75C6" w:rsidP="008B75C6">
      <w:r>
        <w:rPr>
          <w:rFonts w:hint="eastAsia"/>
        </w:rPr>
        <w:t>багатосторонніх</w:t>
      </w:r>
      <w:r>
        <w:t></w:t>
      </w:r>
      <w:r>
        <w:rPr>
          <w:rFonts w:hint="eastAsia"/>
        </w:rPr>
        <w:t>відносин</w:t>
      </w:r>
      <w:r>
        <w:t></w:t>
      </w:r>
      <w:r>
        <w:rPr>
          <w:rFonts w:hint="eastAsia"/>
        </w:rPr>
        <w:t>в</w:t>
      </w:r>
      <w:r>
        <w:t></w:t>
      </w:r>
      <w:r>
        <w:rPr>
          <w:rFonts w:hint="eastAsia"/>
        </w:rPr>
        <w:t>рамках</w:t>
      </w:r>
      <w:r>
        <w:t></w:t>
      </w:r>
      <w:r>
        <w:rPr>
          <w:rFonts w:hint="eastAsia"/>
        </w:rPr>
        <w:t>політичного</w:t>
      </w:r>
      <w:r>
        <w:t></w:t>
      </w:r>
      <w:r>
        <w:rPr>
          <w:rFonts w:hint="eastAsia"/>
        </w:rPr>
        <w:t>об’єднання</w:t>
      </w:r>
      <w:r>
        <w:t></w:t>
      </w:r>
      <w:r>
        <w:rPr>
          <w:rFonts w:hint="eastAsia"/>
        </w:rPr>
        <w:t>та</w:t>
      </w:r>
      <w:r>
        <w:t></w:t>
      </w:r>
      <w:r>
        <w:rPr>
          <w:rFonts w:hint="eastAsia"/>
        </w:rPr>
        <w:t>формування</w:t>
      </w:r>
    </w:p>
    <w:p w:rsidR="008B75C6" w:rsidRDefault="008B75C6" w:rsidP="008B75C6">
      <w:r>
        <w:rPr>
          <w:rFonts w:hint="eastAsia"/>
        </w:rPr>
        <w:t>довгострокових</w:t>
      </w:r>
      <w:r>
        <w:t></w:t>
      </w:r>
      <w:r>
        <w:rPr>
          <w:rFonts w:hint="eastAsia"/>
        </w:rPr>
        <w:t>стратегічних</w:t>
      </w:r>
      <w:r>
        <w:t></w:t>
      </w:r>
      <w:r>
        <w:rPr>
          <w:rFonts w:hint="eastAsia"/>
        </w:rPr>
        <w:t>інтересів</w:t>
      </w:r>
      <w:r>
        <w:t></w:t>
      </w:r>
      <w:r>
        <w:rPr>
          <w:rFonts w:hint="eastAsia"/>
        </w:rPr>
        <w:t>учасників</w:t>
      </w:r>
      <w:r>
        <w:t></w:t>
      </w:r>
      <w:r>
        <w:rPr>
          <w:rFonts w:hint="eastAsia"/>
        </w:rPr>
        <w:t>у</w:t>
      </w:r>
      <w:r>
        <w:t></w:t>
      </w:r>
      <w:r>
        <w:rPr>
          <w:rFonts w:hint="eastAsia"/>
        </w:rPr>
        <w:t>підтримці</w:t>
      </w:r>
      <w:r>
        <w:t></w:t>
      </w:r>
      <w:r>
        <w:rPr>
          <w:rFonts w:hint="eastAsia"/>
        </w:rPr>
        <w:t>самого</w:t>
      </w:r>
      <w:r>
        <w:t></w:t>
      </w:r>
      <w:r>
        <w:rPr>
          <w:rFonts w:hint="eastAsia"/>
        </w:rPr>
        <w:t>існування</w:t>
      </w:r>
      <w:r>
        <w:t></w:t>
      </w:r>
      <w:r>
        <w:rPr>
          <w:rFonts w:hint="eastAsia"/>
        </w:rPr>
        <w:t>та</w:t>
      </w:r>
    </w:p>
    <w:p w:rsidR="008B75C6" w:rsidRDefault="008B75C6" w:rsidP="008B75C6">
      <w:r>
        <w:rPr>
          <w:rFonts w:hint="eastAsia"/>
        </w:rPr>
        <w:t>функціонування</w:t>
      </w:r>
      <w:r>
        <w:t></w:t>
      </w:r>
      <w:r>
        <w:rPr>
          <w:rFonts w:hint="eastAsia"/>
        </w:rPr>
        <w:t>безпекової</w:t>
      </w:r>
      <w:r>
        <w:t></w:t>
      </w:r>
      <w:r>
        <w:rPr>
          <w:rFonts w:hint="eastAsia"/>
        </w:rPr>
        <w:t>спільноти</w:t>
      </w:r>
      <w:r>
        <w:t></w:t>
      </w:r>
      <w:r>
        <w:rPr>
          <w:rFonts w:hint="eastAsia"/>
        </w:rPr>
        <w:t>незалежно</w:t>
      </w:r>
      <w:r>
        <w:t></w:t>
      </w:r>
      <w:r>
        <w:rPr>
          <w:rFonts w:hint="eastAsia"/>
        </w:rPr>
        <w:t>від</w:t>
      </w:r>
      <w:r>
        <w:t></w:t>
      </w:r>
      <w:r>
        <w:rPr>
          <w:rFonts w:hint="eastAsia"/>
        </w:rPr>
        <w:t>стадії</w:t>
      </w:r>
      <w:r>
        <w:t></w:t>
      </w:r>
      <w:r>
        <w:rPr>
          <w:rFonts w:hint="eastAsia"/>
        </w:rPr>
        <w:t>її</w:t>
      </w:r>
      <w:r>
        <w:t></w:t>
      </w:r>
      <w:r>
        <w:rPr>
          <w:rFonts w:hint="eastAsia"/>
        </w:rPr>
        <w:t>розвитку</w:t>
      </w:r>
      <w:r>
        <w:t></w:t>
      </w:r>
    </w:p>
    <w:p w:rsidR="008B75C6" w:rsidRDefault="008B75C6" w:rsidP="008B75C6">
      <w:r>
        <w:t></w:t>
      </w:r>
      <w:r>
        <w:t></w:t>
      </w:r>
      <w:r>
        <w:t></w:t>
      </w:r>
      <w:r>
        <w:rPr>
          <w:rFonts w:hint="eastAsia"/>
        </w:rPr>
        <w:t>Ухвалення</w:t>
      </w:r>
      <w:r>
        <w:t></w:t>
      </w:r>
      <w:r>
        <w:rPr>
          <w:rFonts w:hint="eastAsia"/>
        </w:rPr>
        <w:t>Паризької</w:t>
      </w:r>
      <w:r>
        <w:t></w:t>
      </w:r>
      <w:r>
        <w:rPr>
          <w:rFonts w:hint="eastAsia"/>
        </w:rPr>
        <w:t>хартії</w:t>
      </w:r>
      <w:r>
        <w:t></w:t>
      </w:r>
      <w:r>
        <w:rPr>
          <w:rFonts w:hint="eastAsia"/>
        </w:rPr>
        <w:t>для</w:t>
      </w:r>
      <w:r>
        <w:t></w:t>
      </w:r>
      <w:r>
        <w:rPr>
          <w:rFonts w:hint="eastAsia"/>
        </w:rPr>
        <w:t>нової</w:t>
      </w:r>
      <w:r>
        <w:t></w:t>
      </w:r>
      <w:r>
        <w:rPr>
          <w:rFonts w:hint="eastAsia"/>
        </w:rPr>
        <w:t>Європи</w:t>
      </w:r>
      <w:r>
        <w:t></w:t>
      </w:r>
      <w:r>
        <w:rPr>
          <w:rFonts w:hint="eastAsia"/>
        </w:rPr>
        <w:t>поклало</w:t>
      </w:r>
      <w:r>
        <w:t></w:t>
      </w:r>
      <w:r>
        <w:rPr>
          <w:rFonts w:hint="eastAsia"/>
        </w:rPr>
        <w:t>початок</w:t>
      </w:r>
      <w:r>
        <w:t></w:t>
      </w:r>
      <w:r>
        <w:rPr>
          <w:rFonts w:hint="eastAsia"/>
        </w:rPr>
        <w:t>новому</w:t>
      </w:r>
    </w:p>
    <w:p w:rsidR="008B75C6" w:rsidRDefault="008B75C6" w:rsidP="008B75C6">
      <w:r>
        <w:rPr>
          <w:rFonts w:hint="eastAsia"/>
        </w:rPr>
        <w:t>етапу</w:t>
      </w:r>
      <w:r>
        <w:t></w:t>
      </w:r>
      <w:r>
        <w:rPr>
          <w:rFonts w:hint="eastAsia"/>
        </w:rPr>
        <w:t>загальноєвропейського</w:t>
      </w:r>
      <w:r>
        <w:t></w:t>
      </w:r>
      <w:r>
        <w:rPr>
          <w:rFonts w:hint="eastAsia"/>
        </w:rPr>
        <w:t>процесу</w:t>
      </w:r>
      <w:r>
        <w:t></w:t>
      </w:r>
      <w:r>
        <w:rPr>
          <w:rFonts w:hint="eastAsia"/>
        </w:rPr>
        <w:t>і</w:t>
      </w:r>
      <w:r>
        <w:t></w:t>
      </w:r>
      <w:r>
        <w:rPr>
          <w:rFonts w:hint="eastAsia"/>
        </w:rPr>
        <w:t>поставило</w:t>
      </w:r>
      <w:r>
        <w:t></w:t>
      </w:r>
      <w:r>
        <w:rPr>
          <w:rFonts w:hint="eastAsia"/>
        </w:rPr>
        <w:t>демократичні</w:t>
      </w:r>
      <w:r>
        <w:t></w:t>
      </w:r>
      <w:r>
        <w:rPr>
          <w:rFonts w:hint="eastAsia"/>
        </w:rPr>
        <w:t>цінності</w:t>
      </w:r>
      <w:r>
        <w:t></w:t>
      </w:r>
      <w:r>
        <w:rPr>
          <w:rFonts w:hint="eastAsia"/>
        </w:rPr>
        <w:t>на</w:t>
      </w:r>
      <w:r>
        <w:t></w:t>
      </w:r>
      <w:r>
        <w:rPr>
          <w:rFonts w:hint="eastAsia"/>
        </w:rPr>
        <w:t>перше</w:t>
      </w:r>
    </w:p>
    <w:p w:rsidR="008B75C6" w:rsidRDefault="008B75C6" w:rsidP="008B75C6">
      <w:r>
        <w:rPr>
          <w:rFonts w:hint="eastAsia"/>
        </w:rPr>
        <w:t>місце</w:t>
      </w:r>
      <w:r>
        <w:t></w:t>
      </w:r>
      <w:r>
        <w:rPr>
          <w:rFonts w:hint="eastAsia"/>
        </w:rPr>
        <w:t>у</w:t>
      </w:r>
      <w:r>
        <w:t></w:t>
      </w:r>
      <w:r>
        <w:rPr>
          <w:rFonts w:hint="eastAsia"/>
        </w:rPr>
        <w:t>питаннях</w:t>
      </w:r>
      <w:r>
        <w:t></w:t>
      </w:r>
      <w:r>
        <w:rPr>
          <w:rFonts w:hint="eastAsia"/>
        </w:rPr>
        <w:t>розвитку</w:t>
      </w:r>
      <w:r>
        <w:t></w:t>
      </w:r>
      <w:r>
        <w:rPr>
          <w:rFonts w:hint="eastAsia"/>
        </w:rPr>
        <w:t>новостворених</w:t>
      </w:r>
      <w:r>
        <w:t></w:t>
      </w:r>
      <w:r>
        <w:rPr>
          <w:rFonts w:hint="eastAsia"/>
        </w:rPr>
        <w:t>держав</w:t>
      </w:r>
      <w:r>
        <w:t></w:t>
      </w:r>
      <w:r>
        <w:rPr>
          <w:rFonts w:hint="eastAsia"/>
        </w:rPr>
        <w:t>на</w:t>
      </w:r>
      <w:r>
        <w:t></w:t>
      </w:r>
      <w:r>
        <w:rPr>
          <w:rFonts w:hint="eastAsia"/>
        </w:rPr>
        <w:t>європейському</w:t>
      </w:r>
      <w:r>
        <w:t></w:t>
      </w:r>
      <w:r>
        <w:rPr>
          <w:rFonts w:hint="eastAsia"/>
        </w:rPr>
        <w:t>континенті</w:t>
      </w:r>
      <w:r>
        <w:t></w:t>
      </w:r>
    </w:p>
    <w:p w:rsidR="008B75C6" w:rsidRDefault="008B75C6" w:rsidP="008B75C6">
      <w:r>
        <w:rPr>
          <w:rFonts w:hint="eastAsia"/>
        </w:rPr>
        <w:t>Поглиблення</w:t>
      </w:r>
      <w:r>
        <w:t></w:t>
      </w:r>
      <w:r>
        <w:rPr>
          <w:rFonts w:hint="eastAsia"/>
        </w:rPr>
        <w:t>взаємозалежності</w:t>
      </w:r>
      <w:r>
        <w:t></w:t>
      </w:r>
      <w:r>
        <w:rPr>
          <w:rFonts w:hint="eastAsia"/>
        </w:rPr>
        <w:t>безпеки</w:t>
      </w:r>
      <w:r>
        <w:t></w:t>
      </w:r>
      <w:r>
        <w:rPr>
          <w:rFonts w:hint="eastAsia"/>
        </w:rPr>
        <w:t>держав</w:t>
      </w:r>
      <w:r>
        <w:t></w:t>
      </w:r>
      <w:r>
        <w:t></w:t>
      </w:r>
      <w:r>
        <w:rPr>
          <w:rFonts w:hint="eastAsia"/>
        </w:rPr>
        <w:t>розуміння</w:t>
      </w:r>
      <w:r>
        <w:t></w:t>
      </w:r>
      <w:r>
        <w:rPr>
          <w:rFonts w:hint="eastAsia"/>
        </w:rPr>
        <w:t>необхідності</w:t>
      </w:r>
    </w:p>
    <w:p w:rsidR="008B75C6" w:rsidRDefault="008B75C6" w:rsidP="008B75C6">
      <w:r>
        <w:rPr>
          <w:rFonts w:hint="eastAsia"/>
        </w:rPr>
        <w:t>колективної</w:t>
      </w:r>
      <w:r>
        <w:t></w:t>
      </w:r>
      <w:r>
        <w:rPr>
          <w:rFonts w:hint="eastAsia"/>
        </w:rPr>
        <w:t>боротьби</w:t>
      </w:r>
      <w:r>
        <w:t></w:t>
      </w:r>
      <w:r>
        <w:rPr>
          <w:rFonts w:hint="eastAsia"/>
        </w:rPr>
        <w:t>з</w:t>
      </w:r>
      <w:r>
        <w:t></w:t>
      </w:r>
      <w:r>
        <w:rPr>
          <w:rFonts w:hint="eastAsia"/>
        </w:rPr>
        <w:t>внутрішніми</w:t>
      </w:r>
      <w:r>
        <w:t></w:t>
      </w:r>
      <w:r>
        <w:rPr>
          <w:rFonts w:hint="eastAsia"/>
        </w:rPr>
        <w:t>конфліктами</w:t>
      </w:r>
      <w:r>
        <w:t></w:t>
      </w:r>
      <w:r>
        <w:t></w:t>
      </w:r>
      <w:r>
        <w:rPr>
          <w:rFonts w:hint="eastAsia"/>
        </w:rPr>
        <w:t>та</w:t>
      </w:r>
      <w:r>
        <w:t></w:t>
      </w:r>
      <w:r>
        <w:rPr>
          <w:rFonts w:hint="eastAsia"/>
        </w:rPr>
        <w:t>практичні</w:t>
      </w:r>
    </w:p>
    <w:p w:rsidR="008B75C6" w:rsidRDefault="008B75C6" w:rsidP="008B75C6">
      <w:r>
        <w:rPr>
          <w:rFonts w:hint="eastAsia"/>
        </w:rPr>
        <w:t>загальноєвропейські</w:t>
      </w:r>
      <w:r>
        <w:t></w:t>
      </w:r>
      <w:r>
        <w:rPr>
          <w:rFonts w:hint="eastAsia"/>
        </w:rPr>
        <w:t>спільні</w:t>
      </w:r>
      <w:r>
        <w:t></w:t>
      </w:r>
      <w:r>
        <w:rPr>
          <w:rFonts w:hint="eastAsia"/>
        </w:rPr>
        <w:t>зусилля</w:t>
      </w:r>
      <w:r>
        <w:t></w:t>
      </w:r>
      <w:r>
        <w:rPr>
          <w:rFonts w:hint="eastAsia"/>
        </w:rPr>
        <w:t>з</w:t>
      </w:r>
      <w:r>
        <w:t></w:t>
      </w:r>
      <w:r>
        <w:rPr>
          <w:rFonts w:hint="eastAsia"/>
        </w:rPr>
        <w:t>вирішення</w:t>
      </w:r>
      <w:r>
        <w:t></w:t>
      </w:r>
      <w:r>
        <w:rPr>
          <w:rFonts w:hint="eastAsia"/>
        </w:rPr>
        <w:t>загроз</w:t>
      </w:r>
      <w:r>
        <w:t></w:t>
      </w:r>
      <w:r>
        <w:rPr>
          <w:rFonts w:hint="eastAsia"/>
        </w:rPr>
        <w:t>засвідчили</w:t>
      </w:r>
      <w:r>
        <w:t></w:t>
      </w:r>
      <w:r>
        <w:rPr>
          <w:rFonts w:hint="eastAsia"/>
        </w:rPr>
        <w:t>еволюцію</w:t>
      </w:r>
    </w:p>
    <w:p w:rsidR="008B75C6" w:rsidRDefault="008B75C6" w:rsidP="008B75C6">
      <w:r>
        <w:t></w:t>
      </w:r>
      <w:r>
        <w:t></w:t>
      </w:r>
      <w:r>
        <w:t></w:t>
      </w:r>
    </w:p>
    <w:p w:rsidR="008B75C6" w:rsidRDefault="008B75C6" w:rsidP="008B75C6">
      <w:r>
        <w:rPr>
          <w:rFonts w:hint="eastAsia"/>
        </w:rPr>
        <w:t>європейського</w:t>
      </w:r>
      <w:r>
        <w:t></w:t>
      </w:r>
      <w:r>
        <w:rPr>
          <w:rFonts w:hint="eastAsia"/>
        </w:rPr>
        <w:t>комплексу</w:t>
      </w:r>
      <w:r>
        <w:t></w:t>
      </w:r>
      <w:r>
        <w:rPr>
          <w:rFonts w:hint="eastAsia"/>
        </w:rPr>
        <w:t>безпеки</w:t>
      </w:r>
      <w:r>
        <w:t></w:t>
      </w:r>
      <w:r>
        <w:rPr>
          <w:rFonts w:hint="eastAsia"/>
        </w:rPr>
        <w:t>та</w:t>
      </w:r>
      <w:r>
        <w:t></w:t>
      </w:r>
      <w:r>
        <w:rPr>
          <w:rFonts w:hint="eastAsia"/>
        </w:rPr>
        <w:t>його</w:t>
      </w:r>
      <w:r>
        <w:t></w:t>
      </w:r>
      <w:r>
        <w:rPr>
          <w:rFonts w:hint="eastAsia"/>
        </w:rPr>
        <w:t>поступовий</w:t>
      </w:r>
      <w:r>
        <w:t></w:t>
      </w:r>
      <w:r>
        <w:rPr>
          <w:rFonts w:hint="eastAsia"/>
        </w:rPr>
        <w:t>перехід</w:t>
      </w:r>
      <w:r>
        <w:t></w:t>
      </w:r>
      <w:r>
        <w:rPr>
          <w:rFonts w:hint="eastAsia"/>
        </w:rPr>
        <w:t>до</w:t>
      </w:r>
      <w:r>
        <w:t></w:t>
      </w:r>
      <w:r>
        <w:rPr>
          <w:rFonts w:hint="eastAsia"/>
        </w:rPr>
        <w:t>форми</w:t>
      </w:r>
    </w:p>
    <w:p w:rsidR="008B75C6" w:rsidRDefault="008B75C6" w:rsidP="008B75C6">
      <w:r>
        <w:rPr>
          <w:rFonts w:hint="eastAsia"/>
        </w:rPr>
        <w:t>регіональної</w:t>
      </w:r>
      <w:r>
        <w:t></w:t>
      </w:r>
      <w:r>
        <w:rPr>
          <w:rFonts w:hint="eastAsia"/>
        </w:rPr>
        <w:t>безпекової</w:t>
      </w:r>
      <w:r>
        <w:t></w:t>
      </w:r>
      <w:r>
        <w:rPr>
          <w:rFonts w:hint="eastAsia"/>
        </w:rPr>
        <w:t>спільноти</w:t>
      </w:r>
      <w:r>
        <w:t></w:t>
      </w:r>
      <w:r>
        <w:rPr>
          <w:rFonts w:hint="eastAsia"/>
        </w:rPr>
        <w:t>в</w:t>
      </w:r>
      <w:r>
        <w:t></w:t>
      </w:r>
      <w:r>
        <w:rPr>
          <w:rFonts w:hint="eastAsia"/>
        </w:rPr>
        <w:t>рамках</w:t>
      </w:r>
      <w:r>
        <w:t></w:t>
      </w:r>
      <w:r>
        <w:rPr>
          <w:rFonts w:hint="eastAsia"/>
        </w:rPr>
        <w:t>ОБСЄ</w:t>
      </w:r>
      <w:r>
        <w:t></w:t>
      </w:r>
    </w:p>
    <w:p w:rsidR="008B75C6" w:rsidRDefault="008B75C6" w:rsidP="008B75C6">
      <w:r>
        <w:rPr>
          <w:rFonts w:hint="eastAsia"/>
        </w:rPr>
        <w:t>На</w:t>
      </w:r>
      <w:r>
        <w:t></w:t>
      </w:r>
      <w:r>
        <w:rPr>
          <w:rFonts w:hint="eastAsia"/>
        </w:rPr>
        <w:t>шляху</w:t>
      </w:r>
      <w:r>
        <w:t></w:t>
      </w:r>
      <w:r>
        <w:rPr>
          <w:rFonts w:hint="eastAsia"/>
        </w:rPr>
        <w:t>до</w:t>
      </w:r>
      <w:r>
        <w:t></w:t>
      </w:r>
      <w:r>
        <w:rPr>
          <w:rFonts w:hint="eastAsia"/>
        </w:rPr>
        <w:t>побудови</w:t>
      </w:r>
      <w:r>
        <w:t></w:t>
      </w:r>
      <w:r>
        <w:rPr>
          <w:rFonts w:hint="eastAsia"/>
        </w:rPr>
        <w:t>такої</w:t>
      </w:r>
      <w:r>
        <w:t></w:t>
      </w:r>
      <w:r>
        <w:rPr>
          <w:rFonts w:hint="eastAsia"/>
        </w:rPr>
        <w:t>спільноти</w:t>
      </w:r>
      <w:r>
        <w:t></w:t>
      </w:r>
      <w:r>
        <w:rPr>
          <w:rFonts w:hint="eastAsia"/>
        </w:rPr>
        <w:t>ОБСЄ</w:t>
      </w:r>
      <w:r>
        <w:t></w:t>
      </w:r>
      <w:r>
        <w:rPr>
          <w:rFonts w:hint="eastAsia"/>
        </w:rPr>
        <w:t>пройшла</w:t>
      </w:r>
      <w:r>
        <w:t></w:t>
      </w:r>
      <w:r>
        <w:rPr>
          <w:rFonts w:hint="eastAsia"/>
        </w:rPr>
        <w:t>крізь</w:t>
      </w:r>
      <w:r>
        <w:t></w:t>
      </w:r>
      <w:r>
        <w:rPr>
          <w:rFonts w:hint="eastAsia"/>
        </w:rPr>
        <w:t>різні</w:t>
      </w:r>
      <w:r>
        <w:t></w:t>
      </w:r>
      <w:r>
        <w:rPr>
          <w:rFonts w:hint="eastAsia"/>
        </w:rPr>
        <w:t>етапи</w:t>
      </w:r>
    </w:p>
    <w:p w:rsidR="008B75C6" w:rsidRDefault="008B75C6" w:rsidP="008B75C6">
      <w:r>
        <w:rPr>
          <w:rFonts w:hint="eastAsia"/>
        </w:rPr>
        <w:t>розвитку</w:t>
      </w:r>
      <w:r>
        <w:t></w:t>
      </w:r>
      <w:r>
        <w:t></w:t>
      </w:r>
      <w:r>
        <w:rPr>
          <w:rFonts w:hint="eastAsia"/>
        </w:rPr>
        <w:t>серед</w:t>
      </w:r>
      <w:r>
        <w:t></w:t>
      </w:r>
      <w:r>
        <w:rPr>
          <w:rFonts w:hint="eastAsia"/>
        </w:rPr>
        <w:t>яких</w:t>
      </w:r>
      <w:r>
        <w:t></w:t>
      </w:r>
      <w:r>
        <w:t></w:t>
      </w:r>
      <w:r>
        <w:rPr>
          <w:rFonts w:hint="eastAsia"/>
        </w:rPr>
        <w:t>враховуючи</w:t>
      </w:r>
      <w:r>
        <w:t></w:t>
      </w:r>
      <w:r>
        <w:rPr>
          <w:rFonts w:hint="eastAsia"/>
        </w:rPr>
        <w:t>теоретичні</w:t>
      </w:r>
      <w:r>
        <w:t></w:t>
      </w:r>
      <w:r>
        <w:rPr>
          <w:rFonts w:hint="eastAsia"/>
        </w:rPr>
        <w:t>положення</w:t>
      </w:r>
      <w:r>
        <w:t></w:t>
      </w:r>
      <w:r>
        <w:rPr>
          <w:rFonts w:hint="eastAsia"/>
        </w:rPr>
        <w:t>концепції</w:t>
      </w:r>
      <w:r>
        <w:t></w:t>
      </w:r>
      <w:r>
        <w:rPr>
          <w:rFonts w:hint="eastAsia"/>
        </w:rPr>
        <w:t>безпекових</w:t>
      </w:r>
    </w:p>
    <w:p w:rsidR="008B75C6" w:rsidRDefault="008B75C6" w:rsidP="008B75C6">
      <w:r>
        <w:rPr>
          <w:rFonts w:hint="eastAsia"/>
        </w:rPr>
        <w:t>спільнот</w:t>
      </w:r>
      <w:r>
        <w:t></w:t>
      </w:r>
      <w:r>
        <w:t></w:t>
      </w:r>
      <w:r>
        <w:rPr>
          <w:rFonts w:hint="eastAsia"/>
        </w:rPr>
        <w:t>автор</w:t>
      </w:r>
      <w:r>
        <w:t></w:t>
      </w:r>
      <w:r>
        <w:rPr>
          <w:rFonts w:hint="eastAsia"/>
        </w:rPr>
        <w:t>виділив</w:t>
      </w:r>
      <w:r>
        <w:t></w:t>
      </w:r>
      <w:r>
        <w:rPr>
          <w:rFonts w:hint="eastAsia"/>
        </w:rPr>
        <w:t>наступні</w:t>
      </w:r>
      <w:r>
        <w:t></w:t>
      </w:r>
    </w:p>
    <w:p w:rsidR="008B75C6" w:rsidRDefault="008B75C6" w:rsidP="008B75C6">
      <w:r>
        <w:t></w:t>
      </w:r>
      <w:r>
        <w:t></w:t>
      </w:r>
      <w:r>
        <w:t></w:t>
      </w:r>
      <w:r>
        <w:t></w:t>
      </w:r>
      <w:r>
        <w:t></w:t>
      </w:r>
      <w:r>
        <w:t></w:t>
      </w:r>
      <w:r>
        <w:t></w:t>
      </w:r>
      <w:r>
        <w:t></w:t>
      </w:r>
      <w:r>
        <w:t></w:t>
      </w:r>
      <w:r>
        <w:t></w:t>
      </w:r>
      <w:r>
        <w:t></w:t>
      </w:r>
      <w:r>
        <w:t></w:t>
      </w:r>
      <w:r>
        <w:t></w:t>
      </w:r>
      <w:r>
        <w:rPr>
          <w:rFonts w:hint="eastAsia"/>
        </w:rPr>
        <w:t>рр</w:t>
      </w:r>
      <w:r>
        <w:t></w:t>
      </w:r>
      <w:r>
        <w:t></w:t>
      </w:r>
      <w:r>
        <w:rPr>
          <w:rFonts w:hint="eastAsia"/>
        </w:rPr>
        <w:t>–</w:t>
      </w:r>
      <w:r>
        <w:t></w:t>
      </w:r>
      <w:r>
        <w:t></w:t>
      </w:r>
      <w:r>
        <w:rPr>
          <w:rFonts w:hint="eastAsia"/>
        </w:rPr>
        <w:t>нульова</w:t>
      </w:r>
      <w:r>
        <w:t></w:t>
      </w:r>
      <w:r>
        <w:t></w:t>
      </w:r>
      <w:r>
        <w:rPr>
          <w:rFonts w:hint="eastAsia"/>
        </w:rPr>
        <w:t>фаза</w:t>
      </w:r>
      <w:r>
        <w:t></w:t>
      </w:r>
      <w:r>
        <w:t></w:t>
      </w:r>
      <w:r>
        <w:rPr>
          <w:rFonts w:hint="eastAsia"/>
        </w:rPr>
        <w:t>яка</w:t>
      </w:r>
      <w:r>
        <w:t></w:t>
      </w:r>
      <w:r>
        <w:rPr>
          <w:rFonts w:hint="eastAsia"/>
        </w:rPr>
        <w:t>розпочалася</w:t>
      </w:r>
      <w:r>
        <w:t></w:t>
      </w:r>
      <w:r>
        <w:rPr>
          <w:rFonts w:hint="eastAsia"/>
        </w:rPr>
        <w:t>із</w:t>
      </w:r>
      <w:r>
        <w:t></w:t>
      </w:r>
      <w:r>
        <w:rPr>
          <w:rFonts w:hint="eastAsia"/>
        </w:rPr>
        <w:t>початком</w:t>
      </w:r>
    </w:p>
    <w:p w:rsidR="008B75C6" w:rsidRDefault="008B75C6" w:rsidP="008B75C6">
      <w:r>
        <w:rPr>
          <w:rFonts w:hint="eastAsia"/>
        </w:rPr>
        <w:t>переговорів</w:t>
      </w:r>
      <w:r>
        <w:t></w:t>
      </w:r>
      <w:r>
        <w:rPr>
          <w:rFonts w:hint="eastAsia"/>
        </w:rPr>
        <w:t>у</w:t>
      </w:r>
      <w:r>
        <w:t></w:t>
      </w:r>
      <w:r>
        <w:rPr>
          <w:rFonts w:hint="eastAsia"/>
        </w:rPr>
        <w:t>загальноєвропейському</w:t>
      </w:r>
      <w:r>
        <w:t></w:t>
      </w:r>
      <w:r>
        <w:rPr>
          <w:rFonts w:hint="eastAsia"/>
        </w:rPr>
        <w:t>форматі</w:t>
      </w:r>
      <w:r>
        <w:t></w:t>
      </w:r>
      <w:r>
        <w:rPr>
          <w:rFonts w:hint="eastAsia"/>
        </w:rPr>
        <w:t>і</w:t>
      </w:r>
      <w:r>
        <w:t></w:t>
      </w:r>
      <w:r>
        <w:rPr>
          <w:rFonts w:hint="eastAsia"/>
        </w:rPr>
        <w:t>завершилася</w:t>
      </w:r>
      <w:r>
        <w:t></w:t>
      </w:r>
      <w:r>
        <w:rPr>
          <w:rFonts w:hint="eastAsia"/>
        </w:rPr>
        <w:t>із</w:t>
      </w:r>
      <w:r>
        <w:t></w:t>
      </w:r>
      <w:r>
        <w:rPr>
          <w:rFonts w:hint="eastAsia"/>
        </w:rPr>
        <w:t>припиненням</w:t>
      </w:r>
    </w:p>
    <w:p w:rsidR="008B75C6" w:rsidRDefault="008B75C6" w:rsidP="008B75C6">
      <w:r>
        <w:rPr>
          <w:rFonts w:hint="eastAsia"/>
        </w:rPr>
        <w:t>холодної</w:t>
      </w:r>
      <w:r>
        <w:t></w:t>
      </w:r>
      <w:r>
        <w:rPr>
          <w:rFonts w:hint="eastAsia"/>
        </w:rPr>
        <w:t>війни</w:t>
      </w:r>
      <w:r>
        <w:t></w:t>
      </w:r>
      <w:r>
        <w:rPr>
          <w:rFonts w:hint="eastAsia"/>
        </w:rPr>
        <w:t>і</w:t>
      </w:r>
      <w:r>
        <w:t></w:t>
      </w:r>
      <w:r>
        <w:rPr>
          <w:rFonts w:hint="eastAsia"/>
        </w:rPr>
        <w:t>проголошенням</w:t>
      </w:r>
      <w:r>
        <w:t></w:t>
      </w:r>
      <w:r>
        <w:rPr>
          <w:rFonts w:hint="eastAsia"/>
        </w:rPr>
        <w:t>нової</w:t>
      </w:r>
      <w:r>
        <w:t></w:t>
      </w:r>
      <w:r>
        <w:rPr>
          <w:rFonts w:hint="eastAsia"/>
        </w:rPr>
        <w:t>ери</w:t>
      </w:r>
      <w:r>
        <w:t></w:t>
      </w:r>
      <w:r>
        <w:rPr>
          <w:rFonts w:hint="eastAsia"/>
        </w:rPr>
        <w:t>демократії</w:t>
      </w:r>
      <w:r>
        <w:t></w:t>
      </w:r>
      <w:r>
        <w:t></w:t>
      </w:r>
      <w:r>
        <w:rPr>
          <w:rFonts w:hint="eastAsia"/>
        </w:rPr>
        <w:t>миру</w:t>
      </w:r>
      <w:r>
        <w:t></w:t>
      </w:r>
      <w:r>
        <w:rPr>
          <w:rFonts w:hint="eastAsia"/>
        </w:rPr>
        <w:t>та</w:t>
      </w:r>
      <w:r>
        <w:t></w:t>
      </w:r>
      <w:r>
        <w:rPr>
          <w:rFonts w:hint="eastAsia"/>
        </w:rPr>
        <w:t>єдності</w:t>
      </w:r>
      <w:r>
        <w:t></w:t>
      </w:r>
    </w:p>
    <w:p w:rsidR="008B75C6" w:rsidRDefault="008B75C6" w:rsidP="008B75C6">
      <w:r>
        <w:rPr>
          <w:rFonts w:hint="eastAsia"/>
        </w:rPr>
        <w:t>Характеризується</w:t>
      </w:r>
      <w:r>
        <w:t></w:t>
      </w:r>
      <w:r>
        <w:rPr>
          <w:rFonts w:hint="eastAsia"/>
        </w:rPr>
        <w:t>закладанням</w:t>
      </w:r>
      <w:r>
        <w:t></w:t>
      </w:r>
      <w:r>
        <w:rPr>
          <w:rFonts w:hint="eastAsia"/>
        </w:rPr>
        <w:t>основи</w:t>
      </w:r>
      <w:r>
        <w:t></w:t>
      </w:r>
      <w:r>
        <w:rPr>
          <w:rFonts w:hint="eastAsia"/>
        </w:rPr>
        <w:t>для</w:t>
      </w:r>
      <w:r>
        <w:t></w:t>
      </w:r>
      <w:r>
        <w:rPr>
          <w:rFonts w:hint="eastAsia"/>
        </w:rPr>
        <w:t>подальшого</w:t>
      </w:r>
      <w:r>
        <w:t></w:t>
      </w:r>
      <w:r>
        <w:rPr>
          <w:rFonts w:hint="eastAsia"/>
        </w:rPr>
        <w:t>функціонування</w:t>
      </w:r>
      <w:r>
        <w:t></w:t>
      </w:r>
      <w:r>
        <w:rPr>
          <w:rFonts w:hint="eastAsia"/>
        </w:rPr>
        <w:t>ОБСЄ</w:t>
      </w:r>
      <w:r>
        <w:t></w:t>
      </w:r>
      <w:r>
        <w:rPr>
          <w:rFonts w:hint="eastAsia"/>
        </w:rPr>
        <w:t>–</w:t>
      </w:r>
    </w:p>
    <w:p w:rsidR="008B75C6" w:rsidRDefault="008B75C6" w:rsidP="008B75C6">
      <w:r>
        <w:rPr>
          <w:rFonts w:hint="eastAsia"/>
        </w:rPr>
        <w:t>передусім</w:t>
      </w:r>
      <w:r>
        <w:t></w:t>
      </w:r>
      <w:r>
        <w:t></w:t>
      </w:r>
      <w:r>
        <w:rPr>
          <w:rFonts w:hint="eastAsia"/>
        </w:rPr>
        <w:t>практики</w:t>
      </w:r>
      <w:r>
        <w:t></w:t>
      </w:r>
      <w:r>
        <w:rPr>
          <w:rFonts w:hint="eastAsia"/>
        </w:rPr>
        <w:t>мирного</w:t>
      </w:r>
      <w:r>
        <w:t></w:t>
      </w:r>
      <w:r>
        <w:rPr>
          <w:rFonts w:hint="eastAsia"/>
        </w:rPr>
        <w:t>співробітництва</w:t>
      </w:r>
      <w:r>
        <w:t></w:t>
      </w:r>
      <w:r>
        <w:rPr>
          <w:rFonts w:hint="eastAsia"/>
        </w:rPr>
        <w:t>між</w:t>
      </w:r>
      <w:r>
        <w:t></w:t>
      </w:r>
      <w:r>
        <w:rPr>
          <w:rFonts w:hint="eastAsia"/>
        </w:rPr>
        <w:t>ворогуючими</w:t>
      </w:r>
      <w:r>
        <w:t></w:t>
      </w:r>
      <w:r>
        <w:rPr>
          <w:rFonts w:hint="eastAsia"/>
        </w:rPr>
        <w:t>державами</w:t>
      </w:r>
      <w:r>
        <w:t></w:t>
      </w:r>
      <w:r>
        <w:rPr>
          <w:rFonts w:hint="eastAsia"/>
        </w:rPr>
        <w:t>на</w:t>
      </w:r>
    </w:p>
    <w:p w:rsidR="008B75C6" w:rsidRDefault="008B75C6" w:rsidP="008B75C6">
      <w:r>
        <w:rPr>
          <w:rFonts w:hint="eastAsia"/>
        </w:rPr>
        <w:t>основі</w:t>
      </w:r>
      <w:r>
        <w:t></w:t>
      </w:r>
      <w:r>
        <w:rPr>
          <w:rFonts w:hint="eastAsia"/>
        </w:rPr>
        <w:t>єдиних</w:t>
      </w:r>
      <w:r>
        <w:t></w:t>
      </w:r>
      <w:r>
        <w:rPr>
          <w:rFonts w:hint="eastAsia"/>
        </w:rPr>
        <w:t>принципів</w:t>
      </w:r>
      <w:r>
        <w:t></w:t>
      </w:r>
      <w:r>
        <w:t></w:t>
      </w:r>
      <w:r>
        <w:rPr>
          <w:rFonts w:hint="eastAsia"/>
        </w:rPr>
        <w:t>закріплених</w:t>
      </w:r>
      <w:r>
        <w:t></w:t>
      </w:r>
      <w:r>
        <w:rPr>
          <w:rFonts w:hint="eastAsia"/>
        </w:rPr>
        <w:t>в</w:t>
      </w:r>
      <w:r>
        <w:t></w:t>
      </w:r>
      <w:r>
        <w:rPr>
          <w:rFonts w:hint="eastAsia"/>
        </w:rPr>
        <w:t>Гельсінському</w:t>
      </w:r>
      <w:r>
        <w:t></w:t>
      </w:r>
      <w:r>
        <w:rPr>
          <w:rFonts w:hint="eastAsia"/>
        </w:rPr>
        <w:t>заключному</w:t>
      </w:r>
      <w:r>
        <w:t></w:t>
      </w:r>
      <w:r>
        <w:rPr>
          <w:rFonts w:hint="eastAsia"/>
        </w:rPr>
        <w:t>акті</w:t>
      </w:r>
      <w:r>
        <w:t></w:t>
      </w:r>
      <w:r>
        <w:t></w:t>
      </w:r>
      <w:r>
        <w:t></w:t>
      </w:r>
      <w:r>
        <w:t></w:t>
      </w:r>
      <w:r>
        <w:t></w:t>
      </w:r>
      <w:r>
        <w:t></w:t>
      </w:r>
      <w:r>
        <w:rPr>
          <w:rFonts w:hint="eastAsia"/>
        </w:rPr>
        <w:t>р</w:t>
      </w:r>
      <w:r>
        <w:t></w:t>
      </w:r>
    </w:p>
    <w:p w:rsidR="008B75C6" w:rsidRDefault="008B75C6" w:rsidP="008B75C6">
      <w:r>
        <w:t></w:t>
      </w:r>
      <w:r>
        <w:t></w:t>
      </w:r>
      <w:r>
        <w:t></w:t>
      </w:r>
      <w:r>
        <w:t></w:t>
      </w:r>
      <w:r>
        <w:t></w:t>
      </w:r>
      <w:r>
        <w:t></w:t>
      </w:r>
      <w:r>
        <w:t></w:t>
      </w:r>
      <w:r>
        <w:t></w:t>
      </w:r>
      <w:r>
        <w:t></w:t>
      </w:r>
      <w:r>
        <w:t></w:t>
      </w:r>
      <w:r>
        <w:t></w:t>
      </w:r>
      <w:r>
        <w:t></w:t>
      </w:r>
      <w:r>
        <w:t></w:t>
      </w:r>
      <w:r>
        <w:rPr>
          <w:rFonts w:hint="eastAsia"/>
        </w:rPr>
        <w:t>рр</w:t>
      </w:r>
      <w:r>
        <w:t></w:t>
      </w:r>
      <w:r>
        <w:t></w:t>
      </w:r>
      <w:r>
        <w:rPr>
          <w:rFonts w:hint="eastAsia"/>
        </w:rPr>
        <w:t>–</w:t>
      </w:r>
      <w:r>
        <w:t></w:t>
      </w:r>
      <w:r>
        <w:t></w:t>
      </w:r>
      <w:r>
        <w:rPr>
          <w:rFonts w:hint="eastAsia"/>
        </w:rPr>
        <w:t>народження</w:t>
      </w:r>
      <w:r>
        <w:t></w:t>
      </w:r>
      <w:r>
        <w:t></w:t>
      </w:r>
      <w:r>
        <w:rPr>
          <w:rFonts w:hint="eastAsia"/>
        </w:rPr>
        <w:t>безпекової</w:t>
      </w:r>
      <w:r>
        <w:t></w:t>
      </w:r>
      <w:r>
        <w:rPr>
          <w:rFonts w:hint="eastAsia"/>
        </w:rPr>
        <w:t>спільноти</w:t>
      </w:r>
      <w:r>
        <w:t></w:t>
      </w:r>
      <w:r>
        <w:t></w:t>
      </w:r>
      <w:r>
        <w:rPr>
          <w:rFonts w:hint="eastAsia"/>
        </w:rPr>
        <w:t>Створення</w:t>
      </w:r>
    </w:p>
    <w:p w:rsidR="008B75C6" w:rsidRDefault="008B75C6" w:rsidP="008B75C6">
      <w:r>
        <w:rPr>
          <w:rFonts w:hint="eastAsia"/>
        </w:rPr>
        <w:t>постійно</w:t>
      </w:r>
      <w:r>
        <w:t></w:t>
      </w:r>
      <w:r>
        <w:rPr>
          <w:rFonts w:hint="eastAsia"/>
        </w:rPr>
        <w:t>діючих</w:t>
      </w:r>
      <w:r>
        <w:t></w:t>
      </w:r>
      <w:r>
        <w:rPr>
          <w:rFonts w:hint="eastAsia"/>
        </w:rPr>
        <w:t>інститутів</w:t>
      </w:r>
      <w:r>
        <w:t></w:t>
      </w:r>
      <w:r>
        <w:rPr>
          <w:rFonts w:hint="eastAsia"/>
        </w:rPr>
        <w:t>і</w:t>
      </w:r>
      <w:r>
        <w:t></w:t>
      </w:r>
      <w:r>
        <w:rPr>
          <w:rFonts w:hint="eastAsia"/>
        </w:rPr>
        <w:t>органів</w:t>
      </w:r>
      <w:r>
        <w:t></w:t>
      </w:r>
      <w:r>
        <w:rPr>
          <w:rFonts w:hint="eastAsia"/>
        </w:rPr>
        <w:t>ОБСЄ</w:t>
      </w:r>
      <w:r>
        <w:t></w:t>
      </w:r>
      <w:r>
        <w:t></w:t>
      </w:r>
      <w:r>
        <w:rPr>
          <w:rFonts w:hint="eastAsia"/>
        </w:rPr>
        <w:t>визнання</w:t>
      </w:r>
      <w:r>
        <w:t></w:t>
      </w:r>
      <w:r>
        <w:rPr>
          <w:rFonts w:hint="eastAsia"/>
        </w:rPr>
        <w:t>пріоритетності</w:t>
      </w:r>
      <w:r>
        <w:t></w:t>
      </w:r>
      <w:r>
        <w:rPr>
          <w:rFonts w:hint="eastAsia"/>
        </w:rPr>
        <w:t>й</w:t>
      </w:r>
      <w:r>
        <w:t></w:t>
      </w:r>
      <w:r>
        <w:rPr>
          <w:rFonts w:hint="eastAsia"/>
        </w:rPr>
        <w:t>важливості</w:t>
      </w:r>
    </w:p>
    <w:p w:rsidR="008B75C6" w:rsidRDefault="008B75C6" w:rsidP="008B75C6">
      <w:r>
        <w:rPr>
          <w:rFonts w:hint="eastAsia"/>
        </w:rPr>
        <w:t>закріплення</w:t>
      </w:r>
      <w:r>
        <w:t></w:t>
      </w:r>
      <w:r>
        <w:rPr>
          <w:rFonts w:hint="eastAsia"/>
        </w:rPr>
        <w:t>демократичних</w:t>
      </w:r>
      <w:r>
        <w:t></w:t>
      </w:r>
      <w:r>
        <w:rPr>
          <w:rFonts w:hint="eastAsia"/>
        </w:rPr>
        <w:t>цінностей</w:t>
      </w:r>
      <w:r>
        <w:t></w:t>
      </w:r>
      <w:r>
        <w:rPr>
          <w:rFonts w:hint="eastAsia"/>
        </w:rPr>
        <w:t>в</w:t>
      </w:r>
      <w:r>
        <w:t></w:t>
      </w:r>
      <w:r>
        <w:rPr>
          <w:rFonts w:hint="eastAsia"/>
        </w:rPr>
        <w:t>якості</w:t>
      </w:r>
      <w:r>
        <w:t></w:t>
      </w:r>
      <w:r>
        <w:rPr>
          <w:rFonts w:hint="eastAsia"/>
        </w:rPr>
        <w:t>нормативної</w:t>
      </w:r>
      <w:r>
        <w:t></w:t>
      </w:r>
      <w:r>
        <w:rPr>
          <w:rFonts w:hint="eastAsia"/>
        </w:rPr>
        <w:t>структури</w:t>
      </w:r>
      <w:r>
        <w:t></w:t>
      </w:r>
      <w:r>
        <w:rPr>
          <w:rFonts w:hint="eastAsia"/>
        </w:rPr>
        <w:t>діяльності</w:t>
      </w:r>
    </w:p>
    <w:p w:rsidR="008B75C6" w:rsidRDefault="008B75C6" w:rsidP="008B75C6">
      <w:r>
        <w:rPr>
          <w:rFonts w:hint="eastAsia"/>
        </w:rPr>
        <w:t>Організації</w:t>
      </w:r>
      <w:r>
        <w:t></w:t>
      </w:r>
      <w:r>
        <w:t></w:t>
      </w:r>
      <w:r>
        <w:rPr>
          <w:rFonts w:hint="eastAsia"/>
        </w:rPr>
        <w:t>а</w:t>
      </w:r>
      <w:r>
        <w:t></w:t>
      </w:r>
      <w:r>
        <w:rPr>
          <w:rFonts w:hint="eastAsia"/>
        </w:rPr>
        <w:t>також</w:t>
      </w:r>
      <w:r>
        <w:t></w:t>
      </w:r>
      <w:r>
        <w:rPr>
          <w:rFonts w:hint="eastAsia"/>
        </w:rPr>
        <w:t>всередині</w:t>
      </w:r>
      <w:r>
        <w:t></w:t>
      </w:r>
      <w:r>
        <w:rPr>
          <w:rFonts w:hint="eastAsia"/>
        </w:rPr>
        <w:t>самих</w:t>
      </w:r>
      <w:r>
        <w:t></w:t>
      </w:r>
      <w:r>
        <w:rPr>
          <w:rFonts w:hint="eastAsia"/>
        </w:rPr>
        <w:t>держав</w:t>
      </w:r>
      <w:r>
        <w:t></w:t>
      </w:r>
      <w:r>
        <w:rPr>
          <w:rFonts w:hint="eastAsia"/>
        </w:rPr>
        <w:t>учасниць</w:t>
      </w:r>
      <w:r>
        <w:t></w:t>
      </w:r>
    </w:p>
    <w:p w:rsidR="008B75C6" w:rsidRDefault="008B75C6" w:rsidP="008B75C6">
      <w:r>
        <w:t></w:t>
      </w:r>
      <w:r>
        <w:t></w:t>
      </w:r>
      <w:r>
        <w:t></w:t>
      </w:r>
      <w:r>
        <w:rPr>
          <w:rFonts w:hint="eastAsia"/>
        </w:rPr>
        <w:t>З</w:t>
      </w:r>
      <w:r>
        <w:t></w:t>
      </w:r>
      <w:r>
        <w:t></w:t>
      </w:r>
      <w:r>
        <w:t></w:t>
      </w:r>
      <w:r>
        <w:t></w:t>
      </w:r>
      <w:r>
        <w:t></w:t>
      </w:r>
      <w:r>
        <w:t></w:t>
      </w:r>
      <w:r>
        <w:rPr>
          <w:rFonts w:hint="eastAsia"/>
        </w:rPr>
        <w:t>р</w:t>
      </w:r>
      <w:r>
        <w:t></w:t>
      </w:r>
      <w:r>
        <w:t></w:t>
      </w:r>
      <w:r>
        <w:rPr>
          <w:rFonts w:hint="eastAsia"/>
        </w:rPr>
        <w:t>–</w:t>
      </w:r>
      <w:r>
        <w:t></w:t>
      </w:r>
      <w:r>
        <w:rPr>
          <w:rFonts w:hint="eastAsia"/>
        </w:rPr>
        <w:t>і</w:t>
      </w:r>
      <w:r>
        <w:t></w:t>
      </w:r>
      <w:r>
        <w:rPr>
          <w:rFonts w:hint="eastAsia"/>
        </w:rPr>
        <w:t>до</w:t>
      </w:r>
      <w:r>
        <w:t></w:t>
      </w:r>
      <w:r>
        <w:rPr>
          <w:rFonts w:hint="eastAsia"/>
        </w:rPr>
        <w:t>сьогодні</w:t>
      </w:r>
      <w:r>
        <w:t></w:t>
      </w:r>
      <w:r>
        <w:rPr>
          <w:rFonts w:hint="eastAsia"/>
        </w:rPr>
        <w:t>–</w:t>
      </w:r>
      <w:r>
        <w:t></w:t>
      </w:r>
      <w:r>
        <w:rPr>
          <w:rFonts w:hint="eastAsia"/>
        </w:rPr>
        <w:t>закріплення</w:t>
      </w:r>
      <w:r>
        <w:t></w:t>
      </w:r>
      <w:r>
        <w:rPr>
          <w:rFonts w:hint="eastAsia"/>
        </w:rPr>
        <w:t>ОБСЄ</w:t>
      </w:r>
      <w:r>
        <w:t></w:t>
      </w:r>
      <w:r>
        <w:rPr>
          <w:rFonts w:hint="eastAsia"/>
        </w:rPr>
        <w:t>на</w:t>
      </w:r>
      <w:r>
        <w:t></w:t>
      </w:r>
      <w:r>
        <w:rPr>
          <w:rFonts w:hint="eastAsia"/>
        </w:rPr>
        <w:t>початковій</w:t>
      </w:r>
      <w:r>
        <w:t></w:t>
      </w:r>
      <w:r>
        <w:rPr>
          <w:rFonts w:hint="eastAsia"/>
        </w:rPr>
        <w:t>стадії</w:t>
      </w:r>
    </w:p>
    <w:p w:rsidR="008B75C6" w:rsidRDefault="008B75C6" w:rsidP="008B75C6">
      <w:r>
        <w:rPr>
          <w:rFonts w:hint="eastAsia"/>
        </w:rPr>
        <w:t>розвитку</w:t>
      </w:r>
      <w:r>
        <w:t></w:t>
      </w:r>
      <w:r>
        <w:rPr>
          <w:rFonts w:hint="eastAsia"/>
        </w:rPr>
        <w:t>безпекової</w:t>
      </w:r>
      <w:r>
        <w:t></w:t>
      </w:r>
      <w:r>
        <w:rPr>
          <w:rFonts w:hint="eastAsia"/>
        </w:rPr>
        <w:t>спільноти</w:t>
      </w:r>
      <w:r>
        <w:t></w:t>
      </w:r>
      <w:r>
        <w:rPr>
          <w:rFonts w:hint="eastAsia"/>
        </w:rPr>
        <w:t>та</w:t>
      </w:r>
      <w:r>
        <w:t></w:t>
      </w:r>
      <w:r>
        <w:rPr>
          <w:rFonts w:hint="eastAsia"/>
        </w:rPr>
        <w:t>її</w:t>
      </w:r>
      <w:r>
        <w:t></w:t>
      </w:r>
      <w:r>
        <w:rPr>
          <w:rFonts w:hint="eastAsia"/>
        </w:rPr>
        <w:t>поступовий</w:t>
      </w:r>
      <w:r>
        <w:t></w:t>
      </w:r>
      <w:r>
        <w:rPr>
          <w:rFonts w:hint="eastAsia"/>
        </w:rPr>
        <w:t>перехід</w:t>
      </w:r>
      <w:r>
        <w:t></w:t>
      </w:r>
      <w:r>
        <w:rPr>
          <w:rFonts w:hint="eastAsia"/>
        </w:rPr>
        <w:t>до</w:t>
      </w:r>
      <w:r>
        <w:t></w:t>
      </w:r>
      <w:r>
        <w:rPr>
          <w:rFonts w:hint="eastAsia"/>
        </w:rPr>
        <w:t>плюралістичної</w:t>
      </w:r>
    </w:p>
    <w:p w:rsidR="008B75C6" w:rsidRDefault="008B75C6" w:rsidP="008B75C6">
      <w:r>
        <w:rPr>
          <w:rFonts w:hint="eastAsia"/>
        </w:rPr>
        <w:t>спільноти</w:t>
      </w:r>
      <w:r>
        <w:t></w:t>
      </w:r>
      <w:r>
        <w:t></w:t>
      </w:r>
      <w:r>
        <w:rPr>
          <w:rFonts w:hint="eastAsia"/>
        </w:rPr>
        <w:t>що</w:t>
      </w:r>
      <w:r>
        <w:t></w:t>
      </w:r>
      <w:r>
        <w:rPr>
          <w:rFonts w:hint="eastAsia"/>
        </w:rPr>
        <w:t>розвивається</w:t>
      </w:r>
      <w:r>
        <w:t></w:t>
      </w:r>
      <w:r>
        <w:t></w:t>
      </w:r>
      <w:r>
        <w:rPr>
          <w:rFonts w:hint="eastAsia"/>
        </w:rPr>
        <w:t>Це</w:t>
      </w:r>
      <w:r>
        <w:t></w:t>
      </w:r>
      <w:r>
        <w:rPr>
          <w:rFonts w:hint="eastAsia"/>
        </w:rPr>
        <w:t>виражається</w:t>
      </w:r>
      <w:r>
        <w:t></w:t>
      </w:r>
      <w:r>
        <w:rPr>
          <w:rFonts w:hint="eastAsia"/>
        </w:rPr>
        <w:t>у</w:t>
      </w:r>
      <w:r>
        <w:t></w:t>
      </w:r>
      <w:r>
        <w:rPr>
          <w:rFonts w:hint="eastAsia"/>
        </w:rPr>
        <w:t>започаткуванні</w:t>
      </w:r>
      <w:r>
        <w:t></w:t>
      </w:r>
      <w:r>
        <w:rPr>
          <w:rFonts w:hint="eastAsia"/>
        </w:rPr>
        <w:t>нових</w:t>
      </w:r>
      <w:r>
        <w:t></w:t>
      </w:r>
      <w:r>
        <w:rPr>
          <w:rFonts w:hint="eastAsia"/>
        </w:rPr>
        <w:t>інституцій</w:t>
      </w:r>
      <w:r>
        <w:t></w:t>
      </w:r>
      <w:r>
        <w:rPr>
          <w:rFonts w:hint="eastAsia"/>
        </w:rPr>
        <w:t>та</w:t>
      </w:r>
    </w:p>
    <w:p w:rsidR="008B75C6" w:rsidRDefault="008B75C6" w:rsidP="008B75C6">
      <w:r>
        <w:rPr>
          <w:rFonts w:hint="eastAsia"/>
        </w:rPr>
        <w:t>поглибленні</w:t>
      </w:r>
      <w:r>
        <w:t></w:t>
      </w:r>
      <w:r>
        <w:rPr>
          <w:rFonts w:hint="eastAsia"/>
        </w:rPr>
        <w:t>каналів</w:t>
      </w:r>
      <w:r>
        <w:t></w:t>
      </w:r>
      <w:r>
        <w:rPr>
          <w:rFonts w:hint="eastAsia"/>
        </w:rPr>
        <w:t>комунікації</w:t>
      </w:r>
      <w:r>
        <w:t></w:t>
      </w:r>
      <w:r>
        <w:rPr>
          <w:rFonts w:hint="eastAsia"/>
        </w:rPr>
        <w:t>між</w:t>
      </w:r>
      <w:r>
        <w:t></w:t>
      </w:r>
      <w:r>
        <w:rPr>
          <w:rFonts w:hint="eastAsia"/>
        </w:rPr>
        <w:t>державами</w:t>
      </w:r>
      <w:r>
        <w:t></w:t>
      </w:r>
      <w:r>
        <w:rPr>
          <w:rFonts w:hint="eastAsia"/>
        </w:rPr>
        <w:t>на</w:t>
      </w:r>
      <w:r>
        <w:t></w:t>
      </w:r>
      <w:r>
        <w:rPr>
          <w:rFonts w:hint="eastAsia"/>
        </w:rPr>
        <w:t>різних</w:t>
      </w:r>
      <w:r>
        <w:t></w:t>
      </w:r>
      <w:r>
        <w:rPr>
          <w:rFonts w:hint="eastAsia"/>
        </w:rPr>
        <w:t>рівнях</w:t>
      </w:r>
      <w:r>
        <w:t></w:t>
      </w:r>
      <w:r>
        <w:t></w:t>
      </w:r>
      <w:r>
        <w:rPr>
          <w:rFonts w:hint="eastAsia"/>
        </w:rPr>
        <w:t>що</w:t>
      </w:r>
      <w:r>
        <w:t></w:t>
      </w:r>
      <w:r>
        <w:rPr>
          <w:rFonts w:hint="eastAsia"/>
        </w:rPr>
        <w:t>сприяє</w:t>
      </w:r>
    </w:p>
    <w:p w:rsidR="008B75C6" w:rsidRDefault="008B75C6" w:rsidP="008B75C6">
      <w:r>
        <w:rPr>
          <w:rFonts w:hint="eastAsia"/>
        </w:rPr>
        <w:t>закріпленню</w:t>
      </w:r>
      <w:r>
        <w:t></w:t>
      </w:r>
      <w:r>
        <w:rPr>
          <w:rFonts w:hint="eastAsia"/>
        </w:rPr>
        <w:t>взаємної</w:t>
      </w:r>
      <w:r>
        <w:t></w:t>
      </w:r>
      <w:r>
        <w:rPr>
          <w:rFonts w:hint="eastAsia"/>
        </w:rPr>
        <w:t>довіри</w:t>
      </w:r>
      <w:r>
        <w:t></w:t>
      </w:r>
      <w:r>
        <w:rPr>
          <w:rFonts w:hint="eastAsia"/>
        </w:rPr>
        <w:t>і</w:t>
      </w:r>
      <w:r>
        <w:t></w:t>
      </w:r>
      <w:r>
        <w:rPr>
          <w:rFonts w:hint="eastAsia"/>
        </w:rPr>
        <w:t>майбутньому</w:t>
      </w:r>
      <w:r>
        <w:t></w:t>
      </w:r>
      <w:r>
        <w:rPr>
          <w:rFonts w:hint="eastAsia"/>
        </w:rPr>
        <w:t>формуванню</w:t>
      </w:r>
      <w:r>
        <w:t></w:t>
      </w:r>
      <w:r>
        <w:rPr>
          <w:rFonts w:hint="eastAsia"/>
        </w:rPr>
        <w:t>єдиної</w:t>
      </w:r>
      <w:r>
        <w:t></w:t>
      </w:r>
      <w:r>
        <w:rPr>
          <w:rFonts w:hint="eastAsia"/>
        </w:rPr>
        <w:t>ідентичності</w:t>
      </w:r>
      <w:r>
        <w:t></w:t>
      </w:r>
    </w:p>
    <w:p w:rsidR="008B75C6" w:rsidRDefault="008B75C6" w:rsidP="008B75C6">
      <w:r>
        <w:rPr>
          <w:rFonts w:hint="eastAsia"/>
        </w:rPr>
        <w:t>При</w:t>
      </w:r>
      <w:r>
        <w:t></w:t>
      </w:r>
      <w:r>
        <w:rPr>
          <w:rFonts w:hint="eastAsia"/>
        </w:rPr>
        <w:t>цьому</w:t>
      </w:r>
      <w:r>
        <w:t></w:t>
      </w:r>
      <w:r>
        <w:rPr>
          <w:rFonts w:hint="eastAsia"/>
        </w:rPr>
        <w:t>у</w:t>
      </w:r>
      <w:r>
        <w:t></w:t>
      </w:r>
      <w:r>
        <w:rPr>
          <w:rFonts w:hint="eastAsia"/>
        </w:rPr>
        <w:t>рамках</w:t>
      </w:r>
      <w:r>
        <w:t></w:t>
      </w:r>
      <w:r>
        <w:rPr>
          <w:rFonts w:hint="eastAsia"/>
        </w:rPr>
        <w:t>даного</w:t>
      </w:r>
      <w:r>
        <w:t></w:t>
      </w:r>
      <w:r>
        <w:rPr>
          <w:rFonts w:hint="eastAsia"/>
        </w:rPr>
        <w:t>етапу</w:t>
      </w:r>
      <w:r>
        <w:t></w:t>
      </w:r>
      <w:r>
        <w:rPr>
          <w:rFonts w:hint="eastAsia"/>
        </w:rPr>
        <w:t>автор</w:t>
      </w:r>
      <w:r>
        <w:t></w:t>
      </w:r>
      <w:r>
        <w:rPr>
          <w:rFonts w:hint="eastAsia"/>
        </w:rPr>
        <w:t>виділяє</w:t>
      </w:r>
      <w:r>
        <w:t></w:t>
      </w:r>
      <w:r>
        <w:rPr>
          <w:rFonts w:hint="eastAsia"/>
        </w:rPr>
        <w:t>ще</w:t>
      </w:r>
      <w:r>
        <w:t></w:t>
      </w:r>
      <w:r>
        <w:rPr>
          <w:rFonts w:hint="eastAsia"/>
        </w:rPr>
        <w:t>декілька</w:t>
      </w:r>
      <w:r>
        <w:t></w:t>
      </w:r>
      <w:r>
        <w:rPr>
          <w:rFonts w:hint="eastAsia"/>
        </w:rPr>
        <w:t>додаткових</w:t>
      </w:r>
      <w:r>
        <w:t></w:t>
      </w:r>
      <w:r>
        <w:rPr>
          <w:rFonts w:hint="eastAsia"/>
        </w:rPr>
        <w:t>фаз</w:t>
      </w:r>
    </w:p>
    <w:p w:rsidR="008B75C6" w:rsidRDefault="008B75C6" w:rsidP="008B75C6">
      <w:r>
        <w:rPr>
          <w:rFonts w:hint="eastAsia"/>
        </w:rPr>
        <w:t>розвитку</w:t>
      </w:r>
      <w:r>
        <w:t></w:t>
      </w:r>
      <w:r>
        <w:rPr>
          <w:rFonts w:hint="eastAsia"/>
        </w:rPr>
        <w:t>спільноти</w:t>
      </w:r>
      <w:r>
        <w:t></w:t>
      </w:r>
      <w:r>
        <w:t></w:t>
      </w:r>
      <w:r>
        <w:rPr>
          <w:rFonts w:hint="eastAsia"/>
        </w:rPr>
        <w:t>які</w:t>
      </w:r>
      <w:r>
        <w:t></w:t>
      </w:r>
      <w:r>
        <w:rPr>
          <w:rFonts w:hint="eastAsia"/>
        </w:rPr>
        <w:t>не</w:t>
      </w:r>
      <w:r>
        <w:t></w:t>
      </w:r>
      <w:r>
        <w:rPr>
          <w:rFonts w:hint="eastAsia"/>
        </w:rPr>
        <w:t>змінювали</w:t>
      </w:r>
      <w:r>
        <w:t></w:t>
      </w:r>
      <w:r>
        <w:rPr>
          <w:rFonts w:hint="eastAsia"/>
        </w:rPr>
        <w:t>якісно</w:t>
      </w:r>
      <w:r>
        <w:t></w:t>
      </w:r>
      <w:r>
        <w:rPr>
          <w:rFonts w:hint="eastAsia"/>
        </w:rPr>
        <w:t>Організацію</w:t>
      </w:r>
      <w:r>
        <w:t></w:t>
      </w:r>
      <w:r>
        <w:t></w:t>
      </w:r>
      <w:r>
        <w:rPr>
          <w:rFonts w:hint="eastAsia"/>
        </w:rPr>
        <w:t>але</w:t>
      </w:r>
      <w:r>
        <w:t></w:t>
      </w:r>
      <w:r>
        <w:rPr>
          <w:rFonts w:hint="eastAsia"/>
        </w:rPr>
        <w:t>мали</w:t>
      </w:r>
      <w:r>
        <w:t></w:t>
      </w:r>
      <w:r>
        <w:rPr>
          <w:rFonts w:hint="eastAsia"/>
        </w:rPr>
        <w:t>переламні</w:t>
      </w:r>
    </w:p>
    <w:p w:rsidR="008B75C6" w:rsidRDefault="008B75C6" w:rsidP="008B75C6">
      <w:r>
        <w:rPr>
          <w:rFonts w:hint="eastAsia"/>
        </w:rPr>
        <w:t>періоди</w:t>
      </w:r>
      <w:r>
        <w:t></w:t>
      </w:r>
      <w:r>
        <w:t></w:t>
      </w:r>
      <w:r>
        <w:rPr>
          <w:rFonts w:hint="eastAsia"/>
        </w:rPr>
        <w:t>формально</w:t>
      </w:r>
      <w:r>
        <w:t></w:t>
      </w:r>
      <w:r>
        <w:rPr>
          <w:rFonts w:hint="eastAsia"/>
        </w:rPr>
        <w:t>ставлячи</w:t>
      </w:r>
      <w:r>
        <w:t></w:t>
      </w:r>
      <w:r>
        <w:rPr>
          <w:rFonts w:hint="eastAsia"/>
        </w:rPr>
        <w:t>нову</w:t>
      </w:r>
      <w:r>
        <w:t></w:t>
      </w:r>
      <w:r>
        <w:rPr>
          <w:rFonts w:hint="eastAsia"/>
        </w:rPr>
        <w:t>середньострокову</w:t>
      </w:r>
      <w:r>
        <w:t></w:t>
      </w:r>
      <w:r>
        <w:rPr>
          <w:rFonts w:hint="eastAsia"/>
        </w:rPr>
        <w:t>мету</w:t>
      </w:r>
      <w:r>
        <w:t></w:t>
      </w:r>
      <w:r>
        <w:rPr>
          <w:rFonts w:hint="eastAsia"/>
        </w:rPr>
        <w:t>її</w:t>
      </w:r>
      <w:r>
        <w:t></w:t>
      </w:r>
      <w:r>
        <w:rPr>
          <w:rFonts w:hint="eastAsia"/>
        </w:rPr>
        <w:t>функціонування</w:t>
      </w:r>
      <w:r>
        <w:t></w:t>
      </w:r>
    </w:p>
    <w:p w:rsidR="008B75C6" w:rsidRDefault="008B75C6" w:rsidP="008B75C6">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становлення</w:t>
      </w:r>
      <w:r>
        <w:t></w:t>
      </w:r>
      <w:r>
        <w:rPr>
          <w:rFonts w:hint="eastAsia"/>
        </w:rPr>
        <w:t>ОБСЄ</w:t>
      </w:r>
      <w:r>
        <w:t></w:t>
      </w:r>
      <w:r>
        <w:rPr>
          <w:rFonts w:hint="eastAsia"/>
        </w:rPr>
        <w:t>як</w:t>
      </w:r>
      <w:r>
        <w:t></w:t>
      </w:r>
      <w:r>
        <w:rPr>
          <w:rFonts w:hint="eastAsia"/>
        </w:rPr>
        <w:t>регіональної</w:t>
      </w:r>
      <w:r>
        <w:t></w:t>
      </w:r>
      <w:r>
        <w:rPr>
          <w:rFonts w:hint="eastAsia"/>
        </w:rPr>
        <w:t>організації</w:t>
      </w:r>
      <w:r>
        <w:t></w:t>
      </w:r>
      <w:r>
        <w:rPr>
          <w:rFonts w:hint="eastAsia"/>
        </w:rPr>
        <w:t>у</w:t>
      </w:r>
      <w:r>
        <w:t></w:t>
      </w:r>
      <w:r>
        <w:rPr>
          <w:rFonts w:hint="eastAsia"/>
        </w:rPr>
        <w:t>розумінні</w:t>
      </w:r>
    </w:p>
    <w:p w:rsidR="008B75C6" w:rsidRDefault="008B75C6" w:rsidP="008B75C6">
      <w:r>
        <w:rPr>
          <w:rFonts w:hint="eastAsia"/>
        </w:rPr>
        <w:t>Розділу</w:t>
      </w:r>
      <w:r>
        <w:t></w:t>
      </w:r>
      <w:r>
        <w:t></w:t>
      </w:r>
      <w:r>
        <w:t></w:t>
      </w:r>
      <w:r>
        <w:t></w:t>
      </w:r>
      <w:r>
        <w:t></w:t>
      </w:r>
      <w:r>
        <w:t></w:t>
      </w:r>
      <w:r>
        <w:rPr>
          <w:rFonts w:hint="eastAsia"/>
        </w:rPr>
        <w:t>Статуту</w:t>
      </w:r>
      <w:r>
        <w:t></w:t>
      </w:r>
      <w:r>
        <w:rPr>
          <w:rFonts w:hint="eastAsia"/>
        </w:rPr>
        <w:t>ООН</w:t>
      </w:r>
      <w:r>
        <w:t></w:t>
      </w:r>
      <w:r>
        <w:t></w:t>
      </w:r>
      <w:r>
        <w:rPr>
          <w:rFonts w:hint="eastAsia"/>
        </w:rPr>
        <w:t>інституціоналізація</w:t>
      </w:r>
      <w:r>
        <w:t></w:t>
      </w:r>
      <w:r>
        <w:rPr>
          <w:rFonts w:hint="eastAsia"/>
        </w:rPr>
        <w:t>та</w:t>
      </w:r>
      <w:r>
        <w:t></w:t>
      </w:r>
      <w:r>
        <w:rPr>
          <w:rFonts w:hint="eastAsia"/>
        </w:rPr>
        <w:t>формування</w:t>
      </w:r>
      <w:r>
        <w:t></w:t>
      </w:r>
      <w:r>
        <w:rPr>
          <w:rFonts w:hint="eastAsia"/>
        </w:rPr>
        <w:t>зовнішньої</w:t>
      </w:r>
    </w:p>
    <w:p w:rsidR="008B75C6" w:rsidRDefault="008B75C6" w:rsidP="008B75C6">
      <w:r>
        <w:rPr>
          <w:rFonts w:hint="eastAsia"/>
        </w:rPr>
        <w:t>ідентичності</w:t>
      </w:r>
      <w:r>
        <w:t></w:t>
      </w:r>
      <w:r>
        <w:rPr>
          <w:rFonts w:hint="eastAsia"/>
        </w:rPr>
        <w:t>ОБСЄ</w:t>
      </w:r>
      <w:r>
        <w:t></w:t>
      </w:r>
      <w:r>
        <w:rPr>
          <w:rFonts w:hint="eastAsia"/>
        </w:rPr>
        <w:t>у</w:t>
      </w:r>
      <w:r>
        <w:t></w:t>
      </w:r>
      <w:r>
        <w:rPr>
          <w:rFonts w:hint="eastAsia"/>
        </w:rPr>
        <w:t>сприйнятті</w:t>
      </w:r>
      <w:r>
        <w:t></w:t>
      </w:r>
      <w:r>
        <w:rPr>
          <w:rFonts w:hint="eastAsia"/>
        </w:rPr>
        <w:t>її</w:t>
      </w:r>
      <w:r>
        <w:t></w:t>
      </w:r>
      <w:r>
        <w:rPr>
          <w:rFonts w:hint="eastAsia"/>
        </w:rPr>
        <w:t>позарегіональними</w:t>
      </w:r>
      <w:r>
        <w:t></w:t>
      </w:r>
      <w:r>
        <w:rPr>
          <w:rFonts w:hint="eastAsia"/>
        </w:rPr>
        <w:t>акторами</w:t>
      </w:r>
      <w:r>
        <w:t></w:t>
      </w:r>
      <w:r>
        <w:t></w:t>
      </w:r>
      <w:r>
        <w:rPr>
          <w:rFonts w:hint="eastAsia"/>
        </w:rPr>
        <w:t>на</w:t>
      </w:r>
      <w:r>
        <w:t></w:t>
      </w:r>
      <w:r>
        <w:rPr>
          <w:rFonts w:hint="eastAsia"/>
        </w:rPr>
        <w:t>противагу</w:t>
      </w:r>
    </w:p>
    <w:p w:rsidR="008B75C6" w:rsidRDefault="008B75C6" w:rsidP="008B75C6">
      <w:r>
        <w:rPr>
          <w:rFonts w:hint="eastAsia"/>
        </w:rPr>
        <w:t>єдиній</w:t>
      </w:r>
      <w:r>
        <w:t></w:t>
      </w:r>
      <w:r>
        <w:rPr>
          <w:rFonts w:hint="eastAsia"/>
        </w:rPr>
        <w:t>самоідентифікації</w:t>
      </w:r>
      <w:r>
        <w:t></w:t>
      </w:r>
      <w:r>
        <w:t></w:t>
      </w:r>
      <w:r>
        <w:rPr>
          <w:rFonts w:hint="eastAsia"/>
        </w:rPr>
        <w:t>не</w:t>
      </w:r>
      <w:r>
        <w:t></w:t>
      </w:r>
      <w:r>
        <w:rPr>
          <w:rFonts w:hint="eastAsia"/>
        </w:rPr>
        <w:t>сформованій</w:t>
      </w:r>
      <w:r>
        <w:t></w:t>
      </w:r>
      <w:r>
        <w:rPr>
          <w:rFonts w:hint="eastAsia"/>
        </w:rPr>
        <w:t>і</w:t>
      </w:r>
      <w:r>
        <w:t></w:t>
      </w:r>
      <w:r>
        <w:rPr>
          <w:rFonts w:hint="eastAsia"/>
        </w:rPr>
        <w:t>досі</w:t>
      </w:r>
      <w:r>
        <w:t></w:t>
      </w:r>
      <w:r>
        <w:t></w:t>
      </w:r>
      <w:r>
        <w:t></w:t>
      </w:r>
      <w:r>
        <w:rPr>
          <w:rFonts w:hint="eastAsia"/>
        </w:rPr>
        <w:t>яке</w:t>
      </w:r>
      <w:r>
        <w:t></w:t>
      </w:r>
      <w:r>
        <w:rPr>
          <w:rFonts w:hint="eastAsia"/>
        </w:rPr>
        <w:t>завершилося</w:t>
      </w:r>
      <w:r>
        <w:t></w:t>
      </w:r>
      <w:r>
        <w:rPr>
          <w:rFonts w:hint="eastAsia"/>
        </w:rPr>
        <w:t>офіційним</w:t>
      </w:r>
    </w:p>
    <w:p w:rsidR="008B75C6" w:rsidRDefault="008B75C6" w:rsidP="008B75C6">
      <w:r>
        <w:rPr>
          <w:rFonts w:hint="eastAsia"/>
        </w:rPr>
        <w:t>проголошенням</w:t>
      </w:r>
      <w:r>
        <w:t></w:t>
      </w:r>
      <w:r>
        <w:rPr>
          <w:rFonts w:hint="eastAsia"/>
        </w:rPr>
        <w:t>прагнення</w:t>
      </w:r>
      <w:r>
        <w:t></w:t>
      </w:r>
      <w:r>
        <w:rPr>
          <w:rFonts w:hint="eastAsia"/>
        </w:rPr>
        <w:t>побудови</w:t>
      </w:r>
      <w:r>
        <w:t></w:t>
      </w:r>
      <w:r>
        <w:rPr>
          <w:rFonts w:hint="eastAsia"/>
        </w:rPr>
        <w:t>безпекової</w:t>
      </w:r>
      <w:r>
        <w:t></w:t>
      </w:r>
      <w:r>
        <w:rPr>
          <w:rFonts w:hint="eastAsia"/>
        </w:rPr>
        <w:t>спільноти</w:t>
      </w:r>
      <w:r>
        <w:t></w:t>
      </w:r>
    </w:p>
    <w:p w:rsidR="008B75C6" w:rsidRDefault="008B75C6" w:rsidP="008B75C6">
      <w:r>
        <w:t></w:t>
      </w:r>
      <w:r>
        <w:t></w:t>
      </w:r>
      <w:r>
        <w:t></w:t>
      </w:r>
      <w:r>
        <w:t></w:t>
      </w:r>
      <w:r>
        <w:t></w:t>
      </w:r>
      <w:r>
        <w:t></w:t>
      </w:r>
      <w:r>
        <w:t></w:t>
      </w:r>
      <w:r>
        <w:t></w:t>
      </w:r>
      <w:r>
        <w:t></w:t>
      </w:r>
      <w:r>
        <w:t></w:t>
      </w:r>
      <w:r>
        <w:t></w:t>
      </w:r>
      <w:r>
        <w:t></w:t>
      </w:r>
      <w:r>
        <w:rPr>
          <w:rFonts w:hint="eastAsia"/>
        </w:rPr>
        <w:t>рр</w:t>
      </w:r>
      <w:r>
        <w:t></w:t>
      </w:r>
      <w:r>
        <w:t></w:t>
      </w:r>
      <w:r>
        <w:rPr>
          <w:rFonts w:hint="eastAsia"/>
        </w:rPr>
        <w:t>–</w:t>
      </w:r>
      <w:r>
        <w:t></w:t>
      </w:r>
      <w:r>
        <w:rPr>
          <w:rFonts w:hint="eastAsia"/>
        </w:rPr>
        <w:t>стагнація</w:t>
      </w:r>
      <w:r>
        <w:t></w:t>
      </w:r>
      <w:r>
        <w:rPr>
          <w:rFonts w:hint="eastAsia"/>
        </w:rPr>
        <w:t>діяльності</w:t>
      </w:r>
      <w:r>
        <w:t></w:t>
      </w:r>
      <w:r>
        <w:rPr>
          <w:rFonts w:hint="eastAsia"/>
        </w:rPr>
        <w:t>ОБСЄ</w:t>
      </w:r>
      <w:r>
        <w:t></w:t>
      </w:r>
    </w:p>
    <w:p w:rsidR="008B75C6" w:rsidRDefault="008B75C6" w:rsidP="008B75C6">
      <w:r>
        <w:t></w:t>
      </w:r>
      <w:r>
        <w:t></w:t>
      </w:r>
      <w:r>
        <w:rPr>
          <w:rFonts w:hint="eastAsia"/>
        </w:rPr>
        <w:t>З</w:t>
      </w:r>
      <w:r>
        <w:t></w:t>
      </w:r>
      <w:r>
        <w:t></w:t>
      </w:r>
      <w:r>
        <w:t></w:t>
      </w:r>
      <w:r>
        <w:t></w:t>
      </w:r>
      <w:r>
        <w:t></w:t>
      </w:r>
      <w:r>
        <w:t></w:t>
      </w:r>
      <w:r>
        <w:rPr>
          <w:rFonts w:hint="eastAsia"/>
        </w:rPr>
        <w:t>р</w:t>
      </w:r>
      <w:r>
        <w:t></w:t>
      </w:r>
      <w:r>
        <w:t></w:t>
      </w:r>
      <w:r>
        <w:rPr>
          <w:rFonts w:hint="eastAsia"/>
        </w:rPr>
        <w:t>–</w:t>
      </w:r>
      <w:r>
        <w:t></w:t>
      </w:r>
      <w:r>
        <w:rPr>
          <w:rFonts w:hint="eastAsia"/>
        </w:rPr>
        <w:t>криза</w:t>
      </w:r>
      <w:r>
        <w:t></w:t>
      </w:r>
      <w:r>
        <w:rPr>
          <w:rFonts w:hint="eastAsia"/>
        </w:rPr>
        <w:t>європейської</w:t>
      </w:r>
      <w:r>
        <w:t></w:t>
      </w:r>
      <w:r>
        <w:rPr>
          <w:rFonts w:hint="eastAsia"/>
        </w:rPr>
        <w:t>безпеки</w:t>
      </w:r>
      <w:r>
        <w:t></w:t>
      </w:r>
      <w:r>
        <w:t></w:t>
      </w:r>
      <w:r>
        <w:rPr>
          <w:rFonts w:hint="eastAsia"/>
        </w:rPr>
        <w:t>яка</w:t>
      </w:r>
      <w:r>
        <w:t></w:t>
      </w:r>
      <w:r>
        <w:rPr>
          <w:rFonts w:hint="eastAsia"/>
        </w:rPr>
        <w:t>розпочалася</w:t>
      </w:r>
      <w:r>
        <w:t></w:t>
      </w:r>
      <w:r>
        <w:rPr>
          <w:rFonts w:hint="eastAsia"/>
        </w:rPr>
        <w:t>разом</w:t>
      </w:r>
      <w:r>
        <w:t></w:t>
      </w:r>
      <w:r>
        <w:rPr>
          <w:rFonts w:hint="eastAsia"/>
        </w:rPr>
        <w:t>із</w:t>
      </w:r>
      <w:r>
        <w:t></w:t>
      </w:r>
      <w:r>
        <w:rPr>
          <w:rFonts w:hint="eastAsia"/>
        </w:rPr>
        <w:t>конфліктом</w:t>
      </w:r>
    </w:p>
    <w:p w:rsidR="008B75C6" w:rsidRDefault="008B75C6" w:rsidP="008B75C6">
      <w:r>
        <w:rPr>
          <w:rFonts w:hint="eastAsia"/>
        </w:rPr>
        <w:t>в</w:t>
      </w:r>
      <w:r>
        <w:t></w:t>
      </w:r>
      <w:r>
        <w:rPr>
          <w:rFonts w:hint="eastAsia"/>
        </w:rPr>
        <w:t>та</w:t>
      </w:r>
      <w:r>
        <w:t></w:t>
      </w:r>
      <w:r>
        <w:rPr>
          <w:rFonts w:hint="eastAsia"/>
        </w:rPr>
        <w:t>довкола</w:t>
      </w:r>
      <w:r>
        <w:t></w:t>
      </w:r>
      <w:r>
        <w:rPr>
          <w:rFonts w:hint="eastAsia"/>
        </w:rPr>
        <w:t>України</w:t>
      </w:r>
      <w:r>
        <w:t></w:t>
      </w:r>
      <w:r>
        <w:t></w:t>
      </w:r>
      <w:r>
        <w:rPr>
          <w:rFonts w:hint="eastAsia"/>
        </w:rPr>
        <w:t>Автор</w:t>
      </w:r>
      <w:r>
        <w:t></w:t>
      </w:r>
      <w:r>
        <w:rPr>
          <w:rFonts w:hint="eastAsia"/>
        </w:rPr>
        <w:t>доходить</w:t>
      </w:r>
      <w:r>
        <w:t></w:t>
      </w:r>
      <w:r>
        <w:rPr>
          <w:rFonts w:hint="eastAsia"/>
        </w:rPr>
        <w:t>висновку</w:t>
      </w:r>
      <w:r>
        <w:t></w:t>
      </w:r>
      <w:r>
        <w:t></w:t>
      </w:r>
      <w:r>
        <w:rPr>
          <w:rFonts w:hint="eastAsia"/>
        </w:rPr>
        <w:t>що</w:t>
      </w:r>
      <w:r>
        <w:t></w:t>
      </w:r>
      <w:r>
        <w:rPr>
          <w:rFonts w:hint="eastAsia"/>
        </w:rPr>
        <w:t>у</w:t>
      </w:r>
      <w:r>
        <w:t></w:t>
      </w:r>
      <w:r>
        <w:rPr>
          <w:rFonts w:hint="eastAsia"/>
        </w:rPr>
        <w:t>разі</w:t>
      </w:r>
      <w:r>
        <w:t></w:t>
      </w:r>
      <w:r>
        <w:rPr>
          <w:rFonts w:hint="eastAsia"/>
        </w:rPr>
        <w:t>провалу</w:t>
      </w:r>
      <w:r>
        <w:t></w:t>
      </w:r>
      <w:r>
        <w:rPr>
          <w:rFonts w:hint="eastAsia"/>
        </w:rPr>
        <w:t>відновлення</w:t>
      </w:r>
    </w:p>
    <w:p w:rsidR="008B75C6" w:rsidRDefault="008B75C6" w:rsidP="008B75C6">
      <w:r>
        <w:t></w:t>
      </w:r>
      <w:r>
        <w:t></w:t>
      </w:r>
      <w:r>
        <w:t></w:t>
      </w:r>
    </w:p>
    <w:p w:rsidR="008B75C6" w:rsidRDefault="008B75C6" w:rsidP="008B75C6">
      <w:r>
        <w:rPr>
          <w:rFonts w:hint="eastAsia"/>
        </w:rPr>
        <w:t>консенсусу</w:t>
      </w:r>
      <w:r>
        <w:t></w:t>
      </w:r>
      <w:r>
        <w:rPr>
          <w:rFonts w:hint="eastAsia"/>
        </w:rPr>
        <w:t>та</w:t>
      </w:r>
      <w:r>
        <w:t></w:t>
      </w:r>
      <w:r>
        <w:rPr>
          <w:rFonts w:hint="eastAsia"/>
        </w:rPr>
        <w:t>довіри</w:t>
      </w:r>
      <w:r>
        <w:t></w:t>
      </w:r>
      <w:r>
        <w:rPr>
          <w:rFonts w:hint="eastAsia"/>
        </w:rPr>
        <w:t>між</w:t>
      </w:r>
      <w:r>
        <w:t></w:t>
      </w:r>
      <w:r>
        <w:rPr>
          <w:rFonts w:hint="eastAsia"/>
        </w:rPr>
        <w:t>учасниками</w:t>
      </w:r>
      <w:r>
        <w:t></w:t>
      </w:r>
      <w:r>
        <w:rPr>
          <w:rFonts w:hint="eastAsia"/>
        </w:rPr>
        <w:t>спільноти</w:t>
      </w:r>
      <w:r>
        <w:t></w:t>
      </w:r>
      <w:r>
        <w:t></w:t>
      </w:r>
      <w:r>
        <w:rPr>
          <w:rFonts w:hint="eastAsia"/>
        </w:rPr>
        <w:t>українсько</w:t>
      </w:r>
      <w:r>
        <w:t></w:t>
      </w:r>
      <w:r>
        <w:rPr>
          <w:rFonts w:hint="eastAsia"/>
        </w:rPr>
        <w:t>російський</w:t>
      </w:r>
      <w:r>
        <w:t></w:t>
      </w:r>
      <w:r>
        <w:rPr>
          <w:rFonts w:hint="eastAsia"/>
        </w:rPr>
        <w:t>конфлікт</w:t>
      </w:r>
    </w:p>
    <w:p w:rsidR="008B75C6" w:rsidRDefault="008B75C6" w:rsidP="008B75C6">
      <w:r>
        <w:rPr>
          <w:rFonts w:hint="eastAsia"/>
        </w:rPr>
        <w:t>може</w:t>
      </w:r>
      <w:r>
        <w:t></w:t>
      </w:r>
      <w:r>
        <w:rPr>
          <w:rFonts w:hint="eastAsia"/>
        </w:rPr>
        <w:t>стати</w:t>
      </w:r>
      <w:r>
        <w:t></w:t>
      </w:r>
      <w:r>
        <w:rPr>
          <w:rFonts w:hint="eastAsia"/>
        </w:rPr>
        <w:t>точкою</w:t>
      </w:r>
      <w:r>
        <w:t></w:t>
      </w:r>
      <w:r>
        <w:rPr>
          <w:rFonts w:hint="eastAsia"/>
        </w:rPr>
        <w:t>неповернення</w:t>
      </w:r>
      <w:r>
        <w:t></w:t>
      </w:r>
      <w:r>
        <w:rPr>
          <w:rFonts w:hint="eastAsia"/>
        </w:rPr>
        <w:t>для</w:t>
      </w:r>
      <w:r>
        <w:t></w:t>
      </w:r>
      <w:r>
        <w:rPr>
          <w:rFonts w:hint="eastAsia"/>
        </w:rPr>
        <w:t>ОБСЄ</w:t>
      </w:r>
      <w:r>
        <w:t></w:t>
      </w:r>
      <w:r>
        <w:t></w:t>
      </w:r>
      <w:r>
        <w:rPr>
          <w:rFonts w:hint="eastAsia"/>
        </w:rPr>
        <w:t>регіональної</w:t>
      </w:r>
      <w:r>
        <w:t></w:t>
      </w:r>
      <w:r>
        <w:rPr>
          <w:rFonts w:hint="eastAsia"/>
        </w:rPr>
        <w:t>системи</w:t>
      </w:r>
      <w:r>
        <w:t></w:t>
      </w:r>
      <w:r>
        <w:rPr>
          <w:rFonts w:hint="eastAsia"/>
        </w:rPr>
        <w:t>міжнародних</w:t>
      </w:r>
    </w:p>
    <w:p w:rsidR="008B75C6" w:rsidRDefault="008B75C6" w:rsidP="008B75C6">
      <w:r>
        <w:rPr>
          <w:rFonts w:hint="eastAsia"/>
        </w:rPr>
        <w:t>відносин</w:t>
      </w:r>
      <w:r>
        <w:t></w:t>
      </w:r>
      <w:r>
        <w:rPr>
          <w:rFonts w:hint="eastAsia"/>
        </w:rPr>
        <w:t>та</w:t>
      </w:r>
      <w:r>
        <w:t></w:t>
      </w:r>
      <w:r>
        <w:rPr>
          <w:rFonts w:hint="eastAsia"/>
        </w:rPr>
        <w:t>постбіполярного</w:t>
      </w:r>
      <w:r>
        <w:t></w:t>
      </w:r>
      <w:r>
        <w:rPr>
          <w:rFonts w:hint="eastAsia"/>
        </w:rPr>
        <w:t>світового</w:t>
      </w:r>
      <w:r>
        <w:t></w:t>
      </w:r>
      <w:r>
        <w:rPr>
          <w:rFonts w:hint="eastAsia"/>
        </w:rPr>
        <w:t>устрою</w:t>
      </w:r>
      <w:r>
        <w:t></w:t>
      </w:r>
      <w:r>
        <w:rPr>
          <w:rFonts w:hint="eastAsia"/>
        </w:rPr>
        <w:t>в</w:t>
      </w:r>
      <w:r>
        <w:t></w:t>
      </w:r>
      <w:r>
        <w:rPr>
          <w:rFonts w:hint="eastAsia"/>
        </w:rPr>
        <w:t>цілому</w:t>
      </w:r>
      <w:r>
        <w:t></w:t>
      </w:r>
    </w:p>
    <w:p w:rsidR="008B75C6" w:rsidRDefault="008B75C6" w:rsidP="008B75C6">
      <w:r>
        <w:t></w:t>
      </w:r>
      <w:r>
        <w:t></w:t>
      </w:r>
      <w:r>
        <w:t></w:t>
      </w:r>
      <w:r>
        <w:rPr>
          <w:rFonts w:hint="eastAsia"/>
        </w:rPr>
        <w:t>Головним</w:t>
      </w:r>
      <w:r>
        <w:t></w:t>
      </w:r>
      <w:r>
        <w:rPr>
          <w:rFonts w:hint="eastAsia"/>
        </w:rPr>
        <w:t>надбанням</w:t>
      </w:r>
      <w:r>
        <w:t></w:t>
      </w:r>
      <w:r>
        <w:rPr>
          <w:rFonts w:hint="eastAsia"/>
        </w:rPr>
        <w:t>сорокарічної</w:t>
      </w:r>
      <w:r>
        <w:t></w:t>
      </w:r>
      <w:r>
        <w:rPr>
          <w:rFonts w:hint="eastAsia"/>
        </w:rPr>
        <w:t>практики</w:t>
      </w:r>
      <w:r>
        <w:t></w:t>
      </w:r>
      <w:r>
        <w:rPr>
          <w:rFonts w:hint="eastAsia"/>
        </w:rPr>
        <w:t>міждержавної</w:t>
      </w:r>
      <w:r>
        <w:t></w:t>
      </w:r>
      <w:r>
        <w:rPr>
          <w:rFonts w:hint="eastAsia"/>
        </w:rPr>
        <w:t>взаємодії</w:t>
      </w:r>
      <w:r>
        <w:t></w:t>
      </w:r>
      <w:r>
        <w:rPr>
          <w:rFonts w:hint="eastAsia"/>
        </w:rPr>
        <w:t>в</w:t>
      </w:r>
    </w:p>
    <w:p w:rsidR="008B75C6" w:rsidRDefault="008B75C6" w:rsidP="008B75C6">
      <w:r>
        <w:rPr>
          <w:rFonts w:hint="eastAsia"/>
        </w:rPr>
        <w:t>рамках</w:t>
      </w:r>
      <w:r>
        <w:t></w:t>
      </w:r>
      <w:r>
        <w:rPr>
          <w:rFonts w:hint="eastAsia"/>
        </w:rPr>
        <w:t>ОБСЄ</w:t>
      </w:r>
      <w:r>
        <w:t></w:t>
      </w:r>
      <w:r>
        <w:rPr>
          <w:rFonts w:hint="eastAsia"/>
        </w:rPr>
        <w:t>є</w:t>
      </w:r>
      <w:r>
        <w:t></w:t>
      </w:r>
      <w:r>
        <w:rPr>
          <w:rFonts w:hint="eastAsia"/>
        </w:rPr>
        <w:t>закріплення</w:t>
      </w:r>
      <w:r>
        <w:t></w:t>
      </w:r>
      <w:r>
        <w:rPr>
          <w:rFonts w:hint="eastAsia"/>
        </w:rPr>
        <w:t>як</w:t>
      </w:r>
      <w:r>
        <w:t></w:t>
      </w:r>
      <w:r>
        <w:rPr>
          <w:rFonts w:hint="eastAsia"/>
        </w:rPr>
        <w:t>на</w:t>
      </w:r>
      <w:r>
        <w:t></w:t>
      </w:r>
      <w:r>
        <w:rPr>
          <w:rFonts w:hint="eastAsia"/>
        </w:rPr>
        <w:t>теоретичному</w:t>
      </w:r>
      <w:r>
        <w:t></w:t>
      </w:r>
      <w:r>
        <w:t></w:t>
      </w:r>
      <w:r>
        <w:rPr>
          <w:rFonts w:hint="eastAsia"/>
        </w:rPr>
        <w:t>так</w:t>
      </w:r>
      <w:r>
        <w:t></w:t>
      </w:r>
      <w:r>
        <w:rPr>
          <w:rFonts w:hint="eastAsia"/>
        </w:rPr>
        <w:t>і</w:t>
      </w:r>
      <w:r>
        <w:t></w:t>
      </w:r>
      <w:r>
        <w:rPr>
          <w:rFonts w:hint="eastAsia"/>
        </w:rPr>
        <w:t>на</w:t>
      </w:r>
      <w:r>
        <w:t></w:t>
      </w:r>
      <w:r>
        <w:rPr>
          <w:rFonts w:hint="eastAsia"/>
        </w:rPr>
        <w:t>практичному</w:t>
      </w:r>
      <w:r>
        <w:t></w:t>
      </w:r>
      <w:r>
        <w:rPr>
          <w:rFonts w:hint="eastAsia"/>
        </w:rPr>
        <w:t>рівні</w:t>
      </w:r>
      <w:r>
        <w:t></w:t>
      </w:r>
    </w:p>
    <w:p w:rsidR="008B75C6" w:rsidRDefault="008B75C6" w:rsidP="008B75C6">
      <w:r>
        <w:rPr>
          <w:rFonts w:hint="eastAsia"/>
        </w:rPr>
        <w:t>примату</w:t>
      </w:r>
      <w:r>
        <w:t></w:t>
      </w:r>
      <w:r>
        <w:rPr>
          <w:rFonts w:hint="eastAsia"/>
        </w:rPr>
        <w:t>нового</w:t>
      </w:r>
      <w:r>
        <w:t></w:t>
      </w:r>
      <w:r>
        <w:rPr>
          <w:rFonts w:hint="eastAsia"/>
        </w:rPr>
        <w:t>концептуального</w:t>
      </w:r>
      <w:r>
        <w:t></w:t>
      </w:r>
      <w:r>
        <w:rPr>
          <w:rFonts w:hint="eastAsia"/>
        </w:rPr>
        <w:t>розуміння</w:t>
      </w:r>
      <w:r>
        <w:t></w:t>
      </w:r>
      <w:r>
        <w:rPr>
          <w:rFonts w:hint="eastAsia"/>
        </w:rPr>
        <w:t>безпеки</w:t>
      </w:r>
      <w:r>
        <w:t></w:t>
      </w:r>
      <w:r>
        <w:rPr>
          <w:rFonts w:hint="eastAsia"/>
        </w:rPr>
        <w:t>–</w:t>
      </w:r>
      <w:r>
        <w:t></w:t>
      </w:r>
      <w:r>
        <w:t></w:t>
      </w:r>
      <w:r>
        <w:rPr>
          <w:rFonts w:hint="eastAsia"/>
        </w:rPr>
        <w:t>всеохоплюючої</w:t>
      </w:r>
      <w:r>
        <w:t></w:t>
      </w:r>
      <w:r>
        <w:t></w:t>
      </w:r>
      <w:r>
        <w:t></w:t>
      </w:r>
      <w:r>
        <w:rPr>
          <w:rFonts w:hint="eastAsia"/>
        </w:rPr>
        <w:t>яка</w:t>
      </w:r>
    </w:p>
    <w:p w:rsidR="008B75C6" w:rsidRDefault="008B75C6" w:rsidP="008B75C6">
      <w:r>
        <w:rPr>
          <w:rFonts w:hint="eastAsia"/>
        </w:rPr>
        <w:t>поєднує</w:t>
      </w:r>
      <w:r>
        <w:t></w:t>
      </w:r>
      <w:r>
        <w:rPr>
          <w:rFonts w:hint="eastAsia"/>
        </w:rPr>
        <w:t>класичну</w:t>
      </w:r>
      <w:r>
        <w:t></w:t>
      </w:r>
      <w:r>
        <w:rPr>
          <w:rFonts w:hint="eastAsia"/>
        </w:rPr>
        <w:t>безпекову</w:t>
      </w:r>
      <w:r>
        <w:t></w:t>
      </w:r>
      <w:r>
        <w:rPr>
          <w:rFonts w:hint="eastAsia"/>
        </w:rPr>
        <w:t>проблематику</w:t>
      </w:r>
      <w:r>
        <w:t></w:t>
      </w:r>
      <w:r>
        <w:rPr>
          <w:rFonts w:hint="eastAsia"/>
        </w:rPr>
        <w:t>з</w:t>
      </w:r>
      <w:r>
        <w:t></w:t>
      </w:r>
      <w:r>
        <w:rPr>
          <w:rFonts w:hint="eastAsia"/>
        </w:rPr>
        <w:t>економічними</w:t>
      </w:r>
      <w:r>
        <w:t></w:t>
      </w:r>
      <w:r>
        <w:t></w:t>
      </w:r>
      <w:r>
        <w:rPr>
          <w:rFonts w:hint="eastAsia"/>
        </w:rPr>
        <w:t>довкільними</w:t>
      </w:r>
      <w:r>
        <w:t></w:t>
      </w:r>
    </w:p>
    <w:p w:rsidR="008B75C6" w:rsidRDefault="008B75C6" w:rsidP="008B75C6">
      <w:r>
        <w:rPr>
          <w:rFonts w:hint="eastAsia"/>
        </w:rPr>
        <w:t>культурними</w:t>
      </w:r>
      <w:r>
        <w:t></w:t>
      </w:r>
      <w:r>
        <w:rPr>
          <w:rFonts w:hint="eastAsia"/>
        </w:rPr>
        <w:t>та</w:t>
      </w:r>
      <w:r>
        <w:t></w:t>
      </w:r>
      <w:r>
        <w:rPr>
          <w:rFonts w:hint="eastAsia"/>
        </w:rPr>
        <w:t>гуманітарними</w:t>
      </w:r>
      <w:r>
        <w:t></w:t>
      </w:r>
      <w:r>
        <w:rPr>
          <w:rFonts w:hint="eastAsia"/>
        </w:rPr>
        <w:t>питаннями</w:t>
      </w:r>
      <w:r>
        <w:t></w:t>
      </w:r>
      <w:r>
        <w:t></w:t>
      </w:r>
      <w:r>
        <w:t></w:t>
      </w:r>
      <w:r>
        <w:t></w:t>
      </w:r>
      <w:r>
        <w:rPr>
          <w:rFonts w:hint="eastAsia"/>
        </w:rPr>
        <w:t>неподільної</w:t>
      </w:r>
      <w:r>
        <w:t></w:t>
      </w:r>
      <w:r>
        <w:t></w:t>
      </w:r>
      <w:r>
        <w:t></w:t>
      </w:r>
      <w:r>
        <w:rPr>
          <w:rFonts w:hint="eastAsia"/>
        </w:rPr>
        <w:t>безпека</w:t>
      </w:r>
      <w:r>
        <w:t></w:t>
      </w:r>
      <w:r>
        <w:rPr>
          <w:rFonts w:hint="eastAsia"/>
        </w:rPr>
        <w:t>однієї</w:t>
      </w:r>
    </w:p>
    <w:p w:rsidR="008B75C6" w:rsidRDefault="008B75C6" w:rsidP="008B75C6">
      <w:r>
        <w:rPr>
          <w:rFonts w:hint="eastAsia"/>
        </w:rPr>
        <w:t>держави</w:t>
      </w:r>
      <w:r>
        <w:t></w:t>
      </w:r>
      <w:r>
        <w:rPr>
          <w:rFonts w:hint="eastAsia"/>
        </w:rPr>
        <w:t>тісно</w:t>
      </w:r>
      <w:r>
        <w:t></w:t>
      </w:r>
      <w:r>
        <w:rPr>
          <w:rFonts w:hint="eastAsia"/>
        </w:rPr>
        <w:t>взаємозалежить</w:t>
      </w:r>
      <w:r>
        <w:t></w:t>
      </w:r>
      <w:r>
        <w:rPr>
          <w:rFonts w:hint="eastAsia"/>
        </w:rPr>
        <w:t>з</w:t>
      </w:r>
      <w:r>
        <w:t></w:t>
      </w:r>
      <w:r>
        <w:rPr>
          <w:rFonts w:hint="eastAsia"/>
        </w:rPr>
        <w:t>безпекою</w:t>
      </w:r>
      <w:r>
        <w:t></w:t>
      </w:r>
      <w:r>
        <w:rPr>
          <w:rFonts w:hint="eastAsia"/>
        </w:rPr>
        <w:t>інших</w:t>
      </w:r>
      <w:r>
        <w:t></w:t>
      </w:r>
      <w:r>
        <w:rPr>
          <w:rFonts w:hint="eastAsia"/>
        </w:rPr>
        <w:t>держав</w:t>
      </w:r>
      <w:r>
        <w:t></w:t>
      </w:r>
      <w:r>
        <w:t></w:t>
      </w:r>
      <w:r>
        <w:rPr>
          <w:rFonts w:hint="eastAsia"/>
        </w:rPr>
        <w:t>та</w:t>
      </w:r>
      <w:r>
        <w:t></w:t>
      </w:r>
      <w:r>
        <w:t></w:t>
      </w:r>
      <w:r>
        <w:rPr>
          <w:rFonts w:hint="eastAsia"/>
        </w:rPr>
        <w:t>кооперативної</w:t>
      </w:r>
      <w:r>
        <w:t></w:t>
      </w:r>
    </w:p>
    <w:p w:rsidR="008B75C6" w:rsidRDefault="008B75C6" w:rsidP="008B75C6">
      <w:r>
        <w:t></w:t>
      </w:r>
      <w:r>
        <w:rPr>
          <w:rFonts w:hint="eastAsia"/>
        </w:rPr>
        <w:t>безпека</w:t>
      </w:r>
      <w:r>
        <w:t></w:t>
      </w:r>
      <w:r>
        <w:t></w:t>
      </w:r>
      <w:r>
        <w:rPr>
          <w:rFonts w:hint="eastAsia"/>
        </w:rPr>
        <w:t>заснована</w:t>
      </w:r>
      <w:r>
        <w:t></w:t>
      </w:r>
      <w:r>
        <w:rPr>
          <w:rFonts w:hint="eastAsia"/>
        </w:rPr>
        <w:t>на</w:t>
      </w:r>
      <w:r>
        <w:t></w:t>
      </w:r>
      <w:r>
        <w:rPr>
          <w:rFonts w:hint="eastAsia"/>
        </w:rPr>
        <w:t>довірі</w:t>
      </w:r>
      <w:r>
        <w:t></w:t>
      </w:r>
      <w:r>
        <w:rPr>
          <w:rFonts w:hint="eastAsia"/>
        </w:rPr>
        <w:t>та</w:t>
      </w:r>
      <w:r>
        <w:t></w:t>
      </w:r>
      <w:r>
        <w:rPr>
          <w:rFonts w:hint="eastAsia"/>
        </w:rPr>
        <w:t>співробітництві</w:t>
      </w:r>
      <w:r>
        <w:t></w:t>
      </w:r>
      <w:r>
        <w:t></w:t>
      </w:r>
      <w:r>
        <w:rPr>
          <w:rFonts w:hint="eastAsia"/>
        </w:rPr>
        <w:t>мирному</w:t>
      </w:r>
      <w:r>
        <w:t></w:t>
      </w:r>
      <w:r>
        <w:rPr>
          <w:rFonts w:hint="eastAsia"/>
        </w:rPr>
        <w:t>вирішенні</w:t>
      </w:r>
      <w:r>
        <w:t></w:t>
      </w:r>
      <w:r>
        <w:rPr>
          <w:rFonts w:hint="eastAsia"/>
        </w:rPr>
        <w:t>суперечок</w:t>
      </w:r>
      <w:r>
        <w:t></w:t>
      </w:r>
      <w:r>
        <w:rPr>
          <w:rFonts w:hint="eastAsia"/>
        </w:rPr>
        <w:t>та</w:t>
      </w:r>
    </w:p>
    <w:p w:rsidR="008B75C6" w:rsidRDefault="008B75C6" w:rsidP="008B75C6">
      <w:r>
        <w:rPr>
          <w:rFonts w:hint="eastAsia"/>
        </w:rPr>
        <w:t>роботі</w:t>
      </w:r>
      <w:r>
        <w:t></w:t>
      </w:r>
      <w:r>
        <w:rPr>
          <w:rFonts w:hint="eastAsia"/>
        </w:rPr>
        <w:t>взаємопосилюючих</w:t>
      </w:r>
      <w:r>
        <w:t></w:t>
      </w:r>
      <w:r>
        <w:rPr>
          <w:rFonts w:hint="eastAsia"/>
        </w:rPr>
        <w:t>багатосторонніх</w:t>
      </w:r>
      <w:r>
        <w:t></w:t>
      </w:r>
      <w:r>
        <w:rPr>
          <w:rFonts w:hint="eastAsia"/>
        </w:rPr>
        <w:t>інституцій</w:t>
      </w:r>
      <w:r>
        <w:t></w:t>
      </w:r>
      <w:r>
        <w:t></w:t>
      </w:r>
    </w:p>
    <w:p w:rsidR="008B75C6" w:rsidRDefault="008B75C6" w:rsidP="008B75C6">
      <w:r>
        <w:rPr>
          <w:rFonts w:hint="eastAsia"/>
        </w:rPr>
        <w:t>Таке</w:t>
      </w:r>
      <w:r>
        <w:t></w:t>
      </w:r>
      <w:r>
        <w:rPr>
          <w:rFonts w:hint="eastAsia"/>
        </w:rPr>
        <w:t>сприйняття</w:t>
      </w:r>
      <w:r>
        <w:t></w:t>
      </w:r>
      <w:r>
        <w:rPr>
          <w:rFonts w:hint="eastAsia"/>
        </w:rPr>
        <w:t>безпеки</w:t>
      </w:r>
      <w:r>
        <w:t></w:t>
      </w:r>
      <w:r>
        <w:rPr>
          <w:rFonts w:hint="eastAsia"/>
        </w:rPr>
        <w:t>стало</w:t>
      </w:r>
      <w:r>
        <w:t></w:t>
      </w:r>
      <w:r>
        <w:rPr>
          <w:rFonts w:hint="eastAsia"/>
        </w:rPr>
        <w:t>запорукою</w:t>
      </w:r>
      <w:r>
        <w:t></w:t>
      </w:r>
      <w:r>
        <w:rPr>
          <w:rFonts w:hint="eastAsia"/>
        </w:rPr>
        <w:t>активної</w:t>
      </w:r>
      <w:r>
        <w:t></w:t>
      </w:r>
      <w:r>
        <w:rPr>
          <w:rFonts w:hint="eastAsia"/>
        </w:rPr>
        <w:t>нормотворчої</w:t>
      </w:r>
      <w:r>
        <w:t></w:t>
      </w:r>
      <w:r>
        <w:rPr>
          <w:rFonts w:hint="eastAsia"/>
        </w:rPr>
        <w:t>діяльності</w:t>
      </w:r>
    </w:p>
    <w:p w:rsidR="008B75C6" w:rsidRDefault="008B75C6" w:rsidP="008B75C6">
      <w:r>
        <w:rPr>
          <w:rFonts w:hint="eastAsia"/>
        </w:rPr>
        <w:t>НБСЄ</w:t>
      </w:r>
      <w:r>
        <w:t></w:t>
      </w:r>
      <w:r>
        <w:rPr>
          <w:rFonts w:hint="eastAsia"/>
        </w:rPr>
        <w:t>ОБСЄ</w:t>
      </w:r>
      <w:r>
        <w:t></w:t>
      </w:r>
      <w:r>
        <w:rPr>
          <w:rFonts w:hint="eastAsia"/>
        </w:rPr>
        <w:t>та</w:t>
      </w:r>
      <w:r>
        <w:t></w:t>
      </w:r>
      <w:r>
        <w:rPr>
          <w:rFonts w:hint="eastAsia"/>
        </w:rPr>
        <w:t>накопичення</w:t>
      </w:r>
      <w:r>
        <w:t></w:t>
      </w:r>
      <w:r>
        <w:rPr>
          <w:rFonts w:hint="eastAsia"/>
        </w:rPr>
        <w:t>значної</w:t>
      </w:r>
      <w:r>
        <w:t></w:t>
      </w:r>
      <w:r>
        <w:rPr>
          <w:rFonts w:hint="eastAsia"/>
        </w:rPr>
        <w:t>кількості</w:t>
      </w:r>
      <w:r>
        <w:t></w:t>
      </w:r>
      <w:r>
        <w:rPr>
          <w:rFonts w:hint="eastAsia"/>
        </w:rPr>
        <w:t>політичних</w:t>
      </w:r>
      <w:r>
        <w:t></w:t>
      </w:r>
      <w:r>
        <w:rPr>
          <w:rFonts w:hint="eastAsia"/>
        </w:rPr>
        <w:t>зобов’язань</w:t>
      </w:r>
      <w:r>
        <w:t></w:t>
      </w:r>
      <w:r>
        <w:rPr>
          <w:rFonts w:hint="eastAsia"/>
        </w:rPr>
        <w:t>держав</w:t>
      </w:r>
    </w:p>
    <w:p w:rsidR="008B75C6" w:rsidRDefault="008B75C6" w:rsidP="008B75C6">
      <w:r>
        <w:rPr>
          <w:rFonts w:hint="eastAsia"/>
        </w:rPr>
        <w:t>одна</w:t>
      </w:r>
      <w:r>
        <w:t></w:t>
      </w:r>
      <w:r>
        <w:rPr>
          <w:rFonts w:hint="eastAsia"/>
        </w:rPr>
        <w:t>перед</w:t>
      </w:r>
      <w:r>
        <w:t></w:t>
      </w:r>
      <w:r>
        <w:rPr>
          <w:rFonts w:hint="eastAsia"/>
        </w:rPr>
        <w:t>одною</w:t>
      </w:r>
      <w:r>
        <w:t></w:t>
      </w:r>
      <w:r>
        <w:rPr>
          <w:rFonts w:hint="eastAsia"/>
        </w:rPr>
        <w:t>та</w:t>
      </w:r>
      <w:r>
        <w:t></w:t>
      </w:r>
      <w:r>
        <w:rPr>
          <w:rFonts w:hint="eastAsia"/>
        </w:rPr>
        <w:t>перед</w:t>
      </w:r>
      <w:r>
        <w:t></w:t>
      </w:r>
      <w:r>
        <w:rPr>
          <w:rFonts w:hint="eastAsia"/>
        </w:rPr>
        <w:t>своїми</w:t>
      </w:r>
      <w:r>
        <w:t></w:t>
      </w:r>
      <w:r>
        <w:rPr>
          <w:rFonts w:hint="eastAsia"/>
        </w:rPr>
        <w:t>суспільствами</w:t>
      </w:r>
      <w:r>
        <w:t></w:t>
      </w:r>
      <w:r>
        <w:t></w:t>
      </w:r>
      <w:r>
        <w:rPr>
          <w:rFonts w:hint="eastAsia"/>
        </w:rPr>
        <w:t>Саме</w:t>
      </w:r>
      <w:r>
        <w:t></w:t>
      </w:r>
      <w:r>
        <w:rPr>
          <w:rFonts w:hint="eastAsia"/>
        </w:rPr>
        <w:t>спільні</w:t>
      </w:r>
      <w:r>
        <w:t></w:t>
      </w:r>
      <w:r>
        <w:rPr>
          <w:rFonts w:hint="eastAsia"/>
        </w:rPr>
        <w:t>норми</w:t>
      </w:r>
      <w:r>
        <w:t></w:t>
      </w:r>
      <w:r>
        <w:t></w:t>
      </w:r>
      <w:r>
        <w:rPr>
          <w:rFonts w:hint="eastAsia"/>
        </w:rPr>
        <w:t>які</w:t>
      </w:r>
    </w:p>
    <w:p w:rsidR="008B75C6" w:rsidRDefault="008B75C6" w:rsidP="008B75C6">
      <w:r>
        <w:rPr>
          <w:rFonts w:hint="eastAsia"/>
        </w:rPr>
        <w:t>поступово</w:t>
      </w:r>
      <w:r>
        <w:t></w:t>
      </w:r>
      <w:r>
        <w:rPr>
          <w:rFonts w:hint="eastAsia"/>
        </w:rPr>
        <w:t>перетворилися</w:t>
      </w:r>
      <w:r>
        <w:t></w:t>
      </w:r>
      <w:r>
        <w:rPr>
          <w:rFonts w:hint="eastAsia"/>
        </w:rPr>
        <w:t>на</w:t>
      </w:r>
      <w:r>
        <w:t></w:t>
      </w:r>
      <w:r>
        <w:rPr>
          <w:rFonts w:hint="eastAsia"/>
        </w:rPr>
        <w:t>уніфіковані</w:t>
      </w:r>
      <w:r>
        <w:t></w:t>
      </w:r>
      <w:r>
        <w:rPr>
          <w:rFonts w:hint="eastAsia"/>
        </w:rPr>
        <w:t>та</w:t>
      </w:r>
      <w:r>
        <w:t></w:t>
      </w:r>
      <w:r>
        <w:rPr>
          <w:rFonts w:hint="eastAsia"/>
        </w:rPr>
        <w:t>загальновизнані</w:t>
      </w:r>
      <w:r>
        <w:t></w:t>
      </w:r>
      <w:r>
        <w:rPr>
          <w:rFonts w:hint="eastAsia"/>
        </w:rPr>
        <w:t>мирні</w:t>
      </w:r>
      <w:r>
        <w:t></w:t>
      </w:r>
      <w:r>
        <w:rPr>
          <w:rFonts w:hint="eastAsia"/>
        </w:rPr>
        <w:t>принципи</w:t>
      </w:r>
    </w:p>
    <w:p w:rsidR="008B75C6" w:rsidRDefault="008B75C6" w:rsidP="008B75C6">
      <w:r>
        <w:rPr>
          <w:rFonts w:hint="eastAsia"/>
        </w:rPr>
        <w:t>співробітництва</w:t>
      </w:r>
      <w:r>
        <w:t></w:t>
      </w:r>
      <w:r>
        <w:rPr>
          <w:rFonts w:hint="eastAsia"/>
        </w:rPr>
        <w:t>та</w:t>
      </w:r>
      <w:r>
        <w:t></w:t>
      </w:r>
      <w:r>
        <w:rPr>
          <w:rFonts w:hint="eastAsia"/>
        </w:rPr>
        <w:t>цінності</w:t>
      </w:r>
      <w:r>
        <w:t></w:t>
      </w:r>
      <w:r>
        <w:rPr>
          <w:rFonts w:hint="eastAsia"/>
        </w:rPr>
        <w:t>Організації</w:t>
      </w:r>
      <w:r>
        <w:t></w:t>
      </w:r>
      <w:r>
        <w:t></w:t>
      </w:r>
      <w:r>
        <w:rPr>
          <w:rFonts w:hint="eastAsia"/>
        </w:rPr>
        <w:t>на</w:t>
      </w:r>
      <w:r>
        <w:t></w:t>
      </w:r>
      <w:r>
        <w:rPr>
          <w:rFonts w:hint="eastAsia"/>
        </w:rPr>
        <w:t>думку</w:t>
      </w:r>
      <w:r>
        <w:t></w:t>
      </w:r>
      <w:r>
        <w:rPr>
          <w:rFonts w:hint="eastAsia"/>
        </w:rPr>
        <w:t>дисертанта</w:t>
      </w:r>
      <w:r>
        <w:t></w:t>
      </w:r>
      <w:r>
        <w:t></w:t>
      </w:r>
      <w:r>
        <w:rPr>
          <w:rFonts w:hint="eastAsia"/>
        </w:rPr>
        <w:t>є</w:t>
      </w:r>
      <w:r>
        <w:t></w:t>
      </w:r>
      <w:r>
        <w:rPr>
          <w:rFonts w:hint="eastAsia"/>
        </w:rPr>
        <w:t>основою</w:t>
      </w:r>
      <w:r>
        <w:t></w:t>
      </w:r>
      <w:r>
        <w:rPr>
          <w:rFonts w:hint="eastAsia"/>
        </w:rPr>
        <w:t>для</w:t>
      </w:r>
    </w:p>
    <w:p w:rsidR="008B75C6" w:rsidRDefault="008B75C6" w:rsidP="008B75C6">
      <w:r>
        <w:rPr>
          <w:rFonts w:hint="eastAsia"/>
        </w:rPr>
        <w:t>реалізації</w:t>
      </w:r>
      <w:r>
        <w:t></w:t>
      </w:r>
      <w:r>
        <w:rPr>
          <w:rFonts w:hint="eastAsia"/>
        </w:rPr>
        <w:t>ідеї</w:t>
      </w:r>
      <w:r>
        <w:t></w:t>
      </w:r>
      <w:r>
        <w:rPr>
          <w:rFonts w:hint="eastAsia"/>
        </w:rPr>
        <w:t>формування</w:t>
      </w:r>
      <w:r>
        <w:t></w:t>
      </w:r>
      <w:r>
        <w:rPr>
          <w:rFonts w:hint="eastAsia"/>
        </w:rPr>
        <w:t>безпекової</w:t>
      </w:r>
      <w:r>
        <w:t></w:t>
      </w:r>
      <w:r>
        <w:rPr>
          <w:rFonts w:hint="eastAsia"/>
        </w:rPr>
        <w:t>спільноти</w:t>
      </w:r>
      <w:r>
        <w:t></w:t>
      </w:r>
      <w:r>
        <w:t></w:t>
      </w:r>
      <w:r>
        <w:rPr>
          <w:rFonts w:hint="eastAsia"/>
        </w:rPr>
        <w:t>Нормотворча</w:t>
      </w:r>
      <w:r>
        <w:t></w:t>
      </w:r>
      <w:r>
        <w:rPr>
          <w:rFonts w:hint="eastAsia"/>
        </w:rPr>
        <w:t>та</w:t>
      </w:r>
    </w:p>
    <w:p w:rsidR="008B75C6" w:rsidRDefault="008B75C6" w:rsidP="008B75C6">
      <w:r>
        <w:rPr>
          <w:rFonts w:hint="eastAsia"/>
        </w:rPr>
        <w:t>нормопоширювальна</w:t>
      </w:r>
      <w:r>
        <w:t></w:t>
      </w:r>
      <w:r>
        <w:rPr>
          <w:rFonts w:hint="eastAsia"/>
        </w:rPr>
        <w:t>діяльність</w:t>
      </w:r>
      <w:r>
        <w:t></w:t>
      </w:r>
      <w:r>
        <w:rPr>
          <w:rFonts w:hint="eastAsia"/>
        </w:rPr>
        <w:t>у</w:t>
      </w:r>
      <w:r>
        <w:t></w:t>
      </w:r>
      <w:r>
        <w:rPr>
          <w:rFonts w:hint="eastAsia"/>
        </w:rPr>
        <w:t>цьому</w:t>
      </w:r>
      <w:r>
        <w:t></w:t>
      </w:r>
      <w:r>
        <w:rPr>
          <w:rFonts w:hint="eastAsia"/>
        </w:rPr>
        <w:t>контексті</w:t>
      </w:r>
      <w:r>
        <w:t></w:t>
      </w:r>
      <w:r>
        <w:t></w:t>
      </w:r>
      <w:r>
        <w:rPr>
          <w:rFonts w:hint="eastAsia"/>
        </w:rPr>
        <w:t>яка</w:t>
      </w:r>
      <w:r>
        <w:t></w:t>
      </w:r>
      <w:r>
        <w:rPr>
          <w:rFonts w:hint="eastAsia"/>
        </w:rPr>
        <w:t>є</w:t>
      </w:r>
      <w:r>
        <w:t></w:t>
      </w:r>
      <w:r>
        <w:rPr>
          <w:rFonts w:hint="eastAsia"/>
        </w:rPr>
        <w:t>доволі</w:t>
      </w:r>
      <w:r>
        <w:t></w:t>
      </w:r>
      <w:r>
        <w:rPr>
          <w:rFonts w:hint="eastAsia"/>
        </w:rPr>
        <w:t>ефективною</w:t>
      </w:r>
      <w:r>
        <w:t></w:t>
      </w:r>
      <w:r>
        <w:rPr>
          <w:rFonts w:hint="eastAsia"/>
        </w:rPr>
        <w:t>в</w:t>
      </w:r>
    </w:p>
    <w:p w:rsidR="008B75C6" w:rsidRDefault="008B75C6" w:rsidP="008B75C6">
      <w:r>
        <w:rPr>
          <w:rFonts w:hint="eastAsia"/>
        </w:rPr>
        <w:t>окремих</w:t>
      </w:r>
      <w:r>
        <w:t></w:t>
      </w:r>
      <w:r>
        <w:rPr>
          <w:rFonts w:hint="eastAsia"/>
        </w:rPr>
        <w:t>секторах</w:t>
      </w:r>
      <w:r>
        <w:t></w:t>
      </w:r>
      <w:r>
        <w:rPr>
          <w:rFonts w:hint="eastAsia"/>
        </w:rPr>
        <w:t>співробітництва</w:t>
      </w:r>
      <w:r>
        <w:t></w:t>
      </w:r>
      <w:r>
        <w:rPr>
          <w:rFonts w:hint="eastAsia"/>
        </w:rPr>
        <w:t>першого</w:t>
      </w:r>
      <w:r>
        <w:t></w:t>
      </w:r>
      <w:r>
        <w:rPr>
          <w:rFonts w:hint="eastAsia"/>
        </w:rPr>
        <w:t>та</w:t>
      </w:r>
      <w:r>
        <w:t></w:t>
      </w:r>
      <w:r>
        <w:rPr>
          <w:rFonts w:hint="eastAsia"/>
        </w:rPr>
        <w:t>третього</w:t>
      </w:r>
      <w:r>
        <w:t></w:t>
      </w:r>
      <w:r>
        <w:rPr>
          <w:rFonts w:hint="eastAsia"/>
        </w:rPr>
        <w:t>вимірів</w:t>
      </w:r>
      <w:r>
        <w:t></w:t>
      </w:r>
      <w:r>
        <w:t></w:t>
      </w:r>
      <w:r>
        <w:rPr>
          <w:rFonts w:hint="eastAsia"/>
        </w:rPr>
        <w:t>повинна</w:t>
      </w:r>
    </w:p>
    <w:p w:rsidR="008B75C6" w:rsidRDefault="008B75C6" w:rsidP="008B75C6">
      <w:r>
        <w:rPr>
          <w:rFonts w:hint="eastAsia"/>
        </w:rPr>
        <w:t>закріпитися</w:t>
      </w:r>
      <w:r>
        <w:t></w:t>
      </w:r>
      <w:r>
        <w:t></w:t>
      </w:r>
      <w:r>
        <w:rPr>
          <w:rFonts w:hint="eastAsia"/>
        </w:rPr>
        <w:t>передусім</w:t>
      </w:r>
      <w:r>
        <w:t></w:t>
      </w:r>
      <w:r>
        <w:t></w:t>
      </w:r>
      <w:r>
        <w:rPr>
          <w:rFonts w:hint="eastAsia"/>
        </w:rPr>
        <w:t>на</w:t>
      </w:r>
      <w:r>
        <w:t></w:t>
      </w:r>
      <w:r>
        <w:rPr>
          <w:rFonts w:hint="eastAsia"/>
        </w:rPr>
        <w:t>національному</w:t>
      </w:r>
      <w:r>
        <w:t></w:t>
      </w:r>
      <w:r>
        <w:rPr>
          <w:rFonts w:hint="eastAsia"/>
        </w:rPr>
        <w:t>рівні</w:t>
      </w:r>
      <w:r>
        <w:t></w:t>
      </w:r>
      <w:r>
        <w:rPr>
          <w:rFonts w:hint="eastAsia"/>
        </w:rPr>
        <w:t>та</w:t>
      </w:r>
      <w:r>
        <w:t></w:t>
      </w:r>
      <w:r>
        <w:rPr>
          <w:rFonts w:hint="eastAsia"/>
        </w:rPr>
        <w:t>стати</w:t>
      </w:r>
      <w:r>
        <w:t></w:t>
      </w:r>
      <w:r>
        <w:rPr>
          <w:rFonts w:hint="eastAsia"/>
        </w:rPr>
        <w:t>частиною</w:t>
      </w:r>
      <w:r>
        <w:t></w:t>
      </w:r>
      <w:r>
        <w:rPr>
          <w:rFonts w:hint="eastAsia"/>
        </w:rPr>
        <w:t>політичної</w:t>
      </w:r>
    </w:p>
    <w:p w:rsidR="008B75C6" w:rsidRDefault="008B75C6" w:rsidP="008B75C6">
      <w:r>
        <w:rPr>
          <w:rFonts w:hint="eastAsia"/>
        </w:rPr>
        <w:t>культури</w:t>
      </w:r>
      <w:r>
        <w:t></w:t>
      </w:r>
      <w:r>
        <w:rPr>
          <w:rFonts w:hint="eastAsia"/>
        </w:rPr>
        <w:t>усіх</w:t>
      </w:r>
      <w:r>
        <w:t></w:t>
      </w:r>
      <w:r>
        <w:rPr>
          <w:rFonts w:hint="eastAsia"/>
        </w:rPr>
        <w:t>держав</w:t>
      </w:r>
      <w:r>
        <w:t></w:t>
      </w:r>
      <w:r>
        <w:t></w:t>
      </w:r>
      <w:r>
        <w:rPr>
          <w:rFonts w:hint="eastAsia"/>
        </w:rPr>
        <w:t>які</w:t>
      </w:r>
      <w:r>
        <w:t></w:t>
      </w:r>
      <w:r>
        <w:rPr>
          <w:rFonts w:hint="eastAsia"/>
        </w:rPr>
        <w:t>входять</w:t>
      </w:r>
      <w:r>
        <w:t></w:t>
      </w:r>
      <w:r>
        <w:rPr>
          <w:rFonts w:hint="eastAsia"/>
        </w:rPr>
        <w:t>до</w:t>
      </w:r>
      <w:r>
        <w:t></w:t>
      </w:r>
      <w:r>
        <w:rPr>
          <w:rFonts w:hint="eastAsia"/>
        </w:rPr>
        <w:t>цього</w:t>
      </w:r>
      <w:r>
        <w:t></w:t>
      </w:r>
      <w:r>
        <w:rPr>
          <w:rFonts w:hint="eastAsia"/>
        </w:rPr>
        <w:t>об’єднання</w:t>
      </w:r>
      <w:r>
        <w:t></w:t>
      </w:r>
      <w:r>
        <w:t></w:t>
      </w:r>
      <w:r>
        <w:rPr>
          <w:rFonts w:hint="eastAsia"/>
        </w:rPr>
        <w:t>Таке</w:t>
      </w:r>
      <w:r>
        <w:t></w:t>
      </w:r>
      <w:r>
        <w:rPr>
          <w:rFonts w:hint="eastAsia"/>
        </w:rPr>
        <w:t>закріплення</w:t>
      </w:r>
      <w:r>
        <w:t></w:t>
      </w:r>
      <w:r>
        <w:rPr>
          <w:rFonts w:hint="eastAsia"/>
        </w:rPr>
        <w:t>у</w:t>
      </w:r>
    </w:p>
    <w:p w:rsidR="008B75C6" w:rsidRDefault="008B75C6" w:rsidP="008B75C6">
      <w:r>
        <w:rPr>
          <w:rFonts w:hint="eastAsia"/>
        </w:rPr>
        <w:t>практичному</w:t>
      </w:r>
      <w:r>
        <w:t></w:t>
      </w:r>
      <w:r>
        <w:rPr>
          <w:rFonts w:hint="eastAsia"/>
        </w:rPr>
        <w:t>вимірі</w:t>
      </w:r>
      <w:r>
        <w:t></w:t>
      </w:r>
      <w:r>
        <w:rPr>
          <w:rFonts w:hint="eastAsia"/>
        </w:rPr>
        <w:t>відбувається</w:t>
      </w:r>
      <w:r>
        <w:t></w:t>
      </w:r>
      <w:r>
        <w:rPr>
          <w:rFonts w:hint="eastAsia"/>
        </w:rPr>
        <w:t>шляхом</w:t>
      </w:r>
      <w:r>
        <w:t></w:t>
      </w:r>
      <w:r>
        <w:rPr>
          <w:rFonts w:hint="eastAsia"/>
        </w:rPr>
        <w:t>активної</w:t>
      </w:r>
      <w:r>
        <w:t></w:t>
      </w:r>
      <w:r>
        <w:rPr>
          <w:rFonts w:hint="eastAsia"/>
        </w:rPr>
        <w:t>соціалізації</w:t>
      </w:r>
      <w:r>
        <w:t></w:t>
      </w:r>
      <w:r>
        <w:rPr>
          <w:rFonts w:hint="eastAsia"/>
        </w:rPr>
        <w:t>держав</w:t>
      </w:r>
      <w:r>
        <w:t></w:t>
      </w:r>
      <w:r>
        <w:rPr>
          <w:rFonts w:hint="eastAsia"/>
        </w:rPr>
        <w:t>та</w:t>
      </w:r>
    </w:p>
    <w:p w:rsidR="008B75C6" w:rsidRDefault="008B75C6" w:rsidP="008B75C6">
      <w:r>
        <w:rPr>
          <w:rFonts w:hint="eastAsia"/>
        </w:rPr>
        <w:t>залученням</w:t>
      </w:r>
      <w:r>
        <w:t></w:t>
      </w:r>
      <w:r>
        <w:rPr>
          <w:rFonts w:hint="eastAsia"/>
        </w:rPr>
        <w:t>держав</w:t>
      </w:r>
      <w:r>
        <w:t></w:t>
      </w:r>
      <w:r>
        <w:rPr>
          <w:rFonts w:hint="eastAsia"/>
        </w:rPr>
        <w:t>на</w:t>
      </w:r>
      <w:r>
        <w:t></w:t>
      </w:r>
      <w:r>
        <w:rPr>
          <w:rFonts w:hint="eastAsia"/>
        </w:rPr>
        <w:t>різних</w:t>
      </w:r>
      <w:r>
        <w:t></w:t>
      </w:r>
      <w:r>
        <w:rPr>
          <w:rFonts w:hint="eastAsia"/>
        </w:rPr>
        <w:t>рівнях</w:t>
      </w:r>
      <w:r>
        <w:t></w:t>
      </w:r>
      <w:r>
        <w:rPr>
          <w:rFonts w:hint="eastAsia"/>
        </w:rPr>
        <w:t>–</w:t>
      </w:r>
      <w:r>
        <w:t></w:t>
      </w:r>
      <w:r>
        <w:rPr>
          <w:rFonts w:hint="eastAsia"/>
        </w:rPr>
        <w:t>від</w:t>
      </w:r>
      <w:r>
        <w:t></w:t>
      </w:r>
      <w:r>
        <w:rPr>
          <w:rFonts w:hint="eastAsia"/>
        </w:rPr>
        <w:t>індивідуального</w:t>
      </w:r>
      <w:r>
        <w:t></w:t>
      </w:r>
      <w:r>
        <w:rPr>
          <w:rFonts w:hint="eastAsia"/>
        </w:rPr>
        <w:t>до</w:t>
      </w:r>
      <w:r>
        <w:t></w:t>
      </w:r>
      <w:r>
        <w:rPr>
          <w:rFonts w:hint="eastAsia"/>
        </w:rPr>
        <w:t>рівня</w:t>
      </w:r>
      <w:r>
        <w:t></w:t>
      </w:r>
      <w:r>
        <w:rPr>
          <w:rFonts w:hint="eastAsia"/>
        </w:rPr>
        <w:t>політичних</w:t>
      </w:r>
    </w:p>
    <w:p w:rsidR="008B75C6" w:rsidRDefault="008B75C6" w:rsidP="008B75C6">
      <w:r>
        <w:rPr>
          <w:rFonts w:hint="eastAsia"/>
        </w:rPr>
        <w:t>еліт</w:t>
      </w:r>
      <w:r>
        <w:t></w:t>
      </w:r>
      <w:r>
        <w:rPr>
          <w:rFonts w:hint="eastAsia"/>
        </w:rPr>
        <w:t>–</w:t>
      </w:r>
      <w:r>
        <w:t></w:t>
      </w:r>
      <w:r>
        <w:rPr>
          <w:rFonts w:hint="eastAsia"/>
        </w:rPr>
        <w:t>до</w:t>
      </w:r>
      <w:r>
        <w:t></w:t>
      </w:r>
      <w:r>
        <w:rPr>
          <w:rFonts w:hint="eastAsia"/>
        </w:rPr>
        <w:t>діяльності</w:t>
      </w:r>
      <w:r>
        <w:t></w:t>
      </w:r>
      <w:r>
        <w:rPr>
          <w:rFonts w:hint="eastAsia"/>
        </w:rPr>
        <w:t>ОБСЄ</w:t>
      </w:r>
      <w:r>
        <w:t></w:t>
      </w:r>
      <w:r>
        <w:rPr>
          <w:rFonts w:hint="eastAsia"/>
        </w:rPr>
        <w:t>як</w:t>
      </w:r>
      <w:r>
        <w:t></w:t>
      </w:r>
      <w:r>
        <w:rPr>
          <w:rFonts w:hint="eastAsia"/>
        </w:rPr>
        <w:t>цілого</w:t>
      </w:r>
      <w:r>
        <w:t></w:t>
      </w:r>
      <w:r>
        <w:t></w:t>
      </w:r>
      <w:r>
        <w:rPr>
          <w:rFonts w:hint="eastAsia"/>
        </w:rPr>
        <w:t>Перетворення</w:t>
      </w:r>
      <w:r>
        <w:t></w:t>
      </w:r>
      <w:r>
        <w:rPr>
          <w:rFonts w:hint="eastAsia"/>
        </w:rPr>
        <w:t>норм</w:t>
      </w:r>
      <w:r>
        <w:t></w:t>
      </w:r>
      <w:r>
        <w:rPr>
          <w:rFonts w:hint="eastAsia"/>
        </w:rPr>
        <w:t>та</w:t>
      </w:r>
      <w:r>
        <w:t></w:t>
      </w:r>
      <w:r>
        <w:rPr>
          <w:rFonts w:hint="eastAsia"/>
        </w:rPr>
        <w:t>принципів</w:t>
      </w:r>
      <w:r>
        <w:t></w:t>
      </w:r>
      <w:r>
        <w:rPr>
          <w:rFonts w:hint="eastAsia"/>
        </w:rPr>
        <w:t>діяльності</w:t>
      </w:r>
    </w:p>
    <w:p w:rsidR="008B75C6" w:rsidRDefault="008B75C6" w:rsidP="008B75C6">
      <w:r>
        <w:rPr>
          <w:rFonts w:hint="eastAsia"/>
        </w:rPr>
        <w:t>Організації</w:t>
      </w:r>
      <w:r>
        <w:t></w:t>
      </w:r>
      <w:r>
        <w:rPr>
          <w:rFonts w:hint="eastAsia"/>
        </w:rPr>
        <w:t>на</w:t>
      </w:r>
      <w:r>
        <w:t></w:t>
      </w:r>
      <w:r>
        <w:rPr>
          <w:rFonts w:hint="eastAsia"/>
        </w:rPr>
        <w:t>цінності</w:t>
      </w:r>
      <w:r>
        <w:t></w:t>
      </w:r>
      <w:r>
        <w:t></w:t>
      </w:r>
      <w:r>
        <w:rPr>
          <w:rFonts w:hint="eastAsia"/>
        </w:rPr>
        <w:t>а</w:t>
      </w:r>
      <w:r>
        <w:t></w:t>
      </w:r>
      <w:r>
        <w:rPr>
          <w:rFonts w:hint="eastAsia"/>
        </w:rPr>
        <w:t>також</w:t>
      </w:r>
      <w:r>
        <w:t></w:t>
      </w:r>
      <w:r>
        <w:rPr>
          <w:rFonts w:hint="eastAsia"/>
        </w:rPr>
        <w:t>досягнення</w:t>
      </w:r>
      <w:r>
        <w:t></w:t>
      </w:r>
      <w:r>
        <w:rPr>
          <w:rFonts w:hint="eastAsia"/>
        </w:rPr>
        <w:t>їх</w:t>
      </w:r>
      <w:r>
        <w:t></w:t>
      </w:r>
      <w:r>
        <w:rPr>
          <w:rFonts w:hint="eastAsia"/>
        </w:rPr>
        <w:t>взаємного</w:t>
      </w:r>
      <w:r>
        <w:t></w:t>
      </w:r>
      <w:r>
        <w:rPr>
          <w:rFonts w:hint="eastAsia"/>
        </w:rPr>
        <w:t>виконання</w:t>
      </w:r>
      <w:r>
        <w:t></w:t>
      </w:r>
      <w:r>
        <w:rPr>
          <w:rFonts w:hint="eastAsia"/>
        </w:rPr>
        <w:t>усіма</w:t>
      </w:r>
    </w:p>
    <w:p w:rsidR="008B75C6" w:rsidRDefault="008B75C6" w:rsidP="008B75C6">
      <w:r>
        <w:rPr>
          <w:rFonts w:hint="eastAsia"/>
        </w:rPr>
        <w:t>державами</w:t>
      </w:r>
      <w:r>
        <w:t></w:t>
      </w:r>
      <w:r>
        <w:rPr>
          <w:rFonts w:hint="eastAsia"/>
        </w:rPr>
        <w:t>учасницями</w:t>
      </w:r>
      <w:r>
        <w:t></w:t>
      </w:r>
      <w:r>
        <w:rPr>
          <w:rFonts w:hint="eastAsia"/>
        </w:rPr>
        <w:t>трансформують</w:t>
      </w:r>
      <w:r>
        <w:t></w:t>
      </w:r>
      <w:r>
        <w:rPr>
          <w:rFonts w:hint="eastAsia"/>
        </w:rPr>
        <w:t>конститутивні</w:t>
      </w:r>
      <w:r>
        <w:t></w:t>
      </w:r>
      <w:r>
        <w:rPr>
          <w:rFonts w:hint="eastAsia"/>
        </w:rPr>
        <w:t>норми</w:t>
      </w:r>
      <w:r>
        <w:t></w:t>
      </w:r>
      <w:r>
        <w:rPr>
          <w:rFonts w:hint="eastAsia"/>
        </w:rPr>
        <w:t>всього</w:t>
      </w:r>
      <w:r>
        <w:t></w:t>
      </w:r>
      <w:r>
        <w:rPr>
          <w:rFonts w:hint="eastAsia"/>
        </w:rPr>
        <w:t>регіону</w:t>
      </w:r>
      <w:r>
        <w:t></w:t>
      </w:r>
      <w:r>
        <w:t></w:t>
      </w:r>
      <w:r>
        <w:rPr>
          <w:rFonts w:hint="eastAsia"/>
        </w:rPr>
        <w:t>що</w:t>
      </w:r>
    </w:p>
    <w:p w:rsidR="008B75C6" w:rsidRDefault="008B75C6" w:rsidP="008B75C6">
      <w:r>
        <w:rPr>
          <w:rFonts w:hint="eastAsia"/>
        </w:rPr>
        <w:t>проявляється</w:t>
      </w:r>
      <w:r>
        <w:t></w:t>
      </w:r>
      <w:r>
        <w:rPr>
          <w:rFonts w:hint="eastAsia"/>
        </w:rPr>
        <w:t>надалі</w:t>
      </w:r>
      <w:r>
        <w:t></w:t>
      </w:r>
      <w:r>
        <w:rPr>
          <w:rFonts w:hint="eastAsia"/>
        </w:rPr>
        <w:t>у</w:t>
      </w:r>
      <w:r>
        <w:t></w:t>
      </w:r>
      <w:r>
        <w:rPr>
          <w:rFonts w:hint="eastAsia"/>
        </w:rPr>
        <w:t>впливі</w:t>
      </w:r>
      <w:r>
        <w:t></w:t>
      </w:r>
      <w:r>
        <w:rPr>
          <w:rFonts w:hint="eastAsia"/>
        </w:rPr>
        <w:t>ОБСЄ</w:t>
      </w:r>
      <w:r>
        <w:t></w:t>
      </w:r>
      <w:r>
        <w:rPr>
          <w:rFonts w:hint="eastAsia"/>
        </w:rPr>
        <w:t>на</w:t>
      </w:r>
      <w:r>
        <w:t></w:t>
      </w:r>
      <w:r>
        <w:rPr>
          <w:rFonts w:hint="eastAsia"/>
        </w:rPr>
        <w:t>інші</w:t>
      </w:r>
      <w:r>
        <w:t></w:t>
      </w:r>
      <w:r>
        <w:rPr>
          <w:rFonts w:hint="eastAsia"/>
        </w:rPr>
        <w:t>регіональні</w:t>
      </w:r>
      <w:r>
        <w:t></w:t>
      </w:r>
      <w:r>
        <w:rPr>
          <w:rFonts w:hint="eastAsia"/>
        </w:rPr>
        <w:t>об’єднання</w:t>
      </w:r>
      <w:r>
        <w:t></w:t>
      </w:r>
      <w:r>
        <w:t></w:t>
      </w:r>
      <w:r>
        <w:rPr>
          <w:rFonts w:hint="eastAsia"/>
        </w:rPr>
        <w:t>Відповідно</w:t>
      </w:r>
      <w:r>
        <w:t></w:t>
      </w:r>
      <w:r>
        <w:t></w:t>
      </w:r>
      <w:r>
        <w:rPr>
          <w:rFonts w:hint="eastAsia"/>
        </w:rPr>
        <w:t>ці</w:t>
      </w:r>
    </w:p>
    <w:p w:rsidR="008B75C6" w:rsidRDefault="008B75C6" w:rsidP="008B75C6">
      <w:r>
        <w:rPr>
          <w:rFonts w:hint="eastAsia"/>
        </w:rPr>
        <w:t>процеси</w:t>
      </w:r>
      <w:r>
        <w:t></w:t>
      </w:r>
      <w:r>
        <w:rPr>
          <w:rFonts w:hint="eastAsia"/>
        </w:rPr>
        <w:t>стають</w:t>
      </w:r>
      <w:r>
        <w:t></w:t>
      </w:r>
      <w:r>
        <w:rPr>
          <w:rFonts w:hint="eastAsia"/>
        </w:rPr>
        <w:t>передумовами</w:t>
      </w:r>
      <w:r>
        <w:t></w:t>
      </w:r>
      <w:r>
        <w:rPr>
          <w:rFonts w:hint="eastAsia"/>
        </w:rPr>
        <w:t>формування</w:t>
      </w:r>
      <w:r>
        <w:t></w:t>
      </w:r>
      <w:r>
        <w:rPr>
          <w:rFonts w:hint="eastAsia"/>
        </w:rPr>
        <w:t>єдиної</w:t>
      </w:r>
      <w:r>
        <w:t></w:t>
      </w:r>
      <w:r>
        <w:rPr>
          <w:rFonts w:hint="eastAsia"/>
        </w:rPr>
        <w:t>ідентичності</w:t>
      </w:r>
      <w:r>
        <w:t></w:t>
      </w:r>
      <w:r>
        <w:t></w:t>
      </w:r>
      <w:r>
        <w:rPr>
          <w:rFonts w:hint="eastAsia"/>
        </w:rPr>
        <w:t>єдиних</w:t>
      </w:r>
      <w:r>
        <w:t></w:t>
      </w:r>
      <w:r>
        <w:rPr>
          <w:rFonts w:hint="eastAsia"/>
        </w:rPr>
        <w:t>інтересів</w:t>
      </w:r>
    </w:p>
    <w:p w:rsidR="008B75C6" w:rsidRDefault="008B75C6" w:rsidP="008B75C6">
      <w:r>
        <w:rPr>
          <w:rFonts w:hint="eastAsia"/>
        </w:rPr>
        <w:t>та</w:t>
      </w:r>
      <w:r>
        <w:t></w:t>
      </w:r>
      <w:r>
        <w:rPr>
          <w:rFonts w:hint="eastAsia"/>
        </w:rPr>
        <w:t>передбачуваної</w:t>
      </w:r>
      <w:r>
        <w:t></w:t>
      </w:r>
      <w:r>
        <w:rPr>
          <w:rFonts w:hint="eastAsia"/>
        </w:rPr>
        <w:t>поведінки</w:t>
      </w:r>
      <w:r>
        <w:t></w:t>
      </w:r>
      <w:r>
        <w:t></w:t>
      </w:r>
      <w:r>
        <w:rPr>
          <w:rFonts w:hint="eastAsia"/>
        </w:rPr>
        <w:t>де</w:t>
      </w:r>
      <w:r>
        <w:t></w:t>
      </w:r>
      <w:r>
        <w:rPr>
          <w:rFonts w:hint="eastAsia"/>
        </w:rPr>
        <w:t>держави</w:t>
      </w:r>
      <w:r>
        <w:t></w:t>
      </w:r>
      <w:r>
        <w:rPr>
          <w:rFonts w:hint="eastAsia"/>
        </w:rPr>
        <w:t>стають</w:t>
      </w:r>
      <w:r>
        <w:t></w:t>
      </w:r>
      <w:r>
        <w:t></w:t>
      </w:r>
      <w:r>
        <w:rPr>
          <w:rFonts w:hint="eastAsia"/>
        </w:rPr>
        <w:t>агентами</w:t>
      </w:r>
      <w:r>
        <w:t></w:t>
      </w:r>
      <w:r>
        <w:t></w:t>
      </w:r>
      <w:r>
        <w:rPr>
          <w:rFonts w:hint="eastAsia"/>
        </w:rPr>
        <w:t>когнітивного</w:t>
      </w:r>
      <w:r>
        <w:t></w:t>
      </w:r>
      <w:r>
        <w:rPr>
          <w:rFonts w:hint="eastAsia"/>
        </w:rPr>
        <w:t>регіону</w:t>
      </w:r>
      <w:r>
        <w:t></w:t>
      </w:r>
    </w:p>
    <w:p w:rsidR="008B75C6" w:rsidRDefault="008B75C6" w:rsidP="008B75C6">
      <w:r>
        <w:rPr>
          <w:rFonts w:hint="eastAsia"/>
        </w:rPr>
        <w:t>що</w:t>
      </w:r>
      <w:r>
        <w:t></w:t>
      </w:r>
      <w:r>
        <w:rPr>
          <w:rFonts w:hint="eastAsia"/>
        </w:rPr>
        <w:t>розвивається</w:t>
      </w:r>
      <w:r>
        <w:t></w:t>
      </w:r>
      <w:r>
        <w:rPr>
          <w:rFonts w:hint="eastAsia"/>
        </w:rPr>
        <w:t>в</w:t>
      </w:r>
      <w:r>
        <w:t></w:t>
      </w:r>
      <w:r>
        <w:rPr>
          <w:rFonts w:hint="eastAsia"/>
        </w:rPr>
        <w:t>рамках</w:t>
      </w:r>
      <w:r>
        <w:t></w:t>
      </w:r>
      <w:r>
        <w:rPr>
          <w:rFonts w:hint="eastAsia"/>
        </w:rPr>
        <w:t>загальноєвропейського</w:t>
      </w:r>
      <w:r>
        <w:t></w:t>
      </w:r>
      <w:r>
        <w:rPr>
          <w:rFonts w:hint="eastAsia"/>
        </w:rPr>
        <w:t>комплексу</w:t>
      </w:r>
      <w:r>
        <w:t></w:t>
      </w:r>
      <w:r>
        <w:rPr>
          <w:rFonts w:hint="eastAsia"/>
        </w:rPr>
        <w:t>безпеки</w:t>
      </w:r>
      <w:r>
        <w:t></w:t>
      </w:r>
    </w:p>
    <w:p w:rsidR="008B75C6" w:rsidRDefault="008B75C6" w:rsidP="008B75C6">
      <w:r>
        <w:rPr>
          <w:rFonts w:hint="eastAsia"/>
        </w:rPr>
        <w:t>Водночас</w:t>
      </w:r>
      <w:r>
        <w:t></w:t>
      </w:r>
      <w:r>
        <w:t></w:t>
      </w:r>
      <w:r>
        <w:rPr>
          <w:rFonts w:hint="eastAsia"/>
        </w:rPr>
        <w:t>окремі</w:t>
      </w:r>
      <w:r>
        <w:t></w:t>
      </w:r>
      <w:r>
        <w:rPr>
          <w:rFonts w:hint="eastAsia"/>
        </w:rPr>
        <w:t>характерні</w:t>
      </w:r>
      <w:r>
        <w:t></w:t>
      </w:r>
      <w:r>
        <w:rPr>
          <w:rFonts w:hint="eastAsia"/>
        </w:rPr>
        <w:t>риси</w:t>
      </w:r>
      <w:r>
        <w:t></w:t>
      </w:r>
      <w:r>
        <w:t></w:t>
      </w:r>
      <w:r>
        <w:rPr>
          <w:rFonts w:hint="eastAsia"/>
        </w:rPr>
        <w:t>які</w:t>
      </w:r>
      <w:r>
        <w:t></w:t>
      </w:r>
      <w:r>
        <w:rPr>
          <w:rFonts w:hint="eastAsia"/>
        </w:rPr>
        <w:t>притаманні</w:t>
      </w:r>
      <w:r>
        <w:t></w:t>
      </w:r>
      <w:r>
        <w:rPr>
          <w:rFonts w:hint="eastAsia"/>
        </w:rPr>
        <w:t>ОБСЄ</w:t>
      </w:r>
      <w:r>
        <w:t></w:t>
      </w:r>
      <w:r>
        <w:t></w:t>
      </w:r>
      <w:r>
        <w:rPr>
          <w:rFonts w:hint="eastAsia"/>
        </w:rPr>
        <w:t>у</w:t>
      </w:r>
      <w:r>
        <w:t></w:t>
      </w:r>
      <w:r>
        <w:rPr>
          <w:rFonts w:hint="eastAsia"/>
        </w:rPr>
        <w:t>тому</w:t>
      </w:r>
      <w:r>
        <w:t></w:t>
      </w:r>
      <w:r>
        <w:rPr>
          <w:rFonts w:hint="eastAsia"/>
        </w:rPr>
        <w:t>числі</w:t>
      </w:r>
      <w:r>
        <w:t></w:t>
      </w:r>
      <w:r>
        <w:t></w:t>
      </w:r>
      <w:r>
        <w:rPr>
          <w:rFonts w:hint="eastAsia"/>
        </w:rPr>
        <w:t>і</w:t>
      </w:r>
      <w:r>
        <w:t></w:t>
      </w:r>
      <w:r>
        <w:rPr>
          <w:rFonts w:hint="eastAsia"/>
        </w:rPr>
        <w:t>як</w:t>
      </w:r>
    </w:p>
    <w:p w:rsidR="008B75C6" w:rsidRDefault="008B75C6" w:rsidP="008B75C6">
      <w:r>
        <w:t></w:t>
      </w:r>
      <w:r>
        <w:t></w:t>
      </w:r>
      <w:r>
        <w:t></w:t>
      </w:r>
    </w:p>
    <w:p w:rsidR="008B75C6" w:rsidRDefault="008B75C6" w:rsidP="008B75C6">
      <w:r>
        <w:rPr>
          <w:rFonts w:hint="eastAsia"/>
        </w:rPr>
        <w:t>безпековому</w:t>
      </w:r>
      <w:r>
        <w:t></w:t>
      </w:r>
      <w:r>
        <w:rPr>
          <w:rFonts w:hint="eastAsia"/>
        </w:rPr>
        <w:t>режиму</w:t>
      </w:r>
      <w:r>
        <w:t></w:t>
      </w:r>
      <w:r>
        <w:t></w:t>
      </w:r>
      <w:r>
        <w:rPr>
          <w:rFonts w:hint="eastAsia"/>
        </w:rPr>
        <w:t>дозволили</w:t>
      </w:r>
      <w:r>
        <w:t></w:t>
      </w:r>
      <w:r>
        <w:rPr>
          <w:rFonts w:hint="eastAsia"/>
        </w:rPr>
        <w:t>автору</w:t>
      </w:r>
      <w:r>
        <w:t></w:t>
      </w:r>
      <w:r>
        <w:rPr>
          <w:rFonts w:hint="eastAsia"/>
        </w:rPr>
        <w:t>дійти</w:t>
      </w:r>
      <w:r>
        <w:t></w:t>
      </w:r>
      <w:r>
        <w:rPr>
          <w:rFonts w:hint="eastAsia"/>
        </w:rPr>
        <w:t>висновку</w:t>
      </w:r>
      <w:r>
        <w:t></w:t>
      </w:r>
      <w:r>
        <w:rPr>
          <w:rFonts w:hint="eastAsia"/>
        </w:rPr>
        <w:t>про</w:t>
      </w:r>
      <w:r>
        <w:t></w:t>
      </w:r>
      <w:r>
        <w:rPr>
          <w:rFonts w:hint="eastAsia"/>
        </w:rPr>
        <w:t>те</w:t>
      </w:r>
      <w:r>
        <w:t></w:t>
      </w:r>
      <w:r>
        <w:t></w:t>
      </w:r>
      <w:r>
        <w:rPr>
          <w:rFonts w:hint="eastAsia"/>
        </w:rPr>
        <w:t>що</w:t>
      </w:r>
      <w:r>
        <w:t></w:t>
      </w:r>
      <w:r>
        <w:rPr>
          <w:rFonts w:hint="eastAsia"/>
        </w:rPr>
        <w:t>плюралістичні</w:t>
      </w:r>
    </w:p>
    <w:p w:rsidR="008B75C6" w:rsidRDefault="008B75C6" w:rsidP="008B75C6">
      <w:r>
        <w:rPr>
          <w:rFonts w:hint="eastAsia"/>
        </w:rPr>
        <w:t>безпекові</w:t>
      </w:r>
      <w:r>
        <w:t></w:t>
      </w:r>
      <w:r>
        <w:rPr>
          <w:rFonts w:hint="eastAsia"/>
        </w:rPr>
        <w:t>спільноти</w:t>
      </w:r>
      <w:r>
        <w:t></w:t>
      </w:r>
      <w:r>
        <w:t></w:t>
      </w:r>
      <w:r>
        <w:rPr>
          <w:rFonts w:hint="eastAsia"/>
        </w:rPr>
        <w:t>які</w:t>
      </w:r>
      <w:r>
        <w:t></w:t>
      </w:r>
      <w:r>
        <w:rPr>
          <w:rFonts w:hint="eastAsia"/>
        </w:rPr>
        <w:t>не</w:t>
      </w:r>
      <w:r>
        <w:t></w:t>
      </w:r>
      <w:r>
        <w:rPr>
          <w:rFonts w:hint="eastAsia"/>
        </w:rPr>
        <w:t>досягли</w:t>
      </w:r>
      <w:r>
        <w:t></w:t>
      </w:r>
      <w:r>
        <w:rPr>
          <w:rFonts w:hint="eastAsia"/>
        </w:rPr>
        <w:t>стадії</w:t>
      </w:r>
      <w:r>
        <w:t></w:t>
      </w:r>
      <w:r>
        <w:rPr>
          <w:rFonts w:hint="eastAsia"/>
        </w:rPr>
        <w:t>сталого</w:t>
      </w:r>
      <w:r>
        <w:t></w:t>
      </w:r>
      <w:r>
        <w:rPr>
          <w:rFonts w:hint="eastAsia"/>
        </w:rPr>
        <w:t>розвитку</w:t>
      </w:r>
      <w:r>
        <w:t></w:t>
      </w:r>
      <w:r>
        <w:t></w:t>
      </w:r>
      <w:r>
        <w:rPr>
          <w:rFonts w:hint="eastAsia"/>
        </w:rPr>
        <w:t>можуть</w:t>
      </w:r>
      <w:r>
        <w:t></w:t>
      </w:r>
      <w:r>
        <w:rPr>
          <w:rFonts w:hint="eastAsia"/>
        </w:rPr>
        <w:t>водночас</w:t>
      </w:r>
    </w:p>
    <w:p w:rsidR="008B75C6" w:rsidRDefault="008B75C6" w:rsidP="008B75C6">
      <w:r>
        <w:rPr>
          <w:rFonts w:hint="eastAsia"/>
        </w:rPr>
        <w:t>існувати</w:t>
      </w:r>
      <w:r>
        <w:t></w:t>
      </w:r>
      <w:r>
        <w:rPr>
          <w:rFonts w:hint="eastAsia"/>
        </w:rPr>
        <w:t>у</w:t>
      </w:r>
      <w:r>
        <w:t></w:t>
      </w:r>
      <w:r>
        <w:rPr>
          <w:rFonts w:hint="eastAsia"/>
        </w:rPr>
        <w:t>вигляді</w:t>
      </w:r>
      <w:r>
        <w:t></w:t>
      </w:r>
      <w:r>
        <w:rPr>
          <w:rFonts w:hint="eastAsia"/>
        </w:rPr>
        <w:t>деформованого</w:t>
      </w:r>
      <w:r>
        <w:t></w:t>
      </w:r>
      <w:r>
        <w:rPr>
          <w:rFonts w:hint="eastAsia"/>
        </w:rPr>
        <w:t>безпекового</w:t>
      </w:r>
      <w:r>
        <w:t></w:t>
      </w:r>
      <w:r>
        <w:rPr>
          <w:rFonts w:hint="eastAsia"/>
        </w:rPr>
        <w:t>режиму</w:t>
      </w:r>
      <w:r>
        <w:t></w:t>
      </w:r>
      <w:r>
        <w:t></w:t>
      </w:r>
      <w:r>
        <w:rPr>
          <w:rFonts w:hint="eastAsia"/>
        </w:rPr>
        <w:t>Запорукою</w:t>
      </w:r>
      <w:r>
        <w:t></w:t>
      </w:r>
      <w:r>
        <w:rPr>
          <w:rFonts w:hint="eastAsia"/>
        </w:rPr>
        <w:t>еволюції</w:t>
      </w:r>
    </w:p>
    <w:p w:rsidR="008B75C6" w:rsidRDefault="008B75C6" w:rsidP="008B75C6">
      <w:r>
        <w:rPr>
          <w:rFonts w:hint="eastAsia"/>
        </w:rPr>
        <w:t>режиму</w:t>
      </w:r>
      <w:r>
        <w:t></w:t>
      </w:r>
      <w:r>
        <w:rPr>
          <w:rFonts w:hint="eastAsia"/>
        </w:rPr>
        <w:t>у</w:t>
      </w:r>
      <w:r>
        <w:t></w:t>
      </w:r>
      <w:r>
        <w:rPr>
          <w:rFonts w:hint="eastAsia"/>
        </w:rPr>
        <w:t>такому</w:t>
      </w:r>
      <w:r>
        <w:t></w:t>
      </w:r>
      <w:r>
        <w:rPr>
          <w:rFonts w:hint="eastAsia"/>
        </w:rPr>
        <w:t>випадку</w:t>
      </w:r>
      <w:r>
        <w:t></w:t>
      </w:r>
      <w:r>
        <w:rPr>
          <w:rFonts w:hint="eastAsia"/>
        </w:rPr>
        <w:t>та</w:t>
      </w:r>
      <w:r>
        <w:t></w:t>
      </w:r>
      <w:r>
        <w:rPr>
          <w:rFonts w:hint="eastAsia"/>
        </w:rPr>
        <w:t>переходу</w:t>
      </w:r>
      <w:r>
        <w:t></w:t>
      </w:r>
      <w:r>
        <w:rPr>
          <w:rFonts w:hint="eastAsia"/>
        </w:rPr>
        <w:t>безпекової</w:t>
      </w:r>
      <w:r>
        <w:t></w:t>
      </w:r>
      <w:r>
        <w:rPr>
          <w:rFonts w:hint="eastAsia"/>
        </w:rPr>
        <w:t>спільноти</w:t>
      </w:r>
      <w:r>
        <w:t></w:t>
      </w:r>
      <w:r>
        <w:rPr>
          <w:rFonts w:hint="eastAsia"/>
        </w:rPr>
        <w:t>до</w:t>
      </w:r>
      <w:r>
        <w:t></w:t>
      </w:r>
      <w:r>
        <w:rPr>
          <w:rFonts w:hint="eastAsia"/>
        </w:rPr>
        <w:t>сталої</w:t>
      </w:r>
      <w:r>
        <w:t></w:t>
      </w:r>
      <w:r>
        <w:rPr>
          <w:rFonts w:hint="eastAsia"/>
        </w:rPr>
        <w:t>стадії</w:t>
      </w:r>
      <w:r>
        <w:t></w:t>
      </w:r>
      <w:r>
        <w:rPr>
          <w:rFonts w:hint="eastAsia"/>
        </w:rPr>
        <w:t>свого</w:t>
      </w:r>
    </w:p>
    <w:p w:rsidR="008B75C6" w:rsidRDefault="008B75C6" w:rsidP="008B75C6">
      <w:r>
        <w:rPr>
          <w:rFonts w:hint="eastAsia"/>
        </w:rPr>
        <w:t>розвитку</w:t>
      </w:r>
      <w:r>
        <w:t></w:t>
      </w:r>
      <w:r>
        <w:rPr>
          <w:rFonts w:hint="eastAsia"/>
        </w:rPr>
        <w:t>дисертант</w:t>
      </w:r>
      <w:r>
        <w:t></w:t>
      </w:r>
      <w:r>
        <w:rPr>
          <w:rFonts w:hint="eastAsia"/>
        </w:rPr>
        <w:t>визначає</w:t>
      </w:r>
      <w:r>
        <w:t></w:t>
      </w:r>
      <w:r>
        <w:rPr>
          <w:rFonts w:hint="eastAsia"/>
        </w:rPr>
        <w:t>досягнення</w:t>
      </w:r>
      <w:r>
        <w:t></w:t>
      </w:r>
      <w:r>
        <w:rPr>
          <w:rFonts w:hint="eastAsia"/>
        </w:rPr>
        <w:t>високого</w:t>
      </w:r>
      <w:r>
        <w:t></w:t>
      </w:r>
      <w:r>
        <w:rPr>
          <w:rFonts w:hint="eastAsia"/>
        </w:rPr>
        <w:t>рівня</w:t>
      </w:r>
      <w:r>
        <w:t></w:t>
      </w:r>
      <w:r>
        <w:rPr>
          <w:rFonts w:hint="eastAsia"/>
        </w:rPr>
        <w:t>взаємної</w:t>
      </w:r>
      <w:r>
        <w:t></w:t>
      </w:r>
      <w:r>
        <w:rPr>
          <w:rFonts w:hint="eastAsia"/>
        </w:rPr>
        <w:t>довіри</w:t>
      </w:r>
      <w:r>
        <w:t></w:t>
      </w:r>
      <w:r>
        <w:rPr>
          <w:rFonts w:hint="eastAsia"/>
        </w:rPr>
        <w:t>між</w:t>
      </w:r>
    </w:p>
    <w:p w:rsidR="008B75C6" w:rsidRDefault="008B75C6" w:rsidP="008B75C6">
      <w:r>
        <w:rPr>
          <w:rFonts w:hint="eastAsia"/>
        </w:rPr>
        <w:t>учасниками</w:t>
      </w:r>
      <w:r>
        <w:t></w:t>
      </w:r>
      <w:r>
        <w:rPr>
          <w:rFonts w:hint="eastAsia"/>
        </w:rPr>
        <w:t>спільноти</w:t>
      </w:r>
      <w:r>
        <w:t></w:t>
      </w:r>
    </w:p>
    <w:p w:rsidR="008B75C6" w:rsidRDefault="008B75C6" w:rsidP="008B75C6">
      <w:r>
        <w:t></w:t>
      </w:r>
      <w:r>
        <w:t></w:t>
      </w:r>
      <w:r>
        <w:t></w:t>
      </w:r>
      <w:r>
        <w:rPr>
          <w:rFonts w:hint="eastAsia"/>
        </w:rPr>
        <w:t>Співробітництво</w:t>
      </w:r>
      <w:r>
        <w:t></w:t>
      </w:r>
      <w:r>
        <w:rPr>
          <w:rFonts w:hint="eastAsia"/>
        </w:rPr>
        <w:t>в</w:t>
      </w:r>
      <w:r>
        <w:t></w:t>
      </w:r>
      <w:r>
        <w:rPr>
          <w:rFonts w:hint="eastAsia"/>
        </w:rPr>
        <w:t>галузі</w:t>
      </w:r>
      <w:r>
        <w:t></w:t>
      </w:r>
      <w:r>
        <w:t></w:t>
      </w:r>
      <w:r>
        <w:rPr>
          <w:rFonts w:hint="eastAsia"/>
        </w:rPr>
        <w:t>традиційної</w:t>
      </w:r>
      <w:r>
        <w:t></w:t>
      </w:r>
      <w:r>
        <w:t></w:t>
      </w:r>
      <w:r>
        <w:rPr>
          <w:rFonts w:hint="eastAsia"/>
        </w:rPr>
        <w:t>безпеки</w:t>
      </w:r>
      <w:r>
        <w:t></w:t>
      </w:r>
      <w:r>
        <w:rPr>
          <w:rFonts w:hint="eastAsia"/>
        </w:rPr>
        <w:t>–</w:t>
      </w:r>
      <w:r>
        <w:t></w:t>
      </w:r>
      <w:r>
        <w:rPr>
          <w:rFonts w:hint="eastAsia"/>
        </w:rPr>
        <w:t>військово</w:t>
      </w:r>
      <w:r>
        <w:t></w:t>
      </w:r>
      <w:r>
        <w:rPr>
          <w:rFonts w:hint="eastAsia"/>
        </w:rPr>
        <w:t>політичному</w:t>
      </w:r>
    </w:p>
    <w:p w:rsidR="008B75C6" w:rsidRDefault="008B75C6" w:rsidP="008B75C6">
      <w:r>
        <w:rPr>
          <w:rFonts w:hint="eastAsia"/>
        </w:rPr>
        <w:t>вимірі</w:t>
      </w:r>
      <w:r>
        <w:t></w:t>
      </w:r>
      <w:r>
        <w:t></w:t>
      </w:r>
      <w:r>
        <w:rPr>
          <w:rFonts w:hint="eastAsia"/>
        </w:rPr>
        <w:t>який</w:t>
      </w:r>
      <w:r>
        <w:t></w:t>
      </w:r>
      <w:r>
        <w:rPr>
          <w:rFonts w:hint="eastAsia"/>
        </w:rPr>
        <w:t>в</w:t>
      </w:r>
      <w:r>
        <w:t></w:t>
      </w:r>
      <w:r>
        <w:rPr>
          <w:rFonts w:hint="eastAsia"/>
        </w:rPr>
        <w:t>рамках</w:t>
      </w:r>
      <w:r>
        <w:t></w:t>
      </w:r>
      <w:r>
        <w:rPr>
          <w:rFonts w:hint="eastAsia"/>
        </w:rPr>
        <w:t>ОБСЄ</w:t>
      </w:r>
      <w:r>
        <w:t></w:t>
      </w:r>
      <w:r>
        <w:rPr>
          <w:rFonts w:hint="eastAsia"/>
        </w:rPr>
        <w:t>переважно</w:t>
      </w:r>
      <w:r>
        <w:t></w:t>
      </w:r>
      <w:r>
        <w:rPr>
          <w:rFonts w:hint="eastAsia"/>
        </w:rPr>
        <w:t>концентрується</w:t>
      </w:r>
      <w:r>
        <w:t></w:t>
      </w:r>
      <w:r>
        <w:rPr>
          <w:rFonts w:hint="eastAsia"/>
        </w:rPr>
        <w:t>на</w:t>
      </w:r>
      <w:r>
        <w:t></w:t>
      </w:r>
      <w:r>
        <w:rPr>
          <w:rFonts w:hint="eastAsia"/>
        </w:rPr>
        <w:t>контролі</w:t>
      </w:r>
      <w:r>
        <w:t></w:t>
      </w:r>
      <w:r>
        <w:rPr>
          <w:rFonts w:hint="eastAsia"/>
        </w:rPr>
        <w:t>над</w:t>
      </w:r>
    </w:p>
    <w:p w:rsidR="008B75C6" w:rsidRDefault="008B75C6" w:rsidP="008B75C6">
      <w:r>
        <w:rPr>
          <w:rFonts w:hint="eastAsia"/>
        </w:rPr>
        <w:t>звичайними</w:t>
      </w:r>
      <w:r>
        <w:t></w:t>
      </w:r>
      <w:r>
        <w:rPr>
          <w:rFonts w:hint="eastAsia"/>
        </w:rPr>
        <w:t>озброєннями</w:t>
      </w:r>
      <w:r>
        <w:t></w:t>
      </w:r>
      <w:r>
        <w:rPr>
          <w:rFonts w:hint="eastAsia"/>
        </w:rPr>
        <w:t>та</w:t>
      </w:r>
      <w:r>
        <w:t></w:t>
      </w:r>
      <w:r>
        <w:rPr>
          <w:rFonts w:hint="eastAsia"/>
        </w:rPr>
        <w:t>розробці</w:t>
      </w:r>
      <w:r>
        <w:t></w:t>
      </w:r>
      <w:r>
        <w:rPr>
          <w:rFonts w:hint="eastAsia"/>
        </w:rPr>
        <w:t>військових</w:t>
      </w:r>
      <w:r>
        <w:t></w:t>
      </w:r>
      <w:r>
        <w:rPr>
          <w:rFonts w:hint="eastAsia"/>
        </w:rPr>
        <w:t>ЗЗДБ</w:t>
      </w:r>
      <w:r>
        <w:t></w:t>
      </w:r>
      <w:r>
        <w:t></w:t>
      </w:r>
      <w:r>
        <w:t></w:t>
      </w:r>
      <w:r>
        <w:t></w:t>
      </w:r>
      <w:r>
        <w:rPr>
          <w:rFonts w:hint="eastAsia"/>
        </w:rPr>
        <w:t>має</w:t>
      </w:r>
      <w:r>
        <w:t></w:t>
      </w:r>
      <w:r>
        <w:rPr>
          <w:rFonts w:hint="eastAsia"/>
        </w:rPr>
        <w:t>на</w:t>
      </w:r>
      <w:r>
        <w:t></w:t>
      </w:r>
      <w:r>
        <w:rPr>
          <w:rFonts w:hint="eastAsia"/>
        </w:rPr>
        <w:t>меті</w:t>
      </w:r>
      <w:r>
        <w:t></w:t>
      </w:r>
      <w:r>
        <w:rPr>
          <w:rFonts w:hint="eastAsia"/>
        </w:rPr>
        <w:t>підвищення</w:t>
      </w:r>
    </w:p>
    <w:p w:rsidR="008B75C6" w:rsidRDefault="008B75C6" w:rsidP="008B75C6">
      <w:r>
        <w:rPr>
          <w:rFonts w:hint="eastAsia"/>
        </w:rPr>
        <w:t>рівня</w:t>
      </w:r>
      <w:r>
        <w:t></w:t>
      </w:r>
      <w:r>
        <w:rPr>
          <w:rFonts w:hint="eastAsia"/>
        </w:rPr>
        <w:t>транспарентності</w:t>
      </w:r>
      <w:r>
        <w:t></w:t>
      </w:r>
      <w:r>
        <w:rPr>
          <w:rFonts w:hint="eastAsia"/>
        </w:rPr>
        <w:t>та</w:t>
      </w:r>
      <w:r>
        <w:t></w:t>
      </w:r>
      <w:r>
        <w:rPr>
          <w:rFonts w:hint="eastAsia"/>
        </w:rPr>
        <w:t>закріплення</w:t>
      </w:r>
      <w:r>
        <w:t></w:t>
      </w:r>
      <w:r>
        <w:rPr>
          <w:rFonts w:hint="eastAsia"/>
        </w:rPr>
        <w:t>довіри</w:t>
      </w:r>
      <w:r>
        <w:t></w:t>
      </w:r>
      <w:r>
        <w:rPr>
          <w:rFonts w:hint="eastAsia"/>
        </w:rPr>
        <w:t>між</w:t>
      </w:r>
      <w:r>
        <w:t></w:t>
      </w:r>
      <w:r>
        <w:rPr>
          <w:rFonts w:hint="eastAsia"/>
        </w:rPr>
        <w:t>учасниками</w:t>
      </w:r>
      <w:r>
        <w:t></w:t>
      </w:r>
      <w:r>
        <w:t></w:t>
      </w:r>
      <w:r>
        <w:rPr>
          <w:rFonts w:hint="eastAsia"/>
        </w:rPr>
        <w:t>які</w:t>
      </w:r>
      <w:r>
        <w:t></w:t>
      </w:r>
      <w:r>
        <w:rPr>
          <w:rFonts w:hint="eastAsia"/>
        </w:rPr>
        <w:t>є</w:t>
      </w:r>
      <w:r>
        <w:t></w:t>
      </w:r>
      <w:r>
        <w:rPr>
          <w:rFonts w:hint="eastAsia"/>
        </w:rPr>
        <w:t>ключовими</w:t>
      </w:r>
    </w:p>
    <w:p w:rsidR="008B75C6" w:rsidRDefault="008B75C6" w:rsidP="008B75C6">
      <w:r>
        <w:rPr>
          <w:rFonts w:hint="eastAsia"/>
        </w:rPr>
        <w:t>факторами</w:t>
      </w:r>
      <w:r>
        <w:t></w:t>
      </w:r>
      <w:r>
        <w:rPr>
          <w:rFonts w:hint="eastAsia"/>
        </w:rPr>
        <w:t>для</w:t>
      </w:r>
      <w:r>
        <w:t></w:t>
      </w:r>
      <w:r>
        <w:rPr>
          <w:rFonts w:hint="eastAsia"/>
        </w:rPr>
        <w:t>руху</w:t>
      </w:r>
      <w:r>
        <w:t></w:t>
      </w:r>
      <w:r>
        <w:rPr>
          <w:rFonts w:hint="eastAsia"/>
        </w:rPr>
        <w:t>у</w:t>
      </w:r>
      <w:r>
        <w:t></w:t>
      </w:r>
      <w:r>
        <w:rPr>
          <w:rFonts w:hint="eastAsia"/>
        </w:rPr>
        <w:t>напрямі</w:t>
      </w:r>
      <w:r>
        <w:t></w:t>
      </w:r>
      <w:r>
        <w:rPr>
          <w:rFonts w:hint="eastAsia"/>
        </w:rPr>
        <w:t>формування</w:t>
      </w:r>
      <w:r>
        <w:t></w:t>
      </w:r>
      <w:r>
        <w:rPr>
          <w:rFonts w:hint="eastAsia"/>
        </w:rPr>
        <w:t>безпекової</w:t>
      </w:r>
      <w:r>
        <w:t></w:t>
      </w:r>
      <w:r>
        <w:rPr>
          <w:rFonts w:hint="eastAsia"/>
        </w:rPr>
        <w:t>спільноти</w:t>
      </w:r>
      <w:r>
        <w:t></w:t>
      </w:r>
      <w:r>
        <w:rPr>
          <w:rFonts w:hint="eastAsia"/>
        </w:rPr>
        <w:t>на</w:t>
      </w:r>
      <w:r>
        <w:t></w:t>
      </w:r>
      <w:r>
        <w:rPr>
          <w:rFonts w:hint="eastAsia"/>
        </w:rPr>
        <w:t>просторі</w:t>
      </w:r>
      <w:r>
        <w:t></w:t>
      </w:r>
      <w:r>
        <w:rPr>
          <w:rFonts w:hint="eastAsia"/>
        </w:rPr>
        <w:t>від</w:t>
      </w:r>
    </w:p>
    <w:p w:rsidR="008B75C6" w:rsidRDefault="008B75C6" w:rsidP="008B75C6">
      <w:r>
        <w:rPr>
          <w:rFonts w:hint="eastAsia"/>
        </w:rPr>
        <w:t>Ванкувера</w:t>
      </w:r>
      <w:r>
        <w:t></w:t>
      </w:r>
      <w:r>
        <w:rPr>
          <w:rFonts w:hint="eastAsia"/>
        </w:rPr>
        <w:t>до</w:t>
      </w:r>
      <w:r>
        <w:t></w:t>
      </w:r>
      <w:r>
        <w:rPr>
          <w:rFonts w:hint="eastAsia"/>
        </w:rPr>
        <w:t>Владивостока</w:t>
      </w:r>
      <w:r>
        <w:t></w:t>
      </w:r>
      <w:r>
        <w:t></w:t>
      </w:r>
      <w:r>
        <w:rPr>
          <w:rFonts w:hint="eastAsia"/>
        </w:rPr>
        <w:t>У</w:t>
      </w:r>
      <w:r>
        <w:t></w:t>
      </w:r>
      <w:r>
        <w:rPr>
          <w:rFonts w:hint="eastAsia"/>
        </w:rPr>
        <w:t>цьому</w:t>
      </w:r>
      <w:r>
        <w:t></w:t>
      </w:r>
      <w:r>
        <w:rPr>
          <w:rFonts w:hint="eastAsia"/>
        </w:rPr>
        <w:t>зв’язку</w:t>
      </w:r>
      <w:r>
        <w:t></w:t>
      </w:r>
      <w:r>
        <w:rPr>
          <w:rFonts w:hint="eastAsia"/>
        </w:rPr>
        <w:t>неготовність</w:t>
      </w:r>
      <w:r>
        <w:t></w:t>
      </w:r>
      <w:r>
        <w:rPr>
          <w:rFonts w:hint="eastAsia"/>
        </w:rPr>
        <w:t>держав</w:t>
      </w:r>
      <w:r>
        <w:t></w:t>
      </w:r>
      <w:r>
        <w:rPr>
          <w:rFonts w:hint="eastAsia"/>
        </w:rPr>
        <w:t>іти</w:t>
      </w:r>
      <w:r>
        <w:t></w:t>
      </w:r>
      <w:r>
        <w:rPr>
          <w:rFonts w:hint="eastAsia"/>
        </w:rPr>
        <w:t>на</w:t>
      </w:r>
      <w:r>
        <w:t></w:t>
      </w:r>
      <w:r>
        <w:rPr>
          <w:rFonts w:hint="eastAsia"/>
        </w:rPr>
        <w:t>обмін</w:t>
      </w:r>
    </w:p>
    <w:p w:rsidR="008B75C6" w:rsidRDefault="008B75C6" w:rsidP="008B75C6">
      <w:r>
        <w:rPr>
          <w:rFonts w:hint="eastAsia"/>
        </w:rPr>
        <w:t>військовою</w:t>
      </w:r>
      <w:r>
        <w:t></w:t>
      </w:r>
      <w:r>
        <w:rPr>
          <w:rFonts w:hint="eastAsia"/>
        </w:rPr>
        <w:t>інформацією</w:t>
      </w:r>
      <w:r>
        <w:t></w:t>
      </w:r>
      <w:r>
        <w:rPr>
          <w:rFonts w:hint="eastAsia"/>
        </w:rPr>
        <w:t>в</w:t>
      </w:r>
      <w:r>
        <w:t></w:t>
      </w:r>
      <w:r>
        <w:rPr>
          <w:rFonts w:hint="eastAsia"/>
        </w:rPr>
        <w:t>галузях</w:t>
      </w:r>
      <w:r>
        <w:t></w:t>
      </w:r>
      <w:r>
        <w:rPr>
          <w:rFonts w:hint="eastAsia"/>
        </w:rPr>
        <w:t>контролю</w:t>
      </w:r>
      <w:r>
        <w:t></w:t>
      </w:r>
      <w:r>
        <w:rPr>
          <w:rFonts w:hint="eastAsia"/>
        </w:rPr>
        <w:t>над</w:t>
      </w:r>
      <w:r>
        <w:t></w:t>
      </w:r>
      <w:r>
        <w:rPr>
          <w:rFonts w:hint="eastAsia"/>
        </w:rPr>
        <w:t>звичайними</w:t>
      </w:r>
      <w:r>
        <w:t></w:t>
      </w:r>
      <w:r>
        <w:rPr>
          <w:rFonts w:hint="eastAsia"/>
        </w:rPr>
        <w:t>збройними</w:t>
      </w:r>
      <w:r>
        <w:t></w:t>
      </w:r>
      <w:r>
        <w:rPr>
          <w:rFonts w:hint="eastAsia"/>
        </w:rPr>
        <w:t>силами</w:t>
      </w:r>
    </w:p>
    <w:p w:rsidR="008B75C6" w:rsidRDefault="008B75C6" w:rsidP="008B75C6">
      <w:r>
        <w:rPr>
          <w:rFonts w:hint="eastAsia"/>
        </w:rPr>
        <w:t>або</w:t>
      </w:r>
      <w:r>
        <w:t></w:t>
      </w:r>
      <w:r>
        <w:rPr>
          <w:rFonts w:hint="eastAsia"/>
        </w:rPr>
        <w:t>ж</w:t>
      </w:r>
      <w:r>
        <w:t></w:t>
      </w:r>
      <w:r>
        <w:rPr>
          <w:rFonts w:hint="eastAsia"/>
        </w:rPr>
        <w:t>виконання</w:t>
      </w:r>
      <w:r>
        <w:t></w:t>
      </w:r>
      <w:r>
        <w:rPr>
          <w:rFonts w:hint="eastAsia"/>
        </w:rPr>
        <w:t>ЗЗДБ</w:t>
      </w:r>
      <w:r>
        <w:t></w:t>
      </w:r>
      <w:r>
        <w:rPr>
          <w:rFonts w:hint="eastAsia"/>
        </w:rPr>
        <w:t>є</w:t>
      </w:r>
      <w:r>
        <w:t></w:t>
      </w:r>
      <w:r>
        <w:rPr>
          <w:rFonts w:hint="eastAsia"/>
        </w:rPr>
        <w:t>показником</w:t>
      </w:r>
      <w:r>
        <w:t></w:t>
      </w:r>
      <w:r>
        <w:rPr>
          <w:rFonts w:hint="eastAsia"/>
        </w:rPr>
        <w:t>відсутності</w:t>
      </w:r>
      <w:r>
        <w:t></w:t>
      </w:r>
      <w:r>
        <w:rPr>
          <w:rFonts w:hint="eastAsia"/>
        </w:rPr>
        <w:t>такої</w:t>
      </w:r>
      <w:r>
        <w:t></w:t>
      </w:r>
      <w:r>
        <w:rPr>
          <w:rFonts w:hint="eastAsia"/>
        </w:rPr>
        <w:t>довіри</w:t>
      </w:r>
      <w:r>
        <w:t></w:t>
      </w:r>
      <w:r>
        <w:t></w:t>
      </w:r>
      <w:r>
        <w:rPr>
          <w:rFonts w:hint="eastAsia"/>
        </w:rPr>
        <w:t>Проблематичними</w:t>
      </w:r>
    </w:p>
    <w:p w:rsidR="008B75C6" w:rsidRDefault="008B75C6" w:rsidP="008B75C6">
      <w:r>
        <w:rPr>
          <w:rFonts w:hint="eastAsia"/>
        </w:rPr>
        <w:t>чинниками</w:t>
      </w:r>
      <w:r>
        <w:t></w:t>
      </w:r>
      <w:r>
        <w:rPr>
          <w:rFonts w:hint="eastAsia"/>
        </w:rPr>
        <w:t>для</w:t>
      </w:r>
      <w:r>
        <w:t></w:t>
      </w:r>
      <w:r>
        <w:rPr>
          <w:rFonts w:hint="eastAsia"/>
        </w:rPr>
        <w:t>регіону</w:t>
      </w:r>
      <w:r>
        <w:t></w:t>
      </w:r>
      <w:r>
        <w:rPr>
          <w:rFonts w:hint="eastAsia"/>
        </w:rPr>
        <w:t>ОБСЄ</w:t>
      </w:r>
      <w:r>
        <w:t></w:t>
      </w:r>
      <w:r>
        <w:rPr>
          <w:rFonts w:hint="eastAsia"/>
        </w:rPr>
        <w:t>з</w:t>
      </w:r>
      <w:r>
        <w:t></w:t>
      </w:r>
      <w:r>
        <w:rPr>
          <w:rFonts w:hint="eastAsia"/>
        </w:rPr>
        <w:t>огляду</w:t>
      </w:r>
      <w:r>
        <w:t></w:t>
      </w:r>
      <w:r>
        <w:rPr>
          <w:rFonts w:hint="eastAsia"/>
        </w:rPr>
        <w:t>на</w:t>
      </w:r>
      <w:r>
        <w:t></w:t>
      </w:r>
      <w:r>
        <w:rPr>
          <w:rFonts w:hint="eastAsia"/>
        </w:rPr>
        <w:t>це</w:t>
      </w:r>
      <w:r>
        <w:t></w:t>
      </w:r>
      <w:r>
        <w:rPr>
          <w:rFonts w:hint="eastAsia"/>
        </w:rPr>
        <w:t>залишаються</w:t>
      </w:r>
      <w:r>
        <w:t></w:t>
      </w:r>
      <w:r>
        <w:rPr>
          <w:rFonts w:hint="eastAsia"/>
        </w:rPr>
        <w:t>держави</w:t>
      </w:r>
      <w:r>
        <w:t></w:t>
      </w:r>
      <w:r>
        <w:rPr>
          <w:rFonts w:hint="eastAsia"/>
        </w:rPr>
        <w:t>сторони</w:t>
      </w:r>
    </w:p>
    <w:p w:rsidR="008B75C6" w:rsidRDefault="008B75C6" w:rsidP="008B75C6">
      <w:r>
        <w:rPr>
          <w:rFonts w:hint="eastAsia"/>
        </w:rPr>
        <w:t>конфліктів</w:t>
      </w:r>
      <w:r>
        <w:t></w:t>
      </w:r>
      <w:r>
        <w:rPr>
          <w:rFonts w:hint="eastAsia"/>
        </w:rPr>
        <w:t>–</w:t>
      </w:r>
      <w:r>
        <w:t></w:t>
      </w:r>
      <w:r>
        <w:rPr>
          <w:rFonts w:hint="eastAsia"/>
        </w:rPr>
        <w:t>як</w:t>
      </w:r>
      <w:r>
        <w:t></w:t>
      </w:r>
      <w:r>
        <w:rPr>
          <w:rFonts w:hint="eastAsia"/>
        </w:rPr>
        <w:t>заморожених</w:t>
      </w:r>
      <w:r>
        <w:t></w:t>
      </w:r>
      <w:r>
        <w:t></w:t>
      </w:r>
      <w:r>
        <w:rPr>
          <w:rFonts w:hint="eastAsia"/>
        </w:rPr>
        <w:t>на</w:t>
      </w:r>
      <w:r>
        <w:t></w:t>
      </w:r>
      <w:r>
        <w:rPr>
          <w:rFonts w:hint="eastAsia"/>
        </w:rPr>
        <w:t>кшталт</w:t>
      </w:r>
      <w:r>
        <w:t></w:t>
      </w:r>
      <w:r>
        <w:rPr>
          <w:rFonts w:hint="eastAsia"/>
        </w:rPr>
        <w:t>Вірменії</w:t>
      </w:r>
      <w:r>
        <w:t></w:t>
      </w:r>
      <w:r>
        <w:rPr>
          <w:rFonts w:hint="eastAsia"/>
        </w:rPr>
        <w:t>та</w:t>
      </w:r>
      <w:r>
        <w:t></w:t>
      </w:r>
      <w:r>
        <w:rPr>
          <w:rFonts w:hint="eastAsia"/>
        </w:rPr>
        <w:t>Азербайджану</w:t>
      </w:r>
      <w:r>
        <w:t></w:t>
      </w:r>
      <w:r>
        <w:t></w:t>
      </w:r>
      <w:r>
        <w:t></w:t>
      </w:r>
      <w:r>
        <w:rPr>
          <w:rFonts w:hint="eastAsia"/>
        </w:rPr>
        <w:t>Грузії</w:t>
      </w:r>
      <w:r>
        <w:t></w:t>
      </w:r>
      <w:r>
        <w:rPr>
          <w:rFonts w:hint="eastAsia"/>
        </w:rPr>
        <w:t>і</w:t>
      </w:r>
      <w:r>
        <w:t></w:t>
      </w:r>
      <w:r>
        <w:rPr>
          <w:rFonts w:hint="eastAsia"/>
        </w:rPr>
        <w:t>Росії</w:t>
      </w:r>
      <w:r>
        <w:t></w:t>
      </w:r>
      <w:r>
        <w:t></w:t>
      </w:r>
    </w:p>
    <w:p w:rsidR="008B75C6" w:rsidRDefault="008B75C6" w:rsidP="008B75C6">
      <w:r>
        <w:rPr>
          <w:rFonts w:hint="eastAsia"/>
        </w:rPr>
        <w:t>так</w:t>
      </w:r>
      <w:r>
        <w:t></w:t>
      </w:r>
      <w:r>
        <w:rPr>
          <w:rFonts w:hint="eastAsia"/>
        </w:rPr>
        <w:t>і</w:t>
      </w:r>
      <w:r>
        <w:t></w:t>
      </w:r>
      <w:r>
        <w:rPr>
          <w:rFonts w:hint="eastAsia"/>
        </w:rPr>
        <w:t>тих</w:t>
      </w:r>
      <w:r>
        <w:t></w:t>
      </w:r>
      <w:r>
        <w:t></w:t>
      </w:r>
      <w:r>
        <w:rPr>
          <w:rFonts w:hint="eastAsia"/>
        </w:rPr>
        <w:t>що</w:t>
      </w:r>
      <w:r>
        <w:t></w:t>
      </w:r>
      <w:r>
        <w:rPr>
          <w:rFonts w:hint="eastAsia"/>
        </w:rPr>
        <w:t>знаходяться</w:t>
      </w:r>
      <w:r>
        <w:t></w:t>
      </w:r>
      <w:r>
        <w:rPr>
          <w:rFonts w:hint="eastAsia"/>
        </w:rPr>
        <w:t>у</w:t>
      </w:r>
      <w:r>
        <w:t></w:t>
      </w:r>
      <w:r>
        <w:rPr>
          <w:rFonts w:hint="eastAsia"/>
        </w:rPr>
        <w:t>стадії</w:t>
      </w:r>
      <w:r>
        <w:t></w:t>
      </w:r>
      <w:r>
        <w:rPr>
          <w:rFonts w:hint="eastAsia"/>
        </w:rPr>
        <w:t>ескалації</w:t>
      </w:r>
      <w:r>
        <w:t></w:t>
      </w:r>
      <w:r>
        <w:t></w:t>
      </w:r>
      <w:r>
        <w:rPr>
          <w:rFonts w:hint="eastAsia"/>
        </w:rPr>
        <w:t>Україна</w:t>
      </w:r>
      <w:r>
        <w:t></w:t>
      </w:r>
      <w:r>
        <w:t></w:t>
      </w:r>
      <w:r>
        <w:t></w:t>
      </w:r>
      <w:r>
        <w:rPr>
          <w:rFonts w:hint="eastAsia"/>
        </w:rPr>
        <w:t>Росія</w:t>
      </w:r>
      <w:r>
        <w:t></w:t>
      </w:r>
      <w:r>
        <w:t></w:t>
      </w:r>
    </w:p>
    <w:p w:rsidR="008B75C6" w:rsidRDefault="008B75C6" w:rsidP="008B75C6">
      <w:r>
        <w:rPr>
          <w:rFonts w:hint="eastAsia"/>
        </w:rPr>
        <w:t>Глобальний</w:t>
      </w:r>
      <w:r>
        <w:t></w:t>
      </w:r>
      <w:r>
        <w:rPr>
          <w:rFonts w:hint="eastAsia"/>
        </w:rPr>
        <w:t>та</w:t>
      </w:r>
      <w:r>
        <w:t></w:t>
      </w:r>
      <w:r>
        <w:rPr>
          <w:rFonts w:hint="eastAsia"/>
        </w:rPr>
        <w:t>міжвимірний</w:t>
      </w:r>
      <w:r>
        <w:t></w:t>
      </w:r>
      <w:r>
        <w:rPr>
          <w:rFonts w:hint="eastAsia"/>
        </w:rPr>
        <w:t>підхід</w:t>
      </w:r>
      <w:r>
        <w:t></w:t>
      </w:r>
      <w:r>
        <w:rPr>
          <w:rFonts w:hint="eastAsia"/>
        </w:rPr>
        <w:t>до</w:t>
      </w:r>
      <w:r>
        <w:t></w:t>
      </w:r>
      <w:r>
        <w:rPr>
          <w:rFonts w:hint="eastAsia"/>
        </w:rPr>
        <w:t>сприйняття</w:t>
      </w:r>
      <w:r>
        <w:t></w:t>
      </w:r>
      <w:r>
        <w:rPr>
          <w:rFonts w:hint="eastAsia"/>
        </w:rPr>
        <w:t>безпеки</w:t>
      </w:r>
      <w:r>
        <w:t></w:t>
      </w:r>
      <w:r>
        <w:rPr>
          <w:rFonts w:hint="eastAsia"/>
        </w:rPr>
        <w:t>водночас</w:t>
      </w:r>
      <w:r>
        <w:t></w:t>
      </w:r>
      <w:r>
        <w:rPr>
          <w:rFonts w:hint="eastAsia"/>
        </w:rPr>
        <w:t>виступає</w:t>
      </w:r>
    </w:p>
    <w:p w:rsidR="008B75C6" w:rsidRDefault="008B75C6" w:rsidP="008B75C6">
      <w:r>
        <w:rPr>
          <w:rFonts w:hint="eastAsia"/>
        </w:rPr>
        <w:t>і</w:t>
      </w:r>
      <w:r>
        <w:t></w:t>
      </w:r>
      <w:r>
        <w:rPr>
          <w:rFonts w:hint="eastAsia"/>
        </w:rPr>
        <w:t>перевагою</w:t>
      </w:r>
      <w:r>
        <w:t></w:t>
      </w:r>
      <w:r>
        <w:t></w:t>
      </w:r>
      <w:r>
        <w:rPr>
          <w:rFonts w:hint="eastAsia"/>
        </w:rPr>
        <w:t>і</w:t>
      </w:r>
      <w:r>
        <w:t></w:t>
      </w:r>
      <w:r>
        <w:rPr>
          <w:rFonts w:hint="eastAsia"/>
        </w:rPr>
        <w:t>недоліком</w:t>
      </w:r>
      <w:r>
        <w:t></w:t>
      </w:r>
      <w:r>
        <w:rPr>
          <w:rFonts w:hint="eastAsia"/>
        </w:rPr>
        <w:t>функціонування</w:t>
      </w:r>
      <w:r>
        <w:t></w:t>
      </w:r>
      <w:r>
        <w:rPr>
          <w:rFonts w:hint="eastAsia"/>
        </w:rPr>
        <w:t>ОБСЄ</w:t>
      </w:r>
      <w:r>
        <w:t></w:t>
      </w:r>
      <w:r>
        <w:t></w:t>
      </w:r>
      <w:r>
        <w:rPr>
          <w:rFonts w:hint="eastAsia"/>
        </w:rPr>
        <w:t>З</w:t>
      </w:r>
      <w:r>
        <w:t></w:t>
      </w:r>
      <w:r>
        <w:rPr>
          <w:rFonts w:hint="eastAsia"/>
        </w:rPr>
        <w:t>одного</w:t>
      </w:r>
      <w:r>
        <w:t></w:t>
      </w:r>
      <w:r>
        <w:rPr>
          <w:rFonts w:hint="eastAsia"/>
        </w:rPr>
        <w:t>боку</w:t>
      </w:r>
      <w:r>
        <w:t></w:t>
      </w:r>
      <w:r>
        <w:t></w:t>
      </w:r>
      <w:r>
        <w:rPr>
          <w:rFonts w:hint="eastAsia"/>
        </w:rPr>
        <w:t>він</w:t>
      </w:r>
      <w:r>
        <w:t></w:t>
      </w:r>
      <w:r>
        <w:rPr>
          <w:rFonts w:hint="eastAsia"/>
        </w:rPr>
        <w:t>дозволяє</w:t>
      </w:r>
    </w:p>
    <w:p w:rsidR="008B75C6" w:rsidRDefault="008B75C6" w:rsidP="008B75C6">
      <w:r>
        <w:rPr>
          <w:rFonts w:hint="eastAsia"/>
        </w:rPr>
        <w:t>охопити</w:t>
      </w:r>
      <w:r>
        <w:t></w:t>
      </w:r>
      <w:r>
        <w:rPr>
          <w:rFonts w:hint="eastAsia"/>
        </w:rPr>
        <w:t>широке</w:t>
      </w:r>
      <w:r>
        <w:t></w:t>
      </w:r>
      <w:r>
        <w:rPr>
          <w:rFonts w:hint="eastAsia"/>
        </w:rPr>
        <w:t>коло</w:t>
      </w:r>
      <w:r>
        <w:t></w:t>
      </w:r>
      <w:r>
        <w:rPr>
          <w:rFonts w:hint="eastAsia"/>
        </w:rPr>
        <w:t>завдань</w:t>
      </w:r>
      <w:r>
        <w:t></w:t>
      </w:r>
      <w:r>
        <w:rPr>
          <w:rFonts w:hint="eastAsia"/>
        </w:rPr>
        <w:t>та</w:t>
      </w:r>
      <w:r>
        <w:t></w:t>
      </w:r>
      <w:r>
        <w:rPr>
          <w:rFonts w:hint="eastAsia"/>
        </w:rPr>
        <w:t>напрямів</w:t>
      </w:r>
      <w:r>
        <w:t></w:t>
      </w:r>
      <w:r>
        <w:rPr>
          <w:rFonts w:hint="eastAsia"/>
        </w:rPr>
        <w:t>діяльності</w:t>
      </w:r>
      <w:r>
        <w:t></w:t>
      </w:r>
      <w:r>
        <w:t></w:t>
      </w:r>
      <w:r>
        <w:rPr>
          <w:rFonts w:hint="eastAsia"/>
        </w:rPr>
        <w:t>які</w:t>
      </w:r>
      <w:r>
        <w:t></w:t>
      </w:r>
      <w:r>
        <w:rPr>
          <w:rFonts w:hint="eastAsia"/>
        </w:rPr>
        <w:t>на</w:t>
      </w:r>
      <w:r>
        <w:t></w:t>
      </w:r>
      <w:r>
        <w:rPr>
          <w:rFonts w:hint="eastAsia"/>
        </w:rPr>
        <w:t>перший</w:t>
      </w:r>
      <w:r>
        <w:t></w:t>
      </w:r>
      <w:r>
        <w:rPr>
          <w:rFonts w:hint="eastAsia"/>
        </w:rPr>
        <w:t>погляд</w:t>
      </w:r>
      <w:r>
        <w:t></w:t>
      </w:r>
      <w:r>
        <w:t></w:t>
      </w:r>
      <w:r>
        <w:rPr>
          <w:rFonts w:hint="eastAsia"/>
        </w:rPr>
        <w:t>не</w:t>
      </w:r>
    </w:p>
    <w:p w:rsidR="008B75C6" w:rsidRDefault="008B75C6" w:rsidP="008B75C6">
      <w:r>
        <w:rPr>
          <w:rFonts w:hint="eastAsia"/>
        </w:rPr>
        <w:t>вписуються</w:t>
      </w:r>
      <w:r>
        <w:t></w:t>
      </w:r>
      <w:r>
        <w:rPr>
          <w:rFonts w:hint="eastAsia"/>
        </w:rPr>
        <w:t>у</w:t>
      </w:r>
      <w:r>
        <w:t></w:t>
      </w:r>
      <w:r>
        <w:rPr>
          <w:rFonts w:hint="eastAsia"/>
        </w:rPr>
        <w:t>формат</w:t>
      </w:r>
      <w:r>
        <w:t></w:t>
      </w:r>
      <w:r>
        <w:rPr>
          <w:rFonts w:hint="eastAsia"/>
        </w:rPr>
        <w:t>міждержавної</w:t>
      </w:r>
      <w:r>
        <w:t></w:t>
      </w:r>
      <w:r>
        <w:rPr>
          <w:rFonts w:hint="eastAsia"/>
        </w:rPr>
        <w:t>взаємодії</w:t>
      </w:r>
      <w:r>
        <w:t></w:t>
      </w:r>
      <w:r>
        <w:rPr>
          <w:rFonts w:hint="eastAsia"/>
        </w:rPr>
        <w:t>–</w:t>
      </w:r>
      <w:r>
        <w:t></w:t>
      </w:r>
      <w:r>
        <w:rPr>
          <w:rFonts w:hint="eastAsia"/>
        </w:rPr>
        <w:t>контроль</w:t>
      </w:r>
      <w:r>
        <w:t></w:t>
      </w:r>
      <w:r>
        <w:rPr>
          <w:rFonts w:hint="eastAsia"/>
        </w:rPr>
        <w:t>над</w:t>
      </w:r>
      <w:r>
        <w:t></w:t>
      </w:r>
      <w:r>
        <w:rPr>
          <w:rFonts w:hint="eastAsia"/>
        </w:rPr>
        <w:t>озброєннями</w:t>
      </w:r>
      <w:r>
        <w:t></w:t>
      </w:r>
    </w:p>
    <w:p w:rsidR="008B75C6" w:rsidRDefault="008B75C6" w:rsidP="008B75C6">
      <w:r>
        <w:rPr>
          <w:rFonts w:hint="eastAsia"/>
        </w:rPr>
        <w:t>боротьба</w:t>
      </w:r>
      <w:r>
        <w:t></w:t>
      </w:r>
      <w:r>
        <w:rPr>
          <w:rFonts w:hint="eastAsia"/>
        </w:rPr>
        <w:t>з</w:t>
      </w:r>
      <w:r>
        <w:t></w:t>
      </w:r>
      <w:r>
        <w:rPr>
          <w:rFonts w:hint="eastAsia"/>
        </w:rPr>
        <w:t>транснаціональними</w:t>
      </w:r>
      <w:r>
        <w:t></w:t>
      </w:r>
      <w:r>
        <w:rPr>
          <w:rFonts w:hint="eastAsia"/>
        </w:rPr>
        <w:t>загрозами</w:t>
      </w:r>
      <w:r>
        <w:t></w:t>
      </w:r>
      <w:r>
        <w:t></w:t>
      </w:r>
      <w:r>
        <w:rPr>
          <w:rFonts w:hint="eastAsia"/>
        </w:rPr>
        <w:t>поліцейська</w:t>
      </w:r>
      <w:r>
        <w:t></w:t>
      </w:r>
      <w:r>
        <w:rPr>
          <w:rFonts w:hint="eastAsia"/>
        </w:rPr>
        <w:t>діяльність</w:t>
      </w:r>
      <w:r>
        <w:t></w:t>
      </w:r>
      <w:r>
        <w:t></w:t>
      </w:r>
      <w:r>
        <w:rPr>
          <w:rFonts w:hint="eastAsia"/>
        </w:rPr>
        <w:t>контроль</w:t>
      </w:r>
      <w:r>
        <w:t></w:t>
      </w:r>
      <w:r>
        <w:rPr>
          <w:rFonts w:hint="eastAsia"/>
        </w:rPr>
        <w:t>за</w:t>
      </w:r>
    </w:p>
    <w:p w:rsidR="008B75C6" w:rsidRDefault="008B75C6" w:rsidP="008B75C6">
      <w:r>
        <w:rPr>
          <w:rFonts w:hint="eastAsia"/>
        </w:rPr>
        <w:t>кордонами</w:t>
      </w:r>
      <w:r>
        <w:t></w:t>
      </w:r>
      <w:r>
        <w:rPr>
          <w:rFonts w:hint="eastAsia"/>
        </w:rPr>
        <w:t>–</w:t>
      </w:r>
      <w:r>
        <w:t></w:t>
      </w:r>
      <w:r>
        <w:rPr>
          <w:rFonts w:hint="eastAsia"/>
        </w:rPr>
        <w:t>і</w:t>
      </w:r>
      <w:r>
        <w:t></w:t>
      </w:r>
      <w:r>
        <w:rPr>
          <w:rFonts w:hint="eastAsia"/>
        </w:rPr>
        <w:t>доволі</w:t>
      </w:r>
      <w:r>
        <w:t></w:t>
      </w:r>
      <w:r>
        <w:rPr>
          <w:rFonts w:hint="eastAsia"/>
        </w:rPr>
        <w:t>часто</w:t>
      </w:r>
      <w:r>
        <w:t></w:t>
      </w:r>
      <w:r>
        <w:rPr>
          <w:rFonts w:hint="eastAsia"/>
        </w:rPr>
        <w:t>витупають</w:t>
      </w:r>
      <w:r>
        <w:t></w:t>
      </w:r>
      <w:r>
        <w:rPr>
          <w:rFonts w:hint="eastAsia"/>
        </w:rPr>
        <w:t>предметом</w:t>
      </w:r>
      <w:r>
        <w:t></w:t>
      </w:r>
      <w:r>
        <w:rPr>
          <w:rFonts w:hint="eastAsia"/>
        </w:rPr>
        <w:t>двосторонніх</w:t>
      </w:r>
      <w:r>
        <w:t></w:t>
      </w:r>
      <w:r>
        <w:t></w:t>
      </w:r>
      <w:r>
        <w:rPr>
          <w:rFonts w:hint="eastAsia"/>
        </w:rPr>
        <w:t>а</w:t>
      </w:r>
      <w:r>
        <w:t></w:t>
      </w:r>
      <w:r>
        <w:rPr>
          <w:rFonts w:hint="eastAsia"/>
        </w:rPr>
        <w:t>не</w:t>
      </w:r>
    </w:p>
    <w:p w:rsidR="008B75C6" w:rsidRDefault="008B75C6" w:rsidP="008B75C6">
      <w:r>
        <w:rPr>
          <w:rFonts w:hint="eastAsia"/>
        </w:rPr>
        <w:t>багатосторонніх</w:t>
      </w:r>
      <w:r>
        <w:t></w:t>
      </w:r>
      <w:r>
        <w:rPr>
          <w:rFonts w:hint="eastAsia"/>
        </w:rPr>
        <w:t>домовленостей</w:t>
      </w:r>
      <w:r>
        <w:t></w:t>
      </w:r>
      <w:r>
        <w:t></w:t>
      </w:r>
      <w:r>
        <w:rPr>
          <w:rFonts w:hint="eastAsia"/>
        </w:rPr>
        <w:t>З</w:t>
      </w:r>
      <w:r>
        <w:t></w:t>
      </w:r>
      <w:r>
        <w:rPr>
          <w:rFonts w:hint="eastAsia"/>
        </w:rPr>
        <w:t>іншого</w:t>
      </w:r>
      <w:r>
        <w:t></w:t>
      </w:r>
      <w:r>
        <w:rPr>
          <w:rFonts w:hint="eastAsia"/>
        </w:rPr>
        <w:t>боку</w:t>
      </w:r>
      <w:r>
        <w:t></w:t>
      </w:r>
      <w:r>
        <w:t></w:t>
      </w:r>
      <w:r>
        <w:rPr>
          <w:rFonts w:hint="eastAsia"/>
        </w:rPr>
        <w:t>найголовніший</w:t>
      </w:r>
      <w:r>
        <w:t></w:t>
      </w:r>
      <w:r>
        <w:rPr>
          <w:rFonts w:hint="eastAsia"/>
        </w:rPr>
        <w:t>недолік</w:t>
      </w:r>
      <w:r>
        <w:t></w:t>
      </w:r>
      <w:r>
        <w:rPr>
          <w:rFonts w:hint="eastAsia"/>
        </w:rPr>
        <w:t>такого</w:t>
      </w:r>
    </w:p>
    <w:p w:rsidR="008B75C6" w:rsidRDefault="008B75C6" w:rsidP="008B75C6">
      <w:r>
        <w:rPr>
          <w:rFonts w:hint="eastAsia"/>
        </w:rPr>
        <w:t>універсального</w:t>
      </w:r>
      <w:r>
        <w:t></w:t>
      </w:r>
      <w:r>
        <w:rPr>
          <w:rFonts w:hint="eastAsia"/>
        </w:rPr>
        <w:t>підходу</w:t>
      </w:r>
      <w:r>
        <w:t></w:t>
      </w:r>
      <w:r>
        <w:rPr>
          <w:rFonts w:hint="eastAsia"/>
        </w:rPr>
        <w:t>полягає</w:t>
      </w:r>
      <w:r>
        <w:t></w:t>
      </w:r>
      <w:r>
        <w:rPr>
          <w:rFonts w:hint="eastAsia"/>
        </w:rPr>
        <w:t>в</w:t>
      </w:r>
      <w:r>
        <w:t></w:t>
      </w:r>
      <w:r>
        <w:rPr>
          <w:rFonts w:hint="eastAsia"/>
        </w:rPr>
        <w:t>тому</w:t>
      </w:r>
      <w:r>
        <w:t></w:t>
      </w:r>
      <w:r>
        <w:t></w:t>
      </w:r>
      <w:r>
        <w:rPr>
          <w:rFonts w:hint="eastAsia"/>
        </w:rPr>
        <w:t>що</w:t>
      </w:r>
      <w:r>
        <w:t></w:t>
      </w:r>
      <w:r>
        <w:rPr>
          <w:rFonts w:hint="eastAsia"/>
        </w:rPr>
        <w:t>на</w:t>
      </w:r>
      <w:r>
        <w:t></w:t>
      </w:r>
      <w:r>
        <w:rPr>
          <w:rFonts w:hint="eastAsia"/>
        </w:rPr>
        <w:t>практиці</w:t>
      </w:r>
      <w:r>
        <w:t></w:t>
      </w:r>
      <w:r>
        <w:rPr>
          <w:rFonts w:hint="eastAsia"/>
        </w:rPr>
        <w:t>це</w:t>
      </w:r>
      <w:r>
        <w:t></w:t>
      </w:r>
      <w:r>
        <w:rPr>
          <w:rFonts w:hint="eastAsia"/>
        </w:rPr>
        <w:t>виливається</w:t>
      </w:r>
      <w:r>
        <w:t></w:t>
      </w:r>
      <w:r>
        <w:rPr>
          <w:rFonts w:hint="eastAsia"/>
        </w:rPr>
        <w:t>у</w:t>
      </w:r>
    </w:p>
    <w:p w:rsidR="008B75C6" w:rsidRDefault="008B75C6" w:rsidP="008B75C6">
      <w:r>
        <w:rPr>
          <w:rFonts w:hint="eastAsia"/>
        </w:rPr>
        <w:t>відсутність</w:t>
      </w:r>
      <w:r>
        <w:t></w:t>
      </w:r>
      <w:r>
        <w:rPr>
          <w:rFonts w:hint="eastAsia"/>
        </w:rPr>
        <w:t>чіткого</w:t>
      </w:r>
      <w:r>
        <w:t></w:t>
      </w:r>
      <w:r>
        <w:rPr>
          <w:rFonts w:hint="eastAsia"/>
        </w:rPr>
        <w:t>бачення</w:t>
      </w:r>
      <w:r>
        <w:t></w:t>
      </w:r>
      <w:r>
        <w:rPr>
          <w:rFonts w:hint="eastAsia"/>
        </w:rPr>
        <w:t>шляхів</w:t>
      </w:r>
      <w:r>
        <w:t></w:t>
      </w:r>
      <w:r>
        <w:rPr>
          <w:rFonts w:hint="eastAsia"/>
        </w:rPr>
        <w:t>боротьби</w:t>
      </w:r>
      <w:r>
        <w:t></w:t>
      </w:r>
      <w:r>
        <w:rPr>
          <w:rFonts w:hint="eastAsia"/>
        </w:rPr>
        <w:t>з</w:t>
      </w:r>
      <w:r>
        <w:t></w:t>
      </w:r>
      <w:r>
        <w:rPr>
          <w:rFonts w:hint="eastAsia"/>
        </w:rPr>
        <w:t>загрозами</w:t>
      </w:r>
      <w:r>
        <w:t></w:t>
      </w:r>
      <w:r>
        <w:rPr>
          <w:rFonts w:hint="eastAsia"/>
        </w:rPr>
        <w:t>та</w:t>
      </w:r>
      <w:r>
        <w:t></w:t>
      </w:r>
      <w:r>
        <w:rPr>
          <w:rFonts w:hint="eastAsia"/>
        </w:rPr>
        <w:t>частковість</w:t>
      </w:r>
      <w:r>
        <w:t></w:t>
      </w:r>
      <w:r>
        <w:rPr>
          <w:rFonts w:hint="eastAsia"/>
        </w:rPr>
        <w:t>вирішення</w:t>
      </w:r>
    </w:p>
    <w:p w:rsidR="008B75C6" w:rsidRDefault="008B75C6" w:rsidP="008B75C6">
      <w:r>
        <w:rPr>
          <w:rFonts w:hint="eastAsia"/>
        </w:rPr>
        <w:t>проблем</w:t>
      </w:r>
      <w:r>
        <w:t></w:t>
      </w:r>
      <w:r>
        <w:t></w:t>
      </w:r>
      <w:r>
        <w:rPr>
          <w:rFonts w:hint="eastAsia"/>
        </w:rPr>
        <w:t>Наприклад</w:t>
      </w:r>
      <w:r>
        <w:t></w:t>
      </w:r>
      <w:r>
        <w:t></w:t>
      </w:r>
      <w:r>
        <w:rPr>
          <w:rFonts w:hint="eastAsia"/>
        </w:rPr>
        <w:t>питання</w:t>
      </w:r>
      <w:r>
        <w:t></w:t>
      </w:r>
      <w:r>
        <w:t></w:t>
      </w:r>
      <w:r>
        <w:rPr>
          <w:rFonts w:hint="eastAsia"/>
        </w:rPr>
        <w:t>пов’язані</w:t>
      </w:r>
      <w:r>
        <w:t></w:t>
      </w:r>
      <w:r>
        <w:rPr>
          <w:rFonts w:hint="eastAsia"/>
        </w:rPr>
        <w:t>з</w:t>
      </w:r>
      <w:r>
        <w:t></w:t>
      </w:r>
      <w:r>
        <w:rPr>
          <w:rFonts w:hint="eastAsia"/>
        </w:rPr>
        <w:t>реформуванням</w:t>
      </w:r>
      <w:r>
        <w:t></w:t>
      </w:r>
      <w:r>
        <w:rPr>
          <w:rFonts w:hint="eastAsia"/>
        </w:rPr>
        <w:t>безпекового</w:t>
      </w:r>
      <w:r>
        <w:t></w:t>
      </w:r>
      <w:r>
        <w:rPr>
          <w:rFonts w:hint="eastAsia"/>
        </w:rPr>
        <w:t>сектору</w:t>
      </w:r>
    </w:p>
    <w:p w:rsidR="008B75C6" w:rsidRDefault="008B75C6" w:rsidP="008B75C6">
      <w:r>
        <w:rPr>
          <w:rFonts w:hint="eastAsia"/>
        </w:rPr>
        <w:t>країн</w:t>
      </w:r>
      <w:r>
        <w:t></w:t>
      </w:r>
      <w:r>
        <w:t></w:t>
      </w:r>
      <w:r>
        <w:rPr>
          <w:rFonts w:hint="eastAsia"/>
        </w:rPr>
        <w:t>що</w:t>
      </w:r>
      <w:r>
        <w:t></w:t>
      </w:r>
      <w:r>
        <w:rPr>
          <w:rFonts w:hint="eastAsia"/>
        </w:rPr>
        <w:t>розвиваються</w:t>
      </w:r>
      <w:r>
        <w:t></w:t>
      </w:r>
      <w:r>
        <w:t></w:t>
      </w:r>
      <w:r>
        <w:rPr>
          <w:rFonts w:hint="eastAsia"/>
        </w:rPr>
        <w:t>у</w:t>
      </w:r>
      <w:r>
        <w:t></w:t>
      </w:r>
      <w:r>
        <w:rPr>
          <w:rFonts w:hint="eastAsia"/>
        </w:rPr>
        <w:t>тому</w:t>
      </w:r>
      <w:r>
        <w:t></w:t>
      </w:r>
      <w:r>
        <w:rPr>
          <w:rFonts w:hint="eastAsia"/>
        </w:rPr>
        <w:t>числі</w:t>
      </w:r>
      <w:r>
        <w:t></w:t>
      </w:r>
      <w:r>
        <w:t></w:t>
      </w:r>
      <w:r>
        <w:rPr>
          <w:rFonts w:hint="eastAsia"/>
        </w:rPr>
        <w:t>постконфліктне</w:t>
      </w:r>
      <w:r>
        <w:t></w:t>
      </w:r>
      <w:r>
        <w:rPr>
          <w:rFonts w:hint="eastAsia"/>
        </w:rPr>
        <w:t>відновлення</w:t>
      </w:r>
      <w:r>
        <w:t></w:t>
      </w:r>
      <w:r>
        <w:rPr>
          <w:rFonts w:hint="eastAsia"/>
        </w:rPr>
        <w:t>на</w:t>
      </w:r>
      <w:r>
        <w:t></w:t>
      </w:r>
      <w:r>
        <w:rPr>
          <w:rFonts w:hint="eastAsia"/>
        </w:rPr>
        <w:t>просторі</w:t>
      </w:r>
    </w:p>
    <w:p w:rsidR="008B75C6" w:rsidRDefault="008B75C6" w:rsidP="008B75C6">
      <w:r>
        <w:rPr>
          <w:rFonts w:hint="eastAsia"/>
        </w:rPr>
        <w:t>ОБСЄ</w:t>
      </w:r>
      <w:r>
        <w:t></w:t>
      </w:r>
      <w:r>
        <w:t></w:t>
      </w:r>
      <w:r>
        <w:t></w:t>
      </w:r>
      <w:r>
        <w:rPr>
          <w:rFonts w:hint="eastAsia"/>
        </w:rPr>
        <w:t>не</w:t>
      </w:r>
      <w:r>
        <w:t></w:t>
      </w:r>
      <w:r>
        <w:rPr>
          <w:rFonts w:hint="eastAsia"/>
        </w:rPr>
        <w:t>мають</w:t>
      </w:r>
      <w:r>
        <w:t></w:t>
      </w:r>
      <w:r>
        <w:rPr>
          <w:rFonts w:hint="eastAsia"/>
        </w:rPr>
        <w:t>загального</w:t>
      </w:r>
      <w:r>
        <w:t></w:t>
      </w:r>
      <w:r>
        <w:rPr>
          <w:rFonts w:hint="eastAsia"/>
        </w:rPr>
        <w:t>підходу</w:t>
      </w:r>
      <w:r>
        <w:t></w:t>
      </w:r>
      <w:r>
        <w:rPr>
          <w:rFonts w:hint="eastAsia"/>
        </w:rPr>
        <w:t>в</w:t>
      </w:r>
      <w:r>
        <w:t></w:t>
      </w:r>
      <w:r>
        <w:rPr>
          <w:rFonts w:hint="eastAsia"/>
        </w:rPr>
        <w:t>Організації</w:t>
      </w:r>
      <w:r>
        <w:t></w:t>
      </w:r>
    </w:p>
    <w:p w:rsidR="008B75C6" w:rsidRDefault="008B75C6" w:rsidP="008B75C6">
      <w:r>
        <w:rPr>
          <w:rFonts w:hint="eastAsia"/>
        </w:rPr>
        <w:t>У</w:t>
      </w:r>
      <w:r>
        <w:t></w:t>
      </w:r>
      <w:r>
        <w:rPr>
          <w:rFonts w:hint="eastAsia"/>
        </w:rPr>
        <w:t>цьому</w:t>
      </w:r>
      <w:r>
        <w:t></w:t>
      </w:r>
      <w:r>
        <w:rPr>
          <w:rFonts w:hint="eastAsia"/>
        </w:rPr>
        <w:t>контексті</w:t>
      </w:r>
      <w:r>
        <w:t></w:t>
      </w:r>
      <w:r>
        <w:rPr>
          <w:rFonts w:hint="eastAsia"/>
        </w:rPr>
        <w:t>автор</w:t>
      </w:r>
      <w:r>
        <w:t></w:t>
      </w:r>
      <w:r>
        <w:rPr>
          <w:rFonts w:hint="eastAsia"/>
        </w:rPr>
        <w:t>доходить</w:t>
      </w:r>
      <w:r>
        <w:t></w:t>
      </w:r>
      <w:r>
        <w:rPr>
          <w:rFonts w:hint="eastAsia"/>
        </w:rPr>
        <w:t>висновку</w:t>
      </w:r>
      <w:r>
        <w:t></w:t>
      </w:r>
      <w:r>
        <w:t></w:t>
      </w:r>
      <w:r>
        <w:rPr>
          <w:rFonts w:hint="eastAsia"/>
        </w:rPr>
        <w:t>що</w:t>
      </w:r>
      <w:r>
        <w:t></w:t>
      </w:r>
      <w:r>
        <w:rPr>
          <w:rFonts w:hint="eastAsia"/>
        </w:rPr>
        <w:t>проблематика</w:t>
      </w:r>
      <w:r>
        <w:t></w:t>
      </w:r>
      <w:r>
        <w:rPr>
          <w:rFonts w:hint="eastAsia"/>
        </w:rPr>
        <w:t>першого</w:t>
      </w:r>
    </w:p>
    <w:p w:rsidR="008B75C6" w:rsidRDefault="008B75C6" w:rsidP="008B75C6">
      <w:r>
        <w:rPr>
          <w:rFonts w:hint="eastAsia"/>
        </w:rPr>
        <w:t>виміру</w:t>
      </w:r>
      <w:r>
        <w:t></w:t>
      </w:r>
      <w:r>
        <w:rPr>
          <w:rFonts w:hint="eastAsia"/>
        </w:rPr>
        <w:t>діяльності</w:t>
      </w:r>
      <w:r>
        <w:t></w:t>
      </w:r>
      <w:r>
        <w:rPr>
          <w:rFonts w:hint="eastAsia"/>
        </w:rPr>
        <w:t>ОБСЄ</w:t>
      </w:r>
      <w:r>
        <w:t></w:t>
      </w:r>
      <w:r>
        <w:rPr>
          <w:rFonts w:hint="eastAsia"/>
        </w:rPr>
        <w:t>–</w:t>
      </w:r>
      <w:r>
        <w:t></w:t>
      </w:r>
      <w:r>
        <w:rPr>
          <w:rFonts w:hint="eastAsia"/>
        </w:rPr>
        <w:t>яка</w:t>
      </w:r>
      <w:r>
        <w:t></w:t>
      </w:r>
      <w:r>
        <w:rPr>
          <w:rFonts w:hint="eastAsia"/>
        </w:rPr>
        <w:t>на</w:t>
      </w:r>
      <w:r>
        <w:t></w:t>
      </w:r>
      <w:r>
        <w:rPr>
          <w:rFonts w:hint="eastAsia"/>
        </w:rPr>
        <w:t>сучасному</w:t>
      </w:r>
      <w:r>
        <w:t></w:t>
      </w:r>
      <w:r>
        <w:rPr>
          <w:rFonts w:hint="eastAsia"/>
        </w:rPr>
        <w:t>етапі</w:t>
      </w:r>
      <w:r>
        <w:t></w:t>
      </w:r>
      <w:r>
        <w:rPr>
          <w:rFonts w:hint="eastAsia"/>
        </w:rPr>
        <w:t>стоїть</w:t>
      </w:r>
      <w:r>
        <w:t></w:t>
      </w:r>
      <w:r>
        <w:rPr>
          <w:rFonts w:hint="eastAsia"/>
        </w:rPr>
        <w:t>на</w:t>
      </w:r>
      <w:r>
        <w:t></w:t>
      </w:r>
      <w:r>
        <w:rPr>
          <w:rFonts w:hint="eastAsia"/>
        </w:rPr>
        <w:t>перетині</w:t>
      </w:r>
      <w:r>
        <w:t></w:t>
      </w:r>
      <w:r>
        <w:rPr>
          <w:rFonts w:hint="eastAsia"/>
        </w:rPr>
        <w:t>військових</w:t>
      </w:r>
      <w:r>
        <w:t></w:t>
      </w:r>
      <w:r>
        <w:rPr>
          <w:rFonts w:hint="eastAsia"/>
        </w:rPr>
        <w:t>та</w:t>
      </w:r>
    </w:p>
    <w:p w:rsidR="008B75C6" w:rsidRDefault="008B75C6" w:rsidP="008B75C6">
      <w:r>
        <w:t></w:t>
      </w:r>
      <w:r>
        <w:t></w:t>
      </w:r>
      <w:r>
        <w:t></w:t>
      </w:r>
    </w:p>
    <w:p w:rsidR="008B75C6" w:rsidRDefault="008B75C6" w:rsidP="008B75C6">
      <w:r>
        <w:rPr>
          <w:rFonts w:hint="eastAsia"/>
        </w:rPr>
        <w:t>оборонних</w:t>
      </w:r>
      <w:r>
        <w:t></w:t>
      </w:r>
      <w:r>
        <w:rPr>
          <w:rFonts w:hint="eastAsia"/>
        </w:rPr>
        <w:t>питань</w:t>
      </w:r>
      <w:r>
        <w:t></w:t>
      </w:r>
      <w:r>
        <w:rPr>
          <w:rFonts w:hint="eastAsia"/>
        </w:rPr>
        <w:t>з</w:t>
      </w:r>
      <w:r>
        <w:t></w:t>
      </w:r>
      <w:r>
        <w:rPr>
          <w:rFonts w:hint="eastAsia"/>
        </w:rPr>
        <w:t>питаннями</w:t>
      </w:r>
      <w:r>
        <w:t></w:t>
      </w:r>
      <w:r>
        <w:rPr>
          <w:rFonts w:hint="eastAsia"/>
        </w:rPr>
        <w:t>державного</w:t>
      </w:r>
      <w:r>
        <w:t></w:t>
      </w:r>
      <w:r>
        <w:rPr>
          <w:rFonts w:hint="eastAsia"/>
        </w:rPr>
        <w:t>будівництва</w:t>
      </w:r>
      <w:r>
        <w:t></w:t>
      </w:r>
      <w:r>
        <w:rPr>
          <w:rFonts w:hint="eastAsia"/>
        </w:rPr>
        <w:t>–</w:t>
      </w:r>
      <w:r>
        <w:t></w:t>
      </w:r>
      <w:r>
        <w:rPr>
          <w:rFonts w:hint="eastAsia"/>
        </w:rPr>
        <w:t>у</w:t>
      </w:r>
      <w:r>
        <w:t></w:t>
      </w:r>
      <w:r>
        <w:rPr>
          <w:rFonts w:hint="eastAsia"/>
        </w:rPr>
        <w:t>перспективі</w:t>
      </w:r>
      <w:r>
        <w:t></w:t>
      </w:r>
      <w:r>
        <w:rPr>
          <w:rFonts w:hint="eastAsia"/>
        </w:rPr>
        <w:t>може</w:t>
      </w:r>
    </w:p>
    <w:p w:rsidR="008B75C6" w:rsidRDefault="008B75C6" w:rsidP="008B75C6">
      <w:r>
        <w:rPr>
          <w:rFonts w:hint="eastAsia"/>
        </w:rPr>
        <w:t>бути</w:t>
      </w:r>
      <w:r>
        <w:t></w:t>
      </w:r>
      <w:r>
        <w:rPr>
          <w:rFonts w:hint="eastAsia"/>
        </w:rPr>
        <w:t>поглиблена</w:t>
      </w:r>
      <w:r>
        <w:t></w:t>
      </w:r>
      <w:r>
        <w:rPr>
          <w:rFonts w:hint="eastAsia"/>
        </w:rPr>
        <w:t>не</w:t>
      </w:r>
      <w:r>
        <w:t></w:t>
      </w:r>
      <w:r>
        <w:rPr>
          <w:rFonts w:hint="eastAsia"/>
        </w:rPr>
        <w:t>лише</w:t>
      </w:r>
      <w:r>
        <w:t></w:t>
      </w:r>
      <w:r>
        <w:rPr>
          <w:rFonts w:hint="eastAsia"/>
        </w:rPr>
        <w:t>за</w:t>
      </w:r>
      <w:r>
        <w:t></w:t>
      </w:r>
      <w:r>
        <w:rPr>
          <w:rFonts w:hint="eastAsia"/>
        </w:rPr>
        <w:t>рахунок</w:t>
      </w:r>
      <w:r>
        <w:t></w:t>
      </w:r>
      <w:r>
        <w:rPr>
          <w:rFonts w:hint="eastAsia"/>
        </w:rPr>
        <w:t>оновлення</w:t>
      </w:r>
      <w:r>
        <w:t></w:t>
      </w:r>
      <w:r>
        <w:rPr>
          <w:rFonts w:hint="eastAsia"/>
        </w:rPr>
        <w:t>проблематики</w:t>
      </w:r>
      <w:r>
        <w:t></w:t>
      </w:r>
      <w:r>
        <w:rPr>
          <w:rFonts w:hint="eastAsia"/>
        </w:rPr>
        <w:t>контролю</w:t>
      </w:r>
      <w:r>
        <w:t></w:t>
      </w:r>
      <w:r>
        <w:rPr>
          <w:rFonts w:hint="eastAsia"/>
        </w:rPr>
        <w:t>над</w:t>
      </w:r>
    </w:p>
    <w:p w:rsidR="008B75C6" w:rsidRDefault="008B75C6" w:rsidP="008B75C6">
      <w:r>
        <w:rPr>
          <w:rFonts w:hint="eastAsia"/>
        </w:rPr>
        <w:t>озброєннями</w:t>
      </w:r>
      <w:r>
        <w:t></w:t>
      </w:r>
      <w:r>
        <w:rPr>
          <w:rFonts w:hint="eastAsia"/>
        </w:rPr>
        <w:t>та</w:t>
      </w:r>
      <w:r>
        <w:t></w:t>
      </w:r>
      <w:r>
        <w:rPr>
          <w:rFonts w:hint="eastAsia"/>
        </w:rPr>
        <w:t>ВД</w:t>
      </w:r>
      <w:r>
        <w:t></w:t>
      </w:r>
      <w:r>
        <w:t></w:t>
      </w:r>
      <w:r>
        <w:rPr>
          <w:rFonts w:hint="eastAsia"/>
        </w:rPr>
        <w:t>але</w:t>
      </w:r>
      <w:r>
        <w:t></w:t>
      </w:r>
      <w:r>
        <w:rPr>
          <w:rFonts w:hint="eastAsia"/>
        </w:rPr>
        <w:t>й</w:t>
      </w:r>
      <w:r>
        <w:t></w:t>
      </w:r>
      <w:r>
        <w:rPr>
          <w:rFonts w:hint="eastAsia"/>
        </w:rPr>
        <w:t>шляхом</w:t>
      </w:r>
      <w:r>
        <w:t></w:t>
      </w:r>
      <w:r>
        <w:rPr>
          <w:rFonts w:hint="eastAsia"/>
        </w:rPr>
        <w:t>більш</w:t>
      </w:r>
      <w:r>
        <w:t></w:t>
      </w:r>
      <w:r>
        <w:rPr>
          <w:rFonts w:hint="eastAsia"/>
        </w:rPr>
        <w:t>детальної</w:t>
      </w:r>
      <w:r>
        <w:t></w:t>
      </w:r>
      <w:r>
        <w:rPr>
          <w:rFonts w:hint="eastAsia"/>
        </w:rPr>
        <w:t>розробки</w:t>
      </w:r>
      <w:r>
        <w:t></w:t>
      </w:r>
      <w:r>
        <w:rPr>
          <w:rFonts w:hint="eastAsia"/>
        </w:rPr>
        <w:t>єдиного</w:t>
      </w:r>
      <w:r>
        <w:t></w:t>
      </w:r>
      <w:r>
        <w:rPr>
          <w:rFonts w:hint="eastAsia"/>
        </w:rPr>
        <w:t>напряму</w:t>
      </w:r>
    </w:p>
    <w:p w:rsidR="008B75C6" w:rsidRDefault="008B75C6" w:rsidP="008B75C6">
      <w:r>
        <w:rPr>
          <w:rFonts w:hint="eastAsia"/>
        </w:rPr>
        <w:t>реформування</w:t>
      </w:r>
      <w:r>
        <w:t></w:t>
      </w:r>
      <w:r>
        <w:rPr>
          <w:rFonts w:hint="eastAsia"/>
        </w:rPr>
        <w:t>сектору</w:t>
      </w:r>
      <w:r>
        <w:t></w:t>
      </w:r>
      <w:r>
        <w:rPr>
          <w:rFonts w:hint="eastAsia"/>
        </w:rPr>
        <w:t>безпеки</w:t>
      </w:r>
      <w:r>
        <w:t></w:t>
      </w:r>
      <w:r>
        <w:rPr>
          <w:rFonts w:hint="eastAsia"/>
        </w:rPr>
        <w:t>чи</w:t>
      </w:r>
      <w:r>
        <w:t></w:t>
      </w:r>
      <w:r>
        <w:rPr>
          <w:rFonts w:hint="eastAsia"/>
        </w:rPr>
        <w:t>інших</w:t>
      </w:r>
      <w:r>
        <w:t></w:t>
      </w:r>
      <w:r>
        <w:rPr>
          <w:rFonts w:hint="eastAsia"/>
        </w:rPr>
        <w:t>аналогічних</w:t>
      </w:r>
      <w:r>
        <w:t></w:t>
      </w:r>
      <w:r>
        <w:rPr>
          <w:rFonts w:hint="eastAsia"/>
        </w:rPr>
        <w:t>напрямів</w:t>
      </w:r>
      <w:r>
        <w:t></w:t>
      </w:r>
      <w:r>
        <w:t></w:t>
      </w:r>
      <w:r>
        <w:rPr>
          <w:rFonts w:hint="eastAsia"/>
        </w:rPr>
        <w:t>Перевагами</w:t>
      </w:r>
    </w:p>
    <w:p w:rsidR="008B75C6" w:rsidRDefault="008B75C6" w:rsidP="008B75C6">
      <w:r>
        <w:rPr>
          <w:rFonts w:hint="eastAsia"/>
        </w:rPr>
        <w:t>такого</w:t>
      </w:r>
      <w:r>
        <w:t></w:t>
      </w:r>
      <w:r>
        <w:rPr>
          <w:rFonts w:hint="eastAsia"/>
        </w:rPr>
        <w:t>кроку</w:t>
      </w:r>
      <w:r>
        <w:t></w:t>
      </w:r>
      <w:r>
        <w:rPr>
          <w:rFonts w:hint="eastAsia"/>
        </w:rPr>
        <w:t>стане</w:t>
      </w:r>
      <w:r>
        <w:t></w:t>
      </w:r>
      <w:r>
        <w:rPr>
          <w:rFonts w:hint="eastAsia"/>
        </w:rPr>
        <w:t>більша</w:t>
      </w:r>
      <w:r>
        <w:t></w:t>
      </w:r>
      <w:r>
        <w:rPr>
          <w:rFonts w:hint="eastAsia"/>
        </w:rPr>
        <w:t>єдність</w:t>
      </w:r>
      <w:r>
        <w:t></w:t>
      </w:r>
      <w:r>
        <w:rPr>
          <w:rFonts w:hint="eastAsia"/>
        </w:rPr>
        <w:t>та</w:t>
      </w:r>
      <w:r>
        <w:t></w:t>
      </w:r>
      <w:r>
        <w:rPr>
          <w:rFonts w:hint="eastAsia"/>
        </w:rPr>
        <w:t>однонаправленість</w:t>
      </w:r>
      <w:r>
        <w:t></w:t>
      </w:r>
      <w:r>
        <w:rPr>
          <w:rFonts w:hint="eastAsia"/>
        </w:rPr>
        <w:t>розроблення</w:t>
      </w:r>
      <w:r>
        <w:t></w:t>
      </w:r>
      <w:r>
        <w:rPr>
          <w:rFonts w:hint="eastAsia"/>
        </w:rPr>
        <w:t>й</w:t>
      </w:r>
    </w:p>
    <w:p w:rsidR="008B75C6" w:rsidRDefault="008B75C6" w:rsidP="008B75C6">
      <w:r>
        <w:rPr>
          <w:rFonts w:hint="eastAsia"/>
        </w:rPr>
        <w:t>імплементації</w:t>
      </w:r>
      <w:r>
        <w:t></w:t>
      </w:r>
      <w:r>
        <w:rPr>
          <w:rFonts w:hint="eastAsia"/>
        </w:rPr>
        <w:t>програм</w:t>
      </w:r>
      <w:r>
        <w:t></w:t>
      </w:r>
      <w:r>
        <w:rPr>
          <w:rFonts w:hint="eastAsia"/>
        </w:rPr>
        <w:t>з</w:t>
      </w:r>
      <w:r>
        <w:t></w:t>
      </w:r>
      <w:r>
        <w:rPr>
          <w:rFonts w:hint="eastAsia"/>
        </w:rPr>
        <w:t>допомоги</w:t>
      </w:r>
      <w:r>
        <w:t></w:t>
      </w:r>
      <w:r>
        <w:rPr>
          <w:rFonts w:hint="eastAsia"/>
        </w:rPr>
        <w:t>державам</w:t>
      </w:r>
      <w:r>
        <w:t></w:t>
      </w:r>
      <w:r>
        <w:rPr>
          <w:rFonts w:hint="eastAsia"/>
        </w:rPr>
        <w:t>у</w:t>
      </w:r>
      <w:r>
        <w:t></w:t>
      </w:r>
      <w:r>
        <w:rPr>
          <w:rFonts w:hint="eastAsia"/>
        </w:rPr>
        <w:t>відповідних</w:t>
      </w:r>
      <w:r>
        <w:t></w:t>
      </w:r>
      <w:r>
        <w:rPr>
          <w:rFonts w:hint="eastAsia"/>
        </w:rPr>
        <w:t>галузях</w:t>
      </w:r>
      <w:r>
        <w:t></w:t>
      </w:r>
      <w:r>
        <w:t></w:t>
      </w:r>
      <w:r>
        <w:rPr>
          <w:rFonts w:hint="eastAsia"/>
        </w:rPr>
        <w:t>оскільки</w:t>
      </w:r>
    </w:p>
    <w:p w:rsidR="008B75C6" w:rsidRDefault="008B75C6" w:rsidP="008B75C6">
      <w:r>
        <w:rPr>
          <w:rFonts w:hint="eastAsia"/>
        </w:rPr>
        <w:t>з’явиться</w:t>
      </w:r>
      <w:r>
        <w:t></w:t>
      </w:r>
      <w:r>
        <w:rPr>
          <w:rFonts w:hint="eastAsia"/>
        </w:rPr>
        <w:t>кінцева</w:t>
      </w:r>
      <w:r>
        <w:t></w:t>
      </w:r>
      <w:r>
        <w:rPr>
          <w:rFonts w:hint="eastAsia"/>
        </w:rPr>
        <w:t>мета</w:t>
      </w:r>
      <w:r>
        <w:t></w:t>
      </w:r>
      <w:r>
        <w:rPr>
          <w:rFonts w:hint="eastAsia"/>
        </w:rPr>
        <w:t>–</w:t>
      </w:r>
      <w:r>
        <w:t></w:t>
      </w:r>
      <w:r>
        <w:rPr>
          <w:rFonts w:hint="eastAsia"/>
        </w:rPr>
        <w:t>будуть</w:t>
      </w:r>
      <w:r>
        <w:t></w:t>
      </w:r>
      <w:r>
        <w:rPr>
          <w:rFonts w:hint="eastAsia"/>
        </w:rPr>
        <w:t>встановлені</w:t>
      </w:r>
      <w:r>
        <w:t></w:t>
      </w:r>
      <w:r>
        <w:rPr>
          <w:rFonts w:hint="eastAsia"/>
        </w:rPr>
        <w:t>довгострокові</w:t>
      </w:r>
      <w:r>
        <w:t></w:t>
      </w:r>
      <w:r>
        <w:rPr>
          <w:rFonts w:hint="eastAsia"/>
        </w:rPr>
        <w:t>пріоритети</w:t>
      </w:r>
    </w:p>
    <w:p w:rsidR="008B75C6" w:rsidRDefault="008B75C6" w:rsidP="008B75C6">
      <w:r>
        <w:rPr>
          <w:rFonts w:hint="eastAsia"/>
        </w:rPr>
        <w:t>співробітництва</w:t>
      </w:r>
      <w:r>
        <w:t></w:t>
      </w:r>
      <w:r>
        <w:rPr>
          <w:rFonts w:hint="eastAsia"/>
        </w:rPr>
        <w:t>держав</w:t>
      </w:r>
      <w:r>
        <w:t></w:t>
      </w:r>
      <w:r>
        <w:rPr>
          <w:rFonts w:hint="eastAsia"/>
        </w:rPr>
        <w:t>у</w:t>
      </w:r>
      <w:r>
        <w:t></w:t>
      </w:r>
      <w:r>
        <w:rPr>
          <w:rFonts w:hint="eastAsia"/>
        </w:rPr>
        <w:t>певній</w:t>
      </w:r>
      <w:r>
        <w:t></w:t>
      </w:r>
      <w:r>
        <w:rPr>
          <w:rFonts w:hint="eastAsia"/>
        </w:rPr>
        <w:t>сфері</w:t>
      </w:r>
      <w:r>
        <w:t></w:t>
      </w:r>
      <w:r>
        <w:rPr>
          <w:rFonts w:hint="eastAsia"/>
        </w:rPr>
        <w:t>та</w:t>
      </w:r>
      <w:r>
        <w:t></w:t>
      </w:r>
      <w:r>
        <w:rPr>
          <w:rFonts w:hint="eastAsia"/>
        </w:rPr>
        <w:t>більш</w:t>
      </w:r>
      <w:r>
        <w:t></w:t>
      </w:r>
      <w:r>
        <w:rPr>
          <w:rFonts w:hint="eastAsia"/>
        </w:rPr>
        <w:t>чітко</w:t>
      </w:r>
      <w:r>
        <w:t></w:t>
      </w:r>
      <w:r>
        <w:rPr>
          <w:rFonts w:hint="eastAsia"/>
        </w:rPr>
        <w:t>визначені</w:t>
      </w:r>
      <w:r>
        <w:t></w:t>
      </w:r>
      <w:r>
        <w:rPr>
          <w:rFonts w:hint="eastAsia"/>
        </w:rPr>
        <w:t>перспективи</w:t>
      </w:r>
    </w:p>
    <w:p w:rsidR="008B75C6" w:rsidRDefault="008B75C6" w:rsidP="008B75C6">
      <w:r>
        <w:rPr>
          <w:rFonts w:hint="eastAsia"/>
        </w:rPr>
        <w:t>подальшого</w:t>
      </w:r>
      <w:r>
        <w:t></w:t>
      </w:r>
      <w:r>
        <w:rPr>
          <w:rFonts w:hint="eastAsia"/>
        </w:rPr>
        <w:t>розвитку</w:t>
      </w:r>
      <w:r>
        <w:t></w:t>
      </w:r>
      <w:r>
        <w:t></w:t>
      </w:r>
      <w:r>
        <w:rPr>
          <w:rFonts w:hint="eastAsia"/>
        </w:rPr>
        <w:t>Сама</w:t>
      </w:r>
      <w:r>
        <w:t></w:t>
      </w:r>
      <w:r>
        <w:rPr>
          <w:rFonts w:hint="eastAsia"/>
        </w:rPr>
        <w:t>практика</w:t>
      </w:r>
      <w:r>
        <w:t></w:t>
      </w:r>
      <w:r>
        <w:rPr>
          <w:rFonts w:hint="eastAsia"/>
        </w:rPr>
        <w:t>діяльності</w:t>
      </w:r>
      <w:r>
        <w:t></w:t>
      </w:r>
      <w:r>
        <w:rPr>
          <w:rFonts w:hint="eastAsia"/>
        </w:rPr>
        <w:t>Організації</w:t>
      </w:r>
      <w:r>
        <w:t></w:t>
      </w:r>
      <w:r>
        <w:rPr>
          <w:rFonts w:hint="eastAsia"/>
        </w:rPr>
        <w:t>протягом</w:t>
      </w:r>
      <w:r>
        <w:t></w:t>
      </w:r>
      <w:r>
        <w:rPr>
          <w:rFonts w:hint="eastAsia"/>
        </w:rPr>
        <w:t>останніх</w:t>
      </w:r>
    </w:p>
    <w:p w:rsidR="008B75C6" w:rsidRDefault="008B75C6" w:rsidP="008B75C6">
      <w:r>
        <w:rPr>
          <w:rFonts w:hint="eastAsia"/>
        </w:rPr>
        <w:t>років</w:t>
      </w:r>
      <w:r>
        <w:t></w:t>
      </w:r>
      <w:r>
        <w:rPr>
          <w:rFonts w:hint="eastAsia"/>
        </w:rPr>
        <w:t>показує</w:t>
      </w:r>
      <w:r>
        <w:t></w:t>
      </w:r>
      <w:r>
        <w:t></w:t>
      </w:r>
      <w:r>
        <w:rPr>
          <w:rFonts w:hint="eastAsia"/>
        </w:rPr>
        <w:t>що</w:t>
      </w:r>
      <w:r>
        <w:t></w:t>
      </w:r>
      <w:r>
        <w:rPr>
          <w:rFonts w:hint="eastAsia"/>
        </w:rPr>
        <w:t>тісне</w:t>
      </w:r>
      <w:r>
        <w:t></w:t>
      </w:r>
      <w:r>
        <w:rPr>
          <w:rFonts w:hint="eastAsia"/>
        </w:rPr>
        <w:t>переплетіння</w:t>
      </w:r>
      <w:r>
        <w:t></w:t>
      </w:r>
      <w:r>
        <w:rPr>
          <w:rFonts w:hint="eastAsia"/>
        </w:rPr>
        <w:t>питань</w:t>
      </w:r>
      <w:r>
        <w:t></w:t>
      </w:r>
      <w:r>
        <w:rPr>
          <w:rFonts w:hint="eastAsia"/>
        </w:rPr>
        <w:t>поліцейської</w:t>
      </w:r>
      <w:r>
        <w:t></w:t>
      </w:r>
      <w:r>
        <w:rPr>
          <w:rFonts w:hint="eastAsia"/>
        </w:rPr>
        <w:t>і</w:t>
      </w:r>
      <w:r>
        <w:t></w:t>
      </w:r>
      <w:r>
        <w:rPr>
          <w:rFonts w:hint="eastAsia"/>
        </w:rPr>
        <w:t>правоохоронної</w:t>
      </w:r>
    </w:p>
    <w:p w:rsidR="008B75C6" w:rsidRDefault="008B75C6" w:rsidP="008B75C6">
      <w:r>
        <w:rPr>
          <w:rFonts w:hint="eastAsia"/>
        </w:rPr>
        <w:t>діяльності</w:t>
      </w:r>
      <w:r>
        <w:t></w:t>
      </w:r>
      <w:r>
        <w:t></w:t>
      </w:r>
      <w:r>
        <w:rPr>
          <w:rFonts w:hint="eastAsia"/>
        </w:rPr>
        <w:t>реформування</w:t>
      </w:r>
      <w:r>
        <w:t></w:t>
      </w:r>
      <w:r>
        <w:rPr>
          <w:rFonts w:hint="eastAsia"/>
        </w:rPr>
        <w:t>сектору</w:t>
      </w:r>
      <w:r>
        <w:t></w:t>
      </w:r>
      <w:r>
        <w:rPr>
          <w:rFonts w:hint="eastAsia"/>
        </w:rPr>
        <w:t>оборони</w:t>
      </w:r>
      <w:r>
        <w:t></w:t>
      </w:r>
      <w:r>
        <w:rPr>
          <w:rFonts w:hint="eastAsia"/>
        </w:rPr>
        <w:t>та</w:t>
      </w:r>
      <w:r>
        <w:t></w:t>
      </w:r>
      <w:r>
        <w:rPr>
          <w:rFonts w:hint="eastAsia"/>
        </w:rPr>
        <w:t>роззброєння</w:t>
      </w:r>
      <w:r>
        <w:t></w:t>
      </w:r>
      <w:r>
        <w:t></w:t>
      </w:r>
      <w:r>
        <w:rPr>
          <w:rFonts w:hint="eastAsia"/>
        </w:rPr>
        <w:t>і</w:t>
      </w:r>
      <w:r>
        <w:t></w:t>
      </w:r>
      <w:r>
        <w:rPr>
          <w:rFonts w:hint="eastAsia"/>
        </w:rPr>
        <w:t>навіть</w:t>
      </w:r>
      <w:r>
        <w:t></w:t>
      </w:r>
      <w:r>
        <w:rPr>
          <w:rFonts w:hint="eastAsia"/>
        </w:rPr>
        <w:t>реінтеграції</w:t>
      </w:r>
      <w:r>
        <w:t></w:t>
      </w:r>
    </w:p>
    <w:p w:rsidR="008B75C6" w:rsidRDefault="008B75C6" w:rsidP="008B75C6">
      <w:r>
        <w:rPr>
          <w:rFonts w:hint="eastAsia"/>
        </w:rPr>
        <w:t>потребують</w:t>
      </w:r>
      <w:r>
        <w:t></w:t>
      </w:r>
      <w:r>
        <w:rPr>
          <w:rFonts w:hint="eastAsia"/>
        </w:rPr>
        <w:t>вироблення</w:t>
      </w:r>
      <w:r>
        <w:t></w:t>
      </w:r>
      <w:r>
        <w:rPr>
          <w:rFonts w:hint="eastAsia"/>
        </w:rPr>
        <w:t>єдиної</w:t>
      </w:r>
      <w:r>
        <w:t></w:t>
      </w:r>
      <w:r>
        <w:rPr>
          <w:rFonts w:hint="eastAsia"/>
        </w:rPr>
        <w:t>стратегії</w:t>
      </w:r>
      <w:r>
        <w:t></w:t>
      </w:r>
      <w:r>
        <w:rPr>
          <w:rFonts w:hint="eastAsia"/>
        </w:rPr>
        <w:t>для</w:t>
      </w:r>
      <w:r>
        <w:t></w:t>
      </w:r>
      <w:r>
        <w:rPr>
          <w:rFonts w:hint="eastAsia"/>
        </w:rPr>
        <w:t>постконфліктних</w:t>
      </w:r>
      <w:r>
        <w:t></w:t>
      </w:r>
      <w:r>
        <w:rPr>
          <w:rFonts w:hint="eastAsia"/>
        </w:rPr>
        <w:t>держав</w:t>
      </w:r>
      <w:r>
        <w:t></w:t>
      </w:r>
    </w:p>
    <w:p w:rsidR="008B75C6" w:rsidRDefault="008B75C6" w:rsidP="008B75C6">
      <w:r>
        <w:rPr>
          <w:rFonts w:hint="eastAsia"/>
        </w:rPr>
        <w:t>З</w:t>
      </w:r>
      <w:r>
        <w:t></w:t>
      </w:r>
      <w:r>
        <w:rPr>
          <w:rFonts w:hint="eastAsia"/>
        </w:rPr>
        <w:t>іншого</w:t>
      </w:r>
      <w:r>
        <w:t></w:t>
      </w:r>
      <w:r>
        <w:rPr>
          <w:rFonts w:hint="eastAsia"/>
        </w:rPr>
        <w:t>боку</w:t>
      </w:r>
      <w:r>
        <w:t></w:t>
      </w:r>
      <w:r>
        <w:t></w:t>
      </w:r>
      <w:r>
        <w:rPr>
          <w:rFonts w:hint="eastAsia"/>
        </w:rPr>
        <w:t>такий</w:t>
      </w:r>
      <w:r>
        <w:t></w:t>
      </w:r>
      <w:r>
        <w:rPr>
          <w:rFonts w:hint="eastAsia"/>
        </w:rPr>
        <w:t>крок</w:t>
      </w:r>
      <w:r>
        <w:t></w:t>
      </w:r>
      <w:r>
        <w:rPr>
          <w:rFonts w:hint="eastAsia"/>
        </w:rPr>
        <w:t>посилить</w:t>
      </w:r>
      <w:r>
        <w:t></w:t>
      </w:r>
      <w:r>
        <w:rPr>
          <w:rFonts w:hint="eastAsia"/>
        </w:rPr>
        <w:t>синергію</w:t>
      </w:r>
      <w:r>
        <w:t></w:t>
      </w:r>
      <w:r>
        <w:rPr>
          <w:rFonts w:hint="eastAsia"/>
        </w:rPr>
        <w:t>міжінституційної</w:t>
      </w:r>
      <w:r>
        <w:t></w:t>
      </w:r>
      <w:r>
        <w:rPr>
          <w:rFonts w:hint="eastAsia"/>
        </w:rPr>
        <w:t>взаємодії</w:t>
      </w:r>
      <w:r>
        <w:t></w:t>
      </w:r>
      <w:r>
        <w:rPr>
          <w:rFonts w:hint="eastAsia"/>
        </w:rPr>
        <w:t>в</w:t>
      </w:r>
    </w:p>
    <w:p w:rsidR="008B75C6" w:rsidRDefault="008B75C6" w:rsidP="008B75C6">
      <w:r>
        <w:rPr>
          <w:rFonts w:hint="eastAsia"/>
        </w:rPr>
        <w:t>рамках</w:t>
      </w:r>
      <w:r>
        <w:t></w:t>
      </w:r>
      <w:r>
        <w:rPr>
          <w:rFonts w:hint="eastAsia"/>
        </w:rPr>
        <w:t>самої</w:t>
      </w:r>
      <w:r>
        <w:t></w:t>
      </w:r>
      <w:r>
        <w:rPr>
          <w:rFonts w:hint="eastAsia"/>
        </w:rPr>
        <w:t>ОБСЄ</w:t>
      </w:r>
      <w:r>
        <w:t></w:t>
      </w:r>
      <w:r>
        <w:t></w:t>
      </w:r>
      <w:r>
        <w:rPr>
          <w:rFonts w:hint="eastAsia"/>
        </w:rPr>
        <w:t>адже</w:t>
      </w:r>
      <w:r>
        <w:t></w:t>
      </w:r>
      <w:r>
        <w:rPr>
          <w:rFonts w:hint="eastAsia"/>
        </w:rPr>
        <w:t>доволі</w:t>
      </w:r>
      <w:r>
        <w:t></w:t>
      </w:r>
      <w:r>
        <w:rPr>
          <w:rFonts w:hint="eastAsia"/>
        </w:rPr>
        <w:t>часто</w:t>
      </w:r>
      <w:r>
        <w:t></w:t>
      </w:r>
      <w:r>
        <w:rPr>
          <w:rFonts w:hint="eastAsia"/>
        </w:rPr>
        <w:t>незалежність</w:t>
      </w:r>
      <w:r>
        <w:t></w:t>
      </w:r>
      <w:r>
        <w:rPr>
          <w:rFonts w:hint="eastAsia"/>
        </w:rPr>
        <w:t>інститутів</w:t>
      </w:r>
      <w:r>
        <w:t></w:t>
      </w:r>
      <w:r>
        <w:rPr>
          <w:rFonts w:hint="eastAsia"/>
        </w:rPr>
        <w:t>призводить</w:t>
      </w:r>
      <w:r>
        <w:t></w:t>
      </w:r>
      <w:r>
        <w:rPr>
          <w:rFonts w:hint="eastAsia"/>
        </w:rPr>
        <w:t>до</w:t>
      </w:r>
    </w:p>
    <w:p w:rsidR="008B75C6" w:rsidRDefault="008B75C6" w:rsidP="008B75C6">
      <w:r>
        <w:rPr>
          <w:rFonts w:hint="eastAsia"/>
        </w:rPr>
        <w:t>ситуації</w:t>
      </w:r>
      <w:r>
        <w:t></w:t>
      </w:r>
      <w:r>
        <w:t></w:t>
      </w:r>
      <w:r>
        <w:rPr>
          <w:rFonts w:hint="eastAsia"/>
        </w:rPr>
        <w:t>коли</w:t>
      </w:r>
      <w:r>
        <w:t></w:t>
      </w:r>
      <w:r>
        <w:rPr>
          <w:rFonts w:hint="eastAsia"/>
        </w:rPr>
        <w:t>забюрократизованість</w:t>
      </w:r>
      <w:r>
        <w:t></w:t>
      </w:r>
      <w:r>
        <w:rPr>
          <w:rFonts w:hint="eastAsia"/>
        </w:rPr>
        <w:t>погодження</w:t>
      </w:r>
      <w:r>
        <w:t></w:t>
      </w:r>
      <w:r>
        <w:rPr>
          <w:rFonts w:hint="eastAsia"/>
        </w:rPr>
        <w:t>та</w:t>
      </w:r>
      <w:r>
        <w:t></w:t>
      </w:r>
      <w:r>
        <w:rPr>
          <w:rFonts w:hint="eastAsia"/>
        </w:rPr>
        <w:t>започаткування</w:t>
      </w:r>
      <w:r>
        <w:t></w:t>
      </w:r>
      <w:r>
        <w:rPr>
          <w:rFonts w:hint="eastAsia"/>
        </w:rPr>
        <w:t>проектів</w:t>
      </w:r>
    </w:p>
    <w:p w:rsidR="008B75C6" w:rsidRDefault="008B75C6" w:rsidP="008B75C6">
      <w:r>
        <w:rPr>
          <w:rFonts w:hint="eastAsia"/>
        </w:rPr>
        <w:t>загальмовує</w:t>
      </w:r>
      <w:r>
        <w:t></w:t>
      </w:r>
      <w:r>
        <w:rPr>
          <w:rFonts w:hint="eastAsia"/>
        </w:rPr>
        <w:t>процес</w:t>
      </w:r>
      <w:r>
        <w:t></w:t>
      </w:r>
      <w:r>
        <w:rPr>
          <w:rFonts w:hint="eastAsia"/>
        </w:rPr>
        <w:t>їхнього</w:t>
      </w:r>
      <w:r>
        <w:t></w:t>
      </w:r>
      <w:r>
        <w:rPr>
          <w:rFonts w:hint="eastAsia"/>
        </w:rPr>
        <w:t>впровадження</w:t>
      </w:r>
      <w:r>
        <w:t></w:t>
      </w:r>
      <w:r>
        <w:t></w:t>
      </w:r>
      <w:r>
        <w:rPr>
          <w:rFonts w:hint="eastAsia"/>
        </w:rPr>
        <w:t>або</w:t>
      </w:r>
      <w:r>
        <w:t></w:t>
      </w:r>
      <w:r>
        <w:rPr>
          <w:rFonts w:hint="eastAsia"/>
        </w:rPr>
        <w:t>ж</w:t>
      </w:r>
      <w:r>
        <w:t></w:t>
      </w:r>
      <w:r>
        <w:rPr>
          <w:rFonts w:hint="eastAsia"/>
        </w:rPr>
        <w:t>навіть</w:t>
      </w:r>
      <w:r>
        <w:t></w:t>
      </w:r>
      <w:r>
        <w:rPr>
          <w:rFonts w:hint="eastAsia"/>
        </w:rPr>
        <w:t>до</w:t>
      </w:r>
      <w:r>
        <w:t></w:t>
      </w:r>
      <w:r>
        <w:rPr>
          <w:rFonts w:hint="eastAsia"/>
        </w:rPr>
        <w:t>дублювання</w:t>
      </w:r>
      <w:r>
        <w:t></w:t>
      </w:r>
      <w:r>
        <w:rPr>
          <w:rFonts w:hint="eastAsia"/>
        </w:rPr>
        <w:t>функцій</w:t>
      </w:r>
      <w:r>
        <w:t></w:t>
      </w:r>
    </w:p>
    <w:p w:rsidR="008B75C6" w:rsidRDefault="008B75C6" w:rsidP="008B75C6">
      <w:r>
        <w:rPr>
          <w:rFonts w:hint="eastAsia"/>
        </w:rPr>
        <w:t>Людський</w:t>
      </w:r>
      <w:r>
        <w:t></w:t>
      </w:r>
      <w:r>
        <w:rPr>
          <w:rFonts w:hint="eastAsia"/>
        </w:rPr>
        <w:t>вимір</w:t>
      </w:r>
      <w:r>
        <w:t></w:t>
      </w:r>
      <w:r>
        <w:rPr>
          <w:rFonts w:hint="eastAsia"/>
        </w:rPr>
        <w:t>діяльності</w:t>
      </w:r>
      <w:r>
        <w:t></w:t>
      </w:r>
      <w:r>
        <w:rPr>
          <w:rFonts w:hint="eastAsia"/>
        </w:rPr>
        <w:t>ОБСЄ</w:t>
      </w:r>
      <w:r>
        <w:t></w:t>
      </w:r>
      <w:r>
        <w:rPr>
          <w:rFonts w:hint="eastAsia"/>
        </w:rPr>
        <w:t>з</w:t>
      </w:r>
      <w:r>
        <w:t></w:t>
      </w:r>
      <w:r>
        <w:rPr>
          <w:rFonts w:hint="eastAsia"/>
        </w:rPr>
        <w:t>точки</w:t>
      </w:r>
      <w:r>
        <w:t></w:t>
      </w:r>
      <w:r>
        <w:rPr>
          <w:rFonts w:hint="eastAsia"/>
        </w:rPr>
        <w:t>зору</w:t>
      </w:r>
      <w:r>
        <w:t></w:t>
      </w:r>
      <w:r>
        <w:rPr>
          <w:rFonts w:hint="eastAsia"/>
        </w:rPr>
        <w:t>створення</w:t>
      </w:r>
      <w:r>
        <w:t></w:t>
      </w:r>
      <w:r>
        <w:rPr>
          <w:rFonts w:hint="eastAsia"/>
        </w:rPr>
        <w:t>та</w:t>
      </w:r>
      <w:r>
        <w:t></w:t>
      </w:r>
      <w:r>
        <w:rPr>
          <w:rFonts w:hint="eastAsia"/>
        </w:rPr>
        <w:t>поширення</w:t>
      </w:r>
    </w:p>
    <w:p w:rsidR="008B75C6" w:rsidRDefault="008B75C6" w:rsidP="008B75C6">
      <w:r>
        <w:rPr>
          <w:rFonts w:hint="eastAsia"/>
        </w:rPr>
        <w:t>спільних</w:t>
      </w:r>
      <w:r>
        <w:t></w:t>
      </w:r>
      <w:r>
        <w:rPr>
          <w:rFonts w:hint="eastAsia"/>
        </w:rPr>
        <w:t>цінностей</w:t>
      </w:r>
      <w:r>
        <w:t></w:t>
      </w:r>
      <w:r>
        <w:t></w:t>
      </w:r>
      <w:r>
        <w:rPr>
          <w:rFonts w:hint="eastAsia"/>
        </w:rPr>
        <w:t>норм</w:t>
      </w:r>
      <w:r>
        <w:t></w:t>
      </w:r>
      <w:r>
        <w:t></w:t>
      </w:r>
      <w:r>
        <w:rPr>
          <w:rFonts w:hint="eastAsia"/>
        </w:rPr>
        <w:t>традицій</w:t>
      </w:r>
      <w:r>
        <w:t></w:t>
      </w:r>
      <w:r>
        <w:t></w:t>
      </w:r>
      <w:r>
        <w:rPr>
          <w:rFonts w:hint="eastAsia"/>
        </w:rPr>
        <w:t>правил</w:t>
      </w:r>
      <w:r>
        <w:t></w:t>
      </w:r>
      <w:r>
        <w:rPr>
          <w:rFonts w:hint="eastAsia"/>
        </w:rPr>
        <w:t>та</w:t>
      </w:r>
      <w:r>
        <w:t></w:t>
      </w:r>
      <w:r>
        <w:rPr>
          <w:rFonts w:hint="eastAsia"/>
        </w:rPr>
        <w:t>єдиної</w:t>
      </w:r>
      <w:r>
        <w:t></w:t>
      </w:r>
      <w:r>
        <w:rPr>
          <w:rFonts w:hint="eastAsia"/>
        </w:rPr>
        <w:t>транснаціональної</w:t>
      </w:r>
    </w:p>
    <w:p w:rsidR="008B75C6" w:rsidRDefault="008B75C6" w:rsidP="008B75C6">
      <w:r>
        <w:rPr>
          <w:rFonts w:hint="eastAsia"/>
        </w:rPr>
        <w:t>ідентичності</w:t>
      </w:r>
      <w:r>
        <w:t></w:t>
      </w:r>
      <w:r>
        <w:rPr>
          <w:rFonts w:hint="eastAsia"/>
        </w:rPr>
        <w:t>–</w:t>
      </w:r>
      <w:r>
        <w:t></w:t>
      </w:r>
      <w:r>
        <w:rPr>
          <w:rFonts w:hint="eastAsia"/>
        </w:rPr>
        <w:t>а</w:t>
      </w:r>
      <w:r>
        <w:t></w:t>
      </w:r>
      <w:r>
        <w:rPr>
          <w:rFonts w:hint="eastAsia"/>
        </w:rPr>
        <w:t>відповідно</w:t>
      </w:r>
      <w:r>
        <w:t></w:t>
      </w:r>
      <w:r>
        <w:t></w:t>
      </w:r>
      <w:r>
        <w:rPr>
          <w:rFonts w:hint="eastAsia"/>
        </w:rPr>
        <w:t>і</w:t>
      </w:r>
      <w:r>
        <w:t></w:t>
      </w:r>
      <w:r>
        <w:rPr>
          <w:rFonts w:hint="eastAsia"/>
        </w:rPr>
        <w:t>подальшого</w:t>
      </w:r>
      <w:r>
        <w:t></w:t>
      </w:r>
      <w:r>
        <w:rPr>
          <w:rFonts w:hint="eastAsia"/>
        </w:rPr>
        <w:t>формування</w:t>
      </w:r>
      <w:r>
        <w:t></w:t>
      </w:r>
      <w:r>
        <w:rPr>
          <w:rFonts w:hint="eastAsia"/>
        </w:rPr>
        <w:t>безпекової</w:t>
      </w:r>
      <w:r>
        <w:t></w:t>
      </w:r>
      <w:r>
        <w:rPr>
          <w:rFonts w:hint="eastAsia"/>
        </w:rPr>
        <w:t>спільноти</w:t>
      </w:r>
      <w:r>
        <w:t></w:t>
      </w:r>
      <w:r>
        <w:rPr>
          <w:rFonts w:hint="eastAsia"/>
        </w:rPr>
        <w:t>–</w:t>
      </w:r>
    </w:p>
    <w:p w:rsidR="008B75C6" w:rsidRDefault="008B75C6" w:rsidP="008B75C6">
      <w:r>
        <w:rPr>
          <w:rFonts w:hint="eastAsia"/>
        </w:rPr>
        <w:t>виконує</w:t>
      </w:r>
      <w:r>
        <w:t></w:t>
      </w:r>
      <w:r>
        <w:rPr>
          <w:rFonts w:hint="eastAsia"/>
        </w:rPr>
        <w:t>ті</w:t>
      </w:r>
      <w:r>
        <w:t></w:t>
      </w:r>
      <w:r>
        <w:rPr>
          <w:rFonts w:hint="eastAsia"/>
        </w:rPr>
        <w:t>ж</w:t>
      </w:r>
      <w:r>
        <w:t></w:t>
      </w:r>
      <w:r>
        <w:rPr>
          <w:rFonts w:hint="eastAsia"/>
        </w:rPr>
        <w:t>функції</w:t>
      </w:r>
      <w:r>
        <w:t></w:t>
      </w:r>
      <w:r>
        <w:rPr>
          <w:rFonts w:hint="eastAsia"/>
        </w:rPr>
        <w:t>формування</w:t>
      </w:r>
      <w:r>
        <w:t></w:t>
      </w:r>
      <w:r>
        <w:rPr>
          <w:rFonts w:hint="eastAsia"/>
        </w:rPr>
        <w:t>довіри</w:t>
      </w:r>
      <w:r>
        <w:t></w:t>
      </w:r>
      <w:r>
        <w:t></w:t>
      </w:r>
      <w:r>
        <w:rPr>
          <w:rFonts w:hint="eastAsia"/>
        </w:rPr>
        <w:t>У</w:t>
      </w:r>
      <w:r>
        <w:t></w:t>
      </w:r>
      <w:r>
        <w:rPr>
          <w:rFonts w:hint="eastAsia"/>
        </w:rPr>
        <w:t>той</w:t>
      </w:r>
      <w:r>
        <w:t></w:t>
      </w:r>
      <w:r>
        <w:rPr>
          <w:rFonts w:hint="eastAsia"/>
        </w:rPr>
        <w:t>же</w:t>
      </w:r>
      <w:r>
        <w:t></w:t>
      </w:r>
      <w:r>
        <w:rPr>
          <w:rFonts w:hint="eastAsia"/>
        </w:rPr>
        <w:t>час</w:t>
      </w:r>
      <w:r>
        <w:t></w:t>
      </w:r>
      <w:r>
        <w:t></w:t>
      </w:r>
      <w:r>
        <w:rPr>
          <w:rFonts w:hint="eastAsia"/>
        </w:rPr>
        <w:t>за</w:t>
      </w:r>
      <w:r>
        <w:t></w:t>
      </w:r>
      <w:r>
        <w:rPr>
          <w:rFonts w:hint="eastAsia"/>
        </w:rPr>
        <w:t>своєю</w:t>
      </w:r>
    </w:p>
    <w:p w:rsidR="008B75C6" w:rsidRDefault="008B75C6" w:rsidP="008B75C6">
      <w:r>
        <w:rPr>
          <w:rFonts w:hint="eastAsia"/>
        </w:rPr>
        <w:t>трансформаційною</w:t>
      </w:r>
      <w:r>
        <w:t></w:t>
      </w:r>
      <w:r>
        <w:rPr>
          <w:rFonts w:hint="eastAsia"/>
        </w:rPr>
        <w:t>сутністю</w:t>
      </w:r>
      <w:r>
        <w:t></w:t>
      </w:r>
      <w:r>
        <w:rPr>
          <w:rFonts w:hint="eastAsia"/>
        </w:rPr>
        <w:t>він</w:t>
      </w:r>
      <w:r>
        <w:t></w:t>
      </w:r>
      <w:r>
        <w:rPr>
          <w:rFonts w:hint="eastAsia"/>
        </w:rPr>
        <w:t>є</w:t>
      </w:r>
      <w:r>
        <w:t></w:t>
      </w:r>
      <w:r>
        <w:rPr>
          <w:rFonts w:hint="eastAsia"/>
        </w:rPr>
        <w:t>набагато</w:t>
      </w:r>
      <w:r>
        <w:t></w:t>
      </w:r>
      <w:r>
        <w:rPr>
          <w:rFonts w:hint="eastAsia"/>
        </w:rPr>
        <w:t>глибшим</w:t>
      </w:r>
      <w:r>
        <w:t></w:t>
      </w:r>
      <w:r>
        <w:t></w:t>
      </w:r>
      <w:r>
        <w:rPr>
          <w:rFonts w:hint="eastAsia"/>
        </w:rPr>
        <w:t>тісно</w:t>
      </w:r>
      <w:r>
        <w:t></w:t>
      </w:r>
      <w:r>
        <w:rPr>
          <w:rFonts w:hint="eastAsia"/>
        </w:rPr>
        <w:t>пов’язуючи</w:t>
      </w:r>
      <w:r>
        <w:t></w:t>
      </w:r>
      <w:r>
        <w:rPr>
          <w:rFonts w:hint="eastAsia"/>
        </w:rPr>
        <w:t>права</w:t>
      </w:r>
    </w:p>
    <w:p w:rsidR="008B75C6" w:rsidRDefault="008B75C6" w:rsidP="008B75C6">
      <w:r>
        <w:rPr>
          <w:rFonts w:hint="eastAsia"/>
        </w:rPr>
        <w:t>людини</w:t>
      </w:r>
      <w:r>
        <w:t></w:t>
      </w:r>
      <w:r>
        <w:rPr>
          <w:rFonts w:hint="eastAsia"/>
        </w:rPr>
        <w:t>з</w:t>
      </w:r>
      <w:r>
        <w:t></w:t>
      </w:r>
      <w:r>
        <w:rPr>
          <w:rFonts w:hint="eastAsia"/>
        </w:rPr>
        <w:t>інституційними</w:t>
      </w:r>
      <w:r>
        <w:t></w:t>
      </w:r>
      <w:r>
        <w:rPr>
          <w:rFonts w:hint="eastAsia"/>
        </w:rPr>
        <w:t>та</w:t>
      </w:r>
      <w:r>
        <w:t></w:t>
      </w:r>
      <w:r>
        <w:rPr>
          <w:rFonts w:hint="eastAsia"/>
        </w:rPr>
        <w:t>політичними</w:t>
      </w:r>
      <w:r>
        <w:t></w:t>
      </w:r>
      <w:r>
        <w:rPr>
          <w:rFonts w:hint="eastAsia"/>
        </w:rPr>
        <w:t>системами</w:t>
      </w:r>
      <w:r>
        <w:t></w:t>
      </w:r>
      <w:r>
        <w:rPr>
          <w:rFonts w:hint="eastAsia"/>
        </w:rPr>
        <w:t>держав</w:t>
      </w:r>
      <w:r>
        <w:t></w:t>
      </w:r>
      <w:r>
        <w:t></w:t>
      </w:r>
      <w:r>
        <w:rPr>
          <w:rFonts w:hint="eastAsia"/>
        </w:rPr>
        <w:t>Учасниці</w:t>
      </w:r>
      <w:r>
        <w:t></w:t>
      </w:r>
      <w:r>
        <w:rPr>
          <w:rFonts w:hint="eastAsia"/>
        </w:rPr>
        <w:t>ОБСЄ</w:t>
      </w:r>
    </w:p>
    <w:p w:rsidR="008B75C6" w:rsidRDefault="008B75C6" w:rsidP="008B75C6">
      <w:r>
        <w:rPr>
          <w:rFonts w:hint="eastAsia"/>
        </w:rPr>
        <w:t>погоджуються</w:t>
      </w:r>
      <w:r>
        <w:t></w:t>
      </w:r>
      <w:r>
        <w:rPr>
          <w:rFonts w:hint="eastAsia"/>
        </w:rPr>
        <w:t>через</w:t>
      </w:r>
      <w:r>
        <w:t></w:t>
      </w:r>
      <w:r>
        <w:rPr>
          <w:rFonts w:hint="eastAsia"/>
        </w:rPr>
        <w:t>взяті</w:t>
      </w:r>
      <w:r>
        <w:t></w:t>
      </w:r>
      <w:r>
        <w:rPr>
          <w:rFonts w:hint="eastAsia"/>
        </w:rPr>
        <w:t>у</w:t>
      </w:r>
      <w:r>
        <w:t></w:t>
      </w:r>
      <w:r>
        <w:rPr>
          <w:rFonts w:hint="eastAsia"/>
        </w:rPr>
        <w:t>цій</w:t>
      </w:r>
      <w:r>
        <w:t></w:t>
      </w:r>
      <w:r>
        <w:rPr>
          <w:rFonts w:hint="eastAsia"/>
        </w:rPr>
        <w:t>галузі</w:t>
      </w:r>
      <w:r>
        <w:t></w:t>
      </w:r>
      <w:r>
        <w:rPr>
          <w:rFonts w:hint="eastAsia"/>
        </w:rPr>
        <w:t>на</w:t>
      </w:r>
      <w:r>
        <w:t></w:t>
      </w:r>
      <w:r>
        <w:rPr>
          <w:rFonts w:hint="eastAsia"/>
        </w:rPr>
        <w:t>себе</w:t>
      </w:r>
      <w:r>
        <w:t></w:t>
      </w:r>
      <w:r>
        <w:rPr>
          <w:rFonts w:hint="eastAsia"/>
        </w:rPr>
        <w:t>зобов’язання</w:t>
      </w:r>
      <w:r>
        <w:t></w:t>
      </w:r>
      <w:r>
        <w:rPr>
          <w:rFonts w:hint="eastAsia"/>
        </w:rPr>
        <w:t>з</w:t>
      </w:r>
      <w:r>
        <w:t></w:t>
      </w:r>
      <w:r>
        <w:rPr>
          <w:rFonts w:hint="eastAsia"/>
        </w:rPr>
        <w:t>тим</w:t>
      </w:r>
      <w:r>
        <w:t></w:t>
      </w:r>
      <w:r>
        <w:t></w:t>
      </w:r>
      <w:r>
        <w:rPr>
          <w:rFonts w:hint="eastAsia"/>
        </w:rPr>
        <w:t>що</w:t>
      </w:r>
    </w:p>
    <w:p w:rsidR="008B75C6" w:rsidRDefault="008B75C6" w:rsidP="008B75C6">
      <w:r>
        <w:rPr>
          <w:rFonts w:hint="eastAsia"/>
        </w:rPr>
        <w:t>плюралістична</w:t>
      </w:r>
      <w:r>
        <w:t></w:t>
      </w:r>
      <w:r>
        <w:rPr>
          <w:rFonts w:hint="eastAsia"/>
        </w:rPr>
        <w:t>демократія</w:t>
      </w:r>
      <w:r>
        <w:t></w:t>
      </w:r>
      <w:r>
        <w:rPr>
          <w:rFonts w:hint="eastAsia"/>
        </w:rPr>
        <w:t>–</w:t>
      </w:r>
      <w:r>
        <w:t></w:t>
      </w:r>
      <w:r>
        <w:rPr>
          <w:rFonts w:hint="eastAsia"/>
        </w:rPr>
        <w:t>і</w:t>
      </w:r>
      <w:r>
        <w:t></w:t>
      </w:r>
      <w:r>
        <w:rPr>
          <w:rFonts w:hint="eastAsia"/>
        </w:rPr>
        <w:t>відповідно</w:t>
      </w:r>
      <w:r>
        <w:t></w:t>
      </w:r>
      <w:r>
        <w:t></w:t>
      </w:r>
      <w:r>
        <w:rPr>
          <w:rFonts w:hint="eastAsia"/>
        </w:rPr>
        <w:t>спільнота</w:t>
      </w:r>
      <w:r>
        <w:t></w:t>
      </w:r>
      <w:r>
        <w:rPr>
          <w:rFonts w:hint="eastAsia"/>
        </w:rPr>
        <w:t>безпеки</w:t>
      </w:r>
      <w:r>
        <w:t></w:t>
      </w:r>
      <w:r>
        <w:t></w:t>
      </w:r>
      <w:r>
        <w:rPr>
          <w:rFonts w:hint="eastAsia"/>
        </w:rPr>
        <w:t>–</w:t>
      </w:r>
      <w:r>
        <w:t></w:t>
      </w:r>
      <w:r>
        <w:rPr>
          <w:rFonts w:hint="eastAsia"/>
        </w:rPr>
        <w:t>повинна</w:t>
      </w:r>
      <w:r>
        <w:t></w:t>
      </w:r>
      <w:r>
        <w:rPr>
          <w:rFonts w:hint="eastAsia"/>
        </w:rPr>
        <w:t>бути</w:t>
      </w:r>
    </w:p>
    <w:p w:rsidR="008B75C6" w:rsidRDefault="008B75C6" w:rsidP="008B75C6">
      <w:r>
        <w:rPr>
          <w:rFonts w:hint="eastAsia"/>
        </w:rPr>
        <w:t>заснована</w:t>
      </w:r>
      <w:r>
        <w:t></w:t>
      </w:r>
      <w:r>
        <w:rPr>
          <w:rFonts w:hint="eastAsia"/>
        </w:rPr>
        <w:t>на</w:t>
      </w:r>
      <w:r>
        <w:t></w:t>
      </w:r>
      <w:r>
        <w:rPr>
          <w:rFonts w:hint="eastAsia"/>
        </w:rPr>
        <w:t>верховенстві</w:t>
      </w:r>
      <w:r>
        <w:t></w:t>
      </w:r>
      <w:r>
        <w:rPr>
          <w:rFonts w:hint="eastAsia"/>
        </w:rPr>
        <w:t>права</w:t>
      </w:r>
      <w:r>
        <w:t></w:t>
      </w:r>
      <w:r>
        <w:rPr>
          <w:rFonts w:hint="eastAsia"/>
        </w:rPr>
        <w:t>як</w:t>
      </w:r>
      <w:r>
        <w:t></w:t>
      </w:r>
      <w:r>
        <w:rPr>
          <w:rFonts w:hint="eastAsia"/>
        </w:rPr>
        <w:t>на</w:t>
      </w:r>
      <w:r>
        <w:t></w:t>
      </w:r>
      <w:r>
        <w:rPr>
          <w:rFonts w:hint="eastAsia"/>
        </w:rPr>
        <w:t>єдиній</w:t>
      </w:r>
      <w:r>
        <w:t></w:t>
      </w:r>
      <w:r>
        <w:rPr>
          <w:rFonts w:hint="eastAsia"/>
        </w:rPr>
        <w:t>системі</w:t>
      </w:r>
      <w:r>
        <w:t></w:t>
      </w:r>
      <w:r>
        <w:rPr>
          <w:rFonts w:hint="eastAsia"/>
        </w:rPr>
        <w:t>управління</w:t>
      </w:r>
      <w:r>
        <w:t></w:t>
      </w:r>
      <w:r>
        <w:t></w:t>
      </w:r>
      <w:r>
        <w:rPr>
          <w:rFonts w:hint="eastAsia"/>
        </w:rPr>
        <w:t>яка</w:t>
      </w:r>
      <w:r>
        <w:t></w:t>
      </w:r>
      <w:r>
        <w:rPr>
          <w:rFonts w:hint="eastAsia"/>
        </w:rPr>
        <w:t>може</w:t>
      </w:r>
    </w:p>
    <w:p w:rsidR="008B75C6" w:rsidRDefault="008B75C6" w:rsidP="008B75C6">
      <w:r>
        <w:rPr>
          <w:rFonts w:hint="eastAsia"/>
        </w:rPr>
        <w:t>ефективно</w:t>
      </w:r>
      <w:r>
        <w:t></w:t>
      </w:r>
      <w:r>
        <w:rPr>
          <w:rFonts w:hint="eastAsia"/>
        </w:rPr>
        <w:t>гарантувати</w:t>
      </w:r>
      <w:r>
        <w:t></w:t>
      </w:r>
      <w:r>
        <w:rPr>
          <w:rFonts w:hint="eastAsia"/>
        </w:rPr>
        <w:t>безпеку</w:t>
      </w:r>
      <w:r>
        <w:t></w:t>
      </w:r>
      <w:r>
        <w:rPr>
          <w:rFonts w:hint="eastAsia"/>
        </w:rPr>
        <w:t>громадян</w:t>
      </w:r>
      <w:r>
        <w:t></w:t>
      </w:r>
      <w:r>
        <w:rPr>
          <w:rFonts w:hint="eastAsia"/>
        </w:rPr>
        <w:t>шляхом</w:t>
      </w:r>
      <w:r>
        <w:t></w:t>
      </w:r>
      <w:r>
        <w:rPr>
          <w:rFonts w:hint="eastAsia"/>
        </w:rPr>
        <w:t>дотримання</w:t>
      </w:r>
      <w:r>
        <w:t></w:t>
      </w:r>
      <w:r>
        <w:rPr>
          <w:rFonts w:hint="eastAsia"/>
        </w:rPr>
        <w:t>прав</w:t>
      </w:r>
      <w:r>
        <w:t></w:t>
      </w:r>
      <w:r>
        <w:rPr>
          <w:rFonts w:hint="eastAsia"/>
        </w:rPr>
        <w:t>та</w:t>
      </w:r>
      <w:r>
        <w:t></w:t>
      </w:r>
      <w:r>
        <w:rPr>
          <w:rFonts w:hint="eastAsia"/>
        </w:rPr>
        <w:t>свобод</w:t>
      </w:r>
      <w:r>
        <w:t></w:t>
      </w:r>
    </w:p>
    <w:p w:rsidR="008B75C6" w:rsidRDefault="008B75C6" w:rsidP="008B75C6">
      <w:r>
        <w:rPr>
          <w:rFonts w:hint="eastAsia"/>
        </w:rPr>
        <w:t>Характерною</w:t>
      </w:r>
      <w:r>
        <w:t></w:t>
      </w:r>
      <w:r>
        <w:rPr>
          <w:rFonts w:hint="eastAsia"/>
        </w:rPr>
        <w:t>рисою</w:t>
      </w:r>
      <w:r>
        <w:t></w:t>
      </w:r>
      <w:r>
        <w:rPr>
          <w:rFonts w:hint="eastAsia"/>
        </w:rPr>
        <w:t>людського</w:t>
      </w:r>
      <w:r>
        <w:t></w:t>
      </w:r>
      <w:r>
        <w:rPr>
          <w:rFonts w:hint="eastAsia"/>
        </w:rPr>
        <w:t>виміру</w:t>
      </w:r>
      <w:r>
        <w:t></w:t>
      </w:r>
      <w:r>
        <w:rPr>
          <w:rFonts w:hint="eastAsia"/>
        </w:rPr>
        <w:t>ОБСЄ</w:t>
      </w:r>
      <w:r>
        <w:t></w:t>
      </w:r>
      <w:r>
        <w:rPr>
          <w:rFonts w:hint="eastAsia"/>
        </w:rPr>
        <w:t>є</w:t>
      </w:r>
      <w:r>
        <w:t></w:t>
      </w:r>
      <w:r>
        <w:rPr>
          <w:rFonts w:hint="eastAsia"/>
        </w:rPr>
        <w:t>також</w:t>
      </w:r>
      <w:r>
        <w:t></w:t>
      </w:r>
      <w:r>
        <w:rPr>
          <w:rFonts w:hint="eastAsia"/>
        </w:rPr>
        <w:t>те</w:t>
      </w:r>
      <w:r>
        <w:t></w:t>
      </w:r>
      <w:r>
        <w:t></w:t>
      </w:r>
      <w:r>
        <w:rPr>
          <w:rFonts w:hint="eastAsia"/>
        </w:rPr>
        <w:t>що</w:t>
      </w:r>
      <w:r>
        <w:t></w:t>
      </w:r>
      <w:r>
        <w:rPr>
          <w:rFonts w:hint="eastAsia"/>
        </w:rPr>
        <w:t>питання</w:t>
      </w:r>
    </w:p>
    <w:p w:rsidR="008B75C6" w:rsidRDefault="008B75C6" w:rsidP="008B75C6">
      <w:r>
        <w:rPr>
          <w:rFonts w:hint="eastAsia"/>
        </w:rPr>
        <w:t>дотримання</w:t>
      </w:r>
      <w:r>
        <w:t></w:t>
      </w:r>
      <w:r>
        <w:rPr>
          <w:rFonts w:hint="eastAsia"/>
        </w:rPr>
        <w:t>прав</w:t>
      </w:r>
      <w:r>
        <w:t></w:t>
      </w:r>
      <w:r>
        <w:rPr>
          <w:rFonts w:hint="eastAsia"/>
        </w:rPr>
        <w:t>людини</w:t>
      </w:r>
      <w:r>
        <w:t></w:t>
      </w:r>
      <w:r>
        <w:rPr>
          <w:rFonts w:hint="eastAsia"/>
        </w:rPr>
        <w:t>та</w:t>
      </w:r>
      <w:r>
        <w:t></w:t>
      </w:r>
      <w:r>
        <w:rPr>
          <w:rFonts w:hint="eastAsia"/>
        </w:rPr>
        <w:t>забезпечення</w:t>
      </w:r>
      <w:r>
        <w:t></w:t>
      </w:r>
      <w:r>
        <w:rPr>
          <w:rFonts w:hint="eastAsia"/>
        </w:rPr>
        <w:t>плюралістичної</w:t>
      </w:r>
      <w:r>
        <w:t></w:t>
      </w:r>
      <w:r>
        <w:rPr>
          <w:rFonts w:hint="eastAsia"/>
        </w:rPr>
        <w:t>демократії</w:t>
      </w:r>
      <w:r>
        <w:t></w:t>
      </w:r>
      <w:r>
        <w:rPr>
          <w:rFonts w:hint="eastAsia"/>
        </w:rPr>
        <w:t>не</w:t>
      </w:r>
    </w:p>
    <w:p w:rsidR="008B75C6" w:rsidRDefault="008B75C6" w:rsidP="008B75C6">
      <w:r>
        <w:rPr>
          <w:rFonts w:hint="eastAsia"/>
        </w:rPr>
        <w:t>вважається</w:t>
      </w:r>
      <w:r>
        <w:t></w:t>
      </w:r>
      <w:r>
        <w:rPr>
          <w:rFonts w:hint="eastAsia"/>
        </w:rPr>
        <w:t>виключно</w:t>
      </w:r>
      <w:r>
        <w:t></w:t>
      </w:r>
      <w:r>
        <w:rPr>
          <w:rFonts w:hint="eastAsia"/>
        </w:rPr>
        <w:t>внутрішньою</w:t>
      </w:r>
      <w:r>
        <w:t></w:t>
      </w:r>
      <w:r>
        <w:rPr>
          <w:rFonts w:hint="eastAsia"/>
        </w:rPr>
        <w:t>справою</w:t>
      </w:r>
      <w:r>
        <w:t></w:t>
      </w:r>
      <w:r>
        <w:rPr>
          <w:rFonts w:hint="eastAsia"/>
        </w:rPr>
        <w:t>держави</w:t>
      </w:r>
      <w:r>
        <w:t></w:t>
      </w:r>
      <w:r>
        <w:t></w:t>
      </w:r>
      <w:r>
        <w:rPr>
          <w:rFonts w:hint="eastAsia"/>
        </w:rPr>
        <w:t>Держави</w:t>
      </w:r>
      <w:r>
        <w:t></w:t>
      </w:r>
      <w:r>
        <w:rPr>
          <w:rFonts w:hint="eastAsia"/>
        </w:rPr>
        <w:t>є</w:t>
      </w:r>
      <w:r>
        <w:t></w:t>
      </w:r>
      <w:r>
        <w:rPr>
          <w:rFonts w:hint="eastAsia"/>
        </w:rPr>
        <w:t>відповідальними</w:t>
      </w:r>
    </w:p>
    <w:p w:rsidR="008B75C6" w:rsidRDefault="008B75C6" w:rsidP="008B75C6">
      <w:r>
        <w:rPr>
          <w:rFonts w:hint="eastAsia"/>
        </w:rPr>
        <w:t>за</w:t>
      </w:r>
      <w:r>
        <w:t></w:t>
      </w:r>
      <w:r>
        <w:rPr>
          <w:rFonts w:hint="eastAsia"/>
        </w:rPr>
        <w:t>свою</w:t>
      </w:r>
      <w:r>
        <w:t></w:t>
      </w:r>
      <w:r>
        <w:rPr>
          <w:rFonts w:hint="eastAsia"/>
        </w:rPr>
        <w:t>політику</w:t>
      </w:r>
      <w:r>
        <w:t></w:t>
      </w:r>
      <w:r>
        <w:rPr>
          <w:rFonts w:hint="eastAsia"/>
        </w:rPr>
        <w:t>у</w:t>
      </w:r>
      <w:r>
        <w:t></w:t>
      </w:r>
      <w:r>
        <w:rPr>
          <w:rFonts w:hint="eastAsia"/>
        </w:rPr>
        <w:t>цій</w:t>
      </w:r>
      <w:r>
        <w:t></w:t>
      </w:r>
      <w:r>
        <w:rPr>
          <w:rFonts w:hint="eastAsia"/>
        </w:rPr>
        <w:t>галузі</w:t>
      </w:r>
      <w:r>
        <w:t></w:t>
      </w:r>
      <w:r>
        <w:rPr>
          <w:rFonts w:hint="eastAsia"/>
        </w:rPr>
        <w:t>не</w:t>
      </w:r>
      <w:r>
        <w:t></w:t>
      </w:r>
      <w:r>
        <w:rPr>
          <w:rFonts w:hint="eastAsia"/>
        </w:rPr>
        <w:t>лише</w:t>
      </w:r>
      <w:r>
        <w:t></w:t>
      </w:r>
      <w:r>
        <w:rPr>
          <w:rFonts w:hint="eastAsia"/>
        </w:rPr>
        <w:t>перед</w:t>
      </w:r>
      <w:r>
        <w:t></w:t>
      </w:r>
      <w:r>
        <w:rPr>
          <w:rFonts w:hint="eastAsia"/>
        </w:rPr>
        <w:t>своїми</w:t>
      </w:r>
      <w:r>
        <w:t></w:t>
      </w:r>
      <w:r>
        <w:rPr>
          <w:rFonts w:hint="eastAsia"/>
        </w:rPr>
        <w:t>громадянами</w:t>
      </w:r>
      <w:r>
        <w:t></w:t>
      </w:r>
      <w:r>
        <w:t></w:t>
      </w:r>
      <w:r>
        <w:rPr>
          <w:rFonts w:hint="eastAsia"/>
        </w:rPr>
        <w:t>а</w:t>
      </w:r>
      <w:r>
        <w:t></w:t>
      </w:r>
      <w:r>
        <w:rPr>
          <w:rFonts w:hint="eastAsia"/>
        </w:rPr>
        <w:t>й</w:t>
      </w:r>
      <w:r>
        <w:t></w:t>
      </w:r>
      <w:r>
        <w:rPr>
          <w:rFonts w:hint="eastAsia"/>
        </w:rPr>
        <w:t>перед</w:t>
      </w:r>
    </w:p>
    <w:p w:rsidR="008B75C6" w:rsidRDefault="008B75C6" w:rsidP="008B75C6">
      <w:r>
        <w:rPr>
          <w:rFonts w:hint="eastAsia"/>
        </w:rPr>
        <w:t>іншими</w:t>
      </w:r>
      <w:r>
        <w:t></w:t>
      </w:r>
      <w:r>
        <w:rPr>
          <w:rFonts w:hint="eastAsia"/>
        </w:rPr>
        <w:t>державами</w:t>
      </w:r>
      <w:r>
        <w:t></w:t>
      </w:r>
      <w:r>
        <w:rPr>
          <w:rFonts w:hint="eastAsia"/>
        </w:rPr>
        <w:t>учасницями</w:t>
      </w:r>
      <w:r>
        <w:t></w:t>
      </w:r>
      <w:r>
        <w:rPr>
          <w:rFonts w:hint="eastAsia"/>
        </w:rPr>
        <w:t>ОБСЄ</w:t>
      </w:r>
      <w:r>
        <w:t></w:t>
      </w:r>
      <w:r>
        <w:t></w:t>
      </w:r>
      <w:r>
        <w:t></w:t>
      </w:r>
      <w:r>
        <w:t></w:t>
      </w:r>
      <w:r>
        <w:rPr>
          <w:rFonts w:hint="eastAsia"/>
        </w:rPr>
        <w:t>що</w:t>
      </w:r>
      <w:r>
        <w:t></w:t>
      </w:r>
      <w:r>
        <w:rPr>
          <w:rFonts w:hint="eastAsia"/>
        </w:rPr>
        <w:t>є</w:t>
      </w:r>
      <w:r>
        <w:t></w:t>
      </w:r>
      <w:r>
        <w:rPr>
          <w:rFonts w:hint="eastAsia"/>
        </w:rPr>
        <w:t>ще</w:t>
      </w:r>
      <w:r>
        <w:t></w:t>
      </w:r>
      <w:r>
        <w:rPr>
          <w:rFonts w:hint="eastAsia"/>
        </w:rPr>
        <w:t>одним</w:t>
      </w:r>
      <w:r>
        <w:t></w:t>
      </w:r>
      <w:r>
        <w:rPr>
          <w:rFonts w:hint="eastAsia"/>
        </w:rPr>
        <w:t>свідченням</w:t>
      </w:r>
      <w:r>
        <w:t></w:t>
      </w:r>
      <w:r>
        <w:rPr>
          <w:rFonts w:hint="eastAsia"/>
        </w:rPr>
        <w:t>того</w:t>
      </w:r>
      <w:r>
        <w:t></w:t>
      </w:r>
      <w:r>
        <w:t></w:t>
      </w:r>
      <w:r>
        <w:rPr>
          <w:rFonts w:hint="eastAsia"/>
        </w:rPr>
        <w:t>що</w:t>
      </w:r>
    </w:p>
    <w:p w:rsidR="008B75C6" w:rsidRDefault="008B75C6" w:rsidP="008B75C6">
      <w:r>
        <w:t></w:t>
      </w:r>
      <w:r>
        <w:t></w:t>
      </w:r>
      <w:r>
        <w:t></w:t>
      </w:r>
    </w:p>
    <w:p w:rsidR="008B75C6" w:rsidRDefault="008B75C6" w:rsidP="008B75C6">
      <w:r>
        <w:rPr>
          <w:rFonts w:hint="eastAsia"/>
        </w:rPr>
        <w:t>ОБСЄ</w:t>
      </w:r>
      <w:r>
        <w:t></w:t>
      </w:r>
      <w:r>
        <w:rPr>
          <w:rFonts w:hint="eastAsia"/>
        </w:rPr>
        <w:t>виступає</w:t>
      </w:r>
      <w:r>
        <w:t></w:t>
      </w:r>
      <w:r>
        <w:rPr>
          <w:rFonts w:hint="eastAsia"/>
        </w:rPr>
        <w:t>не</w:t>
      </w:r>
      <w:r>
        <w:t></w:t>
      </w:r>
      <w:r>
        <w:rPr>
          <w:rFonts w:hint="eastAsia"/>
        </w:rPr>
        <w:t>тільки</w:t>
      </w:r>
      <w:r>
        <w:t></w:t>
      </w:r>
      <w:r>
        <w:rPr>
          <w:rFonts w:hint="eastAsia"/>
        </w:rPr>
        <w:t>спільнотою</w:t>
      </w:r>
      <w:r>
        <w:t></w:t>
      </w:r>
      <w:r>
        <w:rPr>
          <w:rFonts w:hint="eastAsia"/>
        </w:rPr>
        <w:t>цінностей</w:t>
      </w:r>
      <w:r>
        <w:t></w:t>
      </w:r>
      <w:r>
        <w:t></w:t>
      </w:r>
      <w:r>
        <w:rPr>
          <w:rFonts w:hint="eastAsia"/>
        </w:rPr>
        <w:t>але</w:t>
      </w:r>
      <w:r>
        <w:t></w:t>
      </w:r>
      <w:r>
        <w:rPr>
          <w:rFonts w:hint="eastAsia"/>
        </w:rPr>
        <w:t>й</w:t>
      </w:r>
      <w:r>
        <w:t></w:t>
      </w:r>
      <w:r>
        <w:t></w:t>
      </w:r>
      <w:r>
        <w:rPr>
          <w:rFonts w:hint="eastAsia"/>
        </w:rPr>
        <w:t>спільнотою</w:t>
      </w:r>
    </w:p>
    <w:p w:rsidR="008B75C6" w:rsidRDefault="008B75C6" w:rsidP="008B75C6">
      <w:r>
        <w:rPr>
          <w:rFonts w:hint="eastAsia"/>
        </w:rPr>
        <w:t>відповідальності</w:t>
      </w:r>
      <w:r>
        <w:t></w:t>
      </w:r>
      <w:r>
        <w:t></w:t>
      </w:r>
    </w:p>
    <w:p w:rsidR="008B75C6" w:rsidRDefault="008B75C6" w:rsidP="008B75C6">
      <w:r>
        <w:t></w:t>
      </w:r>
      <w:r>
        <w:t></w:t>
      </w:r>
      <w:r>
        <w:t></w:t>
      </w:r>
      <w:r>
        <w:rPr>
          <w:rFonts w:hint="eastAsia"/>
        </w:rPr>
        <w:t>Наявність</w:t>
      </w:r>
      <w:r>
        <w:t></w:t>
      </w:r>
      <w:r>
        <w:rPr>
          <w:rFonts w:hint="eastAsia"/>
        </w:rPr>
        <w:t>внутрішніх</w:t>
      </w:r>
      <w:r>
        <w:t></w:t>
      </w:r>
      <w:r>
        <w:rPr>
          <w:rFonts w:hint="eastAsia"/>
        </w:rPr>
        <w:t>і</w:t>
      </w:r>
      <w:r>
        <w:t></w:t>
      </w:r>
      <w:r>
        <w:rPr>
          <w:rFonts w:hint="eastAsia"/>
        </w:rPr>
        <w:t>міжнародних</w:t>
      </w:r>
      <w:r>
        <w:t></w:t>
      </w:r>
      <w:r>
        <w:rPr>
          <w:rFonts w:hint="eastAsia"/>
        </w:rPr>
        <w:t>конфліктів</w:t>
      </w:r>
      <w:r>
        <w:t></w:t>
      </w:r>
      <w:r>
        <w:rPr>
          <w:rFonts w:hint="eastAsia"/>
        </w:rPr>
        <w:t>у</w:t>
      </w:r>
      <w:r>
        <w:t></w:t>
      </w:r>
      <w:r>
        <w:rPr>
          <w:rFonts w:hint="eastAsia"/>
        </w:rPr>
        <w:t>регіоні</w:t>
      </w:r>
      <w:r>
        <w:t></w:t>
      </w:r>
      <w:r>
        <w:rPr>
          <w:rFonts w:hint="eastAsia"/>
        </w:rPr>
        <w:t>відповідальності</w:t>
      </w:r>
    </w:p>
    <w:p w:rsidR="008B75C6" w:rsidRDefault="008B75C6" w:rsidP="008B75C6">
      <w:r>
        <w:rPr>
          <w:rFonts w:hint="eastAsia"/>
        </w:rPr>
        <w:t>ОБСЄ</w:t>
      </w:r>
      <w:r>
        <w:t></w:t>
      </w:r>
      <w:r>
        <w:rPr>
          <w:rFonts w:hint="eastAsia"/>
        </w:rPr>
        <w:t>піднімає</w:t>
      </w:r>
      <w:r>
        <w:t></w:t>
      </w:r>
      <w:r>
        <w:rPr>
          <w:rFonts w:hint="eastAsia"/>
        </w:rPr>
        <w:t>питання</w:t>
      </w:r>
      <w:r>
        <w:t></w:t>
      </w:r>
      <w:r>
        <w:rPr>
          <w:rFonts w:hint="eastAsia"/>
        </w:rPr>
        <w:t>можливості</w:t>
      </w:r>
      <w:r>
        <w:t></w:t>
      </w:r>
      <w:r>
        <w:rPr>
          <w:rFonts w:hint="eastAsia"/>
        </w:rPr>
        <w:t>здійснювати</w:t>
      </w:r>
      <w:r>
        <w:t></w:t>
      </w:r>
      <w:r>
        <w:rPr>
          <w:rFonts w:hint="eastAsia"/>
        </w:rPr>
        <w:t>Організацією</w:t>
      </w:r>
      <w:r>
        <w:t></w:t>
      </w:r>
      <w:r>
        <w:rPr>
          <w:rFonts w:hint="eastAsia"/>
        </w:rPr>
        <w:t>ефективний</w:t>
      </w:r>
    </w:p>
    <w:p w:rsidR="008B75C6" w:rsidRDefault="008B75C6" w:rsidP="008B75C6">
      <w:r>
        <w:rPr>
          <w:rFonts w:hint="eastAsia"/>
        </w:rPr>
        <w:t>контроль</w:t>
      </w:r>
      <w:r>
        <w:t></w:t>
      </w:r>
      <w:r>
        <w:rPr>
          <w:rFonts w:hint="eastAsia"/>
        </w:rPr>
        <w:t>над</w:t>
      </w:r>
      <w:r>
        <w:t></w:t>
      </w:r>
      <w:r>
        <w:rPr>
          <w:rFonts w:hint="eastAsia"/>
        </w:rPr>
        <w:t>кризовими</w:t>
      </w:r>
      <w:r>
        <w:t></w:t>
      </w:r>
      <w:r>
        <w:rPr>
          <w:rFonts w:hint="eastAsia"/>
        </w:rPr>
        <w:t>ситуаціями</w:t>
      </w:r>
      <w:r>
        <w:t></w:t>
      </w:r>
      <w:r>
        <w:rPr>
          <w:rFonts w:hint="eastAsia"/>
        </w:rPr>
        <w:t>між</w:t>
      </w:r>
      <w:r>
        <w:t></w:t>
      </w:r>
      <w:r>
        <w:rPr>
          <w:rFonts w:hint="eastAsia"/>
        </w:rPr>
        <w:t>державами</w:t>
      </w:r>
      <w:r>
        <w:t></w:t>
      </w:r>
      <w:r>
        <w:rPr>
          <w:rFonts w:hint="eastAsia"/>
        </w:rPr>
        <w:t>учасницями</w:t>
      </w:r>
      <w:r>
        <w:t></w:t>
      </w:r>
      <w:r>
        <w:t></w:t>
      </w:r>
      <w:r>
        <w:rPr>
          <w:rFonts w:hint="eastAsia"/>
        </w:rPr>
        <w:t>Ще</w:t>
      </w:r>
      <w:r>
        <w:t></w:t>
      </w:r>
      <w:r>
        <w:rPr>
          <w:rFonts w:hint="eastAsia"/>
        </w:rPr>
        <w:t>на</w:t>
      </w:r>
      <w:r>
        <w:t></w:t>
      </w:r>
      <w:r>
        <w:rPr>
          <w:rFonts w:hint="eastAsia"/>
        </w:rPr>
        <w:t>початку</w:t>
      </w:r>
    </w:p>
    <w:p w:rsidR="008B75C6" w:rsidRDefault="008B75C6" w:rsidP="008B75C6">
      <w:r>
        <w:t></w:t>
      </w:r>
      <w:r>
        <w:t></w:t>
      </w:r>
      <w:r>
        <w:t></w:t>
      </w:r>
      <w:r>
        <w:t></w:t>
      </w:r>
      <w:r>
        <w:t></w:t>
      </w:r>
      <w:r>
        <w:rPr>
          <w:rFonts w:hint="eastAsia"/>
        </w:rPr>
        <w:t>х</w:t>
      </w:r>
      <w:r>
        <w:t></w:t>
      </w:r>
      <w:r>
        <w:rPr>
          <w:rFonts w:hint="eastAsia"/>
        </w:rPr>
        <w:t>рр</w:t>
      </w:r>
      <w:r>
        <w:t></w:t>
      </w:r>
      <w:r>
        <w:t></w:t>
      </w:r>
      <w:r>
        <w:rPr>
          <w:rFonts w:hint="eastAsia"/>
        </w:rPr>
        <w:t>балканські</w:t>
      </w:r>
      <w:r>
        <w:t></w:t>
      </w:r>
      <w:r>
        <w:rPr>
          <w:rFonts w:hint="eastAsia"/>
        </w:rPr>
        <w:t>події</w:t>
      </w:r>
      <w:r>
        <w:t></w:t>
      </w:r>
      <w:r>
        <w:rPr>
          <w:rFonts w:hint="eastAsia"/>
        </w:rPr>
        <w:t>чітко</w:t>
      </w:r>
      <w:r>
        <w:t></w:t>
      </w:r>
      <w:r>
        <w:rPr>
          <w:rFonts w:hint="eastAsia"/>
        </w:rPr>
        <w:t>довели</w:t>
      </w:r>
      <w:r>
        <w:t></w:t>
      </w:r>
      <w:r>
        <w:t></w:t>
      </w:r>
      <w:r>
        <w:rPr>
          <w:rFonts w:hint="eastAsia"/>
        </w:rPr>
        <w:t>що</w:t>
      </w:r>
      <w:r>
        <w:t></w:t>
      </w:r>
      <w:r>
        <w:rPr>
          <w:rFonts w:hint="eastAsia"/>
        </w:rPr>
        <w:t>для</w:t>
      </w:r>
      <w:r>
        <w:t></w:t>
      </w:r>
      <w:r>
        <w:rPr>
          <w:rFonts w:hint="eastAsia"/>
        </w:rPr>
        <w:t>виконання</w:t>
      </w:r>
      <w:r>
        <w:t></w:t>
      </w:r>
      <w:r>
        <w:rPr>
          <w:rFonts w:hint="eastAsia"/>
        </w:rPr>
        <w:t>функцій</w:t>
      </w:r>
      <w:r>
        <w:t></w:t>
      </w:r>
      <w:r>
        <w:rPr>
          <w:rFonts w:hint="eastAsia"/>
        </w:rPr>
        <w:t>безпекової</w:t>
      </w:r>
    </w:p>
    <w:p w:rsidR="008B75C6" w:rsidRDefault="008B75C6" w:rsidP="008B75C6">
      <w:r>
        <w:rPr>
          <w:rFonts w:hint="eastAsia"/>
        </w:rPr>
        <w:t>спільноти</w:t>
      </w:r>
      <w:r>
        <w:t></w:t>
      </w:r>
      <w:r>
        <w:rPr>
          <w:rFonts w:hint="eastAsia"/>
        </w:rPr>
        <w:t>Організація</w:t>
      </w:r>
      <w:r>
        <w:t></w:t>
      </w:r>
      <w:r>
        <w:rPr>
          <w:rFonts w:hint="eastAsia"/>
        </w:rPr>
        <w:t>потребує</w:t>
      </w:r>
      <w:r>
        <w:t></w:t>
      </w:r>
      <w:r>
        <w:rPr>
          <w:rFonts w:hint="eastAsia"/>
        </w:rPr>
        <w:t>ефективних</w:t>
      </w:r>
      <w:r>
        <w:t></w:t>
      </w:r>
      <w:r>
        <w:rPr>
          <w:rFonts w:hint="eastAsia"/>
        </w:rPr>
        <w:t>засобів</w:t>
      </w:r>
      <w:r>
        <w:t></w:t>
      </w:r>
      <w:r>
        <w:rPr>
          <w:rFonts w:hint="eastAsia"/>
        </w:rPr>
        <w:t>превентивної</w:t>
      </w:r>
      <w:r>
        <w:t></w:t>
      </w:r>
      <w:r>
        <w:rPr>
          <w:rFonts w:hint="eastAsia"/>
        </w:rPr>
        <w:t>дипломатії</w:t>
      </w:r>
      <w:r>
        <w:t></w:t>
      </w:r>
      <w:r>
        <w:rPr>
          <w:rFonts w:hint="eastAsia"/>
        </w:rPr>
        <w:t>та</w:t>
      </w:r>
    </w:p>
    <w:p w:rsidR="008B75C6" w:rsidRDefault="008B75C6" w:rsidP="008B75C6">
      <w:r>
        <w:rPr>
          <w:rFonts w:hint="eastAsia"/>
        </w:rPr>
        <w:t>постконфліктного</w:t>
      </w:r>
      <w:r>
        <w:t></w:t>
      </w:r>
      <w:r>
        <w:rPr>
          <w:rFonts w:hint="eastAsia"/>
        </w:rPr>
        <w:t>відновлення</w:t>
      </w:r>
      <w:r>
        <w:t></w:t>
      </w:r>
      <w:r>
        <w:t></w:t>
      </w:r>
      <w:r>
        <w:rPr>
          <w:rFonts w:hint="eastAsia"/>
        </w:rPr>
        <w:t>У</w:t>
      </w:r>
      <w:r>
        <w:t></w:t>
      </w:r>
      <w:r>
        <w:rPr>
          <w:rFonts w:hint="eastAsia"/>
        </w:rPr>
        <w:t>цьому</w:t>
      </w:r>
      <w:r>
        <w:t></w:t>
      </w:r>
      <w:r>
        <w:rPr>
          <w:rFonts w:hint="eastAsia"/>
        </w:rPr>
        <w:t>контексті</w:t>
      </w:r>
      <w:r>
        <w:t></w:t>
      </w:r>
      <w:r>
        <w:rPr>
          <w:rFonts w:hint="eastAsia"/>
        </w:rPr>
        <w:t>на</w:t>
      </w:r>
      <w:r>
        <w:t></w:t>
      </w:r>
      <w:r>
        <w:rPr>
          <w:rFonts w:hint="eastAsia"/>
        </w:rPr>
        <w:t>окрему</w:t>
      </w:r>
      <w:r>
        <w:t></w:t>
      </w:r>
      <w:r>
        <w:rPr>
          <w:rFonts w:hint="eastAsia"/>
        </w:rPr>
        <w:t>увагу</w:t>
      </w:r>
      <w:r>
        <w:t></w:t>
      </w:r>
      <w:r>
        <w:rPr>
          <w:rFonts w:hint="eastAsia"/>
        </w:rPr>
        <w:t>заслуговує</w:t>
      </w:r>
    </w:p>
    <w:p w:rsidR="008B75C6" w:rsidRDefault="008B75C6" w:rsidP="008B75C6">
      <w:r>
        <w:rPr>
          <w:rFonts w:hint="eastAsia"/>
        </w:rPr>
        <w:t>активізація</w:t>
      </w:r>
      <w:r>
        <w:t></w:t>
      </w:r>
      <w:r>
        <w:rPr>
          <w:rFonts w:hint="eastAsia"/>
        </w:rPr>
        <w:t>діяльності</w:t>
      </w:r>
      <w:r>
        <w:t></w:t>
      </w:r>
      <w:r>
        <w:rPr>
          <w:rFonts w:hint="eastAsia"/>
        </w:rPr>
        <w:t>ОБСЄ</w:t>
      </w:r>
      <w:r>
        <w:t></w:t>
      </w:r>
      <w:r>
        <w:rPr>
          <w:rFonts w:hint="eastAsia"/>
        </w:rPr>
        <w:t>на</w:t>
      </w:r>
      <w:r>
        <w:t></w:t>
      </w:r>
      <w:r>
        <w:rPr>
          <w:rFonts w:hint="eastAsia"/>
        </w:rPr>
        <w:t>напрямі</w:t>
      </w:r>
      <w:r>
        <w:t></w:t>
      </w:r>
      <w:r>
        <w:rPr>
          <w:rFonts w:hint="eastAsia"/>
        </w:rPr>
        <w:t>дослідження</w:t>
      </w:r>
      <w:r>
        <w:t></w:t>
      </w:r>
      <w:r>
        <w:rPr>
          <w:rFonts w:hint="eastAsia"/>
        </w:rPr>
        <w:t>цих</w:t>
      </w:r>
      <w:r>
        <w:t></w:t>
      </w:r>
      <w:r>
        <w:rPr>
          <w:rFonts w:hint="eastAsia"/>
        </w:rPr>
        <w:t>аспектів</w:t>
      </w:r>
      <w:r>
        <w:t></w:t>
      </w:r>
      <w:r>
        <w:rPr>
          <w:rFonts w:hint="eastAsia"/>
        </w:rPr>
        <w:t>конфліктного</w:t>
      </w:r>
    </w:p>
    <w:p w:rsidR="008B75C6" w:rsidRDefault="008B75C6" w:rsidP="008B75C6">
      <w:r>
        <w:rPr>
          <w:rFonts w:hint="eastAsia"/>
        </w:rPr>
        <w:t>циклу</w:t>
      </w:r>
      <w:r>
        <w:t></w:t>
      </w:r>
      <w:r>
        <w:t></w:t>
      </w:r>
      <w:r>
        <w:rPr>
          <w:rFonts w:hint="eastAsia"/>
        </w:rPr>
        <w:t>що</w:t>
      </w:r>
      <w:r>
        <w:t></w:t>
      </w:r>
      <w:r>
        <w:rPr>
          <w:rFonts w:hint="eastAsia"/>
        </w:rPr>
        <w:t>вилилося</w:t>
      </w:r>
      <w:r>
        <w:t></w:t>
      </w:r>
      <w:r>
        <w:rPr>
          <w:rFonts w:hint="eastAsia"/>
        </w:rPr>
        <w:t>у</w:t>
      </w:r>
      <w:r>
        <w:t></w:t>
      </w:r>
      <w:r>
        <w:rPr>
          <w:rFonts w:hint="eastAsia"/>
        </w:rPr>
        <w:t>практичне</w:t>
      </w:r>
      <w:r>
        <w:t></w:t>
      </w:r>
      <w:r>
        <w:rPr>
          <w:rFonts w:hint="eastAsia"/>
        </w:rPr>
        <w:t>запровадження</w:t>
      </w:r>
      <w:r>
        <w:t></w:t>
      </w:r>
      <w:r>
        <w:rPr>
          <w:rFonts w:hint="eastAsia"/>
        </w:rPr>
        <w:t>нових</w:t>
      </w:r>
      <w:r>
        <w:t></w:t>
      </w:r>
      <w:r>
        <w:rPr>
          <w:rFonts w:hint="eastAsia"/>
        </w:rPr>
        <w:t>ініціатив</w:t>
      </w:r>
      <w:r>
        <w:t></w:t>
      </w:r>
      <w:r>
        <w:rPr>
          <w:rFonts w:hint="eastAsia"/>
        </w:rPr>
        <w:t>на</w:t>
      </w:r>
      <w:r>
        <w:t></w:t>
      </w:r>
      <w:r>
        <w:rPr>
          <w:rFonts w:hint="eastAsia"/>
        </w:rPr>
        <w:t>кшталт</w:t>
      </w:r>
      <w:r>
        <w:t></w:t>
      </w:r>
      <w:r>
        <w:rPr>
          <w:rFonts w:hint="eastAsia"/>
        </w:rPr>
        <w:t>РЕАКТ</w:t>
      </w:r>
    </w:p>
    <w:p w:rsidR="008B75C6" w:rsidRDefault="008B75C6" w:rsidP="008B75C6">
      <w:r>
        <w:rPr>
          <w:rFonts w:hint="eastAsia"/>
        </w:rPr>
        <w:t>–</w:t>
      </w:r>
      <w:r>
        <w:t></w:t>
      </w:r>
      <w:r>
        <w:rPr>
          <w:rFonts w:hint="eastAsia"/>
        </w:rPr>
        <w:t>створення</w:t>
      </w:r>
      <w:r>
        <w:t></w:t>
      </w:r>
      <w:r>
        <w:rPr>
          <w:rFonts w:hint="eastAsia"/>
        </w:rPr>
        <w:t>команд</w:t>
      </w:r>
      <w:r>
        <w:t></w:t>
      </w:r>
      <w:r>
        <w:rPr>
          <w:rFonts w:hint="eastAsia"/>
        </w:rPr>
        <w:t>швидкого</w:t>
      </w:r>
      <w:r>
        <w:t></w:t>
      </w:r>
      <w:r>
        <w:rPr>
          <w:rFonts w:hint="eastAsia"/>
        </w:rPr>
        <w:t>надання</w:t>
      </w:r>
      <w:r>
        <w:t></w:t>
      </w:r>
      <w:r>
        <w:rPr>
          <w:rFonts w:hint="eastAsia"/>
        </w:rPr>
        <w:t>експертної</w:t>
      </w:r>
      <w:r>
        <w:t></w:t>
      </w:r>
      <w:r>
        <w:rPr>
          <w:rFonts w:hint="eastAsia"/>
        </w:rPr>
        <w:t>допомоги</w:t>
      </w:r>
      <w:r>
        <w:t></w:t>
      </w:r>
      <w:r>
        <w:rPr>
          <w:rFonts w:hint="eastAsia"/>
        </w:rPr>
        <w:t>та</w:t>
      </w:r>
      <w:r>
        <w:t></w:t>
      </w:r>
      <w:r>
        <w:rPr>
          <w:rFonts w:hint="eastAsia"/>
        </w:rPr>
        <w:t>забезпечення</w:t>
      </w:r>
    </w:p>
    <w:p w:rsidR="008B75C6" w:rsidRDefault="008B75C6" w:rsidP="008B75C6">
      <w:r>
        <w:rPr>
          <w:rFonts w:hint="eastAsia"/>
        </w:rPr>
        <w:t>співробітництва</w:t>
      </w:r>
      <w:r>
        <w:t></w:t>
      </w:r>
    </w:p>
    <w:p w:rsidR="008B75C6" w:rsidRDefault="008B75C6" w:rsidP="008B75C6">
      <w:r>
        <w:rPr>
          <w:rFonts w:hint="eastAsia"/>
        </w:rPr>
        <w:t>Найбільш</w:t>
      </w:r>
      <w:r>
        <w:t></w:t>
      </w:r>
      <w:r>
        <w:rPr>
          <w:rFonts w:hint="eastAsia"/>
        </w:rPr>
        <w:t>показовим</w:t>
      </w:r>
      <w:r>
        <w:t></w:t>
      </w:r>
      <w:r>
        <w:rPr>
          <w:rFonts w:hint="eastAsia"/>
        </w:rPr>
        <w:t>конфліктом</w:t>
      </w:r>
      <w:r>
        <w:t></w:t>
      </w:r>
      <w:r>
        <w:t></w:t>
      </w:r>
      <w:r>
        <w:rPr>
          <w:rFonts w:hint="eastAsia"/>
        </w:rPr>
        <w:t>врегулюванням</w:t>
      </w:r>
      <w:r>
        <w:t></w:t>
      </w:r>
      <w:r>
        <w:rPr>
          <w:rFonts w:hint="eastAsia"/>
        </w:rPr>
        <w:t>якого</w:t>
      </w:r>
      <w:r>
        <w:t></w:t>
      </w:r>
      <w:r>
        <w:rPr>
          <w:rFonts w:hint="eastAsia"/>
        </w:rPr>
        <w:t>займається</w:t>
      </w:r>
      <w:r>
        <w:t></w:t>
      </w:r>
      <w:r>
        <w:rPr>
          <w:rFonts w:hint="eastAsia"/>
        </w:rPr>
        <w:t>ОБСЄ</w:t>
      </w:r>
      <w:r>
        <w:t></w:t>
      </w:r>
      <w:r>
        <w:rPr>
          <w:rFonts w:hint="eastAsia"/>
        </w:rPr>
        <w:t>на</w:t>
      </w:r>
    </w:p>
    <w:p w:rsidR="008B75C6" w:rsidRDefault="008B75C6" w:rsidP="008B75C6">
      <w:r>
        <w:rPr>
          <w:rFonts w:hint="eastAsia"/>
        </w:rPr>
        <w:t>сучасному</w:t>
      </w:r>
      <w:r>
        <w:t></w:t>
      </w:r>
      <w:r>
        <w:rPr>
          <w:rFonts w:hint="eastAsia"/>
        </w:rPr>
        <w:t>етапі</w:t>
      </w:r>
      <w:r>
        <w:t></w:t>
      </w:r>
      <w:r>
        <w:t></w:t>
      </w:r>
      <w:r>
        <w:rPr>
          <w:rFonts w:hint="eastAsia"/>
        </w:rPr>
        <w:t>є</w:t>
      </w:r>
      <w:r>
        <w:t></w:t>
      </w:r>
      <w:r>
        <w:rPr>
          <w:rFonts w:hint="eastAsia"/>
        </w:rPr>
        <w:t>криза</w:t>
      </w:r>
      <w:r>
        <w:t></w:t>
      </w:r>
      <w:r>
        <w:rPr>
          <w:rFonts w:hint="eastAsia"/>
        </w:rPr>
        <w:t>в</w:t>
      </w:r>
      <w:r>
        <w:t></w:t>
      </w:r>
      <w:r>
        <w:rPr>
          <w:rFonts w:hint="eastAsia"/>
        </w:rPr>
        <w:t>та</w:t>
      </w:r>
      <w:r>
        <w:t></w:t>
      </w:r>
      <w:r>
        <w:rPr>
          <w:rFonts w:hint="eastAsia"/>
        </w:rPr>
        <w:t>довкола</w:t>
      </w:r>
      <w:r>
        <w:t></w:t>
      </w:r>
      <w:r>
        <w:rPr>
          <w:rFonts w:hint="eastAsia"/>
        </w:rPr>
        <w:t>України</w:t>
      </w:r>
      <w:r>
        <w:t></w:t>
      </w:r>
      <w:r>
        <w:t></w:t>
      </w:r>
      <w:r>
        <w:rPr>
          <w:rFonts w:hint="eastAsia"/>
        </w:rPr>
        <w:t>спричинена</w:t>
      </w:r>
      <w:r>
        <w:t></w:t>
      </w:r>
      <w:r>
        <w:rPr>
          <w:rFonts w:hint="eastAsia"/>
        </w:rPr>
        <w:t>агресією</w:t>
      </w:r>
      <w:r>
        <w:t></w:t>
      </w:r>
      <w:r>
        <w:rPr>
          <w:rFonts w:hint="eastAsia"/>
        </w:rPr>
        <w:t>Російської</w:t>
      </w:r>
    </w:p>
    <w:p w:rsidR="008B75C6" w:rsidRDefault="008B75C6" w:rsidP="008B75C6">
      <w:r>
        <w:rPr>
          <w:rFonts w:hint="eastAsia"/>
        </w:rPr>
        <w:t>Федерації</w:t>
      </w:r>
      <w:r>
        <w:t></w:t>
      </w:r>
      <w:r>
        <w:rPr>
          <w:rFonts w:hint="eastAsia"/>
        </w:rPr>
        <w:t>проти</w:t>
      </w:r>
      <w:r>
        <w:t></w:t>
      </w:r>
      <w:r>
        <w:rPr>
          <w:rFonts w:hint="eastAsia"/>
        </w:rPr>
        <w:t>України</w:t>
      </w:r>
      <w:r>
        <w:t></w:t>
      </w:r>
      <w:r>
        <w:t></w:t>
      </w:r>
      <w:r>
        <w:rPr>
          <w:rFonts w:hint="eastAsia"/>
        </w:rPr>
        <w:t>Саме</w:t>
      </w:r>
      <w:r>
        <w:t></w:t>
      </w:r>
      <w:r>
        <w:rPr>
          <w:rFonts w:hint="eastAsia"/>
        </w:rPr>
        <w:t>тому</w:t>
      </w:r>
      <w:r>
        <w:t></w:t>
      </w:r>
      <w:r>
        <w:rPr>
          <w:rFonts w:hint="eastAsia"/>
        </w:rPr>
        <w:t>автор</w:t>
      </w:r>
      <w:r>
        <w:t></w:t>
      </w:r>
      <w:r>
        <w:rPr>
          <w:rFonts w:hint="eastAsia"/>
        </w:rPr>
        <w:t>сконцентрував</w:t>
      </w:r>
      <w:r>
        <w:t></w:t>
      </w:r>
      <w:r>
        <w:rPr>
          <w:rFonts w:hint="eastAsia"/>
        </w:rPr>
        <w:t>свою</w:t>
      </w:r>
      <w:r>
        <w:t></w:t>
      </w:r>
      <w:r>
        <w:rPr>
          <w:rFonts w:hint="eastAsia"/>
        </w:rPr>
        <w:t>увагу</w:t>
      </w:r>
      <w:r>
        <w:t></w:t>
      </w:r>
      <w:r>
        <w:rPr>
          <w:rFonts w:hint="eastAsia"/>
        </w:rPr>
        <w:t>на</w:t>
      </w:r>
    </w:p>
    <w:p w:rsidR="008B75C6" w:rsidRDefault="008B75C6" w:rsidP="008B75C6">
      <w:r>
        <w:rPr>
          <w:rFonts w:hint="eastAsia"/>
        </w:rPr>
        <w:t>інструментарії</w:t>
      </w:r>
      <w:r>
        <w:t></w:t>
      </w:r>
      <w:r>
        <w:rPr>
          <w:rFonts w:hint="eastAsia"/>
        </w:rPr>
        <w:t>ОБСЄ</w:t>
      </w:r>
      <w:r>
        <w:t></w:t>
      </w:r>
      <w:r>
        <w:t></w:t>
      </w:r>
      <w:r>
        <w:rPr>
          <w:rFonts w:hint="eastAsia"/>
        </w:rPr>
        <w:t>використаному</w:t>
      </w:r>
      <w:r>
        <w:t></w:t>
      </w:r>
      <w:r>
        <w:rPr>
          <w:rFonts w:hint="eastAsia"/>
        </w:rPr>
        <w:t>державами</w:t>
      </w:r>
      <w:r>
        <w:t></w:t>
      </w:r>
      <w:r>
        <w:rPr>
          <w:rFonts w:hint="eastAsia"/>
        </w:rPr>
        <w:t>учасницями</w:t>
      </w:r>
      <w:r>
        <w:t></w:t>
      </w:r>
      <w:r>
        <w:t></w:t>
      </w:r>
      <w:r>
        <w:rPr>
          <w:rFonts w:hint="eastAsia"/>
        </w:rPr>
        <w:t>з</w:t>
      </w:r>
      <w:r>
        <w:t></w:t>
      </w:r>
      <w:r>
        <w:rPr>
          <w:rFonts w:hint="eastAsia"/>
        </w:rPr>
        <w:t>метою</w:t>
      </w:r>
      <w:r>
        <w:t></w:t>
      </w:r>
      <w:r>
        <w:rPr>
          <w:rFonts w:hint="eastAsia"/>
        </w:rPr>
        <w:t>стабілізації</w:t>
      </w:r>
    </w:p>
    <w:p w:rsidR="008B75C6" w:rsidRDefault="008B75C6" w:rsidP="008B75C6">
      <w:r>
        <w:rPr>
          <w:rFonts w:hint="eastAsia"/>
        </w:rPr>
        <w:t>та</w:t>
      </w:r>
      <w:r>
        <w:t></w:t>
      </w:r>
      <w:r>
        <w:rPr>
          <w:rFonts w:hint="eastAsia"/>
        </w:rPr>
        <w:t>врегулювання</w:t>
      </w:r>
      <w:r>
        <w:t></w:t>
      </w:r>
      <w:r>
        <w:rPr>
          <w:rFonts w:hint="eastAsia"/>
        </w:rPr>
        <w:t>ситуації</w:t>
      </w:r>
      <w:r>
        <w:t></w:t>
      </w:r>
      <w:r>
        <w:rPr>
          <w:rFonts w:hint="eastAsia"/>
        </w:rPr>
        <w:t>в</w:t>
      </w:r>
      <w:r>
        <w:t></w:t>
      </w:r>
      <w:r>
        <w:rPr>
          <w:rFonts w:hint="eastAsia"/>
        </w:rPr>
        <w:t>країні</w:t>
      </w:r>
      <w:r>
        <w:t></w:t>
      </w:r>
      <w:r>
        <w:t></w:t>
      </w:r>
      <w:r>
        <w:rPr>
          <w:rFonts w:hint="eastAsia"/>
        </w:rPr>
        <w:t>оскільки</w:t>
      </w:r>
      <w:r>
        <w:t></w:t>
      </w:r>
      <w:r>
        <w:rPr>
          <w:rFonts w:hint="eastAsia"/>
        </w:rPr>
        <w:t>саме</w:t>
      </w:r>
      <w:r>
        <w:t></w:t>
      </w:r>
      <w:r>
        <w:rPr>
          <w:rFonts w:hint="eastAsia"/>
        </w:rPr>
        <w:t>він</w:t>
      </w:r>
      <w:r>
        <w:t></w:t>
      </w:r>
      <w:r>
        <w:rPr>
          <w:rFonts w:hint="eastAsia"/>
        </w:rPr>
        <w:t>найбільш</w:t>
      </w:r>
      <w:r>
        <w:t></w:t>
      </w:r>
      <w:r>
        <w:rPr>
          <w:rFonts w:hint="eastAsia"/>
        </w:rPr>
        <w:t>комплексно</w:t>
      </w:r>
    </w:p>
    <w:p w:rsidR="008B75C6" w:rsidRDefault="008B75C6" w:rsidP="008B75C6">
      <w:r>
        <w:rPr>
          <w:rFonts w:hint="eastAsia"/>
        </w:rPr>
        <w:t>дозволив</w:t>
      </w:r>
      <w:r>
        <w:t></w:t>
      </w:r>
      <w:r>
        <w:rPr>
          <w:rFonts w:hint="eastAsia"/>
        </w:rPr>
        <w:t>поглянути</w:t>
      </w:r>
      <w:r>
        <w:t></w:t>
      </w:r>
      <w:r>
        <w:rPr>
          <w:rFonts w:hint="eastAsia"/>
        </w:rPr>
        <w:t>на</w:t>
      </w:r>
      <w:r>
        <w:t></w:t>
      </w:r>
      <w:r>
        <w:rPr>
          <w:rFonts w:hint="eastAsia"/>
        </w:rPr>
        <w:t>всі</w:t>
      </w:r>
      <w:r>
        <w:t></w:t>
      </w:r>
      <w:r>
        <w:rPr>
          <w:rFonts w:hint="eastAsia"/>
        </w:rPr>
        <w:t>недоліки</w:t>
      </w:r>
      <w:r>
        <w:t></w:t>
      </w:r>
      <w:r>
        <w:rPr>
          <w:rFonts w:hint="eastAsia"/>
        </w:rPr>
        <w:t>та</w:t>
      </w:r>
      <w:r>
        <w:t></w:t>
      </w:r>
      <w:r>
        <w:rPr>
          <w:rFonts w:hint="eastAsia"/>
        </w:rPr>
        <w:t>можливості</w:t>
      </w:r>
      <w:r>
        <w:t></w:t>
      </w:r>
      <w:r>
        <w:rPr>
          <w:rFonts w:hint="eastAsia"/>
        </w:rPr>
        <w:t>діяльності</w:t>
      </w:r>
      <w:r>
        <w:t></w:t>
      </w:r>
      <w:r>
        <w:rPr>
          <w:rFonts w:hint="eastAsia"/>
        </w:rPr>
        <w:t>Організації</w:t>
      </w:r>
      <w:r>
        <w:t></w:t>
      </w:r>
      <w:r>
        <w:rPr>
          <w:rFonts w:hint="eastAsia"/>
        </w:rPr>
        <w:t>у</w:t>
      </w:r>
    </w:p>
    <w:p w:rsidR="008B75C6" w:rsidRDefault="008B75C6" w:rsidP="008B75C6">
      <w:r>
        <w:rPr>
          <w:rFonts w:hint="eastAsia"/>
        </w:rPr>
        <w:t>зазначеній</w:t>
      </w:r>
      <w:r>
        <w:t></w:t>
      </w:r>
      <w:r>
        <w:rPr>
          <w:rFonts w:hint="eastAsia"/>
        </w:rPr>
        <w:t>галузі</w:t>
      </w:r>
      <w:r>
        <w:t></w:t>
      </w:r>
      <w:r>
        <w:rPr>
          <w:rFonts w:hint="eastAsia"/>
        </w:rPr>
        <w:t>в</w:t>
      </w:r>
      <w:r>
        <w:t></w:t>
      </w:r>
      <w:r>
        <w:rPr>
          <w:rFonts w:hint="eastAsia"/>
        </w:rPr>
        <w:t>цілому</w:t>
      </w:r>
      <w:r>
        <w:t></w:t>
      </w:r>
    </w:p>
    <w:p w:rsidR="008B75C6" w:rsidRDefault="008B75C6" w:rsidP="008B75C6">
      <w:r>
        <w:rPr>
          <w:rFonts w:hint="eastAsia"/>
        </w:rPr>
        <w:t>Протягом</w:t>
      </w:r>
      <w:r>
        <w:t></w:t>
      </w:r>
      <w:r>
        <w:rPr>
          <w:rFonts w:hint="eastAsia"/>
        </w:rPr>
        <w:t>трьох</w:t>
      </w:r>
      <w:r>
        <w:t></w:t>
      </w:r>
      <w:r>
        <w:rPr>
          <w:rFonts w:hint="eastAsia"/>
        </w:rPr>
        <w:t>років</w:t>
      </w:r>
      <w:r>
        <w:t></w:t>
      </w:r>
      <w:r>
        <w:rPr>
          <w:rFonts w:hint="eastAsia"/>
        </w:rPr>
        <w:t>перебування</w:t>
      </w:r>
      <w:r>
        <w:t></w:t>
      </w:r>
      <w:r>
        <w:rPr>
          <w:rFonts w:hint="eastAsia"/>
        </w:rPr>
        <w:t>українсько</w:t>
      </w:r>
      <w:r>
        <w:t></w:t>
      </w:r>
      <w:r>
        <w:rPr>
          <w:rFonts w:hint="eastAsia"/>
        </w:rPr>
        <w:t>російського</w:t>
      </w:r>
      <w:r>
        <w:t></w:t>
      </w:r>
      <w:r>
        <w:rPr>
          <w:rFonts w:hint="eastAsia"/>
        </w:rPr>
        <w:t>конфлікту</w:t>
      </w:r>
      <w:r>
        <w:t></w:t>
      </w:r>
      <w:r>
        <w:rPr>
          <w:rFonts w:hint="eastAsia"/>
        </w:rPr>
        <w:t>на</w:t>
      </w:r>
      <w:r>
        <w:t></w:t>
      </w:r>
      <w:r>
        <w:rPr>
          <w:rFonts w:hint="eastAsia"/>
        </w:rPr>
        <w:t>стадії</w:t>
      </w:r>
    </w:p>
    <w:p w:rsidR="008B75C6" w:rsidRDefault="008B75C6" w:rsidP="008B75C6">
      <w:r>
        <w:rPr>
          <w:rFonts w:hint="eastAsia"/>
        </w:rPr>
        <w:t>ескалації</w:t>
      </w:r>
      <w:r>
        <w:t></w:t>
      </w:r>
      <w:r>
        <w:t></w:t>
      </w:r>
      <w:r>
        <w:rPr>
          <w:rFonts w:hint="eastAsia"/>
        </w:rPr>
        <w:t>були</w:t>
      </w:r>
      <w:r>
        <w:t></w:t>
      </w:r>
      <w:r>
        <w:rPr>
          <w:rFonts w:hint="eastAsia"/>
        </w:rPr>
        <w:t>задіяні</w:t>
      </w:r>
      <w:r>
        <w:t></w:t>
      </w:r>
      <w:r>
        <w:rPr>
          <w:rFonts w:hint="eastAsia"/>
        </w:rPr>
        <w:t>такі</w:t>
      </w:r>
      <w:r>
        <w:t></w:t>
      </w:r>
      <w:r>
        <w:rPr>
          <w:rFonts w:hint="eastAsia"/>
        </w:rPr>
        <w:t>інструменти</w:t>
      </w:r>
      <w:r>
        <w:t></w:t>
      </w:r>
      <w:r>
        <w:rPr>
          <w:rFonts w:hint="eastAsia"/>
        </w:rPr>
        <w:t>ОБСЄ</w:t>
      </w:r>
      <w:r>
        <w:t></w:t>
      </w:r>
      <w:r>
        <w:rPr>
          <w:rFonts w:hint="eastAsia"/>
        </w:rPr>
        <w:t>як</w:t>
      </w:r>
      <w:r>
        <w:t></w:t>
      </w:r>
      <w:r>
        <w:t></w:t>
      </w:r>
      <w:r>
        <w:rPr>
          <w:rFonts w:hint="eastAsia"/>
        </w:rPr>
        <w:t>направлення</w:t>
      </w:r>
      <w:r>
        <w:t></w:t>
      </w:r>
      <w:r>
        <w:rPr>
          <w:rFonts w:hint="eastAsia"/>
        </w:rPr>
        <w:t>додаткових</w:t>
      </w:r>
    </w:p>
    <w:p w:rsidR="008B75C6" w:rsidRDefault="008B75C6" w:rsidP="008B75C6">
      <w:r>
        <w:rPr>
          <w:rFonts w:hint="eastAsia"/>
        </w:rPr>
        <w:t>польових</w:t>
      </w:r>
      <w:r>
        <w:t></w:t>
      </w:r>
      <w:r>
        <w:rPr>
          <w:rFonts w:hint="eastAsia"/>
        </w:rPr>
        <w:t>місій</w:t>
      </w:r>
      <w:r>
        <w:t></w:t>
      </w:r>
      <w:r>
        <w:t></w:t>
      </w:r>
      <w:r>
        <w:rPr>
          <w:rFonts w:hint="eastAsia"/>
        </w:rPr>
        <w:t>військові</w:t>
      </w:r>
      <w:r>
        <w:t></w:t>
      </w:r>
      <w:r>
        <w:rPr>
          <w:rFonts w:hint="eastAsia"/>
        </w:rPr>
        <w:t>інспекції</w:t>
      </w:r>
      <w:r>
        <w:t></w:t>
      </w:r>
      <w:r>
        <w:rPr>
          <w:rFonts w:hint="eastAsia"/>
        </w:rPr>
        <w:t>згідно</w:t>
      </w:r>
      <w:r>
        <w:t></w:t>
      </w:r>
      <w:r>
        <w:rPr>
          <w:rFonts w:hint="eastAsia"/>
        </w:rPr>
        <w:t>Віденського</w:t>
      </w:r>
      <w:r>
        <w:t></w:t>
      </w:r>
      <w:r>
        <w:rPr>
          <w:rFonts w:hint="eastAsia"/>
        </w:rPr>
        <w:t>документу</w:t>
      </w:r>
      <w:r>
        <w:t></w:t>
      </w:r>
      <w:r>
        <w:t></w:t>
      </w:r>
      <w:r>
        <w:t></w:t>
      </w:r>
      <w:r>
        <w:t></w:t>
      </w:r>
      <w:r>
        <w:t></w:t>
      </w:r>
      <w:r>
        <w:t></w:t>
      </w:r>
      <w:r>
        <w:t></w:t>
      </w:r>
      <w:r>
        <w:t></w:t>
      </w:r>
      <w:r>
        <w:t></w:t>
      </w:r>
      <w:r>
        <w:rPr>
          <w:rFonts w:hint="eastAsia"/>
        </w:rPr>
        <w:t>місії</w:t>
      </w:r>
      <w:r>
        <w:t></w:t>
      </w:r>
      <w:r>
        <w:rPr>
          <w:rFonts w:hint="eastAsia"/>
        </w:rPr>
        <w:t>з</w:t>
      </w:r>
    </w:p>
    <w:p w:rsidR="008B75C6" w:rsidRDefault="008B75C6" w:rsidP="008B75C6">
      <w:r>
        <w:rPr>
          <w:rFonts w:hint="eastAsia"/>
        </w:rPr>
        <w:t>оцінки</w:t>
      </w:r>
      <w:r>
        <w:t></w:t>
      </w:r>
      <w:r>
        <w:rPr>
          <w:rFonts w:hint="eastAsia"/>
        </w:rPr>
        <w:t>ситуації</w:t>
      </w:r>
      <w:r>
        <w:t></w:t>
      </w:r>
      <w:r>
        <w:rPr>
          <w:rFonts w:hint="eastAsia"/>
        </w:rPr>
        <w:t>в</w:t>
      </w:r>
      <w:r>
        <w:t></w:t>
      </w:r>
      <w:r>
        <w:rPr>
          <w:rFonts w:hint="eastAsia"/>
        </w:rPr>
        <w:t>сфері</w:t>
      </w:r>
      <w:r>
        <w:t></w:t>
      </w:r>
      <w:r>
        <w:rPr>
          <w:rFonts w:hint="eastAsia"/>
        </w:rPr>
        <w:t>прав</w:t>
      </w:r>
      <w:r>
        <w:t></w:t>
      </w:r>
      <w:r>
        <w:rPr>
          <w:rFonts w:hint="eastAsia"/>
        </w:rPr>
        <w:t>людини</w:t>
      </w:r>
      <w:r>
        <w:t></w:t>
      </w:r>
      <w:r>
        <w:t></w:t>
      </w:r>
      <w:r>
        <w:rPr>
          <w:rFonts w:hint="eastAsia"/>
        </w:rPr>
        <w:t>здійснення</w:t>
      </w:r>
      <w:r>
        <w:t></w:t>
      </w:r>
      <w:r>
        <w:rPr>
          <w:rFonts w:hint="eastAsia"/>
        </w:rPr>
        <w:t>спостереження</w:t>
      </w:r>
      <w:r>
        <w:t></w:t>
      </w:r>
      <w:r>
        <w:rPr>
          <w:rFonts w:hint="eastAsia"/>
        </w:rPr>
        <w:t>за</w:t>
      </w:r>
    </w:p>
    <w:p w:rsidR="008B75C6" w:rsidRDefault="008B75C6" w:rsidP="008B75C6">
      <w:r>
        <w:rPr>
          <w:rFonts w:hint="eastAsia"/>
        </w:rPr>
        <w:t>загальнонаціональними</w:t>
      </w:r>
      <w:r>
        <w:t></w:t>
      </w:r>
      <w:r>
        <w:rPr>
          <w:rFonts w:hint="eastAsia"/>
        </w:rPr>
        <w:t>та</w:t>
      </w:r>
      <w:r>
        <w:t></w:t>
      </w:r>
      <w:r>
        <w:rPr>
          <w:rFonts w:hint="eastAsia"/>
        </w:rPr>
        <w:t>місцевими</w:t>
      </w:r>
      <w:r>
        <w:t></w:t>
      </w:r>
      <w:r>
        <w:rPr>
          <w:rFonts w:hint="eastAsia"/>
        </w:rPr>
        <w:t>виборами</w:t>
      </w:r>
      <w:r>
        <w:t></w:t>
      </w:r>
      <w:r>
        <w:t></w:t>
      </w:r>
      <w:r>
        <w:rPr>
          <w:rFonts w:hint="eastAsia"/>
        </w:rPr>
        <w:t>медиаційне</w:t>
      </w:r>
      <w:r>
        <w:t></w:t>
      </w:r>
      <w:r>
        <w:rPr>
          <w:rFonts w:hint="eastAsia"/>
        </w:rPr>
        <w:t>сприяння</w:t>
      </w:r>
      <w:r>
        <w:t></w:t>
      </w:r>
      <w:r>
        <w:rPr>
          <w:rFonts w:hint="eastAsia"/>
        </w:rPr>
        <w:t>діалогу</w:t>
      </w:r>
    </w:p>
    <w:p w:rsidR="008B75C6" w:rsidRDefault="008B75C6" w:rsidP="008B75C6">
      <w:r>
        <w:rPr>
          <w:rFonts w:hint="eastAsia"/>
        </w:rPr>
        <w:t>національної</w:t>
      </w:r>
      <w:r>
        <w:t></w:t>
      </w:r>
      <w:r>
        <w:rPr>
          <w:rFonts w:hint="eastAsia"/>
        </w:rPr>
        <w:t>єдності</w:t>
      </w:r>
      <w:r>
        <w:t></w:t>
      </w:r>
      <w:r>
        <w:t></w:t>
      </w:r>
      <w:r>
        <w:t></w:t>
      </w:r>
      <w:r>
        <w:rPr>
          <w:rFonts w:hint="eastAsia"/>
        </w:rPr>
        <w:t>надання</w:t>
      </w:r>
      <w:r>
        <w:t></w:t>
      </w:r>
      <w:r>
        <w:rPr>
          <w:rFonts w:hint="eastAsia"/>
        </w:rPr>
        <w:t>добрих</w:t>
      </w:r>
      <w:r>
        <w:t></w:t>
      </w:r>
      <w:r>
        <w:rPr>
          <w:rFonts w:hint="eastAsia"/>
        </w:rPr>
        <w:t>послуг</w:t>
      </w:r>
      <w:r>
        <w:t></w:t>
      </w:r>
      <w:r>
        <w:t></w:t>
      </w:r>
      <w:r>
        <w:rPr>
          <w:rFonts w:hint="eastAsia"/>
        </w:rPr>
        <w:t>активна</w:t>
      </w:r>
      <w:r>
        <w:t></w:t>
      </w:r>
      <w:r>
        <w:rPr>
          <w:rFonts w:hint="eastAsia"/>
        </w:rPr>
        <w:t>посередницька</w:t>
      </w:r>
      <w:r>
        <w:t></w:t>
      </w:r>
      <w:r>
        <w:rPr>
          <w:rFonts w:hint="eastAsia"/>
        </w:rPr>
        <w:t>діяльність</w:t>
      </w:r>
    </w:p>
    <w:p w:rsidR="008B75C6" w:rsidRDefault="008B75C6" w:rsidP="008B75C6">
      <w:r>
        <w:rPr>
          <w:rFonts w:hint="eastAsia"/>
        </w:rPr>
        <w:t>Діючого</w:t>
      </w:r>
      <w:r>
        <w:t></w:t>
      </w:r>
      <w:r>
        <w:rPr>
          <w:rFonts w:hint="eastAsia"/>
        </w:rPr>
        <w:t>головування</w:t>
      </w:r>
      <w:r>
        <w:t></w:t>
      </w:r>
      <w:r>
        <w:rPr>
          <w:rFonts w:hint="eastAsia"/>
        </w:rPr>
        <w:t>в</w:t>
      </w:r>
      <w:r>
        <w:t></w:t>
      </w:r>
      <w:r>
        <w:rPr>
          <w:rFonts w:hint="eastAsia"/>
        </w:rPr>
        <w:t>Тристоронній</w:t>
      </w:r>
      <w:r>
        <w:t></w:t>
      </w:r>
      <w:r>
        <w:rPr>
          <w:rFonts w:hint="eastAsia"/>
        </w:rPr>
        <w:t>контактній</w:t>
      </w:r>
      <w:r>
        <w:t></w:t>
      </w:r>
      <w:r>
        <w:rPr>
          <w:rFonts w:hint="eastAsia"/>
        </w:rPr>
        <w:t>групі</w:t>
      </w:r>
      <w:r>
        <w:t></w:t>
      </w:r>
      <w:r>
        <w:rPr>
          <w:rFonts w:hint="eastAsia"/>
        </w:rPr>
        <w:t>тощо</w:t>
      </w:r>
      <w:r>
        <w:t></w:t>
      </w:r>
    </w:p>
    <w:p w:rsidR="008B75C6" w:rsidRDefault="008B75C6" w:rsidP="008B75C6">
      <w:r>
        <w:rPr>
          <w:rFonts w:hint="eastAsia"/>
        </w:rPr>
        <w:t>Автор</w:t>
      </w:r>
      <w:r>
        <w:t></w:t>
      </w:r>
      <w:r>
        <w:rPr>
          <w:rFonts w:hint="eastAsia"/>
        </w:rPr>
        <w:t>дійшов</w:t>
      </w:r>
      <w:r>
        <w:t></w:t>
      </w:r>
      <w:r>
        <w:rPr>
          <w:rFonts w:hint="eastAsia"/>
        </w:rPr>
        <w:t>висновку</w:t>
      </w:r>
      <w:r>
        <w:t></w:t>
      </w:r>
      <w:r>
        <w:t></w:t>
      </w:r>
      <w:r>
        <w:rPr>
          <w:rFonts w:hint="eastAsia"/>
        </w:rPr>
        <w:t>що</w:t>
      </w:r>
      <w:r>
        <w:t></w:t>
      </w:r>
      <w:r>
        <w:rPr>
          <w:rFonts w:hint="eastAsia"/>
        </w:rPr>
        <w:t>у</w:t>
      </w:r>
      <w:r>
        <w:t></w:t>
      </w:r>
      <w:r>
        <w:rPr>
          <w:rFonts w:hint="eastAsia"/>
        </w:rPr>
        <w:t>випадку</w:t>
      </w:r>
      <w:r>
        <w:t></w:t>
      </w:r>
      <w:r>
        <w:rPr>
          <w:rFonts w:hint="eastAsia"/>
        </w:rPr>
        <w:t>російсько</w:t>
      </w:r>
      <w:r>
        <w:t></w:t>
      </w:r>
      <w:r>
        <w:rPr>
          <w:rFonts w:hint="eastAsia"/>
        </w:rPr>
        <w:t>українського</w:t>
      </w:r>
      <w:r>
        <w:t></w:t>
      </w:r>
      <w:r>
        <w:rPr>
          <w:rFonts w:hint="eastAsia"/>
        </w:rPr>
        <w:t>конфлікту</w:t>
      </w:r>
    </w:p>
    <w:p w:rsidR="008B75C6" w:rsidRDefault="008B75C6" w:rsidP="008B75C6">
      <w:r>
        <w:t></w:t>
      </w:r>
      <w:r>
        <w:t></w:t>
      </w:r>
      <w:r>
        <w:t></w:t>
      </w:r>
      <w:r>
        <w:t></w:t>
      </w:r>
      <w:r>
        <w:t></w:t>
      </w:r>
      <w:r>
        <w:t></w:t>
      </w:r>
      <w:r>
        <w:t></w:t>
      </w:r>
      <w:r>
        <w:t></w:t>
      </w:r>
      <w:r>
        <w:t></w:t>
      </w:r>
      <w:r>
        <w:t></w:t>
      </w:r>
      <w:r>
        <w:rPr>
          <w:rFonts w:hint="eastAsia"/>
        </w:rPr>
        <w:t>рр</w:t>
      </w:r>
      <w:r>
        <w:t></w:t>
      </w:r>
      <w:r>
        <w:t></w:t>
      </w:r>
      <w:r>
        <w:rPr>
          <w:rFonts w:hint="eastAsia"/>
        </w:rPr>
        <w:t>ОБСЄ</w:t>
      </w:r>
      <w:r>
        <w:t></w:t>
      </w:r>
      <w:r>
        <w:rPr>
          <w:rFonts w:hint="eastAsia"/>
        </w:rPr>
        <w:t>показала</w:t>
      </w:r>
      <w:r>
        <w:t></w:t>
      </w:r>
      <w:r>
        <w:rPr>
          <w:rFonts w:hint="eastAsia"/>
        </w:rPr>
        <w:t>себе</w:t>
      </w:r>
      <w:r>
        <w:t></w:t>
      </w:r>
      <w:r>
        <w:rPr>
          <w:rFonts w:hint="eastAsia"/>
        </w:rPr>
        <w:t>як</w:t>
      </w:r>
      <w:r>
        <w:t></w:t>
      </w:r>
      <w:r>
        <w:rPr>
          <w:rFonts w:hint="eastAsia"/>
        </w:rPr>
        <w:t>доволі</w:t>
      </w:r>
      <w:r>
        <w:t></w:t>
      </w:r>
      <w:r>
        <w:rPr>
          <w:rFonts w:hint="eastAsia"/>
        </w:rPr>
        <w:t>активного</w:t>
      </w:r>
      <w:r>
        <w:t></w:t>
      </w:r>
      <w:r>
        <w:rPr>
          <w:rFonts w:hint="eastAsia"/>
        </w:rPr>
        <w:t>гравця</w:t>
      </w:r>
      <w:r>
        <w:t></w:t>
      </w:r>
      <w:r>
        <w:t></w:t>
      </w:r>
      <w:r>
        <w:rPr>
          <w:rFonts w:hint="eastAsia"/>
        </w:rPr>
        <w:t>який</w:t>
      </w:r>
      <w:r>
        <w:t></w:t>
      </w:r>
      <w:r>
        <w:rPr>
          <w:rFonts w:hint="eastAsia"/>
        </w:rPr>
        <w:t>прагне</w:t>
      </w:r>
      <w:r>
        <w:t></w:t>
      </w:r>
      <w:r>
        <w:rPr>
          <w:rFonts w:hint="eastAsia"/>
        </w:rPr>
        <w:t>і</w:t>
      </w:r>
      <w:r>
        <w:t></w:t>
      </w:r>
      <w:r>
        <w:rPr>
          <w:rFonts w:hint="eastAsia"/>
        </w:rPr>
        <w:t>може</w:t>
      </w:r>
    </w:p>
    <w:p w:rsidR="008B75C6" w:rsidRDefault="008B75C6" w:rsidP="008B75C6">
      <w:r>
        <w:rPr>
          <w:rFonts w:hint="eastAsia"/>
        </w:rPr>
        <w:t>виступати</w:t>
      </w:r>
      <w:r>
        <w:t></w:t>
      </w:r>
      <w:r>
        <w:rPr>
          <w:rFonts w:hint="eastAsia"/>
        </w:rPr>
        <w:t>основною</w:t>
      </w:r>
      <w:r>
        <w:t></w:t>
      </w:r>
      <w:r>
        <w:rPr>
          <w:rFonts w:hint="eastAsia"/>
        </w:rPr>
        <w:t>платформою</w:t>
      </w:r>
      <w:r>
        <w:t></w:t>
      </w:r>
      <w:r>
        <w:rPr>
          <w:rFonts w:hint="eastAsia"/>
        </w:rPr>
        <w:t>і</w:t>
      </w:r>
      <w:r>
        <w:t></w:t>
      </w:r>
      <w:r>
        <w:rPr>
          <w:rFonts w:hint="eastAsia"/>
        </w:rPr>
        <w:t>для</w:t>
      </w:r>
      <w:r>
        <w:t></w:t>
      </w:r>
      <w:r>
        <w:rPr>
          <w:rFonts w:hint="eastAsia"/>
        </w:rPr>
        <w:t>ведення</w:t>
      </w:r>
      <w:r>
        <w:t></w:t>
      </w:r>
      <w:r>
        <w:rPr>
          <w:rFonts w:hint="eastAsia"/>
        </w:rPr>
        <w:t>переговорів</w:t>
      </w:r>
      <w:r>
        <w:t></w:t>
      </w:r>
      <w:r>
        <w:rPr>
          <w:rFonts w:hint="eastAsia"/>
        </w:rPr>
        <w:t>з</w:t>
      </w:r>
      <w:r>
        <w:t></w:t>
      </w:r>
      <w:r>
        <w:rPr>
          <w:rFonts w:hint="eastAsia"/>
        </w:rPr>
        <w:t>врегулювання</w:t>
      </w:r>
    </w:p>
    <w:p w:rsidR="008B75C6" w:rsidRDefault="008B75C6" w:rsidP="008B75C6">
      <w:r>
        <w:rPr>
          <w:rFonts w:hint="eastAsia"/>
        </w:rPr>
        <w:t>конфлікту</w:t>
      </w:r>
      <w:r>
        <w:t></w:t>
      </w:r>
      <w:r>
        <w:t></w:t>
      </w:r>
      <w:r>
        <w:rPr>
          <w:rFonts w:hint="eastAsia"/>
        </w:rPr>
        <w:t>і</w:t>
      </w:r>
      <w:r>
        <w:t></w:t>
      </w:r>
      <w:r>
        <w:rPr>
          <w:rFonts w:hint="eastAsia"/>
        </w:rPr>
        <w:t>для</w:t>
      </w:r>
      <w:r>
        <w:t></w:t>
      </w:r>
      <w:r>
        <w:rPr>
          <w:rFonts w:hint="eastAsia"/>
        </w:rPr>
        <w:t>імплементації</w:t>
      </w:r>
      <w:r>
        <w:t></w:t>
      </w:r>
      <w:r>
        <w:rPr>
          <w:rFonts w:hint="eastAsia"/>
        </w:rPr>
        <w:t>вже</w:t>
      </w:r>
      <w:r>
        <w:t></w:t>
      </w:r>
      <w:r>
        <w:rPr>
          <w:rFonts w:hint="eastAsia"/>
        </w:rPr>
        <w:t>досягнутих</w:t>
      </w:r>
      <w:r>
        <w:t></w:t>
      </w:r>
      <w:r>
        <w:rPr>
          <w:rFonts w:hint="eastAsia"/>
        </w:rPr>
        <w:t>домовленостей</w:t>
      </w:r>
      <w:r>
        <w:t></w:t>
      </w:r>
      <w:r>
        <w:t></w:t>
      </w:r>
      <w:r>
        <w:rPr>
          <w:rFonts w:hint="eastAsia"/>
        </w:rPr>
        <w:t>Швидкість</w:t>
      </w:r>
    </w:p>
    <w:p w:rsidR="008B75C6" w:rsidRDefault="008B75C6" w:rsidP="008B75C6">
      <w:r>
        <w:rPr>
          <w:rFonts w:hint="eastAsia"/>
        </w:rPr>
        <w:t>реагування</w:t>
      </w:r>
      <w:r>
        <w:t></w:t>
      </w:r>
      <w:r>
        <w:rPr>
          <w:rFonts w:hint="eastAsia"/>
        </w:rPr>
        <w:t>на</w:t>
      </w:r>
      <w:r>
        <w:t></w:t>
      </w:r>
      <w:r>
        <w:rPr>
          <w:rFonts w:hint="eastAsia"/>
        </w:rPr>
        <w:t>кризу</w:t>
      </w:r>
      <w:r>
        <w:t></w:t>
      </w:r>
      <w:r>
        <w:rPr>
          <w:rFonts w:hint="eastAsia"/>
        </w:rPr>
        <w:t>показала</w:t>
      </w:r>
      <w:r>
        <w:t></w:t>
      </w:r>
      <w:r>
        <w:rPr>
          <w:rFonts w:hint="eastAsia"/>
        </w:rPr>
        <w:t>ефективність</w:t>
      </w:r>
      <w:r>
        <w:t></w:t>
      </w:r>
      <w:r>
        <w:rPr>
          <w:rFonts w:hint="eastAsia"/>
        </w:rPr>
        <w:t>і</w:t>
      </w:r>
      <w:r>
        <w:t></w:t>
      </w:r>
      <w:r>
        <w:rPr>
          <w:rFonts w:hint="eastAsia"/>
        </w:rPr>
        <w:t>доцільність</w:t>
      </w:r>
      <w:r>
        <w:t></w:t>
      </w:r>
      <w:r>
        <w:rPr>
          <w:rFonts w:hint="eastAsia"/>
        </w:rPr>
        <w:t>попередніх</w:t>
      </w:r>
      <w:r>
        <w:t></w:t>
      </w:r>
      <w:r>
        <w:rPr>
          <w:rFonts w:hint="eastAsia"/>
        </w:rPr>
        <w:t>досліджень</w:t>
      </w:r>
    </w:p>
    <w:p w:rsidR="008B75C6" w:rsidRDefault="008B75C6" w:rsidP="008B75C6">
      <w:r>
        <w:t></w:t>
      </w:r>
      <w:r>
        <w:t></w:t>
      </w:r>
      <w:r>
        <w:t></w:t>
      </w:r>
    </w:p>
    <w:p w:rsidR="008B75C6" w:rsidRDefault="008B75C6" w:rsidP="008B75C6">
      <w:r>
        <w:rPr>
          <w:rFonts w:hint="eastAsia"/>
        </w:rPr>
        <w:t>конфліктного</w:t>
      </w:r>
      <w:r>
        <w:t></w:t>
      </w:r>
      <w:r>
        <w:rPr>
          <w:rFonts w:hint="eastAsia"/>
        </w:rPr>
        <w:t>циклу</w:t>
      </w:r>
      <w:r>
        <w:t></w:t>
      </w:r>
      <w:r>
        <w:rPr>
          <w:rFonts w:hint="eastAsia"/>
        </w:rPr>
        <w:t>в</w:t>
      </w:r>
      <w:r>
        <w:t></w:t>
      </w:r>
      <w:r>
        <w:rPr>
          <w:rFonts w:hint="eastAsia"/>
        </w:rPr>
        <w:t>рамках</w:t>
      </w:r>
      <w:r>
        <w:t></w:t>
      </w:r>
      <w:r>
        <w:rPr>
          <w:rFonts w:hint="eastAsia"/>
        </w:rPr>
        <w:t>ОБСЄ</w:t>
      </w:r>
      <w:r>
        <w:t></w:t>
      </w:r>
      <w:r>
        <w:t></w:t>
      </w:r>
      <w:r>
        <w:rPr>
          <w:rFonts w:hint="eastAsia"/>
        </w:rPr>
        <w:t>У</w:t>
      </w:r>
      <w:r>
        <w:t></w:t>
      </w:r>
      <w:r>
        <w:rPr>
          <w:rFonts w:hint="eastAsia"/>
        </w:rPr>
        <w:t>свою</w:t>
      </w:r>
      <w:r>
        <w:t></w:t>
      </w:r>
      <w:r>
        <w:rPr>
          <w:rFonts w:hint="eastAsia"/>
        </w:rPr>
        <w:t>чергу</w:t>
      </w:r>
      <w:r>
        <w:t></w:t>
      </w:r>
      <w:r>
        <w:t></w:t>
      </w:r>
      <w:r>
        <w:rPr>
          <w:rFonts w:hint="eastAsia"/>
        </w:rPr>
        <w:t>міжвимірний</w:t>
      </w:r>
      <w:r>
        <w:t></w:t>
      </w:r>
      <w:r>
        <w:rPr>
          <w:rFonts w:hint="eastAsia"/>
        </w:rPr>
        <w:t>підхід</w:t>
      </w:r>
      <w:r>
        <w:t></w:t>
      </w:r>
      <w:r>
        <w:rPr>
          <w:rFonts w:hint="eastAsia"/>
        </w:rPr>
        <w:t>до</w:t>
      </w:r>
    </w:p>
    <w:p w:rsidR="008B75C6" w:rsidRDefault="008B75C6" w:rsidP="008B75C6">
      <w:r>
        <w:rPr>
          <w:rFonts w:hint="eastAsia"/>
        </w:rPr>
        <w:t>вирішення</w:t>
      </w:r>
      <w:r>
        <w:t></w:t>
      </w:r>
      <w:r>
        <w:rPr>
          <w:rFonts w:hint="eastAsia"/>
        </w:rPr>
        <w:t>кризи</w:t>
      </w:r>
      <w:r>
        <w:t></w:t>
      </w:r>
      <w:r>
        <w:rPr>
          <w:rFonts w:hint="eastAsia"/>
        </w:rPr>
        <w:t>сприяє</w:t>
      </w:r>
      <w:r>
        <w:t></w:t>
      </w:r>
      <w:r>
        <w:rPr>
          <w:rFonts w:hint="eastAsia"/>
        </w:rPr>
        <w:t>більш</w:t>
      </w:r>
      <w:r>
        <w:t></w:t>
      </w:r>
      <w:r>
        <w:rPr>
          <w:rFonts w:hint="eastAsia"/>
        </w:rPr>
        <w:t>системному</w:t>
      </w:r>
      <w:r>
        <w:t></w:t>
      </w:r>
      <w:r>
        <w:rPr>
          <w:rFonts w:hint="eastAsia"/>
        </w:rPr>
        <w:t>підходу</w:t>
      </w:r>
      <w:r>
        <w:t></w:t>
      </w:r>
      <w:r>
        <w:rPr>
          <w:rFonts w:hint="eastAsia"/>
        </w:rPr>
        <w:t>до</w:t>
      </w:r>
      <w:r>
        <w:t></w:t>
      </w:r>
      <w:r>
        <w:rPr>
          <w:rFonts w:hint="eastAsia"/>
        </w:rPr>
        <w:t>розроблення</w:t>
      </w:r>
      <w:r>
        <w:t></w:t>
      </w:r>
      <w:r>
        <w:rPr>
          <w:rFonts w:hint="eastAsia"/>
        </w:rPr>
        <w:t>політики</w:t>
      </w:r>
    </w:p>
    <w:p w:rsidR="008B75C6" w:rsidRDefault="008B75C6" w:rsidP="008B75C6">
      <w:r>
        <w:rPr>
          <w:rFonts w:hint="eastAsia"/>
        </w:rPr>
        <w:t>реагування</w:t>
      </w:r>
      <w:r>
        <w:t></w:t>
      </w:r>
      <w:r>
        <w:rPr>
          <w:rFonts w:hint="eastAsia"/>
        </w:rPr>
        <w:t>на</w:t>
      </w:r>
      <w:r>
        <w:t></w:t>
      </w:r>
      <w:r>
        <w:rPr>
          <w:rFonts w:hint="eastAsia"/>
        </w:rPr>
        <w:t>конфлікти</w:t>
      </w:r>
      <w:r>
        <w:t></w:t>
      </w:r>
      <w:r>
        <w:rPr>
          <w:rFonts w:hint="eastAsia"/>
        </w:rPr>
        <w:t>в</w:t>
      </w:r>
      <w:r>
        <w:t></w:t>
      </w:r>
      <w:r>
        <w:rPr>
          <w:rFonts w:hint="eastAsia"/>
        </w:rPr>
        <w:t>майбутньому</w:t>
      </w:r>
      <w:r>
        <w:t></w:t>
      </w:r>
      <w:r>
        <w:t></w:t>
      </w:r>
      <w:r>
        <w:rPr>
          <w:rFonts w:hint="eastAsia"/>
        </w:rPr>
        <w:t>адже</w:t>
      </w:r>
      <w:r>
        <w:t></w:t>
      </w:r>
      <w:r>
        <w:rPr>
          <w:rFonts w:hint="eastAsia"/>
        </w:rPr>
        <w:t>досвід</w:t>
      </w:r>
      <w:r>
        <w:t></w:t>
      </w:r>
      <w:r>
        <w:t></w:t>
      </w:r>
      <w:r>
        <w:rPr>
          <w:rFonts w:hint="eastAsia"/>
        </w:rPr>
        <w:t>який</w:t>
      </w:r>
      <w:r>
        <w:t></w:t>
      </w:r>
      <w:r>
        <w:rPr>
          <w:rFonts w:hint="eastAsia"/>
        </w:rPr>
        <w:t>Організація</w:t>
      </w:r>
      <w:r>
        <w:t></w:t>
      </w:r>
      <w:r>
        <w:rPr>
          <w:rFonts w:hint="eastAsia"/>
        </w:rPr>
        <w:t>набуває</w:t>
      </w:r>
    </w:p>
    <w:p w:rsidR="008B75C6" w:rsidRDefault="008B75C6" w:rsidP="008B75C6">
      <w:r>
        <w:rPr>
          <w:rFonts w:hint="eastAsia"/>
        </w:rPr>
        <w:t>наразі</w:t>
      </w:r>
      <w:r>
        <w:t></w:t>
      </w:r>
      <w:r>
        <w:t></w:t>
      </w:r>
      <w:r>
        <w:rPr>
          <w:rFonts w:hint="eastAsia"/>
        </w:rPr>
        <w:t>може</w:t>
      </w:r>
      <w:r>
        <w:t></w:t>
      </w:r>
      <w:r>
        <w:rPr>
          <w:rFonts w:hint="eastAsia"/>
        </w:rPr>
        <w:t>стати</w:t>
      </w:r>
      <w:r>
        <w:t></w:t>
      </w:r>
      <w:r>
        <w:rPr>
          <w:rFonts w:hint="eastAsia"/>
        </w:rPr>
        <w:t>основою</w:t>
      </w:r>
      <w:r>
        <w:t></w:t>
      </w:r>
      <w:r>
        <w:rPr>
          <w:rFonts w:hint="eastAsia"/>
        </w:rPr>
        <w:t>для</w:t>
      </w:r>
      <w:r>
        <w:t></w:t>
      </w:r>
      <w:r>
        <w:rPr>
          <w:rFonts w:hint="eastAsia"/>
        </w:rPr>
        <w:t>її</w:t>
      </w:r>
      <w:r>
        <w:t></w:t>
      </w:r>
      <w:r>
        <w:rPr>
          <w:rFonts w:hint="eastAsia"/>
        </w:rPr>
        <w:t>виходу</w:t>
      </w:r>
      <w:r>
        <w:t></w:t>
      </w:r>
      <w:r>
        <w:rPr>
          <w:rFonts w:hint="eastAsia"/>
        </w:rPr>
        <w:t>на</w:t>
      </w:r>
      <w:r>
        <w:t></w:t>
      </w:r>
      <w:r>
        <w:rPr>
          <w:rFonts w:hint="eastAsia"/>
        </w:rPr>
        <w:t>якісно</w:t>
      </w:r>
      <w:r>
        <w:t></w:t>
      </w:r>
      <w:r>
        <w:rPr>
          <w:rFonts w:hint="eastAsia"/>
        </w:rPr>
        <w:t>новий</w:t>
      </w:r>
      <w:r>
        <w:t></w:t>
      </w:r>
      <w:r>
        <w:rPr>
          <w:rFonts w:hint="eastAsia"/>
        </w:rPr>
        <w:t>рівень</w:t>
      </w:r>
      <w:r>
        <w:t></w:t>
      </w:r>
      <w:r>
        <w:t></w:t>
      </w:r>
      <w:r>
        <w:rPr>
          <w:rFonts w:hint="eastAsia"/>
        </w:rPr>
        <w:t>особливо</w:t>
      </w:r>
      <w:r>
        <w:t></w:t>
      </w:r>
      <w:r>
        <w:rPr>
          <w:rFonts w:hint="eastAsia"/>
        </w:rPr>
        <w:t>у</w:t>
      </w:r>
      <w:r>
        <w:t></w:t>
      </w:r>
      <w:r>
        <w:rPr>
          <w:rFonts w:hint="eastAsia"/>
        </w:rPr>
        <w:t>разі</w:t>
      </w:r>
    </w:p>
    <w:p w:rsidR="008B75C6" w:rsidRDefault="008B75C6" w:rsidP="008B75C6">
      <w:r>
        <w:rPr>
          <w:rFonts w:hint="eastAsia"/>
        </w:rPr>
        <w:t>започаткування</w:t>
      </w:r>
      <w:r>
        <w:t></w:t>
      </w:r>
      <w:r>
        <w:rPr>
          <w:rFonts w:hint="eastAsia"/>
        </w:rPr>
        <w:t>нових</w:t>
      </w:r>
      <w:r>
        <w:t></w:t>
      </w:r>
      <w:r>
        <w:rPr>
          <w:rFonts w:hint="eastAsia"/>
        </w:rPr>
        <w:t>польових</w:t>
      </w:r>
      <w:r>
        <w:t></w:t>
      </w:r>
      <w:r>
        <w:rPr>
          <w:rFonts w:hint="eastAsia"/>
        </w:rPr>
        <w:t>операцій</w:t>
      </w:r>
      <w:r>
        <w:t></w:t>
      </w:r>
      <w:r>
        <w:t></w:t>
      </w:r>
      <w:r>
        <w:rPr>
          <w:rFonts w:hint="eastAsia"/>
        </w:rPr>
        <w:t>які</w:t>
      </w:r>
      <w:r>
        <w:t></w:t>
      </w:r>
      <w:r>
        <w:rPr>
          <w:rFonts w:hint="eastAsia"/>
        </w:rPr>
        <w:t>по</w:t>
      </w:r>
      <w:r>
        <w:t></w:t>
      </w:r>
      <w:r>
        <w:rPr>
          <w:rFonts w:hint="eastAsia"/>
        </w:rPr>
        <w:t>суті</w:t>
      </w:r>
      <w:r>
        <w:t></w:t>
      </w:r>
      <w:r>
        <w:rPr>
          <w:rFonts w:hint="eastAsia"/>
        </w:rPr>
        <w:t>будуть</w:t>
      </w:r>
      <w:r>
        <w:t></w:t>
      </w:r>
      <w:r>
        <w:rPr>
          <w:rFonts w:hint="eastAsia"/>
        </w:rPr>
        <w:t>займатися</w:t>
      </w:r>
    </w:p>
    <w:p w:rsidR="008B75C6" w:rsidRDefault="008B75C6" w:rsidP="008B75C6">
      <w:r>
        <w:rPr>
          <w:rFonts w:hint="eastAsia"/>
        </w:rPr>
        <w:t>миротворчою</w:t>
      </w:r>
      <w:r>
        <w:t></w:t>
      </w:r>
      <w:r>
        <w:rPr>
          <w:rFonts w:hint="eastAsia"/>
        </w:rPr>
        <w:t>діяльністю</w:t>
      </w:r>
      <w:r>
        <w:t></w:t>
      </w:r>
      <w:r>
        <w:rPr>
          <w:rFonts w:hint="eastAsia"/>
        </w:rPr>
        <w:t>–</w:t>
      </w:r>
      <w:r>
        <w:t></w:t>
      </w:r>
      <w:r>
        <w:rPr>
          <w:rFonts w:hint="eastAsia"/>
        </w:rPr>
        <w:t>певною</w:t>
      </w:r>
      <w:r>
        <w:t></w:t>
      </w:r>
      <w:r>
        <w:rPr>
          <w:rFonts w:hint="eastAsia"/>
        </w:rPr>
        <w:t>мірою</w:t>
      </w:r>
      <w:r>
        <w:t></w:t>
      </w:r>
      <w:r>
        <w:t></w:t>
      </w:r>
      <w:r>
        <w:rPr>
          <w:rFonts w:hint="eastAsia"/>
        </w:rPr>
        <w:t>навіть</w:t>
      </w:r>
      <w:r>
        <w:t></w:t>
      </w:r>
      <w:r>
        <w:rPr>
          <w:rFonts w:hint="eastAsia"/>
        </w:rPr>
        <w:t>СММ</w:t>
      </w:r>
      <w:r>
        <w:t></w:t>
      </w:r>
      <w:r>
        <w:rPr>
          <w:rFonts w:hint="eastAsia"/>
        </w:rPr>
        <w:t>вже</w:t>
      </w:r>
      <w:r>
        <w:t></w:t>
      </w:r>
      <w:r>
        <w:rPr>
          <w:rFonts w:hint="eastAsia"/>
        </w:rPr>
        <w:t>виконує</w:t>
      </w:r>
      <w:r>
        <w:t></w:t>
      </w:r>
      <w:r>
        <w:rPr>
          <w:rFonts w:hint="eastAsia"/>
        </w:rPr>
        <w:t>такі</w:t>
      </w:r>
      <w:r>
        <w:t></w:t>
      </w:r>
      <w:r>
        <w:rPr>
          <w:rFonts w:hint="eastAsia"/>
        </w:rPr>
        <w:t>функції</w:t>
      </w:r>
      <w:r>
        <w:t></w:t>
      </w:r>
    </w:p>
    <w:p w:rsidR="008B75C6" w:rsidRDefault="008B75C6" w:rsidP="008B75C6">
      <w:r>
        <w:rPr>
          <w:rFonts w:hint="eastAsia"/>
        </w:rPr>
        <w:t>–</w:t>
      </w:r>
      <w:r>
        <w:t></w:t>
      </w:r>
      <w:r>
        <w:rPr>
          <w:rFonts w:hint="eastAsia"/>
        </w:rPr>
        <w:t>повномасштабне</w:t>
      </w:r>
      <w:r>
        <w:t></w:t>
      </w:r>
      <w:r>
        <w:rPr>
          <w:rFonts w:hint="eastAsia"/>
        </w:rPr>
        <w:t>представлення</w:t>
      </w:r>
      <w:r>
        <w:t></w:t>
      </w:r>
      <w:r>
        <w:rPr>
          <w:rFonts w:hint="eastAsia"/>
        </w:rPr>
        <w:t>собою</w:t>
      </w:r>
      <w:r>
        <w:t></w:t>
      </w:r>
      <w:r>
        <w:rPr>
          <w:rFonts w:hint="eastAsia"/>
        </w:rPr>
        <w:t>регіональної</w:t>
      </w:r>
      <w:r>
        <w:t></w:t>
      </w:r>
      <w:r>
        <w:rPr>
          <w:rFonts w:hint="eastAsia"/>
        </w:rPr>
        <w:t>безпекової</w:t>
      </w:r>
      <w:r>
        <w:t></w:t>
      </w:r>
      <w:r>
        <w:rPr>
          <w:rFonts w:hint="eastAsia"/>
        </w:rPr>
        <w:t>організації</w:t>
      </w:r>
      <w:r>
        <w:t></w:t>
      </w:r>
      <w:r>
        <w:rPr>
          <w:rFonts w:hint="eastAsia"/>
        </w:rPr>
        <w:t>у</w:t>
      </w:r>
    </w:p>
    <w:p w:rsidR="008B75C6" w:rsidRDefault="008B75C6" w:rsidP="008B75C6">
      <w:r>
        <w:rPr>
          <w:rFonts w:hint="eastAsia"/>
        </w:rPr>
        <w:t>розумінні</w:t>
      </w:r>
      <w:r>
        <w:t></w:t>
      </w:r>
      <w:r>
        <w:rPr>
          <w:rFonts w:hint="eastAsia"/>
        </w:rPr>
        <w:t>Розділу</w:t>
      </w:r>
      <w:r>
        <w:t></w:t>
      </w:r>
      <w:r>
        <w:t></w:t>
      </w:r>
      <w:r>
        <w:t></w:t>
      </w:r>
      <w:r>
        <w:t></w:t>
      </w:r>
      <w:r>
        <w:t></w:t>
      </w:r>
      <w:r>
        <w:t></w:t>
      </w:r>
      <w:r>
        <w:rPr>
          <w:rFonts w:hint="eastAsia"/>
        </w:rPr>
        <w:t>Статуту</w:t>
      </w:r>
      <w:r>
        <w:t></w:t>
      </w:r>
      <w:r>
        <w:rPr>
          <w:rFonts w:hint="eastAsia"/>
        </w:rPr>
        <w:t>ООН</w:t>
      </w:r>
      <w:r>
        <w:t></w:t>
      </w:r>
    </w:p>
    <w:p w:rsidR="008B75C6" w:rsidRDefault="008B75C6" w:rsidP="008B75C6">
      <w:r>
        <w:rPr>
          <w:rFonts w:hint="eastAsia"/>
        </w:rPr>
        <w:t>Інклюзивний</w:t>
      </w:r>
      <w:r>
        <w:t></w:t>
      </w:r>
      <w:r>
        <w:rPr>
          <w:rFonts w:hint="eastAsia"/>
        </w:rPr>
        <w:t>і</w:t>
      </w:r>
      <w:r>
        <w:t></w:t>
      </w:r>
      <w:r>
        <w:rPr>
          <w:rFonts w:hint="eastAsia"/>
        </w:rPr>
        <w:t>кооперативний</w:t>
      </w:r>
      <w:r>
        <w:t></w:t>
      </w:r>
      <w:r>
        <w:rPr>
          <w:rFonts w:hint="eastAsia"/>
        </w:rPr>
        <w:t>характер</w:t>
      </w:r>
      <w:r>
        <w:t></w:t>
      </w:r>
      <w:r>
        <w:rPr>
          <w:rFonts w:hint="eastAsia"/>
        </w:rPr>
        <w:t>функціонування</w:t>
      </w:r>
      <w:r>
        <w:t></w:t>
      </w:r>
      <w:r>
        <w:rPr>
          <w:rFonts w:hint="eastAsia"/>
        </w:rPr>
        <w:t>ОБСЄ</w:t>
      </w:r>
      <w:r>
        <w:t></w:t>
      </w:r>
      <w:r>
        <w:t></w:t>
      </w:r>
      <w:r>
        <w:rPr>
          <w:rFonts w:hint="eastAsia"/>
        </w:rPr>
        <w:t>та</w:t>
      </w:r>
      <w:r>
        <w:t></w:t>
      </w:r>
      <w:r>
        <w:rPr>
          <w:rFonts w:hint="eastAsia"/>
        </w:rPr>
        <w:t>участі</w:t>
      </w:r>
      <w:r>
        <w:t></w:t>
      </w:r>
      <w:r>
        <w:rPr>
          <w:rFonts w:hint="eastAsia"/>
        </w:rPr>
        <w:t>у</w:t>
      </w:r>
    </w:p>
    <w:p w:rsidR="008B75C6" w:rsidRDefault="008B75C6" w:rsidP="008B75C6">
      <w:r>
        <w:rPr>
          <w:rFonts w:hint="eastAsia"/>
        </w:rPr>
        <w:t>ній</w:t>
      </w:r>
      <w:r>
        <w:t></w:t>
      </w:r>
      <w:r>
        <w:rPr>
          <w:rFonts w:hint="eastAsia"/>
        </w:rPr>
        <w:t>держав</w:t>
      </w:r>
      <w:r>
        <w:t></w:t>
      </w:r>
      <w:r>
        <w:t></w:t>
      </w:r>
      <w:r>
        <w:rPr>
          <w:rFonts w:hint="eastAsia"/>
        </w:rPr>
        <w:t>також</w:t>
      </w:r>
      <w:r>
        <w:t></w:t>
      </w:r>
      <w:r>
        <w:rPr>
          <w:rFonts w:hint="eastAsia"/>
        </w:rPr>
        <w:t>має</w:t>
      </w:r>
      <w:r>
        <w:t></w:t>
      </w:r>
      <w:r>
        <w:rPr>
          <w:rFonts w:hint="eastAsia"/>
        </w:rPr>
        <w:t>свої</w:t>
      </w:r>
      <w:r>
        <w:t></w:t>
      </w:r>
      <w:r>
        <w:rPr>
          <w:rFonts w:hint="eastAsia"/>
        </w:rPr>
        <w:t>переваги</w:t>
      </w:r>
      <w:r>
        <w:t></w:t>
      </w:r>
      <w:r>
        <w:rPr>
          <w:rFonts w:hint="eastAsia"/>
        </w:rPr>
        <w:t>в</w:t>
      </w:r>
      <w:r>
        <w:t></w:t>
      </w:r>
      <w:r>
        <w:rPr>
          <w:rFonts w:hint="eastAsia"/>
        </w:rPr>
        <w:t>тому</w:t>
      </w:r>
      <w:r>
        <w:t></w:t>
      </w:r>
      <w:r>
        <w:t></w:t>
      </w:r>
      <w:r>
        <w:rPr>
          <w:rFonts w:hint="eastAsia"/>
        </w:rPr>
        <w:t>що</w:t>
      </w:r>
      <w:r>
        <w:t></w:t>
      </w:r>
      <w:r>
        <w:rPr>
          <w:rFonts w:hint="eastAsia"/>
        </w:rPr>
        <w:t>дозволяє</w:t>
      </w:r>
      <w:r>
        <w:t></w:t>
      </w:r>
      <w:r>
        <w:rPr>
          <w:rFonts w:hint="eastAsia"/>
        </w:rPr>
        <w:t>посадити</w:t>
      </w:r>
      <w:r>
        <w:t></w:t>
      </w:r>
      <w:r>
        <w:rPr>
          <w:rFonts w:hint="eastAsia"/>
        </w:rPr>
        <w:t>за</w:t>
      </w:r>
      <w:r>
        <w:t></w:t>
      </w:r>
      <w:r>
        <w:rPr>
          <w:rFonts w:hint="eastAsia"/>
        </w:rPr>
        <w:t>стіл</w:t>
      </w:r>
    </w:p>
    <w:p w:rsidR="008B75C6" w:rsidRDefault="008B75C6" w:rsidP="008B75C6">
      <w:r>
        <w:rPr>
          <w:rFonts w:hint="eastAsia"/>
        </w:rPr>
        <w:t>переговорів</w:t>
      </w:r>
      <w:r>
        <w:t></w:t>
      </w:r>
      <w:r>
        <w:rPr>
          <w:rFonts w:hint="eastAsia"/>
        </w:rPr>
        <w:t>у</w:t>
      </w:r>
      <w:r>
        <w:t></w:t>
      </w:r>
      <w:r>
        <w:rPr>
          <w:rFonts w:hint="eastAsia"/>
        </w:rPr>
        <w:t>разі</w:t>
      </w:r>
      <w:r>
        <w:t></w:t>
      </w:r>
      <w:r>
        <w:rPr>
          <w:rFonts w:hint="eastAsia"/>
        </w:rPr>
        <w:t>конфліктної</w:t>
      </w:r>
      <w:r>
        <w:t></w:t>
      </w:r>
      <w:r>
        <w:rPr>
          <w:rFonts w:hint="eastAsia"/>
        </w:rPr>
        <w:t>ситуації</w:t>
      </w:r>
      <w:r>
        <w:t></w:t>
      </w:r>
      <w:r>
        <w:rPr>
          <w:rFonts w:hint="eastAsia"/>
        </w:rPr>
        <w:t>акторів</w:t>
      </w:r>
      <w:r>
        <w:t></w:t>
      </w:r>
      <w:r>
        <w:rPr>
          <w:rFonts w:hint="eastAsia"/>
        </w:rPr>
        <w:t>різної</w:t>
      </w:r>
      <w:r>
        <w:t></w:t>
      </w:r>
      <w:r>
        <w:rPr>
          <w:rFonts w:hint="eastAsia"/>
        </w:rPr>
        <w:t>політичної</w:t>
      </w:r>
      <w:r>
        <w:t></w:t>
      </w:r>
      <w:r>
        <w:rPr>
          <w:rFonts w:hint="eastAsia"/>
        </w:rPr>
        <w:t>ваги</w:t>
      </w:r>
      <w:r>
        <w:t></w:t>
      </w:r>
      <w:r>
        <w:rPr>
          <w:rFonts w:hint="eastAsia"/>
        </w:rPr>
        <w:t>на</w:t>
      </w:r>
      <w:r>
        <w:t></w:t>
      </w:r>
      <w:r>
        <w:rPr>
          <w:rFonts w:hint="eastAsia"/>
        </w:rPr>
        <w:t>рівних</w:t>
      </w:r>
    </w:p>
    <w:p w:rsidR="008B75C6" w:rsidRDefault="008B75C6" w:rsidP="008B75C6">
      <w:r>
        <w:rPr>
          <w:rFonts w:hint="eastAsia"/>
        </w:rPr>
        <w:t>умовах</w:t>
      </w:r>
      <w:r>
        <w:t></w:t>
      </w:r>
      <w:r>
        <w:t></w:t>
      </w:r>
      <w:r>
        <w:rPr>
          <w:rFonts w:hint="eastAsia"/>
        </w:rPr>
        <w:t>де</w:t>
      </w:r>
      <w:r>
        <w:t></w:t>
      </w:r>
      <w:r>
        <w:rPr>
          <w:rFonts w:hint="eastAsia"/>
        </w:rPr>
        <w:t>кожна</w:t>
      </w:r>
      <w:r>
        <w:t></w:t>
      </w:r>
      <w:r>
        <w:rPr>
          <w:rFonts w:hint="eastAsia"/>
        </w:rPr>
        <w:t>з</w:t>
      </w:r>
      <w:r>
        <w:t></w:t>
      </w:r>
      <w:r>
        <w:t></w:t>
      </w:r>
      <w:r>
        <w:t></w:t>
      </w:r>
      <w:r>
        <w:t></w:t>
      </w:r>
      <w:r>
        <w:rPr>
          <w:rFonts w:hint="eastAsia"/>
        </w:rPr>
        <w:t>сторін</w:t>
      </w:r>
      <w:r>
        <w:t></w:t>
      </w:r>
      <w:r>
        <w:rPr>
          <w:rFonts w:hint="eastAsia"/>
        </w:rPr>
        <w:t>має</w:t>
      </w:r>
      <w:r>
        <w:t></w:t>
      </w:r>
      <w:r>
        <w:rPr>
          <w:rFonts w:hint="eastAsia"/>
        </w:rPr>
        <w:t>право</w:t>
      </w:r>
      <w:r>
        <w:t></w:t>
      </w:r>
      <w:r>
        <w:rPr>
          <w:rFonts w:hint="eastAsia"/>
        </w:rPr>
        <w:t>голосу</w:t>
      </w:r>
      <w:r>
        <w:t></w:t>
      </w:r>
      <w:r>
        <w:t></w:t>
      </w:r>
      <w:r>
        <w:rPr>
          <w:rFonts w:hint="eastAsia"/>
        </w:rPr>
        <w:t>адже</w:t>
      </w:r>
      <w:r>
        <w:t></w:t>
      </w:r>
      <w:r>
        <w:rPr>
          <w:rFonts w:hint="eastAsia"/>
        </w:rPr>
        <w:t>в</w:t>
      </w:r>
      <w:r>
        <w:t></w:t>
      </w:r>
      <w:r>
        <w:rPr>
          <w:rFonts w:hint="eastAsia"/>
        </w:rPr>
        <w:t>сучасному</w:t>
      </w:r>
      <w:r>
        <w:t></w:t>
      </w:r>
      <w:r>
        <w:rPr>
          <w:rFonts w:hint="eastAsia"/>
        </w:rPr>
        <w:t>глобалізованому</w:t>
      </w:r>
    </w:p>
    <w:p w:rsidR="008B75C6" w:rsidRDefault="008B75C6" w:rsidP="008B75C6">
      <w:r>
        <w:rPr>
          <w:rFonts w:hint="eastAsia"/>
        </w:rPr>
        <w:t>світі</w:t>
      </w:r>
      <w:r>
        <w:t></w:t>
      </w:r>
      <w:r>
        <w:t></w:t>
      </w:r>
      <w:r>
        <w:rPr>
          <w:rFonts w:hint="eastAsia"/>
        </w:rPr>
        <w:t>особливо</w:t>
      </w:r>
      <w:r>
        <w:t></w:t>
      </w:r>
      <w:r>
        <w:rPr>
          <w:rFonts w:hint="eastAsia"/>
        </w:rPr>
        <w:t>в</w:t>
      </w:r>
      <w:r>
        <w:t></w:t>
      </w:r>
      <w:r>
        <w:rPr>
          <w:rFonts w:hint="eastAsia"/>
        </w:rPr>
        <w:t>Європі</w:t>
      </w:r>
      <w:r>
        <w:t></w:t>
      </w:r>
      <w:r>
        <w:t></w:t>
      </w:r>
      <w:r>
        <w:rPr>
          <w:rFonts w:hint="eastAsia"/>
        </w:rPr>
        <w:t>інтереси</w:t>
      </w:r>
      <w:r>
        <w:t></w:t>
      </w:r>
      <w:r>
        <w:t></w:t>
      </w:r>
      <w:r>
        <w:rPr>
          <w:rFonts w:hint="eastAsia"/>
        </w:rPr>
        <w:t>цілі</w:t>
      </w:r>
      <w:r>
        <w:t></w:t>
      </w:r>
      <w:r>
        <w:rPr>
          <w:rFonts w:hint="eastAsia"/>
        </w:rPr>
        <w:t>та</w:t>
      </w:r>
      <w:r>
        <w:t></w:t>
      </w:r>
      <w:r>
        <w:rPr>
          <w:rFonts w:hint="eastAsia"/>
        </w:rPr>
        <w:t>безпека</w:t>
      </w:r>
      <w:r>
        <w:t></w:t>
      </w:r>
      <w:r>
        <w:rPr>
          <w:rFonts w:hint="eastAsia"/>
        </w:rPr>
        <w:t>якої</w:t>
      </w:r>
      <w:r>
        <w:t></w:t>
      </w:r>
      <w:r>
        <w:rPr>
          <w:rFonts w:hint="eastAsia"/>
        </w:rPr>
        <w:t>в</w:t>
      </w:r>
      <w:r>
        <w:t></w:t>
      </w:r>
      <w:r>
        <w:rPr>
          <w:rFonts w:hint="eastAsia"/>
        </w:rPr>
        <w:t>цілому</w:t>
      </w:r>
      <w:r>
        <w:t></w:t>
      </w:r>
      <w:r>
        <w:rPr>
          <w:rFonts w:hint="eastAsia"/>
        </w:rPr>
        <w:t>тісно</w:t>
      </w:r>
      <w:r>
        <w:t></w:t>
      </w:r>
      <w:r>
        <w:rPr>
          <w:rFonts w:hint="eastAsia"/>
        </w:rPr>
        <w:t>залежить</w:t>
      </w:r>
      <w:r>
        <w:t></w:t>
      </w:r>
      <w:r>
        <w:rPr>
          <w:rFonts w:hint="eastAsia"/>
        </w:rPr>
        <w:t>від</w:t>
      </w:r>
    </w:p>
    <w:p w:rsidR="008B75C6" w:rsidRDefault="008B75C6" w:rsidP="008B75C6">
      <w:r>
        <w:rPr>
          <w:rFonts w:hint="eastAsia"/>
        </w:rPr>
        <w:t>стану</w:t>
      </w:r>
      <w:r>
        <w:t></w:t>
      </w:r>
      <w:r>
        <w:rPr>
          <w:rFonts w:hint="eastAsia"/>
        </w:rPr>
        <w:t>забезпечення</w:t>
      </w:r>
      <w:r>
        <w:t></w:t>
      </w:r>
      <w:r>
        <w:rPr>
          <w:rFonts w:hint="eastAsia"/>
        </w:rPr>
        <w:t>безпеки</w:t>
      </w:r>
      <w:r>
        <w:t></w:t>
      </w:r>
      <w:r>
        <w:rPr>
          <w:rFonts w:hint="eastAsia"/>
        </w:rPr>
        <w:t>в</w:t>
      </w:r>
      <w:r>
        <w:t></w:t>
      </w:r>
      <w:r>
        <w:rPr>
          <w:rFonts w:hint="eastAsia"/>
        </w:rPr>
        <w:t>будь</w:t>
      </w:r>
      <w:r>
        <w:t></w:t>
      </w:r>
      <w:r>
        <w:rPr>
          <w:rFonts w:hint="eastAsia"/>
        </w:rPr>
        <w:t>якій</w:t>
      </w:r>
      <w:r>
        <w:t></w:t>
      </w:r>
      <w:r>
        <w:rPr>
          <w:rFonts w:hint="eastAsia"/>
        </w:rPr>
        <w:t>з</w:t>
      </w:r>
      <w:r>
        <w:t></w:t>
      </w:r>
      <w:r>
        <w:rPr>
          <w:rFonts w:hint="eastAsia"/>
        </w:rPr>
        <w:t>держав</w:t>
      </w:r>
      <w:r>
        <w:t></w:t>
      </w:r>
      <w:r>
        <w:t></w:t>
      </w:r>
      <w:r>
        <w:rPr>
          <w:rFonts w:hint="eastAsia"/>
        </w:rPr>
        <w:t>боротися</w:t>
      </w:r>
      <w:r>
        <w:t></w:t>
      </w:r>
      <w:r>
        <w:rPr>
          <w:rFonts w:hint="eastAsia"/>
        </w:rPr>
        <w:t>з</w:t>
      </w:r>
      <w:r>
        <w:t></w:t>
      </w:r>
      <w:r>
        <w:rPr>
          <w:rFonts w:hint="eastAsia"/>
        </w:rPr>
        <w:t>загрозами</w:t>
      </w:r>
      <w:r>
        <w:t></w:t>
      </w:r>
      <w:r>
        <w:rPr>
          <w:rFonts w:hint="eastAsia"/>
        </w:rPr>
        <w:t>та</w:t>
      </w:r>
    </w:p>
    <w:p w:rsidR="008B75C6" w:rsidRPr="008B75C6" w:rsidRDefault="008B75C6" w:rsidP="008B75C6">
      <w:r>
        <w:rPr>
          <w:rFonts w:hint="eastAsia"/>
        </w:rPr>
        <w:t>вирішувати</w:t>
      </w:r>
      <w:r>
        <w:t></w:t>
      </w:r>
      <w:r>
        <w:rPr>
          <w:rFonts w:hint="eastAsia"/>
        </w:rPr>
        <w:t>кризові</w:t>
      </w:r>
      <w:r>
        <w:t></w:t>
      </w:r>
      <w:r>
        <w:rPr>
          <w:rFonts w:hint="eastAsia"/>
        </w:rPr>
        <w:t>ситуації</w:t>
      </w:r>
      <w:r>
        <w:t></w:t>
      </w:r>
      <w:r>
        <w:rPr>
          <w:rFonts w:hint="eastAsia"/>
        </w:rPr>
        <w:t>без</w:t>
      </w:r>
      <w:r>
        <w:t></w:t>
      </w:r>
      <w:r>
        <w:rPr>
          <w:rFonts w:hint="eastAsia"/>
        </w:rPr>
        <w:t>залучення</w:t>
      </w:r>
      <w:r>
        <w:t></w:t>
      </w:r>
      <w:r>
        <w:rPr>
          <w:rFonts w:hint="eastAsia"/>
        </w:rPr>
        <w:t>зусиль</w:t>
      </w:r>
      <w:r>
        <w:t></w:t>
      </w:r>
      <w:r>
        <w:rPr>
          <w:rFonts w:hint="eastAsia"/>
        </w:rPr>
        <w:t>кожного</w:t>
      </w:r>
      <w:r>
        <w:t></w:t>
      </w:r>
      <w:r>
        <w:rPr>
          <w:rFonts w:hint="eastAsia"/>
        </w:rPr>
        <w:t>практично</w:t>
      </w:r>
      <w:r>
        <w:t></w:t>
      </w:r>
      <w:r>
        <w:rPr>
          <w:rFonts w:hint="eastAsia"/>
        </w:rPr>
        <w:t>неможливо</w:t>
      </w:r>
      <w:r>
        <w:t></w:t>
      </w:r>
    </w:p>
    <w:sectPr w:rsidR="008B75C6" w:rsidRPr="008B75C6"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390" w:rsidRDefault="005A6390">
      <w:pPr>
        <w:spacing w:after="0" w:line="240" w:lineRule="auto"/>
      </w:pPr>
      <w:r>
        <w:separator/>
      </w:r>
    </w:p>
  </w:endnote>
  <w:endnote w:type="continuationSeparator" w:id="0">
    <w:p w:rsidR="005A6390" w:rsidRDefault="005A6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A6390" w:rsidRDefault="005A6390">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Default="005A6390">
    <w:pPr>
      <w:rPr>
        <w:sz w:val="2"/>
        <w:szCs w:val="2"/>
      </w:rPr>
    </w:pPr>
    <w:r w:rsidRPr="00A91AB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A6390" w:rsidRDefault="005A6390">
                <w:pPr>
                  <w:spacing w:line="240" w:lineRule="auto"/>
                </w:pPr>
                <w:fldSimple w:instr=" PAGE \* MERGEFORMAT ">
                  <w:r w:rsidR="008B75C6" w:rsidRPr="008B75C6">
                    <w:rPr>
                      <w:rStyle w:val="afffff9"/>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390" w:rsidRDefault="005A6390"/>
    <w:p w:rsidR="005A6390" w:rsidRDefault="005A6390"/>
    <w:p w:rsidR="005A6390" w:rsidRDefault="005A6390"/>
    <w:p w:rsidR="005A6390" w:rsidRDefault="005A6390"/>
    <w:p w:rsidR="005A6390" w:rsidRDefault="005A6390"/>
    <w:p w:rsidR="005A6390" w:rsidRDefault="005A6390"/>
    <w:p w:rsidR="005A6390" w:rsidRDefault="005A6390">
      <w:pPr>
        <w:rPr>
          <w:sz w:val="2"/>
          <w:szCs w:val="2"/>
        </w:rPr>
      </w:pPr>
      <w:r w:rsidRPr="00A91AB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A6390" w:rsidRDefault="005A6390">
                  <w:pPr>
                    <w:spacing w:line="240" w:lineRule="auto"/>
                  </w:pPr>
                  <w:fldSimple w:instr=" PAGE \* MERGEFORMAT ">
                    <w:r w:rsidRPr="000257D2">
                      <w:rPr>
                        <w:rStyle w:val="afffff9"/>
                        <w:b w:val="0"/>
                        <w:bCs w:val="0"/>
                        <w:noProof/>
                      </w:rPr>
                      <w:t>8</w:t>
                    </w:r>
                  </w:fldSimple>
                </w:p>
              </w:txbxContent>
            </v:textbox>
            <w10:wrap anchorx="page" anchory="page"/>
          </v:shape>
        </w:pict>
      </w:r>
    </w:p>
    <w:p w:rsidR="005A6390" w:rsidRDefault="005A6390"/>
    <w:p w:rsidR="005A6390" w:rsidRDefault="005A6390"/>
    <w:p w:rsidR="005A6390" w:rsidRDefault="005A6390">
      <w:pPr>
        <w:rPr>
          <w:sz w:val="2"/>
          <w:szCs w:val="2"/>
        </w:rPr>
      </w:pPr>
      <w:r w:rsidRPr="00A91AB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A6390" w:rsidRDefault="005A6390"/>
                <w:p w:rsidR="005A6390" w:rsidRDefault="005A6390">
                  <w:pPr>
                    <w:pStyle w:val="1ffffff7"/>
                    <w:spacing w:line="240" w:lineRule="auto"/>
                  </w:pPr>
                  <w:fldSimple w:instr=" PAGE \* MERGEFORMAT ">
                    <w:r w:rsidRPr="000257D2">
                      <w:rPr>
                        <w:rStyle w:val="3b"/>
                        <w:noProof/>
                      </w:rPr>
                      <w:t>8</w:t>
                    </w:r>
                  </w:fldSimple>
                </w:p>
              </w:txbxContent>
            </v:textbox>
            <w10:wrap anchorx="page" anchory="page"/>
          </v:shape>
        </w:pict>
      </w:r>
    </w:p>
    <w:p w:rsidR="005A6390" w:rsidRDefault="005A6390"/>
    <w:p w:rsidR="005A6390" w:rsidRDefault="005A6390">
      <w:pPr>
        <w:rPr>
          <w:sz w:val="2"/>
          <w:szCs w:val="2"/>
        </w:rPr>
      </w:pPr>
    </w:p>
    <w:p w:rsidR="005A6390" w:rsidRDefault="005A6390"/>
    <w:p w:rsidR="005A6390" w:rsidRDefault="005A6390">
      <w:pPr>
        <w:spacing w:after="0" w:line="240" w:lineRule="auto"/>
      </w:pPr>
    </w:p>
  </w:footnote>
  <w:footnote w:type="continuationSeparator" w:id="0">
    <w:p w:rsidR="005A6390" w:rsidRDefault="005A63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390" w:rsidRPr="005856C0" w:rsidRDefault="005A639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ED3B22"/>
    <w:multiLevelType w:val="multilevel"/>
    <w:tmpl w:val="8EB07E5C"/>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A93F9D"/>
    <w:multiLevelType w:val="multilevel"/>
    <w:tmpl w:val="4FC832C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86517C6"/>
    <w:multiLevelType w:val="multilevel"/>
    <w:tmpl w:val="5A4A248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88E2B7C"/>
    <w:multiLevelType w:val="multilevel"/>
    <w:tmpl w:val="EB329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C40C91"/>
    <w:multiLevelType w:val="multilevel"/>
    <w:tmpl w:val="9FE253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13741B4"/>
    <w:multiLevelType w:val="hybridMultilevel"/>
    <w:tmpl w:val="6458E1E0"/>
    <w:lvl w:ilvl="0" w:tplc="E6EEFA28">
      <w:start w:val="1"/>
      <w:numFmt w:val="decimal"/>
      <w:lvlText w:val="%1)"/>
      <w:lvlJc w:val="left"/>
      <w:pPr>
        <w:tabs>
          <w:tab w:val="num" w:pos="900"/>
        </w:tabs>
        <w:ind w:left="900" w:hanging="360"/>
      </w:pPr>
      <w:rPr>
        <w:rFonts w:ascii="Times New Roman" w:eastAsia="Times New Roman" w:hAnsi="Times New Roman" w:cs="Times New Roman"/>
      </w:rPr>
    </w:lvl>
    <w:lvl w:ilvl="1" w:tplc="0A28FFA2">
      <w:start w:val="1"/>
      <w:numFmt w:val="decimal"/>
      <w:lvlText w:val="%2)"/>
      <w:lvlJc w:val="left"/>
      <w:pPr>
        <w:tabs>
          <w:tab w:val="num" w:pos="1080"/>
        </w:tabs>
        <w:ind w:left="1080" w:hanging="360"/>
      </w:pPr>
      <w:rPr>
        <w:rFonts w:ascii="Times New Roman" w:eastAsia="Times New Roman" w:hAnsi="Times New Roman" w:cs="Times New Roman"/>
        <w:b w:val="0"/>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6">
    <w:nsid w:val="32186FF5"/>
    <w:multiLevelType w:val="multilevel"/>
    <w:tmpl w:val="A224D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44A3A03"/>
    <w:multiLevelType w:val="multilevel"/>
    <w:tmpl w:val="7A4293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F6568F"/>
    <w:multiLevelType w:val="hybridMultilevel"/>
    <w:tmpl w:val="53D8EAD0"/>
    <w:lvl w:ilvl="0" w:tplc="04D60598">
      <w:numFmt w:val="bullet"/>
      <w:lvlText w:val="-"/>
      <w:lvlJc w:val="left"/>
      <w:pPr>
        <w:tabs>
          <w:tab w:val="num" w:pos="1515"/>
        </w:tabs>
        <w:ind w:left="1515" w:hanging="97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9">
    <w:nsid w:val="3DDD119F"/>
    <w:multiLevelType w:val="multilevel"/>
    <w:tmpl w:val="8748634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9337716"/>
    <w:multiLevelType w:val="multilevel"/>
    <w:tmpl w:val="9A5C55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B316529"/>
    <w:multiLevelType w:val="multilevel"/>
    <w:tmpl w:val="58424BB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C1C0C41"/>
    <w:multiLevelType w:val="multilevel"/>
    <w:tmpl w:val="7462743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F815C23"/>
    <w:multiLevelType w:val="multilevel"/>
    <w:tmpl w:val="E2407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FA43B9"/>
    <w:multiLevelType w:val="multilevel"/>
    <w:tmpl w:val="B41062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96">
    <w:nsid w:val="5A967845"/>
    <w:multiLevelType w:val="multilevel"/>
    <w:tmpl w:val="671291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224A7"/>
    <w:multiLevelType w:val="multilevel"/>
    <w:tmpl w:val="B4B29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C9E6F91"/>
    <w:multiLevelType w:val="multilevel"/>
    <w:tmpl w:val="B0BA7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CA87428"/>
    <w:multiLevelType w:val="multilevel"/>
    <w:tmpl w:val="E65E3F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2855824"/>
    <w:multiLevelType w:val="multilevel"/>
    <w:tmpl w:val="541E75F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2F05474"/>
    <w:multiLevelType w:val="multilevel"/>
    <w:tmpl w:val="38D00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30A397B"/>
    <w:multiLevelType w:val="multilevel"/>
    <w:tmpl w:val="D0F02A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98F59EA"/>
    <w:multiLevelType w:val="multilevel"/>
    <w:tmpl w:val="734EFE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D7C79AB"/>
    <w:multiLevelType w:val="multilevel"/>
    <w:tmpl w:val="D430D39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E2018A1"/>
    <w:multiLevelType w:val="multilevel"/>
    <w:tmpl w:val="F6FA8BC0"/>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E5D3F1C"/>
    <w:multiLevelType w:val="multilevel"/>
    <w:tmpl w:val="BB067E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357E11"/>
    <w:multiLevelType w:val="multilevel"/>
    <w:tmpl w:val="6B3EB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14D5705"/>
    <w:multiLevelType w:val="multilevel"/>
    <w:tmpl w:val="2DDCBE8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67A6F97"/>
    <w:multiLevelType w:val="multilevel"/>
    <w:tmpl w:val="78689B6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7FA07DB"/>
    <w:multiLevelType w:val="multilevel"/>
    <w:tmpl w:val="31AC09F2"/>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abstractNum w:abstractNumId="114">
    <w:nsid w:val="7A781005"/>
    <w:multiLevelType w:val="multilevel"/>
    <w:tmpl w:val="6F72D8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43638A"/>
    <w:multiLevelType w:val="multilevel"/>
    <w:tmpl w:val="DB061E0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CD67CAC"/>
    <w:multiLevelType w:val="multilevel"/>
    <w:tmpl w:val="4F56F2E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CE23372"/>
    <w:multiLevelType w:val="multilevel"/>
    <w:tmpl w:val="9BF22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1"/>
  </w:num>
  <w:num w:numId="8">
    <w:abstractNumId w:val="115"/>
  </w:num>
  <w:num w:numId="9">
    <w:abstractNumId w:val="96"/>
  </w:num>
  <w:num w:numId="10">
    <w:abstractNumId w:val="89"/>
  </w:num>
  <w:num w:numId="11">
    <w:abstractNumId w:val="97"/>
  </w:num>
  <w:num w:numId="12">
    <w:abstractNumId w:val="87"/>
  </w:num>
  <w:num w:numId="13">
    <w:abstractNumId w:val="106"/>
  </w:num>
  <w:num w:numId="14">
    <w:abstractNumId w:val="99"/>
  </w:num>
  <w:num w:numId="15">
    <w:abstractNumId w:val="105"/>
  </w:num>
  <w:num w:numId="16">
    <w:abstractNumId w:val="114"/>
  </w:num>
  <w:num w:numId="17">
    <w:abstractNumId w:val="107"/>
  </w:num>
  <w:num w:numId="18">
    <w:abstractNumId w:val="100"/>
  </w:num>
  <w:num w:numId="19">
    <w:abstractNumId w:val="116"/>
  </w:num>
  <w:num w:numId="20">
    <w:abstractNumId w:val="78"/>
  </w:num>
  <w:num w:numId="21">
    <w:abstractNumId w:val="109"/>
  </w:num>
  <w:num w:numId="22">
    <w:abstractNumId w:val="117"/>
  </w:num>
  <w:num w:numId="23">
    <w:abstractNumId w:val="86"/>
  </w:num>
  <w:num w:numId="24">
    <w:abstractNumId w:val="81"/>
  </w:num>
  <w:num w:numId="25">
    <w:abstractNumId w:val="101"/>
  </w:num>
  <w:num w:numId="26">
    <w:abstractNumId w:val="94"/>
  </w:num>
  <w:num w:numId="27">
    <w:abstractNumId w:val="74"/>
  </w:num>
  <w:num w:numId="28">
    <w:abstractNumId w:val="80"/>
  </w:num>
  <w:num w:numId="29">
    <w:abstractNumId w:val="92"/>
  </w:num>
  <w:num w:numId="30">
    <w:abstractNumId w:val="112"/>
  </w:num>
  <w:num w:numId="31">
    <w:abstractNumId w:val="111"/>
  </w:num>
  <w:num w:numId="32">
    <w:abstractNumId w:val="93"/>
  </w:num>
  <w:num w:numId="33">
    <w:abstractNumId w:val="102"/>
  </w:num>
  <w:num w:numId="34">
    <w:abstractNumId w:val="104"/>
  </w:num>
  <w:num w:numId="35">
    <w:abstractNumId w:val="108"/>
  </w:num>
  <w:num w:numId="36">
    <w:abstractNumId w:val="98"/>
  </w:num>
  <w:num w:numId="37">
    <w:abstractNumId w:val="90"/>
  </w:num>
  <w:num w:numId="38">
    <w:abstractNumId w:val="88"/>
  </w:num>
  <w:num w:numId="39">
    <w:abstractNumId w:val="8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8CBCF-91C7-455B-836B-C0AB8F65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29</Pages>
  <Words>5216</Words>
  <Characters>29736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41</cp:revision>
  <cp:lastPrinted>2009-02-06T05:36:00Z</cp:lastPrinted>
  <dcterms:created xsi:type="dcterms:W3CDTF">2022-03-24T12:00:00Z</dcterms:created>
  <dcterms:modified xsi:type="dcterms:W3CDTF">2022-03-25T20:12:00Z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