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8AEF8"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hint="eastAsia"/>
          <w:b/>
          <w:bCs/>
          <w:color w:val="222222"/>
          <w:sz w:val="21"/>
          <w:szCs w:val="21"/>
        </w:rPr>
        <w:t>Пилосян</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Наталия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Анатольевна</w:t>
      </w:r>
      <w:r w:rsidRPr="0058421D">
        <w:rPr>
          <w:rFonts w:ascii="Helvetica" w:hAnsi="Helvetica" w:cs="Helvetica"/>
          <w:b/>
          <w:bCs/>
          <w:color w:val="222222"/>
          <w:sz w:val="21"/>
          <w:szCs w:val="21"/>
        </w:rPr>
        <w:t>.</w:t>
      </w:r>
    </w:p>
    <w:p w14:paraId="56DD58E1"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hint="eastAsia"/>
          <w:b/>
          <w:bCs/>
          <w:color w:val="222222"/>
          <w:sz w:val="21"/>
          <w:szCs w:val="21"/>
        </w:rPr>
        <w:t>Физиологическое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обоснование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применения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упражнений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уроках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физической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культуры</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младших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школьников</w:t>
      </w:r>
      <w:r w:rsidRPr="0058421D">
        <w:rPr>
          <w:rFonts w:ascii="Helvetica" w:hAnsi="Helvetica" w:cs="Helvetica"/>
          <w:b/>
          <w:bCs/>
          <w:color w:val="222222"/>
          <w:sz w:val="21"/>
          <w:szCs w:val="21"/>
        </w:rPr>
        <w:t xml:space="preserve"> : </w:t>
      </w:r>
      <w:r w:rsidRPr="0058421D">
        <w:rPr>
          <w:rFonts w:ascii="Helvetica" w:hAnsi="Helvetica" w:cs="Helvetica" w:hint="eastAsia"/>
          <w:b/>
          <w:bCs/>
          <w:color w:val="222222"/>
          <w:sz w:val="21"/>
          <w:szCs w:val="21"/>
        </w:rPr>
        <w:t>диссертация</w:t>
      </w:r>
      <w:r w:rsidRPr="0058421D">
        <w:rPr>
          <w:rFonts w:ascii="Helvetica" w:hAnsi="Helvetica" w:cs="Helvetica"/>
          <w:b/>
          <w:bCs/>
          <w:color w:val="222222"/>
          <w:sz w:val="21"/>
          <w:szCs w:val="21"/>
        </w:rPr>
        <w:t xml:space="preserve"> ... </w:t>
      </w:r>
      <w:r w:rsidRPr="0058421D">
        <w:rPr>
          <w:rFonts w:ascii="Helvetica" w:hAnsi="Helvetica" w:cs="Helvetica" w:hint="eastAsia"/>
          <w:b/>
          <w:bCs/>
          <w:color w:val="222222"/>
          <w:sz w:val="21"/>
          <w:szCs w:val="21"/>
        </w:rPr>
        <w:t>кандидата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биологических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наук</w:t>
      </w:r>
      <w:r w:rsidRPr="0058421D">
        <w:rPr>
          <w:rFonts w:ascii="Helvetica" w:hAnsi="Helvetica" w:cs="Helvetica"/>
          <w:b/>
          <w:bCs/>
          <w:color w:val="222222"/>
          <w:sz w:val="21"/>
          <w:szCs w:val="21"/>
        </w:rPr>
        <w:t xml:space="preserve"> : 03.00.13. - </w:t>
      </w:r>
      <w:r w:rsidRPr="0058421D">
        <w:rPr>
          <w:rFonts w:ascii="Helvetica" w:hAnsi="Helvetica" w:cs="Helvetica" w:hint="eastAsia"/>
          <w:b/>
          <w:bCs/>
          <w:color w:val="222222"/>
          <w:sz w:val="21"/>
          <w:szCs w:val="21"/>
        </w:rPr>
        <w:t>Краснодар</w:t>
      </w:r>
      <w:r w:rsidRPr="0058421D">
        <w:rPr>
          <w:rFonts w:ascii="Helvetica" w:hAnsi="Helvetica" w:cs="Helvetica"/>
          <w:b/>
          <w:bCs/>
          <w:color w:val="222222"/>
          <w:sz w:val="21"/>
          <w:szCs w:val="21"/>
        </w:rPr>
        <w:t xml:space="preserve">, 1999. - 209 </w:t>
      </w:r>
      <w:r w:rsidRPr="0058421D">
        <w:rPr>
          <w:rFonts w:ascii="Helvetica" w:hAnsi="Helvetica" w:cs="Helvetica" w:hint="eastAsia"/>
          <w:b/>
          <w:bCs/>
          <w:color w:val="222222"/>
          <w:sz w:val="21"/>
          <w:szCs w:val="21"/>
        </w:rPr>
        <w:t>с</w:t>
      </w:r>
      <w:r w:rsidRPr="0058421D">
        <w:rPr>
          <w:rFonts w:ascii="Helvetica" w:hAnsi="Helvetica" w:cs="Helvetica"/>
          <w:b/>
          <w:bCs/>
          <w:color w:val="222222"/>
          <w:sz w:val="21"/>
          <w:szCs w:val="21"/>
        </w:rPr>
        <w:t xml:space="preserve">. : </w:t>
      </w:r>
      <w:r w:rsidRPr="0058421D">
        <w:rPr>
          <w:rFonts w:ascii="Helvetica" w:hAnsi="Helvetica" w:cs="Helvetica" w:hint="eastAsia"/>
          <w:b/>
          <w:bCs/>
          <w:color w:val="222222"/>
          <w:sz w:val="21"/>
          <w:szCs w:val="21"/>
        </w:rPr>
        <w:t>ил</w:t>
      </w:r>
      <w:r w:rsidRPr="0058421D">
        <w:rPr>
          <w:rFonts w:ascii="Helvetica" w:hAnsi="Helvetica" w:cs="Helvetica"/>
          <w:b/>
          <w:bCs/>
          <w:color w:val="222222"/>
          <w:sz w:val="21"/>
          <w:szCs w:val="21"/>
        </w:rPr>
        <w:t xml:space="preserve">. + </w:t>
      </w:r>
      <w:r w:rsidRPr="0058421D">
        <w:rPr>
          <w:rFonts w:ascii="Helvetica" w:hAnsi="Helvetica" w:cs="Helvetica" w:hint="eastAsia"/>
          <w:b/>
          <w:bCs/>
          <w:color w:val="222222"/>
          <w:sz w:val="21"/>
          <w:szCs w:val="21"/>
        </w:rPr>
        <w:t>Прил</w:t>
      </w:r>
      <w:r w:rsidRPr="0058421D">
        <w:rPr>
          <w:rFonts w:ascii="Helvetica" w:hAnsi="Helvetica" w:cs="Helvetica"/>
          <w:b/>
          <w:bCs/>
          <w:color w:val="222222"/>
          <w:sz w:val="21"/>
          <w:szCs w:val="21"/>
        </w:rPr>
        <w:t xml:space="preserve">. (51 </w:t>
      </w:r>
      <w:r w:rsidRPr="0058421D">
        <w:rPr>
          <w:rFonts w:ascii="Helvetica" w:hAnsi="Helvetica" w:cs="Helvetica" w:hint="eastAsia"/>
          <w:b/>
          <w:bCs/>
          <w:color w:val="222222"/>
          <w:sz w:val="21"/>
          <w:szCs w:val="21"/>
        </w:rPr>
        <w:t>с</w:t>
      </w:r>
      <w:r w:rsidRPr="0058421D">
        <w:rPr>
          <w:rFonts w:ascii="Helvetica" w:hAnsi="Helvetica" w:cs="Helvetica"/>
          <w:b/>
          <w:bCs/>
          <w:color w:val="222222"/>
          <w:sz w:val="21"/>
          <w:szCs w:val="21"/>
        </w:rPr>
        <w:t>. ).</w:t>
      </w:r>
    </w:p>
    <w:p w14:paraId="04A78217"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hint="eastAsia"/>
          <w:b/>
          <w:bCs/>
          <w:color w:val="222222"/>
          <w:sz w:val="21"/>
          <w:szCs w:val="21"/>
        </w:rPr>
        <w:t>больше</w:t>
      </w:r>
    </w:p>
    <w:p w14:paraId="2936515F"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hint="eastAsia"/>
          <w:b/>
          <w:bCs/>
          <w:color w:val="222222"/>
          <w:sz w:val="21"/>
          <w:szCs w:val="21"/>
        </w:rPr>
        <w:t>Цитаты</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из</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текста</w:t>
      </w:r>
      <w:r w:rsidRPr="0058421D">
        <w:rPr>
          <w:rFonts w:ascii="Helvetica" w:hAnsi="Helvetica" w:cs="Helvetica"/>
          <w:b/>
          <w:bCs/>
          <w:color w:val="222222"/>
          <w:sz w:val="21"/>
          <w:szCs w:val="21"/>
        </w:rPr>
        <w:t>:</w:t>
      </w:r>
    </w:p>
    <w:p w14:paraId="23DC7903"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hint="eastAsia"/>
          <w:b/>
          <w:bCs/>
          <w:color w:val="222222"/>
          <w:sz w:val="21"/>
          <w:szCs w:val="21"/>
        </w:rPr>
        <w:t>стр</w:t>
      </w:r>
      <w:r w:rsidRPr="0058421D">
        <w:rPr>
          <w:rFonts w:ascii="Helvetica" w:hAnsi="Helvetica" w:cs="Helvetica"/>
          <w:b/>
          <w:bCs/>
          <w:color w:val="222222"/>
          <w:sz w:val="21"/>
          <w:szCs w:val="21"/>
        </w:rPr>
        <w:t>. 1</w:t>
      </w:r>
    </w:p>
    <w:p w14:paraId="5C1B3736"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hint="eastAsia"/>
          <w:b/>
          <w:bCs/>
          <w:color w:val="222222"/>
          <w:sz w:val="21"/>
          <w:szCs w:val="21"/>
        </w:rPr>
        <w:t>уральский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государственный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педагогический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университет</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правах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рукописи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ПИЛОСЯН</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НАТАЛИЯ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АНАТОЛЬЕВНА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ФИЗИОЛОГИЧЕСКОЕ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ОБОСНОВАНИЕ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ПРИМЕНЕНИЯ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УПРАЖНЕНИЙ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УРОКАХ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ФИЗИЧЕСКОЙ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КУЛЬТУРЫ</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МЛАДШИХ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ШКОЛЬНИКОВ</w:t>
      </w:r>
      <w:r w:rsidRPr="0058421D">
        <w:rPr>
          <w:rFonts w:ascii="Helvetica" w:hAnsi="Helvetica" w:cs="Helvetica"/>
          <w:b/>
          <w:bCs/>
          <w:color w:val="222222"/>
          <w:sz w:val="21"/>
          <w:szCs w:val="21"/>
        </w:rPr>
        <w:t xml:space="preserve"> 03.00</w:t>
      </w:r>
      <w:r w:rsidRPr="0058421D">
        <w:rPr>
          <w:rFonts w:ascii="Helvetica" w:hAnsi="Helvetica" w:cs="Helvetica" w:hint="eastAsia"/>
          <w:b/>
          <w:bCs/>
          <w:color w:val="222222"/>
          <w:sz w:val="21"/>
          <w:szCs w:val="21"/>
        </w:rPr>
        <w:t>Л</w:t>
      </w:r>
      <w:r w:rsidRPr="0058421D">
        <w:rPr>
          <w:rFonts w:ascii="Helvetica" w:hAnsi="Helvetica" w:cs="Helvetica"/>
          <w:b/>
          <w:bCs/>
          <w:color w:val="222222"/>
          <w:sz w:val="21"/>
          <w:szCs w:val="21"/>
        </w:rPr>
        <w:t xml:space="preserve"> 3 - </w:t>
      </w:r>
      <w:r w:rsidRPr="0058421D">
        <w:rPr>
          <w:rFonts w:ascii="Helvetica" w:hAnsi="Helvetica" w:cs="Helvetica" w:hint="eastAsia"/>
          <w:b/>
          <w:bCs/>
          <w:color w:val="222222"/>
          <w:sz w:val="21"/>
          <w:szCs w:val="21"/>
        </w:rPr>
        <w:t>физиология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человека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животных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Диссертация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соискание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ученой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степени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кандидата</w:t>
      </w:r>
    </w:p>
    <w:p w14:paraId="1B220BA1"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hint="eastAsia"/>
          <w:b/>
          <w:bCs/>
          <w:color w:val="222222"/>
          <w:sz w:val="21"/>
          <w:szCs w:val="21"/>
        </w:rPr>
        <w:t>стр</w:t>
      </w:r>
      <w:r w:rsidRPr="0058421D">
        <w:rPr>
          <w:rFonts w:ascii="Helvetica" w:hAnsi="Helvetica" w:cs="Helvetica"/>
          <w:b/>
          <w:bCs/>
          <w:color w:val="222222"/>
          <w:sz w:val="21"/>
          <w:szCs w:val="21"/>
        </w:rPr>
        <w:t>. 2</w:t>
      </w:r>
    </w:p>
    <w:p w14:paraId="0424E061"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hint="eastAsia"/>
          <w:b/>
          <w:bCs/>
          <w:color w:val="222222"/>
          <w:sz w:val="21"/>
          <w:szCs w:val="21"/>
        </w:rPr>
        <w:t>ИССЛЕДОВАНИЯ</w:t>
      </w:r>
      <w:r w:rsidRPr="0058421D">
        <w:rPr>
          <w:rFonts w:ascii="Helvetica" w:hAnsi="Helvetica" w:cs="Helvetica"/>
          <w:b/>
          <w:bCs/>
          <w:color w:val="222222"/>
          <w:sz w:val="21"/>
          <w:szCs w:val="21"/>
        </w:rPr>
        <w:t xml:space="preserve"> 2.3. </w:t>
      </w:r>
      <w:r w:rsidRPr="0058421D">
        <w:rPr>
          <w:rFonts w:ascii="Helvetica" w:hAnsi="Helvetica" w:cs="Helvetica" w:hint="eastAsia"/>
          <w:b/>
          <w:bCs/>
          <w:color w:val="222222"/>
          <w:sz w:val="21"/>
          <w:szCs w:val="21"/>
        </w:rPr>
        <w:t>ОРГАНИЗАЦИЯ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ПРОГРАММА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ПЕДАГОГИЧЕСКОГО</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ЭКСПЕРИМЕНТА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ГЛАВА</w:t>
      </w:r>
      <w:r w:rsidRPr="0058421D">
        <w:rPr>
          <w:rFonts w:ascii="Helvetica" w:hAnsi="Helvetica" w:cs="Helvetica"/>
          <w:b/>
          <w:bCs/>
          <w:color w:val="222222"/>
          <w:sz w:val="21"/>
          <w:szCs w:val="21"/>
        </w:rPr>
        <w:t xml:space="preserve"> 3. </w:t>
      </w:r>
      <w:r w:rsidRPr="0058421D">
        <w:rPr>
          <w:rFonts w:ascii="Helvetica" w:hAnsi="Helvetica" w:cs="Helvetica" w:hint="eastAsia"/>
          <w:b/>
          <w:bCs/>
          <w:color w:val="222222"/>
          <w:sz w:val="21"/>
          <w:szCs w:val="21"/>
        </w:rPr>
        <w:t>ФИЗИОЛОГИЧЕСКОЕ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ОБОСНОВАНИЕ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ПРИМЕНЕНИЯ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УПРАЖНЕНИЙ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МЕТОДИКА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ИСПОЛЬЗОВАНИЯ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УРОКАХ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ФИЗКУЛЬТУРЫ</w:t>
      </w:r>
      <w:r w:rsidRPr="0058421D">
        <w:rPr>
          <w:rFonts w:ascii="Helvetica" w:hAnsi="Helvetica" w:cs="Helvetica"/>
          <w:b/>
          <w:bCs/>
          <w:color w:val="222222"/>
          <w:sz w:val="21"/>
          <w:szCs w:val="21"/>
        </w:rPr>
        <w:t xml:space="preserve"> 3.1. </w:t>
      </w:r>
      <w:r w:rsidRPr="0058421D">
        <w:rPr>
          <w:rFonts w:ascii="Helvetica" w:hAnsi="Helvetica" w:cs="Helvetica" w:hint="eastAsia"/>
          <w:b/>
          <w:bCs/>
          <w:color w:val="222222"/>
          <w:sz w:val="21"/>
          <w:szCs w:val="21"/>
        </w:rPr>
        <w:t>ВОЗРАСТНЫЕ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ОСОБЕННОСТИ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ИСПОЛЬЗОВАНИЯ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УПРАЖНЕНИЙ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УРОКАХ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ФИЗИЧЕСКОЙ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КУЛЬТУРЫ</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МЛАДШИМИ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ШКОЛЬНИКАМИ</w:t>
      </w:r>
      <w:r w:rsidRPr="0058421D">
        <w:rPr>
          <w:rFonts w:ascii="Helvetica" w:hAnsi="Helvetica" w:cs="Helvetica"/>
          <w:b/>
          <w:bCs/>
          <w:color w:val="222222"/>
          <w:sz w:val="21"/>
          <w:szCs w:val="21"/>
        </w:rPr>
        <w:t xml:space="preserve"> 59 59 3.1.1. </w:t>
      </w:r>
      <w:r w:rsidRPr="0058421D">
        <w:rPr>
          <w:rFonts w:ascii="Helvetica" w:hAnsi="Helvetica" w:cs="Helvetica" w:hint="eastAsia"/>
          <w:b/>
          <w:bCs/>
          <w:color w:val="222222"/>
          <w:sz w:val="21"/>
          <w:szCs w:val="21"/>
        </w:rPr>
        <w:t>РЕАКЦИЯ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СИСТЕМЫ</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КРОВООБРАЩЕНИЯ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ДЕТЕЙ</w:t>
      </w:r>
      <w:r w:rsidRPr="0058421D">
        <w:rPr>
          <w:rFonts w:ascii="Helvetica" w:hAnsi="Helvetica" w:cs="Helvetica"/>
          <w:b/>
          <w:bCs/>
          <w:color w:val="222222"/>
          <w:sz w:val="21"/>
          <w:szCs w:val="21"/>
        </w:rPr>
        <w:t xml:space="preserve"> 7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8 </w:t>
      </w:r>
      <w:r w:rsidRPr="0058421D">
        <w:rPr>
          <w:rFonts w:ascii="Helvetica" w:hAnsi="Helvetica" w:cs="Helvetica" w:hint="eastAsia"/>
          <w:b/>
          <w:bCs/>
          <w:color w:val="222222"/>
          <w:sz w:val="21"/>
          <w:szCs w:val="21"/>
        </w:rPr>
        <w:t>ЛЕТ</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НАГРУЗКИ</w:t>
      </w:r>
      <w:r w:rsidRPr="0058421D">
        <w:rPr>
          <w:rFonts w:ascii="Helvetica" w:hAnsi="Helvetica" w:cs="Helvetica"/>
          <w:b/>
          <w:bCs/>
          <w:color w:val="222222"/>
          <w:sz w:val="21"/>
          <w:szCs w:val="21"/>
        </w:rPr>
        <w:t>,...</w:t>
      </w:r>
    </w:p>
    <w:p w14:paraId="15C0A842"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hint="eastAsia"/>
          <w:b/>
          <w:bCs/>
          <w:color w:val="222222"/>
          <w:sz w:val="21"/>
          <w:szCs w:val="21"/>
        </w:rPr>
        <w:t>стр</w:t>
      </w:r>
      <w:r w:rsidRPr="0058421D">
        <w:rPr>
          <w:rFonts w:ascii="Helvetica" w:hAnsi="Helvetica" w:cs="Helvetica"/>
          <w:b/>
          <w:bCs/>
          <w:color w:val="222222"/>
          <w:sz w:val="21"/>
          <w:szCs w:val="21"/>
        </w:rPr>
        <w:t>. 7</w:t>
      </w:r>
    </w:p>
    <w:p w14:paraId="1B03963D"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hint="eastAsia"/>
          <w:b/>
          <w:bCs/>
          <w:color w:val="222222"/>
          <w:sz w:val="21"/>
          <w:szCs w:val="21"/>
        </w:rPr>
        <w:t>выполнение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напряже­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ний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школьников</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уже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сформированы</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мы</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полагаем</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что</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физиологические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педагогические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исследования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направленные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обоснование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применения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напряжений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уроках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физической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культуры</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младших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школьников</w:t>
      </w:r>
      <w:r w:rsidRPr="0058421D">
        <w:rPr>
          <w:rFonts w:ascii="Helvetica" w:hAnsi="Helvetica" w:cs="Helvetica"/>
          <w:b/>
          <w:bCs/>
          <w:color w:val="222222"/>
          <w:sz w:val="21"/>
          <w:szCs w:val="21"/>
        </w:rPr>
        <w:t xml:space="preserve"> 7-9 </w:t>
      </w:r>
      <w:r w:rsidRPr="0058421D">
        <w:rPr>
          <w:rFonts w:ascii="Helvetica" w:hAnsi="Helvetica" w:cs="Helvetica" w:hint="eastAsia"/>
          <w:b/>
          <w:bCs/>
          <w:color w:val="222222"/>
          <w:sz w:val="21"/>
          <w:szCs w:val="21"/>
        </w:rPr>
        <w:t>лет</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позволят</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разработать</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методику</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при­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менения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упражнений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учебном</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процессе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w:t>
      </w:r>
      <w:r w:rsidRPr="0058421D">
        <w:rPr>
          <w:rFonts w:ascii="Helvetica" w:hAnsi="Helvetica" w:cs="Helvetica" w:hint="eastAsia"/>
          <w:b/>
          <w:bCs/>
          <w:color w:val="222222"/>
          <w:sz w:val="21"/>
          <w:szCs w:val="21"/>
        </w:rPr>
        <w:lastRenderedPageBreak/>
        <w:t>учная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новизна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работе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впервые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определены</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наиболее</w:t>
      </w:r>
      <w:r w:rsidRPr="0058421D">
        <w:rPr>
          <w:rFonts w:ascii="Helvetica" w:hAnsi="Helvetica" w:cs="Helvetica"/>
          <w:b/>
          <w:bCs/>
          <w:color w:val="222222"/>
          <w:sz w:val="21"/>
          <w:szCs w:val="21"/>
        </w:rPr>
        <w:t>...</w:t>
      </w:r>
    </w:p>
    <w:p w14:paraId="73A766B7" w14:textId="77777777" w:rsidR="0058421D" w:rsidRPr="0058421D" w:rsidRDefault="0058421D" w:rsidP="0058421D">
      <w:pPr>
        <w:rPr>
          <w:rFonts w:ascii="Helvetica" w:hAnsi="Helvetica" w:cs="Helvetica"/>
          <w:b/>
          <w:bCs/>
          <w:color w:val="222222"/>
          <w:sz w:val="21"/>
          <w:szCs w:val="21"/>
        </w:rPr>
      </w:pPr>
    </w:p>
    <w:p w14:paraId="781C8266"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hint="eastAsia"/>
          <w:b/>
          <w:bCs/>
          <w:color w:val="222222"/>
          <w:sz w:val="21"/>
          <w:szCs w:val="21"/>
        </w:rPr>
        <w:t>Оглавление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диссертации</w:t>
      </w:r>
    </w:p>
    <w:p w14:paraId="78C37012"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hint="eastAsia"/>
          <w:b/>
          <w:bCs/>
          <w:color w:val="222222"/>
          <w:sz w:val="21"/>
          <w:szCs w:val="21"/>
        </w:rPr>
        <w:t>кандидат</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биологических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наук</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Пилосян</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Наталия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Анатольевна</w:t>
      </w:r>
    </w:p>
    <w:p w14:paraId="7CAF6DD4"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hint="eastAsia"/>
          <w:b/>
          <w:bCs/>
          <w:color w:val="222222"/>
          <w:sz w:val="21"/>
          <w:szCs w:val="21"/>
        </w:rPr>
        <w:t>ГЛАВА</w:t>
      </w:r>
      <w:r w:rsidRPr="0058421D">
        <w:rPr>
          <w:rFonts w:ascii="Helvetica" w:hAnsi="Helvetica" w:cs="Helvetica"/>
          <w:b/>
          <w:bCs/>
          <w:color w:val="222222"/>
          <w:sz w:val="21"/>
          <w:szCs w:val="21"/>
        </w:rPr>
        <w:t xml:space="preserve"> 1. </w:t>
      </w:r>
      <w:r w:rsidRPr="0058421D">
        <w:rPr>
          <w:rFonts w:ascii="Helvetica" w:hAnsi="Helvetica" w:cs="Helvetica" w:hint="eastAsia"/>
          <w:b/>
          <w:bCs/>
          <w:color w:val="222222"/>
          <w:sz w:val="21"/>
          <w:szCs w:val="21"/>
        </w:rPr>
        <w:t>ОБЗОР</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ЛИТЕРАТУРЫ</w:t>
      </w:r>
      <w:r w:rsidRPr="0058421D">
        <w:rPr>
          <w:rFonts w:ascii="Helvetica" w:hAnsi="Helvetica" w:cs="Helvetica"/>
          <w:b/>
          <w:bCs/>
          <w:color w:val="222222"/>
          <w:sz w:val="21"/>
          <w:szCs w:val="21"/>
        </w:rPr>
        <w:t>.</w:t>
      </w:r>
    </w:p>
    <w:p w14:paraId="711551A1" w14:textId="77777777" w:rsidR="0058421D" w:rsidRPr="0058421D" w:rsidRDefault="0058421D" w:rsidP="0058421D">
      <w:pPr>
        <w:rPr>
          <w:rFonts w:ascii="Helvetica" w:hAnsi="Helvetica" w:cs="Helvetica"/>
          <w:b/>
          <w:bCs/>
          <w:color w:val="222222"/>
          <w:sz w:val="21"/>
          <w:szCs w:val="21"/>
        </w:rPr>
      </w:pPr>
    </w:p>
    <w:p w14:paraId="59E971D1"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1.1. </w:t>
      </w:r>
      <w:r w:rsidRPr="0058421D">
        <w:rPr>
          <w:rFonts w:ascii="Helvetica" w:hAnsi="Helvetica" w:cs="Helvetica" w:hint="eastAsia"/>
          <w:b/>
          <w:bCs/>
          <w:color w:val="222222"/>
          <w:sz w:val="21"/>
          <w:szCs w:val="21"/>
        </w:rPr>
        <w:t>Реакция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организма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напряжения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процессе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роста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развития</w:t>
      </w:r>
      <w:r w:rsidRPr="0058421D">
        <w:rPr>
          <w:rFonts w:ascii="Helvetica" w:hAnsi="Helvetica" w:cs="Helvetica"/>
          <w:b/>
          <w:bCs/>
          <w:color w:val="222222"/>
          <w:sz w:val="21"/>
          <w:szCs w:val="21"/>
        </w:rPr>
        <w:t>.</w:t>
      </w:r>
    </w:p>
    <w:p w14:paraId="6BC04128" w14:textId="77777777" w:rsidR="0058421D" w:rsidRPr="0058421D" w:rsidRDefault="0058421D" w:rsidP="0058421D">
      <w:pPr>
        <w:rPr>
          <w:rFonts w:ascii="Helvetica" w:hAnsi="Helvetica" w:cs="Helvetica"/>
          <w:b/>
          <w:bCs/>
          <w:color w:val="222222"/>
          <w:sz w:val="21"/>
          <w:szCs w:val="21"/>
        </w:rPr>
      </w:pPr>
    </w:p>
    <w:p w14:paraId="49907A64"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1.2. </w:t>
      </w:r>
      <w:r w:rsidRPr="0058421D">
        <w:rPr>
          <w:rFonts w:ascii="Helvetica" w:hAnsi="Helvetica" w:cs="Helvetica" w:hint="eastAsia"/>
          <w:b/>
          <w:bCs/>
          <w:color w:val="222222"/>
          <w:sz w:val="21"/>
          <w:szCs w:val="21"/>
        </w:rPr>
        <w:t>Влияние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нагрузок</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двигательную</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функцию</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развитие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физических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качеств</w:t>
      </w:r>
      <w:r w:rsidRPr="0058421D">
        <w:rPr>
          <w:rFonts w:ascii="Helvetica" w:hAnsi="Helvetica" w:cs="Helvetica"/>
          <w:b/>
          <w:bCs/>
          <w:color w:val="222222"/>
          <w:sz w:val="21"/>
          <w:szCs w:val="21"/>
        </w:rPr>
        <w:t>.</w:t>
      </w:r>
    </w:p>
    <w:p w14:paraId="46B426AB" w14:textId="77777777" w:rsidR="0058421D" w:rsidRPr="0058421D" w:rsidRDefault="0058421D" w:rsidP="0058421D">
      <w:pPr>
        <w:rPr>
          <w:rFonts w:ascii="Helvetica" w:hAnsi="Helvetica" w:cs="Helvetica"/>
          <w:b/>
          <w:bCs/>
          <w:color w:val="222222"/>
          <w:sz w:val="21"/>
          <w:szCs w:val="21"/>
        </w:rPr>
      </w:pPr>
    </w:p>
    <w:p w14:paraId="083C4DE2"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1.3. </w:t>
      </w:r>
      <w:r w:rsidRPr="0058421D">
        <w:rPr>
          <w:rFonts w:ascii="Helvetica" w:hAnsi="Helvetica" w:cs="Helvetica" w:hint="eastAsia"/>
          <w:b/>
          <w:bCs/>
          <w:color w:val="222222"/>
          <w:sz w:val="21"/>
          <w:szCs w:val="21"/>
        </w:rPr>
        <w:t>Применение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статико</w:t>
      </w:r>
      <w:r w:rsidRPr="0058421D">
        <w:rPr>
          <w:rFonts w:ascii="Helvetica" w:hAnsi="Helvetica" w:cs="Helvetica"/>
          <w:b/>
          <w:bCs/>
          <w:color w:val="222222"/>
          <w:sz w:val="21"/>
          <w:szCs w:val="21"/>
        </w:rPr>
        <w:t>-</w:t>
      </w:r>
      <w:r w:rsidRPr="0058421D">
        <w:rPr>
          <w:rFonts w:ascii="Helvetica" w:hAnsi="Helvetica" w:cs="Helvetica" w:hint="eastAsia"/>
          <w:b/>
          <w:bCs/>
          <w:color w:val="222222"/>
          <w:sz w:val="21"/>
          <w:szCs w:val="21"/>
        </w:rPr>
        <w:t>динамических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комплексов</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упражнений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занятиях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детьми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школьного</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возраста</w:t>
      </w:r>
      <w:r w:rsidRPr="0058421D">
        <w:rPr>
          <w:rFonts w:ascii="Helvetica" w:hAnsi="Helvetica" w:cs="Helvetica"/>
          <w:b/>
          <w:bCs/>
          <w:color w:val="222222"/>
          <w:sz w:val="21"/>
          <w:szCs w:val="21"/>
        </w:rPr>
        <w:t>.</w:t>
      </w:r>
    </w:p>
    <w:p w14:paraId="0C848FD3" w14:textId="77777777" w:rsidR="0058421D" w:rsidRPr="0058421D" w:rsidRDefault="0058421D" w:rsidP="0058421D">
      <w:pPr>
        <w:rPr>
          <w:rFonts w:ascii="Helvetica" w:hAnsi="Helvetica" w:cs="Helvetica"/>
          <w:b/>
          <w:bCs/>
          <w:color w:val="222222"/>
          <w:sz w:val="21"/>
          <w:szCs w:val="21"/>
        </w:rPr>
      </w:pPr>
    </w:p>
    <w:p w14:paraId="548E5862"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hint="eastAsia"/>
          <w:b/>
          <w:bCs/>
          <w:color w:val="222222"/>
          <w:sz w:val="21"/>
          <w:szCs w:val="21"/>
        </w:rPr>
        <w:t>ГЛАВА</w:t>
      </w:r>
      <w:r w:rsidRPr="0058421D">
        <w:rPr>
          <w:rFonts w:ascii="Helvetica" w:hAnsi="Helvetica" w:cs="Helvetica"/>
          <w:b/>
          <w:bCs/>
          <w:color w:val="222222"/>
          <w:sz w:val="21"/>
          <w:szCs w:val="21"/>
        </w:rPr>
        <w:t xml:space="preserve"> 2. </w:t>
      </w:r>
      <w:r w:rsidRPr="0058421D">
        <w:rPr>
          <w:rFonts w:ascii="Helvetica" w:hAnsi="Helvetica" w:cs="Helvetica" w:hint="eastAsia"/>
          <w:b/>
          <w:bCs/>
          <w:color w:val="222222"/>
          <w:sz w:val="21"/>
          <w:szCs w:val="21"/>
        </w:rPr>
        <w:t>ПОСТАНОВКА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ЦЕЛИ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ЗАДАЧ</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ИССЛЕДОВАНИЯ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МЕТОДЫ</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ИССЛЕДОВАНИЯ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ОРГАНИЗАЦИЯ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ЭКСПЕРИМЕНТА</w:t>
      </w:r>
      <w:r w:rsidRPr="0058421D">
        <w:rPr>
          <w:rFonts w:ascii="Helvetica" w:hAnsi="Helvetica" w:cs="Helvetica"/>
          <w:b/>
          <w:bCs/>
          <w:color w:val="222222"/>
          <w:sz w:val="21"/>
          <w:szCs w:val="21"/>
        </w:rPr>
        <w:t>.</w:t>
      </w:r>
    </w:p>
    <w:p w14:paraId="73E1936C" w14:textId="77777777" w:rsidR="0058421D" w:rsidRPr="0058421D" w:rsidRDefault="0058421D" w:rsidP="0058421D">
      <w:pPr>
        <w:rPr>
          <w:rFonts w:ascii="Helvetica" w:hAnsi="Helvetica" w:cs="Helvetica"/>
          <w:b/>
          <w:bCs/>
          <w:color w:val="222222"/>
          <w:sz w:val="21"/>
          <w:szCs w:val="21"/>
        </w:rPr>
      </w:pPr>
    </w:p>
    <w:p w14:paraId="2FE17EB0"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2.1. </w:t>
      </w:r>
      <w:r w:rsidRPr="0058421D">
        <w:rPr>
          <w:rFonts w:ascii="Helvetica" w:hAnsi="Helvetica" w:cs="Helvetica" w:hint="eastAsia"/>
          <w:b/>
          <w:bCs/>
          <w:color w:val="222222"/>
          <w:sz w:val="21"/>
          <w:szCs w:val="21"/>
        </w:rPr>
        <w:t>Цель</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задачи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исследования</w:t>
      </w:r>
      <w:r w:rsidRPr="0058421D">
        <w:rPr>
          <w:rFonts w:ascii="Helvetica" w:hAnsi="Helvetica" w:cs="Helvetica"/>
          <w:b/>
          <w:bCs/>
          <w:color w:val="222222"/>
          <w:sz w:val="21"/>
          <w:szCs w:val="21"/>
        </w:rPr>
        <w:t>.</w:t>
      </w:r>
    </w:p>
    <w:p w14:paraId="78C5E181" w14:textId="77777777" w:rsidR="0058421D" w:rsidRPr="0058421D" w:rsidRDefault="0058421D" w:rsidP="0058421D">
      <w:pPr>
        <w:rPr>
          <w:rFonts w:ascii="Helvetica" w:hAnsi="Helvetica" w:cs="Helvetica"/>
          <w:b/>
          <w:bCs/>
          <w:color w:val="222222"/>
          <w:sz w:val="21"/>
          <w:szCs w:val="21"/>
        </w:rPr>
      </w:pPr>
    </w:p>
    <w:p w14:paraId="5A68FB36"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2.2. </w:t>
      </w:r>
      <w:r w:rsidRPr="0058421D">
        <w:rPr>
          <w:rFonts w:ascii="Helvetica" w:hAnsi="Helvetica" w:cs="Helvetica" w:hint="eastAsia"/>
          <w:b/>
          <w:bCs/>
          <w:color w:val="222222"/>
          <w:sz w:val="21"/>
          <w:szCs w:val="21"/>
        </w:rPr>
        <w:t>Методы</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исследования</w:t>
      </w:r>
      <w:r w:rsidRPr="0058421D">
        <w:rPr>
          <w:rFonts w:ascii="Helvetica" w:hAnsi="Helvetica" w:cs="Helvetica"/>
          <w:b/>
          <w:bCs/>
          <w:color w:val="222222"/>
          <w:sz w:val="21"/>
          <w:szCs w:val="21"/>
        </w:rPr>
        <w:t>.</w:t>
      </w:r>
    </w:p>
    <w:p w14:paraId="087A2F72" w14:textId="77777777" w:rsidR="0058421D" w:rsidRPr="0058421D" w:rsidRDefault="0058421D" w:rsidP="0058421D">
      <w:pPr>
        <w:rPr>
          <w:rFonts w:ascii="Helvetica" w:hAnsi="Helvetica" w:cs="Helvetica"/>
          <w:b/>
          <w:bCs/>
          <w:color w:val="222222"/>
          <w:sz w:val="21"/>
          <w:szCs w:val="21"/>
        </w:rPr>
      </w:pPr>
    </w:p>
    <w:p w14:paraId="527AE04F"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2.3. </w:t>
      </w:r>
      <w:r w:rsidRPr="0058421D">
        <w:rPr>
          <w:rFonts w:ascii="Helvetica" w:hAnsi="Helvetica" w:cs="Helvetica" w:hint="eastAsia"/>
          <w:b/>
          <w:bCs/>
          <w:color w:val="222222"/>
          <w:sz w:val="21"/>
          <w:szCs w:val="21"/>
        </w:rPr>
        <w:t>Организация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программа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педагогического</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эксперимента</w:t>
      </w:r>
      <w:r w:rsidRPr="0058421D">
        <w:rPr>
          <w:rFonts w:ascii="Helvetica" w:hAnsi="Helvetica" w:cs="Helvetica"/>
          <w:b/>
          <w:bCs/>
          <w:color w:val="222222"/>
          <w:sz w:val="21"/>
          <w:szCs w:val="21"/>
        </w:rPr>
        <w:t>.</w:t>
      </w:r>
    </w:p>
    <w:p w14:paraId="4EFC23DF" w14:textId="77777777" w:rsidR="0058421D" w:rsidRPr="0058421D" w:rsidRDefault="0058421D" w:rsidP="0058421D">
      <w:pPr>
        <w:rPr>
          <w:rFonts w:ascii="Helvetica" w:hAnsi="Helvetica" w:cs="Helvetica"/>
          <w:b/>
          <w:bCs/>
          <w:color w:val="222222"/>
          <w:sz w:val="21"/>
          <w:szCs w:val="21"/>
        </w:rPr>
      </w:pPr>
    </w:p>
    <w:p w14:paraId="39F8EE70"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hint="eastAsia"/>
          <w:b/>
          <w:bCs/>
          <w:color w:val="222222"/>
          <w:sz w:val="21"/>
          <w:szCs w:val="21"/>
        </w:rPr>
        <w:t>ГЛАВА</w:t>
      </w:r>
      <w:r w:rsidRPr="0058421D">
        <w:rPr>
          <w:rFonts w:ascii="Helvetica" w:hAnsi="Helvetica" w:cs="Helvetica"/>
          <w:b/>
          <w:bCs/>
          <w:color w:val="222222"/>
          <w:sz w:val="21"/>
          <w:szCs w:val="21"/>
        </w:rPr>
        <w:t xml:space="preserve"> 3. </w:t>
      </w:r>
      <w:r w:rsidRPr="0058421D">
        <w:rPr>
          <w:rFonts w:ascii="Helvetica" w:hAnsi="Helvetica" w:cs="Helvetica" w:hint="eastAsia"/>
          <w:b/>
          <w:bCs/>
          <w:color w:val="222222"/>
          <w:sz w:val="21"/>
          <w:szCs w:val="21"/>
        </w:rPr>
        <w:t>ФИЗИОЛОГИЧЕСКОЕ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ОБОСНОВАНИЕ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ПРИМЕНЕНИЯ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УПРАЖНЕНИЙ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МЕТОДИКА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ИСПОЛЬЗОВАН</w:t>
      </w:r>
      <w:r w:rsidRPr="0058421D">
        <w:rPr>
          <w:rFonts w:ascii="Helvetica" w:hAnsi="Helvetica" w:cs="Helvetica" w:hint="eastAsia"/>
          <w:b/>
          <w:bCs/>
          <w:color w:val="222222"/>
          <w:sz w:val="21"/>
          <w:szCs w:val="21"/>
        </w:rPr>
        <w:lastRenderedPageBreak/>
        <w:t>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УРОКАХ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ФИЗКУЛЬТУРЫ</w:t>
      </w:r>
      <w:r w:rsidRPr="0058421D">
        <w:rPr>
          <w:rFonts w:ascii="Helvetica" w:hAnsi="Helvetica" w:cs="Helvetica"/>
          <w:b/>
          <w:bCs/>
          <w:color w:val="222222"/>
          <w:sz w:val="21"/>
          <w:szCs w:val="21"/>
        </w:rPr>
        <w:t>.</w:t>
      </w:r>
    </w:p>
    <w:p w14:paraId="1DE02305" w14:textId="77777777" w:rsidR="0058421D" w:rsidRPr="0058421D" w:rsidRDefault="0058421D" w:rsidP="0058421D">
      <w:pPr>
        <w:rPr>
          <w:rFonts w:ascii="Helvetica" w:hAnsi="Helvetica" w:cs="Helvetica"/>
          <w:b/>
          <w:bCs/>
          <w:color w:val="222222"/>
          <w:sz w:val="21"/>
          <w:szCs w:val="21"/>
        </w:rPr>
      </w:pPr>
    </w:p>
    <w:p w14:paraId="3AAC329C"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3.1. </w:t>
      </w:r>
      <w:r w:rsidRPr="0058421D">
        <w:rPr>
          <w:rFonts w:ascii="Helvetica" w:hAnsi="Helvetica" w:cs="Helvetica" w:hint="eastAsia"/>
          <w:b/>
          <w:bCs/>
          <w:color w:val="222222"/>
          <w:sz w:val="21"/>
          <w:szCs w:val="21"/>
        </w:rPr>
        <w:t>Возрастные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особенности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использования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упражнений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уроках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физической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культуры</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младшими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школьниками</w:t>
      </w:r>
      <w:r w:rsidRPr="0058421D">
        <w:rPr>
          <w:rFonts w:ascii="Helvetica" w:hAnsi="Helvetica" w:cs="Helvetica"/>
          <w:b/>
          <w:bCs/>
          <w:color w:val="222222"/>
          <w:sz w:val="21"/>
          <w:szCs w:val="21"/>
        </w:rPr>
        <w:t>.</w:t>
      </w:r>
    </w:p>
    <w:p w14:paraId="7B1E628F" w14:textId="77777777" w:rsidR="0058421D" w:rsidRPr="0058421D" w:rsidRDefault="0058421D" w:rsidP="0058421D">
      <w:pPr>
        <w:rPr>
          <w:rFonts w:ascii="Helvetica" w:hAnsi="Helvetica" w:cs="Helvetica"/>
          <w:b/>
          <w:bCs/>
          <w:color w:val="222222"/>
          <w:sz w:val="21"/>
          <w:szCs w:val="21"/>
        </w:rPr>
      </w:pPr>
    </w:p>
    <w:p w14:paraId="57B80A9F"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3.1.1. </w:t>
      </w:r>
      <w:r w:rsidRPr="0058421D">
        <w:rPr>
          <w:rFonts w:ascii="Helvetica" w:hAnsi="Helvetica" w:cs="Helvetica" w:hint="eastAsia"/>
          <w:b/>
          <w:bCs/>
          <w:color w:val="222222"/>
          <w:sz w:val="21"/>
          <w:szCs w:val="21"/>
        </w:rPr>
        <w:t>Реакция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системы</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кровообращения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детей</w:t>
      </w:r>
      <w:r w:rsidRPr="0058421D">
        <w:rPr>
          <w:rFonts w:ascii="Helvetica" w:hAnsi="Helvetica" w:cs="Helvetica"/>
          <w:b/>
          <w:bCs/>
          <w:color w:val="222222"/>
          <w:sz w:val="21"/>
          <w:szCs w:val="21"/>
        </w:rPr>
        <w:t xml:space="preserve"> 7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8 </w:t>
      </w:r>
      <w:r w:rsidRPr="0058421D">
        <w:rPr>
          <w:rFonts w:ascii="Helvetica" w:hAnsi="Helvetica" w:cs="Helvetica" w:hint="eastAsia"/>
          <w:b/>
          <w:bCs/>
          <w:color w:val="222222"/>
          <w:sz w:val="21"/>
          <w:szCs w:val="21"/>
        </w:rPr>
        <w:t>лет</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нагрузки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выполняемые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положении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стоя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до</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отказа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от</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работы</w:t>
      </w:r>
      <w:r w:rsidRPr="0058421D">
        <w:rPr>
          <w:rFonts w:ascii="Helvetica" w:hAnsi="Helvetica" w:cs="Helvetica"/>
          <w:b/>
          <w:bCs/>
          <w:color w:val="222222"/>
          <w:sz w:val="21"/>
          <w:szCs w:val="21"/>
        </w:rPr>
        <w:t>.</w:t>
      </w:r>
    </w:p>
    <w:p w14:paraId="4A7C6D92" w14:textId="77777777" w:rsidR="0058421D" w:rsidRPr="0058421D" w:rsidRDefault="0058421D" w:rsidP="0058421D">
      <w:pPr>
        <w:rPr>
          <w:rFonts w:ascii="Helvetica" w:hAnsi="Helvetica" w:cs="Helvetica"/>
          <w:b/>
          <w:bCs/>
          <w:color w:val="222222"/>
          <w:sz w:val="21"/>
          <w:szCs w:val="21"/>
        </w:rPr>
      </w:pPr>
    </w:p>
    <w:p w14:paraId="228464E4"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3.1.2. </w:t>
      </w:r>
      <w:r w:rsidRPr="0058421D">
        <w:rPr>
          <w:rFonts w:ascii="Helvetica" w:hAnsi="Helvetica" w:cs="Helvetica" w:hint="eastAsia"/>
          <w:b/>
          <w:bCs/>
          <w:color w:val="222222"/>
          <w:sz w:val="21"/>
          <w:szCs w:val="21"/>
        </w:rPr>
        <w:t>Реакция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системы</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кровообращения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детей</w:t>
      </w:r>
      <w:r w:rsidRPr="0058421D">
        <w:rPr>
          <w:rFonts w:ascii="Helvetica" w:hAnsi="Helvetica" w:cs="Helvetica"/>
          <w:b/>
          <w:bCs/>
          <w:color w:val="222222"/>
          <w:sz w:val="21"/>
          <w:szCs w:val="21"/>
        </w:rPr>
        <w:t xml:space="preserve"> 7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8 </w:t>
      </w:r>
      <w:r w:rsidRPr="0058421D">
        <w:rPr>
          <w:rFonts w:ascii="Helvetica" w:hAnsi="Helvetica" w:cs="Helvetica" w:hint="eastAsia"/>
          <w:b/>
          <w:bCs/>
          <w:color w:val="222222"/>
          <w:sz w:val="21"/>
          <w:szCs w:val="21"/>
        </w:rPr>
        <w:t>лет</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напряжения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выполняемые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положении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лежа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до</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отказа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от</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работы</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дозированные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по</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времени</w:t>
      </w:r>
    </w:p>
    <w:p w14:paraId="4C1F330E" w14:textId="77777777" w:rsidR="0058421D" w:rsidRPr="0058421D" w:rsidRDefault="0058421D" w:rsidP="0058421D">
      <w:pPr>
        <w:rPr>
          <w:rFonts w:ascii="Helvetica" w:hAnsi="Helvetica" w:cs="Helvetica"/>
          <w:b/>
          <w:bCs/>
          <w:color w:val="222222"/>
          <w:sz w:val="21"/>
          <w:szCs w:val="21"/>
        </w:rPr>
      </w:pPr>
    </w:p>
    <w:p w14:paraId="63F66AB6"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3.1.3. </w:t>
      </w:r>
      <w:r w:rsidRPr="0058421D">
        <w:rPr>
          <w:rFonts w:ascii="Helvetica" w:hAnsi="Helvetica" w:cs="Helvetica" w:hint="eastAsia"/>
          <w:b/>
          <w:bCs/>
          <w:color w:val="222222"/>
          <w:sz w:val="21"/>
          <w:szCs w:val="21"/>
        </w:rPr>
        <w:t>Физиологическое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обоснование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нормирования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нагрузок</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детей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младшего</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школьного</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возраста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уроках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физкультуры</w:t>
      </w:r>
      <w:r w:rsidRPr="0058421D">
        <w:rPr>
          <w:rFonts w:ascii="Helvetica" w:hAnsi="Helvetica" w:cs="Helvetica"/>
          <w:b/>
          <w:bCs/>
          <w:color w:val="222222"/>
          <w:sz w:val="21"/>
          <w:szCs w:val="21"/>
        </w:rPr>
        <w:t>.</w:t>
      </w:r>
    </w:p>
    <w:p w14:paraId="7F68C505" w14:textId="77777777" w:rsidR="0058421D" w:rsidRPr="0058421D" w:rsidRDefault="0058421D" w:rsidP="0058421D">
      <w:pPr>
        <w:rPr>
          <w:rFonts w:ascii="Helvetica" w:hAnsi="Helvetica" w:cs="Helvetica"/>
          <w:b/>
          <w:bCs/>
          <w:color w:val="222222"/>
          <w:sz w:val="21"/>
          <w:szCs w:val="21"/>
        </w:rPr>
      </w:pPr>
    </w:p>
    <w:p w14:paraId="715B4926"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3.2. </w:t>
      </w:r>
      <w:r w:rsidRPr="0058421D">
        <w:rPr>
          <w:rFonts w:ascii="Helvetica" w:hAnsi="Helvetica" w:cs="Helvetica" w:hint="eastAsia"/>
          <w:b/>
          <w:bCs/>
          <w:color w:val="222222"/>
          <w:sz w:val="21"/>
          <w:szCs w:val="21"/>
        </w:rPr>
        <w:t>педагогическое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обоснование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методики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применения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упражнений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комплексов</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структуре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урока</w:t>
      </w:r>
      <w:r w:rsidRPr="0058421D">
        <w:rPr>
          <w:rFonts w:ascii="Helvetica" w:hAnsi="Helvetica" w:cs="Helvetica"/>
          <w:b/>
          <w:bCs/>
          <w:color w:val="222222"/>
          <w:sz w:val="21"/>
          <w:szCs w:val="21"/>
        </w:rPr>
        <w:t>.:.</w:t>
      </w:r>
    </w:p>
    <w:p w14:paraId="56122C37" w14:textId="77777777" w:rsidR="0058421D" w:rsidRPr="0058421D" w:rsidRDefault="0058421D" w:rsidP="0058421D">
      <w:pPr>
        <w:rPr>
          <w:rFonts w:ascii="Helvetica" w:hAnsi="Helvetica" w:cs="Helvetica"/>
          <w:b/>
          <w:bCs/>
          <w:color w:val="222222"/>
          <w:sz w:val="21"/>
          <w:szCs w:val="21"/>
        </w:rPr>
      </w:pPr>
    </w:p>
    <w:p w14:paraId="12372C19"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3.2.1. </w:t>
      </w:r>
      <w:r w:rsidRPr="0058421D">
        <w:rPr>
          <w:rFonts w:ascii="Helvetica" w:hAnsi="Helvetica" w:cs="Helvetica" w:hint="eastAsia"/>
          <w:b/>
          <w:bCs/>
          <w:color w:val="222222"/>
          <w:sz w:val="21"/>
          <w:szCs w:val="21"/>
        </w:rPr>
        <w:t>содержание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педагогического</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эксперимента</w:t>
      </w:r>
      <w:r w:rsidRPr="0058421D">
        <w:rPr>
          <w:rFonts w:ascii="Helvetica" w:hAnsi="Helvetica" w:cs="Helvetica"/>
          <w:b/>
          <w:bCs/>
          <w:color w:val="222222"/>
          <w:sz w:val="21"/>
          <w:szCs w:val="21"/>
        </w:rPr>
        <w:t>.</w:t>
      </w:r>
    </w:p>
    <w:p w14:paraId="69A3870F" w14:textId="77777777" w:rsidR="0058421D" w:rsidRPr="0058421D" w:rsidRDefault="0058421D" w:rsidP="0058421D">
      <w:pPr>
        <w:rPr>
          <w:rFonts w:ascii="Helvetica" w:hAnsi="Helvetica" w:cs="Helvetica"/>
          <w:b/>
          <w:bCs/>
          <w:color w:val="222222"/>
          <w:sz w:val="21"/>
          <w:szCs w:val="21"/>
        </w:rPr>
      </w:pPr>
    </w:p>
    <w:p w14:paraId="41812B55"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3.2.2. </w:t>
      </w:r>
      <w:r w:rsidRPr="0058421D">
        <w:rPr>
          <w:rFonts w:ascii="Helvetica" w:hAnsi="Helvetica" w:cs="Helvetica" w:hint="eastAsia"/>
          <w:b/>
          <w:bCs/>
          <w:color w:val="222222"/>
          <w:sz w:val="21"/>
          <w:szCs w:val="21"/>
        </w:rPr>
        <w:t>Применение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упражнений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уроках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физкультуры</w:t>
      </w:r>
      <w:r w:rsidRPr="0058421D">
        <w:rPr>
          <w:rFonts w:ascii="Helvetica" w:hAnsi="Helvetica" w:cs="Helvetica"/>
          <w:b/>
          <w:bCs/>
          <w:color w:val="222222"/>
          <w:sz w:val="21"/>
          <w:szCs w:val="21"/>
        </w:rPr>
        <w:t>.</w:t>
      </w:r>
    </w:p>
    <w:p w14:paraId="13683067" w14:textId="77777777" w:rsidR="0058421D" w:rsidRPr="0058421D" w:rsidRDefault="0058421D" w:rsidP="0058421D">
      <w:pPr>
        <w:rPr>
          <w:rFonts w:ascii="Helvetica" w:hAnsi="Helvetica" w:cs="Helvetica"/>
          <w:b/>
          <w:bCs/>
          <w:color w:val="222222"/>
          <w:sz w:val="21"/>
          <w:szCs w:val="21"/>
        </w:rPr>
      </w:pPr>
    </w:p>
    <w:p w14:paraId="1F158EB3"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3.2.3. </w:t>
      </w:r>
      <w:r w:rsidRPr="0058421D">
        <w:rPr>
          <w:rFonts w:ascii="Helvetica" w:hAnsi="Helvetica" w:cs="Helvetica" w:hint="eastAsia"/>
          <w:b/>
          <w:bCs/>
          <w:color w:val="222222"/>
          <w:sz w:val="21"/>
          <w:szCs w:val="21"/>
        </w:rPr>
        <w:t>Применение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упражнений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комплексов</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во</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вводной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части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урока</w:t>
      </w:r>
    </w:p>
    <w:p w14:paraId="1910341C" w14:textId="77777777" w:rsidR="0058421D" w:rsidRPr="0058421D" w:rsidRDefault="0058421D" w:rsidP="0058421D">
      <w:pPr>
        <w:rPr>
          <w:rFonts w:ascii="Helvetica" w:hAnsi="Helvetica" w:cs="Helvetica"/>
          <w:b/>
          <w:bCs/>
          <w:color w:val="222222"/>
          <w:sz w:val="21"/>
          <w:szCs w:val="21"/>
        </w:rPr>
      </w:pPr>
    </w:p>
    <w:p w14:paraId="1DABC9CD"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lastRenderedPageBreak/>
        <w:t xml:space="preserve">3.2.4. </w:t>
      </w:r>
      <w:r w:rsidRPr="0058421D">
        <w:rPr>
          <w:rFonts w:ascii="Helvetica" w:hAnsi="Helvetica" w:cs="Helvetica" w:hint="eastAsia"/>
          <w:b/>
          <w:bCs/>
          <w:color w:val="222222"/>
          <w:sz w:val="21"/>
          <w:szCs w:val="21"/>
        </w:rPr>
        <w:t>Применение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упражнений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основной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части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урока</w:t>
      </w:r>
      <w:r w:rsidRPr="0058421D">
        <w:rPr>
          <w:rFonts w:ascii="Helvetica" w:hAnsi="Helvetica" w:cs="Helvetica"/>
          <w:b/>
          <w:bCs/>
          <w:color w:val="222222"/>
          <w:sz w:val="21"/>
          <w:szCs w:val="21"/>
        </w:rPr>
        <w:t>.</w:t>
      </w:r>
    </w:p>
    <w:p w14:paraId="626976B7" w14:textId="77777777" w:rsidR="0058421D" w:rsidRPr="0058421D" w:rsidRDefault="0058421D" w:rsidP="0058421D">
      <w:pPr>
        <w:rPr>
          <w:rFonts w:ascii="Helvetica" w:hAnsi="Helvetica" w:cs="Helvetica"/>
          <w:b/>
          <w:bCs/>
          <w:color w:val="222222"/>
          <w:sz w:val="21"/>
          <w:szCs w:val="21"/>
        </w:rPr>
      </w:pPr>
    </w:p>
    <w:p w14:paraId="02FC41FF"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3.3. </w:t>
      </w:r>
      <w:r w:rsidRPr="0058421D">
        <w:rPr>
          <w:rFonts w:ascii="Helvetica" w:hAnsi="Helvetica" w:cs="Helvetica" w:hint="eastAsia"/>
          <w:b/>
          <w:bCs/>
          <w:color w:val="222222"/>
          <w:sz w:val="21"/>
          <w:szCs w:val="21"/>
        </w:rPr>
        <w:t>ОБОБЩЕНИЕ</w:t>
      </w:r>
      <w:r w:rsidRPr="0058421D">
        <w:rPr>
          <w:rFonts w:ascii="Helvetica" w:hAnsi="Helvetica" w:cs="Helvetica"/>
          <w:b/>
          <w:bCs/>
          <w:color w:val="222222"/>
          <w:sz w:val="21"/>
          <w:szCs w:val="21"/>
        </w:rPr>
        <w:t>.</w:t>
      </w:r>
    </w:p>
    <w:p w14:paraId="227C7C40" w14:textId="77777777" w:rsidR="0058421D" w:rsidRPr="0058421D" w:rsidRDefault="0058421D" w:rsidP="0058421D">
      <w:pPr>
        <w:rPr>
          <w:rFonts w:ascii="Helvetica" w:hAnsi="Helvetica" w:cs="Helvetica"/>
          <w:b/>
          <w:bCs/>
          <w:color w:val="222222"/>
          <w:sz w:val="21"/>
          <w:szCs w:val="21"/>
        </w:rPr>
      </w:pPr>
    </w:p>
    <w:p w14:paraId="1CB767F7"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hint="eastAsia"/>
          <w:b/>
          <w:bCs/>
          <w:color w:val="222222"/>
          <w:sz w:val="21"/>
          <w:szCs w:val="21"/>
        </w:rPr>
        <w:t>ГЛАВА</w:t>
      </w:r>
      <w:r w:rsidRPr="0058421D">
        <w:rPr>
          <w:rFonts w:ascii="Helvetica" w:hAnsi="Helvetica" w:cs="Helvetica"/>
          <w:b/>
          <w:bCs/>
          <w:color w:val="222222"/>
          <w:sz w:val="21"/>
          <w:szCs w:val="21"/>
        </w:rPr>
        <w:t xml:space="preserve"> 4. </w:t>
      </w:r>
      <w:r w:rsidRPr="0058421D">
        <w:rPr>
          <w:rFonts w:ascii="Helvetica" w:hAnsi="Helvetica" w:cs="Helvetica" w:hint="eastAsia"/>
          <w:b/>
          <w:bCs/>
          <w:color w:val="222222"/>
          <w:sz w:val="21"/>
          <w:szCs w:val="21"/>
        </w:rPr>
        <w:t>ВЛИЯНИЕ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УПРАЖНЕНИЙ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УРОВЕНЬ</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ФИЗИЧЕСКОГО</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РАЗВИТИЯ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РАЗВИТИЕ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ДВИГАТЕЛЬНЫХ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КАЧЕСТВ</w:t>
      </w:r>
      <w:r w:rsidRPr="0058421D">
        <w:rPr>
          <w:rFonts w:ascii="Helvetica" w:hAnsi="Helvetica" w:cs="Helvetica"/>
          <w:b/>
          <w:bCs/>
          <w:color w:val="222222"/>
          <w:sz w:val="21"/>
          <w:szCs w:val="21"/>
        </w:rPr>
        <w:t>.</w:t>
      </w:r>
    </w:p>
    <w:p w14:paraId="431C2880" w14:textId="77777777" w:rsidR="0058421D" w:rsidRPr="0058421D" w:rsidRDefault="0058421D" w:rsidP="0058421D">
      <w:pPr>
        <w:rPr>
          <w:rFonts w:ascii="Helvetica" w:hAnsi="Helvetica" w:cs="Helvetica"/>
          <w:b/>
          <w:bCs/>
          <w:color w:val="222222"/>
          <w:sz w:val="21"/>
          <w:szCs w:val="21"/>
        </w:rPr>
      </w:pPr>
    </w:p>
    <w:p w14:paraId="2A4A9210"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4.1. </w:t>
      </w:r>
      <w:r w:rsidRPr="0058421D">
        <w:rPr>
          <w:rFonts w:ascii="Helvetica" w:hAnsi="Helvetica" w:cs="Helvetica" w:hint="eastAsia"/>
          <w:b/>
          <w:bCs/>
          <w:color w:val="222222"/>
          <w:sz w:val="21"/>
          <w:szCs w:val="21"/>
        </w:rPr>
        <w:t>Характеристика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показателей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физического</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развития</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школьников</w:t>
      </w:r>
      <w:r w:rsidRPr="0058421D">
        <w:rPr>
          <w:rFonts w:ascii="Helvetica" w:hAnsi="Helvetica" w:cs="Helvetica"/>
          <w:b/>
          <w:bCs/>
          <w:color w:val="222222"/>
          <w:sz w:val="21"/>
          <w:szCs w:val="21"/>
        </w:rPr>
        <w:t xml:space="preserve"> 7-9 </w:t>
      </w:r>
      <w:r w:rsidRPr="0058421D">
        <w:rPr>
          <w:rFonts w:ascii="Helvetica" w:hAnsi="Helvetica" w:cs="Helvetica" w:hint="eastAsia"/>
          <w:b/>
          <w:bCs/>
          <w:color w:val="222222"/>
          <w:sz w:val="21"/>
          <w:szCs w:val="21"/>
        </w:rPr>
        <w:t>лет</w:t>
      </w:r>
      <w:r w:rsidRPr="0058421D">
        <w:rPr>
          <w:rFonts w:ascii="Helvetica" w:hAnsi="Helvetica" w:cs="Helvetica"/>
          <w:b/>
          <w:bCs/>
          <w:color w:val="222222"/>
          <w:sz w:val="21"/>
          <w:szCs w:val="21"/>
        </w:rPr>
        <w:t>.</w:t>
      </w:r>
    </w:p>
    <w:p w14:paraId="09D2484E" w14:textId="77777777" w:rsidR="0058421D" w:rsidRPr="0058421D" w:rsidRDefault="0058421D" w:rsidP="0058421D">
      <w:pPr>
        <w:rPr>
          <w:rFonts w:ascii="Helvetica" w:hAnsi="Helvetica" w:cs="Helvetica"/>
          <w:b/>
          <w:bCs/>
          <w:color w:val="222222"/>
          <w:sz w:val="21"/>
          <w:szCs w:val="21"/>
        </w:rPr>
      </w:pPr>
    </w:p>
    <w:p w14:paraId="632C9FAA"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4.2. </w:t>
      </w:r>
      <w:r w:rsidRPr="0058421D">
        <w:rPr>
          <w:rFonts w:ascii="Helvetica" w:hAnsi="Helvetica" w:cs="Helvetica" w:hint="eastAsia"/>
          <w:b/>
          <w:bCs/>
          <w:color w:val="222222"/>
          <w:sz w:val="21"/>
          <w:szCs w:val="21"/>
        </w:rPr>
        <w:t>Изменение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показателей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физических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качеств</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процессе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педагогического</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эксперимента</w:t>
      </w:r>
      <w:r w:rsidRPr="0058421D">
        <w:rPr>
          <w:rFonts w:ascii="Helvetica" w:hAnsi="Helvetica" w:cs="Helvetica"/>
          <w:b/>
          <w:bCs/>
          <w:color w:val="222222"/>
          <w:sz w:val="21"/>
          <w:szCs w:val="21"/>
        </w:rPr>
        <w:t>.</w:t>
      </w:r>
    </w:p>
    <w:p w14:paraId="41F639F7" w14:textId="77777777" w:rsidR="0058421D" w:rsidRPr="0058421D" w:rsidRDefault="0058421D" w:rsidP="0058421D">
      <w:pPr>
        <w:rPr>
          <w:rFonts w:ascii="Helvetica" w:hAnsi="Helvetica" w:cs="Helvetica"/>
          <w:b/>
          <w:bCs/>
          <w:color w:val="222222"/>
          <w:sz w:val="21"/>
          <w:szCs w:val="21"/>
        </w:rPr>
      </w:pPr>
    </w:p>
    <w:p w14:paraId="1E1A8037"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4.2.1. </w:t>
      </w:r>
      <w:r w:rsidRPr="0058421D">
        <w:rPr>
          <w:rFonts w:ascii="Helvetica" w:hAnsi="Helvetica" w:cs="Helvetica" w:hint="eastAsia"/>
          <w:b/>
          <w:bCs/>
          <w:color w:val="222222"/>
          <w:sz w:val="21"/>
          <w:szCs w:val="21"/>
        </w:rPr>
        <w:t>Изменение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показателей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быстроты</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силовой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выносливости</w:t>
      </w:r>
      <w:r w:rsidRPr="0058421D">
        <w:rPr>
          <w:rFonts w:ascii="Helvetica" w:hAnsi="Helvetica" w:cs="Helvetica"/>
          <w:b/>
          <w:bCs/>
          <w:color w:val="222222"/>
          <w:sz w:val="21"/>
          <w:szCs w:val="21"/>
        </w:rPr>
        <w:t>.</w:t>
      </w:r>
    </w:p>
    <w:p w14:paraId="79B57C64" w14:textId="77777777" w:rsidR="0058421D" w:rsidRPr="0058421D" w:rsidRDefault="0058421D" w:rsidP="0058421D">
      <w:pPr>
        <w:rPr>
          <w:rFonts w:ascii="Helvetica" w:hAnsi="Helvetica" w:cs="Helvetica"/>
          <w:b/>
          <w:bCs/>
          <w:color w:val="222222"/>
          <w:sz w:val="21"/>
          <w:szCs w:val="21"/>
        </w:rPr>
      </w:pPr>
    </w:p>
    <w:p w14:paraId="4272144B"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4.2.3. </w:t>
      </w:r>
      <w:r w:rsidRPr="0058421D">
        <w:rPr>
          <w:rFonts w:ascii="Helvetica" w:hAnsi="Helvetica" w:cs="Helvetica" w:hint="eastAsia"/>
          <w:b/>
          <w:bCs/>
          <w:color w:val="222222"/>
          <w:sz w:val="21"/>
          <w:szCs w:val="21"/>
        </w:rPr>
        <w:t>Изменение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показателей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скоростно</w:t>
      </w:r>
      <w:r w:rsidRPr="0058421D">
        <w:rPr>
          <w:rFonts w:ascii="Helvetica" w:hAnsi="Helvetica" w:cs="Helvetica"/>
          <w:b/>
          <w:bCs/>
          <w:color w:val="222222"/>
          <w:sz w:val="21"/>
          <w:szCs w:val="21"/>
        </w:rPr>
        <w:t>-</w:t>
      </w:r>
      <w:r w:rsidRPr="0058421D">
        <w:rPr>
          <w:rFonts w:ascii="Helvetica" w:hAnsi="Helvetica" w:cs="Helvetica" w:hint="eastAsia"/>
          <w:b/>
          <w:bCs/>
          <w:color w:val="222222"/>
          <w:sz w:val="21"/>
          <w:szCs w:val="21"/>
        </w:rPr>
        <w:t>силовых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качеств</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гибкости</w:t>
      </w:r>
      <w:r w:rsidRPr="0058421D">
        <w:rPr>
          <w:rFonts w:ascii="Helvetica" w:hAnsi="Helvetica" w:cs="Helvetica"/>
          <w:b/>
          <w:bCs/>
          <w:color w:val="222222"/>
          <w:sz w:val="21"/>
          <w:szCs w:val="21"/>
        </w:rPr>
        <w:t>.</w:t>
      </w:r>
    </w:p>
    <w:p w14:paraId="2D8166C6" w14:textId="77777777" w:rsidR="0058421D" w:rsidRPr="0058421D" w:rsidRDefault="0058421D" w:rsidP="0058421D">
      <w:pPr>
        <w:rPr>
          <w:rFonts w:ascii="Helvetica" w:hAnsi="Helvetica" w:cs="Helvetica"/>
          <w:b/>
          <w:bCs/>
          <w:color w:val="222222"/>
          <w:sz w:val="21"/>
          <w:szCs w:val="21"/>
        </w:rPr>
      </w:pPr>
    </w:p>
    <w:p w14:paraId="5850987D"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4.2.4. </w:t>
      </w:r>
      <w:r w:rsidRPr="0058421D">
        <w:rPr>
          <w:rFonts w:ascii="Helvetica" w:hAnsi="Helvetica" w:cs="Helvetica" w:hint="eastAsia"/>
          <w:b/>
          <w:bCs/>
          <w:color w:val="222222"/>
          <w:sz w:val="21"/>
          <w:szCs w:val="21"/>
        </w:rPr>
        <w:t>Изменение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показателей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статической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выносливости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различных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групп</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мышц</w:t>
      </w:r>
      <w:r w:rsidRPr="0058421D">
        <w:rPr>
          <w:rFonts w:ascii="Helvetica" w:hAnsi="Helvetica" w:cs="Helvetica"/>
          <w:b/>
          <w:bCs/>
          <w:color w:val="222222"/>
          <w:sz w:val="21"/>
          <w:szCs w:val="21"/>
        </w:rPr>
        <w:t>.</w:t>
      </w:r>
    </w:p>
    <w:p w14:paraId="26F6D618" w14:textId="77777777" w:rsidR="0058421D" w:rsidRPr="0058421D" w:rsidRDefault="0058421D" w:rsidP="0058421D">
      <w:pPr>
        <w:rPr>
          <w:rFonts w:ascii="Helvetica" w:hAnsi="Helvetica" w:cs="Helvetica"/>
          <w:b/>
          <w:bCs/>
          <w:color w:val="222222"/>
          <w:sz w:val="21"/>
          <w:szCs w:val="21"/>
        </w:rPr>
      </w:pPr>
    </w:p>
    <w:p w14:paraId="668012A9"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4.2.5. </w:t>
      </w:r>
      <w:r w:rsidRPr="0058421D">
        <w:rPr>
          <w:rFonts w:ascii="Helvetica" w:hAnsi="Helvetica" w:cs="Helvetica" w:hint="eastAsia"/>
          <w:b/>
          <w:bCs/>
          <w:color w:val="222222"/>
          <w:sz w:val="21"/>
          <w:szCs w:val="21"/>
        </w:rPr>
        <w:t>Данные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взаимосвязи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показателей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физических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качеств</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статической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выносливости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до</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после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эксперимента</w:t>
      </w:r>
      <w:r w:rsidRPr="0058421D">
        <w:rPr>
          <w:rFonts w:ascii="Helvetica" w:hAnsi="Helvetica" w:cs="Helvetica"/>
          <w:b/>
          <w:bCs/>
          <w:color w:val="222222"/>
          <w:sz w:val="21"/>
          <w:szCs w:val="21"/>
        </w:rPr>
        <w:t>.</w:t>
      </w:r>
    </w:p>
    <w:p w14:paraId="5A58C339" w14:textId="77777777" w:rsidR="0058421D" w:rsidRPr="0058421D" w:rsidRDefault="0058421D" w:rsidP="0058421D">
      <w:pPr>
        <w:rPr>
          <w:rFonts w:ascii="Helvetica" w:hAnsi="Helvetica" w:cs="Helvetica"/>
          <w:b/>
          <w:bCs/>
          <w:color w:val="222222"/>
          <w:sz w:val="21"/>
          <w:szCs w:val="21"/>
        </w:rPr>
      </w:pPr>
    </w:p>
    <w:p w14:paraId="1A4635C7"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4.3. </w:t>
      </w:r>
      <w:r w:rsidRPr="0058421D">
        <w:rPr>
          <w:rFonts w:ascii="Helvetica" w:hAnsi="Helvetica" w:cs="Helvetica" w:hint="eastAsia"/>
          <w:b/>
          <w:bCs/>
          <w:color w:val="222222"/>
          <w:sz w:val="21"/>
          <w:szCs w:val="21"/>
        </w:rPr>
        <w:t>Динамика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физической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работоспособности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детей</w:t>
      </w:r>
      <w:r w:rsidRPr="0058421D">
        <w:rPr>
          <w:rFonts w:ascii="Helvetica" w:hAnsi="Helvetica" w:cs="Helvetica"/>
          <w:b/>
          <w:bCs/>
          <w:color w:val="222222"/>
          <w:sz w:val="21"/>
          <w:szCs w:val="21"/>
        </w:rPr>
        <w:t xml:space="preserve"> 7-9-</w:t>
      </w:r>
      <w:r w:rsidRPr="0058421D">
        <w:rPr>
          <w:rFonts w:ascii="Helvetica" w:hAnsi="Helvetica" w:cs="Helvetica" w:hint="eastAsia"/>
          <w:b/>
          <w:bCs/>
          <w:color w:val="222222"/>
          <w:sz w:val="21"/>
          <w:szCs w:val="21"/>
        </w:rPr>
        <w:t>летнего</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возраста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течение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педагогического</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эксперимента</w:t>
      </w:r>
    </w:p>
    <w:p w14:paraId="1289E57E" w14:textId="77777777" w:rsidR="0058421D" w:rsidRPr="0058421D" w:rsidRDefault="0058421D" w:rsidP="0058421D">
      <w:pPr>
        <w:rPr>
          <w:rFonts w:ascii="Helvetica" w:hAnsi="Helvetica" w:cs="Helvetica"/>
          <w:b/>
          <w:bCs/>
          <w:color w:val="222222"/>
          <w:sz w:val="21"/>
          <w:szCs w:val="21"/>
        </w:rPr>
      </w:pPr>
    </w:p>
    <w:p w14:paraId="4F35D037"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4.4. </w:t>
      </w:r>
      <w:r w:rsidRPr="0058421D">
        <w:rPr>
          <w:rFonts w:ascii="Helvetica" w:hAnsi="Helvetica" w:cs="Helvetica" w:hint="eastAsia"/>
          <w:b/>
          <w:bCs/>
          <w:color w:val="222222"/>
          <w:sz w:val="21"/>
          <w:szCs w:val="21"/>
        </w:rPr>
        <w:t>Совершенствование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координации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движений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сенсомоторной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координации</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в</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течение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педагогического</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эксперимента</w:t>
      </w:r>
      <w:r w:rsidRPr="0058421D">
        <w:rPr>
          <w:rFonts w:ascii="Helvetica" w:hAnsi="Helvetica" w:cs="Helvetica"/>
          <w:b/>
          <w:bCs/>
          <w:color w:val="222222"/>
          <w:sz w:val="21"/>
          <w:szCs w:val="21"/>
        </w:rPr>
        <w:t>.</w:t>
      </w:r>
    </w:p>
    <w:p w14:paraId="5E81A5B8" w14:textId="77777777" w:rsidR="0058421D" w:rsidRPr="0058421D" w:rsidRDefault="0058421D" w:rsidP="0058421D">
      <w:pPr>
        <w:rPr>
          <w:rFonts w:ascii="Helvetica" w:hAnsi="Helvetica" w:cs="Helvetica"/>
          <w:b/>
          <w:bCs/>
          <w:color w:val="222222"/>
          <w:sz w:val="21"/>
          <w:szCs w:val="21"/>
        </w:rPr>
      </w:pPr>
    </w:p>
    <w:p w14:paraId="2EBF7895" w14:textId="77777777" w:rsidR="0058421D" w:rsidRPr="0058421D" w:rsidRDefault="0058421D" w:rsidP="0058421D">
      <w:pPr>
        <w:rPr>
          <w:rFonts w:ascii="Helvetica" w:hAnsi="Helvetica" w:cs="Helvetica"/>
          <w:b/>
          <w:bCs/>
          <w:color w:val="222222"/>
          <w:sz w:val="21"/>
          <w:szCs w:val="21"/>
        </w:rPr>
      </w:pPr>
      <w:r w:rsidRPr="0058421D">
        <w:rPr>
          <w:rFonts w:ascii="Helvetica" w:hAnsi="Helvetica" w:cs="Helvetica"/>
          <w:b/>
          <w:bCs/>
          <w:color w:val="222222"/>
          <w:sz w:val="21"/>
          <w:szCs w:val="21"/>
        </w:rPr>
        <w:t xml:space="preserve">4.5. </w:t>
      </w:r>
      <w:r w:rsidRPr="0058421D">
        <w:rPr>
          <w:rFonts w:ascii="Helvetica" w:hAnsi="Helvetica" w:cs="Helvetica" w:hint="eastAsia"/>
          <w:b/>
          <w:bCs/>
          <w:color w:val="222222"/>
          <w:sz w:val="21"/>
          <w:szCs w:val="21"/>
        </w:rPr>
        <w:t>Влияние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статических</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упражнений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на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освоение</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программного</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материала</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по</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физической</w:t>
      </w:r>
      <w:r w:rsidRPr="0058421D">
        <w:rPr>
          <w:rFonts w:ascii="Helvetica" w:hAnsi="Helvetica" w:cs="Helvetica"/>
          <w:b/>
          <w:bCs/>
          <w:color w:val="222222"/>
          <w:sz w:val="21"/>
          <w:szCs w:val="21"/>
        </w:rPr>
        <w:t xml:space="preserve"> </w:t>
      </w:r>
      <w:r w:rsidRPr="0058421D">
        <w:rPr>
          <w:rFonts w:ascii="Helvetica" w:hAnsi="Helvetica" w:cs="Helvetica" w:hint="eastAsia"/>
          <w:b/>
          <w:bCs/>
          <w:color w:val="222222"/>
          <w:sz w:val="21"/>
          <w:szCs w:val="21"/>
        </w:rPr>
        <w:t>культуре</w:t>
      </w:r>
      <w:r w:rsidRPr="0058421D">
        <w:rPr>
          <w:rFonts w:ascii="Helvetica" w:hAnsi="Helvetica" w:cs="Helvetica"/>
          <w:b/>
          <w:bCs/>
          <w:color w:val="222222"/>
          <w:sz w:val="21"/>
          <w:szCs w:val="21"/>
        </w:rPr>
        <w:t>.</w:t>
      </w:r>
    </w:p>
    <w:p w14:paraId="0281C5D2" w14:textId="77777777" w:rsidR="0058421D" w:rsidRPr="0058421D" w:rsidRDefault="0058421D" w:rsidP="0058421D">
      <w:pPr>
        <w:rPr>
          <w:rFonts w:ascii="Helvetica" w:hAnsi="Helvetica" w:cs="Helvetica"/>
          <w:b/>
          <w:bCs/>
          <w:color w:val="222222"/>
          <w:sz w:val="21"/>
          <w:szCs w:val="21"/>
        </w:rPr>
      </w:pPr>
    </w:p>
    <w:p w14:paraId="0C1B29AA" w14:textId="478ECD06" w:rsidR="008A0C40" w:rsidRPr="0058421D" w:rsidRDefault="0058421D" w:rsidP="0058421D">
      <w:r w:rsidRPr="0058421D">
        <w:rPr>
          <w:rFonts w:ascii="Helvetica" w:hAnsi="Helvetica" w:cs="Helvetica"/>
          <w:b/>
          <w:bCs/>
          <w:color w:val="222222"/>
          <w:sz w:val="21"/>
          <w:szCs w:val="21"/>
        </w:rPr>
        <w:t xml:space="preserve">4.6. </w:t>
      </w:r>
      <w:r w:rsidRPr="0058421D">
        <w:rPr>
          <w:rFonts w:ascii="Helvetica" w:hAnsi="Helvetica" w:cs="Helvetica" w:hint="eastAsia"/>
          <w:b/>
          <w:bCs/>
          <w:color w:val="222222"/>
          <w:sz w:val="21"/>
          <w:szCs w:val="21"/>
        </w:rPr>
        <w:t>Обобщение</w:t>
      </w:r>
      <w:r w:rsidRPr="0058421D">
        <w:rPr>
          <w:rFonts w:ascii="Helvetica" w:hAnsi="Helvetica" w:cs="Helvetica"/>
          <w:b/>
          <w:bCs/>
          <w:color w:val="222222"/>
          <w:sz w:val="21"/>
          <w:szCs w:val="21"/>
        </w:rPr>
        <w:t>.</w:t>
      </w:r>
    </w:p>
    <w:sectPr w:rsidR="008A0C40" w:rsidRPr="0058421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93806" w14:textId="77777777" w:rsidR="004C41B7" w:rsidRDefault="004C41B7">
      <w:pPr>
        <w:spacing w:after="0" w:line="240" w:lineRule="auto"/>
      </w:pPr>
      <w:r>
        <w:separator/>
      </w:r>
    </w:p>
  </w:endnote>
  <w:endnote w:type="continuationSeparator" w:id="0">
    <w:p w14:paraId="5BDA39F8" w14:textId="77777777" w:rsidR="004C41B7" w:rsidRDefault="004C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B2ABF" w14:textId="77777777" w:rsidR="004C41B7" w:rsidRDefault="004C41B7"/>
    <w:p w14:paraId="7D439F33" w14:textId="77777777" w:rsidR="004C41B7" w:rsidRDefault="004C41B7"/>
    <w:p w14:paraId="263F621D" w14:textId="77777777" w:rsidR="004C41B7" w:rsidRDefault="004C41B7"/>
    <w:p w14:paraId="68A3AC4D" w14:textId="77777777" w:rsidR="004C41B7" w:rsidRDefault="004C41B7"/>
    <w:p w14:paraId="6A1607E5" w14:textId="77777777" w:rsidR="004C41B7" w:rsidRDefault="004C41B7"/>
    <w:p w14:paraId="6A39DB0B" w14:textId="77777777" w:rsidR="004C41B7" w:rsidRDefault="004C41B7"/>
    <w:p w14:paraId="489522B1" w14:textId="77777777" w:rsidR="004C41B7" w:rsidRDefault="004C41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DD8970" wp14:editId="27EE4D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B6025" w14:textId="77777777" w:rsidR="004C41B7" w:rsidRDefault="004C41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DD89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8B6025" w14:textId="77777777" w:rsidR="004C41B7" w:rsidRDefault="004C41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60B725" w14:textId="77777777" w:rsidR="004C41B7" w:rsidRDefault="004C41B7"/>
    <w:p w14:paraId="455ECDEC" w14:textId="77777777" w:rsidR="004C41B7" w:rsidRDefault="004C41B7"/>
    <w:p w14:paraId="610EBB83" w14:textId="77777777" w:rsidR="004C41B7" w:rsidRDefault="004C41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12A53C" wp14:editId="7259E7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1F023" w14:textId="77777777" w:rsidR="004C41B7" w:rsidRDefault="004C41B7"/>
                          <w:p w14:paraId="29662E41" w14:textId="77777777" w:rsidR="004C41B7" w:rsidRDefault="004C41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12A5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01F023" w14:textId="77777777" w:rsidR="004C41B7" w:rsidRDefault="004C41B7"/>
                    <w:p w14:paraId="29662E41" w14:textId="77777777" w:rsidR="004C41B7" w:rsidRDefault="004C41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3C7632" w14:textId="77777777" w:rsidR="004C41B7" w:rsidRDefault="004C41B7"/>
    <w:p w14:paraId="638F1B54" w14:textId="77777777" w:rsidR="004C41B7" w:rsidRDefault="004C41B7">
      <w:pPr>
        <w:rPr>
          <w:sz w:val="2"/>
          <w:szCs w:val="2"/>
        </w:rPr>
      </w:pPr>
    </w:p>
    <w:p w14:paraId="04184414" w14:textId="77777777" w:rsidR="004C41B7" w:rsidRDefault="004C41B7"/>
    <w:p w14:paraId="31F86F96" w14:textId="77777777" w:rsidR="004C41B7" w:rsidRDefault="004C41B7">
      <w:pPr>
        <w:spacing w:after="0" w:line="240" w:lineRule="auto"/>
      </w:pPr>
    </w:p>
  </w:footnote>
  <w:footnote w:type="continuationSeparator" w:id="0">
    <w:p w14:paraId="64D8E2F8" w14:textId="77777777" w:rsidR="004C41B7" w:rsidRDefault="004C4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B7"/>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10660</TotalTime>
  <Pages>5</Pages>
  <Words>595</Words>
  <Characters>3393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370</cp:revision>
  <cp:lastPrinted>2009-02-06T05:36:00Z</cp:lastPrinted>
  <dcterms:created xsi:type="dcterms:W3CDTF">2025-11-25T20:19:00Z</dcterms:created>
  <dcterms:modified xsi:type="dcterms:W3CDTF">2025-12-14T15:39:00Z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