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FF11"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Ушакова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Татьяна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Евгеньевна</w:t>
      </w:r>
      <w:r w:rsidRPr="009D39BC">
        <w:rPr>
          <w:rFonts w:ascii="Helvetica" w:hAnsi="Helvetica" w:cs="Helvetica"/>
          <w:b/>
          <w:bCs/>
          <w:color w:val="222222"/>
          <w:sz w:val="21"/>
          <w:szCs w:val="21"/>
        </w:rPr>
        <w:t>.</w:t>
      </w:r>
    </w:p>
    <w:p w14:paraId="5ACF07E4"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Аденилатциклаза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крыс</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рвннего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онтогенеза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при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действии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ионизирующей</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радиации</w:t>
      </w:r>
      <w:r w:rsidRPr="009D39BC">
        <w:rPr>
          <w:rFonts w:ascii="Helvetica" w:hAnsi="Helvetica" w:cs="Helvetica"/>
          <w:b/>
          <w:bCs/>
          <w:color w:val="222222"/>
          <w:sz w:val="21"/>
          <w:szCs w:val="21"/>
        </w:rPr>
        <w:t xml:space="preserve"> : </w:t>
      </w:r>
      <w:r w:rsidRPr="009D39BC">
        <w:rPr>
          <w:rFonts w:ascii="Helvetica" w:hAnsi="Helvetica" w:cs="Helvetica" w:hint="eastAsia"/>
          <w:b/>
          <w:bCs/>
          <w:color w:val="222222"/>
          <w:sz w:val="21"/>
          <w:szCs w:val="21"/>
        </w:rPr>
        <w:t>диссертация</w:t>
      </w:r>
      <w:r w:rsidRPr="009D39BC">
        <w:rPr>
          <w:rFonts w:ascii="Helvetica" w:hAnsi="Helvetica" w:cs="Helvetica"/>
          <w:b/>
          <w:bCs/>
          <w:color w:val="222222"/>
          <w:sz w:val="21"/>
          <w:szCs w:val="21"/>
        </w:rPr>
        <w:t xml:space="preserve"> ... </w:t>
      </w:r>
      <w:r w:rsidRPr="009D39BC">
        <w:rPr>
          <w:rFonts w:ascii="Helvetica" w:hAnsi="Helvetica" w:cs="Helvetica" w:hint="eastAsia"/>
          <w:b/>
          <w:bCs/>
          <w:color w:val="222222"/>
          <w:sz w:val="21"/>
          <w:szCs w:val="21"/>
        </w:rPr>
        <w:t>кандидата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биологических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наук</w:t>
      </w:r>
      <w:r w:rsidRPr="009D39BC">
        <w:rPr>
          <w:rFonts w:ascii="Helvetica" w:hAnsi="Helvetica" w:cs="Helvetica"/>
          <w:b/>
          <w:bCs/>
          <w:color w:val="222222"/>
          <w:sz w:val="21"/>
          <w:szCs w:val="21"/>
        </w:rPr>
        <w:t xml:space="preserve"> : 03.00.01. - </w:t>
      </w:r>
      <w:r w:rsidRPr="009D39BC">
        <w:rPr>
          <w:rFonts w:ascii="Helvetica" w:hAnsi="Helvetica" w:cs="Helvetica" w:hint="eastAsia"/>
          <w:b/>
          <w:bCs/>
          <w:color w:val="222222"/>
          <w:sz w:val="21"/>
          <w:szCs w:val="21"/>
        </w:rPr>
        <w:t>Пущино</w:t>
      </w:r>
      <w:r w:rsidRPr="009D39BC">
        <w:rPr>
          <w:rFonts w:ascii="Helvetica" w:hAnsi="Helvetica" w:cs="Helvetica"/>
          <w:b/>
          <w:bCs/>
          <w:color w:val="222222"/>
          <w:sz w:val="21"/>
          <w:szCs w:val="21"/>
        </w:rPr>
        <w:t xml:space="preserve">, 1985. - 122 </w:t>
      </w:r>
      <w:r w:rsidRPr="009D39BC">
        <w:rPr>
          <w:rFonts w:ascii="Helvetica" w:hAnsi="Helvetica" w:cs="Helvetica" w:hint="eastAsia"/>
          <w:b/>
          <w:bCs/>
          <w:color w:val="222222"/>
          <w:sz w:val="21"/>
          <w:szCs w:val="21"/>
        </w:rPr>
        <w:t>с</w:t>
      </w:r>
      <w:r w:rsidRPr="009D39BC">
        <w:rPr>
          <w:rFonts w:ascii="Helvetica" w:hAnsi="Helvetica" w:cs="Helvetica"/>
          <w:b/>
          <w:bCs/>
          <w:color w:val="222222"/>
          <w:sz w:val="21"/>
          <w:szCs w:val="21"/>
        </w:rPr>
        <w:t xml:space="preserve">. : </w:t>
      </w:r>
      <w:r w:rsidRPr="009D39BC">
        <w:rPr>
          <w:rFonts w:ascii="Helvetica" w:hAnsi="Helvetica" w:cs="Helvetica" w:hint="eastAsia"/>
          <w:b/>
          <w:bCs/>
          <w:color w:val="222222"/>
          <w:sz w:val="21"/>
          <w:szCs w:val="21"/>
        </w:rPr>
        <w:t>ил</w:t>
      </w:r>
      <w:r w:rsidRPr="009D39BC">
        <w:rPr>
          <w:rFonts w:ascii="Helvetica" w:hAnsi="Helvetica" w:cs="Helvetica"/>
          <w:b/>
          <w:bCs/>
          <w:color w:val="222222"/>
          <w:sz w:val="21"/>
          <w:szCs w:val="21"/>
        </w:rPr>
        <w:t>.</w:t>
      </w:r>
    </w:p>
    <w:p w14:paraId="536E9210"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больше</w:t>
      </w:r>
    </w:p>
    <w:p w14:paraId="53E660A7"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Цитаты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текста</w:t>
      </w:r>
      <w:r w:rsidRPr="009D39BC">
        <w:rPr>
          <w:rFonts w:ascii="Helvetica" w:hAnsi="Helvetica" w:cs="Helvetica"/>
          <w:b/>
          <w:bCs/>
          <w:color w:val="222222"/>
          <w:sz w:val="21"/>
          <w:szCs w:val="21"/>
        </w:rPr>
        <w:t>:</w:t>
      </w:r>
    </w:p>
    <w:p w14:paraId="4816D5A3"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стр</w:t>
      </w:r>
      <w:r w:rsidRPr="009D39BC">
        <w:rPr>
          <w:rFonts w:ascii="Helvetica" w:hAnsi="Helvetica" w:cs="Helvetica"/>
          <w:b/>
          <w:bCs/>
          <w:color w:val="222222"/>
          <w:sz w:val="21"/>
          <w:szCs w:val="21"/>
        </w:rPr>
        <w:t>. 1</w:t>
      </w:r>
    </w:p>
    <w:p w14:paraId="2F0EA86E"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Qi : !.</w:t>
      </w:r>
      <w:r w:rsidRPr="009D39BC">
        <w:rPr>
          <w:rFonts w:ascii="Helvetica" w:hAnsi="Helvetica" w:cs="Helvetica" w:hint="eastAsia"/>
          <w:b/>
          <w:bCs/>
          <w:color w:val="222222"/>
          <w:sz w:val="21"/>
          <w:szCs w:val="21"/>
        </w:rPr>
        <w:t>£</w:t>
      </w:r>
      <w:r w:rsidRPr="009D39BC">
        <w:rPr>
          <w:rFonts w:ascii="Helvetica" w:hAnsi="Helvetica" w:cs="Helvetica"/>
          <w:b/>
          <w:bCs/>
          <w:color w:val="222222"/>
          <w:sz w:val="21"/>
          <w:szCs w:val="21"/>
        </w:rPr>
        <w:t xml:space="preserve">- 3&gt; </w:t>
      </w:r>
      <w:r w:rsidRPr="009D39BC">
        <w:rPr>
          <w:rFonts w:ascii="Helvetica" w:hAnsi="Helvetica" w:cs="Helvetica" w:hint="eastAsia"/>
          <w:b/>
          <w:bCs/>
          <w:color w:val="222222"/>
          <w:sz w:val="21"/>
          <w:szCs w:val="21"/>
        </w:rPr>
        <w:t>К</w:t>
      </w:r>
      <w:r w:rsidRPr="009D39BC">
        <w:rPr>
          <w:rFonts w:ascii="Helvetica" w:hAnsi="Helvetica" w:cs="Helvetica"/>
          <w:b/>
          <w:bCs/>
          <w:color w:val="222222"/>
          <w:sz w:val="21"/>
          <w:szCs w:val="21"/>
        </w:rPr>
        <w:t>1</w:t>
      </w:r>
      <w:r w:rsidRPr="009D39BC">
        <w:rPr>
          <w:rFonts w:ascii="Helvetica" w:hAnsi="Helvetica" w:cs="Helvetica" w:hint="eastAsia"/>
          <w:b/>
          <w:bCs/>
          <w:color w:val="222222"/>
          <w:sz w:val="21"/>
          <w:szCs w:val="21"/>
        </w:rPr>
        <w:t>Ч</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АКАДЕМИЯ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НАУК</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СССР</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ИНСТИИГТ</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БИОЛОГИЧЕСКОЙ</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ФИЗИКИ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На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правах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рукописи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УШАКОВА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Татьяна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Евгеньевна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УДК</w:t>
      </w:r>
      <w:r w:rsidRPr="009D39BC">
        <w:rPr>
          <w:rFonts w:ascii="Helvetica" w:hAnsi="Helvetica" w:cs="Helvetica"/>
          <w:b/>
          <w:bCs/>
          <w:color w:val="222222"/>
          <w:sz w:val="21"/>
          <w:szCs w:val="21"/>
        </w:rPr>
        <w:t xml:space="preserve">: 577.39I:/577.I52.4+576.3IV+6I6.36+577.95 </w:t>
      </w:r>
      <w:r w:rsidRPr="009D39BC">
        <w:rPr>
          <w:rFonts w:ascii="Helvetica" w:hAnsi="Helvetica" w:cs="Helvetica" w:hint="eastAsia"/>
          <w:b/>
          <w:bCs/>
          <w:color w:val="222222"/>
          <w:sz w:val="21"/>
          <w:szCs w:val="21"/>
        </w:rPr>
        <w:t>АДЕНИЛАТЦИКЛАЗА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РАННЕГО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С</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ОНТОГЕНЕЗА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ПРИ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ДЕЙСТВИИ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ИОНИЗИРУЮЩЕЙ</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РАДИАЦИИ</w:t>
      </w:r>
      <w:r w:rsidRPr="009D39BC">
        <w:rPr>
          <w:rFonts w:ascii="Helvetica" w:hAnsi="Helvetica" w:cs="Helvetica"/>
          <w:b/>
          <w:bCs/>
          <w:color w:val="222222"/>
          <w:sz w:val="21"/>
          <w:szCs w:val="21"/>
        </w:rPr>
        <w:t xml:space="preserve"> 0 3 . 0 0 . 0 1 - </w:t>
      </w:r>
      <w:r w:rsidRPr="009D39BC">
        <w:rPr>
          <w:rFonts w:ascii="Helvetica" w:hAnsi="Helvetica" w:cs="Helvetica" w:hint="eastAsia"/>
          <w:b/>
          <w:bCs/>
          <w:color w:val="222222"/>
          <w:sz w:val="21"/>
          <w:szCs w:val="21"/>
        </w:rPr>
        <w:t>радиобиология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Диссертация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на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соискание</w:t>
      </w:r>
    </w:p>
    <w:p w14:paraId="6060521C"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стр</w:t>
      </w:r>
      <w:r w:rsidRPr="009D39BC">
        <w:rPr>
          <w:rFonts w:ascii="Helvetica" w:hAnsi="Helvetica" w:cs="Helvetica"/>
          <w:b/>
          <w:bCs/>
          <w:color w:val="222222"/>
          <w:sz w:val="21"/>
          <w:szCs w:val="21"/>
        </w:rPr>
        <w:t>. 3</w:t>
      </w:r>
    </w:p>
    <w:p w14:paraId="6A3AE751"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Статистическая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обработка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результатов</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РЕЗУЛЬТАТЫ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ИССЛЕДОВАНИЙ</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ИХ</w:t>
      </w:r>
      <w:r w:rsidRPr="009D39BC">
        <w:rPr>
          <w:rFonts w:ascii="Helvetica" w:hAnsi="Helvetica" w:cs="Helvetica"/>
          <w:b/>
          <w:bCs/>
          <w:color w:val="222222"/>
          <w:sz w:val="21"/>
          <w:szCs w:val="21"/>
        </w:rPr>
        <w:t xml:space="preserve"> 0</w:t>
      </w:r>
      <w:r w:rsidRPr="009D39BC">
        <w:rPr>
          <w:rFonts w:ascii="Helvetica" w:hAnsi="Helvetica" w:cs="Helvetica" w:hint="eastAsia"/>
          <w:b/>
          <w:bCs/>
          <w:color w:val="222222"/>
          <w:sz w:val="21"/>
          <w:szCs w:val="21"/>
        </w:rPr>
        <w:t>БСУ</w:t>
      </w:r>
      <w:r w:rsidRPr="009D39BC">
        <w:rPr>
          <w:rFonts w:ascii="Helvetica" w:hAnsi="Helvetica" w:cs="Helvetica"/>
          <w:b/>
          <w:bCs/>
          <w:color w:val="222222"/>
          <w:sz w:val="21"/>
          <w:szCs w:val="21"/>
        </w:rPr>
        <w:t>2</w:t>
      </w:r>
      <w:r w:rsidRPr="009D39BC">
        <w:rPr>
          <w:rFonts w:ascii="Helvetica" w:hAnsi="Helvetica" w:cs="Helvetica" w:hint="eastAsia"/>
          <w:b/>
          <w:bCs/>
          <w:color w:val="222222"/>
          <w:sz w:val="21"/>
          <w:szCs w:val="21"/>
        </w:rPr>
        <w:t>ДЕНИЕ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Глава</w:t>
      </w:r>
      <w:r w:rsidRPr="009D39BC">
        <w:rPr>
          <w:rFonts w:ascii="Helvetica" w:hAnsi="Helvetica" w:cs="Helvetica"/>
          <w:b/>
          <w:bCs/>
          <w:color w:val="222222"/>
          <w:sz w:val="21"/>
          <w:szCs w:val="21"/>
        </w:rPr>
        <w:t xml:space="preserve"> I. </w:t>
      </w:r>
      <w:r w:rsidRPr="009D39BC">
        <w:rPr>
          <w:rFonts w:ascii="Helvetica" w:hAnsi="Helvetica" w:cs="Helvetica" w:hint="eastAsia"/>
          <w:b/>
          <w:bCs/>
          <w:color w:val="222222"/>
          <w:sz w:val="21"/>
          <w:szCs w:val="21"/>
        </w:rPr>
        <w:t>АКТИВНОСТЬ</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АДЕНИЛАТЦИКЯАЗЫ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КРЫСЫ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ОНТОГЕНЕЗЕ</w:t>
      </w:r>
      <w:r w:rsidRPr="009D39BC">
        <w:rPr>
          <w:rFonts w:ascii="Helvetica" w:hAnsi="Helvetica" w:cs="Helvetica"/>
          <w:b/>
          <w:bCs/>
          <w:color w:val="222222"/>
          <w:sz w:val="21"/>
          <w:szCs w:val="21"/>
        </w:rPr>
        <w:t xml:space="preserve"> 1.2. </w:t>
      </w:r>
      <w:r w:rsidRPr="009D39BC">
        <w:rPr>
          <w:rFonts w:ascii="Helvetica" w:hAnsi="Helvetica" w:cs="Helvetica" w:hint="eastAsia"/>
          <w:b/>
          <w:bCs/>
          <w:color w:val="222222"/>
          <w:sz w:val="21"/>
          <w:szCs w:val="21"/>
        </w:rPr>
        <w:t>Исследование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крысы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при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действии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ионизирующего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излучения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Глава</w:t>
      </w:r>
      <w:r w:rsidRPr="009D39BC">
        <w:rPr>
          <w:rFonts w:ascii="Helvetica" w:hAnsi="Helvetica" w:cs="Helvetica"/>
          <w:b/>
          <w:bCs/>
          <w:color w:val="222222"/>
          <w:sz w:val="21"/>
          <w:szCs w:val="21"/>
        </w:rPr>
        <w:t xml:space="preserve"> 2. </w:t>
      </w:r>
      <w:r w:rsidRPr="009D39BC">
        <w:rPr>
          <w:rFonts w:ascii="Helvetica" w:hAnsi="Helvetica" w:cs="Helvetica" w:hint="eastAsia"/>
          <w:b/>
          <w:bCs/>
          <w:color w:val="222222"/>
          <w:sz w:val="21"/>
          <w:szCs w:val="21"/>
        </w:rPr>
        <w:t>ИССЛЕДОВАНИЕ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МЕХАНИЗМА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АКТИВАЦИИ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ПЛОДА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КРЫСЫ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ПРИ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ДЕЙСТВИИ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ИОНИЗИРУЩЕГО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ИЗЛУЧЕНИЯ</w:t>
      </w:r>
      <w:r w:rsidRPr="009D39BC">
        <w:rPr>
          <w:rFonts w:ascii="Helvetica" w:hAnsi="Helvetica" w:cs="Helvetica"/>
          <w:b/>
          <w:bCs/>
          <w:color w:val="222222"/>
          <w:sz w:val="21"/>
          <w:szCs w:val="21"/>
        </w:rPr>
        <w:t xml:space="preserve"> . .</w:t>
      </w:r>
    </w:p>
    <w:p w14:paraId="70C904E2"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стр</w:t>
      </w:r>
      <w:r w:rsidRPr="009D39BC">
        <w:rPr>
          <w:rFonts w:ascii="Helvetica" w:hAnsi="Helvetica" w:cs="Helvetica"/>
          <w:b/>
          <w:bCs/>
          <w:color w:val="222222"/>
          <w:sz w:val="21"/>
          <w:szCs w:val="21"/>
        </w:rPr>
        <w:t>. 63</w:t>
      </w:r>
    </w:p>
    <w:p w14:paraId="6ACD58F8"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действия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ионизирующего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излучения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на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базальную</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активность</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аденилатциклазы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крысы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плодного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периода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развития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Глава</w:t>
      </w:r>
      <w:r w:rsidRPr="009D39BC">
        <w:rPr>
          <w:rFonts w:ascii="Helvetica" w:hAnsi="Helvetica" w:cs="Helvetica"/>
          <w:b/>
          <w:bCs/>
          <w:color w:val="222222"/>
          <w:sz w:val="21"/>
          <w:szCs w:val="21"/>
        </w:rPr>
        <w:t xml:space="preserve"> 2. </w:t>
      </w:r>
      <w:r w:rsidRPr="009D39BC">
        <w:rPr>
          <w:rFonts w:ascii="Helvetica" w:hAnsi="Helvetica" w:cs="Helvetica" w:hint="eastAsia"/>
          <w:b/>
          <w:bCs/>
          <w:color w:val="222222"/>
          <w:sz w:val="21"/>
          <w:szCs w:val="21"/>
        </w:rPr>
        <w:t>ИССЛЕДОВАНИЕ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МЕХАНИЗМА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АКТИВАЦИИ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ПЛОДА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КРЫСЫ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ПРИ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ДЕЙСТВИИ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ИЗЛУЧЕНИЯ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ИОЮШИРУЩЕГО</w:t>
      </w:r>
      <w:r w:rsidRPr="009D39BC">
        <w:rPr>
          <w:rFonts w:ascii="Helvetica" w:hAnsi="Helvetica" w:cs="Helvetica"/>
          <w:b/>
          <w:bCs/>
          <w:color w:val="222222"/>
          <w:sz w:val="21"/>
          <w:szCs w:val="21"/>
        </w:rPr>
        <w:t xml:space="preserve"> 2.1. </w:t>
      </w:r>
      <w:r w:rsidRPr="009D39BC">
        <w:rPr>
          <w:rFonts w:ascii="Helvetica" w:hAnsi="Helvetica" w:cs="Helvetica" w:hint="eastAsia"/>
          <w:b/>
          <w:bCs/>
          <w:color w:val="222222"/>
          <w:sz w:val="21"/>
          <w:szCs w:val="21"/>
        </w:rPr>
        <w:t>Непряглое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действие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плода</w:t>
      </w:r>
      <w:r w:rsidRPr="009D39BC">
        <w:rPr>
          <w:rFonts w:ascii="Helvetica" w:hAnsi="Helvetica" w:cs="Helvetica"/>
          <w:b/>
          <w:bCs/>
          <w:color w:val="222222"/>
          <w:sz w:val="21"/>
          <w:szCs w:val="21"/>
        </w:rPr>
        <w:t xml:space="preserve"> Jf-</w:t>
      </w:r>
      <w:r w:rsidRPr="009D39BC">
        <w:rPr>
          <w:rFonts w:ascii="Helvetica" w:hAnsi="Helvetica" w:cs="Helvetica" w:hint="eastAsia"/>
          <w:b/>
          <w:bCs/>
          <w:color w:val="222222"/>
          <w:sz w:val="21"/>
          <w:szCs w:val="21"/>
        </w:rPr>
        <w:t>облучения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на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активность</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крысы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Как</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сказано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выше</w:t>
      </w:r>
      <w:r w:rsidRPr="009D39BC">
        <w:rPr>
          <w:rFonts w:ascii="Helvetica" w:hAnsi="Helvetica" w:cs="Helvetica"/>
          <w:b/>
          <w:bCs/>
          <w:color w:val="222222"/>
          <w:sz w:val="21"/>
          <w:szCs w:val="21"/>
        </w:rPr>
        <w:t>,</w:t>
      </w:r>
    </w:p>
    <w:p w14:paraId="62DB207F" w14:textId="77777777" w:rsidR="009D39BC" w:rsidRPr="009D39BC" w:rsidRDefault="009D39BC" w:rsidP="009D39BC">
      <w:pPr>
        <w:rPr>
          <w:rFonts w:ascii="Helvetica" w:hAnsi="Helvetica" w:cs="Helvetica"/>
          <w:b/>
          <w:bCs/>
          <w:color w:val="222222"/>
          <w:sz w:val="21"/>
          <w:szCs w:val="21"/>
        </w:rPr>
      </w:pPr>
    </w:p>
    <w:p w14:paraId="0B7A9277"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Оглавление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диссертации</w:t>
      </w:r>
    </w:p>
    <w:p w14:paraId="7851890A"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кандидат</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биологических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наук</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Ушакова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Татьяна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Евгеньевна</w:t>
      </w:r>
    </w:p>
    <w:p w14:paraId="6B032C1B"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lastRenderedPageBreak/>
        <w:t>ВВЕДЕНИЕ</w:t>
      </w:r>
      <w:r w:rsidRPr="009D39BC">
        <w:rPr>
          <w:rFonts w:ascii="Helvetica" w:hAnsi="Helvetica" w:cs="Helvetica"/>
          <w:b/>
          <w:bCs/>
          <w:color w:val="222222"/>
          <w:sz w:val="21"/>
          <w:szCs w:val="21"/>
        </w:rPr>
        <w:t>.</w:t>
      </w:r>
    </w:p>
    <w:p w14:paraId="73C0022A" w14:textId="77777777" w:rsidR="009D39BC" w:rsidRPr="009D39BC" w:rsidRDefault="009D39BC" w:rsidP="009D39BC">
      <w:pPr>
        <w:rPr>
          <w:rFonts w:ascii="Helvetica" w:hAnsi="Helvetica" w:cs="Helvetica"/>
          <w:b/>
          <w:bCs/>
          <w:color w:val="222222"/>
          <w:sz w:val="21"/>
          <w:szCs w:val="21"/>
        </w:rPr>
      </w:pPr>
    </w:p>
    <w:p w14:paraId="281FF6ED"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 </w:t>
      </w:r>
      <w:r w:rsidRPr="009D39BC">
        <w:rPr>
          <w:rFonts w:ascii="Helvetica" w:hAnsi="Helvetica" w:cs="Helvetica" w:hint="eastAsia"/>
          <w:b/>
          <w:bCs/>
          <w:color w:val="222222"/>
          <w:sz w:val="21"/>
          <w:szCs w:val="21"/>
        </w:rPr>
        <w:t>Актуальность</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темы</w:t>
      </w:r>
      <w:r w:rsidRPr="009D39BC">
        <w:rPr>
          <w:rFonts w:ascii="Helvetica" w:hAnsi="Helvetica" w:cs="Helvetica"/>
          <w:b/>
          <w:bCs/>
          <w:color w:val="222222"/>
          <w:sz w:val="21"/>
          <w:szCs w:val="21"/>
        </w:rPr>
        <w:t>.</w:t>
      </w:r>
    </w:p>
    <w:p w14:paraId="6D50AAB3" w14:textId="77777777" w:rsidR="009D39BC" w:rsidRPr="009D39BC" w:rsidRDefault="009D39BC" w:rsidP="009D39BC">
      <w:pPr>
        <w:rPr>
          <w:rFonts w:ascii="Helvetica" w:hAnsi="Helvetica" w:cs="Helvetica"/>
          <w:b/>
          <w:bCs/>
          <w:color w:val="222222"/>
          <w:sz w:val="21"/>
          <w:szCs w:val="21"/>
        </w:rPr>
      </w:pPr>
    </w:p>
    <w:p w14:paraId="4AB1959B"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2. </w:t>
      </w:r>
      <w:r w:rsidRPr="009D39BC">
        <w:rPr>
          <w:rFonts w:ascii="Helvetica" w:hAnsi="Helvetica" w:cs="Helvetica" w:hint="eastAsia"/>
          <w:b/>
          <w:bCs/>
          <w:color w:val="222222"/>
          <w:sz w:val="21"/>
          <w:szCs w:val="21"/>
        </w:rPr>
        <w:t>Цель</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задачи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исследования</w:t>
      </w:r>
      <w:r w:rsidRPr="009D39BC">
        <w:rPr>
          <w:rFonts w:ascii="Helvetica" w:hAnsi="Helvetica" w:cs="Helvetica"/>
          <w:b/>
          <w:bCs/>
          <w:color w:val="222222"/>
          <w:sz w:val="21"/>
          <w:szCs w:val="21"/>
        </w:rPr>
        <w:t>.</w:t>
      </w:r>
    </w:p>
    <w:p w14:paraId="19C52976" w14:textId="77777777" w:rsidR="009D39BC" w:rsidRPr="009D39BC" w:rsidRDefault="009D39BC" w:rsidP="009D39BC">
      <w:pPr>
        <w:rPr>
          <w:rFonts w:ascii="Helvetica" w:hAnsi="Helvetica" w:cs="Helvetica"/>
          <w:b/>
          <w:bCs/>
          <w:color w:val="222222"/>
          <w:sz w:val="21"/>
          <w:szCs w:val="21"/>
        </w:rPr>
      </w:pPr>
    </w:p>
    <w:p w14:paraId="3BD458A7"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3. </w:t>
      </w:r>
      <w:r w:rsidRPr="009D39BC">
        <w:rPr>
          <w:rFonts w:ascii="Helvetica" w:hAnsi="Helvetica" w:cs="Helvetica" w:hint="eastAsia"/>
          <w:b/>
          <w:bCs/>
          <w:color w:val="222222"/>
          <w:sz w:val="21"/>
          <w:szCs w:val="21"/>
        </w:rPr>
        <w:t>Научная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новизна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работы</w:t>
      </w:r>
    </w:p>
    <w:p w14:paraId="5C59CEC4" w14:textId="77777777" w:rsidR="009D39BC" w:rsidRPr="009D39BC" w:rsidRDefault="009D39BC" w:rsidP="009D39BC">
      <w:pPr>
        <w:rPr>
          <w:rFonts w:ascii="Helvetica" w:hAnsi="Helvetica" w:cs="Helvetica"/>
          <w:b/>
          <w:bCs/>
          <w:color w:val="222222"/>
          <w:sz w:val="21"/>
          <w:szCs w:val="21"/>
        </w:rPr>
      </w:pPr>
    </w:p>
    <w:p w14:paraId="7C5E15B5"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4. </w:t>
      </w:r>
      <w:r w:rsidRPr="009D39BC">
        <w:rPr>
          <w:rFonts w:ascii="Helvetica" w:hAnsi="Helvetica" w:cs="Helvetica" w:hint="eastAsia"/>
          <w:b/>
          <w:bCs/>
          <w:color w:val="222222"/>
          <w:sz w:val="21"/>
          <w:szCs w:val="21"/>
        </w:rPr>
        <w:t>Теоретическая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практическая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ценность</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работы</w:t>
      </w:r>
      <w:r w:rsidRPr="009D39BC">
        <w:rPr>
          <w:rFonts w:ascii="Helvetica" w:hAnsi="Helvetica" w:cs="Helvetica"/>
          <w:b/>
          <w:bCs/>
          <w:color w:val="222222"/>
          <w:sz w:val="21"/>
          <w:szCs w:val="21"/>
        </w:rPr>
        <w:t xml:space="preserve"> . 7 </w:t>
      </w:r>
      <w:r w:rsidRPr="009D39BC">
        <w:rPr>
          <w:rFonts w:ascii="Helvetica" w:hAnsi="Helvetica" w:cs="Helvetica" w:hint="eastAsia"/>
          <w:b/>
          <w:bCs/>
          <w:color w:val="222222"/>
          <w:sz w:val="21"/>
          <w:szCs w:val="21"/>
        </w:rPr>
        <w:t>ОБЗОР</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ЛИТЕРАТУРЫ</w:t>
      </w:r>
    </w:p>
    <w:p w14:paraId="4073BF29" w14:textId="77777777" w:rsidR="009D39BC" w:rsidRPr="009D39BC" w:rsidRDefault="009D39BC" w:rsidP="009D39BC">
      <w:pPr>
        <w:rPr>
          <w:rFonts w:ascii="Helvetica" w:hAnsi="Helvetica" w:cs="Helvetica"/>
          <w:b/>
          <w:bCs/>
          <w:color w:val="222222"/>
          <w:sz w:val="21"/>
          <w:szCs w:val="21"/>
        </w:rPr>
      </w:pPr>
    </w:p>
    <w:p w14:paraId="33794BDB"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Глава</w:t>
      </w:r>
      <w:r w:rsidRPr="009D39BC">
        <w:rPr>
          <w:rFonts w:ascii="Helvetica" w:hAnsi="Helvetica" w:cs="Helvetica"/>
          <w:b/>
          <w:bCs/>
          <w:color w:val="222222"/>
          <w:sz w:val="21"/>
          <w:szCs w:val="21"/>
        </w:rPr>
        <w:t xml:space="preserve"> I. </w:t>
      </w:r>
      <w:r w:rsidRPr="009D39BC">
        <w:rPr>
          <w:rFonts w:ascii="Helvetica" w:hAnsi="Helvetica" w:cs="Helvetica" w:hint="eastAsia"/>
          <w:b/>
          <w:bCs/>
          <w:color w:val="222222"/>
          <w:sz w:val="21"/>
          <w:szCs w:val="21"/>
        </w:rPr>
        <w:t>СТРОЕНИЕ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СВОЙСТВА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АДШМТЦИКЛАЗЫ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w:t>
      </w:r>
    </w:p>
    <w:p w14:paraId="4F5FE0BB" w14:textId="77777777" w:rsidR="009D39BC" w:rsidRPr="009D39BC" w:rsidRDefault="009D39BC" w:rsidP="009D39BC">
      <w:pPr>
        <w:rPr>
          <w:rFonts w:ascii="Helvetica" w:hAnsi="Helvetica" w:cs="Helvetica"/>
          <w:b/>
          <w:bCs/>
          <w:color w:val="222222"/>
          <w:sz w:val="21"/>
          <w:szCs w:val="21"/>
        </w:rPr>
      </w:pPr>
    </w:p>
    <w:p w14:paraId="2C3D4D69"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1.1. </w:t>
      </w:r>
      <w:r w:rsidRPr="009D39BC">
        <w:rPr>
          <w:rFonts w:ascii="Helvetica" w:hAnsi="Helvetica" w:cs="Helvetica" w:hint="eastAsia"/>
          <w:b/>
          <w:bCs/>
          <w:color w:val="222222"/>
          <w:sz w:val="21"/>
          <w:szCs w:val="21"/>
        </w:rPr>
        <w:t>Локализация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аденилатциклазной</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системы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клетке</w:t>
      </w:r>
    </w:p>
    <w:p w14:paraId="46CF8910" w14:textId="77777777" w:rsidR="009D39BC" w:rsidRPr="009D39BC" w:rsidRDefault="009D39BC" w:rsidP="009D39BC">
      <w:pPr>
        <w:rPr>
          <w:rFonts w:ascii="Helvetica" w:hAnsi="Helvetica" w:cs="Helvetica"/>
          <w:b/>
          <w:bCs/>
          <w:color w:val="222222"/>
          <w:sz w:val="21"/>
          <w:szCs w:val="21"/>
        </w:rPr>
      </w:pPr>
    </w:p>
    <w:p w14:paraId="22CA1570"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1.2. </w:t>
      </w:r>
      <w:r w:rsidRPr="009D39BC">
        <w:rPr>
          <w:rFonts w:ascii="Helvetica" w:hAnsi="Helvetica" w:cs="Helvetica" w:hint="eastAsia"/>
          <w:b/>
          <w:bCs/>
          <w:color w:val="222222"/>
          <w:sz w:val="21"/>
          <w:szCs w:val="21"/>
        </w:rPr>
        <w:t>Каталитическая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единица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комплекса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с</w:t>
      </w:r>
      <w:r w:rsidRPr="009D39BC">
        <w:rPr>
          <w:rFonts w:ascii="Helvetica" w:hAnsi="Helvetica" w:cs="Helvetica"/>
          <w:b/>
          <w:bCs/>
          <w:color w:val="222222"/>
          <w:sz w:val="21"/>
          <w:szCs w:val="21"/>
        </w:rPr>
        <w:t xml:space="preserve"> )</w:t>
      </w:r>
    </w:p>
    <w:p w14:paraId="3DA52F5F" w14:textId="77777777" w:rsidR="009D39BC" w:rsidRPr="009D39BC" w:rsidRDefault="009D39BC" w:rsidP="009D39BC">
      <w:pPr>
        <w:rPr>
          <w:rFonts w:ascii="Helvetica" w:hAnsi="Helvetica" w:cs="Helvetica"/>
          <w:b/>
          <w:bCs/>
          <w:color w:val="222222"/>
          <w:sz w:val="21"/>
          <w:szCs w:val="21"/>
        </w:rPr>
      </w:pPr>
    </w:p>
    <w:p w14:paraId="05172682"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1.3. </w:t>
      </w:r>
      <w:r w:rsidRPr="009D39BC">
        <w:rPr>
          <w:rFonts w:ascii="Helvetica" w:hAnsi="Helvetica" w:cs="Helvetica" w:hint="eastAsia"/>
          <w:b/>
          <w:bCs/>
          <w:color w:val="222222"/>
          <w:sz w:val="21"/>
          <w:szCs w:val="21"/>
        </w:rPr>
        <w:t>Рецелторная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единица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комплекса</w:t>
      </w:r>
      <w:r w:rsidRPr="009D39BC">
        <w:rPr>
          <w:rFonts w:ascii="Helvetica" w:hAnsi="Helvetica" w:cs="Helvetica"/>
          <w:b/>
          <w:bCs/>
          <w:color w:val="222222"/>
          <w:sz w:val="21"/>
          <w:szCs w:val="21"/>
        </w:rPr>
        <w:t xml:space="preserve"> (R ).II</w:t>
      </w:r>
    </w:p>
    <w:p w14:paraId="642CF848" w14:textId="77777777" w:rsidR="009D39BC" w:rsidRPr="009D39BC" w:rsidRDefault="009D39BC" w:rsidP="009D39BC">
      <w:pPr>
        <w:rPr>
          <w:rFonts w:ascii="Helvetica" w:hAnsi="Helvetica" w:cs="Helvetica"/>
          <w:b/>
          <w:bCs/>
          <w:color w:val="222222"/>
          <w:sz w:val="21"/>
          <w:szCs w:val="21"/>
        </w:rPr>
      </w:pPr>
    </w:p>
    <w:p w14:paraId="2C3DBEB2"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1.4. </w:t>
      </w:r>
      <w:r w:rsidRPr="009D39BC">
        <w:rPr>
          <w:rFonts w:ascii="Helvetica" w:hAnsi="Helvetica" w:cs="Helvetica" w:hint="eastAsia"/>
          <w:b/>
          <w:bCs/>
          <w:color w:val="222222"/>
          <w:sz w:val="21"/>
          <w:szCs w:val="21"/>
        </w:rPr>
        <w:t>Регуляторная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единица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комплекса</w:t>
      </w:r>
      <w:r w:rsidRPr="009D39BC">
        <w:rPr>
          <w:rFonts w:ascii="Helvetica" w:hAnsi="Helvetica" w:cs="Helvetica"/>
          <w:b/>
          <w:bCs/>
          <w:color w:val="222222"/>
          <w:sz w:val="21"/>
          <w:szCs w:val="21"/>
        </w:rPr>
        <w:t xml:space="preserve"> ( N -</w:t>
      </w:r>
      <w:r w:rsidRPr="009D39BC">
        <w:rPr>
          <w:rFonts w:ascii="Helvetica" w:hAnsi="Helvetica" w:cs="Helvetica" w:hint="eastAsia"/>
          <w:b/>
          <w:bCs/>
          <w:color w:val="222222"/>
          <w:sz w:val="21"/>
          <w:szCs w:val="21"/>
        </w:rPr>
        <w:t>белок</w:t>
      </w:r>
      <w:r w:rsidRPr="009D39BC">
        <w:rPr>
          <w:rFonts w:ascii="Helvetica" w:hAnsi="Helvetica" w:cs="Helvetica"/>
          <w:b/>
          <w:bCs/>
          <w:color w:val="222222"/>
          <w:sz w:val="21"/>
          <w:szCs w:val="21"/>
        </w:rPr>
        <w:t>)</w:t>
      </w:r>
    </w:p>
    <w:p w14:paraId="57C972A7" w14:textId="77777777" w:rsidR="009D39BC" w:rsidRPr="009D39BC" w:rsidRDefault="009D39BC" w:rsidP="009D39BC">
      <w:pPr>
        <w:rPr>
          <w:rFonts w:ascii="Helvetica" w:hAnsi="Helvetica" w:cs="Helvetica"/>
          <w:b/>
          <w:bCs/>
          <w:color w:val="222222"/>
          <w:sz w:val="21"/>
          <w:szCs w:val="21"/>
        </w:rPr>
      </w:pPr>
    </w:p>
    <w:p w14:paraId="66404F27"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1.5. </w:t>
      </w:r>
      <w:r w:rsidRPr="009D39BC">
        <w:rPr>
          <w:rFonts w:ascii="Helvetica" w:hAnsi="Helvetica" w:cs="Helvetica" w:hint="eastAsia"/>
          <w:b/>
          <w:bCs/>
          <w:color w:val="222222"/>
          <w:sz w:val="21"/>
          <w:szCs w:val="21"/>
        </w:rPr>
        <w:t>Регуляция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липидами</w:t>
      </w:r>
      <w:r w:rsidRPr="009D39BC">
        <w:rPr>
          <w:rFonts w:ascii="Helvetica" w:hAnsi="Helvetica" w:cs="Helvetica"/>
          <w:b/>
          <w:bCs/>
          <w:color w:val="222222"/>
          <w:sz w:val="21"/>
          <w:szCs w:val="21"/>
        </w:rPr>
        <w:t>.</w:t>
      </w:r>
    </w:p>
    <w:p w14:paraId="4C2966E1" w14:textId="77777777" w:rsidR="009D39BC" w:rsidRPr="009D39BC" w:rsidRDefault="009D39BC" w:rsidP="009D39BC">
      <w:pPr>
        <w:rPr>
          <w:rFonts w:ascii="Helvetica" w:hAnsi="Helvetica" w:cs="Helvetica"/>
          <w:b/>
          <w:bCs/>
          <w:color w:val="222222"/>
          <w:sz w:val="21"/>
          <w:szCs w:val="21"/>
        </w:rPr>
      </w:pPr>
    </w:p>
    <w:p w14:paraId="6B5CAC2A"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1.6. </w:t>
      </w:r>
      <w:r w:rsidRPr="009D39BC">
        <w:rPr>
          <w:rFonts w:ascii="Helvetica" w:hAnsi="Helvetica" w:cs="Helvetica" w:hint="eastAsia"/>
          <w:b/>
          <w:bCs/>
          <w:color w:val="222222"/>
          <w:sz w:val="21"/>
          <w:szCs w:val="21"/>
        </w:rPr>
        <w:t>Роль</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цитоплазматических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факторов</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регуляции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p>
    <w:p w14:paraId="5D45ACB6" w14:textId="77777777" w:rsidR="009D39BC" w:rsidRPr="009D39BC" w:rsidRDefault="009D39BC" w:rsidP="009D39BC">
      <w:pPr>
        <w:rPr>
          <w:rFonts w:ascii="Helvetica" w:hAnsi="Helvetica" w:cs="Helvetica"/>
          <w:b/>
          <w:bCs/>
          <w:color w:val="222222"/>
          <w:sz w:val="21"/>
          <w:szCs w:val="21"/>
        </w:rPr>
      </w:pPr>
    </w:p>
    <w:p w14:paraId="54FF99DB"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1.7. </w:t>
      </w:r>
      <w:r w:rsidRPr="009D39BC">
        <w:rPr>
          <w:rFonts w:ascii="Helvetica" w:hAnsi="Helvetica" w:cs="Helvetica" w:hint="eastAsia"/>
          <w:b/>
          <w:bCs/>
          <w:color w:val="222222"/>
          <w:sz w:val="21"/>
          <w:szCs w:val="21"/>
        </w:rPr>
        <w:t>К</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механизму</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гормональной</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регуляции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w:t>
      </w:r>
    </w:p>
    <w:p w14:paraId="6CBE5B4B" w14:textId="77777777" w:rsidR="009D39BC" w:rsidRPr="009D39BC" w:rsidRDefault="009D39BC" w:rsidP="009D39BC">
      <w:pPr>
        <w:rPr>
          <w:rFonts w:ascii="Helvetica" w:hAnsi="Helvetica" w:cs="Helvetica"/>
          <w:b/>
          <w:bCs/>
          <w:color w:val="222222"/>
          <w:sz w:val="21"/>
          <w:szCs w:val="21"/>
        </w:rPr>
      </w:pPr>
    </w:p>
    <w:p w14:paraId="5DC14C4C"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lastRenderedPageBreak/>
        <w:t>Глава</w:t>
      </w:r>
      <w:r w:rsidRPr="009D39BC">
        <w:rPr>
          <w:rFonts w:ascii="Helvetica" w:hAnsi="Helvetica" w:cs="Helvetica"/>
          <w:b/>
          <w:bCs/>
          <w:color w:val="222222"/>
          <w:sz w:val="21"/>
          <w:szCs w:val="21"/>
        </w:rPr>
        <w:t xml:space="preserve"> 2. </w:t>
      </w:r>
      <w:r w:rsidRPr="009D39BC">
        <w:rPr>
          <w:rFonts w:ascii="Helvetica" w:hAnsi="Helvetica" w:cs="Helvetica" w:hint="eastAsia"/>
          <w:b/>
          <w:bCs/>
          <w:color w:val="222222"/>
          <w:sz w:val="21"/>
          <w:szCs w:val="21"/>
        </w:rPr>
        <w:t>РАЗВИТИЕ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КОМПЛЕКСА</w:t>
      </w:r>
      <w:r w:rsidRPr="009D39BC">
        <w:rPr>
          <w:rFonts w:ascii="Helvetica" w:hAnsi="Helvetica" w:cs="Helvetica"/>
          <w:b/>
          <w:bCs/>
          <w:color w:val="222222"/>
          <w:sz w:val="21"/>
          <w:szCs w:val="21"/>
        </w:rPr>
        <w:t>.</w:t>
      </w:r>
    </w:p>
    <w:p w14:paraId="5B98E9C8" w14:textId="77777777" w:rsidR="009D39BC" w:rsidRPr="009D39BC" w:rsidRDefault="009D39BC" w:rsidP="009D39BC">
      <w:pPr>
        <w:rPr>
          <w:rFonts w:ascii="Helvetica" w:hAnsi="Helvetica" w:cs="Helvetica"/>
          <w:b/>
          <w:bCs/>
          <w:color w:val="222222"/>
          <w:sz w:val="21"/>
          <w:szCs w:val="21"/>
        </w:rPr>
      </w:pPr>
    </w:p>
    <w:p w14:paraId="144D8642"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Глава</w:t>
      </w:r>
      <w:r w:rsidRPr="009D39BC">
        <w:rPr>
          <w:rFonts w:ascii="Helvetica" w:hAnsi="Helvetica" w:cs="Helvetica"/>
          <w:b/>
          <w:bCs/>
          <w:color w:val="222222"/>
          <w:sz w:val="21"/>
          <w:szCs w:val="21"/>
        </w:rPr>
        <w:t xml:space="preserve"> 3. </w:t>
      </w:r>
      <w:r w:rsidRPr="009D39BC">
        <w:rPr>
          <w:rFonts w:ascii="Helvetica" w:hAnsi="Helvetica" w:cs="Helvetica" w:hint="eastAsia"/>
          <w:b/>
          <w:bCs/>
          <w:color w:val="222222"/>
          <w:sz w:val="21"/>
          <w:szCs w:val="21"/>
        </w:rPr>
        <w:t>ВЛИЯНИЕ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ИОНИЗИРУЮЩЕГО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ИЗЛУЧЕНИЯ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НА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СИСТЕМУ</w:t>
      </w:r>
    </w:p>
    <w:p w14:paraId="7D245B54" w14:textId="77777777" w:rsidR="009D39BC" w:rsidRPr="009D39BC" w:rsidRDefault="009D39BC" w:rsidP="009D39BC">
      <w:pPr>
        <w:rPr>
          <w:rFonts w:ascii="Helvetica" w:hAnsi="Helvetica" w:cs="Helvetica"/>
          <w:b/>
          <w:bCs/>
          <w:color w:val="222222"/>
          <w:sz w:val="21"/>
          <w:szCs w:val="21"/>
        </w:rPr>
      </w:pPr>
    </w:p>
    <w:p w14:paraId="76D09F0C"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МАТЕРИАЛЫ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МЕТОДЫ</w:t>
      </w:r>
    </w:p>
    <w:p w14:paraId="3C72812D" w14:textId="77777777" w:rsidR="009D39BC" w:rsidRPr="009D39BC" w:rsidRDefault="009D39BC" w:rsidP="009D39BC">
      <w:pPr>
        <w:rPr>
          <w:rFonts w:ascii="Helvetica" w:hAnsi="Helvetica" w:cs="Helvetica"/>
          <w:b/>
          <w:bCs/>
          <w:color w:val="222222"/>
          <w:sz w:val="21"/>
          <w:szCs w:val="21"/>
        </w:rPr>
      </w:pPr>
    </w:p>
    <w:p w14:paraId="0FD271E5"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 </w:t>
      </w:r>
      <w:r w:rsidRPr="009D39BC">
        <w:rPr>
          <w:rFonts w:ascii="Helvetica" w:hAnsi="Helvetica" w:cs="Helvetica" w:hint="eastAsia"/>
          <w:b/>
          <w:bCs/>
          <w:color w:val="222222"/>
          <w:sz w:val="21"/>
          <w:szCs w:val="21"/>
        </w:rPr>
        <w:t>Условия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облучения</w:t>
      </w:r>
      <w:r w:rsidRPr="009D39BC">
        <w:rPr>
          <w:rFonts w:ascii="Helvetica" w:hAnsi="Helvetica" w:cs="Helvetica"/>
          <w:b/>
          <w:bCs/>
          <w:color w:val="222222"/>
          <w:sz w:val="21"/>
          <w:szCs w:val="21"/>
        </w:rPr>
        <w:t>.</w:t>
      </w:r>
    </w:p>
    <w:p w14:paraId="176809CD" w14:textId="77777777" w:rsidR="009D39BC" w:rsidRPr="009D39BC" w:rsidRDefault="009D39BC" w:rsidP="009D39BC">
      <w:pPr>
        <w:rPr>
          <w:rFonts w:ascii="Helvetica" w:hAnsi="Helvetica" w:cs="Helvetica"/>
          <w:b/>
          <w:bCs/>
          <w:color w:val="222222"/>
          <w:sz w:val="21"/>
          <w:szCs w:val="21"/>
        </w:rPr>
      </w:pPr>
    </w:p>
    <w:p w14:paraId="0D4CCC60"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2. </w:t>
      </w:r>
      <w:r w:rsidRPr="009D39BC">
        <w:rPr>
          <w:rFonts w:ascii="Helvetica" w:hAnsi="Helvetica" w:cs="Helvetica" w:hint="eastAsia"/>
          <w:b/>
          <w:bCs/>
          <w:color w:val="222222"/>
          <w:sz w:val="21"/>
          <w:szCs w:val="21"/>
        </w:rPr>
        <w:t>Выделение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мембранной</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фракции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крысы</w:t>
      </w:r>
    </w:p>
    <w:p w14:paraId="56493C9D" w14:textId="77777777" w:rsidR="009D39BC" w:rsidRPr="009D39BC" w:rsidRDefault="009D39BC" w:rsidP="009D39BC">
      <w:pPr>
        <w:rPr>
          <w:rFonts w:ascii="Helvetica" w:hAnsi="Helvetica" w:cs="Helvetica"/>
          <w:b/>
          <w:bCs/>
          <w:color w:val="222222"/>
          <w:sz w:val="21"/>
          <w:szCs w:val="21"/>
        </w:rPr>
      </w:pPr>
    </w:p>
    <w:p w14:paraId="52A746A6"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3. </w:t>
      </w:r>
      <w:r w:rsidRPr="009D39BC">
        <w:rPr>
          <w:rFonts w:ascii="Helvetica" w:hAnsi="Helvetica" w:cs="Helvetica" w:hint="eastAsia"/>
          <w:b/>
          <w:bCs/>
          <w:color w:val="222222"/>
          <w:sz w:val="21"/>
          <w:szCs w:val="21"/>
        </w:rPr>
        <w:t>Выделение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плазматических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мембран</w:t>
      </w:r>
    </w:p>
    <w:p w14:paraId="764E328E" w14:textId="77777777" w:rsidR="009D39BC" w:rsidRPr="009D39BC" w:rsidRDefault="009D39BC" w:rsidP="009D39BC">
      <w:pPr>
        <w:rPr>
          <w:rFonts w:ascii="Helvetica" w:hAnsi="Helvetica" w:cs="Helvetica"/>
          <w:b/>
          <w:bCs/>
          <w:color w:val="222222"/>
          <w:sz w:val="21"/>
          <w:szCs w:val="21"/>
        </w:rPr>
      </w:pPr>
    </w:p>
    <w:p w14:paraId="30F67323"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4. </w:t>
      </w:r>
      <w:r w:rsidRPr="009D39BC">
        <w:rPr>
          <w:rFonts w:ascii="Helvetica" w:hAnsi="Helvetica" w:cs="Helvetica" w:hint="eastAsia"/>
          <w:b/>
          <w:bCs/>
          <w:color w:val="222222"/>
          <w:sz w:val="21"/>
          <w:szCs w:val="21"/>
        </w:rPr>
        <w:t>Выделение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митохондрий</w:t>
      </w:r>
      <w:r w:rsidRPr="009D39BC">
        <w:rPr>
          <w:rFonts w:ascii="Helvetica" w:hAnsi="Helvetica" w:cs="Helvetica"/>
          <w:b/>
          <w:bCs/>
          <w:color w:val="222222"/>
          <w:sz w:val="21"/>
          <w:szCs w:val="21"/>
        </w:rPr>
        <w:t>.</w:t>
      </w:r>
    </w:p>
    <w:p w14:paraId="79ABE1CC" w14:textId="77777777" w:rsidR="009D39BC" w:rsidRPr="009D39BC" w:rsidRDefault="009D39BC" w:rsidP="009D39BC">
      <w:pPr>
        <w:rPr>
          <w:rFonts w:ascii="Helvetica" w:hAnsi="Helvetica" w:cs="Helvetica"/>
          <w:b/>
          <w:bCs/>
          <w:color w:val="222222"/>
          <w:sz w:val="21"/>
          <w:szCs w:val="21"/>
        </w:rPr>
      </w:pPr>
    </w:p>
    <w:p w14:paraId="52025861"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5. </w:t>
      </w:r>
      <w:r w:rsidRPr="009D39BC">
        <w:rPr>
          <w:rFonts w:ascii="Helvetica" w:hAnsi="Helvetica" w:cs="Helvetica" w:hint="eastAsia"/>
          <w:b/>
          <w:bCs/>
          <w:color w:val="222222"/>
          <w:sz w:val="21"/>
          <w:szCs w:val="21"/>
        </w:rPr>
        <w:t>Выделение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цитоплазматических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факторов</w:t>
      </w:r>
      <w:r w:rsidRPr="009D39BC">
        <w:rPr>
          <w:rFonts w:ascii="Helvetica" w:hAnsi="Helvetica" w:cs="Helvetica"/>
          <w:b/>
          <w:bCs/>
          <w:color w:val="222222"/>
          <w:sz w:val="21"/>
          <w:szCs w:val="21"/>
        </w:rPr>
        <w:t>.</w:t>
      </w:r>
    </w:p>
    <w:p w14:paraId="3F055216" w14:textId="77777777" w:rsidR="009D39BC" w:rsidRPr="009D39BC" w:rsidRDefault="009D39BC" w:rsidP="009D39BC">
      <w:pPr>
        <w:rPr>
          <w:rFonts w:ascii="Helvetica" w:hAnsi="Helvetica" w:cs="Helvetica"/>
          <w:b/>
          <w:bCs/>
          <w:color w:val="222222"/>
          <w:sz w:val="21"/>
          <w:szCs w:val="21"/>
        </w:rPr>
      </w:pPr>
    </w:p>
    <w:p w14:paraId="4A2AEF75"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6. </w:t>
      </w:r>
      <w:r w:rsidRPr="009D39BC">
        <w:rPr>
          <w:rFonts w:ascii="Helvetica" w:hAnsi="Helvetica" w:cs="Helvetica" w:hint="eastAsia"/>
          <w:b/>
          <w:bCs/>
          <w:color w:val="222222"/>
          <w:sz w:val="21"/>
          <w:szCs w:val="21"/>
        </w:rPr>
        <w:t>Определение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активности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p>
    <w:p w14:paraId="6C3130B2" w14:textId="77777777" w:rsidR="009D39BC" w:rsidRPr="009D39BC" w:rsidRDefault="009D39BC" w:rsidP="009D39BC">
      <w:pPr>
        <w:rPr>
          <w:rFonts w:ascii="Helvetica" w:hAnsi="Helvetica" w:cs="Helvetica"/>
          <w:b/>
          <w:bCs/>
          <w:color w:val="222222"/>
          <w:sz w:val="21"/>
          <w:szCs w:val="21"/>
        </w:rPr>
      </w:pPr>
    </w:p>
    <w:p w14:paraId="36260AA9"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7. </w:t>
      </w:r>
      <w:r w:rsidRPr="009D39BC">
        <w:rPr>
          <w:rFonts w:ascii="Helvetica" w:hAnsi="Helvetica" w:cs="Helvetica" w:hint="eastAsia"/>
          <w:b/>
          <w:bCs/>
          <w:color w:val="222222"/>
          <w:sz w:val="21"/>
          <w:szCs w:val="21"/>
        </w:rPr>
        <w:t>Определение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активности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цАМФ</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фосфодиэстеразы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цАМФ</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ФДЭ</w:t>
      </w:r>
      <w:r w:rsidRPr="009D39BC">
        <w:rPr>
          <w:rFonts w:ascii="Helvetica" w:hAnsi="Helvetica" w:cs="Helvetica"/>
          <w:b/>
          <w:bCs/>
          <w:color w:val="222222"/>
          <w:sz w:val="21"/>
          <w:szCs w:val="21"/>
        </w:rPr>
        <w:t>).</w:t>
      </w:r>
    </w:p>
    <w:p w14:paraId="6C73C1BE" w14:textId="77777777" w:rsidR="009D39BC" w:rsidRPr="009D39BC" w:rsidRDefault="009D39BC" w:rsidP="009D39BC">
      <w:pPr>
        <w:rPr>
          <w:rFonts w:ascii="Helvetica" w:hAnsi="Helvetica" w:cs="Helvetica"/>
          <w:b/>
          <w:bCs/>
          <w:color w:val="222222"/>
          <w:sz w:val="21"/>
          <w:szCs w:val="21"/>
        </w:rPr>
      </w:pPr>
    </w:p>
    <w:p w14:paraId="2FDC99C0"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8. </w:t>
      </w:r>
      <w:r w:rsidRPr="009D39BC">
        <w:rPr>
          <w:rFonts w:ascii="Helvetica" w:hAnsi="Helvetica" w:cs="Helvetica" w:hint="eastAsia"/>
          <w:b/>
          <w:bCs/>
          <w:color w:val="222222"/>
          <w:sz w:val="21"/>
          <w:szCs w:val="21"/>
        </w:rPr>
        <w:t>Определение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активности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Ме</w:t>
      </w:r>
      <w:r w:rsidRPr="009D39BC">
        <w:rPr>
          <w:rFonts w:ascii="Helvetica" w:hAnsi="Helvetica" w:cs="Helvetica"/>
          <w:b/>
          <w:bCs/>
          <w:color w:val="222222"/>
          <w:sz w:val="21"/>
          <w:szCs w:val="21"/>
        </w:rPr>
        <w:t>2+</w:t>
      </w:r>
      <w:r w:rsidRPr="009D39BC">
        <w:rPr>
          <w:rFonts w:ascii="Helvetica" w:hAnsi="Helvetica" w:cs="Helvetica" w:hint="eastAsia"/>
          <w:b/>
          <w:bCs/>
          <w:color w:val="222222"/>
          <w:sz w:val="21"/>
          <w:szCs w:val="21"/>
        </w:rPr>
        <w:t>АТФ</w:t>
      </w:r>
      <w:r w:rsidRPr="009D39BC">
        <w:rPr>
          <w:rFonts w:ascii="Helvetica" w:hAnsi="Helvetica" w:cs="Helvetica"/>
          <w:b/>
          <w:bCs/>
          <w:color w:val="222222"/>
          <w:sz w:val="21"/>
          <w:szCs w:val="21"/>
        </w:rPr>
        <w:t>-</w:t>
      </w:r>
      <w:r w:rsidRPr="009D39BC">
        <w:rPr>
          <w:rFonts w:ascii="Helvetica" w:hAnsi="Helvetica" w:cs="Helvetica" w:hint="eastAsia"/>
          <w:b/>
          <w:bCs/>
          <w:color w:val="222222"/>
          <w:sz w:val="21"/>
          <w:szCs w:val="21"/>
        </w:rPr>
        <w:t>азы</w:t>
      </w:r>
    </w:p>
    <w:p w14:paraId="3D031AD0" w14:textId="77777777" w:rsidR="009D39BC" w:rsidRPr="009D39BC" w:rsidRDefault="009D39BC" w:rsidP="009D39BC">
      <w:pPr>
        <w:rPr>
          <w:rFonts w:ascii="Helvetica" w:hAnsi="Helvetica" w:cs="Helvetica"/>
          <w:b/>
          <w:bCs/>
          <w:color w:val="222222"/>
          <w:sz w:val="21"/>
          <w:szCs w:val="21"/>
        </w:rPr>
      </w:pPr>
    </w:p>
    <w:p w14:paraId="3B288304"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9. </w:t>
      </w:r>
      <w:r w:rsidRPr="009D39BC">
        <w:rPr>
          <w:rFonts w:ascii="Helvetica" w:hAnsi="Helvetica" w:cs="Helvetica" w:hint="eastAsia"/>
          <w:b/>
          <w:bCs/>
          <w:color w:val="222222"/>
          <w:sz w:val="21"/>
          <w:szCs w:val="21"/>
        </w:rPr>
        <w:t>Определение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активности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б</w:t>
      </w:r>
      <w:r w:rsidRPr="009D39BC">
        <w:rPr>
          <w:rFonts w:ascii="Helvetica" w:hAnsi="Helvetica" w:cs="Helvetica"/>
          <w:b/>
          <w:bCs/>
          <w:color w:val="222222"/>
          <w:sz w:val="21"/>
          <w:szCs w:val="21"/>
        </w:rPr>
        <w:t>^</w:t>
      </w:r>
      <w:r w:rsidRPr="009D39BC">
        <w:rPr>
          <w:rFonts w:ascii="Helvetica" w:hAnsi="Helvetica" w:cs="Helvetica" w:hint="eastAsia"/>
          <w:b/>
          <w:bCs/>
          <w:color w:val="222222"/>
          <w:sz w:val="21"/>
          <w:szCs w:val="21"/>
        </w:rPr>
        <w:t>нуклеотидазы</w:t>
      </w:r>
    </w:p>
    <w:p w14:paraId="1C37080C" w14:textId="77777777" w:rsidR="009D39BC" w:rsidRPr="009D39BC" w:rsidRDefault="009D39BC" w:rsidP="009D39BC">
      <w:pPr>
        <w:rPr>
          <w:rFonts w:ascii="Helvetica" w:hAnsi="Helvetica" w:cs="Helvetica"/>
          <w:b/>
          <w:bCs/>
          <w:color w:val="222222"/>
          <w:sz w:val="21"/>
          <w:szCs w:val="21"/>
        </w:rPr>
      </w:pPr>
    </w:p>
    <w:p w14:paraId="063C74CD"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10. </w:t>
      </w:r>
      <w:r w:rsidRPr="009D39BC">
        <w:rPr>
          <w:rFonts w:ascii="Helvetica" w:hAnsi="Helvetica" w:cs="Helvetica" w:hint="eastAsia"/>
          <w:b/>
          <w:bCs/>
          <w:color w:val="222222"/>
          <w:sz w:val="21"/>
          <w:szCs w:val="21"/>
        </w:rPr>
        <w:t>Определение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адренергических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рецепторов</w:t>
      </w:r>
    </w:p>
    <w:p w14:paraId="5859980A" w14:textId="77777777" w:rsidR="009D39BC" w:rsidRPr="009D39BC" w:rsidRDefault="009D39BC" w:rsidP="009D39BC">
      <w:pPr>
        <w:rPr>
          <w:rFonts w:ascii="Helvetica" w:hAnsi="Helvetica" w:cs="Helvetica"/>
          <w:b/>
          <w:bCs/>
          <w:color w:val="222222"/>
          <w:sz w:val="21"/>
          <w:szCs w:val="21"/>
        </w:rPr>
      </w:pPr>
    </w:p>
    <w:p w14:paraId="002AA0FC"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11. </w:t>
      </w:r>
      <w:r w:rsidRPr="009D39BC">
        <w:rPr>
          <w:rFonts w:ascii="Helvetica" w:hAnsi="Helvetica" w:cs="Helvetica" w:hint="eastAsia"/>
          <w:b/>
          <w:bCs/>
          <w:color w:val="222222"/>
          <w:sz w:val="21"/>
          <w:szCs w:val="21"/>
        </w:rPr>
        <w:t>Определение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белка</w:t>
      </w:r>
    </w:p>
    <w:p w14:paraId="7E6EA5DB" w14:textId="77777777" w:rsidR="009D39BC" w:rsidRPr="009D39BC" w:rsidRDefault="009D39BC" w:rsidP="009D39BC">
      <w:pPr>
        <w:rPr>
          <w:rFonts w:ascii="Helvetica" w:hAnsi="Helvetica" w:cs="Helvetica"/>
          <w:b/>
          <w:bCs/>
          <w:color w:val="222222"/>
          <w:sz w:val="21"/>
          <w:szCs w:val="21"/>
        </w:rPr>
      </w:pPr>
    </w:p>
    <w:p w14:paraId="75DDB93E"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12. </w:t>
      </w:r>
      <w:r w:rsidRPr="009D39BC">
        <w:rPr>
          <w:rFonts w:ascii="Helvetica" w:hAnsi="Helvetica" w:cs="Helvetica" w:hint="eastAsia"/>
          <w:b/>
          <w:bCs/>
          <w:color w:val="222222"/>
          <w:sz w:val="21"/>
          <w:szCs w:val="21"/>
        </w:rPr>
        <w:t>Определение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концентрации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растворов</w:t>
      </w:r>
      <w:r w:rsidRPr="009D39BC">
        <w:rPr>
          <w:rFonts w:ascii="Helvetica" w:hAnsi="Helvetica" w:cs="Helvetica"/>
          <w:b/>
          <w:bCs/>
          <w:color w:val="222222"/>
          <w:sz w:val="21"/>
          <w:szCs w:val="21"/>
        </w:rPr>
        <w:t xml:space="preserve"> Mgci2 </w:t>
      </w:r>
      <w:r w:rsidRPr="009D39BC">
        <w:rPr>
          <w:rFonts w:ascii="Helvetica" w:hAnsi="Helvetica" w:cs="Helvetica" w:hint="eastAsia"/>
          <w:b/>
          <w:bCs/>
          <w:color w:val="222222"/>
          <w:sz w:val="21"/>
          <w:szCs w:val="21"/>
        </w:rPr>
        <w:t>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СаС</w:t>
      </w:r>
    </w:p>
    <w:p w14:paraId="56188352" w14:textId="77777777" w:rsidR="009D39BC" w:rsidRPr="009D39BC" w:rsidRDefault="009D39BC" w:rsidP="009D39BC">
      <w:pPr>
        <w:rPr>
          <w:rFonts w:ascii="Helvetica" w:hAnsi="Helvetica" w:cs="Helvetica"/>
          <w:b/>
          <w:bCs/>
          <w:color w:val="222222"/>
          <w:sz w:val="21"/>
          <w:szCs w:val="21"/>
        </w:rPr>
      </w:pPr>
    </w:p>
    <w:p w14:paraId="0572CE1D"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13. </w:t>
      </w:r>
      <w:r w:rsidRPr="009D39BC">
        <w:rPr>
          <w:rFonts w:ascii="Helvetica" w:hAnsi="Helvetica" w:cs="Helvetica" w:hint="eastAsia"/>
          <w:b/>
          <w:bCs/>
          <w:color w:val="222222"/>
          <w:sz w:val="21"/>
          <w:szCs w:val="21"/>
        </w:rPr>
        <w:t>Радиометрические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измерения</w:t>
      </w:r>
    </w:p>
    <w:p w14:paraId="2059E28A" w14:textId="77777777" w:rsidR="009D39BC" w:rsidRPr="009D39BC" w:rsidRDefault="009D39BC" w:rsidP="009D39BC">
      <w:pPr>
        <w:rPr>
          <w:rFonts w:ascii="Helvetica" w:hAnsi="Helvetica" w:cs="Helvetica"/>
          <w:b/>
          <w:bCs/>
          <w:color w:val="222222"/>
          <w:sz w:val="21"/>
          <w:szCs w:val="21"/>
        </w:rPr>
      </w:pPr>
    </w:p>
    <w:p w14:paraId="33547DDC"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14. </w:t>
      </w:r>
      <w:r w:rsidRPr="009D39BC">
        <w:rPr>
          <w:rFonts w:ascii="Helvetica" w:hAnsi="Helvetica" w:cs="Helvetica" w:hint="eastAsia"/>
          <w:b/>
          <w:bCs/>
          <w:color w:val="222222"/>
          <w:sz w:val="21"/>
          <w:szCs w:val="21"/>
        </w:rPr>
        <w:t>Статистическая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обработка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результатов</w:t>
      </w:r>
      <w:r w:rsidRPr="009D39BC">
        <w:rPr>
          <w:rFonts w:ascii="Helvetica" w:hAnsi="Helvetica" w:cs="Helvetica"/>
          <w:b/>
          <w:bCs/>
          <w:color w:val="222222"/>
          <w:sz w:val="21"/>
          <w:szCs w:val="21"/>
        </w:rPr>
        <w:t>.</w:t>
      </w:r>
    </w:p>
    <w:p w14:paraId="4B6D1D77" w14:textId="77777777" w:rsidR="009D39BC" w:rsidRPr="009D39BC" w:rsidRDefault="009D39BC" w:rsidP="009D39BC">
      <w:pPr>
        <w:rPr>
          <w:rFonts w:ascii="Helvetica" w:hAnsi="Helvetica" w:cs="Helvetica"/>
          <w:b/>
          <w:bCs/>
          <w:color w:val="222222"/>
          <w:sz w:val="21"/>
          <w:szCs w:val="21"/>
        </w:rPr>
      </w:pPr>
    </w:p>
    <w:p w14:paraId="34102F14"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РЕЗУЛЬТАТЫ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ИССЛЕДОВАНИЙ</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ОБСУЖДЕНИЕ</w:t>
      </w:r>
    </w:p>
    <w:p w14:paraId="6BEAEBBA" w14:textId="77777777" w:rsidR="009D39BC" w:rsidRPr="009D39BC" w:rsidRDefault="009D39BC" w:rsidP="009D39BC">
      <w:pPr>
        <w:rPr>
          <w:rFonts w:ascii="Helvetica" w:hAnsi="Helvetica" w:cs="Helvetica"/>
          <w:b/>
          <w:bCs/>
          <w:color w:val="222222"/>
          <w:sz w:val="21"/>
          <w:szCs w:val="21"/>
        </w:rPr>
      </w:pPr>
    </w:p>
    <w:p w14:paraId="2E623A21"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Глава</w:t>
      </w:r>
      <w:r w:rsidRPr="009D39BC">
        <w:rPr>
          <w:rFonts w:ascii="Helvetica" w:hAnsi="Helvetica" w:cs="Helvetica"/>
          <w:b/>
          <w:bCs/>
          <w:color w:val="222222"/>
          <w:sz w:val="21"/>
          <w:szCs w:val="21"/>
        </w:rPr>
        <w:t xml:space="preserve"> I. </w:t>
      </w:r>
      <w:r w:rsidRPr="009D39BC">
        <w:rPr>
          <w:rFonts w:ascii="Helvetica" w:hAnsi="Helvetica" w:cs="Helvetica" w:hint="eastAsia"/>
          <w:b/>
          <w:bCs/>
          <w:color w:val="222222"/>
          <w:sz w:val="21"/>
          <w:szCs w:val="21"/>
        </w:rPr>
        <w:t>АКТИВНОСТЬ</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АДЕНШ</w:t>
      </w:r>
      <w:r w:rsidRPr="009D39BC">
        <w:rPr>
          <w:rFonts w:ascii="Helvetica" w:hAnsi="Helvetica" w:cs="Helvetica"/>
          <w:b/>
          <w:bCs/>
          <w:color w:val="222222"/>
          <w:sz w:val="21"/>
          <w:szCs w:val="21"/>
        </w:rPr>
        <w:t>1</w:t>
      </w:r>
      <w:r w:rsidRPr="009D39BC">
        <w:rPr>
          <w:rFonts w:ascii="Helvetica" w:hAnsi="Helvetica" w:cs="Helvetica" w:hint="eastAsia"/>
          <w:b/>
          <w:bCs/>
          <w:color w:val="222222"/>
          <w:sz w:val="21"/>
          <w:szCs w:val="21"/>
        </w:rPr>
        <w:t>АТ</w:t>
      </w:r>
      <w:r w:rsidRPr="009D39BC">
        <w:rPr>
          <w:rFonts w:ascii="Helvetica" w:hAnsi="Helvetica" w:cs="Helvetica"/>
          <w:b/>
          <w:bCs/>
          <w:color w:val="222222"/>
          <w:sz w:val="21"/>
          <w:szCs w:val="21"/>
        </w:rPr>
        <w:t>1</w:t>
      </w:r>
      <w:r w:rsidRPr="009D39BC">
        <w:rPr>
          <w:rFonts w:ascii="Helvetica" w:hAnsi="Helvetica" w:cs="Helvetica" w:hint="eastAsia"/>
          <w:b/>
          <w:bCs/>
          <w:color w:val="222222"/>
          <w:sz w:val="21"/>
          <w:szCs w:val="21"/>
        </w:rPr>
        <w:t>ЩКЛАЗЫ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КРЫСЫ</w:t>
      </w:r>
    </w:p>
    <w:p w14:paraId="095CCBB3" w14:textId="77777777" w:rsidR="009D39BC" w:rsidRPr="009D39BC" w:rsidRDefault="009D39BC" w:rsidP="009D39BC">
      <w:pPr>
        <w:rPr>
          <w:rFonts w:ascii="Helvetica" w:hAnsi="Helvetica" w:cs="Helvetica"/>
          <w:b/>
          <w:bCs/>
          <w:color w:val="222222"/>
          <w:sz w:val="21"/>
          <w:szCs w:val="21"/>
        </w:rPr>
      </w:pPr>
    </w:p>
    <w:p w14:paraId="47FF3EFC"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В</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ОНТОГЕНЕЗЕ</w:t>
      </w:r>
      <w:r w:rsidRPr="009D39BC">
        <w:rPr>
          <w:rFonts w:ascii="Helvetica" w:hAnsi="Helvetica" w:cs="Helvetica"/>
          <w:b/>
          <w:bCs/>
          <w:color w:val="222222"/>
          <w:sz w:val="21"/>
          <w:szCs w:val="21"/>
        </w:rPr>
        <w:t>.</w:t>
      </w:r>
    </w:p>
    <w:p w14:paraId="262022CA" w14:textId="77777777" w:rsidR="009D39BC" w:rsidRPr="009D39BC" w:rsidRDefault="009D39BC" w:rsidP="009D39BC">
      <w:pPr>
        <w:rPr>
          <w:rFonts w:ascii="Helvetica" w:hAnsi="Helvetica" w:cs="Helvetica"/>
          <w:b/>
          <w:bCs/>
          <w:color w:val="222222"/>
          <w:sz w:val="21"/>
          <w:szCs w:val="21"/>
        </w:rPr>
      </w:pPr>
    </w:p>
    <w:p w14:paraId="39E35FAC"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1.1. </w:t>
      </w:r>
      <w:r w:rsidRPr="009D39BC">
        <w:rPr>
          <w:rFonts w:ascii="Helvetica" w:hAnsi="Helvetica" w:cs="Helvetica" w:hint="eastAsia"/>
          <w:b/>
          <w:bCs/>
          <w:color w:val="222222"/>
          <w:sz w:val="21"/>
          <w:szCs w:val="21"/>
        </w:rPr>
        <w:t>Исследование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активности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крысы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норме</w:t>
      </w:r>
    </w:p>
    <w:p w14:paraId="62DA1D7A" w14:textId="77777777" w:rsidR="009D39BC" w:rsidRPr="009D39BC" w:rsidRDefault="009D39BC" w:rsidP="009D39BC">
      <w:pPr>
        <w:rPr>
          <w:rFonts w:ascii="Helvetica" w:hAnsi="Helvetica" w:cs="Helvetica"/>
          <w:b/>
          <w:bCs/>
          <w:color w:val="222222"/>
          <w:sz w:val="21"/>
          <w:szCs w:val="21"/>
        </w:rPr>
      </w:pPr>
    </w:p>
    <w:p w14:paraId="64A9C2E9"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1.2. </w:t>
      </w:r>
      <w:r w:rsidRPr="009D39BC">
        <w:rPr>
          <w:rFonts w:ascii="Helvetica" w:hAnsi="Helvetica" w:cs="Helvetica" w:hint="eastAsia"/>
          <w:b/>
          <w:bCs/>
          <w:color w:val="222222"/>
          <w:sz w:val="21"/>
          <w:szCs w:val="21"/>
        </w:rPr>
        <w:t>Исследование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крысы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при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действии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ионизирующего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излучения</w:t>
      </w:r>
    </w:p>
    <w:p w14:paraId="5FA74C92" w14:textId="77777777" w:rsidR="009D39BC" w:rsidRPr="009D39BC" w:rsidRDefault="009D39BC" w:rsidP="009D39BC">
      <w:pPr>
        <w:rPr>
          <w:rFonts w:ascii="Helvetica" w:hAnsi="Helvetica" w:cs="Helvetica"/>
          <w:b/>
          <w:bCs/>
          <w:color w:val="222222"/>
          <w:sz w:val="21"/>
          <w:szCs w:val="21"/>
        </w:rPr>
      </w:pPr>
    </w:p>
    <w:p w14:paraId="30315468"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Глава</w:t>
      </w:r>
      <w:r w:rsidRPr="009D39BC">
        <w:rPr>
          <w:rFonts w:ascii="Helvetica" w:hAnsi="Helvetica" w:cs="Helvetica"/>
          <w:b/>
          <w:bCs/>
          <w:color w:val="222222"/>
          <w:sz w:val="21"/>
          <w:szCs w:val="21"/>
        </w:rPr>
        <w:t xml:space="preserve"> 2. </w:t>
      </w:r>
      <w:r w:rsidRPr="009D39BC">
        <w:rPr>
          <w:rFonts w:ascii="Helvetica" w:hAnsi="Helvetica" w:cs="Helvetica" w:hint="eastAsia"/>
          <w:b/>
          <w:bCs/>
          <w:color w:val="222222"/>
          <w:sz w:val="21"/>
          <w:szCs w:val="21"/>
        </w:rPr>
        <w:t>ИССЛЕДОВАНИЕ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МЕХАНИЗМА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АКТИВАЦИИ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ПЛОДА</w:t>
      </w:r>
    </w:p>
    <w:p w14:paraId="6F7FEBAD" w14:textId="77777777" w:rsidR="009D39BC" w:rsidRPr="009D39BC" w:rsidRDefault="009D39BC" w:rsidP="009D39BC">
      <w:pPr>
        <w:rPr>
          <w:rFonts w:ascii="Helvetica" w:hAnsi="Helvetica" w:cs="Helvetica"/>
          <w:b/>
          <w:bCs/>
          <w:color w:val="222222"/>
          <w:sz w:val="21"/>
          <w:szCs w:val="21"/>
        </w:rPr>
      </w:pPr>
    </w:p>
    <w:p w14:paraId="19813A25"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КРЫСЫ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ПРИ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ДЕЙСТВИИ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ИОНИЗИРУЮЩЕГО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ИЗЛУЧЕНИЯ</w:t>
      </w:r>
    </w:p>
    <w:p w14:paraId="0DA05F4F" w14:textId="77777777" w:rsidR="009D39BC" w:rsidRPr="009D39BC" w:rsidRDefault="009D39BC" w:rsidP="009D39BC">
      <w:pPr>
        <w:rPr>
          <w:rFonts w:ascii="Helvetica" w:hAnsi="Helvetica" w:cs="Helvetica"/>
          <w:b/>
          <w:bCs/>
          <w:color w:val="222222"/>
          <w:sz w:val="21"/>
          <w:szCs w:val="21"/>
        </w:rPr>
      </w:pPr>
    </w:p>
    <w:p w14:paraId="5C750036"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2.1. </w:t>
      </w:r>
      <w:r w:rsidRPr="009D39BC">
        <w:rPr>
          <w:rFonts w:ascii="Helvetica" w:hAnsi="Helvetica" w:cs="Helvetica" w:hint="eastAsia"/>
          <w:b/>
          <w:bCs/>
          <w:color w:val="222222"/>
          <w:sz w:val="21"/>
          <w:szCs w:val="21"/>
        </w:rPr>
        <w:t>Непрямое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действие</w:t>
      </w:r>
      <w:r w:rsidRPr="009D39BC">
        <w:rPr>
          <w:rFonts w:ascii="Helvetica" w:hAnsi="Helvetica" w:cs="Helvetica"/>
          <w:b/>
          <w:bCs/>
          <w:color w:val="222222"/>
          <w:sz w:val="21"/>
          <w:szCs w:val="21"/>
        </w:rPr>
        <w:t xml:space="preserve"> Jf-</w:t>
      </w:r>
      <w:r w:rsidRPr="009D39BC">
        <w:rPr>
          <w:rFonts w:ascii="Helvetica" w:hAnsi="Helvetica" w:cs="Helvetica" w:hint="eastAsia"/>
          <w:b/>
          <w:bCs/>
          <w:color w:val="222222"/>
          <w:sz w:val="21"/>
          <w:szCs w:val="21"/>
        </w:rPr>
        <w:t>облучения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на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активность</w:t>
      </w:r>
    </w:p>
    <w:p w14:paraId="0F95FF65" w14:textId="77777777" w:rsidR="009D39BC" w:rsidRPr="009D39BC" w:rsidRDefault="009D39BC" w:rsidP="009D39BC">
      <w:pPr>
        <w:rPr>
          <w:rFonts w:ascii="Helvetica" w:hAnsi="Helvetica" w:cs="Helvetica"/>
          <w:b/>
          <w:bCs/>
          <w:color w:val="222222"/>
          <w:sz w:val="21"/>
          <w:szCs w:val="21"/>
        </w:rPr>
      </w:pPr>
    </w:p>
    <w:p w14:paraId="08738F20"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плода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крысы</w:t>
      </w:r>
    </w:p>
    <w:p w14:paraId="54467266" w14:textId="77777777" w:rsidR="009D39BC" w:rsidRPr="009D39BC" w:rsidRDefault="009D39BC" w:rsidP="009D39BC">
      <w:pPr>
        <w:rPr>
          <w:rFonts w:ascii="Helvetica" w:hAnsi="Helvetica" w:cs="Helvetica"/>
          <w:b/>
          <w:bCs/>
          <w:color w:val="222222"/>
          <w:sz w:val="21"/>
          <w:szCs w:val="21"/>
        </w:rPr>
      </w:pPr>
    </w:p>
    <w:p w14:paraId="2D9FA09A"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2.2. </w:t>
      </w:r>
      <w:r w:rsidRPr="009D39BC">
        <w:rPr>
          <w:rFonts w:ascii="Helvetica" w:hAnsi="Helvetica" w:cs="Helvetica" w:hint="eastAsia"/>
          <w:b/>
          <w:bCs/>
          <w:color w:val="222222"/>
          <w:sz w:val="21"/>
          <w:szCs w:val="21"/>
        </w:rPr>
        <w:t>Вклад</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митохондриальной</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фракции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радиацион</w:t>
      </w:r>
      <w:r w:rsidRPr="009D39BC">
        <w:rPr>
          <w:rFonts w:ascii="Helvetica" w:hAnsi="Helvetica" w:cs="Helvetica" w:hint="eastAsia"/>
          <w:b/>
          <w:bCs/>
          <w:color w:val="222222"/>
          <w:sz w:val="21"/>
          <w:szCs w:val="21"/>
        </w:rPr>
        <w:lastRenderedPageBreak/>
        <w:t>ном</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изменении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активности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p>
    <w:p w14:paraId="5FE0FCD9" w14:textId="77777777" w:rsidR="009D39BC" w:rsidRPr="009D39BC" w:rsidRDefault="009D39BC" w:rsidP="009D39BC">
      <w:pPr>
        <w:rPr>
          <w:rFonts w:ascii="Helvetica" w:hAnsi="Helvetica" w:cs="Helvetica"/>
          <w:b/>
          <w:bCs/>
          <w:color w:val="222222"/>
          <w:sz w:val="21"/>
          <w:szCs w:val="21"/>
        </w:rPr>
      </w:pPr>
    </w:p>
    <w:p w14:paraId="555106EB"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2.3. </w:t>
      </w:r>
      <w:r w:rsidRPr="009D39BC">
        <w:rPr>
          <w:rFonts w:ascii="Helvetica" w:hAnsi="Helvetica" w:cs="Helvetica" w:hint="eastAsia"/>
          <w:b/>
          <w:bCs/>
          <w:color w:val="222222"/>
          <w:sz w:val="21"/>
          <w:szCs w:val="21"/>
        </w:rPr>
        <w:t>Вклад</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цитоплазматических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факторов</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радиационном</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изменении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активности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w:t>
      </w:r>
    </w:p>
    <w:p w14:paraId="20834967" w14:textId="77777777" w:rsidR="009D39BC" w:rsidRPr="009D39BC" w:rsidRDefault="009D39BC" w:rsidP="009D39BC">
      <w:pPr>
        <w:rPr>
          <w:rFonts w:ascii="Helvetica" w:hAnsi="Helvetica" w:cs="Helvetica"/>
          <w:b/>
          <w:bCs/>
          <w:color w:val="222222"/>
          <w:sz w:val="21"/>
          <w:szCs w:val="21"/>
        </w:rPr>
      </w:pPr>
    </w:p>
    <w:p w14:paraId="67A3BAB3"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Глава</w:t>
      </w:r>
      <w:r w:rsidRPr="009D39BC">
        <w:rPr>
          <w:rFonts w:ascii="Helvetica" w:hAnsi="Helvetica" w:cs="Helvetica"/>
          <w:b/>
          <w:bCs/>
          <w:color w:val="222222"/>
          <w:sz w:val="21"/>
          <w:szCs w:val="21"/>
        </w:rPr>
        <w:t xml:space="preserve"> 3. </w:t>
      </w:r>
      <w:r w:rsidRPr="009D39BC">
        <w:rPr>
          <w:rFonts w:ascii="Helvetica" w:hAnsi="Helvetica" w:cs="Helvetica" w:hint="eastAsia"/>
          <w:b/>
          <w:bCs/>
          <w:color w:val="222222"/>
          <w:sz w:val="21"/>
          <w:szCs w:val="21"/>
        </w:rPr>
        <w:t>ИССЛЕДОВАНИЕ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ПОВРЕЖДАЮЩЕГО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ДЕЙСТВИЯ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ВЫСОКИХ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ДОЗ</w:t>
      </w:r>
    </w:p>
    <w:p w14:paraId="0F3E4D68" w14:textId="77777777" w:rsidR="009D39BC" w:rsidRPr="009D39BC" w:rsidRDefault="009D39BC" w:rsidP="009D39BC">
      <w:pPr>
        <w:rPr>
          <w:rFonts w:ascii="Helvetica" w:hAnsi="Helvetica" w:cs="Helvetica"/>
          <w:b/>
          <w:bCs/>
          <w:color w:val="222222"/>
          <w:sz w:val="21"/>
          <w:szCs w:val="21"/>
        </w:rPr>
      </w:pPr>
    </w:p>
    <w:p w14:paraId="642C433B"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hint="eastAsia"/>
          <w:b/>
          <w:bCs/>
          <w:color w:val="222222"/>
          <w:sz w:val="21"/>
          <w:szCs w:val="21"/>
        </w:rPr>
        <w:t>ИОНИЗИРУЮЩЕГО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ИЗЛУЧЕНИЯ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НА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АКТИВНОСТЬ</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ПЛАЗМАТИЧЕСКИХ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МЕМБРАН</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ПЕЧЕНИ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КРЫСЫ</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РАННЕГО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ОНТОГЕНЕЗА</w:t>
      </w:r>
    </w:p>
    <w:p w14:paraId="111C0DF8" w14:textId="77777777" w:rsidR="009D39BC" w:rsidRPr="009D39BC" w:rsidRDefault="009D39BC" w:rsidP="009D39BC">
      <w:pPr>
        <w:rPr>
          <w:rFonts w:ascii="Helvetica" w:hAnsi="Helvetica" w:cs="Helvetica"/>
          <w:b/>
          <w:bCs/>
          <w:color w:val="222222"/>
          <w:sz w:val="21"/>
          <w:szCs w:val="21"/>
        </w:rPr>
      </w:pPr>
    </w:p>
    <w:p w14:paraId="7C50AD45" w14:textId="77777777" w:rsidR="009D39BC" w:rsidRPr="009D39BC" w:rsidRDefault="009D39BC" w:rsidP="009D39BC">
      <w:pPr>
        <w:rPr>
          <w:rFonts w:ascii="Helvetica" w:hAnsi="Helvetica" w:cs="Helvetica"/>
          <w:b/>
          <w:bCs/>
          <w:color w:val="222222"/>
          <w:sz w:val="21"/>
          <w:szCs w:val="21"/>
        </w:rPr>
      </w:pPr>
      <w:r w:rsidRPr="009D39BC">
        <w:rPr>
          <w:rFonts w:ascii="Helvetica" w:hAnsi="Helvetica" w:cs="Helvetica"/>
          <w:b/>
          <w:bCs/>
          <w:color w:val="222222"/>
          <w:sz w:val="21"/>
          <w:szCs w:val="21"/>
        </w:rPr>
        <w:t xml:space="preserve">3.1. </w:t>
      </w:r>
      <w:r w:rsidRPr="009D39BC">
        <w:rPr>
          <w:rFonts w:ascii="Helvetica" w:hAnsi="Helvetica" w:cs="Helvetica" w:hint="eastAsia"/>
          <w:b/>
          <w:bCs/>
          <w:color w:val="222222"/>
          <w:sz w:val="21"/>
          <w:szCs w:val="21"/>
        </w:rPr>
        <w:t>Состояние</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комплекса</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при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облучении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изолированных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плазматических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мембран</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высоких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дозах</w:t>
      </w:r>
    </w:p>
    <w:p w14:paraId="3E142987" w14:textId="77777777" w:rsidR="009D39BC" w:rsidRPr="009D39BC" w:rsidRDefault="009D39BC" w:rsidP="009D39BC">
      <w:pPr>
        <w:rPr>
          <w:rFonts w:ascii="Helvetica" w:hAnsi="Helvetica" w:cs="Helvetica"/>
          <w:b/>
          <w:bCs/>
          <w:color w:val="222222"/>
          <w:sz w:val="21"/>
          <w:szCs w:val="21"/>
        </w:rPr>
      </w:pPr>
    </w:p>
    <w:p w14:paraId="109CC004" w14:textId="2689E474" w:rsidR="00484EB4" w:rsidRPr="009D39BC" w:rsidRDefault="009D39BC" w:rsidP="009D39BC">
      <w:r w:rsidRPr="009D39BC">
        <w:rPr>
          <w:rFonts w:ascii="Helvetica" w:hAnsi="Helvetica" w:cs="Helvetica"/>
          <w:b/>
          <w:bCs/>
          <w:color w:val="222222"/>
          <w:sz w:val="21"/>
          <w:szCs w:val="21"/>
        </w:rPr>
        <w:t xml:space="preserve">3.2. </w:t>
      </w:r>
      <w:r w:rsidRPr="009D39BC">
        <w:rPr>
          <w:rFonts w:ascii="Helvetica" w:hAnsi="Helvetica" w:cs="Helvetica" w:hint="eastAsia"/>
          <w:b/>
          <w:bCs/>
          <w:color w:val="222222"/>
          <w:sz w:val="21"/>
          <w:szCs w:val="21"/>
        </w:rPr>
        <w:t>К</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вопросу</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возможных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механизмах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угнетения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гормон</w:t>
      </w:r>
      <w:r w:rsidRPr="009D39BC">
        <w:rPr>
          <w:rFonts w:ascii="Helvetica" w:hAnsi="Helvetica" w:cs="Helvetica"/>
          <w:b/>
          <w:bCs/>
          <w:color w:val="222222"/>
          <w:sz w:val="21"/>
          <w:szCs w:val="21"/>
        </w:rPr>
        <w:t>-</w:t>
      </w:r>
      <w:r w:rsidRPr="009D39BC">
        <w:rPr>
          <w:rFonts w:ascii="Helvetica" w:hAnsi="Helvetica" w:cs="Helvetica" w:hint="eastAsia"/>
          <w:b/>
          <w:bCs/>
          <w:color w:val="222222"/>
          <w:sz w:val="21"/>
          <w:szCs w:val="21"/>
        </w:rPr>
        <w:t>стимулированной</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активности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Ац</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при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действии</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высоких</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доз</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ионизирующего</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излучения</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в</w:t>
      </w:r>
      <w:r w:rsidRPr="009D39BC">
        <w:rPr>
          <w:rFonts w:ascii="Helvetica" w:hAnsi="Helvetica" w:cs="Helvetica"/>
          <w:b/>
          <w:bCs/>
          <w:color w:val="222222"/>
          <w:sz w:val="21"/>
          <w:szCs w:val="21"/>
        </w:rPr>
        <w:t xml:space="preserve"> </w:t>
      </w:r>
      <w:r w:rsidRPr="009D39BC">
        <w:rPr>
          <w:rFonts w:ascii="Helvetica" w:hAnsi="Helvetica" w:cs="Helvetica" w:hint="eastAsia"/>
          <w:b/>
          <w:bCs/>
          <w:color w:val="222222"/>
          <w:sz w:val="21"/>
          <w:szCs w:val="21"/>
        </w:rPr>
        <w:t>условиях</w:t>
      </w:r>
      <w:r w:rsidRPr="009D39BC">
        <w:rPr>
          <w:rFonts w:ascii="Helvetica" w:hAnsi="Helvetica" w:cs="Helvetica"/>
          <w:b/>
          <w:bCs/>
          <w:color w:val="222222"/>
          <w:sz w:val="21"/>
          <w:szCs w:val="21"/>
        </w:rPr>
        <w:t xml:space="preserve"> in vitro</w:t>
      </w:r>
    </w:p>
    <w:sectPr w:rsidR="00484EB4" w:rsidRPr="009D39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3E6B4" w14:textId="77777777" w:rsidR="00167196" w:rsidRDefault="00167196">
      <w:pPr>
        <w:spacing w:after="0" w:line="240" w:lineRule="auto"/>
      </w:pPr>
      <w:r>
        <w:separator/>
      </w:r>
    </w:p>
  </w:endnote>
  <w:endnote w:type="continuationSeparator" w:id="0">
    <w:p w14:paraId="5CD519E4" w14:textId="77777777" w:rsidR="00167196" w:rsidRDefault="0016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5547" w14:textId="77777777" w:rsidR="00167196" w:rsidRDefault="00167196"/>
    <w:p w14:paraId="71276945" w14:textId="77777777" w:rsidR="00167196" w:rsidRDefault="00167196"/>
    <w:p w14:paraId="0FFE6C2A" w14:textId="77777777" w:rsidR="00167196" w:rsidRDefault="00167196"/>
    <w:p w14:paraId="2E88308B" w14:textId="77777777" w:rsidR="00167196" w:rsidRDefault="00167196"/>
    <w:p w14:paraId="39BB218F" w14:textId="77777777" w:rsidR="00167196" w:rsidRDefault="00167196"/>
    <w:p w14:paraId="5B03355A" w14:textId="77777777" w:rsidR="00167196" w:rsidRDefault="00167196"/>
    <w:p w14:paraId="2522A5B3" w14:textId="77777777" w:rsidR="00167196" w:rsidRDefault="001671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DE5160" wp14:editId="7DE4A0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35AEE" w14:textId="77777777" w:rsidR="00167196" w:rsidRDefault="001671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DE51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D35AEE" w14:textId="77777777" w:rsidR="00167196" w:rsidRDefault="001671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3B7C00" w14:textId="77777777" w:rsidR="00167196" w:rsidRDefault="00167196"/>
    <w:p w14:paraId="2E10D9C7" w14:textId="77777777" w:rsidR="00167196" w:rsidRDefault="00167196"/>
    <w:p w14:paraId="577F6F99" w14:textId="77777777" w:rsidR="00167196" w:rsidRDefault="001671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EB3330" wp14:editId="48179E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7E4D" w14:textId="77777777" w:rsidR="00167196" w:rsidRDefault="00167196"/>
                          <w:p w14:paraId="01962445" w14:textId="77777777" w:rsidR="00167196" w:rsidRDefault="001671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EB33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4C7E4D" w14:textId="77777777" w:rsidR="00167196" w:rsidRDefault="00167196"/>
                    <w:p w14:paraId="01962445" w14:textId="77777777" w:rsidR="00167196" w:rsidRDefault="001671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E92549" w14:textId="77777777" w:rsidR="00167196" w:rsidRDefault="00167196"/>
    <w:p w14:paraId="61484027" w14:textId="77777777" w:rsidR="00167196" w:rsidRDefault="00167196">
      <w:pPr>
        <w:rPr>
          <w:sz w:val="2"/>
          <w:szCs w:val="2"/>
        </w:rPr>
      </w:pPr>
    </w:p>
    <w:p w14:paraId="2BD201D2" w14:textId="77777777" w:rsidR="00167196" w:rsidRDefault="00167196"/>
    <w:p w14:paraId="329C8D1D" w14:textId="77777777" w:rsidR="00167196" w:rsidRDefault="00167196">
      <w:pPr>
        <w:spacing w:after="0" w:line="240" w:lineRule="auto"/>
      </w:pPr>
    </w:p>
  </w:footnote>
  <w:footnote w:type="continuationSeparator" w:id="0">
    <w:p w14:paraId="49500020" w14:textId="77777777" w:rsidR="00167196" w:rsidRDefault="00167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196"/>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5</Pages>
  <Words>508</Words>
  <Characters>2901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cp:revision>
  <cp:lastPrinted>2009-02-06T05:36:00Z</cp:lastPrinted>
  <dcterms:created xsi:type="dcterms:W3CDTF">2025-11-25T20:19:00Z</dcterms:created>
  <dcterms:modified xsi:type="dcterms:W3CDTF">2025-11-26T20:43:00Z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