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Министерство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образования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науки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Украины</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Государственное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высшее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учебное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заведение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«Приднепровская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государственная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академия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строительства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архитектуры»</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На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правах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рукописи</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Макаров</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Андрей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Витальевич</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УДК</w:t>
      </w:r>
      <w:r w:rsidRPr="00387B0B">
        <w:rPr>
          <w:rFonts w:ascii="Times New Roman" w:eastAsia="Times New Roman" w:hAnsi="Times New Roman" w:cs="Times New Roman"/>
          <w:kern w:val="0"/>
          <w:sz w:val="28"/>
          <w:szCs w:val="28"/>
          <w:lang w:eastAsia="ru-RU"/>
        </w:rPr>
        <w:t xml:space="preserve"> 624.042</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ДИНАМИЧЕСКИЕ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РАСЧЕТЫ</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ИСПЫТАНИЯ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ДИАГНОСТИКА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СТАЛЬНЫХ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КОНСТРУКЦИЙ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БОЛЬШЕПРОЛЕТНЫХ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МОСТОВЫХ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ПЕРЕГРУЖАТЕЛЕЙ</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 xml:space="preserve">05.23.01 - </w:t>
      </w:r>
      <w:r w:rsidRPr="00387B0B">
        <w:rPr>
          <w:rFonts w:ascii="Times New Roman" w:eastAsia="Times New Roman" w:hAnsi="Times New Roman" w:cs="Times New Roman" w:hint="eastAsia"/>
          <w:kern w:val="0"/>
          <w:sz w:val="28"/>
          <w:szCs w:val="28"/>
          <w:lang w:eastAsia="ru-RU"/>
        </w:rPr>
        <w:t>Строительные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конструкции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здания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сооружения</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Диссертация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соискание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учёной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степени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кандидата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технических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наук</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Научный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руководитель</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Кулябко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Владимир</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Васильевич</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доктор</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технических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наук</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профессор</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Днепропетровск</w:t>
      </w:r>
      <w:r w:rsidRPr="00387B0B">
        <w:rPr>
          <w:rFonts w:ascii="Times New Roman" w:eastAsia="Times New Roman" w:hAnsi="Times New Roman" w:cs="Times New Roman"/>
          <w:kern w:val="0"/>
          <w:sz w:val="28"/>
          <w:szCs w:val="28"/>
          <w:lang w:eastAsia="ru-RU"/>
        </w:rPr>
        <w:t xml:space="preserve"> - 2015</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 xml:space="preserve"> </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2</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СОДЕРЖАНИЕ</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ВВЕДЕНИЕ</w:t>
      </w:r>
      <w:r w:rsidRPr="00387B0B">
        <w:rPr>
          <w:rFonts w:ascii="Times New Roman" w:eastAsia="Times New Roman" w:hAnsi="Times New Roman" w:cs="Times New Roman"/>
          <w:kern w:val="0"/>
          <w:sz w:val="28"/>
          <w:szCs w:val="28"/>
          <w:lang w:eastAsia="ru-RU"/>
        </w:rPr>
        <w:tab/>
        <w:t xml:space="preserve"> 5</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РАЗДЕЛ</w:t>
      </w:r>
      <w:r w:rsidRPr="00387B0B">
        <w:rPr>
          <w:rFonts w:ascii="Times New Roman" w:eastAsia="Times New Roman" w:hAnsi="Times New Roman" w:cs="Times New Roman"/>
          <w:kern w:val="0"/>
          <w:sz w:val="28"/>
          <w:szCs w:val="28"/>
          <w:lang w:eastAsia="ru-RU"/>
        </w:rPr>
        <w:t xml:space="preserve"> 1. </w:t>
      </w:r>
      <w:r w:rsidRPr="00387B0B">
        <w:rPr>
          <w:rFonts w:ascii="Times New Roman" w:eastAsia="Times New Roman" w:hAnsi="Times New Roman" w:cs="Times New Roman" w:hint="eastAsia"/>
          <w:kern w:val="0"/>
          <w:sz w:val="28"/>
          <w:szCs w:val="28"/>
          <w:lang w:eastAsia="ru-RU"/>
        </w:rPr>
        <w:t>АНАЛИТИЧЕСКИЙ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ОБЗОР</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ВИДОВ</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МОСТОВЫХ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ПЕРЕГРУЖАТЕЛЕЙ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МЕТОДИК</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РАСЧЕТОВ</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ОБСЛЕДОВАНИЙ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ИСПЫТАНИЙ</w:t>
      </w:r>
      <w:r w:rsidRPr="00387B0B">
        <w:rPr>
          <w:rFonts w:ascii="Times New Roman" w:eastAsia="Times New Roman" w:hAnsi="Times New Roman" w:cs="Times New Roman"/>
          <w:kern w:val="0"/>
          <w:sz w:val="28"/>
          <w:szCs w:val="28"/>
          <w:lang w:eastAsia="ru-RU"/>
        </w:rPr>
        <w:tab/>
        <w:t xml:space="preserve"> 13</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1.1.</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История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создания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применения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мостовых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кранов</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перегружателей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kern w:val="0"/>
          <w:sz w:val="28"/>
          <w:szCs w:val="28"/>
          <w:lang w:eastAsia="ru-RU"/>
        </w:rPr>
        <w:tab/>
        <w:t xml:space="preserve"> 13</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1.2.</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Проектные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нормативные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материалы</w:t>
      </w:r>
      <w:r w:rsidRPr="00387B0B">
        <w:rPr>
          <w:rFonts w:ascii="Times New Roman" w:eastAsia="Times New Roman" w:hAnsi="Times New Roman" w:cs="Times New Roman"/>
          <w:kern w:val="0"/>
          <w:sz w:val="28"/>
          <w:szCs w:val="28"/>
          <w:lang w:eastAsia="ru-RU"/>
        </w:rPr>
        <w:tab/>
        <w:t xml:space="preserve"> 17</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1.3.</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Научные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исследования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нагруженности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мостовых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кранов</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перегружателей</w:t>
      </w:r>
      <w:r w:rsidRPr="00387B0B">
        <w:rPr>
          <w:rFonts w:ascii="Times New Roman" w:eastAsia="Times New Roman" w:hAnsi="Times New Roman" w:cs="Times New Roman"/>
          <w:kern w:val="0"/>
          <w:sz w:val="28"/>
          <w:szCs w:val="28"/>
          <w:lang w:eastAsia="ru-RU"/>
        </w:rPr>
        <w:tab/>
        <w:t xml:space="preserve"> 23</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1.4.</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Обзор</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методик</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проведения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экспериментальных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натурных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исследований</w:t>
      </w:r>
      <w:r w:rsidRPr="00387B0B">
        <w:rPr>
          <w:rFonts w:ascii="Times New Roman" w:eastAsia="Times New Roman" w:hAnsi="Times New Roman" w:cs="Times New Roman"/>
          <w:kern w:val="0"/>
          <w:sz w:val="28"/>
          <w:szCs w:val="28"/>
          <w:lang w:eastAsia="ru-RU"/>
        </w:rPr>
        <w:tab/>
        <w:t xml:space="preserve"> 31</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1.5.</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Выводы</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разделу</w:t>
      </w:r>
      <w:r w:rsidRPr="00387B0B">
        <w:rPr>
          <w:rFonts w:ascii="Times New Roman" w:eastAsia="Times New Roman" w:hAnsi="Times New Roman" w:cs="Times New Roman"/>
          <w:kern w:val="0"/>
          <w:sz w:val="28"/>
          <w:szCs w:val="28"/>
          <w:lang w:eastAsia="ru-RU"/>
        </w:rPr>
        <w:t xml:space="preserve"> 1</w:t>
      </w:r>
      <w:r w:rsidRPr="00387B0B">
        <w:rPr>
          <w:rFonts w:ascii="Times New Roman" w:eastAsia="Times New Roman" w:hAnsi="Times New Roman" w:cs="Times New Roman"/>
          <w:kern w:val="0"/>
          <w:sz w:val="28"/>
          <w:szCs w:val="28"/>
          <w:lang w:eastAsia="ru-RU"/>
        </w:rPr>
        <w:tab/>
        <w:t xml:space="preserve"> 33</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РАЗДЕЛ</w:t>
      </w:r>
      <w:r w:rsidRPr="00387B0B">
        <w:rPr>
          <w:rFonts w:ascii="Times New Roman" w:eastAsia="Times New Roman" w:hAnsi="Times New Roman" w:cs="Times New Roman"/>
          <w:kern w:val="0"/>
          <w:sz w:val="28"/>
          <w:szCs w:val="28"/>
          <w:lang w:eastAsia="ru-RU"/>
        </w:rPr>
        <w:t xml:space="preserve"> 2. </w:t>
      </w:r>
      <w:r w:rsidRPr="00387B0B">
        <w:rPr>
          <w:rFonts w:ascii="Times New Roman" w:eastAsia="Times New Roman" w:hAnsi="Times New Roman" w:cs="Times New Roman" w:hint="eastAsia"/>
          <w:kern w:val="0"/>
          <w:sz w:val="28"/>
          <w:szCs w:val="28"/>
          <w:lang w:eastAsia="ru-RU"/>
        </w:rPr>
        <w:t>АНАЛИЗ</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ДЕФЕКТОВ</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ПОВРЕЖДЕНИЙ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АВАРИЙ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МОСТОВЫХ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КРАНОВ</w:t>
      </w:r>
      <w:r w:rsidRPr="00387B0B">
        <w:rPr>
          <w:rFonts w:ascii="Times New Roman" w:eastAsia="Times New Roman" w:hAnsi="Times New Roman" w:cs="Times New Roman"/>
          <w:kern w:val="0"/>
          <w:sz w:val="28"/>
          <w:szCs w:val="28"/>
          <w:lang w:eastAsia="ru-RU"/>
        </w:rPr>
        <w:t>-</w:t>
      </w:r>
      <w:r w:rsidRPr="00387B0B">
        <w:rPr>
          <w:rFonts w:ascii="Times New Roman" w:eastAsia="Times New Roman" w:hAnsi="Times New Roman" w:cs="Times New Roman" w:hint="eastAsia"/>
          <w:kern w:val="0"/>
          <w:sz w:val="28"/>
          <w:szCs w:val="28"/>
          <w:lang w:eastAsia="ru-RU"/>
        </w:rPr>
        <w:t>ПЕРЕГРУЖАТЕЛЕЙ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ИЗ</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ОПЫТА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НАТУР¬НОГО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ОБСЛЕДОВАНИЯ</w:t>
      </w:r>
      <w:r w:rsidRPr="00387B0B">
        <w:rPr>
          <w:rFonts w:ascii="Times New Roman" w:eastAsia="Times New Roman" w:hAnsi="Times New Roman" w:cs="Times New Roman"/>
          <w:kern w:val="0"/>
          <w:sz w:val="28"/>
          <w:szCs w:val="28"/>
          <w:lang w:eastAsia="ru-RU"/>
        </w:rPr>
        <w:t>)</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kern w:val="0"/>
          <w:sz w:val="28"/>
          <w:szCs w:val="28"/>
          <w:lang w:eastAsia="ru-RU"/>
        </w:rPr>
        <w:lastRenderedPageBreak/>
        <w:t>35</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2.1.</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Классификация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нагрузок</w:t>
      </w:r>
      <w:r w:rsidRPr="00387B0B">
        <w:rPr>
          <w:rFonts w:ascii="Times New Roman" w:eastAsia="Times New Roman" w:hAnsi="Times New Roman" w:cs="Times New Roman"/>
          <w:kern w:val="0"/>
          <w:sz w:val="28"/>
          <w:szCs w:val="28"/>
          <w:lang w:eastAsia="ru-RU"/>
        </w:rPr>
        <w:tab/>
        <w:t xml:space="preserve"> 35</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2.2.</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Основные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виды</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повреждений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металлоконструкций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аварий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мостовых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кранов</w:t>
      </w:r>
      <w:r w:rsidRPr="00387B0B">
        <w:rPr>
          <w:rFonts w:ascii="Times New Roman" w:eastAsia="Times New Roman" w:hAnsi="Times New Roman" w:cs="Times New Roman"/>
          <w:kern w:val="0"/>
          <w:sz w:val="28"/>
          <w:szCs w:val="28"/>
          <w:lang w:eastAsia="ru-RU"/>
        </w:rPr>
        <w:t>-</w:t>
      </w:r>
      <w:r w:rsidRPr="00387B0B">
        <w:rPr>
          <w:rFonts w:ascii="Times New Roman" w:eastAsia="Times New Roman" w:hAnsi="Times New Roman" w:cs="Times New Roman" w:hint="eastAsia"/>
          <w:kern w:val="0"/>
          <w:sz w:val="28"/>
          <w:szCs w:val="28"/>
          <w:lang w:eastAsia="ru-RU"/>
        </w:rPr>
        <w:t>перегружателей</w:t>
      </w:r>
      <w:r w:rsidRPr="00387B0B">
        <w:rPr>
          <w:rFonts w:ascii="Times New Roman" w:eastAsia="Times New Roman" w:hAnsi="Times New Roman" w:cs="Times New Roman"/>
          <w:kern w:val="0"/>
          <w:sz w:val="28"/>
          <w:szCs w:val="28"/>
          <w:lang w:eastAsia="ru-RU"/>
        </w:rPr>
        <w:tab/>
        <w:t xml:space="preserve"> 39</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2.3.</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Оценка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НДС</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конструкций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крана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при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действии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«условного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статического»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торможения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тележки</w:t>
      </w:r>
      <w:r w:rsidRPr="00387B0B">
        <w:rPr>
          <w:rFonts w:ascii="Times New Roman" w:eastAsia="Times New Roman" w:hAnsi="Times New Roman" w:cs="Times New Roman"/>
          <w:kern w:val="0"/>
          <w:sz w:val="28"/>
          <w:szCs w:val="28"/>
          <w:lang w:eastAsia="ru-RU"/>
        </w:rPr>
        <w:tab/>
        <w:t xml:space="preserve"> 47</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2.4.</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Рекомендации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обследованию</w:t>
      </w:r>
      <w:r w:rsidRPr="00387B0B">
        <w:rPr>
          <w:rFonts w:ascii="Times New Roman" w:eastAsia="Times New Roman" w:hAnsi="Times New Roman" w:cs="Times New Roman"/>
          <w:kern w:val="0"/>
          <w:sz w:val="28"/>
          <w:szCs w:val="28"/>
          <w:lang w:eastAsia="ru-RU"/>
        </w:rPr>
        <w:tab/>
        <w:t xml:space="preserve"> 50</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2.5.</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Выводы</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разделу</w:t>
      </w:r>
      <w:r w:rsidRPr="00387B0B">
        <w:rPr>
          <w:rFonts w:ascii="Times New Roman" w:eastAsia="Times New Roman" w:hAnsi="Times New Roman" w:cs="Times New Roman"/>
          <w:kern w:val="0"/>
          <w:sz w:val="28"/>
          <w:szCs w:val="28"/>
          <w:lang w:eastAsia="ru-RU"/>
        </w:rPr>
        <w:t xml:space="preserve"> 2</w:t>
      </w:r>
      <w:r w:rsidRPr="00387B0B">
        <w:rPr>
          <w:rFonts w:ascii="Times New Roman" w:eastAsia="Times New Roman" w:hAnsi="Times New Roman" w:cs="Times New Roman"/>
          <w:kern w:val="0"/>
          <w:sz w:val="28"/>
          <w:szCs w:val="28"/>
          <w:lang w:eastAsia="ru-RU"/>
        </w:rPr>
        <w:tab/>
        <w:t xml:space="preserve"> 52</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РАЗДЕЛ</w:t>
      </w:r>
      <w:r w:rsidRPr="00387B0B">
        <w:rPr>
          <w:rFonts w:ascii="Times New Roman" w:eastAsia="Times New Roman" w:hAnsi="Times New Roman" w:cs="Times New Roman"/>
          <w:kern w:val="0"/>
          <w:sz w:val="28"/>
          <w:szCs w:val="28"/>
          <w:lang w:eastAsia="ru-RU"/>
        </w:rPr>
        <w:t xml:space="preserve"> 3. </w:t>
      </w:r>
      <w:r w:rsidRPr="00387B0B">
        <w:rPr>
          <w:rFonts w:ascii="Times New Roman" w:eastAsia="Times New Roman" w:hAnsi="Times New Roman" w:cs="Times New Roman" w:hint="eastAsia"/>
          <w:kern w:val="0"/>
          <w:sz w:val="28"/>
          <w:szCs w:val="28"/>
          <w:lang w:eastAsia="ru-RU"/>
        </w:rPr>
        <w:t>ДИНАМИЧЕСКИЕ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РАСЧЁТЫ</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КРАНОВ</w:t>
      </w:r>
      <w:r w:rsidRPr="00387B0B">
        <w:rPr>
          <w:rFonts w:ascii="Times New Roman" w:eastAsia="Times New Roman" w:hAnsi="Times New Roman" w:cs="Times New Roman"/>
          <w:kern w:val="0"/>
          <w:sz w:val="28"/>
          <w:szCs w:val="28"/>
          <w:lang w:eastAsia="ru-RU"/>
        </w:rPr>
        <w:t>-</w:t>
      </w:r>
      <w:r w:rsidRPr="00387B0B">
        <w:rPr>
          <w:rFonts w:ascii="Times New Roman" w:eastAsia="Times New Roman" w:hAnsi="Times New Roman" w:cs="Times New Roman" w:hint="eastAsia"/>
          <w:kern w:val="0"/>
          <w:sz w:val="28"/>
          <w:szCs w:val="28"/>
          <w:lang w:eastAsia="ru-RU"/>
        </w:rPr>
        <w:t>ПЕРЕГРУЖАТЕ¬ЛЕЙ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РАЗВЕТВЛЁННЫМ</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МОДЕЛЯМ</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СОБСТВЕННЫЕ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КО¬ЛЕБАНИЯ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ПОДВИЖНУЮ</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НАГРУЗКУ</w:t>
      </w:r>
      <w:r w:rsidRPr="00387B0B">
        <w:rPr>
          <w:rFonts w:ascii="Times New Roman" w:eastAsia="Times New Roman" w:hAnsi="Times New Roman" w:cs="Times New Roman"/>
          <w:kern w:val="0"/>
          <w:sz w:val="28"/>
          <w:szCs w:val="28"/>
          <w:lang w:eastAsia="ru-RU"/>
        </w:rPr>
        <w:tab/>
        <w:t xml:space="preserve"> 54</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3.1.</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Создание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динамических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разветвлённых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моделей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перегружателей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поверочные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статические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расчёты</w:t>
      </w:r>
      <w:r w:rsidRPr="00387B0B">
        <w:rPr>
          <w:rFonts w:ascii="Times New Roman" w:eastAsia="Times New Roman" w:hAnsi="Times New Roman" w:cs="Times New Roman"/>
          <w:kern w:val="0"/>
          <w:sz w:val="28"/>
          <w:szCs w:val="28"/>
          <w:lang w:eastAsia="ru-RU"/>
        </w:rPr>
        <w:tab/>
        <w:t xml:space="preserve"> 54</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3.2.</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Исследования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собственных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колебаний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мостового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крана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перегружателя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решетчатой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конструкции</w:t>
      </w:r>
      <w:r w:rsidRPr="00387B0B">
        <w:rPr>
          <w:rFonts w:ascii="Times New Roman" w:eastAsia="Times New Roman" w:hAnsi="Times New Roman" w:cs="Times New Roman"/>
          <w:kern w:val="0"/>
          <w:sz w:val="28"/>
          <w:szCs w:val="28"/>
          <w:lang w:eastAsia="ru-RU"/>
        </w:rPr>
        <w:tab/>
        <w:t xml:space="preserve"> 60</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 xml:space="preserve"> </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3</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3.2.1.</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Перегружатель</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подвижно</w:t>
      </w:r>
      <w:r w:rsidRPr="00387B0B">
        <w:rPr>
          <w:rFonts w:ascii="Times New Roman" w:eastAsia="Times New Roman" w:hAnsi="Times New Roman" w:cs="Times New Roman"/>
          <w:kern w:val="0"/>
          <w:sz w:val="28"/>
          <w:szCs w:val="28"/>
          <w:lang w:eastAsia="ru-RU"/>
        </w:rPr>
        <w:t>-</w:t>
      </w:r>
      <w:r w:rsidRPr="00387B0B">
        <w:rPr>
          <w:rFonts w:ascii="Times New Roman" w:eastAsia="Times New Roman" w:hAnsi="Times New Roman" w:cs="Times New Roman" w:hint="eastAsia"/>
          <w:kern w:val="0"/>
          <w:sz w:val="28"/>
          <w:szCs w:val="28"/>
          <w:lang w:eastAsia="ru-RU"/>
        </w:rPr>
        <w:t>шарнирным</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соединением</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моста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опоры</w:t>
      </w:r>
      <w:r w:rsidRPr="00387B0B">
        <w:rPr>
          <w:rFonts w:ascii="Times New Roman" w:eastAsia="Times New Roman" w:hAnsi="Times New Roman" w:cs="Times New Roman"/>
          <w:kern w:val="0"/>
          <w:sz w:val="28"/>
          <w:szCs w:val="28"/>
          <w:lang w:eastAsia="ru-RU"/>
        </w:rPr>
        <w:tab/>
        <w:t xml:space="preserve"> 60</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3.2.2.</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Перегружатель</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жесткой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конструкцией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соединения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опоры</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моста</w:t>
      </w:r>
      <w:r w:rsidRPr="00387B0B">
        <w:rPr>
          <w:rFonts w:ascii="Times New Roman" w:eastAsia="Times New Roman" w:hAnsi="Times New Roman" w:cs="Times New Roman"/>
          <w:kern w:val="0"/>
          <w:sz w:val="28"/>
          <w:szCs w:val="28"/>
          <w:lang w:eastAsia="ru-RU"/>
        </w:rPr>
        <w:tab/>
        <w:t xml:space="preserve"> 66</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3.3.</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Особенности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собственных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колебаний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мостового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крана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перегружателя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трубчато</w:t>
      </w:r>
      <w:r w:rsidRPr="00387B0B">
        <w:rPr>
          <w:rFonts w:ascii="Times New Roman" w:eastAsia="Times New Roman" w:hAnsi="Times New Roman" w:cs="Times New Roman"/>
          <w:kern w:val="0"/>
          <w:sz w:val="28"/>
          <w:szCs w:val="28"/>
          <w:lang w:eastAsia="ru-RU"/>
        </w:rPr>
        <w:t>-</w:t>
      </w:r>
      <w:r w:rsidRPr="00387B0B">
        <w:rPr>
          <w:rFonts w:ascii="Times New Roman" w:eastAsia="Times New Roman" w:hAnsi="Times New Roman" w:cs="Times New Roman" w:hint="eastAsia"/>
          <w:kern w:val="0"/>
          <w:sz w:val="28"/>
          <w:szCs w:val="28"/>
          <w:lang w:eastAsia="ru-RU"/>
        </w:rPr>
        <w:t>балочной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конструкции</w:t>
      </w:r>
      <w:r w:rsidRPr="00387B0B">
        <w:rPr>
          <w:rFonts w:ascii="Times New Roman" w:eastAsia="Times New Roman" w:hAnsi="Times New Roman" w:cs="Times New Roman"/>
          <w:kern w:val="0"/>
          <w:sz w:val="28"/>
          <w:szCs w:val="28"/>
          <w:lang w:eastAsia="ru-RU"/>
        </w:rPr>
        <w:tab/>
        <w:t xml:space="preserve"> 68</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3.4.</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Влияние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различий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коэффициента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неупругого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сопротивления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в</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подсистемах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вынужденные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колебания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системы</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нескольким</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степенями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свободы</w:t>
      </w:r>
      <w:r w:rsidRPr="00387B0B">
        <w:rPr>
          <w:rFonts w:ascii="Times New Roman" w:eastAsia="Times New Roman" w:hAnsi="Times New Roman" w:cs="Times New Roman"/>
          <w:kern w:val="0"/>
          <w:sz w:val="28"/>
          <w:szCs w:val="28"/>
          <w:lang w:eastAsia="ru-RU"/>
        </w:rPr>
        <w:tab/>
        <w:t xml:space="preserve"> 72</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3.5.</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Анализ</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влияния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вариантов</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усиления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пролетного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строения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перегружателя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трубчато</w:t>
      </w:r>
      <w:r w:rsidRPr="00387B0B">
        <w:rPr>
          <w:rFonts w:ascii="Times New Roman" w:eastAsia="Times New Roman" w:hAnsi="Times New Roman" w:cs="Times New Roman"/>
          <w:kern w:val="0"/>
          <w:sz w:val="28"/>
          <w:szCs w:val="28"/>
          <w:lang w:eastAsia="ru-RU"/>
        </w:rPr>
        <w:t>-</w:t>
      </w:r>
      <w:r w:rsidRPr="00387B0B">
        <w:rPr>
          <w:rFonts w:ascii="Times New Roman" w:eastAsia="Times New Roman" w:hAnsi="Times New Roman" w:cs="Times New Roman" w:hint="eastAsia"/>
          <w:kern w:val="0"/>
          <w:sz w:val="28"/>
          <w:szCs w:val="28"/>
          <w:lang w:eastAsia="ru-RU"/>
        </w:rPr>
        <w:t>балочной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конструкции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его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частоты</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формы</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его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собственных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колебаний</w:t>
      </w:r>
      <w:r w:rsidRPr="00387B0B">
        <w:rPr>
          <w:rFonts w:ascii="Times New Roman" w:eastAsia="Times New Roman" w:hAnsi="Times New Roman" w:cs="Times New Roman"/>
          <w:kern w:val="0"/>
          <w:sz w:val="28"/>
          <w:szCs w:val="28"/>
          <w:lang w:eastAsia="ru-RU"/>
        </w:rPr>
        <w:tab/>
        <w:t xml:space="preserve"> 79</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3.6.</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Теоретические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исследования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статико</w:t>
      </w:r>
      <w:r w:rsidRPr="00387B0B">
        <w:rPr>
          <w:rFonts w:ascii="Times New Roman" w:eastAsia="Times New Roman" w:hAnsi="Times New Roman" w:cs="Times New Roman"/>
          <w:kern w:val="0"/>
          <w:sz w:val="28"/>
          <w:szCs w:val="28"/>
          <w:lang w:eastAsia="ru-RU"/>
        </w:rPr>
        <w:t>-</w:t>
      </w:r>
      <w:r w:rsidRPr="00387B0B">
        <w:rPr>
          <w:rFonts w:ascii="Times New Roman" w:eastAsia="Times New Roman" w:hAnsi="Times New Roman" w:cs="Times New Roman" w:hint="eastAsia"/>
          <w:kern w:val="0"/>
          <w:sz w:val="28"/>
          <w:szCs w:val="28"/>
          <w:lang w:eastAsia="ru-RU"/>
        </w:rPr>
        <w:t>динамического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взаимодействия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подвижной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нагрузки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тележки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конструкции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моста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крана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во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временной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области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применением</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дифференциальных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уравнений</w:t>
      </w:r>
      <w:r w:rsidRPr="00387B0B">
        <w:rPr>
          <w:rFonts w:ascii="Times New Roman" w:eastAsia="Times New Roman" w:hAnsi="Times New Roman" w:cs="Times New Roman"/>
          <w:kern w:val="0"/>
          <w:sz w:val="28"/>
          <w:szCs w:val="28"/>
          <w:lang w:eastAsia="ru-RU"/>
        </w:rPr>
        <w:t>)</w:t>
      </w:r>
      <w:r w:rsidRPr="00387B0B">
        <w:rPr>
          <w:rFonts w:ascii="Times New Roman" w:eastAsia="Times New Roman" w:hAnsi="Times New Roman" w:cs="Times New Roman"/>
          <w:kern w:val="0"/>
          <w:sz w:val="28"/>
          <w:szCs w:val="28"/>
          <w:lang w:eastAsia="ru-RU"/>
        </w:rPr>
        <w:tab/>
        <w:t xml:space="preserve"> 81</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3.6.1.</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Макет</w:t>
      </w:r>
      <w:r w:rsidRPr="00387B0B">
        <w:rPr>
          <w:rFonts w:ascii="Times New Roman" w:eastAsia="Times New Roman" w:hAnsi="Times New Roman" w:cs="Times New Roman"/>
          <w:kern w:val="0"/>
          <w:sz w:val="28"/>
          <w:szCs w:val="28"/>
          <w:lang w:eastAsia="ru-RU"/>
        </w:rPr>
        <w:t>-</w:t>
      </w:r>
      <w:r w:rsidRPr="00387B0B">
        <w:rPr>
          <w:rFonts w:ascii="Times New Roman" w:eastAsia="Times New Roman" w:hAnsi="Times New Roman" w:cs="Times New Roman" w:hint="eastAsia"/>
          <w:kern w:val="0"/>
          <w:sz w:val="28"/>
          <w:szCs w:val="28"/>
          <w:lang w:eastAsia="ru-RU"/>
        </w:rPr>
        <w:t>аналог</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для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упрощённых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исследований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основного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тона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lastRenderedPageBreak/>
        <w:t>вертикальных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колебаний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моста</w:t>
      </w:r>
      <w:r w:rsidRPr="00387B0B">
        <w:rPr>
          <w:rFonts w:ascii="Times New Roman" w:eastAsia="Times New Roman" w:hAnsi="Times New Roman" w:cs="Times New Roman"/>
          <w:kern w:val="0"/>
          <w:sz w:val="28"/>
          <w:szCs w:val="28"/>
          <w:lang w:eastAsia="ru-RU"/>
        </w:rPr>
        <w:tab/>
        <w:t xml:space="preserve"> 83</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3.6.2.</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Система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двумя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степенями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свободы</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мост</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тележкой</w:t>
      </w:r>
      <w:proofErr w:type="gramStart"/>
      <w:r w:rsidRPr="00387B0B">
        <w:rPr>
          <w:rFonts w:ascii="Times New Roman" w:eastAsia="Times New Roman" w:hAnsi="Times New Roman" w:cs="Times New Roman"/>
          <w:kern w:val="0"/>
          <w:sz w:val="28"/>
          <w:szCs w:val="28"/>
          <w:lang w:eastAsia="ru-RU"/>
        </w:rPr>
        <w:t>)..</w:t>
      </w:r>
      <w:proofErr w:type="gramEnd"/>
      <w:r w:rsidRPr="00387B0B">
        <w:rPr>
          <w:rFonts w:ascii="Times New Roman" w:eastAsia="Times New Roman" w:hAnsi="Times New Roman" w:cs="Times New Roman"/>
          <w:kern w:val="0"/>
          <w:sz w:val="28"/>
          <w:szCs w:val="28"/>
          <w:lang w:eastAsia="ru-RU"/>
        </w:rPr>
        <w:t xml:space="preserve"> 86</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3.6.3.</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Моделирование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динамического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взаимодействия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инерционного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моста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инерционной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движущейся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тележкой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kern w:val="0"/>
          <w:sz w:val="28"/>
          <w:szCs w:val="28"/>
          <w:lang w:eastAsia="ru-RU"/>
        </w:rPr>
        <w:tab/>
        <w:t>89</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3.7.</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Выводы</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разделу</w:t>
      </w:r>
      <w:r w:rsidRPr="00387B0B">
        <w:rPr>
          <w:rFonts w:ascii="Times New Roman" w:eastAsia="Times New Roman" w:hAnsi="Times New Roman" w:cs="Times New Roman"/>
          <w:kern w:val="0"/>
          <w:sz w:val="28"/>
          <w:szCs w:val="28"/>
          <w:lang w:eastAsia="ru-RU"/>
        </w:rPr>
        <w:t xml:space="preserve"> 3</w:t>
      </w:r>
      <w:r w:rsidRPr="00387B0B">
        <w:rPr>
          <w:rFonts w:ascii="Times New Roman" w:eastAsia="Times New Roman" w:hAnsi="Times New Roman" w:cs="Times New Roman"/>
          <w:kern w:val="0"/>
          <w:sz w:val="28"/>
          <w:szCs w:val="28"/>
          <w:lang w:eastAsia="ru-RU"/>
        </w:rPr>
        <w:tab/>
        <w:t xml:space="preserve"> 93</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РАЗДЕЛ</w:t>
      </w:r>
      <w:r w:rsidRPr="00387B0B">
        <w:rPr>
          <w:rFonts w:ascii="Times New Roman" w:eastAsia="Times New Roman" w:hAnsi="Times New Roman" w:cs="Times New Roman"/>
          <w:kern w:val="0"/>
          <w:sz w:val="28"/>
          <w:szCs w:val="28"/>
          <w:lang w:eastAsia="ru-RU"/>
        </w:rPr>
        <w:t xml:space="preserve"> 4. </w:t>
      </w:r>
      <w:r w:rsidRPr="00387B0B">
        <w:rPr>
          <w:rFonts w:ascii="Times New Roman" w:eastAsia="Times New Roman" w:hAnsi="Times New Roman" w:cs="Times New Roman" w:hint="eastAsia"/>
          <w:kern w:val="0"/>
          <w:sz w:val="28"/>
          <w:szCs w:val="28"/>
          <w:lang w:eastAsia="ru-RU"/>
        </w:rPr>
        <w:t>ИСЛЕДОВАНИЕ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ДИНАМИЧЕСКИХ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ХАРАКТЕРИ¬СТИК</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КРАНА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ТЕЛЕЖКИ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ПРИ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ТЕХНОЛОГИЧЕСКИХ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РЕЖИМАХ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ДВИЖЕНИЯ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В</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УСЛОВИЯХ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НАТУРНЫХ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ИСПЫТАНИЙ</w:t>
      </w:r>
      <w:r w:rsidRPr="00387B0B">
        <w:rPr>
          <w:rFonts w:ascii="Times New Roman" w:eastAsia="Times New Roman" w:hAnsi="Times New Roman" w:cs="Times New Roman"/>
          <w:kern w:val="0"/>
          <w:sz w:val="28"/>
          <w:szCs w:val="28"/>
          <w:lang w:eastAsia="ru-RU"/>
        </w:rPr>
        <w:tab/>
        <w:t xml:space="preserve"> 95</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4.1.</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Методика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проведения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экспериментов</w:t>
      </w:r>
      <w:r w:rsidRPr="00387B0B">
        <w:rPr>
          <w:rFonts w:ascii="Times New Roman" w:eastAsia="Times New Roman" w:hAnsi="Times New Roman" w:cs="Times New Roman"/>
          <w:kern w:val="0"/>
          <w:sz w:val="28"/>
          <w:szCs w:val="28"/>
          <w:lang w:eastAsia="ru-RU"/>
        </w:rPr>
        <w:tab/>
        <w:t xml:space="preserve"> 95</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4.2.</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Натурные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динамические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испытания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крана</w:t>
      </w:r>
      <w:r w:rsidRPr="00387B0B">
        <w:rPr>
          <w:rFonts w:ascii="Times New Roman" w:eastAsia="Times New Roman" w:hAnsi="Times New Roman" w:cs="Times New Roman"/>
          <w:kern w:val="0"/>
          <w:sz w:val="28"/>
          <w:szCs w:val="28"/>
          <w:lang w:eastAsia="ru-RU"/>
        </w:rPr>
        <w:t>-</w:t>
      </w:r>
      <w:r w:rsidRPr="00387B0B">
        <w:rPr>
          <w:rFonts w:ascii="Times New Roman" w:eastAsia="Times New Roman" w:hAnsi="Times New Roman" w:cs="Times New Roman" w:hint="eastAsia"/>
          <w:kern w:val="0"/>
          <w:sz w:val="28"/>
          <w:szCs w:val="28"/>
          <w:lang w:eastAsia="ru-RU"/>
        </w:rPr>
        <w:t>перегружателя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трубчато</w:t>
      </w:r>
      <w:r w:rsidRPr="00387B0B">
        <w:rPr>
          <w:rFonts w:ascii="Times New Roman" w:eastAsia="Times New Roman" w:hAnsi="Times New Roman" w:cs="Times New Roman"/>
          <w:kern w:val="0"/>
          <w:sz w:val="28"/>
          <w:szCs w:val="28"/>
          <w:lang w:eastAsia="ru-RU"/>
        </w:rPr>
        <w:t>-</w:t>
      </w:r>
      <w:r w:rsidRPr="00387B0B">
        <w:rPr>
          <w:rFonts w:ascii="Times New Roman" w:eastAsia="Times New Roman" w:hAnsi="Times New Roman" w:cs="Times New Roman" w:hint="eastAsia"/>
          <w:kern w:val="0"/>
          <w:sz w:val="28"/>
          <w:szCs w:val="28"/>
          <w:lang w:eastAsia="ru-RU"/>
        </w:rPr>
        <w:t>балочной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конструкции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kern w:val="0"/>
          <w:sz w:val="28"/>
          <w:szCs w:val="28"/>
          <w:lang w:eastAsia="ru-RU"/>
        </w:rPr>
        <w:tab/>
        <w:t xml:space="preserve"> 98</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4.3.</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Сопоставление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результатов</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экспериментальных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теоретических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исследований</w:t>
      </w:r>
      <w:r w:rsidRPr="00387B0B">
        <w:rPr>
          <w:rFonts w:ascii="Times New Roman" w:eastAsia="Times New Roman" w:hAnsi="Times New Roman" w:cs="Times New Roman"/>
          <w:kern w:val="0"/>
          <w:sz w:val="28"/>
          <w:szCs w:val="28"/>
          <w:lang w:eastAsia="ru-RU"/>
        </w:rPr>
        <w:tab/>
        <w:t xml:space="preserve"> 104</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 xml:space="preserve"> </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4</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4.3.</w:t>
      </w:r>
      <w:r w:rsidRPr="00387B0B">
        <w:rPr>
          <w:rFonts w:ascii="Times New Roman" w:eastAsia="Times New Roman" w:hAnsi="Times New Roman" w:cs="Times New Roman"/>
          <w:kern w:val="0"/>
          <w:sz w:val="28"/>
          <w:szCs w:val="28"/>
          <w:lang w:eastAsia="ru-RU"/>
        </w:rPr>
        <w:tab/>
      </w:r>
      <w:r w:rsidRPr="00387B0B">
        <w:rPr>
          <w:rFonts w:ascii="Times New Roman" w:eastAsia="Times New Roman" w:hAnsi="Times New Roman" w:cs="Times New Roman" w:hint="eastAsia"/>
          <w:kern w:val="0"/>
          <w:sz w:val="28"/>
          <w:szCs w:val="28"/>
          <w:lang w:eastAsia="ru-RU"/>
        </w:rPr>
        <w:t>Выводы</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разделу</w:t>
      </w:r>
      <w:r w:rsidRPr="00387B0B">
        <w:rPr>
          <w:rFonts w:ascii="Times New Roman" w:eastAsia="Times New Roman" w:hAnsi="Times New Roman" w:cs="Times New Roman"/>
          <w:kern w:val="0"/>
          <w:sz w:val="28"/>
          <w:szCs w:val="28"/>
          <w:lang w:eastAsia="ru-RU"/>
        </w:rPr>
        <w:t xml:space="preserve"> 4</w:t>
      </w:r>
      <w:r w:rsidRPr="00387B0B">
        <w:rPr>
          <w:rFonts w:ascii="Times New Roman" w:eastAsia="Times New Roman" w:hAnsi="Times New Roman" w:cs="Times New Roman"/>
          <w:kern w:val="0"/>
          <w:sz w:val="28"/>
          <w:szCs w:val="28"/>
          <w:lang w:eastAsia="ru-RU"/>
        </w:rPr>
        <w:tab/>
        <w:t xml:space="preserve"> 107</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РАЗДЕЛ</w:t>
      </w:r>
      <w:r w:rsidRPr="00387B0B">
        <w:rPr>
          <w:rFonts w:ascii="Times New Roman" w:eastAsia="Times New Roman" w:hAnsi="Times New Roman" w:cs="Times New Roman"/>
          <w:kern w:val="0"/>
          <w:sz w:val="28"/>
          <w:szCs w:val="28"/>
          <w:lang w:eastAsia="ru-RU"/>
        </w:rPr>
        <w:t xml:space="preserve"> 5. </w:t>
      </w:r>
      <w:r w:rsidRPr="00387B0B">
        <w:rPr>
          <w:rFonts w:ascii="Times New Roman" w:eastAsia="Times New Roman" w:hAnsi="Times New Roman" w:cs="Times New Roman" w:hint="eastAsia"/>
          <w:kern w:val="0"/>
          <w:sz w:val="28"/>
          <w:szCs w:val="28"/>
          <w:lang w:eastAsia="ru-RU"/>
        </w:rPr>
        <w:t>СОЗДАНИЕ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УПРОЩЕННЫХ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ИНЖЕНЕРНЫХ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ДИНА</w:t>
      </w:r>
      <w:r w:rsidRPr="00387B0B">
        <w:rPr>
          <w:rFonts w:ascii="Times New Roman" w:eastAsia="Times New Roman" w:hAnsi="Times New Roman" w:cs="Times New Roman"/>
          <w:kern w:val="0"/>
          <w:sz w:val="28"/>
          <w:szCs w:val="28"/>
          <w:lang w:eastAsia="ru-RU"/>
        </w:rPr>
        <w:t>-</w:t>
      </w:r>
      <w:r w:rsidRPr="00387B0B">
        <w:rPr>
          <w:rFonts w:ascii="Times New Roman" w:eastAsia="Times New Roman" w:hAnsi="Times New Roman" w:cs="Times New Roman" w:hint="eastAsia"/>
          <w:kern w:val="0"/>
          <w:sz w:val="28"/>
          <w:szCs w:val="28"/>
          <w:lang w:eastAsia="ru-RU"/>
        </w:rPr>
        <w:t>МИЧЕСКИХ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МОДЕЛЕЙ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ПУТИ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СНИЖЕНИЯ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КОЛЕБАНИЙ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КРА¬НОВ</w:t>
      </w:r>
      <w:r w:rsidRPr="00387B0B">
        <w:rPr>
          <w:rFonts w:ascii="Times New Roman" w:eastAsia="Times New Roman" w:hAnsi="Times New Roman" w:cs="Times New Roman"/>
          <w:kern w:val="0"/>
          <w:sz w:val="28"/>
          <w:szCs w:val="28"/>
          <w:lang w:eastAsia="ru-RU"/>
        </w:rPr>
        <w:t>-</w:t>
      </w:r>
      <w:r w:rsidRPr="00387B0B">
        <w:rPr>
          <w:rFonts w:ascii="Times New Roman" w:eastAsia="Times New Roman" w:hAnsi="Times New Roman" w:cs="Times New Roman" w:hint="eastAsia"/>
          <w:kern w:val="0"/>
          <w:sz w:val="28"/>
          <w:szCs w:val="28"/>
          <w:lang w:eastAsia="ru-RU"/>
        </w:rPr>
        <w:t>ПЕРЕГРУЖАТЕЛЕЙ</w:t>
      </w:r>
      <w:r w:rsidRPr="00387B0B">
        <w:rPr>
          <w:rFonts w:ascii="Times New Roman" w:eastAsia="Times New Roman" w:hAnsi="Times New Roman" w:cs="Times New Roman"/>
          <w:kern w:val="0"/>
          <w:sz w:val="28"/>
          <w:szCs w:val="28"/>
          <w:lang w:eastAsia="ru-RU"/>
        </w:rPr>
        <w:tab/>
        <w:t xml:space="preserve"> 109</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5.1.</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Рекомендации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составлению</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упрощённых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моделей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перегружателей</w:t>
      </w:r>
      <w:r w:rsidRPr="00387B0B">
        <w:rPr>
          <w:rFonts w:ascii="Times New Roman" w:eastAsia="Times New Roman" w:hAnsi="Times New Roman" w:cs="Times New Roman"/>
          <w:kern w:val="0"/>
          <w:sz w:val="28"/>
          <w:szCs w:val="28"/>
          <w:lang w:eastAsia="ru-RU"/>
        </w:rPr>
        <w:tab/>
        <w:t xml:space="preserve"> 109</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5.2.</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Рекомендации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устройству</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дополнительных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мероприятий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направленных</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снижение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амплитуд</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колебаний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кранов</w:t>
      </w:r>
      <w:r w:rsidRPr="00387B0B">
        <w:rPr>
          <w:rFonts w:ascii="Times New Roman" w:eastAsia="Times New Roman" w:hAnsi="Times New Roman" w:cs="Times New Roman"/>
          <w:kern w:val="0"/>
          <w:sz w:val="28"/>
          <w:szCs w:val="28"/>
          <w:lang w:eastAsia="ru-RU"/>
        </w:rPr>
        <w:t>-</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перегружателей</w:t>
      </w:r>
      <w:r w:rsidRPr="00387B0B">
        <w:rPr>
          <w:rFonts w:ascii="Times New Roman" w:eastAsia="Times New Roman" w:hAnsi="Times New Roman" w:cs="Times New Roman"/>
          <w:kern w:val="0"/>
          <w:sz w:val="28"/>
          <w:szCs w:val="28"/>
          <w:lang w:eastAsia="ru-RU"/>
        </w:rPr>
        <w:tab/>
        <w:t xml:space="preserve"> 116</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Выводы</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разделу</w:t>
      </w:r>
      <w:r w:rsidRPr="00387B0B">
        <w:rPr>
          <w:rFonts w:ascii="Times New Roman" w:eastAsia="Times New Roman" w:hAnsi="Times New Roman" w:cs="Times New Roman"/>
          <w:kern w:val="0"/>
          <w:sz w:val="28"/>
          <w:szCs w:val="28"/>
          <w:lang w:eastAsia="ru-RU"/>
        </w:rPr>
        <w:t xml:space="preserve"> 5</w:t>
      </w:r>
      <w:r w:rsidRPr="00387B0B">
        <w:rPr>
          <w:rFonts w:ascii="Times New Roman" w:eastAsia="Times New Roman" w:hAnsi="Times New Roman" w:cs="Times New Roman"/>
          <w:kern w:val="0"/>
          <w:sz w:val="28"/>
          <w:szCs w:val="28"/>
          <w:lang w:eastAsia="ru-RU"/>
        </w:rPr>
        <w:tab/>
        <w:t xml:space="preserve"> 127</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РАЗДЕЛ</w:t>
      </w:r>
      <w:r w:rsidRPr="00387B0B">
        <w:rPr>
          <w:rFonts w:ascii="Times New Roman" w:eastAsia="Times New Roman" w:hAnsi="Times New Roman" w:cs="Times New Roman"/>
          <w:kern w:val="0"/>
          <w:sz w:val="28"/>
          <w:szCs w:val="28"/>
          <w:lang w:eastAsia="ru-RU"/>
        </w:rPr>
        <w:t xml:space="preserve"> 6. </w:t>
      </w:r>
      <w:r w:rsidRPr="00387B0B">
        <w:rPr>
          <w:rFonts w:ascii="Times New Roman" w:eastAsia="Times New Roman" w:hAnsi="Times New Roman" w:cs="Times New Roman" w:hint="eastAsia"/>
          <w:kern w:val="0"/>
          <w:sz w:val="28"/>
          <w:szCs w:val="28"/>
          <w:lang w:eastAsia="ru-RU"/>
        </w:rPr>
        <w:t>ДИНАМИЧЕСКАЯ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ДИАГНОСТИКА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КРАНОВ</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ЕЁ</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ИС</w:t>
      </w:r>
      <w:r w:rsidRPr="00387B0B">
        <w:rPr>
          <w:rFonts w:ascii="Times New Roman" w:eastAsia="Times New Roman" w:hAnsi="Times New Roman" w:cs="Times New Roman"/>
          <w:kern w:val="0"/>
          <w:sz w:val="28"/>
          <w:szCs w:val="28"/>
          <w:lang w:eastAsia="ru-RU"/>
        </w:rPr>
        <w:t>-</w:t>
      </w:r>
      <w:r w:rsidRPr="00387B0B">
        <w:rPr>
          <w:rFonts w:ascii="Times New Roman" w:eastAsia="Times New Roman" w:hAnsi="Times New Roman" w:cs="Times New Roman" w:hint="eastAsia"/>
          <w:kern w:val="0"/>
          <w:sz w:val="28"/>
          <w:szCs w:val="28"/>
          <w:lang w:eastAsia="ru-RU"/>
        </w:rPr>
        <w:t>ПОЛЬЗОВАНИЕ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ДЛЯ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УСКОРЕННОГО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ПОИСКА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ПОВРЕЖДЕНИЙ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ПАСПОРТИЗАЦИИ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МОНИТОРИНГА</w:t>
      </w:r>
      <w:r w:rsidRPr="00387B0B">
        <w:rPr>
          <w:rFonts w:ascii="Times New Roman" w:eastAsia="Times New Roman" w:hAnsi="Times New Roman" w:cs="Times New Roman"/>
          <w:kern w:val="0"/>
          <w:sz w:val="28"/>
          <w:szCs w:val="28"/>
          <w:lang w:eastAsia="ru-RU"/>
        </w:rPr>
        <w:tab/>
        <w:t xml:space="preserve"> 128</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6.1.</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Рекомендации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проведению</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паспортизации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сооружения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kern w:val="0"/>
          <w:sz w:val="28"/>
          <w:szCs w:val="28"/>
          <w:lang w:eastAsia="ru-RU"/>
        </w:rPr>
        <w:tab/>
        <w:t>128</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t>6.2.</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Методика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составления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«Атласа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влияния</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повреждений</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на</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собственные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частоты</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и</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формы»</w:t>
      </w:r>
      <w:r w:rsidRPr="00387B0B">
        <w:rPr>
          <w:rFonts w:ascii="Times New Roman" w:eastAsia="Times New Roman" w:hAnsi="Times New Roman" w:cs="Times New Roman"/>
          <w:kern w:val="0"/>
          <w:sz w:val="28"/>
          <w:szCs w:val="28"/>
          <w:lang w:eastAsia="ru-RU"/>
        </w:rPr>
        <w:tab/>
        <w:t xml:space="preserve"> 132</w:t>
      </w:r>
    </w:p>
    <w:p w:rsidR="00387B0B" w:rsidRPr="00387B0B"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kern w:val="0"/>
          <w:sz w:val="28"/>
          <w:szCs w:val="28"/>
          <w:lang w:eastAsia="ru-RU"/>
        </w:rPr>
        <w:lastRenderedPageBreak/>
        <w:t>6.3.</w:t>
      </w:r>
      <w:r w:rsidRPr="00387B0B">
        <w:rPr>
          <w:rFonts w:ascii="Times New Roman" w:eastAsia="Times New Roman" w:hAnsi="Times New Roman" w:cs="Times New Roman"/>
          <w:kern w:val="0"/>
          <w:sz w:val="28"/>
          <w:szCs w:val="28"/>
          <w:lang w:eastAsia="ru-RU"/>
        </w:rPr>
        <w:tab/>
        <w:t xml:space="preserve"> </w:t>
      </w:r>
      <w:r w:rsidRPr="00387B0B">
        <w:rPr>
          <w:rFonts w:ascii="Times New Roman" w:eastAsia="Times New Roman" w:hAnsi="Times New Roman" w:cs="Times New Roman" w:hint="eastAsia"/>
          <w:kern w:val="0"/>
          <w:sz w:val="28"/>
          <w:szCs w:val="28"/>
          <w:lang w:eastAsia="ru-RU"/>
        </w:rPr>
        <w:t>Выводы</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по</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разделу</w:t>
      </w:r>
      <w:r w:rsidRPr="00387B0B">
        <w:rPr>
          <w:rFonts w:ascii="Times New Roman" w:eastAsia="Times New Roman" w:hAnsi="Times New Roman" w:cs="Times New Roman"/>
          <w:kern w:val="0"/>
          <w:sz w:val="28"/>
          <w:szCs w:val="28"/>
          <w:lang w:eastAsia="ru-RU"/>
        </w:rPr>
        <w:t xml:space="preserve"> 6</w:t>
      </w:r>
      <w:r w:rsidRPr="00387B0B">
        <w:rPr>
          <w:rFonts w:ascii="Times New Roman" w:eastAsia="Times New Roman" w:hAnsi="Times New Roman" w:cs="Times New Roman"/>
          <w:kern w:val="0"/>
          <w:sz w:val="28"/>
          <w:szCs w:val="28"/>
          <w:lang w:eastAsia="ru-RU"/>
        </w:rPr>
        <w:tab/>
        <w:t xml:space="preserve"> 139</w:t>
      </w:r>
    </w:p>
    <w:p w:rsidR="003373A3" w:rsidRDefault="00387B0B" w:rsidP="00387B0B">
      <w:pPr>
        <w:rPr>
          <w:rFonts w:ascii="Times New Roman" w:eastAsia="Times New Roman" w:hAnsi="Times New Roman" w:cs="Times New Roman"/>
          <w:kern w:val="0"/>
          <w:sz w:val="28"/>
          <w:szCs w:val="28"/>
          <w:lang w:eastAsia="ru-RU"/>
        </w:rPr>
      </w:pPr>
      <w:r w:rsidRPr="00387B0B">
        <w:rPr>
          <w:rFonts w:ascii="Times New Roman" w:eastAsia="Times New Roman" w:hAnsi="Times New Roman" w:cs="Times New Roman" w:hint="eastAsia"/>
          <w:kern w:val="0"/>
          <w:sz w:val="28"/>
          <w:szCs w:val="28"/>
          <w:lang w:eastAsia="ru-RU"/>
        </w:rPr>
        <w:t>ОБЩИЕ</w:t>
      </w:r>
      <w:r w:rsidRPr="00387B0B">
        <w:rPr>
          <w:rFonts w:ascii="Times New Roman" w:eastAsia="Times New Roman" w:hAnsi="Times New Roman" w:cs="Times New Roman"/>
          <w:kern w:val="0"/>
          <w:sz w:val="28"/>
          <w:szCs w:val="28"/>
          <w:lang w:eastAsia="ru-RU"/>
        </w:rPr>
        <w:t xml:space="preserve"> </w:t>
      </w:r>
      <w:r w:rsidRPr="00387B0B">
        <w:rPr>
          <w:rFonts w:ascii="Times New Roman" w:eastAsia="Times New Roman" w:hAnsi="Times New Roman" w:cs="Times New Roman" w:hint="eastAsia"/>
          <w:kern w:val="0"/>
          <w:sz w:val="28"/>
          <w:szCs w:val="28"/>
          <w:lang w:eastAsia="ru-RU"/>
        </w:rPr>
        <w:t>ВЫВОДЫ</w:t>
      </w:r>
      <w:r w:rsidRPr="00387B0B">
        <w:rPr>
          <w:rFonts w:ascii="Times New Roman" w:eastAsia="Times New Roman" w:hAnsi="Times New Roman" w:cs="Times New Roman"/>
          <w:kern w:val="0"/>
          <w:sz w:val="28"/>
          <w:szCs w:val="28"/>
          <w:lang w:eastAsia="ru-RU"/>
        </w:rPr>
        <w:tab/>
        <w:t xml:space="preserve"> 140</w:t>
      </w:r>
    </w:p>
    <w:p w:rsidR="00387B0B" w:rsidRDefault="00387B0B" w:rsidP="00387B0B"/>
    <w:p w:rsidR="00387B0B" w:rsidRDefault="00387B0B" w:rsidP="00387B0B"/>
    <w:p w:rsidR="00387B0B" w:rsidRDefault="00387B0B" w:rsidP="00387B0B">
      <w:r>
        <w:rPr>
          <w:rFonts w:hint="eastAsia"/>
        </w:rPr>
        <w:t>ОБЩИЕ</w:t>
      </w:r>
      <w:r>
        <w:t></w:t>
      </w:r>
      <w:r>
        <w:rPr>
          <w:rFonts w:hint="eastAsia"/>
        </w:rPr>
        <w:t>ВЫВОДЫ</w:t>
      </w:r>
    </w:p>
    <w:p w:rsidR="00387B0B" w:rsidRDefault="00387B0B" w:rsidP="00387B0B">
      <w:r>
        <w:t></w:t>
      </w:r>
      <w:r>
        <w:t></w:t>
      </w:r>
      <w:r>
        <w:t></w:t>
      </w:r>
    </w:p>
    <w:p w:rsidR="00387B0B" w:rsidRDefault="00387B0B" w:rsidP="00387B0B">
      <w:r>
        <w:rPr>
          <w:rFonts w:hint="eastAsia"/>
        </w:rPr>
        <w:t>В</w:t>
      </w:r>
      <w:r>
        <w:t></w:t>
      </w:r>
      <w:r>
        <w:rPr>
          <w:rFonts w:hint="eastAsia"/>
        </w:rPr>
        <w:t>диссертационной</w:t>
      </w:r>
      <w:r>
        <w:t></w:t>
      </w:r>
      <w:r>
        <w:rPr>
          <w:rFonts w:hint="eastAsia"/>
        </w:rPr>
        <w:t>работе</w:t>
      </w:r>
      <w:r>
        <w:t></w:t>
      </w:r>
      <w:r>
        <w:rPr>
          <w:rFonts w:hint="eastAsia"/>
        </w:rPr>
        <w:t>на</w:t>
      </w:r>
      <w:r>
        <w:t></w:t>
      </w:r>
      <w:r>
        <w:rPr>
          <w:rFonts w:hint="eastAsia"/>
        </w:rPr>
        <w:t>основании</w:t>
      </w:r>
      <w:r>
        <w:t></w:t>
      </w:r>
      <w:r>
        <w:rPr>
          <w:rFonts w:hint="eastAsia"/>
        </w:rPr>
        <w:t>проведенного</w:t>
      </w:r>
      <w:r>
        <w:t></w:t>
      </w:r>
      <w:r>
        <w:rPr>
          <w:rFonts w:hint="eastAsia"/>
        </w:rPr>
        <w:t>комплексного</w:t>
      </w:r>
      <w:r>
        <w:t></w:t>
      </w:r>
      <w:r>
        <w:rPr>
          <w:rFonts w:hint="eastAsia"/>
        </w:rPr>
        <w:t>анализа</w:t>
      </w:r>
      <w:r>
        <w:t></w:t>
      </w:r>
      <w:r>
        <w:rPr>
          <w:rFonts w:hint="eastAsia"/>
        </w:rPr>
        <w:t>динамических</w:t>
      </w:r>
      <w:r>
        <w:t></w:t>
      </w:r>
      <w:r>
        <w:rPr>
          <w:rFonts w:hint="eastAsia"/>
        </w:rPr>
        <w:t>характеристик</w:t>
      </w:r>
      <w:r>
        <w:t></w:t>
      </w:r>
      <w:r>
        <w:rPr>
          <w:rFonts w:hint="eastAsia"/>
        </w:rPr>
        <w:t>пространственных</w:t>
      </w:r>
      <w:r>
        <w:t></w:t>
      </w:r>
      <w:r>
        <w:rPr>
          <w:rFonts w:hint="eastAsia"/>
        </w:rPr>
        <w:t>несущих</w:t>
      </w:r>
      <w:r>
        <w:t></w:t>
      </w:r>
      <w:r>
        <w:rPr>
          <w:rFonts w:hint="eastAsia"/>
        </w:rPr>
        <w:t>металлоконструкций</w:t>
      </w:r>
      <w:r>
        <w:t></w:t>
      </w:r>
      <w:r>
        <w:rPr>
          <w:rFonts w:hint="eastAsia"/>
        </w:rPr>
        <w:t>мостовых</w:t>
      </w:r>
      <w:r>
        <w:t></w:t>
      </w:r>
      <w:r>
        <w:rPr>
          <w:rFonts w:hint="eastAsia"/>
        </w:rPr>
        <w:t>перегружателей</w:t>
      </w:r>
      <w:r>
        <w:t></w:t>
      </w:r>
      <w:r>
        <w:rPr>
          <w:rFonts w:hint="eastAsia"/>
        </w:rPr>
        <w:t>получены</w:t>
      </w:r>
      <w:r>
        <w:t></w:t>
      </w:r>
      <w:r>
        <w:rPr>
          <w:rFonts w:hint="eastAsia"/>
        </w:rPr>
        <w:t>новые</w:t>
      </w:r>
      <w:r>
        <w:t></w:t>
      </w:r>
      <w:r>
        <w:rPr>
          <w:rFonts w:hint="eastAsia"/>
        </w:rPr>
        <w:t>решения</w:t>
      </w:r>
      <w:r>
        <w:t></w:t>
      </w:r>
      <w:r>
        <w:rPr>
          <w:rFonts w:hint="eastAsia"/>
        </w:rPr>
        <w:t>важной</w:t>
      </w:r>
      <w:r>
        <w:t></w:t>
      </w:r>
      <w:r>
        <w:rPr>
          <w:rFonts w:hint="eastAsia"/>
        </w:rPr>
        <w:t>народно</w:t>
      </w:r>
      <w:r>
        <w:t></w:t>
      </w:r>
      <w:r>
        <w:rPr>
          <w:rFonts w:hint="eastAsia"/>
        </w:rPr>
        <w:t>хозяйственной</w:t>
      </w:r>
      <w:r>
        <w:t></w:t>
      </w:r>
      <w:r>
        <w:rPr>
          <w:rFonts w:hint="eastAsia"/>
        </w:rPr>
        <w:t>и</w:t>
      </w:r>
      <w:r>
        <w:t></w:t>
      </w:r>
      <w:r>
        <w:rPr>
          <w:rFonts w:hint="eastAsia"/>
        </w:rPr>
        <w:t>научно</w:t>
      </w:r>
      <w:r>
        <w:t></w:t>
      </w:r>
      <w:r>
        <w:rPr>
          <w:rFonts w:hint="eastAsia"/>
        </w:rPr>
        <w:t>практической</w:t>
      </w:r>
      <w:r>
        <w:t></w:t>
      </w:r>
      <w:r>
        <w:rPr>
          <w:rFonts w:hint="eastAsia"/>
        </w:rPr>
        <w:t>задачи</w:t>
      </w:r>
      <w:r>
        <w:t></w:t>
      </w:r>
      <w:r>
        <w:rPr>
          <w:rFonts w:hint="eastAsia"/>
        </w:rPr>
        <w:t>проектирования</w:t>
      </w:r>
      <w:r>
        <w:t></w:t>
      </w:r>
      <w:r>
        <w:rPr>
          <w:rFonts w:hint="eastAsia"/>
        </w:rPr>
        <w:t>и</w:t>
      </w:r>
      <w:r>
        <w:t></w:t>
      </w:r>
      <w:r>
        <w:rPr>
          <w:rFonts w:hint="eastAsia"/>
        </w:rPr>
        <w:t>эксплуатации</w:t>
      </w:r>
      <w:r>
        <w:t></w:t>
      </w:r>
      <w:r>
        <w:rPr>
          <w:rFonts w:hint="eastAsia"/>
        </w:rPr>
        <w:t>крупных</w:t>
      </w:r>
      <w:r>
        <w:t></w:t>
      </w:r>
      <w:r>
        <w:t></w:t>
      </w:r>
      <w:r>
        <w:rPr>
          <w:rFonts w:hint="eastAsia"/>
        </w:rPr>
        <w:t>до</w:t>
      </w:r>
      <w:r>
        <w:t></w:t>
      </w:r>
      <w:r>
        <w:t></w:t>
      </w:r>
      <w:r>
        <w:t></w:t>
      </w:r>
      <w:r>
        <w:t></w:t>
      </w:r>
      <w:r>
        <w:t></w:t>
      </w:r>
      <w:r>
        <w:t></w:t>
      </w:r>
      <w:r>
        <w:rPr>
          <w:rFonts w:hint="eastAsia"/>
        </w:rPr>
        <w:t>т</w:t>
      </w:r>
      <w:r>
        <w:t></w:t>
      </w:r>
      <w:r>
        <w:t></w:t>
      </w:r>
      <w:r>
        <w:t></w:t>
      </w:r>
      <w:r>
        <w:rPr>
          <w:rFonts w:hint="eastAsia"/>
        </w:rPr>
        <w:t>эксплуатируемых</w:t>
      </w:r>
      <w:r>
        <w:t></w:t>
      </w:r>
      <w:r>
        <w:rPr>
          <w:rFonts w:hint="eastAsia"/>
        </w:rPr>
        <w:t>в</w:t>
      </w:r>
      <w:r>
        <w:t></w:t>
      </w:r>
      <w:r>
        <w:rPr>
          <w:rFonts w:hint="eastAsia"/>
        </w:rPr>
        <w:t>тяжёлых</w:t>
      </w:r>
      <w:r>
        <w:t></w:t>
      </w:r>
      <w:r>
        <w:rPr>
          <w:rFonts w:hint="eastAsia"/>
        </w:rPr>
        <w:t>условиях</w:t>
      </w:r>
      <w:r>
        <w:t></w:t>
      </w:r>
      <w:r>
        <w:t></w:t>
      </w:r>
      <w:r>
        <w:rPr>
          <w:rFonts w:hint="eastAsia"/>
        </w:rPr>
        <w:t>срок</w:t>
      </w:r>
      <w:r>
        <w:t></w:t>
      </w:r>
      <w:r>
        <w:rPr>
          <w:rFonts w:hint="eastAsia"/>
        </w:rPr>
        <w:t>службы</w:t>
      </w:r>
      <w:r>
        <w:t></w:t>
      </w:r>
      <w:r>
        <w:t></w:t>
      </w:r>
      <w:r>
        <w:t></w:t>
      </w:r>
      <w:r>
        <w:t></w:t>
      </w:r>
      <w:r>
        <w:t></w:t>
      </w:r>
      <w:r>
        <w:t></w:t>
      </w:r>
      <w:r>
        <w:t></w:t>
      </w:r>
      <w:r>
        <w:rPr>
          <w:rFonts w:hint="eastAsia"/>
        </w:rPr>
        <w:t>лет</w:t>
      </w:r>
      <w:r>
        <w:t></w:t>
      </w:r>
      <w:r>
        <w:t></w:t>
      </w:r>
      <w:r>
        <w:rPr>
          <w:rFonts w:hint="eastAsia"/>
        </w:rPr>
        <w:t>при</w:t>
      </w:r>
      <w:r>
        <w:t></w:t>
      </w:r>
      <w:r>
        <w:rPr>
          <w:rFonts w:hint="eastAsia"/>
        </w:rPr>
        <w:t>почти</w:t>
      </w:r>
      <w:r>
        <w:t></w:t>
      </w:r>
      <w:r>
        <w:rPr>
          <w:rFonts w:hint="eastAsia"/>
        </w:rPr>
        <w:t>непрерывных</w:t>
      </w:r>
      <w:r>
        <w:t></w:t>
      </w:r>
      <w:r>
        <w:rPr>
          <w:rFonts w:hint="eastAsia"/>
        </w:rPr>
        <w:t>режимах</w:t>
      </w:r>
      <w:r>
        <w:t></w:t>
      </w:r>
      <w:r>
        <w:rPr>
          <w:rFonts w:hint="eastAsia"/>
        </w:rPr>
        <w:t>работы</w:t>
      </w:r>
      <w:r>
        <w:t></w:t>
      </w:r>
      <w:r>
        <w:t></w:t>
      </w:r>
      <w:r>
        <w:rPr>
          <w:rFonts w:hint="eastAsia"/>
        </w:rPr>
        <w:t>весьма</w:t>
      </w:r>
      <w:r>
        <w:t></w:t>
      </w:r>
      <w:r>
        <w:rPr>
          <w:rFonts w:hint="eastAsia"/>
        </w:rPr>
        <w:t>дорогостоящих</w:t>
      </w:r>
      <w:r>
        <w:t></w:t>
      </w:r>
      <w:r>
        <w:rPr>
          <w:rFonts w:hint="eastAsia"/>
        </w:rPr>
        <w:t>кранов</w:t>
      </w:r>
      <w:r>
        <w:t></w:t>
      </w:r>
      <w:r>
        <w:rPr>
          <w:rFonts w:hint="eastAsia"/>
        </w:rPr>
        <w:t>перегружателей</w:t>
      </w:r>
      <w:r>
        <w:t></w:t>
      </w:r>
      <w:r>
        <w:t></w:t>
      </w:r>
      <w:r>
        <w:rPr>
          <w:rFonts w:hint="eastAsia"/>
        </w:rPr>
        <w:t>Методики</w:t>
      </w:r>
      <w:r>
        <w:t></w:t>
      </w:r>
      <w:r>
        <w:rPr>
          <w:rFonts w:hint="eastAsia"/>
        </w:rPr>
        <w:t>расчетов</w:t>
      </w:r>
      <w:r>
        <w:t></w:t>
      </w:r>
      <w:r>
        <w:t></w:t>
      </w:r>
      <w:r>
        <w:rPr>
          <w:rFonts w:hint="eastAsia"/>
        </w:rPr>
        <w:t>испытаний</w:t>
      </w:r>
      <w:r>
        <w:t></w:t>
      </w:r>
      <w:r>
        <w:rPr>
          <w:rFonts w:hint="eastAsia"/>
        </w:rPr>
        <w:t>и</w:t>
      </w:r>
      <w:r>
        <w:t></w:t>
      </w:r>
      <w:r>
        <w:rPr>
          <w:rFonts w:hint="eastAsia"/>
        </w:rPr>
        <w:t>диагностики</w:t>
      </w:r>
      <w:r>
        <w:t></w:t>
      </w:r>
      <w:r>
        <w:rPr>
          <w:rFonts w:hint="eastAsia"/>
        </w:rPr>
        <w:t>основаны</w:t>
      </w:r>
      <w:r>
        <w:t></w:t>
      </w:r>
      <w:r>
        <w:rPr>
          <w:rFonts w:hint="eastAsia"/>
        </w:rPr>
        <w:t>на</w:t>
      </w:r>
      <w:r>
        <w:t></w:t>
      </w:r>
      <w:r>
        <w:rPr>
          <w:rFonts w:hint="eastAsia"/>
        </w:rPr>
        <w:t>развитии</w:t>
      </w:r>
      <w:r>
        <w:t></w:t>
      </w:r>
      <w:r>
        <w:rPr>
          <w:rFonts w:hint="eastAsia"/>
        </w:rPr>
        <w:t>динамических</w:t>
      </w:r>
      <w:r>
        <w:t></w:t>
      </w:r>
      <w:r>
        <w:rPr>
          <w:rFonts w:hint="eastAsia"/>
        </w:rPr>
        <w:t>расчётных</w:t>
      </w:r>
      <w:r>
        <w:t></w:t>
      </w:r>
      <w:r>
        <w:rPr>
          <w:rFonts w:hint="eastAsia"/>
        </w:rPr>
        <w:t>моделей</w:t>
      </w:r>
      <w:r>
        <w:t></w:t>
      </w:r>
      <w:r>
        <w:rPr>
          <w:rFonts w:hint="eastAsia"/>
        </w:rPr>
        <w:t>крана</w:t>
      </w:r>
      <w:r>
        <w:t></w:t>
      </w:r>
      <w:r>
        <w:t></w:t>
      </w:r>
      <w:r>
        <w:rPr>
          <w:rFonts w:hint="eastAsia"/>
        </w:rPr>
        <w:t>на</w:t>
      </w:r>
      <w:r>
        <w:t></w:t>
      </w:r>
      <w:r>
        <w:rPr>
          <w:rFonts w:hint="eastAsia"/>
        </w:rPr>
        <w:t>связи</w:t>
      </w:r>
      <w:r>
        <w:t></w:t>
      </w:r>
      <w:r>
        <w:rPr>
          <w:rFonts w:hint="eastAsia"/>
        </w:rPr>
        <w:t>частот</w:t>
      </w:r>
      <w:r>
        <w:t></w:t>
      </w:r>
      <w:r>
        <w:rPr>
          <w:rFonts w:hint="eastAsia"/>
        </w:rPr>
        <w:t>и</w:t>
      </w:r>
      <w:r>
        <w:t></w:t>
      </w:r>
      <w:r>
        <w:rPr>
          <w:rFonts w:hint="eastAsia"/>
        </w:rPr>
        <w:t>форм</w:t>
      </w:r>
      <w:r>
        <w:t></w:t>
      </w:r>
      <w:r>
        <w:rPr>
          <w:rFonts w:hint="eastAsia"/>
        </w:rPr>
        <w:t>собственных</w:t>
      </w:r>
      <w:r>
        <w:t></w:t>
      </w:r>
      <w:r>
        <w:rPr>
          <w:rFonts w:hint="eastAsia"/>
        </w:rPr>
        <w:t>колебаний</w:t>
      </w:r>
      <w:r>
        <w:t></w:t>
      </w:r>
      <w:r>
        <w:rPr>
          <w:rFonts w:hint="eastAsia"/>
        </w:rPr>
        <w:t>крана</w:t>
      </w:r>
      <w:r>
        <w:t></w:t>
      </w:r>
      <w:r>
        <w:rPr>
          <w:rFonts w:hint="eastAsia"/>
        </w:rPr>
        <w:t>с</w:t>
      </w:r>
      <w:r>
        <w:t></w:t>
      </w:r>
      <w:r>
        <w:rPr>
          <w:rFonts w:hint="eastAsia"/>
        </w:rPr>
        <w:t>его</w:t>
      </w:r>
      <w:r>
        <w:t></w:t>
      </w:r>
      <w:r>
        <w:rPr>
          <w:rFonts w:hint="eastAsia"/>
        </w:rPr>
        <w:t>возможными</w:t>
      </w:r>
      <w:r>
        <w:t></w:t>
      </w:r>
      <w:r>
        <w:rPr>
          <w:rFonts w:hint="eastAsia"/>
        </w:rPr>
        <w:t>повреждениями</w:t>
      </w:r>
      <w:r>
        <w:t></w:t>
      </w:r>
      <w:r>
        <w:t></w:t>
      </w:r>
      <w:r>
        <w:rPr>
          <w:rFonts w:hint="eastAsia"/>
        </w:rPr>
        <w:t>на</w:t>
      </w:r>
      <w:r>
        <w:t></w:t>
      </w:r>
      <w:r>
        <w:rPr>
          <w:rFonts w:hint="eastAsia"/>
        </w:rPr>
        <w:t>систематизации</w:t>
      </w:r>
      <w:r>
        <w:t></w:t>
      </w:r>
      <w:r>
        <w:rPr>
          <w:rFonts w:hint="eastAsia"/>
        </w:rPr>
        <w:t>динамических</w:t>
      </w:r>
      <w:r>
        <w:t></w:t>
      </w:r>
      <w:r>
        <w:rPr>
          <w:rFonts w:hint="eastAsia"/>
        </w:rPr>
        <w:t>натурных</w:t>
      </w:r>
      <w:r>
        <w:t></w:t>
      </w:r>
      <w:r>
        <w:rPr>
          <w:rFonts w:hint="eastAsia"/>
        </w:rPr>
        <w:t>испытаний</w:t>
      </w:r>
      <w:r>
        <w:t></w:t>
      </w:r>
      <w:r>
        <w:t></w:t>
      </w:r>
      <w:r>
        <w:rPr>
          <w:rFonts w:hint="eastAsia"/>
        </w:rPr>
        <w:t>а</w:t>
      </w:r>
      <w:r>
        <w:t></w:t>
      </w:r>
      <w:r>
        <w:rPr>
          <w:rFonts w:hint="eastAsia"/>
        </w:rPr>
        <w:t>также</w:t>
      </w:r>
      <w:r>
        <w:t></w:t>
      </w:r>
      <w:r>
        <w:rPr>
          <w:rFonts w:hint="eastAsia"/>
        </w:rPr>
        <w:t>предложений</w:t>
      </w:r>
      <w:r>
        <w:t></w:t>
      </w:r>
      <w:r>
        <w:rPr>
          <w:rFonts w:hint="eastAsia"/>
        </w:rPr>
        <w:t>по</w:t>
      </w:r>
      <w:r>
        <w:t></w:t>
      </w:r>
      <w:r>
        <w:rPr>
          <w:rFonts w:hint="eastAsia"/>
        </w:rPr>
        <w:t>динамической</w:t>
      </w:r>
      <w:r>
        <w:t></w:t>
      </w:r>
      <w:r>
        <w:rPr>
          <w:rFonts w:hint="eastAsia"/>
        </w:rPr>
        <w:t>диагностике</w:t>
      </w:r>
      <w:r>
        <w:t></w:t>
      </w:r>
      <w:r>
        <w:rPr>
          <w:rFonts w:hint="eastAsia"/>
        </w:rPr>
        <w:t>и</w:t>
      </w:r>
      <w:r>
        <w:t></w:t>
      </w:r>
      <w:r>
        <w:rPr>
          <w:rFonts w:hint="eastAsia"/>
        </w:rPr>
        <w:t>паспортизации</w:t>
      </w:r>
      <w:r>
        <w:t></w:t>
      </w:r>
      <w:r>
        <w:rPr>
          <w:rFonts w:hint="eastAsia"/>
        </w:rPr>
        <w:t>сооружения</w:t>
      </w:r>
      <w:r>
        <w:t></w:t>
      </w:r>
    </w:p>
    <w:p w:rsidR="00387B0B" w:rsidRDefault="00387B0B" w:rsidP="00387B0B">
      <w:r>
        <w:rPr>
          <w:rFonts w:hint="eastAsia"/>
        </w:rPr>
        <w:t>Проведенные</w:t>
      </w:r>
      <w:r>
        <w:t></w:t>
      </w:r>
      <w:r>
        <w:rPr>
          <w:rFonts w:hint="eastAsia"/>
        </w:rPr>
        <w:t>исследования</w:t>
      </w:r>
      <w:r>
        <w:t></w:t>
      </w:r>
      <w:r>
        <w:rPr>
          <w:rFonts w:hint="eastAsia"/>
        </w:rPr>
        <w:t>позволяют</w:t>
      </w:r>
      <w:r>
        <w:t></w:t>
      </w:r>
      <w:r>
        <w:rPr>
          <w:rFonts w:hint="eastAsia"/>
        </w:rPr>
        <w:t>сделать</w:t>
      </w:r>
      <w:r>
        <w:t></w:t>
      </w:r>
      <w:r>
        <w:rPr>
          <w:rFonts w:hint="eastAsia"/>
        </w:rPr>
        <w:t>следующие</w:t>
      </w:r>
      <w:r>
        <w:t></w:t>
      </w:r>
      <w:r>
        <w:rPr>
          <w:rFonts w:hint="eastAsia"/>
        </w:rPr>
        <w:t>выводы</w:t>
      </w:r>
      <w:r>
        <w:t></w:t>
      </w:r>
    </w:p>
    <w:p w:rsidR="00387B0B" w:rsidRDefault="00387B0B" w:rsidP="00387B0B">
      <w:r>
        <w:t></w:t>
      </w:r>
      <w:r>
        <w:t></w:t>
      </w:r>
      <w:r>
        <w:tab/>
      </w:r>
      <w:r>
        <w:t></w:t>
      </w:r>
      <w:r>
        <w:rPr>
          <w:rFonts w:hint="eastAsia"/>
        </w:rPr>
        <w:t>Составленная</w:t>
      </w:r>
      <w:r>
        <w:t></w:t>
      </w:r>
      <w:r>
        <w:rPr>
          <w:rFonts w:hint="eastAsia"/>
        </w:rPr>
        <w:t>классификация</w:t>
      </w:r>
      <w:r>
        <w:t></w:t>
      </w:r>
      <w:r>
        <w:rPr>
          <w:rFonts w:hint="eastAsia"/>
        </w:rPr>
        <w:t>кранов</w:t>
      </w:r>
      <w:r>
        <w:t></w:t>
      </w:r>
      <w:r>
        <w:rPr>
          <w:rFonts w:hint="eastAsia"/>
        </w:rPr>
        <w:t>перегружателей</w:t>
      </w:r>
      <w:r>
        <w:t></w:t>
      </w:r>
      <w:r>
        <w:t></w:t>
      </w:r>
      <w:r>
        <w:rPr>
          <w:rFonts w:hint="eastAsia"/>
        </w:rPr>
        <w:t>нагрузок</w:t>
      </w:r>
      <w:r>
        <w:t></w:t>
      </w:r>
      <w:r>
        <w:t></w:t>
      </w:r>
      <w:r>
        <w:rPr>
          <w:rFonts w:hint="eastAsia"/>
        </w:rPr>
        <w:t>особенностей</w:t>
      </w:r>
      <w:r>
        <w:t></w:t>
      </w:r>
      <w:r>
        <w:rPr>
          <w:rFonts w:hint="eastAsia"/>
        </w:rPr>
        <w:t>эксплуатации</w:t>
      </w:r>
      <w:r>
        <w:t></w:t>
      </w:r>
      <w:r>
        <w:t></w:t>
      </w:r>
      <w:r>
        <w:rPr>
          <w:rFonts w:hint="eastAsia"/>
        </w:rPr>
        <w:t>а</w:t>
      </w:r>
      <w:r>
        <w:t></w:t>
      </w:r>
      <w:r>
        <w:rPr>
          <w:rFonts w:hint="eastAsia"/>
        </w:rPr>
        <w:t>также</w:t>
      </w:r>
      <w:r>
        <w:t></w:t>
      </w:r>
      <w:r>
        <w:rPr>
          <w:rFonts w:hint="eastAsia"/>
        </w:rPr>
        <w:t>анализ</w:t>
      </w:r>
      <w:r>
        <w:t></w:t>
      </w:r>
      <w:r>
        <w:rPr>
          <w:rFonts w:hint="eastAsia"/>
        </w:rPr>
        <w:t>аварий</w:t>
      </w:r>
      <w:r>
        <w:t></w:t>
      </w:r>
      <w:r>
        <w:t></w:t>
      </w:r>
      <w:r>
        <w:rPr>
          <w:rFonts w:hint="eastAsia"/>
        </w:rPr>
        <w:t>методик</w:t>
      </w:r>
      <w:r>
        <w:t></w:t>
      </w:r>
      <w:r>
        <w:rPr>
          <w:rFonts w:hint="eastAsia"/>
        </w:rPr>
        <w:t>расчетов</w:t>
      </w:r>
      <w:r>
        <w:t></w:t>
      </w:r>
      <w:r>
        <w:t></w:t>
      </w:r>
      <w:r>
        <w:rPr>
          <w:rFonts w:hint="eastAsia"/>
        </w:rPr>
        <w:t>обследований</w:t>
      </w:r>
      <w:r>
        <w:t></w:t>
      </w:r>
      <w:r>
        <w:rPr>
          <w:rFonts w:hint="eastAsia"/>
        </w:rPr>
        <w:t>и</w:t>
      </w:r>
      <w:r>
        <w:t></w:t>
      </w:r>
      <w:r>
        <w:rPr>
          <w:rFonts w:hint="eastAsia"/>
        </w:rPr>
        <w:t>испытаний</w:t>
      </w:r>
      <w:r>
        <w:t></w:t>
      </w:r>
      <w:r>
        <w:rPr>
          <w:rFonts w:hint="eastAsia"/>
        </w:rPr>
        <w:t>позволили</w:t>
      </w:r>
      <w:r>
        <w:t></w:t>
      </w:r>
      <w:r>
        <w:rPr>
          <w:rFonts w:hint="eastAsia"/>
        </w:rPr>
        <w:t>выделить</w:t>
      </w:r>
      <w:r>
        <w:t></w:t>
      </w:r>
      <w:r>
        <w:rPr>
          <w:rFonts w:hint="eastAsia"/>
        </w:rPr>
        <w:t>важность</w:t>
      </w:r>
      <w:r>
        <w:t></w:t>
      </w:r>
      <w:r>
        <w:rPr>
          <w:rFonts w:hint="eastAsia"/>
        </w:rPr>
        <w:t>динамических</w:t>
      </w:r>
      <w:r>
        <w:t></w:t>
      </w:r>
      <w:r>
        <w:t></w:t>
      </w:r>
      <w:r>
        <w:rPr>
          <w:rFonts w:hint="eastAsia"/>
        </w:rPr>
        <w:t>в</w:t>
      </w:r>
      <w:r>
        <w:t></w:t>
      </w:r>
      <w:r>
        <w:rPr>
          <w:rFonts w:hint="eastAsia"/>
        </w:rPr>
        <w:t>т</w:t>
      </w:r>
      <w:r>
        <w:t></w:t>
      </w:r>
      <w:r>
        <w:rPr>
          <w:rFonts w:hint="eastAsia"/>
        </w:rPr>
        <w:t>ч</w:t>
      </w:r>
      <w:r>
        <w:t></w:t>
      </w:r>
      <w:r>
        <w:t></w:t>
      </w:r>
      <w:r>
        <w:rPr>
          <w:rFonts w:hint="eastAsia"/>
        </w:rPr>
        <w:t>подвижных</w:t>
      </w:r>
      <w:r>
        <w:t></w:t>
      </w:r>
      <w:r>
        <w:t></w:t>
      </w:r>
      <w:r>
        <w:rPr>
          <w:rFonts w:hint="eastAsia"/>
        </w:rPr>
        <w:t>нагрузок</w:t>
      </w:r>
      <w:r>
        <w:t></w:t>
      </w:r>
      <w:r>
        <w:rPr>
          <w:rFonts w:hint="eastAsia"/>
        </w:rPr>
        <w:t>эксплуатационного</w:t>
      </w:r>
      <w:r>
        <w:t></w:t>
      </w:r>
      <w:r>
        <w:rPr>
          <w:rFonts w:hint="eastAsia"/>
        </w:rPr>
        <w:t>технологического</w:t>
      </w:r>
      <w:r>
        <w:t></w:t>
      </w:r>
      <w:r>
        <w:rPr>
          <w:rFonts w:hint="eastAsia"/>
        </w:rPr>
        <w:t>цикла</w:t>
      </w:r>
      <w:r>
        <w:t></w:t>
      </w:r>
      <w:r>
        <w:t></w:t>
      </w:r>
      <w:r>
        <w:rPr>
          <w:rFonts w:hint="eastAsia"/>
        </w:rPr>
        <w:t>оказывающего</w:t>
      </w:r>
      <w:r>
        <w:t></w:t>
      </w:r>
      <w:r>
        <w:rPr>
          <w:rFonts w:hint="eastAsia"/>
        </w:rPr>
        <w:t>существенное</w:t>
      </w:r>
      <w:r>
        <w:t></w:t>
      </w:r>
      <w:r>
        <w:rPr>
          <w:rFonts w:hint="eastAsia"/>
        </w:rPr>
        <w:t>влияние</w:t>
      </w:r>
      <w:r>
        <w:t></w:t>
      </w:r>
      <w:r>
        <w:rPr>
          <w:rFonts w:hint="eastAsia"/>
        </w:rPr>
        <w:t>на</w:t>
      </w:r>
      <w:r>
        <w:t></w:t>
      </w:r>
      <w:r>
        <w:rPr>
          <w:rFonts w:hint="eastAsia"/>
        </w:rPr>
        <w:t>техническое</w:t>
      </w:r>
      <w:r>
        <w:t></w:t>
      </w:r>
      <w:r>
        <w:rPr>
          <w:rFonts w:hint="eastAsia"/>
        </w:rPr>
        <w:t>состояние</w:t>
      </w:r>
      <w:r>
        <w:t></w:t>
      </w:r>
      <w:r>
        <w:rPr>
          <w:rFonts w:hint="eastAsia"/>
        </w:rPr>
        <w:t>стальных</w:t>
      </w:r>
      <w:r>
        <w:t></w:t>
      </w:r>
      <w:r>
        <w:rPr>
          <w:rFonts w:hint="eastAsia"/>
        </w:rPr>
        <w:t>конструкций</w:t>
      </w:r>
      <w:r>
        <w:t></w:t>
      </w:r>
      <w:r>
        <w:t></w:t>
      </w:r>
      <w:r>
        <w:rPr>
          <w:rFonts w:hint="eastAsia"/>
        </w:rPr>
        <w:t>Проведенный</w:t>
      </w:r>
      <w:r>
        <w:t></w:t>
      </w:r>
      <w:r>
        <w:rPr>
          <w:rFonts w:hint="eastAsia"/>
        </w:rPr>
        <w:t>анализ</w:t>
      </w:r>
      <w:r>
        <w:t></w:t>
      </w:r>
      <w:r>
        <w:rPr>
          <w:rFonts w:hint="eastAsia"/>
        </w:rPr>
        <w:t>собственных</w:t>
      </w:r>
      <w:r>
        <w:t></w:t>
      </w:r>
      <w:r>
        <w:rPr>
          <w:rFonts w:hint="eastAsia"/>
        </w:rPr>
        <w:t>и</w:t>
      </w:r>
      <w:r>
        <w:t></w:t>
      </w:r>
      <w:r>
        <w:rPr>
          <w:rFonts w:hint="eastAsia"/>
        </w:rPr>
        <w:t>вынужденных</w:t>
      </w:r>
      <w:r>
        <w:t></w:t>
      </w:r>
      <w:r>
        <w:rPr>
          <w:rFonts w:hint="eastAsia"/>
        </w:rPr>
        <w:t>колебаний</w:t>
      </w:r>
      <w:r>
        <w:t></w:t>
      </w:r>
      <w:r>
        <w:rPr>
          <w:rFonts w:hint="eastAsia"/>
        </w:rPr>
        <w:t>пространственной</w:t>
      </w:r>
      <w:r>
        <w:t></w:t>
      </w:r>
      <w:r>
        <w:rPr>
          <w:rFonts w:hint="eastAsia"/>
        </w:rPr>
        <w:t>модели</w:t>
      </w:r>
      <w:r>
        <w:t></w:t>
      </w:r>
      <w:r>
        <w:rPr>
          <w:rFonts w:hint="eastAsia"/>
        </w:rPr>
        <w:t>крана</w:t>
      </w:r>
      <w:r>
        <w:t></w:t>
      </w:r>
      <w:r>
        <w:rPr>
          <w:rFonts w:hint="eastAsia"/>
        </w:rPr>
        <w:t>привёл</w:t>
      </w:r>
      <w:r>
        <w:t></w:t>
      </w:r>
      <w:r>
        <w:rPr>
          <w:rFonts w:hint="eastAsia"/>
        </w:rPr>
        <w:t>к</w:t>
      </w:r>
      <w:r>
        <w:t></w:t>
      </w:r>
      <w:r>
        <w:rPr>
          <w:rFonts w:hint="eastAsia"/>
        </w:rPr>
        <w:t>новым</w:t>
      </w:r>
      <w:r>
        <w:t></w:t>
      </w:r>
      <w:r>
        <w:rPr>
          <w:rFonts w:hint="eastAsia"/>
        </w:rPr>
        <w:t>возможностям</w:t>
      </w:r>
      <w:r>
        <w:t></w:t>
      </w:r>
      <w:r>
        <w:rPr>
          <w:rFonts w:hint="eastAsia"/>
        </w:rPr>
        <w:t>прогнозирования</w:t>
      </w:r>
      <w:r>
        <w:t></w:t>
      </w:r>
      <w:r>
        <w:rPr>
          <w:rFonts w:hint="eastAsia"/>
        </w:rPr>
        <w:t>повреждений</w:t>
      </w:r>
      <w:r>
        <w:t></w:t>
      </w:r>
      <w:r>
        <w:t></w:t>
      </w:r>
      <w:r>
        <w:rPr>
          <w:rFonts w:hint="eastAsia"/>
        </w:rPr>
        <w:t>что</w:t>
      </w:r>
      <w:r>
        <w:t></w:t>
      </w:r>
      <w:r>
        <w:rPr>
          <w:rFonts w:hint="eastAsia"/>
        </w:rPr>
        <w:t>было</w:t>
      </w:r>
      <w:r>
        <w:t></w:t>
      </w:r>
      <w:r>
        <w:rPr>
          <w:rFonts w:hint="eastAsia"/>
        </w:rPr>
        <w:t>подтверждено</w:t>
      </w:r>
      <w:r>
        <w:t></w:t>
      </w:r>
      <w:r>
        <w:rPr>
          <w:rFonts w:hint="eastAsia"/>
        </w:rPr>
        <w:t>фактом</w:t>
      </w:r>
      <w:r>
        <w:t></w:t>
      </w:r>
      <w:r>
        <w:rPr>
          <w:rFonts w:hint="eastAsia"/>
        </w:rPr>
        <w:t>наличия</w:t>
      </w:r>
      <w:r>
        <w:t></w:t>
      </w:r>
      <w:r>
        <w:rPr>
          <w:rFonts w:hint="eastAsia"/>
        </w:rPr>
        <w:t>соответствующих</w:t>
      </w:r>
      <w:r>
        <w:t></w:t>
      </w:r>
      <w:r>
        <w:rPr>
          <w:rFonts w:hint="eastAsia"/>
        </w:rPr>
        <w:t>поврежденных</w:t>
      </w:r>
      <w:r>
        <w:t></w:t>
      </w:r>
      <w:r>
        <w:rPr>
          <w:rFonts w:hint="eastAsia"/>
        </w:rPr>
        <w:t>участков</w:t>
      </w:r>
      <w:r>
        <w:t></w:t>
      </w:r>
      <w:r>
        <w:rPr>
          <w:rFonts w:hint="eastAsia"/>
        </w:rPr>
        <w:t>конструкций</w:t>
      </w:r>
      <w:r>
        <w:t></w:t>
      </w:r>
      <w:r>
        <w:t></w:t>
      </w:r>
      <w:r>
        <w:rPr>
          <w:rFonts w:hint="eastAsia"/>
        </w:rPr>
        <w:t>обнаруженных</w:t>
      </w:r>
      <w:r>
        <w:t></w:t>
      </w:r>
      <w:r>
        <w:rPr>
          <w:rFonts w:hint="eastAsia"/>
        </w:rPr>
        <w:t>при</w:t>
      </w:r>
      <w:r>
        <w:t></w:t>
      </w:r>
      <w:r>
        <w:rPr>
          <w:rFonts w:hint="eastAsia"/>
        </w:rPr>
        <w:t>натурных</w:t>
      </w:r>
      <w:r>
        <w:t></w:t>
      </w:r>
      <w:r>
        <w:rPr>
          <w:rFonts w:hint="eastAsia"/>
        </w:rPr>
        <w:t>обследованиях</w:t>
      </w:r>
      <w:r>
        <w:t></w:t>
      </w:r>
    </w:p>
    <w:p w:rsidR="00387B0B" w:rsidRDefault="00387B0B" w:rsidP="00387B0B">
      <w:r>
        <w:t></w:t>
      </w:r>
      <w:r>
        <w:t></w:t>
      </w:r>
      <w:r>
        <w:tab/>
      </w:r>
      <w:r>
        <w:t></w:t>
      </w:r>
      <w:r>
        <w:rPr>
          <w:rFonts w:hint="eastAsia"/>
        </w:rPr>
        <w:t>Исследования</w:t>
      </w:r>
      <w:r>
        <w:t></w:t>
      </w:r>
      <w:r>
        <w:rPr>
          <w:rFonts w:hint="eastAsia"/>
        </w:rPr>
        <w:t>статической</w:t>
      </w:r>
      <w:r>
        <w:t></w:t>
      </w:r>
      <w:r>
        <w:rPr>
          <w:rFonts w:hint="eastAsia"/>
        </w:rPr>
        <w:t>и</w:t>
      </w:r>
      <w:r>
        <w:t></w:t>
      </w:r>
      <w:r>
        <w:rPr>
          <w:rFonts w:hint="eastAsia"/>
        </w:rPr>
        <w:t>динамической</w:t>
      </w:r>
      <w:r>
        <w:t></w:t>
      </w:r>
      <w:r>
        <w:rPr>
          <w:rFonts w:hint="eastAsia"/>
        </w:rPr>
        <w:t>нагруженности</w:t>
      </w:r>
      <w:r>
        <w:t></w:t>
      </w:r>
      <w:r>
        <w:rPr>
          <w:rFonts w:hint="eastAsia"/>
        </w:rPr>
        <w:t>и</w:t>
      </w:r>
      <w:r>
        <w:t></w:t>
      </w:r>
      <w:r>
        <w:rPr>
          <w:rFonts w:hint="eastAsia"/>
        </w:rPr>
        <w:t>модальный</w:t>
      </w:r>
      <w:r>
        <w:t></w:t>
      </w:r>
      <w:r>
        <w:rPr>
          <w:rFonts w:hint="eastAsia"/>
        </w:rPr>
        <w:t>анализ</w:t>
      </w:r>
      <w:r>
        <w:t></w:t>
      </w:r>
      <w:r>
        <w:rPr>
          <w:rFonts w:hint="eastAsia"/>
        </w:rPr>
        <w:t>при</w:t>
      </w:r>
      <w:r>
        <w:t></w:t>
      </w:r>
      <w:r>
        <w:rPr>
          <w:rFonts w:hint="eastAsia"/>
        </w:rPr>
        <w:t>помощи</w:t>
      </w:r>
      <w:r>
        <w:t></w:t>
      </w:r>
      <w:r>
        <w:rPr>
          <w:rFonts w:hint="eastAsia"/>
        </w:rPr>
        <w:t>программного</w:t>
      </w:r>
      <w:r>
        <w:t></w:t>
      </w:r>
      <w:r>
        <w:rPr>
          <w:rFonts w:hint="eastAsia"/>
        </w:rPr>
        <w:t>комплекса</w:t>
      </w:r>
      <w:r>
        <w:t></w:t>
      </w:r>
      <w:r>
        <w:t></w:t>
      </w:r>
      <w:r>
        <w:t></w:t>
      </w:r>
      <w:r>
        <w:t></w:t>
      </w:r>
      <w:r>
        <w:t></w:t>
      </w:r>
      <w:r>
        <w:t></w:t>
      </w:r>
      <w:r>
        <w:t></w:t>
      </w:r>
      <w:r>
        <w:t></w:t>
      </w:r>
      <w:r>
        <w:t></w:t>
      </w:r>
      <w:r>
        <w:t></w:t>
      </w:r>
      <w:r>
        <w:rPr>
          <w:rFonts w:hint="eastAsia"/>
        </w:rPr>
        <w:t>сложной</w:t>
      </w:r>
      <w:r>
        <w:t></w:t>
      </w:r>
      <w:r>
        <w:rPr>
          <w:rFonts w:hint="eastAsia"/>
        </w:rPr>
        <w:t>многомассовой</w:t>
      </w:r>
      <w:r>
        <w:t></w:t>
      </w:r>
      <w:r>
        <w:rPr>
          <w:rFonts w:hint="eastAsia"/>
        </w:rPr>
        <w:t>пространственной</w:t>
      </w:r>
      <w:r>
        <w:t></w:t>
      </w:r>
      <w:r>
        <w:rPr>
          <w:rFonts w:hint="eastAsia"/>
        </w:rPr>
        <w:t>стержневой</w:t>
      </w:r>
      <w:r>
        <w:t></w:t>
      </w:r>
      <w:r>
        <w:rPr>
          <w:rFonts w:hint="eastAsia"/>
        </w:rPr>
        <w:t>модели</w:t>
      </w:r>
      <w:r>
        <w:t></w:t>
      </w:r>
      <w:r>
        <w:rPr>
          <w:rFonts w:hint="eastAsia"/>
        </w:rPr>
        <w:t>двух</w:t>
      </w:r>
      <w:r>
        <w:t></w:t>
      </w:r>
      <w:r>
        <w:rPr>
          <w:rFonts w:hint="eastAsia"/>
        </w:rPr>
        <w:t>кранов</w:t>
      </w:r>
      <w:r>
        <w:t></w:t>
      </w:r>
      <w:r>
        <w:t></w:t>
      </w:r>
      <w:r>
        <w:rPr>
          <w:rFonts w:hint="eastAsia"/>
        </w:rPr>
        <w:t>решётчатого</w:t>
      </w:r>
      <w:r>
        <w:t></w:t>
      </w:r>
      <w:r>
        <w:rPr>
          <w:rFonts w:hint="eastAsia"/>
        </w:rPr>
        <w:t>и</w:t>
      </w:r>
      <w:r>
        <w:t></w:t>
      </w:r>
      <w:r>
        <w:rPr>
          <w:rFonts w:hint="eastAsia"/>
        </w:rPr>
        <w:t>трубчато</w:t>
      </w:r>
      <w:r>
        <w:t></w:t>
      </w:r>
      <w:r>
        <w:rPr>
          <w:rFonts w:hint="eastAsia"/>
        </w:rPr>
        <w:t>балочного</w:t>
      </w:r>
      <w:r>
        <w:t></w:t>
      </w:r>
      <w:r>
        <w:rPr>
          <w:rFonts w:hint="eastAsia"/>
        </w:rPr>
        <w:t>типов</w:t>
      </w:r>
      <w:r>
        <w:t></w:t>
      </w:r>
      <w:r>
        <w:t></w:t>
      </w:r>
      <w:r>
        <w:rPr>
          <w:rFonts w:hint="eastAsia"/>
        </w:rPr>
        <w:t>численным</w:t>
      </w:r>
      <w:r>
        <w:t></w:t>
      </w:r>
      <w:r>
        <w:rPr>
          <w:rFonts w:hint="eastAsia"/>
        </w:rPr>
        <w:t>методом</w:t>
      </w:r>
      <w:r>
        <w:t></w:t>
      </w:r>
      <w:r>
        <w:t></w:t>
      </w:r>
      <w:r>
        <w:rPr>
          <w:rFonts w:hint="eastAsia"/>
        </w:rPr>
        <w:t>М</w:t>
      </w:r>
      <w:r>
        <w:rPr>
          <w:rFonts w:hint="eastAsia"/>
        </w:rPr>
        <w:lastRenderedPageBreak/>
        <w:t>КЭ</w:t>
      </w:r>
      <w:r>
        <w:t></w:t>
      </w:r>
      <w:r>
        <w:t></w:t>
      </w:r>
      <w:r>
        <w:rPr>
          <w:rFonts w:hint="eastAsia"/>
        </w:rPr>
        <w:t>показали</w:t>
      </w:r>
      <w:r>
        <w:t></w:t>
      </w:r>
      <w:r>
        <w:t></w:t>
      </w:r>
      <w:r>
        <w:rPr>
          <w:rFonts w:hint="eastAsia"/>
        </w:rPr>
        <w:t>что</w:t>
      </w:r>
      <w:r>
        <w:t></w:t>
      </w:r>
      <w:r>
        <w:rPr>
          <w:rFonts w:hint="eastAsia"/>
        </w:rPr>
        <w:t>конструкция</w:t>
      </w:r>
      <w:r>
        <w:t></w:t>
      </w:r>
      <w:r>
        <w:rPr>
          <w:rFonts w:hint="eastAsia"/>
        </w:rPr>
        <w:t>этих</w:t>
      </w:r>
      <w:r>
        <w:t></w:t>
      </w:r>
      <w:r>
        <w:rPr>
          <w:rFonts w:hint="eastAsia"/>
        </w:rPr>
        <w:t>двух</w:t>
      </w:r>
      <w:r>
        <w:t></w:t>
      </w:r>
      <w:r>
        <w:rPr>
          <w:rFonts w:hint="eastAsia"/>
        </w:rPr>
        <w:t>кранов</w:t>
      </w:r>
      <w:r>
        <w:t></w:t>
      </w:r>
      <w:r>
        <w:rPr>
          <w:rFonts w:hint="eastAsia"/>
        </w:rPr>
        <w:t>и</w:t>
      </w:r>
      <w:r>
        <w:t></w:t>
      </w:r>
      <w:r>
        <w:rPr>
          <w:rFonts w:hint="eastAsia"/>
        </w:rPr>
        <w:t>положение</w:t>
      </w:r>
      <w:r>
        <w:t></w:t>
      </w:r>
      <w:r>
        <w:rPr>
          <w:rFonts w:hint="eastAsia"/>
        </w:rPr>
        <w:t>грейферной</w:t>
      </w:r>
    </w:p>
    <w:p w:rsidR="00387B0B" w:rsidRDefault="00387B0B" w:rsidP="00387B0B">
      <w:r>
        <w:t></w:t>
      </w:r>
    </w:p>
    <w:p w:rsidR="00387B0B" w:rsidRDefault="00387B0B" w:rsidP="00387B0B">
      <w:r>
        <w:t></w:t>
      </w:r>
      <w:r>
        <w:t></w:t>
      </w:r>
      <w:r>
        <w:t></w:t>
      </w:r>
    </w:p>
    <w:p w:rsidR="00387B0B" w:rsidRDefault="00387B0B" w:rsidP="00387B0B">
      <w:r>
        <w:rPr>
          <w:rFonts w:hint="eastAsia"/>
        </w:rPr>
        <w:t>тележки</w:t>
      </w:r>
      <w:r>
        <w:t></w:t>
      </w:r>
      <w:r>
        <w:rPr>
          <w:rFonts w:hint="eastAsia"/>
        </w:rPr>
        <w:t>не</w:t>
      </w:r>
      <w:r>
        <w:t></w:t>
      </w:r>
      <w:r>
        <w:rPr>
          <w:rFonts w:hint="eastAsia"/>
        </w:rPr>
        <w:t>влияют</w:t>
      </w:r>
      <w:r>
        <w:t></w:t>
      </w:r>
      <w:r>
        <w:rPr>
          <w:rFonts w:hint="eastAsia"/>
        </w:rPr>
        <w:t>на</w:t>
      </w:r>
      <w:r>
        <w:t></w:t>
      </w:r>
      <w:r>
        <w:rPr>
          <w:rFonts w:hint="eastAsia"/>
        </w:rPr>
        <w:t>тип</w:t>
      </w:r>
      <w:r>
        <w:t></w:t>
      </w:r>
      <w:r>
        <w:rPr>
          <w:rFonts w:hint="eastAsia"/>
        </w:rPr>
        <w:t>низшей</w:t>
      </w:r>
      <w:r>
        <w:t></w:t>
      </w:r>
      <w:r>
        <w:rPr>
          <w:rFonts w:hint="eastAsia"/>
        </w:rPr>
        <w:t>продольно</w:t>
      </w:r>
      <w:r>
        <w:t></w:t>
      </w:r>
      <w:r>
        <w:rPr>
          <w:rFonts w:hint="eastAsia"/>
        </w:rPr>
        <w:t>горизонтальной</w:t>
      </w:r>
      <w:r>
        <w:t></w:t>
      </w:r>
      <w:r>
        <w:rPr>
          <w:rFonts w:hint="eastAsia"/>
        </w:rPr>
        <w:t>формы</w:t>
      </w:r>
      <w:r>
        <w:t></w:t>
      </w:r>
      <w:r>
        <w:rPr>
          <w:rFonts w:hint="eastAsia"/>
        </w:rPr>
        <w:t>собственных</w:t>
      </w:r>
      <w:r>
        <w:t></w:t>
      </w:r>
      <w:r>
        <w:rPr>
          <w:rFonts w:hint="eastAsia"/>
        </w:rPr>
        <w:t>колебаний</w:t>
      </w:r>
      <w:r>
        <w:t></w:t>
      </w:r>
      <w:r>
        <w:rPr>
          <w:rFonts w:hint="eastAsia"/>
        </w:rPr>
        <w:t>с</w:t>
      </w:r>
      <w:r>
        <w:t></w:t>
      </w:r>
      <w:r>
        <w:rPr>
          <w:rFonts w:hint="eastAsia"/>
        </w:rPr>
        <w:t>частотой</w:t>
      </w:r>
      <w:r>
        <w:t></w:t>
      </w:r>
      <w:r>
        <w:rPr>
          <w:rFonts w:hint="eastAsia"/>
        </w:rPr>
        <w:t>около</w:t>
      </w:r>
      <w:r>
        <w:t></w:t>
      </w:r>
      <w:r>
        <w:t></w:t>
      </w:r>
      <w:r>
        <w:t></w:t>
      </w:r>
      <w:r>
        <w:t></w:t>
      </w:r>
      <w:r>
        <w:t></w:t>
      </w:r>
      <w:r>
        <w:rPr>
          <w:rFonts w:hint="eastAsia"/>
        </w:rPr>
        <w:t>Гц</w:t>
      </w:r>
      <w:r>
        <w:t></w:t>
      </w:r>
      <w:r>
        <w:t></w:t>
      </w:r>
      <w:r>
        <w:rPr>
          <w:rFonts w:hint="eastAsia"/>
        </w:rPr>
        <w:t>Во</w:t>
      </w:r>
      <w:r>
        <w:t></w:t>
      </w:r>
      <w:r>
        <w:rPr>
          <w:rFonts w:hint="eastAsia"/>
        </w:rPr>
        <w:t>второй</w:t>
      </w:r>
      <w:r>
        <w:t></w:t>
      </w:r>
      <w:r>
        <w:rPr>
          <w:rFonts w:hint="eastAsia"/>
        </w:rPr>
        <w:t>форме</w:t>
      </w:r>
      <w:r>
        <w:t></w:t>
      </w:r>
      <w:r>
        <w:rPr>
          <w:rFonts w:hint="eastAsia"/>
        </w:rPr>
        <w:t>проявляются</w:t>
      </w:r>
      <w:r>
        <w:t></w:t>
      </w:r>
      <w:r>
        <w:rPr>
          <w:rFonts w:hint="eastAsia"/>
        </w:rPr>
        <w:t>поперечно</w:t>
      </w:r>
      <w:r>
        <w:t></w:t>
      </w:r>
      <w:r>
        <w:rPr>
          <w:rFonts w:hint="eastAsia"/>
        </w:rPr>
        <w:t>горизонтальные</w:t>
      </w:r>
      <w:r>
        <w:t></w:t>
      </w:r>
      <w:r>
        <w:rPr>
          <w:rFonts w:hint="eastAsia"/>
        </w:rPr>
        <w:t>колебания</w:t>
      </w:r>
      <w:r>
        <w:t></w:t>
      </w:r>
      <w:r>
        <w:rPr>
          <w:rFonts w:hint="eastAsia"/>
        </w:rPr>
        <w:t>из</w:t>
      </w:r>
      <w:r>
        <w:t></w:t>
      </w:r>
      <w:r>
        <w:rPr>
          <w:rFonts w:hint="eastAsia"/>
        </w:rPr>
        <w:t>плоскости</w:t>
      </w:r>
      <w:r>
        <w:t></w:t>
      </w:r>
      <w:r>
        <w:rPr>
          <w:rFonts w:hint="eastAsia"/>
        </w:rPr>
        <w:t>крана</w:t>
      </w:r>
      <w:r>
        <w:t></w:t>
      </w:r>
      <w:r>
        <w:t></w:t>
      </w:r>
      <w:r>
        <w:rPr>
          <w:rFonts w:hint="eastAsia"/>
        </w:rPr>
        <w:t>для</w:t>
      </w:r>
      <w:r>
        <w:t></w:t>
      </w:r>
      <w:r>
        <w:rPr>
          <w:rFonts w:hint="eastAsia"/>
        </w:rPr>
        <w:t>решётчатого</w:t>
      </w:r>
      <w:r>
        <w:t></w:t>
      </w:r>
      <w:r>
        <w:rPr>
          <w:rFonts w:hint="eastAsia"/>
        </w:rPr>
        <w:t>крана</w:t>
      </w:r>
      <w:r>
        <w:t></w:t>
      </w:r>
      <w:r>
        <w:rPr>
          <w:rFonts w:hint="eastAsia"/>
        </w:rPr>
        <w:t>при</w:t>
      </w:r>
      <w:r>
        <w:t></w:t>
      </w:r>
      <w:r>
        <w:rPr>
          <w:rFonts w:hint="eastAsia"/>
        </w:rPr>
        <w:t>этом</w:t>
      </w:r>
      <w:r>
        <w:t></w:t>
      </w:r>
      <w:r>
        <w:rPr>
          <w:rFonts w:hint="eastAsia"/>
        </w:rPr>
        <w:t>преобладает</w:t>
      </w:r>
      <w:r>
        <w:t></w:t>
      </w:r>
      <w:r>
        <w:rPr>
          <w:rFonts w:hint="eastAsia"/>
        </w:rPr>
        <w:t>изгиб</w:t>
      </w:r>
      <w:r>
        <w:t></w:t>
      </w:r>
      <w:r>
        <w:rPr>
          <w:rFonts w:hint="eastAsia"/>
        </w:rPr>
        <w:t>моста</w:t>
      </w:r>
      <w:r>
        <w:t></w:t>
      </w:r>
      <w:r>
        <w:t></w:t>
      </w:r>
      <w:r>
        <w:t></w:t>
      </w:r>
      <w:r>
        <w:t></w:t>
      </w:r>
      <w:r>
        <w:t></w:t>
      </w:r>
      <w:r>
        <w:t></w:t>
      </w:r>
      <w:r>
        <w:t></w:t>
      </w:r>
      <w:r>
        <w:rPr>
          <w:rFonts w:hint="eastAsia"/>
        </w:rPr>
        <w:t>Гц</w:t>
      </w:r>
      <w:r>
        <w:t></w:t>
      </w:r>
      <w:r>
        <w:t></w:t>
      </w:r>
      <w:r>
        <w:t></w:t>
      </w:r>
      <w:r>
        <w:rPr>
          <w:rFonts w:hint="eastAsia"/>
        </w:rPr>
        <w:t>для</w:t>
      </w:r>
      <w:r>
        <w:t></w:t>
      </w:r>
      <w:r>
        <w:rPr>
          <w:rFonts w:hint="eastAsia"/>
        </w:rPr>
        <w:t>трубчато</w:t>
      </w:r>
      <w:r>
        <w:t></w:t>
      </w:r>
      <w:r>
        <w:rPr>
          <w:rFonts w:hint="eastAsia"/>
        </w:rPr>
        <w:t>балочного</w:t>
      </w:r>
      <w:r>
        <w:t></w:t>
      </w:r>
      <w:r>
        <w:rPr>
          <w:rFonts w:hint="eastAsia"/>
        </w:rPr>
        <w:t>крана</w:t>
      </w:r>
      <w:r>
        <w:t></w:t>
      </w:r>
      <w:r>
        <w:t></w:t>
      </w:r>
      <w:r>
        <w:t></w:t>
      </w:r>
      <w:r>
        <w:rPr>
          <w:rFonts w:hint="eastAsia"/>
        </w:rPr>
        <w:t>изгиб</w:t>
      </w:r>
      <w:r>
        <w:t></w:t>
      </w:r>
      <w:r>
        <w:rPr>
          <w:rFonts w:hint="eastAsia"/>
        </w:rPr>
        <w:t>опоры</w:t>
      </w:r>
      <w:r>
        <w:t></w:t>
      </w:r>
      <w:r>
        <w:t></w:t>
      </w:r>
      <w:r>
        <w:t></w:t>
      </w:r>
      <w:r>
        <w:t></w:t>
      </w:r>
      <w:r>
        <w:t></w:t>
      </w:r>
      <w:r>
        <w:t></w:t>
      </w:r>
      <w:r>
        <w:t></w:t>
      </w:r>
      <w:r>
        <w:rPr>
          <w:rFonts w:hint="eastAsia"/>
        </w:rPr>
        <w:t>Гц</w:t>
      </w:r>
      <w:r>
        <w:t></w:t>
      </w:r>
      <w:r>
        <w:t></w:t>
      </w:r>
      <w:r>
        <w:t></w:t>
      </w:r>
      <w:r>
        <w:rPr>
          <w:rFonts w:hint="eastAsia"/>
        </w:rPr>
        <w:t>В</w:t>
      </w:r>
      <w:r>
        <w:t></w:t>
      </w:r>
      <w:r>
        <w:rPr>
          <w:rFonts w:hint="eastAsia"/>
        </w:rPr>
        <w:t>третьей</w:t>
      </w:r>
      <w:r>
        <w:t></w:t>
      </w:r>
      <w:r>
        <w:rPr>
          <w:rFonts w:hint="eastAsia"/>
        </w:rPr>
        <w:t>форме</w:t>
      </w:r>
      <w:r>
        <w:t></w:t>
      </w:r>
      <w:r>
        <w:rPr>
          <w:rFonts w:hint="eastAsia"/>
        </w:rPr>
        <w:t>наблюдаются</w:t>
      </w:r>
      <w:r>
        <w:t></w:t>
      </w:r>
      <w:r>
        <w:rPr>
          <w:rFonts w:hint="eastAsia"/>
        </w:rPr>
        <w:t>поперечно</w:t>
      </w:r>
      <w:r>
        <w:t></w:t>
      </w:r>
      <w:r>
        <w:rPr>
          <w:rFonts w:hint="eastAsia"/>
        </w:rPr>
        <w:t>горизонтальные</w:t>
      </w:r>
      <w:r>
        <w:t></w:t>
      </w:r>
      <w:r>
        <w:rPr>
          <w:rFonts w:hint="eastAsia"/>
        </w:rPr>
        <w:t>колебания</w:t>
      </w:r>
      <w:r>
        <w:t></w:t>
      </w:r>
      <w:r>
        <w:rPr>
          <w:rFonts w:hint="eastAsia"/>
        </w:rPr>
        <w:t>из</w:t>
      </w:r>
      <w:r>
        <w:t></w:t>
      </w:r>
      <w:r>
        <w:rPr>
          <w:rFonts w:hint="eastAsia"/>
        </w:rPr>
        <w:t>плоскости</w:t>
      </w:r>
      <w:r>
        <w:t></w:t>
      </w:r>
      <w:r>
        <w:rPr>
          <w:rFonts w:hint="eastAsia"/>
        </w:rPr>
        <w:t>крана</w:t>
      </w:r>
      <w:r>
        <w:t></w:t>
      </w:r>
      <w:r>
        <w:t></w:t>
      </w:r>
      <w:r>
        <w:rPr>
          <w:rFonts w:hint="eastAsia"/>
        </w:rPr>
        <w:t>для</w:t>
      </w:r>
      <w:r>
        <w:t></w:t>
      </w:r>
      <w:r>
        <w:rPr>
          <w:rFonts w:hint="eastAsia"/>
        </w:rPr>
        <w:t>решётчатого</w:t>
      </w:r>
      <w:r>
        <w:t></w:t>
      </w:r>
      <w:r>
        <w:rPr>
          <w:rFonts w:hint="eastAsia"/>
        </w:rPr>
        <w:t>крана</w:t>
      </w:r>
      <w:r>
        <w:t></w:t>
      </w:r>
      <w:r>
        <w:t></w:t>
      </w:r>
      <w:r>
        <w:t></w:t>
      </w:r>
      <w:r>
        <w:rPr>
          <w:rFonts w:hint="eastAsia"/>
        </w:rPr>
        <w:t>колебания</w:t>
      </w:r>
      <w:r>
        <w:t></w:t>
      </w:r>
      <w:r>
        <w:rPr>
          <w:rFonts w:hint="eastAsia"/>
        </w:rPr>
        <w:t>консолей</w:t>
      </w:r>
      <w:r>
        <w:t></w:t>
      </w:r>
      <w:r>
        <w:t></w:t>
      </w:r>
      <w:r>
        <w:t></w:t>
      </w:r>
      <w:r>
        <w:t></w:t>
      </w:r>
      <w:r>
        <w:t></w:t>
      </w:r>
      <w:r>
        <w:t></w:t>
      </w:r>
      <w:r>
        <w:rPr>
          <w:rFonts w:hint="eastAsia"/>
        </w:rPr>
        <w:t>Гц</w:t>
      </w:r>
      <w:r>
        <w:t></w:t>
      </w:r>
      <w:r>
        <w:t></w:t>
      </w:r>
      <w:r>
        <w:t></w:t>
      </w:r>
      <w:r>
        <w:rPr>
          <w:rFonts w:hint="eastAsia"/>
        </w:rPr>
        <w:t>трубчато</w:t>
      </w:r>
      <w:r>
        <w:t></w:t>
      </w:r>
      <w:r>
        <w:rPr>
          <w:rFonts w:hint="eastAsia"/>
        </w:rPr>
        <w:t>балочного</w:t>
      </w:r>
      <w:r>
        <w:t></w:t>
      </w:r>
      <w:r>
        <w:t></w:t>
      </w:r>
      <w:r>
        <w:rPr>
          <w:rFonts w:hint="eastAsia"/>
        </w:rPr>
        <w:t>изгиб</w:t>
      </w:r>
      <w:r>
        <w:t></w:t>
      </w:r>
      <w:r>
        <w:rPr>
          <w:rFonts w:hint="eastAsia"/>
        </w:rPr>
        <w:t>моста</w:t>
      </w:r>
      <w:r>
        <w:t></w:t>
      </w:r>
      <w:r>
        <w:t></w:t>
      </w:r>
      <w:r>
        <w:t></w:t>
      </w:r>
      <w:r>
        <w:t></w:t>
      </w:r>
      <w:r>
        <w:t></w:t>
      </w:r>
      <w:r>
        <w:t></w:t>
      </w:r>
      <w:r>
        <w:t></w:t>
      </w:r>
      <w:r>
        <w:rPr>
          <w:rFonts w:hint="eastAsia"/>
        </w:rPr>
        <w:t>Гц</w:t>
      </w:r>
      <w:r>
        <w:t></w:t>
      </w:r>
      <w:r>
        <w:t></w:t>
      </w:r>
      <w:r>
        <w:t></w:t>
      </w:r>
      <w:r>
        <w:rPr>
          <w:rFonts w:hint="eastAsia"/>
        </w:rPr>
        <w:t>И</w:t>
      </w:r>
      <w:r>
        <w:t></w:t>
      </w:r>
      <w:r>
        <w:rPr>
          <w:rFonts w:hint="eastAsia"/>
        </w:rPr>
        <w:t>лишь</w:t>
      </w:r>
      <w:r>
        <w:t></w:t>
      </w:r>
      <w:r>
        <w:rPr>
          <w:rFonts w:hint="eastAsia"/>
        </w:rPr>
        <w:t>четвертое</w:t>
      </w:r>
      <w:r>
        <w:t></w:t>
      </w:r>
      <w:r>
        <w:rPr>
          <w:rFonts w:hint="eastAsia"/>
        </w:rPr>
        <w:t>место</w:t>
      </w:r>
      <w:r>
        <w:t></w:t>
      </w:r>
      <w:r>
        <w:rPr>
          <w:rFonts w:hint="eastAsia"/>
        </w:rPr>
        <w:t>с</w:t>
      </w:r>
      <w:r>
        <w:t></w:t>
      </w:r>
      <w:r>
        <w:rPr>
          <w:rFonts w:hint="eastAsia"/>
        </w:rPr>
        <w:t>более</w:t>
      </w:r>
      <w:r>
        <w:t></w:t>
      </w:r>
      <w:r>
        <w:rPr>
          <w:rFonts w:hint="eastAsia"/>
        </w:rPr>
        <w:t>высокочастотным</w:t>
      </w:r>
      <w:r>
        <w:t></w:t>
      </w:r>
      <w:r>
        <w:rPr>
          <w:rFonts w:hint="eastAsia"/>
        </w:rPr>
        <w:t>процессом</w:t>
      </w:r>
      <w:r>
        <w:t></w:t>
      </w:r>
      <w:r>
        <w:rPr>
          <w:rFonts w:hint="eastAsia"/>
        </w:rPr>
        <w:t>занял</w:t>
      </w:r>
      <w:r>
        <w:t></w:t>
      </w:r>
      <w:r>
        <w:rPr>
          <w:rFonts w:hint="eastAsia"/>
        </w:rPr>
        <w:t>изгиб</w:t>
      </w:r>
      <w:r>
        <w:t></w:t>
      </w:r>
      <w:r>
        <w:rPr>
          <w:rFonts w:hint="eastAsia"/>
        </w:rPr>
        <w:t>моста</w:t>
      </w:r>
      <w:r>
        <w:t></w:t>
      </w:r>
      <w:r>
        <w:rPr>
          <w:rFonts w:hint="eastAsia"/>
        </w:rPr>
        <w:t>в</w:t>
      </w:r>
      <w:r>
        <w:t></w:t>
      </w:r>
      <w:r>
        <w:rPr>
          <w:rFonts w:hint="eastAsia"/>
        </w:rPr>
        <w:t>вертикальной</w:t>
      </w:r>
      <w:r>
        <w:t></w:t>
      </w:r>
      <w:r>
        <w:rPr>
          <w:rFonts w:hint="eastAsia"/>
        </w:rPr>
        <w:t>плоскости</w:t>
      </w:r>
      <w:r>
        <w:t></w:t>
      </w:r>
      <w:r>
        <w:rPr>
          <w:rFonts w:hint="eastAsia"/>
        </w:rPr>
        <w:t>крана</w:t>
      </w:r>
      <w:r>
        <w:t></w:t>
      </w:r>
      <w:r>
        <w:rPr>
          <w:rFonts w:hint="eastAsia"/>
        </w:rPr>
        <w:t>на</w:t>
      </w:r>
      <w:r>
        <w:t></w:t>
      </w:r>
      <w:r>
        <w:rPr>
          <w:rFonts w:hint="eastAsia"/>
        </w:rPr>
        <w:t>частоте</w:t>
      </w:r>
      <w:r>
        <w:t></w:t>
      </w:r>
      <w:r>
        <w:t></w:t>
      </w:r>
      <w:r>
        <w:t></w:t>
      </w:r>
      <w:r>
        <w:t></w:t>
      </w:r>
      <w:r>
        <w:t></w:t>
      </w:r>
      <w:r>
        <w:t></w:t>
      </w:r>
      <w:r>
        <w:rPr>
          <w:rFonts w:hint="eastAsia"/>
        </w:rPr>
        <w:t>Гц</w:t>
      </w:r>
      <w:r>
        <w:t></w:t>
      </w:r>
      <w:r>
        <w:rPr>
          <w:rFonts w:hint="eastAsia"/>
        </w:rPr>
        <w:t>для</w:t>
      </w:r>
      <w:r>
        <w:t></w:t>
      </w:r>
      <w:r>
        <w:rPr>
          <w:rFonts w:hint="eastAsia"/>
        </w:rPr>
        <w:t>решётчатого</w:t>
      </w:r>
      <w:r>
        <w:t></w:t>
      </w:r>
      <w:r>
        <w:rPr>
          <w:rFonts w:hint="eastAsia"/>
        </w:rPr>
        <w:t>и</w:t>
      </w:r>
      <w:r>
        <w:t></w:t>
      </w:r>
      <w:r>
        <w:t></w:t>
      </w:r>
      <w:r>
        <w:t></w:t>
      </w:r>
      <w:r>
        <w:t></w:t>
      </w:r>
      <w:r>
        <w:t></w:t>
      </w:r>
      <w:r>
        <w:t></w:t>
      </w:r>
      <w:r>
        <w:rPr>
          <w:rFonts w:hint="eastAsia"/>
        </w:rPr>
        <w:t>Гц</w:t>
      </w:r>
      <w:r>
        <w:t></w:t>
      </w:r>
      <w:r>
        <w:rPr>
          <w:rFonts w:hint="eastAsia"/>
        </w:rPr>
        <w:t>для</w:t>
      </w:r>
      <w:r>
        <w:t></w:t>
      </w:r>
      <w:r>
        <w:rPr>
          <w:rFonts w:hint="eastAsia"/>
        </w:rPr>
        <w:t>трубчато</w:t>
      </w:r>
      <w:r>
        <w:t></w:t>
      </w:r>
      <w:r>
        <w:rPr>
          <w:rFonts w:hint="eastAsia"/>
        </w:rPr>
        <w:t>балочного</w:t>
      </w:r>
      <w:r>
        <w:t></w:t>
      </w:r>
      <w:r>
        <w:t></w:t>
      </w:r>
      <w:r>
        <w:rPr>
          <w:rFonts w:hint="eastAsia"/>
        </w:rPr>
        <w:t>большинство</w:t>
      </w:r>
      <w:r>
        <w:t></w:t>
      </w:r>
      <w:r>
        <w:rPr>
          <w:rFonts w:hint="eastAsia"/>
        </w:rPr>
        <w:t>исследователей</w:t>
      </w:r>
      <w:r>
        <w:t></w:t>
      </w:r>
      <w:r>
        <w:rPr>
          <w:rFonts w:hint="eastAsia"/>
        </w:rPr>
        <w:t>перегружателей</w:t>
      </w:r>
      <w:r>
        <w:t></w:t>
      </w:r>
      <w:r>
        <w:rPr>
          <w:rFonts w:hint="eastAsia"/>
        </w:rPr>
        <w:t>ранее</w:t>
      </w:r>
      <w:r>
        <w:t></w:t>
      </w:r>
      <w:r>
        <w:rPr>
          <w:rFonts w:hint="eastAsia"/>
        </w:rPr>
        <w:t>считали</w:t>
      </w:r>
      <w:r>
        <w:t></w:t>
      </w:r>
      <w:r>
        <w:rPr>
          <w:rFonts w:hint="eastAsia"/>
        </w:rPr>
        <w:t>эту</w:t>
      </w:r>
      <w:r>
        <w:t></w:t>
      </w:r>
      <w:r>
        <w:rPr>
          <w:rFonts w:hint="eastAsia"/>
        </w:rPr>
        <w:t>форму</w:t>
      </w:r>
      <w:r>
        <w:t></w:t>
      </w:r>
      <w:r>
        <w:rPr>
          <w:rFonts w:hint="eastAsia"/>
        </w:rPr>
        <w:t>как</w:t>
      </w:r>
      <w:r>
        <w:t></w:t>
      </w:r>
      <w:r>
        <w:rPr>
          <w:rFonts w:hint="eastAsia"/>
        </w:rPr>
        <w:t>бы</w:t>
      </w:r>
      <w:r>
        <w:t></w:t>
      </w:r>
      <w:r>
        <w:rPr>
          <w:rFonts w:hint="eastAsia"/>
        </w:rPr>
        <w:t>единственной</w:t>
      </w:r>
      <w:r>
        <w:t></w:t>
      </w:r>
      <w:r>
        <w:rPr>
          <w:rFonts w:hint="eastAsia"/>
        </w:rPr>
        <w:t>достойной</w:t>
      </w:r>
      <w:r>
        <w:t></w:t>
      </w:r>
      <w:r>
        <w:rPr>
          <w:rFonts w:hint="eastAsia"/>
        </w:rPr>
        <w:t>внимания</w:t>
      </w:r>
      <w:r>
        <w:t></w:t>
      </w:r>
      <w:r>
        <w:t></w:t>
      </w:r>
      <w:r>
        <w:t></w:t>
      </w:r>
      <w:r>
        <w:rPr>
          <w:rFonts w:hint="eastAsia"/>
        </w:rPr>
        <w:t>Частота</w:t>
      </w:r>
      <w:r>
        <w:t></w:t>
      </w:r>
      <w:r>
        <w:rPr>
          <w:rFonts w:hint="eastAsia"/>
        </w:rPr>
        <w:t>собственных</w:t>
      </w:r>
      <w:r>
        <w:t></w:t>
      </w:r>
      <w:r>
        <w:rPr>
          <w:rFonts w:hint="eastAsia"/>
        </w:rPr>
        <w:t>колебаний</w:t>
      </w:r>
      <w:r>
        <w:t></w:t>
      </w:r>
      <w:r>
        <w:t></w:t>
      </w:r>
      <w:r>
        <w:t></w:t>
      </w:r>
      <w:r>
        <w:t></w:t>
      </w:r>
      <w:r>
        <w:t></w:t>
      </w:r>
      <w:r>
        <w:t></w:t>
      </w:r>
      <w:r>
        <w:rPr>
          <w:rFonts w:hint="eastAsia"/>
        </w:rPr>
        <w:t>и</w:t>
      </w:r>
      <w:r>
        <w:t></w:t>
      </w:r>
      <w:r>
        <w:t></w:t>
      </w:r>
      <w:r>
        <w:t></w:t>
      </w:r>
      <w:r>
        <w:rPr>
          <w:rFonts w:hint="eastAsia"/>
        </w:rPr>
        <w:t>форм</w:t>
      </w:r>
      <w:r>
        <w:t></w:t>
      </w:r>
      <w:r>
        <w:rPr>
          <w:rFonts w:hint="eastAsia"/>
        </w:rPr>
        <w:t>существенно</w:t>
      </w:r>
      <w:r>
        <w:t></w:t>
      </w:r>
      <w:r>
        <w:rPr>
          <w:rFonts w:hint="eastAsia"/>
        </w:rPr>
        <w:t>зависит</w:t>
      </w:r>
      <w:r>
        <w:t></w:t>
      </w:r>
      <w:r>
        <w:rPr>
          <w:rFonts w:hint="eastAsia"/>
        </w:rPr>
        <w:t>от</w:t>
      </w:r>
      <w:r>
        <w:t></w:t>
      </w:r>
      <w:r>
        <w:rPr>
          <w:rFonts w:hint="eastAsia"/>
        </w:rPr>
        <w:t>места</w:t>
      </w:r>
      <w:r>
        <w:t></w:t>
      </w:r>
      <w:r>
        <w:rPr>
          <w:rFonts w:hint="eastAsia"/>
        </w:rPr>
        <w:t>расположения</w:t>
      </w:r>
      <w:r>
        <w:t></w:t>
      </w:r>
      <w:r>
        <w:rPr>
          <w:rFonts w:hint="eastAsia"/>
        </w:rPr>
        <w:t>грейферной</w:t>
      </w:r>
      <w:r>
        <w:t></w:t>
      </w:r>
      <w:r>
        <w:rPr>
          <w:rFonts w:hint="eastAsia"/>
        </w:rPr>
        <w:t>тележки</w:t>
      </w:r>
      <w:r>
        <w:t></w:t>
      </w:r>
      <w:r>
        <w:rPr>
          <w:rFonts w:hint="eastAsia"/>
        </w:rPr>
        <w:t>на</w:t>
      </w:r>
      <w:r>
        <w:t></w:t>
      </w:r>
      <w:r>
        <w:rPr>
          <w:rFonts w:hint="eastAsia"/>
        </w:rPr>
        <w:t>мосту</w:t>
      </w:r>
      <w:r>
        <w:t></w:t>
      </w:r>
      <w:r>
        <w:rPr>
          <w:rFonts w:hint="eastAsia"/>
        </w:rPr>
        <w:t>крана</w:t>
      </w:r>
      <w:r>
        <w:t></w:t>
      </w:r>
      <w:r>
        <w:t></w:t>
      </w:r>
      <w:r>
        <w:rPr>
          <w:rFonts w:hint="eastAsia"/>
        </w:rPr>
        <w:t>частота</w:t>
      </w:r>
      <w:r>
        <w:t></w:t>
      </w:r>
      <w:r>
        <w:rPr>
          <w:rFonts w:hint="eastAsia"/>
        </w:rPr>
        <w:t>собственных</w:t>
      </w:r>
      <w:r>
        <w:t></w:t>
      </w:r>
      <w:r>
        <w:rPr>
          <w:rFonts w:hint="eastAsia"/>
        </w:rPr>
        <w:t>колебаний</w:t>
      </w:r>
      <w:r>
        <w:t></w:t>
      </w:r>
      <w:r>
        <w:rPr>
          <w:rFonts w:hint="eastAsia"/>
        </w:rPr>
        <w:t>крана</w:t>
      </w:r>
      <w:r>
        <w:t></w:t>
      </w:r>
      <w:r>
        <w:rPr>
          <w:rFonts w:hint="eastAsia"/>
        </w:rPr>
        <w:t>при</w:t>
      </w:r>
      <w:r>
        <w:t></w:t>
      </w:r>
      <w:r>
        <w:rPr>
          <w:rFonts w:hint="eastAsia"/>
        </w:rPr>
        <w:t>установке</w:t>
      </w:r>
      <w:r>
        <w:t></w:t>
      </w:r>
      <w:r>
        <w:rPr>
          <w:rFonts w:hint="eastAsia"/>
        </w:rPr>
        <w:t>тележки</w:t>
      </w:r>
      <w:r>
        <w:t></w:t>
      </w:r>
      <w:r>
        <w:rPr>
          <w:rFonts w:hint="eastAsia"/>
        </w:rPr>
        <w:t>над</w:t>
      </w:r>
      <w:r>
        <w:t></w:t>
      </w:r>
      <w:r>
        <w:rPr>
          <w:rFonts w:hint="eastAsia"/>
        </w:rPr>
        <w:t>опорой</w:t>
      </w:r>
      <w:r>
        <w:t></w:t>
      </w:r>
      <w:r>
        <w:rPr>
          <w:rFonts w:hint="eastAsia"/>
        </w:rPr>
        <w:t>увеличивается</w:t>
      </w:r>
      <w:r>
        <w:t></w:t>
      </w:r>
      <w:r>
        <w:rPr>
          <w:rFonts w:hint="eastAsia"/>
        </w:rPr>
        <w:t>приблизительно</w:t>
      </w:r>
      <w:r>
        <w:t></w:t>
      </w:r>
      <w:r>
        <w:rPr>
          <w:rFonts w:hint="eastAsia"/>
        </w:rPr>
        <w:t>на</w:t>
      </w:r>
      <w:r>
        <w:t></w:t>
      </w:r>
      <w:r>
        <w:t></w:t>
      </w:r>
      <w:r>
        <w:t></w:t>
      </w:r>
      <w:r>
        <w:t></w:t>
      </w:r>
      <w:r>
        <w:t></w:t>
      </w:r>
      <w:r>
        <w:t></w:t>
      </w:r>
    </w:p>
    <w:p w:rsidR="00387B0B" w:rsidRDefault="00387B0B" w:rsidP="00387B0B">
      <w:r>
        <w:rPr>
          <w:rFonts w:hint="eastAsia"/>
        </w:rPr>
        <w:t>Для</w:t>
      </w:r>
      <w:r>
        <w:t></w:t>
      </w:r>
      <w:r>
        <w:rPr>
          <w:rFonts w:hint="eastAsia"/>
        </w:rPr>
        <w:t>наглядности</w:t>
      </w:r>
      <w:r>
        <w:t></w:t>
      </w:r>
      <w:r>
        <w:rPr>
          <w:rFonts w:hint="eastAsia"/>
        </w:rPr>
        <w:t>распределения</w:t>
      </w:r>
      <w:r>
        <w:t></w:t>
      </w:r>
      <w:r>
        <w:rPr>
          <w:rFonts w:hint="eastAsia"/>
        </w:rPr>
        <w:t>и</w:t>
      </w:r>
      <w:r>
        <w:t></w:t>
      </w:r>
      <w:r>
        <w:rPr>
          <w:rFonts w:hint="eastAsia"/>
        </w:rPr>
        <w:t>удобства</w:t>
      </w:r>
      <w:r>
        <w:t></w:t>
      </w:r>
      <w:r>
        <w:rPr>
          <w:rFonts w:hint="eastAsia"/>
        </w:rPr>
        <w:t>анализа</w:t>
      </w:r>
      <w:r>
        <w:t></w:t>
      </w:r>
      <w:r>
        <w:rPr>
          <w:rFonts w:hint="eastAsia"/>
        </w:rPr>
        <w:t>долей</w:t>
      </w:r>
      <w:r>
        <w:t></w:t>
      </w:r>
      <w:r>
        <w:rPr>
          <w:rFonts w:hint="eastAsia"/>
        </w:rPr>
        <w:t>статических</w:t>
      </w:r>
      <w:r>
        <w:t></w:t>
      </w:r>
      <w:r>
        <w:rPr>
          <w:rFonts w:hint="eastAsia"/>
        </w:rPr>
        <w:t>и</w:t>
      </w:r>
      <w:r>
        <w:t></w:t>
      </w:r>
      <w:r>
        <w:rPr>
          <w:rFonts w:hint="eastAsia"/>
        </w:rPr>
        <w:t>динамических</w:t>
      </w:r>
      <w:r>
        <w:t></w:t>
      </w:r>
      <w:r>
        <w:rPr>
          <w:rFonts w:hint="eastAsia"/>
        </w:rPr>
        <w:t>параметров</w:t>
      </w:r>
      <w:r>
        <w:t></w:t>
      </w:r>
      <w:r>
        <w:rPr>
          <w:rFonts w:hint="eastAsia"/>
        </w:rPr>
        <w:t>стальной</w:t>
      </w:r>
      <w:r>
        <w:t></w:t>
      </w:r>
      <w:r>
        <w:rPr>
          <w:rFonts w:hint="eastAsia"/>
        </w:rPr>
        <w:t>конструкции</w:t>
      </w:r>
      <w:r>
        <w:t></w:t>
      </w:r>
      <w:r>
        <w:rPr>
          <w:rFonts w:hint="eastAsia"/>
        </w:rPr>
        <w:t>трубчато</w:t>
      </w:r>
      <w:r>
        <w:t></w:t>
      </w:r>
      <w:r>
        <w:rPr>
          <w:rFonts w:hint="eastAsia"/>
        </w:rPr>
        <w:t>балочного</w:t>
      </w:r>
      <w:r>
        <w:t></w:t>
      </w:r>
      <w:r>
        <w:rPr>
          <w:rFonts w:hint="eastAsia"/>
        </w:rPr>
        <w:t>крана</w:t>
      </w:r>
      <w:r>
        <w:t></w:t>
      </w:r>
      <w:r>
        <w:rPr>
          <w:rFonts w:hint="eastAsia"/>
        </w:rPr>
        <w:t>был</w:t>
      </w:r>
      <w:r>
        <w:t></w:t>
      </w:r>
      <w:r>
        <w:rPr>
          <w:rFonts w:hint="eastAsia"/>
        </w:rPr>
        <w:t>применён</w:t>
      </w:r>
      <w:r>
        <w:t></w:t>
      </w:r>
      <w:r>
        <w:rPr>
          <w:rFonts w:hint="eastAsia"/>
        </w:rPr>
        <w:t>метод</w:t>
      </w:r>
      <w:r>
        <w:t></w:t>
      </w:r>
      <w:r>
        <w:rPr>
          <w:rFonts w:hint="eastAsia"/>
        </w:rPr>
        <w:t>построения</w:t>
      </w:r>
      <w:r>
        <w:t></w:t>
      </w:r>
      <w:r>
        <w:rPr>
          <w:rFonts w:hint="eastAsia"/>
        </w:rPr>
        <w:t>эпюр</w:t>
      </w:r>
      <w:r>
        <w:t></w:t>
      </w:r>
      <w:r>
        <w:rPr>
          <w:rFonts w:hint="eastAsia"/>
        </w:rPr>
        <w:t>динамических</w:t>
      </w:r>
      <w:r>
        <w:t></w:t>
      </w:r>
      <w:r>
        <w:rPr>
          <w:rFonts w:hint="eastAsia"/>
        </w:rPr>
        <w:t>коэффициентов</w:t>
      </w:r>
      <w:r>
        <w:t></w:t>
      </w:r>
      <w:r>
        <w:t></w:t>
      </w:r>
      <w:r>
        <w:rPr>
          <w:rFonts w:hint="eastAsia"/>
        </w:rPr>
        <w:t>по</w:t>
      </w:r>
      <w:r>
        <w:t></w:t>
      </w:r>
      <w:r>
        <w:rPr>
          <w:rFonts w:hint="eastAsia"/>
        </w:rPr>
        <w:t>перемещениям</w:t>
      </w:r>
      <w:r>
        <w:t></w:t>
      </w:r>
      <w:r>
        <w:rPr>
          <w:rFonts w:hint="eastAsia"/>
        </w:rPr>
        <w:t>при</w:t>
      </w:r>
      <w:r>
        <w:t></w:t>
      </w:r>
      <w:r>
        <w:rPr>
          <w:rFonts w:hint="eastAsia"/>
        </w:rPr>
        <w:t>разных</w:t>
      </w:r>
      <w:r>
        <w:t></w:t>
      </w:r>
      <w:r>
        <w:rPr>
          <w:rFonts w:hint="eastAsia"/>
        </w:rPr>
        <w:t>резонансных</w:t>
      </w:r>
      <w:r>
        <w:t></w:t>
      </w:r>
      <w:r>
        <w:rPr>
          <w:rFonts w:hint="eastAsia"/>
        </w:rPr>
        <w:t>формах</w:t>
      </w:r>
      <w:r>
        <w:t></w:t>
      </w:r>
      <w:r>
        <w:t></w:t>
      </w:r>
    </w:p>
    <w:p w:rsidR="00387B0B" w:rsidRDefault="00387B0B" w:rsidP="00387B0B">
      <w:r>
        <w:t></w:t>
      </w:r>
      <w:r>
        <w:t></w:t>
      </w:r>
      <w:r>
        <w:tab/>
      </w:r>
      <w:r>
        <w:t></w:t>
      </w:r>
      <w:r>
        <w:rPr>
          <w:rFonts w:hint="eastAsia"/>
        </w:rPr>
        <w:t>Предложена</w:t>
      </w:r>
      <w:r>
        <w:t></w:t>
      </w:r>
      <w:r>
        <w:rPr>
          <w:rFonts w:hint="eastAsia"/>
        </w:rPr>
        <w:t>модель</w:t>
      </w:r>
      <w:r>
        <w:t></w:t>
      </w:r>
      <w:r>
        <w:rPr>
          <w:rFonts w:hint="eastAsia"/>
        </w:rPr>
        <w:t>моста</w:t>
      </w:r>
      <w:r>
        <w:t></w:t>
      </w:r>
      <w:r>
        <w:rPr>
          <w:rFonts w:hint="eastAsia"/>
        </w:rPr>
        <w:t>крана</w:t>
      </w:r>
      <w:r>
        <w:t></w:t>
      </w:r>
      <w:r>
        <w:rPr>
          <w:rFonts w:hint="eastAsia"/>
        </w:rPr>
        <w:t>для</w:t>
      </w:r>
      <w:r>
        <w:t></w:t>
      </w:r>
      <w:r>
        <w:rPr>
          <w:rFonts w:hint="eastAsia"/>
        </w:rPr>
        <w:t>расчета</w:t>
      </w:r>
      <w:r>
        <w:t></w:t>
      </w:r>
      <w:r>
        <w:rPr>
          <w:rFonts w:hint="eastAsia"/>
        </w:rPr>
        <w:t>во</w:t>
      </w:r>
      <w:r>
        <w:t></w:t>
      </w:r>
      <w:r>
        <w:rPr>
          <w:rFonts w:hint="eastAsia"/>
        </w:rPr>
        <w:t>временной</w:t>
      </w:r>
      <w:r>
        <w:t></w:t>
      </w:r>
      <w:r>
        <w:rPr>
          <w:rFonts w:hint="eastAsia"/>
        </w:rPr>
        <w:t>области</w:t>
      </w:r>
      <w:r>
        <w:t></w:t>
      </w:r>
      <w:r>
        <w:rPr>
          <w:rFonts w:hint="eastAsia"/>
        </w:rPr>
        <w:t>на</w:t>
      </w:r>
      <w:r>
        <w:t></w:t>
      </w:r>
      <w:r>
        <w:rPr>
          <w:rFonts w:hint="eastAsia"/>
        </w:rPr>
        <w:t>подвижную</w:t>
      </w:r>
      <w:r>
        <w:t></w:t>
      </w:r>
      <w:r>
        <w:rPr>
          <w:rFonts w:hint="eastAsia"/>
        </w:rPr>
        <w:t>нагрузку</w:t>
      </w:r>
      <w:r>
        <w:t></w:t>
      </w:r>
      <w:r>
        <w:rPr>
          <w:rFonts w:hint="eastAsia"/>
        </w:rPr>
        <w:t>с</w:t>
      </w:r>
      <w:r>
        <w:t></w:t>
      </w:r>
      <w:r>
        <w:rPr>
          <w:rFonts w:hint="eastAsia"/>
        </w:rPr>
        <w:t>учётом</w:t>
      </w:r>
      <w:r>
        <w:t></w:t>
      </w:r>
      <w:r>
        <w:rPr>
          <w:rFonts w:hint="eastAsia"/>
        </w:rPr>
        <w:t>статико</w:t>
      </w:r>
      <w:r>
        <w:t></w:t>
      </w:r>
      <w:r>
        <w:rPr>
          <w:rFonts w:hint="eastAsia"/>
        </w:rPr>
        <w:t>динамического</w:t>
      </w:r>
      <w:r>
        <w:t></w:t>
      </w:r>
      <w:r>
        <w:rPr>
          <w:rFonts w:hint="eastAsia"/>
        </w:rPr>
        <w:t>взаимодействия</w:t>
      </w:r>
      <w:r>
        <w:t></w:t>
      </w:r>
      <w:r>
        <w:rPr>
          <w:rFonts w:hint="eastAsia"/>
        </w:rPr>
        <w:t>инерционных</w:t>
      </w:r>
      <w:r>
        <w:t></w:t>
      </w:r>
      <w:r>
        <w:rPr>
          <w:rFonts w:hint="eastAsia"/>
        </w:rPr>
        <w:t>конструкций</w:t>
      </w:r>
      <w:r>
        <w:t></w:t>
      </w:r>
      <w:r>
        <w:rPr>
          <w:rFonts w:hint="eastAsia"/>
        </w:rPr>
        <w:t>и</w:t>
      </w:r>
      <w:r>
        <w:t></w:t>
      </w:r>
      <w:r>
        <w:rPr>
          <w:rFonts w:hint="eastAsia"/>
        </w:rPr>
        <w:t>моста</w:t>
      </w:r>
      <w:r>
        <w:t></w:t>
      </w:r>
      <w:r>
        <w:rPr>
          <w:rFonts w:hint="eastAsia"/>
        </w:rPr>
        <w:t>перегружателя</w:t>
      </w:r>
      <w:r>
        <w:t></w:t>
      </w:r>
      <w:r>
        <w:t></w:t>
      </w:r>
      <w:r>
        <w:rPr>
          <w:rFonts w:hint="eastAsia"/>
        </w:rPr>
        <w:t>и</w:t>
      </w:r>
      <w:r>
        <w:t></w:t>
      </w:r>
      <w:r>
        <w:rPr>
          <w:rFonts w:hint="eastAsia"/>
        </w:rPr>
        <w:t>тележки</w:t>
      </w:r>
      <w:r>
        <w:t></w:t>
      </w:r>
      <w:r>
        <w:t></w:t>
      </w:r>
      <w:r>
        <w:rPr>
          <w:rFonts w:hint="eastAsia"/>
        </w:rPr>
        <w:t>Разработана</w:t>
      </w:r>
      <w:r>
        <w:t></w:t>
      </w:r>
      <w:r>
        <w:rPr>
          <w:rFonts w:hint="eastAsia"/>
        </w:rPr>
        <w:t>методика</w:t>
      </w:r>
      <w:r>
        <w:t></w:t>
      </w:r>
      <w:r>
        <w:rPr>
          <w:rFonts w:hint="eastAsia"/>
        </w:rPr>
        <w:t>расчета</w:t>
      </w:r>
      <w:r>
        <w:t></w:t>
      </w:r>
      <w:r>
        <w:rPr>
          <w:rFonts w:hint="eastAsia"/>
        </w:rPr>
        <w:t>с</w:t>
      </w:r>
      <w:r>
        <w:t></w:t>
      </w:r>
      <w:r>
        <w:rPr>
          <w:rFonts w:hint="eastAsia"/>
        </w:rPr>
        <w:t>использованием</w:t>
      </w:r>
      <w:r>
        <w:t></w:t>
      </w:r>
      <w:r>
        <w:rPr>
          <w:rFonts w:hint="eastAsia"/>
        </w:rPr>
        <w:t>системы</w:t>
      </w:r>
      <w:r>
        <w:t></w:t>
      </w:r>
      <w:r>
        <w:rPr>
          <w:rFonts w:hint="eastAsia"/>
        </w:rPr>
        <w:t>компьютерной</w:t>
      </w:r>
      <w:r>
        <w:t></w:t>
      </w:r>
      <w:r>
        <w:rPr>
          <w:rFonts w:hint="eastAsia"/>
        </w:rPr>
        <w:t>алгебры</w:t>
      </w:r>
      <w:r>
        <w:t></w:t>
      </w:r>
      <w:r>
        <w:t></w:t>
      </w:r>
      <w:r>
        <w:t></w:t>
      </w:r>
      <w:r>
        <w:t></w:t>
      </w:r>
      <w:r>
        <w:t></w:t>
      </w:r>
      <w:r>
        <w:t></w:t>
      </w:r>
      <w:r>
        <w:t></w:t>
      </w:r>
      <w:r>
        <w:t></w:t>
      </w:r>
      <w:r>
        <w:t></w:t>
      </w:r>
      <w:r>
        <w:rPr>
          <w:rFonts w:hint="eastAsia"/>
        </w:rPr>
        <w:t>при</w:t>
      </w:r>
      <w:r>
        <w:t></w:t>
      </w:r>
      <w:r>
        <w:rPr>
          <w:rFonts w:hint="eastAsia"/>
        </w:rPr>
        <w:t>решении</w:t>
      </w:r>
      <w:r>
        <w:t></w:t>
      </w:r>
      <w:r>
        <w:rPr>
          <w:rFonts w:hint="eastAsia"/>
        </w:rPr>
        <w:t>дифференциальных</w:t>
      </w:r>
      <w:r>
        <w:t></w:t>
      </w:r>
      <w:r>
        <w:rPr>
          <w:rFonts w:hint="eastAsia"/>
        </w:rPr>
        <w:t>уравнений</w:t>
      </w:r>
      <w:r>
        <w:t></w:t>
      </w:r>
      <w:r>
        <w:rPr>
          <w:rFonts w:hint="eastAsia"/>
        </w:rPr>
        <w:t>совместных</w:t>
      </w:r>
      <w:r>
        <w:t></w:t>
      </w:r>
      <w:r>
        <w:rPr>
          <w:rFonts w:hint="eastAsia"/>
        </w:rPr>
        <w:t>колебаний</w:t>
      </w:r>
      <w:r>
        <w:t></w:t>
      </w:r>
      <w:r>
        <w:rPr>
          <w:rFonts w:hint="eastAsia"/>
        </w:rPr>
        <w:t>моста</w:t>
      </w:r>
      <w:r>
        <w:t></w:t>
      </w:r>
      <w:r>
        <w:rPr>
          <w:rFonts w:hint="eastAsia"/>
        </w:rPr>
        <w:t>и</w:t>
      </w:r>
      <w:r>
        <w:t></w:t>
      </w:r>
      <w:r>
        <w:rPr>
          <w:rFonts w:hint="eastAsia"/>
        </w:rPr>
        <w:t>движущейся</w:t>
      </w:r>
      <w:r>
        <w:t></w:t>
      </w:r>
      <w:r>
        <w:rPr>
          <w:rFonts w:hint="eastAsia"/>
        </w:rPr>
        <w:t>тележки</w:t>
      </w:r>
      <w:r>
        <w:t></w:t>
      </w:r>
      <w:r>
        <w:t></w:t>
      </w:r>
      <w:r>
        <w:rPr>
          <w:rFonts w:hint="eastAsia"/>
        </w:rPr>
        <w:t>Исследовано</w:t>
      </w:r>
      <w:r>
        <w:t></w:t>
      </w:r>
      <w:r>
        <w:rPr>
          <w:rFonts w:hint="eastAsia"/>
        </w:rPr>
        <w:t>время</w:t>
      </w:r>
      <w:r>
        <w:t></w:t>
      </w:r>
      <w:r>
        <w:rPr>
          <w:rFonts w:hint="eastAsia"/>
        </w:rPr>
        <w:t>затухания</w:t>
      </w:r>
      <w:r>
        <w:t></w:t>
      </w:r>
      <w:r>
        <w:rPr>
          <w:rFonts w:hint="eastAsia"/>
        </w:rPr>
        <w:t>процесса</w:t>
      </w:r>
      <w:r>
        <w:t></w:t>
      </w:r>
      <w:r>
        <w:t></w:t>
      </w:r>
      <w:r>
        <w:rPr>
          <w:rFonts w:hint="eastAsia"/>
        </w:rPr>
        <w:t>статический</w:t>
      </w:r>
      <w:r>
        <w:t></w:t>
      </w:r>
      <w:r>
        <w:rPr>
          <w:rFonts w:hint="eastAsia"/>
        </w:rPr>
        <w:t>и</w:t>
      </w:r>
      <w:r>
        <w:t></w:t>
      </w:r>
      <w:r>
        <w:rPr>
          <w:rFonts w:hint="eastAsia"/>
        </w:rPr>
        <w:t>динамический</w:t>
      </w:r>
      <w:r>
        <w:t></w:t>
      </w:r>
      <w:r>
        <w:rPr>
          <w:rFonts w:hint="eastAsia"/>
        </w:rPr>
        <w:t>прогибы</w:t>
      </w:r>
      <w:r>
        <w:t></w:t>
      </w:r>
      <w:r>
        <w:t></w:t>
      </w:r>
      <w:r>
        <w:rPr>
          <w:rFonts w:hint="eastAsia"/>
        </w:rPr>
        <w:t>Учтено</w:t>
      </w:r>
      <w:r>
        <w:t></w:t>
      </w:r>
      <w:r>
        <w:rPr>
          <w:rFonts w:hint="eastAsia"/>
        </w:rPr>
        <w:t>изменение</w:t>
      </w:r>
      <w:r>
        <w:t></w:t>
      </w:r>
      <w:r>
        <w:rPr>
          <w:rFonts w:hint="eastAsia"/>
        </w:rPr>
        <w:t>мгновенной</w:t>
      </w:r>
      <w:r>
        <w:t></w:t>
      </w:r>
      <w:r>
        <w:rPr>
          <w:rFonts w:hint="eastAsia"/>
        </w:rPr>
        <w:t>частоты</w:t>
      </w:r>
      <w:r>
        <w:t></w:t>
      </w:r>
      <w:r>
        <w:rPr>
          <w:rFonts w:hint="eastAsia"/>
        </w:rPr>
        <w:t>собственных</w:t>
      </w:r>
      <w:r>
        <w:t></w:t>
      </w:r>
      <w:r>
        <w:rPr>
          <w:rFonts w:hint="eastAsia"/>
        </w:rPr>
        <w:t>колебаний</w:t>
      </w:r>
      <w:r>
        <w:t></w:t>
      </w:r>
      <w:r>
        <w:rPr>
          <w:rFonts w:hint="eastAsia"/>
        </w:rPr>
        <w:t>совместной</w:t>
      </w:r>
      <w:r>
        <w:t></w:t>
      </w:r>
      <w:r>
        <w:rPr>
          <w:rFonts w:hint="eastAsia"/>
        </w:rPr>
        <w:t>системы</w:t>
      </w:r>
      <w:r>
        <w:t></w:t>
      </w:r>
      <w:r>
        <w:t></w:t>
      </w:r>
      <w:r>
        <w:rPr>
          <w:rFonts w:hint="eastAsia"/>
        </w:rPr>
        <w:t>при</w:t>
      </w:r>
      <w:r>
        <w:t></w:t>
      </w:r>
      <w:r>
        <w:rPr>
          <w:rFonts w:hint="eastAsia"/>
        </w:rPr>
        <w:t>рабочих</w:t>
      </w:r>
      <w:r>
        <w:t></w:t>
      </w:r>
      <w:r>
        <w:rPr>
          <w:rFonts w:hint="eastAsia"/>
        </w:rPr>
        <w:t>скоростях</w:t>
      </w:r>
      <w:r>
        <w:t></w:t>
      </w:r>
      <w:r>
        <w:rPr>
          <w:rFonts w:hint="eastAsia"/>
        </w:rPr>
        <w:t>до</w:t>
      </w:r>
      <w:r>
        <w:t></w:t>
      </w:r>
      <w:r>
        <w:t></w:t>
      </w:r>
      <w:r>
        <w:t></w:t>
      </w:r>
      <w:r>
        <w:t></w:t>
      </w:r>
      <w:r>
        <w:rPr>
          <w:rFonts w:hint="eastAsia"/>
        </w:rPr>
        <w:t>км</w:t>
      </w:r>
      <w:r>
        <w:t></w:t>
      </w:r>
      <w:r>
        <w:rPr>
          <w:rFonts w:hint="eastAsia"/>
        </w:rPr>
        <w:t>ч</w:t>
      </w:r>
      <w:r>
        <w:t></w:t>
      </w:r>
      <w:r>
        <w:rPr>
          <w:rFonts w:hint="eastAsia"/>
        </w:rPr>
        <w:t>расположение</w:t>
      </w:r>
      <w:r>
        <w:t></w:t>
      </w:r>
      <w:r>
        <w:rPr>
          <w:rFonts w:hint="eastAsia"/>
        </w:rPr>
        <w:t>тележки</w:t>
      </w:r>
      <w:r>
        <w:t></w:t>
      </w:r>
      <w:r>
        <w:rPr>
          <w:rFonts w:hint="eastAsia"/>
        </w:rPr>
        <w:t>изменяет</w:t>
      </w:r>
      <w:r>
        <w:t></w:t>
      </w:r>
      <w:r>
        <w:rPr>
          <w:rFonts w:hint="eastAsia"/>
        </w:rPr>
        <w:t>частоту</w:t>
      </w:r>
      <w:r>
        <w:t></w:t>
      </w:r>
      <w:r>
        <w:rPr>
          <w:rFonts w:hint="eastAsia"/>
        </w:rPr>
        <w:t>некоторых</w:t>
      </w:r>
      <w:r>
        <w:t></w:t>
      </w:r>
      <w:r>
        <w:rPr>
          <w:rFonts w:hint="eastAsia"/>
        </w:rPr>
        <w:t>форм</w:t>
      </w:r>
      <w:r>
        <w:t></w:t>
      </w:r>
      <w:r>
        <w:rPr>
          <w:rFonts w:hint="eastAsia"/>
        </w:rPr>
        <w:t>до</w:t>
      </w:r>
      <w:r>
        <w:t></w:t>
      </w:r>
      <w:r>
        <w:t></w:t>
      </w:r>
      <w:r>
        <w:t></w:t>
      </w:r>
      <w:r>
        <w:t></w:t>
      </w:r>
      <w:r>
        <w:t></w:t>
      </w:r>
      <w:r>
        <w:t></w:t>
      </w:r>
    </w:p>
    <w:p w:rsidR="00387B0B" w:rsidRDefault="00387B0B" w:rsidP="00387B0B">
      <w:r>
        <w:t></w:t>
      </w:r>
      <w:r>
        <w:t></w:t>
      </w:r>
      <w:r>
        <w:tab/>
      </w:r>
      <w:r>
        <w:t></w:t>
      </w:r>
      <w:r>
        <w:rPr>
          <w:rFonts w:hint="eastAsia"/>
        </w:rPr>
        <w:t>Проведены</w:t>
      </w:r>
      <w:r>
        <w:t></w:t>
      </w:r>
      <w:r>
        <w:rPr>
          <w:rFonts w:hint="eastAsia"/>
        </w:rPr>
        <w:t>экспериментальные</w:t>
      </w:r>
      <w:r>
        <w:t></w:t>
      </w:r>
      <w:r>
        <w:rPr>
          <w:rFonts w:hint="eastAsia"/>
        </w:rPr>
        <w:t>натурные</w:t>
      </w:r>
      <w:r>
        <w:t></w:t>
      </w:r>
      <w:r>
        <w:rPr>
          <w:rFonts w:hint="eastAsia"/>
        </w:rPr>
        <w:t>исследования</w:t>
      </w:r>
      <w:r>
        <w:t></w:t>
      </w:r>
      <w:r>
        <w:rPr>
          <w:rFonts w:hint="eastAsia"/>
        </w:rPr>
        <w:t>влияния</w:t>
      </w:r>
      <w:r>
        <w:t></w:t>
      </w:r>
      <w:r>
        <w:rPr>
          <w:rFonts w:hint="eastAsia"/>
        </w:rPr>
        <w:t>режимов</w:t>
      </w:r>
      <w:r>
        <w:t></w:t>
      </w:r>
      <w:r>
        <w:rPr>
          <w:rFonts w:hint="eastAsia"/>
        </w:rPr>
        <w:t>движения</w:t>
      </w:r>
      <w:r>
        <w:t></w:t>
      </w:r>
      <w:r>
        <w:rPr>
          <w:rFonts w:hint="eastAsia"/>
        </w:rPr>
        <w:t>перегружателя</w:t>
      </w:r>
      <w:r>
        <w:t></w:t>
      </w:r>
      <w:r>
        <w:rPr>
          <w:rFonts w:hint="eastAsia"/>
        </w:rPr>
        <w:t>и</w:t>
      </w:r>
      <w:r>
        <w:t></w:t>
      </w:r>
      <w:r>
        <w:rPr>
          <w:rFonts w:hint="eastAsia"/>
        </w:rPr>
        <w:lastRenderedPageBreak/>
        <w:t>тележки</w:t>
      </w:r>
      <w:r>
        <w:t></w:t>
      </w:r>
      <w:r>
        <w:rPr>
          <w:rFonts w:hint="eastAsia"/>
        </w:rPr>
        <w:t>на</w:t>
      </w:r>
      <w:r>
        <w:t></w:t>
      </w:r>
      <w:r>
        <w:rPr>
          <w:rFonts w:hint="eastAsia"/>
        </w:rPr>
        <w:t>динамические</w:t>
      </w:r>
    </w:p>
    <w:p w:rsidR="00387B0B" w:rsidRDefault="00387B0B" w:rsidP="00387B0B">
      <w:r>
        <w:t></w:t>
      </w:r>
    </w:p>
    <w:p w:rsidR="00387B0B" w:rsidRDefault="00387B0B" w:rsidP="00387B0B">
      <w:r>
        <w:t></w:t>
      </w:r>
      <w:r>
        <w:t></w:t>
      </w:r>
      <w:r>
        <w:t></w:t>
      </w:r>
    </w:p>
    <w:p w:rsidR="00387B0B" w:rsidRDefault="00387B0B" w:rsidP="00387B0B">
      <w:r>
        <w:rPr>
          <w:rFonts w:hint="eastAsia"/>
        </w:rPr>
        <w:t>характеристики</w:t>
      </w:r>
      <w:r>
        <w:t></w:t>
      </w:r>
      <w:r>
        <w:rPr>
          <w:rFonts w:hint="eastAsia"/>
        </w:rPr>
        <w:t>металлоконструкций</w:t>
      </w:r>
      <w:r>
        <w:t></w:t>
      </w:r>
      <w:r>
        <w:t></w:t>
      </w:r>
      <w:r>
        <w:rPr>
          <w:rFonts w:hint="eastAsia"/>
        </w:rPr>
        <w:t>Обработаны</w:t>
      </w:r>
      <w:r>
        <w:t></w:t>
      </w:r>
      <w:r>
        <w:rPr>
          <w:rFonts w:hint="eastAsia"/>
        </w:rPr>
        <w:t>многочисленные</w:t>
      </w:r>
      <w:r>
        <w:t></w:t>
      </w:r>
      <w:r>
        <w:rPr>
          <w:rFonts w:hint="eastAsia"/>
        </w:rPr>
        <w:t>виброграммы</w:t>
      </w:r>
      <w:r>
        <w:t></w:t>
      </w:r>
      <w:r>
        <w:t></w:t>
      </w:r>
      <w:r>
        <w:rPr>
          <w:rFonts w:hint="eastAsia"/>
        </w:rPr>
        <w:t>различие</w:t>
      </w:r>
      <w:r>
        <w:t></w:t>
      </w:r>
      <w:r>
        <w:rPr>
          <w:rFonts w:hint="eastAsia"/>
        </w:rPr>
        <w:t>теоретически</w:t>
      </w:r>
      <w:r>
        <w:t></w:t>
      </w:r>
      <w:r>
        <w:rPr>
          <w:rFonts w:hint="eastAsia"/>
        </w:rPr>
        <w:t>определённых</w:t>
      </w:r>
      <w:r>
        <w:t></w:t>
      </w:r>
      <w:r>
        <w:rPr>
          <w:rFonts w:hint="eastAsia"/>
        </w:rPr>
        <w:t>частот</w:t>
      </w:r>
      <w:r>
        <w:t></w:t>
      </w:r>
      <w:r>
        <w:rPr>
          <w:rFonts w:hint="eastAsia"/>
        </w:rPr>
        <w:t>собственных</w:t>
      </w:r>
      <w:r>
        <w:t></w:t>
      </w:r>
      <w:r>
        <w:rPr>
          <w:rFonts w:hint="eastAsia"/>
        </w:rPr>
        <w:t>колебаний</w:t>
      </w:r>
      <w:r>
        <w:t></w:t>
      </w:r>
      <w:r>
        <w:rPr>
          <w:rFonts w:hint="eastAsia"/>
        </w:rPr>
        <w:t>крана</w:t>
      </w:r>
      <w:r>
        <w:t></w:t>
      </w:r>
      <w:r>
        <w:rPr>
          <w:rFonts w:hint="eastAsia"/>
        </w:rPr>
        <w:t>по</w:t>
      </w:r>
      <w:r>
        <w:t></w:t>
      </w:r>
      <w:r>
        <w:rPr>
          <w:rFonts w:hint="eastAsia"/>
        </w:rPr>
        <w:t>четырем</w:t>
      </w:r>
      <w:r>
        <w:t></w:t>
      </w:r>
      <w:r>
        <w:rPr>
          <w:rFonts w:hint="eastAsia"/>
        </w:rPr>
        <w:t>низшим</w:t>
      </w:r>
      <w:r>
        <w:t></w:t>
      </w:r>
      <w:r>
        <w:rPr>
          <w:rFonts w:hint="eastAsia"/>
        </w:rPr>
        <w:t>формам</w:t>
      </w:r>
      <w:r>
        <w:t></w:t>
      </w:r>
      <w:r>
        <w:rPr>
          <w:rFonts w:hint="eastAsia"/>
        </w:rPr>
        <w:t>и</w:t>
      </w:r>
      <w:r>
        <w:t></w:t>
      </w:r>
      <w:r>
        <w:rPr>
          <w:rFonts w:hint="eastAsia"/>
        </w:rPr>
        <w:t>соответствующих</w:t>
      </w:r>
      <w:r>
        <w:t></w:t>
      </w:r>
      <w:r>
        <w:rPr>
          <w:rFonts w:hint="eastAsia"/>
        </w:rPr>
        <w:t>результатов</w:t>
      </w:r>
      <w:r>
        <w:t></w:t>
      </w:r>
      <w:r>
        <w:rPr>
          <w:rFonts w:hint="eastAsia"/>
        </w:rPr>
        <w:t>эксперимента</w:t>
      </w:r>
      <w:r>
        <w:t></w:t>
      </w:r>
      <w:r>
        <w:rPr>
          <w:rFonts w:hint="eastAsia"/>
        </w:rPr>
        <w:t>по</w:t>
      </w:r>
      <w:r>
        <w:t></w:t>
      </w:r>
      <w:r>
        <w:rPr>
          <w:rFonts w:hint="eastAsia"/>
        </w:rPr>
        <w:t>свободным</w:t>
      </w:r>
      <w:r>
        <w:t></w:t>
      </w:r>
      <w:r>
        <w:rPr>
          <w:rFonts w:hint="eastAsia"/>
        </w:rPr>
        <w:t>колебаниям</w:t>
      </w:r>
      <w:r>
        <w:t></w:t>
      </w:r>
      <w:r>
        <w:rPr>
          <w:rFonts w:hint="eastAsia"/>
        </w:rPr>
        <w:t>не</w:t>
      </w:r>
      <w:r>
        <w:t></w:t>
      </w:r>
      <w:r>
        <w:rPr>
          <w:rFonts w:hint="eastAsia"/>
        </w:rPr>
        <w:t>превышает</w:t>
      </w:r>
      <w:r>
        <w:t></w:t>
      </w:r>
      <w:r>
        <w:t></w:t>
      </w:r>
      <w:r>
        <w:t></w:t>
      </w:r>
      <w:r>
        <w:t></w:t>
      </w:r>
      <w:r>
        <w:t></w:t>
      </w:r>
      <w:r>
        <w:t></w:t>
      </w:r>
      <w:r>
        <w:rPr>
          <w:rFonts w:hint="eastAsia"/>
        </w:rPr>
        <w:t>Логарифмический</w:t>
      </w:r>
      <w:r>
        <w:t></w:t>
      </w:r>
      <w:r>
        <w:rPr>
          <w:rFonts w:hint="eastAsia"/>
        </w:rPr>
        <w:t>декремент</w:t>
      </w:r>
      <w:r>
        <w:t></w:t>
      </w:r>
      <w:r>
        <w:rPr>
          <w:rFonts w:hint="eastAsia"/>
        </w:rPr>
        <w:t>колебаний</w:t>
      </w:r>
      <w:r>
        <w:t></w:t>
      </w:r>
      <w:r>
        <w:rPr>
          <w:rFonts w:hint="eastAsia"/>
        </w:rPr>
        <w:t>моста</w:t>
      </w:r>
      <w:r>
        <w:t></w:t>
      </w:r>
      <w:r>
        <w:rPr>
          <w:rFonts w:hint="eastAsia"/>
        </w:rPr>
        <w:t>крана</w:t>
      </w:r>
      <w:r>
        <w:t></w:t>
      </w:r>
      <w:r>
        <w:rPr>
          <w:rFonts w:hint="eastAsia"/>
        </w:rPr>
        <w:t>оказался</w:t>
      </w:r>
      <w:r>
        <w:t></w:t>
      </w:r>
      <w:r>
        <w:rPr>
          <w:rFonts w:hint="eastAsia"/>
        </w:rPr>
        <w:t>разным</w:t>
      </w:r>
      <w:r>
        <w:t></w:t>
      </w:r>
      <w:r>
        <w:rPr>
          <w:rFonts w:hint="eastAsia"/>
        </w:rPr>
        <w:t>для</w:t>
      </w:r>
      <w:r>
        <w:t></w:t>
      </w:r>
      <w:r>
        <w:rPr>
          <w:rFonts w:hint="eastAsia"/>
        </w:rPr>
        <w:t>каждой</w:t>
      </w:r>
      <w:r>
        <w:t></w:t>
      </w:r>
      <w:r>
        <w:rPr>
          <w:rFonts w:hint="eastAsia"/>
        </w:rPr>
        <w:t>формы</w:t>
      </w:r>
      <w:r>
        <w:t></w:t>
      </w:r>
      <w:r>
        <w:rPr>
          <w:rFonts w:hint="eastAsia"/>
        </w:rPr>
        <w:t>собственных</w:t>
      </w:r>
      <w:r>
        <w:t></w:t>
      </w:r>
      <w:r>
        <w:rPr>
          <w:rFonts w:hint="eastAsia"/>
        </w:rPr>
        <w:t>колебаний</w:t>
      </w:r>
      <w:r>
        <w:t></w:t>
      </w:r>
      <w:r>
        <w:rPr>
          <w:rFonts w:hint="eastAsia"/>
        </w:rPr>
        <w:t>и</w:t>
      </w:r>
      <w:r>
        <w:t></w:t>
      </w:r>
      <w:r>
        <w:rPr>
          <w:rFonts w:hint="eastAsia"/>
        </w:rPr>
        <w:t>находится</w:t>
      </w:r>
      <w:r>
        <w:t></w:t>
      </w:r>
      <w:r>
        <w:rPr>
          <w:rFonts w:hint="eastAsia"/>
        </w:rPr>
        <w:t>для</w:t>
      </w:r>
      <w:r>
        <w:t></w:t>
      </w:r>
      <w:r>
        <w:rPr>
          <w:rFonts w:hint="eastAsia"/>
        </w:rPr>
        <w:t>четырех</w:t>
      </w:r>
      <w:r>
        <w:t></w:t>
      </w:r>
      <w:r>
        <w:rPr>
          <w:rFonts w:hint="eastAsia"/>
        </w:rPr>
        <w:t>низших</w:t>
      </w:r>
      <w:r>
        <w:t></w:t>
      </w:r>
      <w:r>
        <w:rPr>
          <w:rFonts w:hint="eastAsia"/>
        </w:rPr>
        <w:t>форм</w:t>
      </w:r>
      <w:r>
        <w:t></w:t>
      </w:r>
      <w:r>
        <w:rPr>
          <w:rFonts w:hint="eastAsia"/>
        </w:rPr>
        <w:t>в</w:t>
      </w:r>
      <w:r>
        <w:t></w:t>
      </w:r>
      <w:r>
        <w:rPr>
          <w:rFonts w:hint="eastAsia"/>
        </w:rPr>
        <w:t>пределах</w:t>
      </w:r>
      <w:r>
        <w:t></w:t>
      </w:r>
      <w:r>
        <w:t></w:t>
      </w:r>
      <w:r>
        <w:t></w:t>
      </w:r>
      <w:r>
        <w:t></w:t>
      </w:r>
      <w:r>
        <w:t></w:t>
      </w:r>
      <w:r>
        <w:t></w:t>
      </w:r>
      <w:r>
        <w:t></w:t>
      </w:r>
      <w:r>
        <w:t></w:t>
      </w:r>
      <w:r>
        <w:t></w:t>
      </w:r>
      <w:r>
        <w:t></w:t>
      </w:r>
      <w:r>
        <w:t></w:t>
      </w:r>
      <w:r>
        <w:t></w:t>
      </w:r>
      <w:r>
        <w:t></w:t>
      </w:r>
      <w:r>
        <w:t></w:t>
      </w:r>
      <w:r>
        <w:rPr>
          <w:rFonts w:hint="eastAsia"/>
        </w:rPr>
        <w:t>этот</w:t>
      </w:r>
      <w:r>
        <w:t></w:t>
      </w:r>
      <w:r>
        <w:rPr>
          <w:rFonts w:hint="eastAsia"/>
        </w:rPr>
        <w:t>факт</w:t>
      </w:r>
      <w:r>
        <w:t></w:t>
      </w:r>
      <w:r>
        <w:rPr>
          <w:rFonts w:hint="eastAsia"/>
        </w:rPr>
        <w:t>при</w:t>
      </w:r>
      <w:r>
        <w:t></w:t>
      </w:r>
      <w:r>
        <w:rPr>
          <w:rFonts w:hint="eastAsia"/>
        </w:rPr>
        <w:t>расчетах</w:t>
      </w:r>
      <w:r>
        <w:t></w:t>
      </w:r>
      <w:r>
        <w:rPr>
          <w:rFonts w:hint="eastAsia"/>
        </w:rPr>
        <w:t>при</w:t>
      </w:r>
      <w:r>
        <w:t></w:t>
      </w:r>
      <w:r>
        <w:rPr>
          <w:rFonts w:hint="eastAsia"/>
        </w:rPr>
        <w:t>помощи</w:t>
      </w:r>
      <w:r>
        <w:t></w:t>
      </w:r>
      <w:r>
        <w:rPr>
          <w:rFonts w:hint="eastAsia"/>
        </w:rPr>
        <w:t>МКЭ</w:t>
      </w:r>
      <w:r>
        <w:t></w:t>
      </w:r>
      <w:r>
        <w:rPr>
          <w:rFonts w:hint="eastAsia"/>
        </w:rPr>
        <w:t>обычно</w:t>
      </w:r>
      <w:r>
        <w:t></w:t>
      </w:r>
      <w:r>
        <w:rPr>
          <w:rFonts w:hint="eastAsia"/>
        </w:rPr>
        <w:t>не</w:t>
      </w:r>
      <w:r>
        <w:t></w:t>
      </w:r>
      <w:r>
        <w:rPr>
          <w:rFonts w:hint="eastAsia"/>
        </w:rPr>
        <w:t>учитывается</w:t>
      </w:r>
      <w:r>
        <w:t></w:t>
      </w:r>
      <w:r>
        <w:t></w:t>
      </w:r>
      <w:r>
        <w:rPr>
          <w:rFonts w:hint="eastAsia"/>
        </w:rPr>
        <w:t>что</w:t>
      </w:r>
      <w:r>
        <w:t></w:t>
      </w:r>
      <w:r>
        <w:rPr>
          <w:rFonts w:hint="eastAsia"/>
        </w:rPr>
        <w:t>приводит</w:t>
      </w:r>
      <w:r>
        <w:t></w:t>
      </w:r>
      <w:r>
        <w:rPr>
          <w:rFonts w:hint="eastAsia"/>
        </w:rPr>
        <w:t>к</w:t>
      </w:r>
      <w:r>
        <w:t></w:t>
      </w:r>
      <w:r>
        <w:rPr>
          <w:rFonts w:hint="eastAsia"/>
        </w:rPr>
        <w:t>ошибке</w:t>
      </w:r>
      <w:r>
        <w:t></w:t>
      </w:r>
      <w:r>
        <w:rPr>
          <w:rFonts w:hint="eastAsia"/>
        </w:rPr>
        <w:t>при</w:t>
      </w:r>
      <w:r>
        <w:t></w:t>
      </w:r>
      <w:r>
        <w:rPr>
          <w:rFonts w:hint="eastAsia"/>
        </w:rPr>
        <w:t>анализе</w:t>
      </w:r>
      <w:r>
        <w:t></w:t>
      </w:r>
      <w:r>
        <w:rPr>
          <w:rFonts w:hint="eastAsia"/>
        </w:rPr>
        <w:t>вынужденных</w:t>
      </w:r>
      <w:r>
        <w:t></w:t>
      </w:r>
      <w:r>
        <w:rPr>
          <w:rFonts w:hint="eastAsia"/>
        </w:rPr>
        <w:t>колебаний</w:t>
      </w:r>
      <w:r>
        <w:t></w:t>
      </w:r>
      <w:r>
        <w:t></w:t>
      </w:r>
      <w:r>
        <w:t></w:t>
      </w:r>
      <w:r>
        <w:rPr>
          <w:rFonts w:hint="eastAsia"/>
        </w:rPr>
        <w:t>Наибольшее</w:t>
      </w:r>
      <w:r>
        <w:t></w:t>
      </w:r>
      <w:r>
        <w:rPr>
          <w:rFonts w:hint="eastAsia"/>
        </w:rPr>
        <w:t>время</w:t>
      </w:r>
      <w:r>
        <w:t></w:t>
      </w:r>
      <w:r>
        <w:rPr>
          <w:rFonts w:hint="eastAsia"/>
        </w:rPr>
        <w:t>уменьшения</w:t>
      </w:r>
      <w:r>
        <w:t></w:t>
      </w:r>
      <w:r>
        <w:rPr>
          <w:rFonts w:hint="eastAsia"/>
        </w:rPr>
        <w:t>амплитуд</w:t>
      </w:r>
      <w:r>
        <w:t></w:t>
      </w:r>
      <w:r>
        <w:rPr>
          <w:rFonts w:hint="eastAsia"/>
        </w:rPr>
        <w:t>свободных</w:t>
      </w:r>
      <w:r>
        <w:t></w:t>
      </w:r>
      <w:r>
        <w:rPr>
          <w:rFonts w:hint="eastAsia"/>
        </w:rPr>
        <w:t>колебаний</w:t>
      </w:r>
      <w:r>
        <w:t></w:t>
      </w:r>
      <w:r>
        <w:rPr>
          <w:rFonts w:hint="eastAsia"/>
        </w:rPr>
        <w:t>в</w:t>
      </w:r>
      <w:r>
        <w:t></w:t>
      </w:r>
      <w:r>
        <w:t></w:t>
      </w:r>
      <w:r>
        <w:t></w:t>
      </w:r>
      <w:r>
        <w:t></w:t>
      </w:r>
      <w:r>
        <w:rPr>
          <w:rFonts w:hint="eastAsia"/>
        </w:rPr>
        <w:t>раз</w:t>
      </w:r>
      <w:r>
        <w:t></w:t>
      </w:r>
      <w:r>
        <w:t></w:t>
      </w:r>
      <w:r>
        <w:rPr>
          <w:rFonts w:hint="eastAsia"/>
        </w:rPr>
        <w:t>в</w:t>
      </w:r>
      <w:r>
        <w:t></w:t>
      </w:r>
      <w:r>
        <w:rPr>
          <w:rFonts w:hint="eastAsia"/>
        </w:rPr>
        <w:t>момент</w:t>
      </w:r>
      <w:r>
        <w:t></w:t>
      </w:r>
      <w:r>
        <w:rPr>
          <w:rFonts w:hint="eastAsia"/>
        </w:rPr>
        <w:t>установки</w:t>
      </w:r>
      <w:r>
        <w:t></w:t>
      </w:r>
      <w:r>
        <w:rPr>
          <w:rFonts w:hint="eastAsia"/>
        </w:rPr>
        <w:t>тележки</w:t>
      </w:r>
      <w:r>
        <w:t></w:t>
      </w:r>
      <w:r>
        <w:rPr>
          <w:rFonts w:hint="eastAsia"/>
        </w:rPr>
        <w:t>в</w:t>
      </w:r>
      <w:r>
        <w:t></w:t>
      </w:r>
      <w:r>
        <w:rPr>
          <w:rFonts w:hint="eastAsia"/>
        </w:rPr>
        <w:t>середине</w:t>
      </w:r>
      <w:r>
        <w:t></w:t>
      </w:r>
      <w:r>
        <w:rPr>
          <w:rFonts w:hint="eastAsia"/>
        </w:rPr>
        <w:t>пролета</w:t>
      </w:r>
      <w:r>
        <w:t></w:t>
      </w:r>
      <w:r>
        <w:t></w:t>
      </w:r>
      <w:r>
        <w:rPr>
          <w:rFonts w:hint="eastAsia"/>
        </w:rPr>
        <w:t>при</w:t>
      </w:r>
      <w:r>
        <w:t></w:t>
      </w:r>
      <w:r>
        <w:rPr>
          <w:rFonts w:hint="eastAsia"/>
        </w:rPr>
        <w:t>горизонтально</w:t>
      </w:r>
      <w:r>
        <w:t></w:t>
      </w:r>
      <w:r>
        <w:rPr>
          <w:rFonts w:hint="eastAsia"/>
        </w:rPr>
        <w:t>продольной</w:t>
      </w:r>
      <w:r>
        <w:t></w:t>
      </w:r>
      <w:r>
        <w:rPr>
          <w:rFonts w:hint="eastAsia"/>
        </w:rPr>
        <w:t>форме</w:t>
      </w:r>
      <w:r>
        <w:t></w:t>
      </w:r>
      <w:r>
        <w:rPr>
          <w:rFonts w:hint="eastAsia"/>
        </w:rPr>
        <w:t>составляет</w:t>
      </w:r>
      <w:r>
        <w:t></w:t>
      </w:r>
      <w:r>
        <w:t></w:t>
      </w:r>
      <w:r>
        <w:t></w:t>
      </w:r>
      <w:r>
        <w:t></w:t>
      </w:r>
      <w:r>
        <w:rPr>
          <w:rFonts w:hint="eastAsia"/>
        </w:rPr>
        <w:t>секунды</w:t>
      </w:r>
      <w:r>
        <w:t></w:t>
      </w:r>
      <w:r>
        <w:t></w:t>
      </w:r>
      <w:r>
        <w:rPr>
          <w:rFonts w:hint="eastAsia"/>
        </w:rPr>
        <w:t>а</w:t>
      </w:r>
      <w:r>
        <w:t></w:t>
      </w:r>
      <w:r>
        <w:rPr>
          <w:rFonts w:hint="eastAsia"/>
        </w:rPr>
        <w:t>при</w:t>
      </w:r>
      <w:r>
        <w:t></w:t>
      </w:r>
      <w:r>
        <w:rPr>
          <w:rFonts w:hint="eastAsia"/>
        </w:rPr>
        <w:t>вертикальных</w:t>
      </w:r>
      <w:r>
        <w:t></w:t>
      </w:r>
      <w:r>
        <w:rPr>
          <w:rFonts w:hint="eastAsia"/>
        </w:rPr>
        <w:t>колебаниях</w:t>
      </w:r>
      <w:r>
        <w:t></w:t>
      </w:r>
      <w:r>
        <w:t></w:t>
      </w:r>
      <w:r>
        <w:t></w:t>
      </w:r>
      <w:r>
        <w:t></w:t>
      </w:r>
      <w:r>
        <w:t></w:t>
      </w:r>
      <w:r>
        <w:t></w:t>
      </w:r>
      <w:r>
        <w:rPr>
          <w:rFonts w:hint="eastAsia"/>
        </w:rPr>
        <w:t>секунд</w:t>
      </w:r>
      <w:r>
        <w:t></w:t>
      </w:r>
      <w:r>
        <w:t></w:t>
      </w:r>
      <w:r>
        <w:rPr>
          <w:rFonts w:hint="eastAsia"/>
        </w:rPr>
        <w:t>Повышенная</w:t>
      </w:r>
      <w:r>
        <w:t></w:t>
      </w:r>
      <w:r>
        <w:rPr>
          <w:rFonts w:hint="eastAsia"/>
        </w:rPr>
        <w:t>длительность</w:t>
      </w:r>
      <w:r>
        <w:t></w:t>
      </w:r>
      <w:r>
        <w:rPr>
          <w:rFonts w:hint="eastAsia"/>
        </w:rPr>
        <w:t>процесса</w:t>
      </w:r>
      <w:r>
        <w:t></w:t>
      </w:r>
      <w:r>
        <w:rPr>
          <w:rFonts w:hint="eastAsia"/>
        </w:rPr>
        <w:t>затухающих</w:t>
      </w:r>
      <w:r>
        <w:t></w:t>
      </w:r>
      <w:r>
        <w:rPr>
          <w:rFonts w:hint="eastAsia"/>
        </w:rPr>
        <w:t>колебаний</w:t>
      </w:r>
      <w:r>
        <w:t></w:t>
      </w:r>
      <w:r>
        <w:rPr>
          <w:rFonts w:hint="eastAsia"/>
        </w:rPr>
        <w:t>вредна</w:t>
      </w:r>
      <w:r>
        <w:t></w:t>
      </w:r>
      <w:r>
        <w:rPr>
          <w:rFonts w:hint="eastAsia"/>
        </w:rPr>
        <w:t>для</w:t>
      </w:r>
      <w:r>
        <w:t></w:t>
      </w:r>
      <w:r>
        <w:rPr>
          <w:rFonts w:hint="eastAsia"/>
        </w:rPr>
        <w:t>стальных</w:t>
      </w:r>
      <w:r>
        <w:t></w:t>
      </w:r>
      <w:r>
        <w:rPr>
          <w:rFonts w:hint="eastAsia"/>
        </w:rPr>
        <w:t>конструкций</w:t>
      </w:r>
      <w:r>
        <w:t></w:t>
      </w:r>
      <w:r>
        <w:t></w:t>
      </w:r>
      <w:r>
        <w:rPr>
          <w:rFonts w:hint="eastAsia"/>
        </w:rPr>
        <w:t>узлов</w:t>
      </w:r>
      <w:r>
        <w:t></w:t>
      </w:r>
      <w:r>
        <w:rPr>
          <w:rFonts w:hint="eastAsia"/>
        </w:rPr>
        <w:t>с</w:t>
      </w:r>
      <w:r>
        <w:t></w:t>
      </w:r>
      <w:r>
        <w:rPr>
          <w:rFonts w:hint="eastAsia"/>
        </w:rPr>
        <w:t>концентратами</w:t>
      </w:r>
      <w:r>
        <w:t></w:t>
      </w:r>
      <w:r>
        <w:rPr>
          <w:rFonts w:hint="eastAsia"/>
        </w:rPr>
        <w:t>напряжений</w:t>
      </w:r>
      <w:r>
        <w:t></w:t>
      </w:r>
      <w:r>
        <w:t></w:t>
      </w:r>
      <w:r>
        <w:t></w:t>
      </w:r>
      <w:r>
        <w:rPr>
          <w:rFonts w:hint="eastAsia"/>
        </w:rPr>
        <w:t>приборов</w:t>
      </w:r>
      <w:r>
        <w:t></w:t>
      </w:r>
      <w:r>
        <w:t></w:t>
      </w:r>
      <w:r>
        <w:rPr>
          <w:rFonts w:hint="eastAsia"/>
        </w:rPr>
        <w:t>оборудования</w:t>
      </w:r>
      <w:r>
        <w:t></w:t>
      </w:r>
      <w:r>
        <w:rPr>
          <w:rFonts w:hint="eastAsia"/>
        </w:rPr>
        <w:t>и</w:t>
      </w:r>
      <w:r>
        <w:t></w:t>
      </w:r>
      <w:r>
        <w:rPr>
          <w:rFonts w:hint="eastAsia"/>
        </w:rPr>
        <w:t>машиниста</w:t>
      </w:r>
      <w:r>
        <w:t></w:t>
      </w:r>
    </w:p>
    <w:p w:rsidR="00387B0B" w:rsidRDefault="00387B0B" w:rsidP="00387B0B">
      <w:r>
        <w:t></w:t>
      </w:r>
      <w:r>
        <w:t></w:t>
      </w:r>
      <w:r>
        <w:tab/>
      </w:r>
      <w:r>
        <w:rPr>
          <w:rFonts w:hint="eastAsia"/>
        </w:rPr>
        <w:t>Известно</w:t>
      </w:r>
      <w:r>
        <w:t></w:t>
      </w:r>
      <w:r>
        <w:t></w:t>
      </w:r>
      <w:r>
        <w:rPr>
          <w:rFonts w:hint="eastAsia"/>
        </w:rPr>
        <w:t>что</w:t>
      </w:r>
      <w:r>
        <w:t></w:t>
      </w:r>
      <w:r>
        <w:rPr>
          <w:rFonts w:hint="eastAsia"/>
        </w:rPr>
        <w:t>по</w:t>
      </w:r>
      <w:r>
        <w:t></w:t>
      </w:r>
      <w:r>
        <w:rPr>
          <w:rFonts w:hint="eastAsia"/>
        </w:rPr>
        <w:t>методу</w:t>
      </w:r>
      <w:r>
        <w:t></w:t>
      </w:r>
      <w:r>
        <w:rPr>
          <w:rFonts w:hint="eastAsia"/>
        </w:rPr>
        <w:t>динамического</w:t>
      </w:r>
      <w:r>
        <w:t></w:t>
      </w:r>
      <w:r>
        <w:rPr>
          <w:rFonts w:hint="eastAsia"/>
        </w:rPr>
        <w:t>формообразования</w:t>
      </w:r>
      <w:r>
        <w:t></w:t>
      </w:r>
      <w:r>
        <w:rPr>
          <w:rFonts w:hint="eastAsia"/>
        </w:rPr>
        <w:t>оценки</w:t>
      </w:r>
      <w:r>
        <w:t></w:t>
      </w:r>
      <w:r>
        <w:rPr>
          <w:rFonts w:hint="eastAsia"/>
        </w:rPr>
        <w:t>параметров</w:t>
      </w:r>
      <w:r>
        <w:t></w:t>
      </w:r>
      <w:r>
        <w:rPr>
          <w:rFonts w:hint="eastAsia"/>
        </w:rPr>
        <w:t>собственных</w:t>
      </w:r>
      <w:r>
        <w:t></w:t>
      </w:r>
      <w:r>
        <w:rPr>
          <w:rFonts w:hint="eastAsia"/>
        </w:rPr>
        <w:t>колебаний</w:t>
      </w:r>
      <w:r>
        <w:t></w:t>
      </w:r>
      <w:r>
        <w:rPr>
          <w:rFonts w:hint="eastAsia"/>
        </w:rPr>
        <w:t>на</w:t>
      </w:r>
      <w:r>
        <w:t></w:t>
      </w:r>
      <w:r>
        <w:rPr>
          <w:rFonts w:hint="eastAsia"/>
        </w:rPr>
        <w:t>предпроектной</w:t>
      </w:r>
      <w:r>
        <w:t></w:t>
      </w:r>
      <w:r>
        <w:rPr>
          <w:rFonts w:hint="eastAsia"/>
        </w:rPr>
        <w:t>стадии</w:t>
      </w:r>
      <w:r>
        <w:t></w:t>
      </w:r>
      <w:r>
        <w:rPr>
          <w:rFonts w:hint="eastAsia"/>
        </w:rPr>
        <w:t>ускоряют</w:t>
      </w:r>
      <w:r>
        <w:t></w:t>
      </w:r>
      <w:r>
        <w:rPr>
          <w:rFonts w:hint="eastAsia"/>
        </w:rPr>
        <w:t>процесс</w:t>
      </w:r>
      <w:r>
        <w:t></w:t>
      </w:r>
      <w:r>
        <w:t></w:t>
      </w:r>
      <w:r>
        <w:rPr>
          <w:rFonts w:hint="eastAsia"/>
        </w:rPr>
        <w:t>без</w:t>
      </w:r>
      <w:r>
        <w:t></w:t>
      </w:r>
      <w:r>
        <w:rPr>
          <w:rFonts w:hint="eastAsia"/>
        </w:rPr>
        <w:t>выполнения</w:t>
      </w:r>
      <w:r>
        <w:t></w:t>
      </w:r>
      <w:r>
        <w:rPr>
          <w:rFonts w:hint="eastAsia"/>
        </w:rPr>
        <w:t>полных</w:t>
      </w:r>
      <w:r>
        <w:t></w:t>
      </w:r>
      <w:r>
        <w:rPr>
          <w:rFonts w:hint="eastAsia"/>
        </w:rPr>
        <w:t>расчетов</w:t>
      </w:r>
      <w:r>
        <w:t></w:t>
      </w:r>
      <w:r>
        <w:rPr>
          <w:rFonts w:hint="eastAsia"/>
        </w:rPr>
        <w:t>на</w:t>
      </w:r>
      <w:r>
        <w:t></w:t>
      </w:r>
      <w:r>
        <w:rPr>
          <w:rFonts w:hint="eastAsia"/>
        </w:rPr>
        <w:t>все</w:t>
      </w:r>
      <w:r>
        <w:t></w:t>
      </w:r>
      <w:r>
        <w:rPr>
          <w:rFonts w:hint="eastAsia"/>
        </w:rPr>
        <w:t>сочетания</w:t>
      </w:r>
      <w:r>
        <w:t></w:t>
      </w:r>
      <w:r>
        <w:rPr>
          <w:rFonts w:hint="eastAsia"/>
        </w:rPr>
        <w:t>нагрузок</w:t>
      </w:r>
      <w:r>
        <w:t></w:t>
      </w:r>
      <w:r>
        <w:t></w:t>
      </w:r>
      <w:r>
        <w:t></w:t>
      </w:r>
      <w:r>
        <w:rPr>
          <w:rFonts w:hint="eastAsia"/>
        </w:rPr>
        <w:t>Предложена</w:t>
      </w:r>
      <w:r>
        <w:t></w:t>
      </w:r>
      <w:r>
        <w:rPr>
          <w:rFonts w:hint="eastAsia"/>
        </w:rPr>
        <w:t>методика</w:t>
      </w:r>
      <w:r>
        <w:t></w:t>
      </w:r>
      <w:r>
        <w:rPr>
          <w:rFonts w:hint="eastAsia"/>
        </w:rPr>
        <w:t>составления</w:t>
      </w:r>
      <w:r>
        <w:t></w:t>
      </w:r>
      <w:r>
        <w:rPr>
          <w:rFonts w:hint="eastAsia"/>
        </w:rPr>
        <w:t>инженерных</w:t>
      </w:r>
      <w:r>
        <w:t></w:t>
      </w:r>
      <w:r>
        <w:t></w:t>
      </w:r>
      <w:r>
        <w:rPr>
          <w:rFonts w:hint="eastAsia"/>
        </w:rPr>
        <w:t>упрощённых</w:t>
      </w:r>
      <w:r>
        <w:t></w:t>
      </w:r>
      <w:r>
        <w:t></w:t>
      </w:r>
      <w:r>
        <w:rPr>
          <w:rFonts w:hint="eastAsia"/>
        </w:rPr>
        <w:t>динамических</w:t>
      </w:r>
      <w:r>
        <w:t></w:t>
      </w:r>
      <w:r>
        <w:rPr>
          <w:rFonts w:hint="eastAsia"/>
        </w:rPr>
        <w:t>моделей</w:t>
      </w:r>
      <w:r>
        <w:t></w:t>
      </w:r>
      <w:r>
        <w:rPr>
          <w:rFonts w:hint="eastAsia"/>
        </w:rPr>
        <w:t>перегружателя</w:t>
      </w:r>
      <w:r>
        <w:t></w:t>
      </w:r>
      <w:r>
        <w:rPr>
          <w:rFonts w:hint="eastAsia"/>
        </w:rPr>
        <w:t>для</w:t>
      </w:r>
      <w:r>
        <w:t></w:t>
      </w:r>
      <w:r>
        <w:rPr>
          <w:rFonts w:hint="eastAsia"/>
        </w:rPr>
        <w:t>расчетов</w:t>
      </w:r>
      <w:r>
        <w:t></w:t>
      </w:r>
      <w:r>
        <w:rPr>
          <w:rFonts w:hint="eastAsia"/>
        </w:rPr>
        <w:t>собственных</w:t>
      </w:r>
      <w:r>
        <w:t></w:t>
      </w:r>
      <w:r>
        <w:rPr>
          <w:rFonts w:hint="eastAsia"/>
        </w:rPr>
        <w:t>и</w:t>
      </w:r>
      <w:r>
        <w:t></w:t>
      </w:r>
      <w:r>
        <w:rPr>
          <w:rFonts w:hint="eastAsia"/>
        </w:rPr>
        <w:t>вынужденных</w:t>
      </w:r>
      <w:r>
        <w:t></w:t>
      </w:r>
      <w:r>
        <w:rPr>
          <w:rFonts w:hint="eastAsia"/>
        </w:rPr>
        <w:t>колебаний</w:t>
      </w:r>
      <w:r>
        <w:t></w:t>
      </w:r>
      <w:r>
        <w:t></w:t>
      </w:r>
      <w:r>
        <w:rPr>
          <w:rFonts w:hint="eastAsia"/>
        </w:rPr>
        <w:t>для</w:t>
      </w:r>
      <w:r>
        <w:t></w:t>
      </w:r>
      <w:r>
        <w:rPr>
          <w:rFonts w:hint="eastAsia"/>
        </w:rPr>
        <w:t>перехода</w:t>
      </w:r>
      <w:r>
        <w:t></w:t>
      </w:r>
      <w:r>
        <w:rPr>
          <w:rFonts w:hint="eastAsia"/>
        </w:rPr>
        <w:t>от</w:t>
      </w:r>
      <w:r>
        <w:t></w:t>
      </w:r>
      <w:r>
        <w:rPr>
          <w:rFonts w:hint="eastAsia"/>
        </w:rPr>
        <w:t>пространственной</w:t>
      </w:r>
      <w:r>
        <w:t></w:t>
      </w:r>
      <w:r>
        <w:rPr>
          <w:rFonts w:hint="eastAsia"/>
        </w:rPr>
        <w:t>многомассовой</w:t>
      </w:r>
      <w:r>
        <w:t></w:t>
      </w:r>
      <w:r>
        <w:rPr>
          <w:rFonts w:hint="eastAsia"/>
        </w:rPr>
        <w:t>модели</w:t>
      </w:r>
      <w:r>
        <w:t></w:t>
      </w:r>
      <w:r>
        <w:rPr>
          <w:rFonts w:hint="eastAsia"/>
        </w:rPr>
        <w:t>перегружателя</w:t>
      </w:r>
      <w:r>
        <w:t></w:t>
      </w:r>
      <w:r>
        <w:rPr>
          <w:rFonts w:hint="eastAsia"/>
        </w:rPr>
        <w:t>к</w:t>
      </w:r>
      <w:r>
        <w:t></w:t>
      </w:r>
      <w:r>
        <w:rPr>
          <w:rFonts w:hint="eastAsia"/>
        </w:rPr>
        <w:t>системам</w:t>
      </w:r>
      <w:r>
        <w:t></w:t>
      </w:r>
      <w:r>
        <w:t></w:t>
      </w:r>
      <w:r>
        <w:rPr>
          <w:rFonts w:hint="eastAsia"/>
        </w:rPr>
        <w:t>имеющим</w:t>
      </w:r>
      <w:r>
        <w:t></w:t>
      </w:r>
      <w:r>
        <w:rPr>
          <w:rFonts w:hint="eastAsia"/>
        </w:rPr>
        <w:t>от</w:t>
      </w:r>
      <w:r>
        <w:t></w:t>
      </w:r>
      <w:r>
        <w:t></w:t>
      </w:r>
      <w:r>
        <w:t></w:t>
      </w:r>
      <w:r>
        <w:rPr>
          <w:rFonts w:hint="eastAsia"/>
        </w:rPr>
        <w:t>до</w:t>
      </w:r>
      <w:r>
        <w:t></w:t>
      </w:r>
      <w:r>
        <w:t></w:t>
      </w:r>
      <w:r>
        <w:t></w:t>
      </w:r>
      <w:r>
        <w:rPr>
          <w:rFonts w:hint="eastAsia"/>
        </w:rPr>
        <w:t>степеней</w:t>
      </w:r>
      <w:r>
        <w:t></w:t>
      </w:r>
      <w:r>
        <w:rPr>
          <w:rFonts w:hint="eastAsia"/>
        </w:rPr>
        <w:t>свободы</w:t>
      </w:r>
      <w:r>
        <w:t></w:t>
      </w:r>
      <w:r>
        <w:t></w:t>
      </w:r>
      <w:r>
        <w:t></w:t>
      </w:r>
      <w:r>
        <w:rPr>
          <w:rFonts w:hint="eastAsia"/>
        </w:rPr>
        <w:t>Это</w:t>
      </w:r>
      <w:r>
        <w:t></w:t>
      </w:r>
      <w:r>
        <w:rPr>
          <w:rFonts w:hint="eastAsia"/>
        </w:rPr>
        <w:t>позволяет</w:t>
      </w:r>
      <w:r>
        <w:t></w:t>
      </w:r>
      <w:r>
        <w:rPr>
          <w:rFonts w:hint="eastAsia"/>
        </w:rPr>
        <w:t>конструктору</w:t>
      </w:r>
      <w:r>
        <w:t></w:t>
      </w:r>
      <w:r>
        <w:t></w:t>
      </w:r>
      <w:r>
        <w:rPr>
          <w:rFonts w:hint="eastAsia"/>
        </w:rPr>
        <w:t>например</w:t>
      </w:r>
      <w:r>
        <w:t></w:t>
      </w:r>
      <w:r>
        <w:t></w:t>
      </w:r>
      <w:r>
        <w:rPr>
          <w:rFonts w:hint="eastAsia"/>
        </w:rPr>
        <w:t>добавлять</w:t>
      </w:r>
      <w:r>
        <w:t></w:t>
      </w:r>
      <w:r>
        <w:rPr>
          <w:rFonts w:hint="eastAsia"/>
        </w:rPr>
        <w:t>в</w:t>
      </w:r>
      <w:r>
        <w:t></w:t>
      </w:r>
      <w:r>
        <w:rPr>
          <w:rFonts w:hint="eastAsia"/>
        </w:rPr>
        <w:t>подсистемы</w:t>
      </w:r>
      <w:r>
        <w:t></w:t>
      </w:r>
      <w:r>
        <w:rPr>
          <w:rFonts w:hint="eastAsia"/>
        </w:rPr>
        <w:t>фрикционные</w:t>
      </w:r>
      <w:r>
        <w:t></w:t>
      </w:r>
      <w:r>
        <w:rPr>
          <w:rFonts w:hint="eastAsia"/>
        </w:rPr>
        <w:t>элементы</w:t>
      </w:r>
      <w:r>
        <w:t></w:t>
      </w:r>
      <w:r>
        <w:t></w:t>
      </w:r>
      <w:r>
        <w:rPr>
          <w:rFonts w:hint="eastAsia"/>
        </w:rPr>
        <w:t>а</w:t>
      </w:r>
      <w:r>
        <w:t></w:t>
      </w:r>
      <w:r>
        <w:rPr>
          <w:rFonts w:hint="eastAsia"/>
        </w:rPr>
        <w:t>расчетчику</w:t>
      </w:r>
      <w:r>
        <w:t></w:t>
      </w:r>
      <w:r>
        <w:t></w:t>
      </w:r>
      <w:r>
        <w:t></w:t>
      </w:r>
      <w:r>
        <w:rPr>
          <w:rFonts w:hint="eastAsia"/>
        </w:rPr>
        <w:t>учесть</w:t>
      </w:r>
      <w:r>
        <w:t></w:t>
      </w:r>
      <w:r>
        <w:rPr>
          <w:rFonts w:hint="eastAsia"/>
        </w:rPr>
        <w:t>реальное</w:t>
      </w:r>
      <w:r>
        <w:t></w:t>
      </w:r>
      <w:r>
        <w:t></w:t>
      </w:r>
      <w:r>
        <w:rPr>
          <w:rFonts w:hint="eastAsia"/>
        </w:rPr>
        <w:t>из</w:t>
      </w:r>
      <w:r>
        <w:t></w:t>
      </w:r>
      <w:r>
        <w:rPr>
          <w:rFonts w:hint="eastAsia"/>
        </w:rPr>
        <w:t>экспериментов</w:t>
      </w:r>
      <w:r>
        <w:t></w:t>
      </w:r>
      <w:r>
        <w:t></w:t>
      </w:r>
      <w:r>
        <w:rPr>
          <w:rFonts w:hint="eastAsia"/>
        </w:rPr>
        <w:t>внешнее</w:t>
      </w:r>
      <w:r>
        <w:t></w:t>
      </w:r>
      <w:r>
        <w:rPr>
          <w:rFonts w:hint="eastAsia"/>
        </w:rPr>
        <w:t>нелинейное</w:t>
      </w:r>
      <w:r>
        <w:t></w:t>
      </w:r>
      <w:r>
        <w:rPr>
          <w:rFonts w:hint="eastAsia"/>
        </w:rPr>
        <w:t>трение</w:t>
      </w:r>
      <w:r>
        <w:t></w:t>
      </w:r>
      <w:r>
        <w:t></w:t>
      </w:r>
      <w:r>
        <w:rPr>
          <w:rFonts w:hint="eastAsia"/>
        </w:rPr>
        <w:t>различное</w:t>
      </w:r>
      <w:r>
        <w:t></w:t>
      </w:r>
      <w:r>
        <w:rPr>
          <w:rFonts w:hint="eastAsia"/>
        </w:rPr>
        <w:t>в</w:t>
      </w:r>
      <w:r>
        <w:t></w:t>
      </w:r>
      <w:r>
        <w:rPr>
          <w:rFonts w:hint="eastAsia"/>
        </w:rPr>
        <w:t>каждой</w:t>
      </w:r>
      <w:r>
        <w:t></w:t>
      </w:r>
      <w:r>
        <w:rPr>
          <w:rFonts w:hint="eastAsia"/>
        </w:rPr>
        <w:t>подсистеме</w:t>
      </w:r>
      <w:r>
        <w:t></w:t>
      </w:r>
      <w:r>
        <w:t></w:t>
      </w:r>
      <w:r>
        <w:rPr>
          <w:rFonts w:hint="eastAsia"/>
        </w:rPr>
        <w:t>Такие</w:t>
      </w:r>
      <w:r>
        <w:t></w:t>
      </w:r>
      <w:r>
        <w:rPr>
          <w:rFonts w:hint="eastAsia"/>
        </w:rPr>
        <w:t>модели</w:t>
      </w:r>
      <w:r>
        <w:t></w:t>
      </w:r>
      <w:r>
        <w:rPr>
          <w:rFonts w:hint="eastAsia"/>
        </w:rPr>
        <w:t>удобны</w:t>
      </w:r>
      <w:r>
        <w:t></w:t>
      </w:r>
      <w:r>
        <w:rPr>
          <w:rFonts w:hint="eastAsia"/>
        </w:rPr>
        <w:t>при</w:t>
      </w:r>
      <w:r>
        <w:t></w:t>
      </w:r>
      <w:r>
        <w:rPr>
          <w:rFonts w:hint="eastAsia"/>
        </w:rPr>
        <w:t>расчетах</w:t>
      </w:r>
      <w:r>
        <w:t></w:t>
      </w:r>
      <w:r>
        <w:rPr>
          <w:rFonts w:hint="eastAsia"/>
        </w:rPr>
        <w:t>и</w:t>
      </w:r>
      <w:r>
        <w:t></w:t>
      </w:r>
      <w:r>
        <w:rPr>
          <w:rFonts w:hint="eastAsia"/>
        </w:rPr>
        <w:t>конструировании</w:t>
      </w:r>
      <w:r>
        <w:t></w:t>
      </w:r>
      <w:r>
        <w:rPr>
          <w:rFonts w:hint="eastAsia"/>
        </w:rPr>
        <w:t>демпфирующих</w:t>
      </w:r>
      <w:r>
        <w:t></w:t>
      </w:r>
      <w:r>
        <w:rPr>
          <w:rFonts w:hint="eastAsia"/>
        </w:rPr>
        <w:t>устройств</w:t>
      </w:r>
      <w:r>
        <w:t></w:t>
      </w:r>
      <w:r>
        <w:t></w:t>
      </w:r>
      <w:r>
        <w:rPr>
          <w:rFonts w:hint="eastAsia"/>
        </w:rPr>
        <w:t>снижающих</w:t>
      </w:r>
      <w:r>
        <w:t></w:t>
      </w:r>
      <w:r>
        <w:rPr>
          <w:rFonts w:hint="eastAsia"/>
        </w:rPr>
        <w:t>амплитуды</w:t>
      </w:r>
      <w:r>
        <w:t></w:t>
      </w:r>
      <w:r>
        <w:rPr>
          <w:rFonts w:hint="eastAsia"/>
        </w:rPr>
        <w:t>колебаний</w:t>
      </w:r>
      <w:r>
        <w:t></w:t>
      </w:r>
      <w:r>
        <w:rPr>
          <w:rFonts w:hint="eastAsia"/>
        </w:rPr>
        <w:t>вибрационных</w:t>
      </w:r>
      <w:r>
        <w:t></w:t>
      </w:r>
      <w:r>
        <w:rPr>
          <w:rFonts w:hint="eastAsia"/>
        </w:rPr>
        <w:t>циклов</w:t>
      </w:r>
      <w:r>
        <w:t></w:t>
      </w:r>
      <w:r>
        <w:rPr>
          <w:rFonts w:hint="eastAsia"/>
        </w:rPr>
        <w:t>крана</w:t>
      </w:r>
      <w:r>
        <w:t></w:t>
      </w:r>
    </w:p>
    <w:p w:rsidR="00387B0B" w:rsidRDefault="00387B0B" w:rsidP="00387B0B">
      <w:r>
        <w:rPr>
          <w:rFonts w:hint="eastAsia"/>
        </w:rPr>
        <w:t>При</w:t>
      </w:r>
      <w:r>
        <w:t></w:t>
      </w:r>
      <w:r>
        <w:rPr>
          <w:rFonts w:hint="eastAsia"/>
        </w:rPr>
        <w:t>низшей</w:t>
      </w:r>
      <w:r>
        <w:t></w:t>
      </w:r>
      <w:r>
        <w:rPr>
          <w:rFonts w:hint="eastAsia"/>
        </w:rPr>
        <w:t>из</w:t>
      </w:r>
      <w:r>
        <w:t></w:t>
      </w:r>
      <w:r>
        <w:rPr>
          <w:rFonts w:hint="eastAsia"/>
        </w:rPr>
        <w:t>форм</w:t>
      </w:r>
      <w:r>
        <w:t></w:t>
      </w:r>
      <w:r>
        <w:rPr>
          <w:rFonts w:hint="eastAsia"/>
        </w:rPr>
        <w:t>колебаний</w:t>
      </w:r>
      <w:r>
        <w:t></w:t>
      </w:r>
      <w:r>
        <w:rPr>
          <w:rFonts w:hint="eastAsia"/>
        </w:rPr>
        <w:t>наиболее</w:t>
      </w:r>
      <w:r>
        <w:t></w:t>
      </w:r>
      <w:r>
        <w:rPr>
          <w:rFonts w:hint="eastAsia"/>
        </w:rPr>
        <w:t>нагружены</w:t>
      </w:r>
      <w:r>
        <w:t></w:t>
      </w:r>
      <w:r>
        <w:rPr>
          <w:rFonts w:hint="eastAsia"/>
        </w:rPr>
        <w:t>элементы</w:t>
      </w:r>
      <w:r>
        <w:t></w:t>
      </w:r>
      <w:r>
        <w:rPr>
          <w:rFonts w:hint="eastAsia"/>
        </w:rPr>
        <w:t>в</w:t>
      </w:r>
      <w:r>
        <w:t></w:t>
      </w:r>
      <w:r>
        <w:rPr>
          <w:rFonts w:hint="eastAsia"/>
        </w:rPr>
        <w:t>местах</w:t>
      </w:r>
      <w:r>
        <w:t></w:t>
      </w:r>
      <w:r>
        <w:rPr>
          <w:rFonts w:hint="eastAsia"/>
        </w:rPr>
        <w:t>сопряжения</w:t>
      </w:r>
      <w:r>
        <w:t></w:t>
      </w:r>
      <w:r>
        <w:rPr>
          <w:rFonts w:hint="eastAsia"/>
        </w:rPr>
        <w:t>трубы</w:t>
      </w:r>
      <w:r>
        <w:t></w:t>
      </w:r>
      <w:r>
        <w:rPr>
          <w:rFonts w:hint="eastAsia"/>
        </w:rPr>
        <w:t>пролетного</w:t>
      </w:r>
      <w:r>
        <w:t></w:t>
      </w:r>
      <w:r>
        <w:rPr>
          <w:rFonts w:hint="eastAsia"/>
        </w:rPr>
        <w:t>строения</w:t>
      </w:r>
      <w:r>
        <w:t></w:t>
      </w:r>
      <w:r>
        <w:rPr>
          <w:rFonts w:hint="eastAsia"/>
        </w:rPr>
        <w:t>и</w:t>
      </w:r>
      <w:r>
        <w:t></w:t>
      </w:r>
      <w:r>
        <w:rPr>
          <w:rFonts w:hint="eastAsia"/>
        </w:rPr>
        <w:t>опоры</w:t>
      </w:r>
      <w:r>
        <w:t></w:t>
      </w:r>
      <w:r>
        <w:t></w:t>
      </w:r>
      <w:r>
        <w:rPr>
          <w:rFonts w:hint="eastAsia"/>
        </w:rPr>
        <w:t>эквивалентные</w:t>
      </w:r>
      <w:r>
        <w:t></w:t>
      </w:r>
      <w:r>
        <w:rPr>
          <w:rFonts w:hint="eastAsia"/>
        </w:rPr>
        <w:t>циклические</w:t>
      </w:r>
      <w:r>
        <w:t></w:t>
      </w:r>
      <w:r>
        <w:rPr>
          <w:rFonts w:hint="eastAsia"/>
        </w:rPr>
        <w:t>напряжения</w:t>
      </w:r>
      <w:r>
        <w:t></w:t>
      </w:r>
      <w:r>
        <w:rPr>
          <w:rFonts w:hint="eastAsia"/>
        </w:rPr>
        <w:t>достигают</w:t>
      </w:r>
      <w:r>
        <w:t></w:t>
      </w:r>
      <w:r>
        <w:rPr>
          <w:rFonts w:hint="eastAsia"/>
        </w:rPr>
        <w:t>амплитуд</w:t>
      </w:r>
      <w:r>
        <w:t></w:t>
      </w:r>
      <w:r>
        <w:t></w:t>
      </w:r>
      <w:r>
        <w:t></w:t>
      </w:r>
      <w:r>
        <w:t></w:t>
      </w:r>
      <w:r>
        <w:rPr>
          <w:rFonts w:hint="eastAsia"/>
        </w:rPr>
        <w:t>МПа</w:t>
      </w:r>
      <w:r>
        <w:t></w:t>
      </w:r>
      <w:r>
        <w:t></w:t>
      </w:r>
      <w:r>
        <w:rPr>
          <w:rFonts w:hint="eastAsia"/>
        </w:rPr>
        <w:t>Этим</w:t>
      </w:r>
      <w:r>
        <w:t></w:t>
      </w:r>
      <w:r>
        <w:rPr>
          <w:rFonts w:hint="eastAsia"/>
        </w:rPr>
        <w:t>колебаниям</w:t>
      </w:r>
      <w:r>
        <w:t></w:t>
      </w:r>
      <w:r>
        <w:rPr>
          <w:rFonts w:hint="eastAsia"/>
        </w:rPr>
        <w:t>соответствует</w:t>
      </w:r>
      <w:r>
        <w:t></w:t>
      </w:r>
      <w:r>
        <w:rPr>
          <w:rFonts w:hint="eastAsia"/>
        </w:rPr>
        <w:t>амплитуда</w:t>
      </w:r>
      <w:r>
        <w:t></w:t>
      </w:r>
      <w:r>
        <w:rPr>
          <w:rFonts w:hint="eastAsia"/>
        </w:rPr>
        <w:t>перемещения</w:t>
      </w:r>
      <w:r>
        <w:t></w:t>
      </w:r>
      <w:r>
        <w:t></w:t>
      </w:r>
      <w:r>
        <w:t></w:t>
      </w:r>
      <w:r>
        <w:t></w:t>
      </w:r>
      <w:r>
        <w:rPr>
          <w:rFonts w:hint="eastAsia"/>
        </w:rPr>
        <w:t>мм</w:t>
      </w:r>
      <w:r>
        <w:t></w:t>
      </w:r>
      <w:r>
        <w:rPr>
          <w:rFonts w:hint="eastAsia"/>
        </w:rPr>
        <w:t>на</w:t>
      </w:r>
      <w:r>
        <w:t></w:t>
      </w:r>
      <w:r>
        <w:rPr>
          <w:rFonts w:hint="eastAsia"/>
        </w:rPr>
        <w:t>частоте</w:t>
      </w:r>
      <w:r>
        <w:t></w:t>
      </w:r>
      <w:r>
        <w:rPr>
          <w:rFonts w:hint="eastAsia"/>
        </w:rPr>
        <w:t>порядка</w:t>
      </w:r>
      <w:r>
        <w:t></w:t>
      </w:r>
      <w:r>
        <w:t></w:t>
      </w:r>
      <w:r>
        <w:t></w:t>
      </w:r>
      <w:r>
        <w:t></w:t>
      </w:r>
      <w:r>
        <w:t></w:t>
      </w:r>
      <w:r>
        <w:t></w:t>
      </w:r>
      <w:r>
        <w:rPr>
          <w:rFonts w:hint="eastAsia"/>
        </w:rPr>
        <w:t>Гц</w:t>
      </w:r>
    </w:p>
    <w:p w:rsidR="00387B0B" w:rsidRDefault="00387B0B" w:rsidP="00387B0B">
      <w:r>
        <w:t></w:t>
      </w:r>
    </w:p>
    <w:p w:rsidR="00387B0B" w:rsidRDefault="00387B0B" w:rsidP="00387B0B">
      <w:r>
        <w:lastRenderedPageBreak/>
        <w:t></w:t>
      </w:r>
      <w:r>
        <w:t></w:t>
      </w:r>
      <w:r>
        <w:t></w:t>
      </w:r>
    </w:p>
    <w:p w:rsidR="00387B0B" w:rsidRDefault="00387B0B" w:rsidP="00387B0B">
      <w:r>
        <w:rPr>
          <w:rFonts w:hint="eastAsia"/>
        </w:rPr>
        <w:t>л</w:t>
      </w:r>
    </w:p>
    <w:p w:rsidR="00387B0B" w:rsidRDefault="00387B0B" w:rsidP="00387B0B">
      <w:r>
        <w:t></w:t>
      </w:r>
      <w:r>
        <w:rPr>
          <w:rFonts w:hint="eastAsia"/>
        </w:rPr>
        <w:t>ускорения</w:t>
      </w:r>
      <w:r>
        <w:t></w:t>
      </w:r>
      <w:r>
        <w:rPr>
          <w:rFonts w:hint="eastAsia"/>
        </w:rPr>
        <w:t>при</w:t>
      </w:r>
      <w:r>
        <w:t></w:t>
      </w:r>
      <w:r>
        <w:rPr>
          <w:rFonts w:hint="eastAsia"/>
        </w:rPr>
        <w:t>этом</w:t>
      </w:r>
      <w:r>
        <w:t></w:t>
      </w:r>
      <w:r>
        <w:rPr>
          <w:rFonts w:hint="eastAsia"/>
        </w:rPr>
        <w:t>достигают</w:t>
      </w:r>
      <w:r>
        <w:t></w:t>
      </w:r>
      <w:r>
        <w:rPr>
          <w:rFonts w:hint="eastAsia"/>
        </w:rPr>
        <w:t>уровня</w:t>
      </w:r>
      <w:r>
        <w:t></w:t>
      </w:r>
      <w:r>
        <w:t></w:t>
      </w:r>
      <w:r>
        <w:t></w:t>
      </w:r>
      <w:r>
        <w:t></w:t>
      </w:r>
      <w:r>
        <w:t></w:t>
      </w:r>
      <w:r>
        <w:rPr>
          <w:rFonts w:hint="eastAsia"/>
        </w:rPr>
        <w:t>м</w:t>
      </w:r>
      <w:r>
        <w:t></w:t>
      </w:r>
      <w:r>
        <w:rPr>
          <w:rFonts w:hint="eastAsia"/>
        </w:rPr>
        <w:t>с</w:t>
      </w:r>
      <w:r>
        <w:t></w:t>
      </w:r>
      <w:r>
        <w:t></w:t>
      </w:r>
      <w:r>
        <w:t></w:t>
      </w:r>
      <w:r>
        <w:t></w:t>
      </w:r>
      <w:r>
        <w:t></w:t>
      </w:r>
      <w:r>
        <w:rPr>
          <w:rFonts w:hint="eastAsia"/>
        </w:rPr>
        <w:t>дискомфортного</w:t>
      </w:r>
      <w:r>
        <w:t></w:t>
      </w:r>
      <w:r>
        <w:rPr>
          <w:rFonts w:hint="eastAsia"/>
        </w:rPr>
        <w:t>для</w:t>
      </w:r>
      <w:r>
        <w:t></w:t>
      </w:r>
      <w:r>
        <w:rPr>
          <w:rFonts w:hint="eastAsia"/>
        </w:rPr>
        <w:t>длительного</w:t>
      </w:r>
      <w:r>
        <w:t></w:t>
      </w:r>
      <w:r>
        <w:rPr>
          <w:rFonts w:hint="eastAsia"/>
        </w:rPr>
        <w:t>пребывания</w:t>
      </w:r>
      <w:r>
        <w:tab/>
      </w:r>
      <w:r>
        <w:rPr>
          <w:rFonts w:hint="eastAsia"/>
        </w:rPr>
        <w:t>машиниста</w:t>
      </w:r>
      <w:r>
        <w:t></w:t>
      </w:r>
      <w:r>
        <w:t></w:t>
      </w:r>
      <w:r>
        <w:t></w:t>
      </w:r>
      <w:r>
        <w:rPr>
          <w:rFonts w:hint="eastAsia"/>
        </w:rPr>
        <w:t>Была</w:t>
      </w:r>
      <w:r>
        <w:t></w:t>
      </w:r>
      <w:r>
        <w:rPr>
          <w:rFonts w:hint="eastAsia"/>
        </w:rPr>
        <w:t>разработана</w:t>
      </w:r>
      <w:r>
        <w:t></w:t>
      </w:r>
      <w:r>
        <w:rPr>
          <w:rFonts w:hint="eastAsia"/>
        </w:rPr>
        <w:t>схема</w:t>
      </w:r>
    </w:p>
    <w:p w:rsidR="00387B0B" w:rsidRDefault="00387B0B" w:rsidP="00387B0B">
      <w:r>
        <w:rPr>
          <w:rFonts w:hint="eastAsia"/>
        </w:rPr>
        <w:t>демпфирования</w:t>
      </w:r>
      <w:r>
        <w:t></w:t>
      </w:r>
      <w:r>
        <w:rPr>
          <w:rFonts w:hint="eastAsia"/>
        </w:rPr>
        <w:t>этих</w:t>
      </w:r>
      <w:r>
        <w:t></w:t>
      </w:r>
      <w:r>
        <w:rPr>
          <w:rFonts w:hint="eastAsia"/>
        </w:rPr>
        <w:t>колебаний</w:t>
      </w:r>
      <w:r>
        <w:t></w:t>
      </w:r>
      <w:r>
        <w:rPr>
          <w:rFonts w:hint="eastAsia"/>
        </w:rPr>
        <w:t>и</w:t>
      </w:r>
      <w:r>
        <w:t></w:t>
      </w:r>
      <w:r>
        <w:rPr>
          <w:rFonts w:hint="eastAsia"/>
        </w:rPr>
        <w:t>получен</w:t>
      </w:r>
      <w:r>
        <w:t></w:t>
      </w:r>
      <w:r>
        <w:rPr>
          <w:rFonts w:hint="eastAsia"/>
        </w:rPr>
        <w:t>патент</w:t>
      </w:r>
      <w:r>
        <w:t></w:t>
      </w:r>
      <w:r>
        <w:rPr>
          <w:rFonts w:hint="eastAsia"/>
        </w:rPr>
        <w:t>№</w:t>
      </w:r>
      <w:r>
        <w:t></w:t>
      </w:r>
      <w:r>
        <w:t></w:t>
      </w:r>
      <w:r>
        <w:t></w:t>
      </w:r>
      <w:r>
        <w:t></w:t>
      </w:r>
      <w:r>
        <w:t></w:t>
      </w:r>
      <w:r>
        <w:t></w:t>
      </w:r>
      <w:r>
        <w:t></w:t>
      </w:r>
      <w:r>
        <w:rPr>
          <w:rFonts w:hint="eastAsia"/>
        </w:rPr>
        <w:t>на</w:t>
      </w:r>
      <w:r>
        <w:t></w:t>
      </w:r>
      <w:r>
        <w:rPr>
          <w:rFonts w:hint="eastAsia"/>
        </w:rPr>
        <w:t>полезную</w:t>
      </w:r>
      <w:r>
        <w:t></w:t>
      </w:r>
      <w:r>
        <w:rPr>
          <w:rFonts w:hint="eastAsia"/>
        </w:rPr>
        <w:t>модель</w:t>
      </w:r>
      <w:r>
        <w:t></w:t>
      </w:r>
      <w:r>
        <w:rPr>
          <w:rFonts w:hint="eastAsia"/>
        </w:rPr>
        <w:t>с</w:t>
      </w:r>
      <w:r>
        <w:t></w:t>
      </w:r>
      <w:r>
        <w:rPr>
          <w:rFonts w:hint="eastAsia"/>
        </w:rPr>
        <w:t>устройством</w:t>
      </w:r>
      <w:r>
        <w:t></w:t>
      </w:r>
      <w:r>
        <w:rPr>
          <w:rFonts w:hint="eastAsia"/>
        </w:rPr>
        <w:t>преобразования</w:t>
      </w:r>
      <w:r>
        <w:t></w:t>
      </w:r>
      <w:r>
        <w:rPr>
          <w:rFonts w:hint="eastAsia"/>
        </w:rPr>
        <w:t>движения</w:t>
      </w:r>
      <w:r>
        <w:t></w:t>
      </w:r>
    </w:p>
    <w:p w:rsidR="00387B0B" w:rsidRDefault="00387B0B" w:rsidP="00387B0B">
      <w:r>
        <w:t></w:t>
      </w:r>
      <w:r>
        <w:t></w:t>
      </w:r>
      <w:r>
        <w:tab/>
      </w:r>
      <w:r>
        <w:t></w:t>
      </w:r>
      <w:r>
        <w:rPr>
          <w:rFonts w:hint="eastAsia"/>
        </w:rPr>
        <w:t>Показано</w:t>
      </w:r>
      <w:r>
        <w:t></w:t>
      </w:r>
      <w:r>
        <w:t></w:t>
      </w:r>
      <w:r>
        <w:rPr>
          <w:rFonts w:hint="eastAsia"/>
        </w:rPr>
        <w:t>как</w:t>
      </w:r>
      <w:r>
        <w:t></w:t>
      </w:r>
      <w:r>
        <w:rPr>
          <w:rFonts w:hint="eastAsia"/>
        </w:rPr>
        <w:t>при</w:t>
      </w:r>
      <w:r>
        <w:t></w:t>
      </w:r>
      <w:r>
        <w:rPr>
          <w:rFonts w:hint="eastAsia"/>
        </w:rPr>
        <w:t>помощи</w:t>
      </w:r>
      <w:r>
        <w:t></w:t>
      </w:r>
      <w:r>
        <w:rPr>
          <w:rFonts w:hint="eastAsia"/>
        </w:rPr>
        <w:t>метода</w:t>
      </w:r>
      <w:r>
        <w:t></w:t>
      </w:r>
      <w:r>
        <w:rPr>
          <w:rFonts w:hint="eastAsia"/>
        </w:rPr>
        <w:t>динамической</w:t>
      </w:r>
      <w:r>
        <w:t></w:t>
      </w:r>
      <w:r>
        <w:rPr>
          <w:rFonts w:hint="eastAsia"/>
        </w:rPr>
        <w:t>диагностики</w:t>
      </w:r>
      <w:r>
        <w:t></w:t>
      </w:r>
      <w:r>
        <w:t></w:t>
      </w:r>
      <w:r>
        <w:rPr>
          <w:rFonts w:hint="eastAsia"/>
        </w:rPr>
        <w:t>как</w:t>
      </w:r>
      <w:r>
        <w:t></w:t>
      </w:r>
      <w:r>
        <w:rPr>
          <w:rFonts w:hint="eastAsia"/>
        </w:rPr>
        <w:t>варианта</w:t>
      </w:r>
      <w:r>
        <w:t></w:t>
      </w:r>
      <w:r>
        <w:rPr>
          <w:rFonts w:hint="eastAsia"/>
        </w:rPr>
        <w:t>неразрушающего</w:t>
      </w:r>
      <w:r>
        <w:t></w:t>
      </w:r>
      <w:r>
        <w:rPr>
          <w:rFonts w:hint="eastAsia"/>
        </w:rPr>
        <w:t>метода</w:t>
      </w:r>
      <w:r>
        <w:t></w:t>
      </w:r>
      <w:r>
        <w:rPr>
          <w:rFonts w:hint="eastAsia"/>
        </w:rPr>
        <w:t>контроля</w:t>
      </w:r>
      <w:r>
        <w:t></w:t>
      </w:r>
      <w:r>
        <w:t></w:t>
      </w:r>
      <w:r>
        <w:rPr>
          <w:rFonts w:hint="eastAsia"/>
        </w:rPr>
        <w:t>можно</w:t>
      </w:r>
      <w:r>
        <w:t></w:t>
      </w:r>
      <w:r>
        <w:rPr>
          <w:rFonts w:hint="eastAsia"/>
        </w:rPr>
        <w:t>существенно</w:t>
      </w:r>
      <w:r>
        <w:t></w:t>
      </w:r>
      <w:r>
        <w:rPr>
          <w:rFonts w:hint="eastAsia"/>
        </w:rPr>
        <w:t>улучшать</w:t>
      </w:r>
      <w:r>
        <w:t></w:t>
      </w:r>
      <w:r>
        <w:rPr>
          <w:rFonts w:hint="eastAsia"/>
        </w:rPr>
        <w:t>эффективность</w:t>
      </w:r>
      <w:r>
        <w:t></w:t>
      </w:r>
      <w:r>
        <w:rPr>
          <w:rFonts w:hint="eastAsia"/>
        </w:rPr>
        <w:t>натурного</w:t>
      </w:r>
      <w:r>
        <w:t></w:t>
      </w:r>
      <w:r>
        <w:rPr>
          <w:rFonts w:hint="eastAsia"/>
        </w:rPr>
        <w:t>обследования</w:t>
      </w:r>
      <w:r>
        <w:t></w:t>
      </w:r>
      <w:r>
        <w:rPr>
          <w:rFonts w:hint="eastAsia"/>
        </w:rPr>
        <w:t>с</w:t>
      </w:r>
      <w:r>
        <w:t></w:t>
      </w:r>
      <w:r>
        <w:rPr>
          <w:rFonts w:hint="eastAsia"/>
        </w:rPr>
        <w:t>выявлением</w:t>
      </w:r>
      <w:r>
        <w:t></w:t>
      </w:r>
      <w:r>
        <w:rPr>
          <w:rFonts w:hint="eastAsia"/>
        </w:rPr>
        <w:t>параметров</w:t>
      </w:r>
      <w:r>
        <w:t></w:t>
      </w:r>
      <w:r>
        <w:rPr>
          <w:rFonts w:hint="eastAsia"/>
        </w:rPr>
        <w:t>НДС</w:t>
      </w:r>
      <w:r>
        <w:t></w:t>
      </w:r>
      <w:r>
        <w:t></w:t>
      </w:r>
      <w:r>
        <w:rPr>
          <w:rFonts w:hint="eastAsia"/>
        </w:rPr>
        <w:t>близких</w:t>
      </w:r>
      <w:r>
        <w:t></w:t>
      </w:r>
      <w:r>
        <w:rPr>
          <w:rFonts w:hint="eastAsia"/>
        </w:rPr>
        <w:t>к</w:t>
      </w:r>
      <w:r>
        <w:t></w:t>
      </w:r>
      <w:r>
        <w:rPr>
          <w:rFonts w:hint="eastAsia"/>
        </w:rPr>
        <w:t>аварийным</w:t>
      </w:r>
      <w:r>
        <w:t></w:t>
      </w:r>
      <w:r>
        <w:t></w:t>
      </w:r>
      <w:r>
        <w:rPr>
          <w:rFonts w:hint="eastAsia"/>
        </w:rPr>
        <w:t>Разработана</w:t>
      </w:r>
      <w:r>
        <w:t></w:t>
      </w:r>
      <w:r>
        <w:rPr>
          <w:rFonts w:hint="eastAsia"/>
        </w:rPr>
        <w:t>форма</w:t>
      </w:r>
      <w:r>
        <w:t></w:t>
      </w:r>
      <w:r>
        <w:rPr>
          <w:rFonts w:hint="eastAsia"/>
        </w:rPr>
        <w:t>динамического</w:t>
      </w:r>
      <w:r>
        <w:t></w:t>
      </w:r>
      <w:r>
        <w:rPr>
          <w:rFonts w:hint="eastAsia"/>
        </w:rPr>
        <w:t>паспорта</w:t>
      </w:r>
      <w:r>
        <w:t></w:t>
      </w:r>
      <w:r>
        <w:t></w:t>
      </w:r>
      <w:r>
        <w:rPr>
          <w:rFonts w:hint="eastAsia"/>
        </w:rPr>
        <w:t>Для</w:t>
      </w:r>
      <w:r>
        <w:t></w:t>
      </w:r>
      <w:r>
        <w:rPr>
          <w:rFonts w:hint="eastAsia"/>
        </w:rPr>
        <w:t>трубчато</w:t>
      </w:r>
      <w:r>
        <w:t></w:t>
      </w:r>
      <w:r>
        <w:rPr>
          <w:rFonts w:hint="eastAsia"/>
        </w:rPr>
        <w:t>балочного</w:t>
      </w:r>
      <w:r>
        <w:t></w:t>
      </w:r>
      <w:r>
        <w:rPr>
          <w:rFonts w:hint="eastAsia"/>
        </w:rPr>
        <w:t>крана</w:t>
      </w:r>
      <w:r>
        <w:tab/>
      </w:r>
      <w:r>
        <w:rPr>
          <w:rFonts w:hint="eastAsia"/>
        </w:rPr>
        <w:t>паспорт</w:t>
      </w:r>
      <w:r>
        <w:t></w:t>
      </w:r>
      <w:r>
        <w:rPr>
          <w:rFonts w:hint="eastAsia"/>
        </w:rPr>
        <w:t>содержит</w:t>
      </w:r>
      <w:r>
        <w:t></w:t>
      </w:r>
      <w:r>
        <w:rPr>
          <w:rFonts w:hint="eastAsia"/>
        </w:rPr>
        <w:t>результаты</w:t>
      </w:r>
      <w:r>
        <w:t></w:t>
      </w:r>
      <w:r>
        <w:rPr>
          <w:rFonts w:hint="eastAsia"/>
        </w:rPr>
        <w:t>натурных</w:t>
      </w:r>
    </w:p>
    <w:p w:rsidR="00387B0B" w:rsidRDefault="00387B0B" w:rsidP="00387B0B">
      <w:r>
        <w:rPr>
          <w:rFonts w:hint="eastAsia"/>
        </w:rPr>
        <w:t>испытаний</w:t>
      </w:r>
      <w:r>
        <w:t></w:t>
      </w:r>
      <w:r>
        <w:rPr>
          <w:rFonts w:hint="eastAsia"/>
        </w:rPr>
        <w:t>и</w:t>
      </w:r>
      <w:r>
        <w:t></w:t>
      </w:r>
      <w:r>
        <w:rPr>
          <w:rFonts w:hint="eastAsia"/>
        </w:rPr>
        <w:t>расчётов</w:t>
      </w:r>
      <w:r>
        <w:t></w:t>
      </w:r>
      <w:r>
        <w:t></w:t>
      </w:r>
      <w:r>
        <w:rPr>
          <w:rFonts w:hint="eastAsia"/>
        </w:rPr>
        <w:t>Теоретическая</w:t>
      </w:r>
      <w:r>
        <w:t></w:t>
      </w:r>
      <w:r>
        <w:rPr>
          <w:rFonts w:hint="eastAsia"/>
        </w:rPr>
        <w:t>часть</w:t>
      </w:r>
      <w:r>
        <w:t></w:t>
      </w:r>
      <w:r>
        <w:rPr>
          <w:rFonts w:hint="eastAsia"/>
        </w:rPr>
        <w:t>паспорта</w:t>
      </w:r>
      <w:r>
        <w:t></w:t>
      </w:r>
      <w:r>
        <w:rPr>
          <w:rFonts w:hint="eastAsia"/>
        </w:rPr>
        <w:t>позволяет</w:t>
      </w:r>
      <w:r>
        <w:t></w:t>
      </w:r>
      <w:r>
        <w:rPr>
          <w:rFonts w:hint="eastAsia"/>
        </w:rPr>
        <w:t>оценить</w:t>
      </w:r>
      <w:r>
        <w:t></w:t>
      </w:r>
      <w:r>
        <w:t></w:t>
      </w:r>
      <w:r>
        <w:rPr>
          <w:rFonts w:hint="eastAsia"/>
        </w:rPr>
        <w:t>какие</w:t>
      </w:r>
      <w:r>
        <w:t></w:t>
      </w:r>
      <w:r>
        <w:rPr>
          <w:rFonts w:hint="eastAsia"/>
        </w:rPr>
        <w:t>собственные</w:t>
      </w:r>
      <w:r>
        <w:t></w:t>
      </w:r>
      <w:r>
        <w:rPr>
          <w:rFonts w:hint="eastAsia"/>
        </w:rPr>
        <w:t>формы</w:t>
      </w:r>
      <w:r>
        <w:t></w:t>
      </w:r>
      <w:r>
        <w:rPr>
          <w:rFonts w:hint="eastAsia"/>
        </w:rPr>
        <w:t>колебаний</w:t>
      </w:r>
      <w:r>
        <w:t></w:t>
      </w:r>
      <w:r>
        <w:rPr>
          <w:rFonts w:hint="eastAsia"/>
        </w:rPr>
        <w:t>ожидать</w:t>
      </w:r>
      <w:r>
        <w:t></w:t>
      </w:r>
      <w:r>
        <w:rPr>
          <w:rFonts w:hint="eastAsia"/>
        </w:rPr>
        <w:t>в</w:t>
      </w:r>
      <w:r>
        <w:t></w:t>
      </w:r>
      <w:r>
        <w:rPr>
          <w:rFonts w:hint="eastAsia"/>
        </w:rPr>
        <w:t>эксплуатируемом</w:t>
      </w:r>
      <w:r>
        <w:t></w:t>
      </w:r>
      <w:r>
        <w:rPr>
          <w:rFonts w:hint="eastAsia"/>
        </w:rPr>
        <w:t>кране</w:t>
      </w:r>
      <w:r>
        <w:t></w:t>
      </w:r>
      <w:r>
        <w:t></w:t>
      </w:r>
      <w:r>
        <w:rPr>
          <w:rFonts w:hint="eastAsia"/>
        </w:rPr>
        <w:t>а</w:t>
      </w:r>
      <w:r>
        <w:t></w:t>
      </w:r>
      <w:r>
        <w:rPr>
          <w:rFonts w:hint="eastAsia"/>
        </w:rPr>
        <w:t>экспериментальная</w:t>
      </w:r>
      <w:r>
        <w:t></w:t>
      </w:r>
      <w:r>
        <w:rPr>
          <w:rFonts w:hint="eastAsia"/>
        </w:rPr>
        <w:t>часть</w:t>
      </w:r>
      <w:r>
        <w:t></w:t>
      </w:r>
      <w:r>
        <w:rPr>
          <w:rFonts w:hint="eastAsia"/>
        </w:rPr>
        <w:t>текущего</w:t>
      </w:r>
      <w:r>
        <w:t></w:t>
      </w:r>
      <w:r>
        <w:rPr>
          <w:rFonts w:hint="eastAsia"/>
        </w:rPr>
        <w:t>паспорта</w:t>
      </w:r>
      <w:r>
        <w:t></w:t>
      </w:r>
      <w:r>
        <w:rPr>
          <w:rFonts w:hint="eastAsia"/>
        </w:rPr>
        <w:t>помогает</w:t>
      </w:r>
      <w:r>
        <w:t></w:t>
      </w:r>
      <w:r>
        <w:rPr>
          <w:rFonts w:hint="eastAsia"/>
        </w:rPr>
        <w:t>вести</w:t>
      </w:r>
      <w:r>
        <w:t></w:t>
      </w:r>
      <w:r>
        <w:rPr>
          <w:rFonts w:hint="eastAsia"/>
        </w:rPr>
        <w:t>динамический</w:t>
      </w:r>
      <w:r>
        <w:t></w:t>
      </w:r>
      <w:r>
        <w:rPr>
          <w:rFonts w:hint="eastAsia"/>
        </w:rPr>
        <w:t>мониторинг</w:t>
      </w:r>
      <w:r>
        <w:t></w:t>
      </w:r>
      <w:r>
        <w:rPr>
          <w:rFonts w:hint="eastAsia"/>
        </w:rPr>
        <w:t>технического</w:t>
      </w:r>
      <w:r>
        <w:tab/>
      </w:r>
      <w:r>
        <w:rPr>
          <w:rFonts w:hint="eastAsia"/>
        </w:rPr>
        <w:t>состояния</w:t>
      </w:r>
      <w:r>
        <w:t></w:t>
      </w:r>
      <w:r>
        <w:rPr>
          <w:rFonts w:hint="eastAsia"/>
        </w:rPr>
        <w:t>его</w:t>
      </w:r>
      <w:r>
        <w:t></w:t>
      </w:r>
      <w:r>
        <w:rPr>
          <w:rFonts w:hint="eastAsia"/>
        </w:rPr>
        <w:t>металлоконструкций</w:t>
      </w:r>
      <w:r>
        <w:t></w:t>
      </w:r>
      <w:r>
        <w:rPr>
          <w:rFonts w:hint="eastAsia"/>
        </w:rPr>
        <w:t>и</w:t>
      </w:r>
    </w:p>
    <w:p w:rsidR="00387B0B" w:rsidRDefault="00387B0B" w:rsidP="00387B0B">
      <w:r>
        <w:rPr>
          <w:rFonts w:hint="eastAsia"/>
        </w:rPr>
        <w:t>предотвращать</w:t>
      </w:r>
      <w:r>
        <w:t></w:t>
      </w:r>
      <w:r>
        <w:rPr>
          <w:rFonts w:hint="eastAsia"/>
        </w:rPr>
        <w:t>аварии</w:t>
      </w:r>
      <w:r>
        <w:t></w:t>
      </w:r>
    </w:p>
    <w:p w:rsidR="00387B0B" w:rsidRDefault="00387B0B" w:rsidP="00387B0B">
      <w:r>
        <w:t></w:t>
      </w:r>
      <w:r>
        <w:t></w:t>
      </w:r>
      <w:r>
        <w:tab/>
      </w:r>
      <w:r>
        <w:t></w:t>
      </w:r>
      <w:r>
        <w:rPr>
          <w:rFonts w:hint="eastAsia"/>
        </w:rPr>
        <w:t>Разработана</w:t>
      </w:r>
      <w:r>
        <w:t></w:t>
      </w:r>
      <w:r>
        <w:rPr>
          <w:rFonts w:hint="eastAsia"/>
        </w:rPr>
        <w:t>методика</w:t>
      </w:r>
      <w:r>
        <w:t></w:t>
      </w:r>
      <w:r>
        <w:rPr>
          <w:rFonts w:hint="eastAsia"/>
        </w:rPr>
        <w:t>построения</w:t>
      </w:r>
      <w:r>
        <w:t></w:t>
      </w:r>
      <w:r>
        <w:t></w:t>
      </w:r>
      <w:r>
        <w:rPr>
          <w:rFonts w:hint="eastAsia"/>
        </w:rPr>
        <w:t>Атласа</w:t>
      </w:r>
      <w:r>
        <w:t></w:t>
      </w:r>
      <w:r>
        <w:rPr>
          <w:rFonts w:hint="eastAsia"/>
        </w:rPr>
        <w:t>влияния</w:t>
      </w:r>
      <w:r>
        <w:t></w:t>
      </w:r>
      <w:r>
        <w:rPr>
          <w:rFonts w:hint="eastAsia"/>
        </w:rPr>
        <w:t>повреждений</w:t>
      </w:r>
      <w:r>
        <w:t></w:t>
      </w:r>
      <w:r>
        <w:rPr>
          <w:rFonts w:hint="eastAsia"/>
        </w:rPr>
        <w:t>на</w:t>
      </w:r>
      <w:r>
        <w:t></w:t>
      </w:r>
      <w:r>
        <w:rPr>
          <w:rFonts w:hint="eastAsia"/>
        </w:rPr>
        <w:t>собственные</w:t>
      </w:r>
      <w:r>
        <w:t></w:t>
      </w:r>
      <w:r>
        <w:rPr>
          <w:rFonts w:hint="eastAsia"/>
        </w:rPr>
        <w:t>частоты</w:t>
      </w:r>
      <w:r>
        <w:t></w:t>
      </w:r>
      <w:r>
        <w:rPr>
          <w:rFonts w:hint="eastAsia"/>
        </w:rPr>
        <w:t>и</w:t>
      </w:r>
      <w:r>
        <w:t></w:t>
      </w:r>
      <w:r>
        <w:rPr>
          <w:rFonts w:hint="eastAsia"/>
        </w:rPr>
        <w:t>формы</w:t>
      </w:r>
      <w:r>
        <w:t></w:t>
      </w:r>
      <w:r>
        <w:t></w:t>
      </w:r>
      <w:r>
        <w:rPr>
          <w:rFonts w:hint="eastAsia"/>
        </w:rPr>
        <w:t>путём</w:t>
      </w:r>
      <w:r>
        <w:t></w:t>
      </w:r>
      <w:r>
        <w:rPr>
          <w:rFonts w:hint="eastAsia"/>
        </w:rPr>
        <w:t>условного</w:t>
      </w:r>
      <w:r>
        <w:t></w:t>
      </w:r>
      <w:r>
        <w:rPr>
          <w:rFonts w:hint="eastAsia"/>
        </w:rPr>
        <w:t>выключения</w:t>
      </w:r>
      <w:r>
        <w:t></w:t>
      </w:r>
      <w:r>
        <w:rPr>
          <w:rFonts w:hint="eastAsia"/>
        </w:rPr>
        <w:t>определенного</w:t>
      </w:r>
      <w:r>
        <w:t></w:t>
      </w:r>
      <w:r>
        <w:rPr>
          <w:rFonts w:hint="eastAsia"/>
        </w:rPr>
        <w:t>элемента</w:t>
      </w:r>
      <w:r>
        <w:t></w:t>
      </w:r>
      <w:r>
        <w:rPr>
          <w:rFonts w:hint="eastAsia"/>
        </w:rPr>
        <w:t>из</w:t>
      </w:r>
      <w:r>
        <w:t></w:t>
      </w:r>
      <w:r>
        <w:rPr>
          <w:rFonts w:hint="eastAsia"/>
        </w:rPr>
        <w:t>работы</w:t>
      </w:r>
      <w:r>
        <w:t></w:t>
      </w:r>
      <w:r>
        <w:t></w:t>
      </w:r>
      <w:r>
        <w:rPr>
          <w:rFonts w:hint="eastAsia"/>
        </w:rPr>
        <w:t>на</w:t>
      </w:r>
      <w:r>
        <w:t></w:t>
      </w:r>
      <w:r>
        <w:rPr>
          <w:rFonts w:hint="eastAsia"/>
        </w:rPr>
        <w:t>примере</w:t>
      </w:r>
      <w:r>
        <w:t></w:t>
      </w:r>
      <w:r>
        <w:rPr>
          <w:rFonts w:hint="eastAsia"/>
        </w:rPr>
        <w:t>решётчатого</w:t>
      </w:r>
      <w:r>
        <w:t></w:t>
      </w:r>
      <w:r>
        <w:rPr>
          <w:rFonts w:hint="eastAsia"/>
        </w:rPr>
        <w:t>крана</w:t>
      </w:r>
      <w:r>
        <w:t></w:t>
      </w:r>
      <w:r>
        <w:t></w:t>
      </w:r>
      <w:r>
        <w:t></w:t>
      </w:r>
      <w:r>
        <w:rPr>
          <w:rFonts w:hint="eastAsia"/>
        </w:rPr>
        <w:t>Это</w:t>
      </w:r>
      <w:r>
        <w:t></w:t>
      </w:r>
      <w:r>
        <w:rPr>
          <w:rFonts w:hint="eastAsia"/>
        </w:rPr>
        <w:t>позволяет</w:t>
      </w:r>
      <w:r>
        <w:t></w:t>
      </w:r>
      <w:r>
        <w:rPr>
          <w:rFonts w:hint="eastAsia"/>
        </w:rPr>
        <w:t>провести</w:t>
      </w:r>
      <w:r>
        <w:t></w:t>
      </w:r>
      <w:r>
        <w:rPr>
          <w:rFonts w:hint="eastAsia"/>
        </w:rPr>
        <w:t>поиск</w:t>
      </w:r>
      <w:r>
        <w:t></w:t>
      </w:r>
      <w:r>
        <w:rPr>
          <w:rFonts w:hint="eastAsia"/>
        </w:rPr>
        <w:t>мест</w:t>
      </w:r>
      <w:r>
        <w:t></w:t>
      </w:r>
      <w:r>
        <w:rPr>
          <w:rFonts w:hint="eastAsia"/>
        </w:rPr>
        <w:t>некоторых</w:t>
      </w:r>
      <w:r>
        <w:t></w:t>
      </w:r>
      <w:r>
        <w:rPr>
          <w:rFonts w:hint="eastAsia"/>
        </w:rPr>
        <w:t>опасных</w:t>
      </w:r>
      <w:r>
        <w:t></w:t>
      </w:r>
      <w:r>
        <w:rPr>
          <w:rFonts w:hint="eastAsia"/>
        </w:rPr>
        <w:t>силовых</w:t>
      </w:r>
      <w:r>
        <w:t></w:t>
      </w:r>
      <w:r>
        <w:rPr>
          <w:rFonts w:hint="eastAsia"/>
        </w:rPr>
        <w:t>конструкционных</w:t>
      </w:r>
      <w:r>
        <w:t></w:t>
      </w:r>
      <w:r>
        <w:rPr>
          <w:rFonts w:hint="eastAsia"/>
        </w:rPr>
        <w:t>повреждений</w:t>
      </w:r>
      <w:r>
        <w:t></w:t>
      </w:r>
      <w:r>
        <w:rPr>
          <w:rFonts w:hint="eastAsia"/>
        </w:rPr>
        <w:t>несущих</w:t>
      </w:r>
      <w:r>
        <w:t></w:t>
      </w:r>
      <w:r>
        <w:rPr>
          <w:rFonts w:hint="eastAsia"/>
        </w:rPr>
        <w:t>элементов</w:t>
      </w:r>
      <w:r>
        <w:t></w:t>
      </w:r>
      <w:r>
        <w:rPr>
          <w:rFonts w:hint="eastAsia"/>
        </w:rPr>
        <w:t>и</w:t>
      </w:r>
      <w:r>
        <w:t></w:t>
      </w:r>
      <w:r>
        <w:rPr>
          <w:rFonts w:hint="eastAsia"/>
        </w:rPr>
        <w:t>сократить</w:t>
      </w:r>
      <w:r>
        <w:t></w:t>
      </w:r>
      <w:r>
        <w:rPr>
          <w:rFonts w:hint="eastAsia"/>
        </w:rPr>
        <w:t>время</w:t>
      </w:r>
      <w:r>
        <w:t></w:t>
      </w:r>
      <w:r>
        <w:rPr>
          <w:rFonts w:hint="eastAsia"/>
        </w:rPr>
        <w:t>на</w:t>
      </w:r>
      <w:r>
        <w:t></w:t>
      </w:r>
      <w:r>
        <w:rPr>
          <w:rFonts w:hint="eastAsia"/>
        </w:rPr>
        <w:t>проведение</w:t>
      </w:r>
      <w:r>
        <w:t></w:t>
      </w:r>
      <w:r>
        <w:rPr>
          <w:rFonts w:hint="eastAsia"/>
        </w:rPr>
        <w:t>обследования</w:t>
      </w:r>
      <w:r>
        <w:t></w:t>
      </w:r>
    </w:p>
    <w:p w:rsidR="00387B0B" w:rsidRPr="00387B0B" w:rsidRDefault="00387B0B" w:rsidP="00387B0B">
      <w:r>
        <w:t></w:t>
      </w:r>
      <w:r>
        <w:t></w:t>
      </w:r>
      <w:r>
        <w:tab/>
      </w:r>
      <w:r>
        <w:t></w:t>
      </w:r>
      <w:r>
        <w:rPr>
          <w:rFonts w:hint="eastAsia"/>
        </w:rPr>
        <w:t>Научные</w:t>
      </w:r>
      <w:r>
        <w:t></w:t>
      </w:r>
      <w:r>
        <w:rPr>
          <w:rFonts w:hint="eastAsia"/>
        </w:rPr>
        <w:t>и</w:t>
      </w:r>
      <w:r>
        <w:t></w:t>
      </w:r>
      <w:r>
        <w:rPr>
          <w:rFonts w:hint="eastAsia"/>
        </w:rPr>
        <w:t>практические</w:t>
      </w:r>
      <w:r>
        <w:t></w:t>
      </w:r>
      <w:r>
        <w:rPr>
          <w:rFonts w:hint="eastAsia"/>
        </w:rPr>
        <w:t>положения</w:t>
      </w:r>
      <w:r>
        <w:t></w:t>
      </w:r>
      <w:r>
        <w:t></w:t>
      </w:r>
      <w:r>
        <w:rPr>
          <w:rFonts w:hint="eastAsia"/>
        </w:rPr>
        <w:t>изложенные</w:t>
      </w:r>
      <w:r>
        <w:t></w:t>
      </w:r>
      <w:r>
        <w:rPr>
          <w:rFonts w:hint="eastAsia"/>
        </w:rPr>
        <w:t>в</w:t>
      </w:r>
      <w:r>
        <w:t></w:t>
      </w:r>
      <w:r>
        <w:rPr>
          <w:rFonts w:hint="eastAsia"/>
        </w:rPr>
        <w:t>диссертации</w:t>
      </w:r>
      <w:r>
        <w:t></w:t>
      </w:r>
      <w:r>
        <w:t></w:t>
      </w:r>
      <w:r>
        <w:rPr>
          <w:rFonts w:hint="eastAsia"/>
        </w:rPr>
        <w:t>могут</w:t>
      </w:r>
      <w:r>
        <w:t></w:t>
      </w:r>
      <w:r>
        <w:rPr>
          <w:rFonts w:hint="eastAsia"/>
        </w:rPr>
        <w:t>быть</w:t>
      </w:r>
      <w:r>
        <w:t></w:t>
      </w:r>
      <w:r>
        <w:rPr>
          <w:rFonts w:hint="eastAsia"/>
        </w:rPr>
        <w:t>использованы</w:t>
      </w:r>
      <w:r>
        <w:t></w:t>
      </w:r>
      <w:r>
        <w:rPr>
          <w:rFonts w:hint="eastAsia"/>
        </w:rPr>
        <w:t>проектными</w:t>
      </w:r>
      <w:r>
        <w:t></w:t>
      </w:r>
      <w:r>
        <w:rPr>
          <w:rFonts w:hint="eastAsia"/>
        </w:rPr>
        <w:t>организациями</w:t>
      </w:r>
      <w:r>
        <w:t></w:t>
      </w:r>
      <w:r>
        <w:t></w:t>
      </w:r>
      <w:r>
        <w:rPr>
          <w:rFonts w:hint="eastAsia"/>
        </w:rPr>
        <w:t>службами</w:t>
      </w:r>
      <w:r>
        <w:t></w:t>
      </w:r>
      <w:r>
        <w:rPr>
          <w:rFonts w:hint="eastAsia"/>
        </w:rPr>
        <w:t>эксплуатации</w:t>
      </w:r>
      <w:r>
        <w:t></w:t>
      </w:r>
      <w:r>
        <w:rPr>
          <w:rFonts w:hint="eastAsia"/>
        </w:rPr>
        <w:t>мостовых</w:t>
      </w:r>
      <w:r>
        <w:t></w:t>
      </w:r>
      <w:r>
        <w:rPr>
          <w:rFonts w:hint="eastAsia"/>
        </w:rPr>
        <w:t>перегружателей</w:t>
      </w:r>
      <w:r>
        <w:t></w:t>
      </w:r>
      <w:r>
        <w:t></w:t>
      </w:r>
      <w:r>
        <w:rPr>
          <w:rFonts w:hint="eastAsia"/>
        </w:rPr>
        <w:t>а</w:t>
      </w:r>
      <w:r>
        <w:t></w:t>
      </w:r>
      <w:r>
        <w:rPr>
          <w:rFonts w:hint="eastAsia"/>
        </w:rPr>
        <w:t>также</w:t>
      </w:r>
      <w:r>
        <w:t></w:t>
      </w:r>
      <w:r>
        <w:rPr>
          <w:rFonts w:hint="eastAsia"/>
        </w:rPr>
        <w:t>при</w:t>
      </w:r>
      <w:r>
        <w:t></w:t>
      </w:r>
      <w:r>
        <w:rPr>
          <w:rFonts w:hint="eastAsia"/>
        </w:rPr>
        <w:t>разработке</w:t>
      </w:r>
      <w:r>
        <w:t></w:t>
      </w:r>
      <w:r>
        <w:rPr>
          <w:rFonts w:hint="eastAsia"/>
        </w:rPr>
        <w:t>нормативно</w:t>
      </w:r>
      <w:r>
        <w:t></w:t>
      </w:r>
      <w:r>
        <w:rPr>
          <w:rFonts w:hint="eastAsia"/>
        </w:rPr>
        <w:t>технической</w:t>
      </w:r>
      <w:r>
        <w:t></w:t>
      </w:r>
      <w:r>
        <w:rPr>
          <w:rFonts w:hint="eastAsia"/>
        </w:rPr>
        <w:t>документации</w:t>
      </w:r>
      <w:r>
        <w:t></w:t>
      </w:r>
      <w:r>
        <w:t></w:t>
      </w:r>
      <w:r>
        <w:rPr>
          <w:rFonts w:hint="eastAsia"/>
        </w:rPr>
        <w:t>Результаты</w:t>
      </w:r>
      <w:r>
        <w:t></w:t>
      </w:r>
      <w:r>
        <w:rPr>
          <w:rFonts w:hint="eastAsia"/>
        </w:rPr>
        <w:t>исследований</w:t>
      </w:r>
      <w:r>
        <w:t></w:t>
      </w:r>
      <w:r>
        <w:rPr>
          <w:rFonts w:hint="eastAsia"/>
        </w:rPr>
        <w:t>приняты</w:t>
      </w:r>
      <w:r>
        <w:t></w:t>
      </w:r>
      <w:r>
        <w:rPr>
          <w:rFonts w:hint="eastAsia"/>
        </w:rPr>
        <w:t>в</w:t>
      </w:r>
      <w:r>
        <w:t></w:t>
      </w:r>
      <w:r>
        <w:rPr>
          <w:rFonts w:hint="eastAsia"/>
        </w:rPr>
        <w:t>проектную</w:t>
      </w:r>
      <w:r>
        <w:t></w:t>
      </w:r>
      <w:r>
        <w:rPr>
          <w:rFonts w:hint="eastAsia"/>
        </w:rPr>
        <w:t>практику</w:t>
      </w:r>
      <w:r>
        <w:t></w:t>
      </w:r>
      <w:r>
        <w:rPr>
          <w:rFonts w:hint="eastAsia"/>
        </w:rPr>
        <w:t>ООО</w:t>
      </w:r>
      <w:r>
        <w:t></w:t>
      </w:r>
      <w:r>
        <w:t></w:t>
      </w:r>
      <w:r>
        <w:rPr>
          <w:rFonts w:hint="eastAsia"/>
        </w:rPr>
        <w:t>Проектный</w:t>
      </w:r>
      <w:r>
        <w:t></w:t>
      </w:r>
      <w:r>
        <w:rPr>
          <w:rFonts w:hint="eastAsia"/>
        </w:rPr>
        <w:t>институт</w:t>
      </w:r>
      <w:r>
        <w:t></w:t>
      </w:r>
      <w:r>
        <w:t></w:t>
      </w:r>
      <w:r>
        <w:rPr>
          <w:rFonts w:hint="eastAsia"/>
        </w:rPr>
        <w:t>Днепрпроектстальконструкция</w:t>
      </w:r>
      <w:r>
        <w:t></w:t>
      </w:r>
      <w:r>
        <w:t></w:t>
      </w:r>
      <w:r>
        <w:t></w:t>
      </w:r>
      <w:r>
        <w:rPr>
          <w:rFonts w:hint="eastAsia"/>
        </w:rPr>
        <w:t>ПАО</w:t>
      </w:r>
      <w:r>
        <w:t></w:t>
      </w:r>
      <w:r>
        <w:t></w:t>
      </w:r>
      <w:r>
        <w:rPr>
          <w:rFonts w:hint="eastAsia"/>
        </w:rPr>
        <w:t>Днепровский</w:t>
      </w:r>
      <w:r>
        <w:t></w:t>
      </w:r>
      <w:r>
        <w:rPr>
          <w:rFonts w:hint="eastAsia"/>
        </w:rPr>
        <w:t>металлургический</w:t>
      </w:r>
      <w:r>
        <w:t></w:t>
      </w:r>
      <w:r>
        <w:rPr>
          <w:rFonts w:hint="eastAsia"/>
        </w:rPr>
        <w:t>комбинат</w:t>
      </w:r>
      <w:r>
        <w:t></w:t>
      </w:r>
      <w:r>
        <w:rPr>
          <w:rFonts w:hint="eastAsia"/>
        </w:rPr>
        <w:t>им</w:t>
      </w:r>
      <w:r>
        <w:t></w:t>
      </w:r>
      <w:r>
        <w:t></w:t>
      </w:r>
      <w:r>
        <w:rPr>
          <w:rFonts w:hint="eastAsia"/>
        </w:rPr>
        <w:t>Ф</w:t>
      </w:r>
      <w:r>
        <w:t></w:t>
      </w:r>
      <w:r>
        <w:rPr>
          <w:rFonts w:hint="eastAsia"/>
        </w:rPr>
        <w:t>Э</w:t>
      </w:r>
      <w:r>
        <w:t></w:t>
      </w:r>
      <w:r>
        <w:rPr>
          <w:rFonts w:hint="eastAsia"/>
        </w:rPr>
        <w:t>Дзержинского</w:t>
      </w:r>
      <w:r>
        <w:t></w:t>
      </w:r>
      <w:r>
        <w:t></w:t>
      </w:r>
      <w:r>
        <w:t></w:t>
      </w:r>
      <w:r>
        <w:rPr>
          <w:rFonts w:hint="eastAsia"/>
        </w:rPr>
        <w:t>а</w:t>
      </w:r>
      <w:r>
        <w:t></w:t>
      </w:r>
      <w:r>
        <w:rPr>
          <w:rFonts w:hint="eastAsia"/>
        </w:rPr>
        <w:t>также</w:t>
      </w:r>
      <w:r>
        <w:t></w:t>
      </w:r>
      <w:r>
        <w:rPr>
          <w:rFonts w:hint="eastAsia"/>
        </w:rPr>
        <w:t>внедрены</w:t>
      </w:r>
      <w:r>
        <w:t></w:t>
      </w:r>
      <w:r>
        <w:rPr>
          <w:rFonts w:hint="eastAsia"/>
        </w:rPr>
        <w:t>в</w:t>
      </w:r>
      <w:r>
        <w:t></w:t>
      </w:r>
      <w:r>
        <w:rPr>
          <w:rFonts w:hint="eastAsia"/>
        </w:rPr>
        <w:t>учебный</w:t>
      </w:r>
      <w:r>
        <w:t></w:t>
      </w:r>
      <w:r>
        <w:rPr>
          <w:rFonts w:hint="eastAsia"/>
        </w:rPr>
        <w:t>процесс</w:t>
      </w:r>
      <w:r>
        <w:t></w:t>
      </w:r>
      <w:r>
        <w:rPr>
          <w:rFonts w:hint="eastAsia"/>
        </w:rPr>
        <w:t>ГВУЗ</w:t>
      </w:r>
      <w:r>
        <w:t></w:t>
      </w:r>
      <w:r>
        <w:t></w:t>
      </w:r>
      <w:r>
        <w:rPr>
          <w:rFonts w:hint="eastAsia"/>
        </w:rPr>
        <w:t>ПГ</w:t>
      </w:r>
      <w:r>
        <w:t></w:t>
      </w:r>
      <w:r>
        <w:rPr>
          <w:rFonts w:hint="eastAsia"/>
        </w:rPr>
        <w:t>АСиА</w:t>
      </w:r>
      <w:r>
        <w:t></w:t>
      </w:r>
      <w:r>
        <w:t></w:t>
      </w:r>
      <w:r>
        <w:t></w:t>
      </w:r>
      <w:r>
        <w:rPr>
          <w:rFonts w:hint="eastAsia"/>
        </w:rPr>
        <w:t>приложение</w:t>
      </w:r>
      <w:r>
        <w:t></w:t>
      </w:r>
      <w:r>
        <w:rPr>
          <w:rFonts w:hint="eastAsia"/>
        </w:rPr>
        <w:t>А</w:t>
      </w:r>
      <w:r>
        <w:t></w:t>
      </w:r>
      <w:r>
        <w:t></w:t>
      </w:r>
      <w:bookmarkStart w:id="0" w:name="_GoBack"/>
      <w:bookmarkEnd w:id="0"/>
    </w:p>
    <w:sectPr w:rsidR="00387B0B" w:rsidRPr="00387B0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964" w:rsidRDefault="00E80964">
      <w:pPr>
        <w:spacing w:after="0" w:line="240" w:lineRule="auto"/>
      </w:pPr>
      <w:r>
        <w:separator/>
      </w:r>
    </w:p>
  </w:endnote>
  <w:endnote w:type="continuationSeparator" w:id="0">
    <w:p w:rsidR="00E80964" w:rsidRDefault="00E8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964" w:rsidRDefault="00E80964"/>
    <w:p w:rsidR="00E80964" w:rsidRDefault="00E80964"/>
    <w:p w:rsidR="00E80964" w:rsidRDefault="00E80964"/>
    <w:p w:rsidR="00E80964" w:rsidRDefault="00E80964"/>
    <w:p w:rsidR="00E80964" w:rsidRDefault="00E80964"/>
    <w:p w:rsidR="00E80964" w:rsidRDefault="00E80964"/>
    <w:p w:rsidR="00E80964" w:rsidRDefault="00E8096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964" w:rsidRDefault="00E809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80964" w:rsidRDefault="00E809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80964" w:rsidRDefault="00E80964"/>
    <w:p w:rsidR="00E80964" w:rsidRDefault="00E80964"/>
    <w:p w:rsidR="00E80964" w:rsidRDefault="00E8096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964" w:rsidRDefault="00E80964"/>
                          <w:p w:rsidR="00E80964" w:rsidRDefault="00E8096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80964" w:rsidRDefault="00E80964"/>
                    <w:p w:rsidR="00E80964" w:rsidRDefault="00E8096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80964" w:rsidRDefault="00E80964"/>
    <w:p w:rsidR="00E80964" w:rsidRDefault="00E80964">
      <w:pPr>
        <w:rPr>
          <w:sz w:val="2"/>
          <w:szCs w:val="2"/>
        </w:rPr>
      </w:pPr>
    </w:p>
    <w:p w:rsidR="00E80964" w:rsidRDefault="00E80964"/>
    <w:p w:rsidR="00E80964" w:rsidRDefault="00E80964">
      <w:pPr>
        <w:spacing w:after="0" w:line="240" w:lineRule="auto"/>
      </w:pPr>
    </w:p>
  </w:footnote>
  <w:footnote w:type="continuationSeparator" w:id="0">
    <w:p w:rsidR="00E80964" w:rsidRDefault="00E80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64"/>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83869-B40E-42F3-824D-C5C809C9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8315</TotalTime>
  <Pages>7</Pages>
  <Words>1676</Words>
  <Characters>9557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144</cp:revision>
  <cp:lastPrinted>2009-02-06T05:36:00Z</cp:lastPrinted>
  <dcterms:created xsi:type="dcterms:W3CDTF">2023-09-07T12:38:00Z</dcterms:created>
  <dcterms:modified xsi:type="dcterms:W3CDTF">2023-10-11T13:56:00Z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