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6A73B" w14:textId="77777777" w:rsidR="00D860C8" w:rsidRDefault="00D860C8" w:rsidP="00D860C8">
      <w:pPr>
        <w:pStyle w:val="afffffffffffffffffffffffffff5"/>
        <w:rPr>
          <w:rFonts w:ascii="Verdana" w:hAnsi="Verdana"/>
          <w:color w:val="000000"/>
          <w:sz w:val="21"/>
          <w:szCs w:val="21"/>
        </w:rPr>
      </w:pPr>
      <w:r>
        <w:rPr>
          <w:rFonts w:ascii="Helvetica" w:hAnsi="Helvetica" w:cs="Helvetica"/>
          <w:b/>
          <w:bCs w:val="0"/>
          <w:color w:val="222222"/>
          <w:sz w:val="21"/>
          <w:szCs w:val="21"/>
        </w:rPr>
        <w:t>Тевелев, Евгений Аркадьевич.</w:t>
      </w:r>
    </w:p>
    <w:p w14:paraId="2EEA7CCB" w14:textId="77777777" w:rsidR="00D860C8" w:rsidRDefault="00D860C8" w:rsidP="00D860C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Алгебры общего </w:t>
      </w:r>
      <w:proofErr w:type="gramStart"/>
      <w:r>
        <w:rPr>
          <w:rFonts w:ascii="Helvetica" w:hAnsi="Helvetica" w:cs="Helvetica"/>
          <w:caps/>
          <w:color w:val="222222"/>
          <w:sz w:val="21"/>
          <w:szCs w:val="21"/>
        </w:rPr>
        <w:t>положения :</w:t>
      </w:r>
      <w:proofErr w:type="gramEnd"/>
      <w:r>
        <w:rPr>
          <w:rFonts w:ascii="Helvetica" w:hAnsi="Helvetica" w:cs="Helvetica"/>
          <w:caps/>
          <w:color w:val="222222"/>
          <w:sz w:val="21"/>
          <w:szCs w:val="21"/>
        </w:rPr>
        <w:t xml:space="preserve"> диссертация ... кандидата физико-математических наук : 01.01.06. - Москва, 1999. - 101 с.</w:t>
      </w:r>
    </w:p>
    <w:p w14:paraId="74C242F9" w14:textId="77777777" w:rsidR="00D860C8" w:rsidRDefault="00D860C8" w:rsidP="00D860C8">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Тевелев, Евгений Аркадьевич</w:t>
      </w:r>
    </w:p>
    <w:p w14:paraId="5B903262" w14:textId="77777777" w:rsidR="00D860C8" w:rsidRDefault="00D860C8" w:rsidP="00D860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Введение.2</w:t>
      </w:r>
    </w:p>
    <w:p w14:paraId="45E9B10B" w14:textId="77777777" w:rsidR="00D860C8" w:rsidRDefault="00D860C8" w:rsidP="00D860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Нули глобальных сечений общего положения однородных векторных расслоений на флаговых многообразиях.22</w:t>
      </w:r>
    </w:p>
    <w:p w14:paraId="3139CBDD" w14:textId="77777777" w:rsidR="00D860C8" w:rsidRDefault="00D860C8" w:rsidP="00D860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Общая теория.22</w:t>
      </w:r>
    </w:p>
    <w:p w14:paraId="114EA119" w14:textId="77777777" w:rsidR="00D860C8" w:rsidRDefault="00D860C8" w:rsidP="00D860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Изотропные подпространства р-форм.29</w:t>
      </w:r>
    </w:p>
    <w:p w14:paraId="1086FE52" w14:textId="77777777" w:rsidR="00D860C8" w:rsidRDefault="00D860C8" w:rsidP="00D860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Подалгебры в антикоммутативных алгебрах общего положения.34</w:t>
      </w:r>
    </w:p>
    <w:p w14:paraId="25D75925" w14:textId="77777777" w:rsidR="00D860C8" w:rsidRDefault="00D860C8" w:rsidP="00D860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Существование подалгебр.34</w:t>
      </w:r>
    </w:p>
    <w:p w14:paraId="5183B39C" w14:textId="77777777" w:rsidR="00D860C8" w:rsidRDefault="00D860C8" w:rsidP="00D860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Вычисление старшего класса Чженя.37</w:t>
      </w:r>
    </w:p>
    <w:p w14:paraId="448E5957" w14:textId="77777777" w:rsidR="00D860C8" w:rsidRDefault="00D860C8" w:rsidP="00D860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§3.3. Коммутативные подалгебры алгебр из </w:t>
      </w:r>
      <w:proofErr w:type="gramStart"/>
      <w:r>
        <w:rPr>
          <w:rFonts w:ascii="Arial" w:hAnsi="Arial" w:cs="Arial"/>
          <w:color w:val="333333"/>
          <w:sz w:val="21"/>
          <w:szCs w:val="21"/>
        </w:rPr>
        <w:t>Лп,к.</w:t>
      </w:r>
      <w:proofErr w:type="gramEnd"/>
      <w:r>
        <w:rPr>
          <w:rFonts w:ascii="Arial" w:hAnsi="Arial" w:cs="Arial"/>
          <w:color w:val="333333"/>
          <w:sz w:val="21"/>
          <w:szCs w:val="21"/>
        </w:rPr>
        <w:t>40</w:t>
      </w:r>
    </w:p>
    <w:p w14:paraId="24062723" w14:textId="77777777" w:rsidR="00D860C8" w:rsidRDefault="00D860C8" w:rsidP="00D860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§3.4. ^-мерные коммутативные подалгебры алгебр из </w:t>
      </w:r>
      <w:proofErr w:type="gramStart"/>
      <w:r>
        <w:rPr>
          <w:rFonts w:ascii="Arial" w:hAnsi="Arial" w:cs="Arial"/>
          <w:color w:val="333333"/>
          <w:sz w:val="21"/>
          <w:szCs w:val="21"/>
        </w:rPr>
        <w:t>Лп,к.</w:t>
      </w:r>
      <w:proofErr w:type="gramEnd"/>
      <w:r>
        <w:rPr>
          <w:rFonts w:ascii="Arial" w:hAnsi="Arial" w:cs="Arial"/>
          <w:color w:val="333333"/>
          <w:sz w:val="21"/>
          <w:szCs w:val="21"/>
        </w:rPr>
        <w:t>40</w:t>
      </w:r>
    </w:p>
    <w:p w14:paraId="1B183CF6" w14:textId="77777777" w:rsidR="00D860C8" w:rsidRDefault="00D860C8" w:rsidP="00D860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Подалгебры в коммутативных алгебрах общего положения.45</w:t>
      </w:r>
    </w:p>
    <w:p w14:paraId="0BE77BA4" w14:textId="77777777" w:rsidR="00D860C8" w:rsidRDefault="00D860C8" w:rsidP="00D860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Аффиннизация коммутативных алгебр.45</w:t>
      </w:r>
    </w:p>
    <w:p w14:paraId="4A7F06FD" w14:textId="77777777" w:rsidR="00D860C8" w:rsidRDefault="00D860C8" w:rsidP="00D860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Подалгебры в коммутативных алгебрах общего положения.47</w:t>
      </w:r>
    </w:p>
    <w:p w14:paraId="063BEB89" w14:textId="77777777" w:rsidR="00D860C8" w:rsidRDefault="00D860C8" w:rsidP="00D860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Дискриминанты антикоммутативных алгебр.49</w:t>
      </w:r>
    </w:p>
    <w:p w14:paraId="43C78F28" w14:textId="77777777" w:rsidR="00D860C8" w:rsidRDefault="00D860C8" w:rsidP="00D860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Степени дискриминантов некоторых неприводимых 8Ьп-модулей.49</w:t>
      </w:r>
    </w:p>
    <w:p w14:paraId="59CBC7B3" w14:textId="77777777" w:rsidR="00D860C8" w:rsidRDefault="00D860C8" w:rsidP="00D860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Б-регулярные алгебры.58</w:t>
      </w:r>
    </w:p>
    <w:p w14:paraId="79B8F384" w14:textId="77777777" w:rsidR="00D860C8" w:rsidRDefault="00D860C8" w:rsidP="00D860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Е-регулярные алгебры.60</w:t>
      </w:r>
    </w:p>
    <w:p w14:paraId="476318D2" w14:textId="77777777" w:rsidR="00D860C8" w:rsidRDefault="00D860C8" w:rsidP="00D860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Дискриминанты коммутативных алгебр.63</w:t>
      </w:r>
    </w:p>
    <w:p w14:paraId="3FBC1285" w14:textId="77777777" w:rsidR="00D860C8" w:rsidRDefault="00D860C8" w:rsidP="00D860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Два дискриминанта коммутативных алгебр.63</w:t>
      </w:r>
    </w:p>
    <w:p w14:paraId="2D1F572D" w14:textId="77777777" w:rsidR="00D860C8" w:rsidRDefault="00D860C8" w:rsidP="00D860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§6.2. Квазидифференцирования коммутативных алгебр.64</w:t>
      </w:r>
    </w:p>
    <w:p w14:paraId="2660318A" w14:textId="77777777" w:rsidR="00D860C8" w:rsidRDefault="00D860C8" w:rsidP="00D860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Трехмерные коммутативные алгебры общего положения.68</w:t>
      </w:r>
    </w:p>
    <w:p w14:paraId="53594CF4" w14:textId="77777777" w:rsidR="00D860C8" w:rsidRDefault="00D860C8" w:rsidP="00D860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§7.1. Каноническая квартика трехмерной коммутативной алгебры.68</w:t>
      </w:r>
    </w:p>
    <w:p w14:paraId="23EA13F8" w14:textId="77777777" w:rsidR="00D860C8" w:rsidRDefault="00D860C8" w:rsidP="00D860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§7.2. Стратификация Луны пространства модулей трехмерных коммутативных алгебр с нулевым следом.70</w:t>
      </w:r>
    </w:p>
    <w:p w14:paraId="660CD713" w14:textId="77777777" w:rsidR="00D860C8" w:rsidRDefault="00D860C8" w:rsidP="00D860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Четырехмерные антикоммутативные алгебры общего положения.77</w:t>
      </w:r>
    </w:p>
    <w:p w14:paraId="15A3E6C5" w14:textId="77777777" w:rsidR="00D860C8" w:rsidRDefault="00D860C8" w:rsidP="00D860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§8.1. Трехмерные подалгебры.77</w:t>
      </w:r>
    </w:p>
    <w:p w14:paraId="4BD8D880" w14:textId="77777777" w:rsidR="00D860C8" w:rsidRDefault="00D860C8" w:rsidP="00D860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§8.2. Додекаэдральное сечение.79</w:t>
      </w:r>
    </w:p>
    <w:p w14:paraId="58F68489" w14:textId="77777777" w:rsidR="00D860C8" w:rsidRDefault="00D860C8" w:rsidP="00D860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§8.3. Коммутативные подалгебры.82</w:t>
      </w:r>
    </w:p>
    <w:p w14:paraId="0447540A" w14:textId="77777777" w:rsidR="00D860C8" w:rsidRDefault="00D860C8" w:rsidP="00D860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101</w:t>
      </w:r>
    </w:p>
    <w:p w14:paraId="3F6FB60F" w14:textId="77777777" w:rsidR="00D860C8" w:rsidRDefault="00D860C8" w:rsidP="00D860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§8.4. Второе сечение и рациональность поля инвариантов.84</w:t>
      </w:r>
    </w:p>
    <w:p w14:paraId="3BA840A8" w14:textId="77777777" w:rsidR="00D860C8" w:rsidRDefault="00D860C8" w:rsidP="00D860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§8.5. Многообразие двумерных подалгебр и ассоциированная кубическая гиперповерхность.90</w:t>
      </w:r>
    </w:p>
    <w:p w14:paraId="40C53364" w14:textId="77777777" w:rsidR="00D860C8" w:rsidRDefault="00D860C8" w:rsidP="00D860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§8.6. Прямые на ассоциированной кубической гиперповерхности.94</w:t>
      </w:r>
    </w:p>
    <w:p w14:paraId="4FDAD129" w14:textId="4D25DA4B" w:rsidR="00BD642D" w:rsidRPr="00D860C8" w:rsidRDefault="00BD642D" w:rsidP="00D860C8"/>
    <w:sectPr w:rsidR="00BD642D" w:rsidRPr="00D860C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063CD" w14:textId="77777777" w:rsidR="001A4FAA" w:rsidRDefault="001A4FAA">
      <w:pPr>
        <w:spacing w:after="0" w:line="240" w:lineRule="auto"/>
      </w:pPr>
      <w:r>
        <w:separator/>
      </w:r>
    </w:p>
  </w:endnote>
  <w:endnote w:type="continuationSeparator" w:id="0">
    <w:p w14:paraId="3CC08429" w14:textId="77777777" w:rsidR="001A4FAA" w:rsidRDefault="001A4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30B0E" w14:textId="77777777" w:rsidR="001A4FAA" w:rsidRDefault="001A4FAA"/>
    <w:p w14:paraId="4D3C0ED9" w14:textId="77777777" w:rsidR="001A4FAA" w:rsidRDefault="001A4FAA"/>
    <w:p w14:paraId="141270ED" w14:textId="77777777" w:rsidR="001A4FAA" w:rsidRDefault="001A4FAA"/>
    <w:p w14:paraId="228302A0" w14:textId="77777777" w:rsidR="001A4FAA" w:rsidRDefault="001A4FAA"/>
    <w:p w14:paraId="17087564" w14:textId="77777777" w:rsidR="001A4FAA" w:rsidRDefault="001A4FAA"/>
    <w:p w14:paraId="3A8C38D2" w14:textId="77777777" w:rsidR="001A4FAA" w:rsidRDefault="001A4FAA"/>
    <w:p w14:paraId="306CB2AC" w14:textId="77777777" w:rsidR="001A4FAA" w:rsidRDefault="001A4FA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FC4F022" wp14:editId="113D0CF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03423" w14:textId="77777777" w:rsidR="001A4FAA" w:rsidRDefault="001A4F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C4F02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A503423" w14:textId="77777777" w:rsidR="001A4FAA" w:rsidRDefault="001A4F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50F36EA" w14:textId="77777777" w:rsidR="001A4FAA" w:rsidRDefault="001A4FAA"/>
    <w:p w14:paraId="43BAA552" w14:textId="77777777" w:rsidR="001A4FAA" w:rsidRDefault="001A4FAA"/>
    <w:p w14:paraId="6A650D5C" w14:textId="77777777" w:rsidR="001A4FAA" w:rsidRDefault="001A4FA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E280812" wp14:editId="10CA834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DAB86" w14:textId="77777777" w:rsidR="001A4FAA" w:rsidRDefault="001A4FAA"/>
                          <w:p w14:paraId="5C09FE9B" w14:textId="77777777" w:rsidR="001A4FAA" w:rsidRDefault="001A4FA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28081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DDDAB86" w14:textId="77777777" w:rsidR="001A4FAA" w:rsidRDefault="001A4FAA"/>
                    <w:p w14:paraId="5C09FE9B" w14:textId="77777777" w:rsidR="001A4FAA" w:rsidRDefault="001A4FA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1BE62B4" w14:textId="77777777" w:rsidR="001A4FAA" w:rsidRDefault="001A4FAA"/>
    <w:p w14:paraId="3FDD7CE4" w14:textId="77777777" w:rsidR="001A4FAA" w:rsidRDefault="001A4FAA">
      <w:pPr>
        <w:rPr>
          <w:sz w:val="2"/>
          <w:szCs w:val="2"/>
        </w:rPr>
      </w:pPr>
    </w:p>
    <w:p w14:paraId="2F0D0714" w14:textId="77777777" w:rsidR="001A4FAA" w:rsidRDefault="001A4FAA"/>
    <w:p w14:paraId="21D55259" w14:textId="77777777" w:rsidR="001A4FAA" w:rsidRDefault="001A4FAA">
      <w:pPr>
        <w:spacing w:after="0" w:line="240" w:lineRule="auto"/>
      </w:pPr>
    </w:p>
  </w:footnote>
  <w:footnote w:type="continuationSeparator" w:id="0">
    <w:p w14:paraId="6ED69A04" w14:textId="77777777" w:rsidR="001A4FAA" w:rsidRDefault="001A4F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4FAA"/>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97716</TotalTime>
  <Pages>2</Pages>
  <Words>259</Words>
  <Characters>1481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660</cp:revision>
  <cp:lastPrinted>2009-02-06T05:36:00Z</cp:lastPrinted>
  <dcterms:created xsi:type="dcterms:W3CDTF">2024-01-07T13:43:00Z</dcterms:created>
  <dcterms:modified xsi:type="dcterms:W3CDTF">2025-05-21T06:32:00Z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