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288" w:rsidRPr="00747288" w:rsidRDefault="00747288" w:rsidP="00747288">
      <w:pPr>
        <w:rPr>
          <w:rFonts w:ascii="Trebuchet MS" w:eastAsia="Times New Roman" w:hAnsi="Trebuchet MS" w:cs="Times New Roman"/>
          <w:color w:val="000000"/>
          <w:kern w:val="0"/>
          <w:sz w:val="18"/>
          <w:szCs w:val="18"/>
          <w:lang w:eastAsia="ru-RU"/>
        </w:rPr>
      </w:pPr>
      <w:r w:rsidRPr="00747288">
        <w:rPr>
          <w:rFonts w:ascii="Trebuchet MS" w:eastAsia="Times New Roman" w:hAnsi="Trebuchet MS" w:cs="Times New Roman" w:hint="eastAsia"/>
          <w:color w:val="000000"/>
          <w:kern w:val="0"/>
          <w:sz w:val="18"/>
          <w:szCs w:val="18"/>
          <w:lang w:eastAsia="ru-RU"/>
        </w:rPr>
        <w:t>Содержание</w:t>
      </w:r>
    </w:p>
    <w:p w:rsidR="00747288" w:rsidRPr="00747288" w:rsidRDefault="00747288" w:rsidP="00747288">
      <w:pPr>
        <w:rPr>
          <w:rFonts w:ascii="Trebuchet MS" w:eastAsia="Times New Roman" w:hAnsi="Trebuchet MS" w:cs="Times New Roman"/>
          <w:color w:val="000000"/>
          <w:kern w:val="0"/>
          <w:sz w:val="18"/>
          <w:szCs w:val="18"/>
          <w:lang w:eastAsia="ru-RU"/>
        </w:rPr>
      </w:pPr>
      <w:r w:rsidRPr="00747288">
        <w:rPr>
          <w:rFonts w:ascii="Trebuchet MS" w:eastAsia="Times New Roman" w:hAnsi="Trebuchet MS" w:cs="Times New Roman" w:hint="eastAsia"/>
          <w:color w:val="000000"/>
          <w:kern w:val="0"/>
          <w:sz w:val="18"/>
          <w:szCs w:val="18"/>
          <w:lang w:eastAsia="ru-RU"/>
        </w:rPr>
        <w:t>ОГЛАВЛЕНИЕ</w:t>
      </w:r>
    </w:p>
    <w:p w:rsidR="00747288" w:rsidRPr="00747288" w:rsidRDefault="00747288" w:rsidP="00747288">
      <w:pPr>
        <w:rPr>
          <w:rFonts w:ascii="Trebuchet MS" w:eastAsia="Times New Roman" w:hAnsi="Trebuchet MS" w:cs="Times New Roman"/>
          <w:color w:val="000000"/>
          <w:kern w:val="0"/>
          <w:sz w:val="18"/>
          <w:szCs w:val="18"/>
          <w:lang w:eastAsia="ru-RU"/>
        </w:rPr>
      </w:pPr>
      <w:r w:rsidRPr="00747288">
        <w:rPr>
          <w:rFonts w:ascii="Trebuchet MS" w:eastAsia="Times New Roman" w:hAnsi="Trebuchet MS" w:cs="Times New Roman" w:hint="eastAsia"/>
          <w:color w:val="000000"/>
          <w:kern w:val="0"/>
          <w:sz w:val="18"/>
          <w:szCs w:val="18"/>
          <w:lang w:eastAsia="ru-RU"/>
        </w:rPr>
        <w:t>ВВЕДЕНИЕ</w:t>
      </w:r>
      <w:r w:rsidRPr="00747288">
        <w:rPr>
          <w:rFonts w:ascii="Trebuchet MS" w:eastAsia="Times New Roman" w:hAnsi="Trebuchet MS" w:cs="Times New Roman"/>
          <w:color w:val="000000"/>
          <w:kern w:val="0"/>
          <w:sz w:val="18"/>
          <w:szCs w:val="18"/>
          <w:lang w:eastAsia="ru-RU"/>
        </w:rPr>
        <w:t>...</w:t>
      </w:r>
      <w:r w:rsidRPr="00747288">
        <w:rPr>
          <w:rFonts w:ascii="Trebuchet MS" w:eastAsia="Times New Roman" w:hAnsi="Trebuchet MS" w:cs="Times New Roman" w:hint="eastAsia"/>
          <w:color w:val="000000"/>
          <w:kern w:val="0"/>
          <w:sz w:val="18"/>
          <w:szCs w:val="18"/>
          <w:lang w:eastAsia="ru-RU"/>
        </w:rPr>
        <w:t>стр</w:t>
      </w:r>
      <w:r w:rsidRPr="00747288">
        <w:rPr>
          <w:rFonts w:ascii="Trebuchet MS" w:eastAsia="Times New Roman" w:hAnsi="Trebuchet MS" w:cs="Times New Roman"/>
          <w:color w:val="000000"/>
          <w:kern w:val="0"/>
          <w:sz w:val="18"/>
          <w:szCs w:val="18"/>
          <w:lang w:eastAsia="ru-RU"/>
        </w:rPr>
        <w:t>. 3-24</w:t>
      </w:r>
    </w:p>
    <w:p w:rsidR="00747288" w:rsidRPr="00747288" w:rsidRDefault="00747288" w:rsidP="00747288">
      <w:pPr>
        <w:rPr>
          <w:rFonts w:ascii="Trebuchet MS" w:eastAsia="Times New Roman" w:hAnsi="Trebuchet MS" w:cs="Times New Roman"/>
          <w:color w:val="000000"/>
          <w:kern w:val="0"/>
          <w:sz w:val="18"/>
          <w:szCs w:val="18"/>
          <w:lang w:eastAsia="ru-RU"/>
        </w:rPr>
      </w:pPr>
    </w:p>
    <w:p w:rsidR="00747288" w:rsidRPr="00747288" w:rsidRDefault="00747288" w:rsidP="00747288">
      <w:pPr>
        <w:rPr>
          <w:rFonts w:ascii="Trebuchet MS" w:eastAsia="Times New Roman" w:hAnsi="Trebuchet MS" w:cs="Times New Roman"/>
          <w:color w:val="000000"/>
          <w:kern w:val="0"/>
          <w:sz w:val="18"/>
          <w:szCs w:val="18"/>
          <w:lang w:eastAsia="ru-RU"/>
        </w:rPr>
      </w:pPr>
      <w:r w:rsidRPr="00747288">
        <w:rPr>
          <w:rFonts w:ascii="Trebuchet MS" w:eastAsia="Times New Roman" w:hAnsi="Trebuchet MS" w:cs="Times New Roman" w:hint="eastAsia"/>
          <w:color w:val="000000"/>
          <w:kern w:val="0"/>
          <w:sz w:val="18"/>
          <w:szCs w:val="18"/>
          <w:lang w:eastAsia="ru-RU"/>
        </w:rPr>
        <w:t>Глава</w:t>
      </w:r>
      <w:r w:rsidRPr="00747288">
        <w:rPr>
          <w:rFonts w:ascii="Trebuchet MS" w:eastAsia="Times New Roman" w:hAnsi="Trebuchet MS" w:cs="Times New Roman"/>
          <w:color w:val="000000"/>
          <w:kern w:val="0"/>
          <w:sz w:val="18"/>
          <w:szCs w:val="18"/>
          <w:lang w:eastAsia="ru-RU"/>
        </w:rPr>
        <w:t xml:space="preserve"> I. </w:t>
      </w:r>
      <w:r w:rsidRPr="00747288">
        <w:rPr>
          <w:rFonts w:ascii="Trebuchet MS" w:eastAsia="Times New Roman" w:hAnsi="Trebuchet MS" w:cs="Times New Roman" w:hint="eastAsia"/>
          <w:color w:val="000000"/>
          <w:kern w:val="0"/>
          <w:sz w:val="18"/>
          <w:szCs w:val="18"/>
          <w:lang w:eastAsia="ru-RU"/>
        </w:rPr>
        <w:t>Доктрина</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«американского</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мирового</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лидерства»</w:t>
      </w:r>
      <w:r w:rsidRPr="00747288">
        <w:rPr>
          <w:rFonts w:ascii="Trebuchet MS" w:eastAsia="Times New Roman" w:hAnsi="Trebuchet MS" w:cs="Times New Roman"/>
          <w:color w:val="000000"/>
          <w:kern w:val="0"/>
          <w:sz w:val="18"/>
          <w:szCs w:val="18"/>
          <w:lang w:eastAsia="ru-RU"/>
        </w:rPr>
        <w:t xml:space="preserve"> - </w:t>
      </w:r>
      <w:r w:rsidRPr="00747288">
        <w:rPr>
          <w:rFonts w:ascii="Trebuchet MS" w:eastAsia="Times New Roman" w:hAnsi="Trebuchet MS" w:cs="Times New Roman" w:hint="eastAsia"/>
          <w:color w:val="000000"/>
          <w:kern w:val="0"/>
          <w:sz w:val="18"/>
          <w:szCs w:val="18"/>
          <w:lang w:eastAsia="ru-RU"/>
        </w:rPr>
        <w:t>концептуальная</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основа</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современной</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внешней</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политики</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США</w:t>
      </w:r>
    </w:p>
    <w:p w:rsidR="00747288" w:rsidRPr="00747288" w:rsidRDefault="00747288" w:rsidP="00747288">
      <w:pPr>
        <w:rPr>
          <w:rFonts w:ascii="Trebuchet MS" w:eastAsia="Times New Roman" w:hAnsi="Trebuchet MS" w:cs="Times New Roman"/>
          <w:color w:val="000000"/>
          <w:kern w:val="0"/>
          <w:sz w:val="18"/>
          <w:szCs w:val="18"/>
          <w:lang w:eastAsia="ru-RU"/>
        </w:rPr>
      </w:pPr>
    </w:p>
    <w:p w:rsidR="00747288" w:rsidRPr="00747288" w:rsidRDefault="00747288" w:rsidP="00747288">
      <w:pPr>
        <w:rPr>
          <w:rFonts w:ascii="Trebuchet MS" w:eastAsia="Times New Roman" w:hAnsi="Trebuchet MS" w:cs="Times New Roman"/>
          <w:color w:val="000000"/>
          <w:kern w:val="0"/>
          <w:sz w:val="18"/>
          <w:szCs w:val="18"/>
          <w:lang w:eastAsia="ru-RU"/>
        </w:rPr>
      </w:pPr>
      <w:r w:rsidRPr="00747288">
        <w:rPr>
          <w:rFonts w:ascii="Trebuchet MS" w:eastAsia="Times New Roman" w:hAnsi="Trebuchet MS" w:cs="Times New Roman"/>
          <w:color w:val="000000"/>
          <w:kern w:val="0"/>
          <w:sz w:val="18"/>
          <w:szCs w:val="18"/>
          <w:lang w:eastAsia="ru-RU"/>
        </w:rPr>
        <w:t xml:space="preserve">1. </w:t>
      </w:r>
      <w:r w:rsidRPr="00747288">
        <w:rPr>
          <w:rFonts w:ascii="Trebuchet MS" w:eastAsia="Times New Roman" w:hAnsi="Trebuchet MS" w:cs="Times New Roman" w:hint="eastAsia"/>
          <w:color w:val="000000"/>
          <w:kern w:val="0"/>
          <w:sz w:val="18"/>
          <w:szCs w:val="18"/>
          <w:lang w:eastAsia="ru-RU"/>
        </w:rPr>
        <w:t>Становление</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и</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развитие</w:t>
      </w:r>
      <w:r w:rsidRPr="00747288">
        <w:rPr>
          <w:rFonts w:ascii="Trebuchet MS" w:eastAsia="Times New Roman" w:hAnsi="Trebuchet MS" w:cs="Times New Roman"/>
          <w:color w:val="000000"/>
          <w:kern w:val="0"/>
          <w:sz w:val="18"/>
          <w:szCs w:val="18"/>
          <w:lang w:eastAsia="ru-RU"/>
        </w:rPr>
        <w:t>...25-36</w:t>
      </w:r>
    </w:p>
    <w:p w:rsidR="00747288" w:rsidRPr="00747288" w:rsidRDefault="00747288" w:rsidP="00747288">
      <w:pPr>
        <w:rPr>
          <w:rFonts w:ascii="Trebuchet MS" w:eastAsia="Times New Roman" w:hAnsi="Trebuchet MS" w:cs="Times New Roman"/>
          <w:color w:val="000000"/>
          <w:kern w:val="0"/>
          <w:sz w:val="18"/>
          <w:szCs w:val="18"/>
          <w:lang w:eastAsia="ru-RU"/>
        </w:rPr>
      </w:pPr>
    </w:p>
    <w:p w:rsidR="00747288" w:rsidRPr="00747288" w:rsidRDefault="00747288" w:rsidP="00747288">
      <w:pPr>
        <w:rPr>
          <w:rFonts w:ascii="Trebuchet MS" w:eastAsia="Times New Roman" w:hAnsi="Trebuchet MS" w:cs="Times New Roman"/>
          <w:color w:val="000000"/>
          <w:kern w:val="0"/>
          <w:sz w:val="18"/>
          <w:szCs w:val="18"/>
          <w:lang w:eastAsia="ru-RU"/>
        </w:rPr>
      </w:pPr>
      <w:r w:rsidRPr="00747288">
        <w:rPr>
          <w:rFonts w:ascii="Trebuchet MS" w:eastAsia="Times New Roman" w:hAnsi="Trebuchet MS" w:cs="Times New Roman"/>
          <w:color w:val="000000"/>
          <w:kern w:val="0"/>
          <w:sz w:val="18"/>
          <w:szCs w:val="18"/>
          <w:lang w:eastAsia="ru-RU"/>
        </w:rPr>
        <w:t xml:space="preserve">2. </w:t>
      </w:r>
      <w:r w:rsidRPr="00747288">
        <w:rPr>
          <w:rFonts w:ascii="Trebuchet MS" w:eastAsia="Times New Roman" w:hAnsi="Trebuchet MS" w:cs="Times New Roman" w:hint="eastAsia"/>
          <w:color w:val="000000"/>
          <w:kern w:val="0"/>
          <w:sz w:val="18"/>
          <w:szCs w:val="18"/>
          <w:lang w:eastAsia="ru-RU"/>
        </w:rPr>
        <w:t>Основные</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положения</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доктрины</w:t>
      </w:r>
      <w:r w:rsidRPr="00747288">
        <w:rPr>
          <w:rFonts w:ascii="Trebuchet MS" w:eastAsia="Times New Roman" w:hAnsi="Trebuchet MS" w:cs="Times New Roman"/>
          <w:color w:val="000000"/>
          <w:kern w:val="0"/>
          <w:sz w:val="18"/>
          <w:szCs w:val="18"/>
          <w:lang w:eastAsia="ru-RU"/>
        </w:rPr>
        <w:t>...37-45</w:t>
      </w:r>
    </w:p>
    <w:p w:rsidR="00747288" w:rsidRPr="00747288" w:rsidRDefault="00747288" w:rsidP="00747288">
      <w:pPr>
        <w:rPr>
          <w:rFonts w:ascii="Trebuchet MS" w:eastAsia="Times New Roman" w:hAnsi="Trebuchet MS" w:cs="Times New Roman"/>
          <w:color w:val="000000"/>
          <w:kern w:val="0"/>
          <w:sz w:val="18"/>
          <w:szCs w:val="18"/>
          <w:lang w:eastAsia="ru-RU"/>
        </w:rPr>
      </w:pPr>
    </w:p>
    <w:p w:rsidR="00747288" w:rsidRPr="00747288" w:rsidRDefault="00747288" w:rsidP="00747288">
      <w:pPr>
        <w:rPr>
          <w:rFonts w:ascii="Trebuchet MS" w:eastAsia="Times New Roman" w:hAnsi="Trebuchet MS" w:cs="Times New Roman"/>
          <w:color w:val="000000"/>
          <w:kern w:val="0"/>
          <w:sz w:val="18"/>
          <w:szCs w:val="18"/>
          <w:lang w:eastAsia="ru-RU"/>
        </w:rPr>
      </w:pPr>
      <w:r w:rsidRPr="00747288">
        <w:rPr>
          <w:rFonts w:ascii="Trebuchet MS" w:eastAsia="Times New Roman" w:hAnsi="Trebuchet MS" w:cs="Times New Roman"/>
          <w:color w:val="000000"/>
          <w:kern w:val="0"/>
          <w:sz w:val="18"/>
          <w:szCs w:val="18"/>
          <w:lang w:eastAsia="ru-RU"/>
        </w:rPr>
        <w:t xml:space="preserve">3. </w:t>
      </w:r>
      <w:r w:rsidRPr="00747288">
        <w:rPr>
          <w:rFonts w:ascii="Trebuchet MS" w:eastAsia="Times New Roman" w:hAnsi="Trebuchet MS" w:cs="Times New Roman" w:hint="eastAsia"/>
          <w:color w:val="000000"/>
          <w:kern w:val="0"/>
          <w:sz w:val="18"/>
          <w:szCs w:val="18"/>
          <w:lang w:eastAsia="ru-RU"/>
        </w:rPr>
        <w:t>Новейшие</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интерпретации</w:t>
      </w:r>
      <w:r w:rsidRPr="00747288">
        <w:rPr>
          <w:rFonts w:ascii="Trebuchet MS" w:eastAsia="Times New Roman" w:hAnsi="Trebuchet MS" w:cs="Times New Roman"/>
          <w:color w:val="000000"/>
          <w:kern w:val="0"/>
          <w:sz w:val="18"/>
          <w:szCs w:val="18"/>
          <w:lang w:eastAsia="ru-RU"/>
        </w:rPr>
        <w:t>...46-58</w:t>
      </w:r>
    </w:p>
    <w:p w:rsidR="00747288" w:rsidRPr="00747288" w:rsidRDefault="00747288" w:rsidP="00747288">
      <w:pPr>
        <w:rPr>
          <w:rFonts w:ascii="Trebuchet MS" w:eastAsia="Times New Roman" w:hAnsi="Trebuchet MS" w:cs="Times New Roman"/>
          <w:color w:val="000000"/>
          <w:kern w:val="0"/>
          <w:sz w:val="18"/>
          <w:szCs w:val="18"/>
          <w:lang w:eastAsia="ru-RU"/>
        </w:rPr>
      </w:pPr>
    </w:p>
    <w:p w:rsidR="00747288" w:rsidRPr="00747288" w:rsidRDefault="00747288" w:rsidP="00747288">
      <w:pPr>
        <w:rPr>
          <w:rFonts w:ascii="Trebuchet MS" w:eastAsia="Times New Roman" w:hAnsi="Trebuchet MS" w:cs="Times New Roman"/>
          <w:color w:val="000000"/>
          <w:kern w:val="0"/>
          <w:sz w:val="18"/>
          <w:szCs w:val="18"/>
          <w:lang w:eastAsia="ru-RU"/>
        </w:rPr>
      </w:pPr>
      <w:r w:rsidRPr="00747288">
        <w:rPr>
          <w:rFonts w:ascii="Trebuchet MS" w:eastAsia="Times New Roman" w:hAnsi="Trebuchet MS" w:cs="Times New Roman"/>
          <w:color w:val="000000"/>
          <w:kern w:val="0"/>
          <w:sz w:val="18"/>
          <w:szCs w:val="18"/>
          <w:lang w:eastAsia="ru-RU"/>
        </w:rPr>
        <w:t xml:space="preserve">4. </w:t>
      </w:r>
      <w:r w:rsidRPr="00747288">
        <w:rPr>
          <w:rFonts w:ascii="Trebuchet MS" w:eastAsia="Times New Roman" w:hAnsi="Trebuchet MS" w:cs="Times New Roman" w:hint="eastAsia"/>
          <w:color w:val="000000"/>
          <w:kern w:val="0"/>
          <w:sz w:val="18"/>
          <w:szCs w:val="18"/>
          <w:lang w:eastAsia="ru-RU"/>
        </w:rPr>
        <w:t>Ведущие</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исполнители</w:t>
      </w:r>
      <w:r w:rsidRPr="00747288">
        <w:rPr>
          <w:rFonts w:ascii="Trebuchet MS" w:eastAsia="Times New Roman" w:hAnsi="Trebuchet MS" w:cs="Times New Roman"/>
          <w:color w:val="000000"/>
          <w:kern w:val="0"/>
          <w:sz w:val="18"/>
          <w:szCs w:val="18"/>
          <w:lang w:eastAsia="ru-RU"/>
        </w:rPr>
        <w:t>...59-76</w:t>
      </w:r>
    </w:p>
    <w:p w:rsidR="00747288" w:rsidRPr="00747288" w:rsidRDefault="00747288" w:rsidP="00747288">
      <w:pPr>
        <w:rPr>
          <w:rFonts w:ascii="Trebuchet MS" w:eastAsia="Times New Roman" w:hAnsi="Trebuchet MS" w:cs="Times New Roman"/>
          <w:color w:val="000000"/>
          <w:kern w:val="0"/>
          <w:sz w:val="18"/>
          <w:szCs w:val="18"/>
          <w:lang w:eastAsia="ru-RU"/>
        </w:rPr>
      </w:pPr>
    </w:p>
    <w:p w:rsidR="00747288" w:rsidRPr="00747288" w:rsidRDefault="00747288" w:rsidP="00747288">
      <w:pPr>
        <w:rPr>
          <w:rFonts w:ascii="Trebuchet MS" w:eastAsia="Times New Roman" w:hAnsi="Trebuchet MS" w:cs="Times New Roman"/>
          <w:color w:val="000000"/>
          <w:kern w:val="0"/>
          <w:sz w:val="18"/>
          <w:szCs w:val="18"/>
          <w:lang w:eastAsia="ru-RU"/>
        </w:rPr>
      </w:pPr>
      <w:r w:rsidRPr="00747288">
        <w:rPr>
          <w:rFonts w:ascii="Trebuchet MS" w:eastAsia="Times New Roman" w:hAnsi="Trebuchet MS" w:cs="Times New Roman" w:hint="eastAsia"/>
          <w:color w:val="000000"/>
          <w:kern w:val="0"/>
          <w:sz w:val="18"/>
          <w:szCs w:val="18"/>
          <w:lang w:eastAsia="ru-RU"/>
        </w:rPr>
        <w:t>Глава</w:t>
      </w:r>
      <w:r w:rsidRPr="00747288">
        <w:rPr>
          <w:rFonts w:ascii="Trebuchet MS" w:eastAsia="Times New Roman" w:hAnsi="Trebuchet MS" w:cs="Times New Roman"/>
          <w:color w:val="000000"/>
          <w:kern w:val="0"/>
          <w:sz w:val="18"/>
          <w:szCs w:val="18"/>
          <w:lang w:eastAsia="ru-RU"/>
        </w:rPr>
        <w:t xml:space="preserve"> II </w:t>
      </w:r>
      <w:r w:rsidRPr="00747288">
        <w:rPr>
          <w:rFonts w:ascii="Trebuchet MS" w:eastAsia="Times New Roman" w:hAnsi="Trebuchet MS" w:cs="Times New Roman" w:hint="eastAsia"/>
          <w:color w:val="000000"/>
          <w:kern w:val="0"/>
          <w:sz w:val="18"/>
          <w:szCs w:val="18"/>
          <w:lang w:eastAsia="ru-RU"/>
        </w:rPr>
        <w:t>Современные</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интересы</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США</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в</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Африке</w:t>
      </w:r>
      <w:r w:rsidRPr="00747288">
        <w:rPr>
          <w:rFonts w:ascii="Trebuchet MS" w:eastAsia="Times New Roman" w:hAnsi="Trebuchet MS" w:cs="Times New Roman"/>
          <w:color w:val="000000"/>
          <w:kern w:val="0"/>
          <w:sz w:val="18"/>
          <w:szCs w:val="18"/>
          <w:lang w:eastAsia="ru-RU"/>
        </w:rPr>
        <w:t>... 77-103</w:t>
      </w:r>
    </w:p>
    <w:p w:rsidR="00747288" w:rsidRPr="00747288" w:rsidRDefault="00747288" w:rsidP="00747288">
      <w:pPr>
        <w:rPr>
          <w:rFonts w:ascii="Trebuchet MS" w:eastAsia="Times New Roman" w:hAnsi="Trebuchet MS" w:cs="Times New Roman"/>
          <w:color w:val="000000"/>
          <w:kern w:val="0"/>
          <w:sz w:val="18"/>
          <w:szCs w:val="18"/>
          <w:lang w:eastAsia="ru-RU"/>
        </w:rPr>
      </w:pPr>
    </w:p>
    <w:p w:rsidR="00747288" w:rsidRPr="00747288" w:rsidRDefault="00747288" w:rsidP="00747288">
      <w:pPr>
        <w:rPr>
          <w:rFonts w:ascii="Trebuchet MS" w:eastAsia="Times New Roman" w:hAnsi="Trebuchet MS" w:cs="Times New Roman"/>
          <w:color w:val="000000"/>
          <w:kern w:val="0"/>
          <w:sz w:val="18"/>
          <w:szCs w:val="18"/>
          <w:lang w:eastAsia="ru-RU"/>
        </w:rPr>
      </w:pPr>
      <w:r w:rsidRPr="00747288">
        <w:rPr>
          <w:rFonts w:ascii="Trebuchet MS" w:eastAsia="Times New Roman" w:hAnsi="Trebuchet MS" w:cs="Times New Roman" w:hint="eastAsia"/>
          <w:color w:val="000000"/>
          <w:kern w:val="0"/>
          <w:sz w:val="18"/>
          <w:szCs w:val="18"/>
          <w:lang w:eastAsia="ru-RU"/>
        </w:rPr>
        <w:t>Глава</w:t>
      </w:r>
      <w:r w:rsidRPr="00747288">
        <w:rPr>
          <w:rFonts w:ascii="Trebuchet MS" w:eastAsia="Times New Roman" w:hAnsi="Trebuchet MS" w:cs="Times New Roman"/>
          <w:color w:val="000000"/>
          <w:kern w:val="0"/>
          <w:sz w:val="18"/>
          <w:szCs w:val="18"/>
          <w:lang w:eastAsia="ru-RU"/>
        </w:rPr>
        <w:t xml:space="preserve"> III. </w:t>
      </w:r>
      <w:r w:rsidRPr="00747288">
        <w:rPr>
          <w:rFonts w:ascii="Trebuchet MS" w:eastAsia="Times New Roman" w:hAnsi="Trebuchet MS" w:cs="Times New Roman" w:hint="eastAsia"/>
          <w:color w:val="000000"/>
          <w:kern w:val="0"/>
          <w:sz w:val="18"/>
          <w:szCs w:val="18"/>
          <w:lang w:eastAsia="ru-RU"/>
        </w:rPr>
        <w:t>Проявления</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доктрины</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«американского</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мирового</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лидерства»</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в</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странах</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Африки</w:t>
      </w:r>
    </w:p>
    <w:p w:rsidR="00747288" w:rsidRPr="00747288" w:rsidRDefault="00747288" w:rsidP="00747288">
      <w:pPr>
        <w:rPr>
          <w:rFonts w:ascii="Trebuchet MS" w:eastAsia="Times New Roman" w:hAnsi="Trebuchet MS" w:cs="Times New Roman"/>
          <w:color w:val="000000"/>
          <w:kern w:val="0"/>
          <w:sz w:val="18"/>
          <w:szCs w:val="18"/>
          <w:lang w:eastAsia="ru-RU"/>
        </w:rPr>
      </w:pPr>
    </w:p>
    <w:p w:rsidR="00747288" w:rsidRPr="00747288" w:rsidRDefault="00747288" w:rsidP="00747288">
      <w:pPr>
        <w:rPr>
          <w:rFonts w:ascii="Trebuchet MS" w:eastAsia="Times New Roman" w:hAnsi="Trebuchet MS" w:cs="Times New Roman"/>
          <w:color w:val="000000"/>
          <w:kern w:val="0"/>
          <w:sz w:val="18"/>
          <w:szCs w:val="18"/>
          <w:lang w:eastAsia="ru-RU"/>
        </w:rPr>
      </w:pPr>
      <w:r w:rsidRPr="00747288">
        <w:rPr>
          <w:rFonts w:ascii="Trebuchet MS" w:eastAsia="Times New Roman" w:hAnsi="Trebuchet MS" w:cs="Times New Roman"/>
          <w:color w:val="000000"/>
          <w:kern w:val="0"/>
          <w:sz w:val="18"/>
          <w:szCs w:val="18"/>
          <w:lang w:eastAsia="ru-RU"/>
        </w:rPr>
        <w:t xml:space="preserve">1. </w:t>
      </w:r>
      <w:r w:rsidRPr="00747288">
        <w:rPr>
          <w:rFonts w:ascii="Trebuchet MS" w:eastAsia="Times New Roman" w:hAnsi="Trebuchet MS" w:cs="Times New Roman" w:hint="eastAsia"/>
          <w:color w:val="000000"/>
          <w:kern w:val="0"/>
          <w:sz w:val="18"/>
          <w:szCs w:val="18"/>
          <w:lang w:eastAsia="ru-RU"/>
        </w:rPr>
        <w:t>Эволюция</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политики</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США</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в</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Африке</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после</w:t>
      </w:r>
      <w:r w:rsidRPr="00747288">
        <w:rPr>
          <w:rFonts w:ascii="Trebuchet MS" w:eastAsia="Times New Roman" w:hAnsi="Trebuchet MS" w:cs="Times New Roman"/>
          <w:color w:val="000000"/>
          <w:kern w:val="0"/>
          <w:sz w:val="18"/>
          <w:szCs w:val="18"/>
          <w:lang w:eastAsia="ru-RU"/>
        </w:rPr>
        <w:t xml:space="preserve"> 1945</w:t>
      </w:r>
      <w:r w:rsidRPr="00747288">
        <w:rPr>
          <w:rFonts w:ascii="Trebuchet MS" w:eastAsia="Times New Roman" w:hAnsi="Trebuchet MS" w:cs="Times New Roman" w:hint="eastAsia"/>
          <w:color w:val="000000"/>
          <w:kern w:val="0"/>
          <w:sz w:val="18"/>
          <w:szCs w:val="18"/>
          <w:lang w:eastAsia="ru-RU"/>
        </w:rPr>
        <w:t>г</w:t>
      </w:r>
      <w:r w:rsidRPr="00747288">
        <w:rPr>
          <w:rFonts w:ascii="Trebuchet MS" w:eastAsia="Times New Roman" w:hAnsi="Trebuchet MS" w:cs="Times New Roman"/>
          <w:color w:val="000000"/>
          <w:kern w:val="0"/>
          <w:sz w:val="18"/>
          <w:szCs w:val="18"/>
          <w:lang w:eastAsia="ru-RU"/>
        </w:rPr>
        <w:t>... 104-120</w:t>
      </w:r>
    </w:p>
    <w:p w:rsidR="00747288" w:rsidRPr="00747288" w:rsidRDefault="00747288" w:rsidP="00747288">
      <w:pPr>
        <w:rPr>
          <w:rFonts w:ascii="Trebuchet MS" w:eastAsia="Times New Roman" w:hAnsi="Trebuchet MS" w:cs="Times New Roman"/>
          <w:color w:val="000000"/>
          <w:kern w:val="0"/>
          <w:sz w:val="18"/>
          <w:szCs w:val="18"/>
          <w:lang w:eastAsia="ru-RU"/>
        </w:rPr>
      </w:pPr>
    </w:p>
    <w:p w:rsidR="00747288" w:rsidRPr="00747288" w:rsidRDefault="00747288" w:rsidP="00747288">
      <w:pPr>
        <w:rPr>
          <w:rFonts w:ascii="Trebuchet MS" w:eastAsia="Times New Roman" w:hAnsi="Trebuchet MS" w:cs="Times New Roman"/>
          <w:color w:val="000000"/>
          <w:kern w:val="0"/>
          <w:sz w:val="18"/>
          <w:szCs w:val="18"/>
          <w:lang w:eastAsia="ru-RU"/>
        </w:rPr>
      </w:pPr>
      <w:r w:rsidRPr="00747288">
        <w:rPr>
          <w:rFonts w:ascii="Trebuchet MS" w:eastAsia="Times New Roman" w:hAnsi="Trebuchet MS" w:cs="Times New Roman"/>
          <w:color w:val="000000"/>
          <w:kern w:val="0"/>
          <w:sz w:val="18"/>
          <w:szCs w:val="18"/>
          <w:lang w:eastAsia="ru-RU"/>
        </w:rPr>
        <w:t xml:space="preserve">2. </w:t>
      </w:r>
      <w:r w:rsidRPr="00747288">
        <w:rPr>
          <w:rFonts w:ascii="Trebuchet MS" w:eastAsia="Times New Roman" w:hAnsi="Trebuchet MS" w:cs="Times New Roman" w:hint="eastAsia"/>
          <w:color w:val="000000"/>
          <w:kern w:val="0"/>
          <w:sz w:val="18"/>
          <w:szCs w:val="18"/>
          <w:lang w:eastAsia="ru-RU"/>
        </w:rPr>
        <w:t>«Миротворчество»</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Б</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Клинтона</w:t>
      </w:r>
      <w:r w:rsidRPr="00747288">
        <w:rPr>
          <w:rFonts w:ascii="Trebuchet MS" w:eastAsia="Times New Roman" w:hAnsi="Trebuchet MS" w:cs="Times New Roman"/>
          <w:color w:val="000000"/>
          <w:kern w:val="0"/>
          <w:sz w:val="18"/>
          <w:szCs w:val="18"/>
          <w:lang w:eastAsia="ru-RU"/>
        </w:rPr>
        <w:t>...121-132</w:t>
      </w:r>
    </w:p>
    <w:p w:rsidR="00747288" w:rsidRPr="00747288" w:rsidRDefault="00747288" w:rsidP="00747288">
      <w:pPr>
        <w:rPr>
          <w:rFonts w:ascii="Trebuchet MS" w:eastAsia="Times New Roman" w:hAnsi="Trebuchet MS" w:cs="Times New Roman"/>
          <w:color w:val="000000"/>
          <w:kern w:val="0"/>
          <w:sz w:val="18"/>
          <w:szCs w:val="18"/>
          <w:lang w:eastAsia="ru-RU"/>
        </w:rPr>
      </w:pPr>
    </w:p>
    <w:p w:rsidR="00747288" w:rsidRPr="00747288" w:rsidRDefault="00747288" w:rsidP="00747288">
      <w:pPr>
        <w:rPr>
          <w:rFonts w:ascii="Trebuchet MS" w:eastAsia="Times New Roman" w:hAnsi="Trebuchet MS" w:cs="Times New Roman"/>
          <w:color w:val="000000"/>
          <w:kern w:val="0"/>
          <w:sz w:val="18"/>
          <w:szCs w:val="18"/>
          <w:lang w:eastAsia="ru-RU"/>
        </w:rPr>
      </w:pPr>
      <w:r w:rsidRPr="00747288">
        <w:rPr>
          <w:rFonts w:ascii="Trebuchet MS" w:eastAsia="Times New Roman" w:hAnsi="Trebuchet MS" w:cs="Times New Roman"/>
          <w:color w:val="000000"/>
          <w:kern w:val="0"/>
          <w:sz w:val="18"/>
          <w:szCs w:val="18"/>
          <w:lang w:eastAsia="ru-RU"/>
        </w:rPr>
        <w:t xml:space="preserve">3. </w:t>
      </w:r>
      <w:r w:rsidRPr="00747288">
        <w:rPr>
          <w:rFonts w:ascii="Trebuchet MS" w:eastAsia="Times New Roman" w:hAnsi="Trebuchet MS" w:cs="Times New Roman" w:hint="eastAsia"/>
          <w:color w:val="000000"/>
          <w:kern w:val="0"/>
          <w:sz w:val="18"/>
          <w:szCs w:val="18"/>
          <w:lang w:eastAsia="ru-RU"/>
        </w:rPr>
        <w:t>«Борьба</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с</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терроризмом»</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Д</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Буша</w:t>
      </w:r>
      <w:r w:rsidRPr="00747288">
        <w:rPr>
          <w:rFonts w:ascii="Trebuchet MS" w:eastAsia="Times New Roman" w:hAnsi="Trebuchet MS" w:cs="Times New Roman"/>
          <w:color w:val="000000"/>
          <w:kern w:val="0"/>
          <w:sz w:val="18"/>
          <w:szCs w:val="18"/>
          <w:lang w:eastAsia="ru-RU"/>
        </w:rPr>
        <w:t>-</w:t>
      </w:r>
      <w:r w:rsidRPr="00747288">
        <w:rPr>
          <w:rFonts w:ascii="Trebuchet MS" w:eastAsia="Times New Roman" w:hAnsi="Trebuchet MS" w:cs="Times New Roman" w:hint="eastAsia"/>
          <w:color w:val="000000"/>
          <w:kern w:val="0"/>
          <w:sz w:val="18"/>
          <w:szCs w:val="18"/>
          <w:lang w:eastAsia="ru-RU"/>
        </w:rPr>
        <w:t>младшего</w:t>
      </w:r>
      <w:r w:rsidRPr="00747288">
        <w:rPr>
          <w:rFonts w:ascii="Trebuchet MS" w:eastAsia="Times New Roman" w:hAnsi="Trebuchet MS" w:cs="Times New Roman"/>
          <w:color w:val="000000"/>
          <w:kern w:val="0"/>
          <w:sz w:val="18"/>
          <w:szCs w:val="18"/>
          <w:lang w:eastAsia="ru-RU"/>
        </w:rPr>
        <w:t>...133-166</w:t>
      </w:r>
    </w:p>
    <w:p w:rsidR="00747288" w:rsidRPr="00747288" w:rsidRDefault="00747288" w:rsidP="00747288">
      <w:pPr>
        <w:rPr>
          <w:rFonts w:ascii="Trebuchet MS" w:eastAsia="Times New Roman" w:hAnsi="Trebuchet MS" w:cs="Times New Roman"/>
          <w:color w:val="000000"/>
          <w:kern w:val="0"/>
          <w:sz w:val="18"/>
          <w:szCs w:val="18"/>
          <w:lang w:eastAsia="ru-RU"/>
        </w:rPr>
      </w:pPr>
    </w:p>
    <w:p w:rsidR="00747288" w:rsidRPr="00747288" w:rsidRDefault="00747288" w:rsidP="00747288">
      <w:pPr>
        <w:rPr>
          <w:rFonts w:ascii="Trebuchet MS" w:eastAsia="Times New Roman" w:hAnsi="Trebuchet MS" w:cs="Times New Roman"/>
          <w:color w:val="000000"/>
          <w:kern w:val="0"/>
          <w:sz w:val="18"/>
          <w:szCs w:val="18"/>
          <w:lang w:eastAsia="ru-RU"/>
        </w:rPr>
      </w:pPr>
      <w:r w:rsidRPr="00747288">
        <w:rPr>
          <w:rFonts w:ascii="Trebuchet MS" w:eastAsia="Times New Roman" w:hAnsi="Trebuchet MS" w:cs="Times New Roman" w:hint="eastAsia"/>
          <w:color w:val="000000"/>
          <w:kern w:val="0"/>
          <w:sz w:val="18"/>
          <w:szCs w:val="18"/>
          <w:lang w:eastAsia="ru-RU"/>
        </w:rPr>
        <w:t>Глава</w:t>
      </w:r>
      <w:r w:rsidRPr="00747288">
        <w:rPr>
          <w:rFonts w:ascii="Trebuchet MS" w:eastAsia="Times New Roman" w:hAnsi="Trebuchet MS" w:cs="Times New Roman"/>
          <w:color w:val="000000"/>
          <w:kern w:val="0"/>
          <w:sz w:val="18"/>
          <w:szCs w:val="18"/>
          <w:lang w:eastAsia="ru-RU"/>
        </w:rPr>
        <w:t xml:space="preserve"> IV. </w:t>
      </w:r>
      <w:r w:rsidRPr="00747288">
        <w:rPr>
          <w:rFonts w:ascii="Trebuchet MS" w:eastAsia="Times New Roman" w:hAnsi="Trebuchet MS" w:cs="Times New Roman" w:hint="eastAsia"/>
          <w:color w:val="000000"/>
          <w:kern w:val="0"/>
          <w:sz w:val="18"/>
          <w:szCs w:val="18"/>
          <w:lang w:eastAsia="ru-RU"/>
        </w:rPr>
        <w:t>Факторы</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воздействующие</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на</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реализацию</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доктрины</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«американского</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мирового</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лидерства»</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в</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странах</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Африки</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на</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современном</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этапе</w:t>
      </w:r>
    </w:p>
    <w:p w:rsidR="00747288" w:rsidRPr="00747288" w:rsidRDefault="00747288" w:rsidP="00747288">
      <w:pPr>
        <w:rPr>
          <w:rFonts w:ascii="Trebuchet MS" w:eastAsia="Times New Roman" w:hAnsi="Trebuchet MS" w:cs="Times New Roman"/>
          <w:color w:val="000000"/>
          <w:kern w:val="0"/>
          <w:sz w:val="18"/>
          <w:szCs w:val="18"/>
          <w:lang w:eastAsia="ru-RU"/>
        </w:rPr>
      </w:pPr>
    </w:p>
    <w:p w:rsidR="00747288" w:rsidRPr="00747288" w:rsidRDefault="00747288" w:rsidP="00747288">
      <w:pPr>
        <w:rPr>
          <w:rFonts w:ascii="Trebuchet MS" w:eastAsia="Times New Roman" w:hAnsi="Trebuchet MS" w:cs="Times New Roman"/>
          <w:color w:val="000000"/>
          <w:kern w:val="0"/>
          <w:sz w:val="18"/>
          <w:szCs w:val="18"/>
          <w:lang w:eastAsia="ru-RU"/>
        </w:rPr>
      </w:pPr>
      <w:r w:rsidRPr="00747288">
        <w:rPr>
          <w:rFonts w:ascii="Trebuchet MS" w:eastAsia="Times New Roman" w:hAnsi="Trebuchet MS" w:cs="Times New Roman"/>
          <w:color w:val="000000"/>
          <w:kern w:val="0"/>
          <w:sz w:val="18"/>
          <w:szCs w:val="18"/>
          <w:lang w:eastAsia="ru-RU"/>
        </w:rPr>
        <w:t>1 .</w:t>
      </w:r>
      <w:r w:rsidRPr="00747288">
        <w:rPr>
          <w:rFonts w:ascii="Trebuchet MS" w:eastAsia="Times New Roman" w:hAnsi="Trebuchet MS" w:cs="Times New Roman" w:hint="eastAsia"/>
          <w:color w:val="000000"/>
          <w:kern w:val="0"/>
          <w:sz w:val="18"/>
          <w:szCs w:val="18"/>
          <w:lang w:eastAsia="ru-RU"/>
        </w:rPr>
        <w:t>Политика</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африкано</w:t>
      </w:r>
      <w:r w:rsidRPr="00747288">
        <w:rPr>
          <w:rFonts w:ascii="Trebuchet MS" w:eastAsia="Times New Roman" w:hAnsi="Trebuchet MS" w:cs="Times New Roman"/>
          <w:color w:val="000000"/>
          <w:kern w:val="0"/>
          <w:sz w:val="18"/>
          <w:szCs w:val="18"/>
          <w:lang w:eastAsia="ru-RU"/>
        </w:rPr>
        <w:t>-</w:t>
      </w:r>
      <w:r w:rsidRPr="00747288">
        <w:rPr>
          <w:rFonts w:ascii="Trebuchet MS" w:eastAsia="Times New Roman" w:hAnsi="Trebuchet MS" w:cs="Times New Roman" w:hint="eastAsia"/>
          <w:color w:val="000000"/>
          <w:kern w:val="0"/>
          <w:sz w:val="18"/>
          <w:szCs w:val="18"/>
          <w:lang w:eastAsia="ru-RU"/>
        </w:rPr>
        <w:t>американской</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общины</w:t>
      </w:r>
      <w:r w:rsidRPr="00747288">
        <w:rPr>
          <w:rFonts w:ascii="Trebuchet MS" w:eastAsia="Times New Roman" w:hAnsi="Trebuchet MS" w:cs="Times New Roman"/>
          <w:color w:val="000000"/>
          <w:kern w:val="0"/>
          <w:sz w:val="18"/>
          <w:szCs w:val="18"/>
          <w:lang w:eastAsia="ru-RU"/>
        </w:rPr>
        <w:t>...167-187</w:t>
      </w:r>
    </w:p>
    <w:p w:rsidR="00747288" w:rsidRPr="00747288" w:rsidRDefault="00747288" w:rsidP="00747288">
      <w:pPr>
        <w:rPr>
          <w:rFonts w:ascii="Trebuchet MS" w:eastAsia="Times New Roman" w:hAnsi="Trebuchet MS" w:cs="Times New Roman"/>
          <w:color w:val="000000"/>
          <w:kern w:val="0"/>
          <w:sz w:val="18"/>
          <w:szCs w:val="18"/>
          <w:lang w:eastAsia="ru-RU"/>
        </w:rPr>
      </w:pPr>
    </w:p>
    <w:p w:rsidR="00747288" w:rsidRPr="00747288" w:rsidRDefault="00747288" w:rsidP="00747288">
      <w:pPr>
        <w:rPr>
          <w:rFonts w:ascii="Trebuchet MS" w:eastAsia="Times New Roman" w:hAnsi="Trebuchet MS" w:cs="Times New Roman"/>
          <w:color w:val="000000"/>
          <w:kern w:val="0"/>
          <w:sz w:val="18"/>
          <w:szCs w:val="18"/>
          <w:lang w:eastAsia="ru-RU"/>
        </w:rPr>
      </w:pPr>
      <w:r w:rsidRPr="00747288">
        <w:rPr>
          <w:rFonts w:ascii="Trebuchet MS" w:eastAsia="Times New Roman" w:hAnsi="Trebuchet MS" w:cs="Times New Roman"/>
          <w:color w:val="000000"/>
          <w:kern w:val="0"/>
          <w:sz w:val="18"/>
          <w:szCs w:val="18"/>
          <w:lang w:eastAsia="ru-RU"/>
        </w:rPr>
        <w:t xml:space="preserve">2. </w:t>
      </w:r>
      <w:r w:rsidRPr="00747288">
        <w:rPr>
          <w:rFonts w:ascii="Trebuchet MS" w:eastAsia="Times New Roman" w:hAnsi="Trebuchet MS" w:cs="Times New Roman" w:hint="eastAsia"/>
          <w:color w:val="000000"/>
          <w:kern w:val="0"/>
          <w:sz w:val="18"/>
          <w:szCs w:val="18"/>
          <w:lang w:eastAsia="ru-RU"/>
        </w:rPr>
        <w:t>Соперничество</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ведущих</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мировых</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держав</w:t>
      </w:r>
    </w:p>
    <w:p w:rsidR="00747288" w:rsidRPr="00747288" w:rsidRDefault="00747288" w:rsidP="00747288">
      <w:pPr>
        <w:rPr>
          <w:rFonts w:ascii="Trebuchet MS" w:eastAsia="Times New Roman" w:hAnsi="Trebuchet MS" w:cs="Times New Roman"/>
          <w:color w:val="000000"/>
          <w:kern w:val="0"/>
          <w:sz w:val="18"/>
          <w:szCs w:val="18"/>
          <w:lang w:eastAsia="ru-RU"/>
        </w:rPr>
      </w:pPr>
    </w:p>
    <w:p w:rsidR="00747288" w:rsidRPr="00747288" w:rsidRDefault="00747288" w:rsidP="00747288">
      <w:pPr>
        <w:rPr>
          <w:rFonts w:ascii="Trebuchet MS" w:eastAsia="Times New Roman" w:hAnsi="Trebuchet MS" w:cs="Times New Roman"/>
          <w:color w:val="000000"/>
          <w:kern w:val="0"/>
          <w:sz w:val="18"/>
          <w:szCs w:val="18"/>
          <w:lang w:eastAsia="ru-RU"/>
        </w:rPr>
      </w:pPr>
      <w:r w:rsidRPr="00747288">
        <w:rPr>
          <w:rFonts w:ascii="Trebuchet MS" w:eastAsia="Times New Roman" w:hAnsi="Trebuchet MS" w:cs="Times New Roman" w:hint="eastAsia"/>
          <w:color w:val="000000"/>
          <w:kern w:val="0"/>
          <w:sz w:val="18"/>
          <w:szCs w:val="18"/>
          <w:lang w:eastAsia="ru-RU"/>
        </w:rPr>
        <w:t>в</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Африке</w:t>
      </w:r>
      <w:r w:rsidRPr="00747288">
        <w:rPr>
          <w:rFonts w:ascii="Trebuchet MS" w:eastAsia="Times New Roman" w:hAnsi="Trebuchet MS" w:cs="Times New Roman"/>
          <w:color w:val="000000"/>
          <w:kern w:val="0"/>
          <w:sz w:val="18"/>
          <w:szCs w:val="18"/>
          <w:lang w:eastAsia="ru-RU"/>
        </w:rPr>
        <w:t>...188-216</w:t>
      </w:r>
    </w:p>
    <w:p w:rsidR="00747288" w:rsidRPr="00747288" w:rsidRDefault="00747288" w:rsidP="00747288">
      <w:pPr>
        <w:rPr>
          <w:rFonts w:ascii="Trebuchet MS" w:eastAsia="Times New Roman" w:hAnsi="Trebuchet MS" w:cs="Times New Roman"/>
          <w:color w:val="000000"/>
          <w:kern w:val="0"/>
          <w:sz w:val="18"/>
          <w:szCs w:val="18"/>
          <w:lang w:eastAsia="ru-RU"/>
        </w:rPr>
      </w:pPr>
    </w:p>
    <w:p w:rsidR="00747288" w:rsidRPr="00747288" w:rsidRDefault="00747288" w:rsidP="00747288">
      <w:pPr>
        <w:rPr>
          <w:rFonts w:ascii="Trebuchet MS" w:eastAsia="Times New Roman" w:hAnsi="Trebuchet MS" w:cs="Times New Roman"/>
          <w:color w:val="000000"/>
          <w:kern w:val="0"/>
          <w:sz w:val="18"/>
          <w:szCs w:val="18"/>
          <w:lang w:eastAsia="ru-RU"/>
        </w:rPr>
      </w:pPr>
      <w:r w:rsidRPr="00747288">
        <w:rPr>
          <w:rFonts w:ascii="Trebuchet MS" w:eastAsia="Times New Roman" w:hAnsi="Trebuchet MS" w:cs="Times New Roman"/>
          <w:color w:val="000000"/>
          <w:kern w:val="0"/>
          <w:sz w:val="18"/>
          <w:szCs w:val="18"/>
          <w:lang w:eastAsia="ru-RU"/>
        </w:rPr>
        <w:t xml:space="preserve">3. </w:t>
      </w:r>
      <w:r w:rsidRPr="00747288">
        <w:rPr>
          <w:rFonts w:ascii="Trebuchet MS" w:eastAsia="Times New Roman" w:hAnsi="Trebuchet MS" w:cs="Times New Roman" w:hint="eastAsia"/>
          <w:color w:val="000000"/>
          <w:kern w:val="0"/>
          <w:sz w:val="18"/>
          <w:szCs w:val="18"/>
          <w:lang w:eastAsia="ru-RU"/>
        </w:rPr>
        <w:t>Отношение</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африканских</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стран</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к</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политике</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США</w:t>
      </w:r>
      <w:r w:rsidRPr="00747288">
        <w:rPr>
          <w:rFonts w:ascii="Trebuchet MS" w:eastAsia="Times New Roman" w:hAnsi="Trebuchet MS" w:cs="Times New Roman"/>
          <w:color w:val="000000"/>
          <w:kern w:val="0"/>
          <w:sz w:val="18"/>
          <w:szCs w:val="18"/>
          <w:lang w:eastAsia="ru-RU"/>
        </w:rPr>
        <w:t>...217-241</w:t>
      </w:r>
    </w:p>
    <w:p w:rsidR="00747288" w:rsidRPr="00747288" w:rsidRDefault="00747288" w:rsidP="00747288">
      <w:pPr>
        <w:rPr>
          <w:rFonts w:ascii="Trebuchet MS" w:eastAsia="Times New Roman" w:hAnsi="Trebuchet MS" w:cs="Times New Roman"/>
          <w:color w:val="000000"/>
          <w:kern w:val="0"/>
          <w:sz w:val="18"/>
          <w:szCs w:val="18"/>
          <w:lang w:eastAsia="ru-RU"/>
        </w:rPr>
      </w:pPr>
    </w:p>
    <w:p w:rsidR="00747288" w:rsidRPr="00747288" w:rsidRDefault="00747288" w:rsidP="00747288">
      <w:pPr>
        <w:rPr>
          <w:rFonts w:ascii="Trebuchet MS" w:eastAsia="Times New Roman" w:hAnsi="Trebuchet MS" w:cs="Times New Roman"/>
          <w:color w:val="000000"/>
          <w:kern w:val="0"/>
          <w:sz w:val="18"/>
          <w:szCs w:val="18"/>
          <w:lang w:eastAsia="ru-RU"/>
        </w:rPr>
      </w:pPr>
      <w:r w:rsidRPr="00747288">
        <w:rPr>
          <w:rFonts w:ascii="Trebuchet MS" w:eastAsia="Times New Roman" w:hAnsi="Trebuchet MS" w:cs="Times New Roman" w:hint="eastAsia"/>
          <w:color w:val="000000"/>
          <w:kern w:val="0"/>
          <w:sz w:val="18"/>
          <w:szCs w:val="18"/>
          <w:lang w:eastAsia="ru-RU"/>
        </w:rPr>
        <w:t>Глава</w:t>
      </w:r>
      <w:r w:rsidRPr="00747288">
        <w:rPr>
          <w:rFonts w:ascii="Trebuchet MS" w:eastAsia="Times New Roman" w:hAnsi="Trebuchet MS" w:cs="Times New Roman"/>
          <w:color w:val="000000"/>
          <w:kern w:val="0"/>
          <w:sz w:val="18"/>
          <w:szCs w:val="18"/>
          <w:lang w:eastAsia="ru-RU"/>
        </w:rPr>
        <w:t xml:space="preserve"> V. </w:t>
      </w:r>
      <w:r w:rsidRPr="00747288">
        <w:rPr>
          <w:rFonts w:ascii="Trebuchet MS" w:eastAsia="Times New Roman" w:hAnsi="Trebuchet MS" w:cs="Times New Roman" w:hint="eastAsia"/>
          <w:color w:val="000000"/>
          <w:kern w:val="0"/>
          <w:sz w:val="18"/>
          <w:szCs w:val="18"/>
          <w:lang w:eastAsia="ru-RU"/>
        </w:rPr>
        <w:t>Особенности</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современной</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политики</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США</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в</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отношении</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отдельных</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стран</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Африки</w:t>
      </w:r>
    </w:p>
    <w:p w:rsidR="00747288" w:rsidRPr="00747288" w:rsidRDefault="00747288" w:rsidP="00747288">
      <w:pPr>
        <w:rPr>
          <w:rFonts w:ascii="Trebuchet MS" w:eastAsia="Times New Roman" w:hAnsi="Trebuchet MS" w:cs="Times New Roman"/>
          <w:color w:val="000000"/>
          <w:kern w:val="0"/>
          <w:sz w:val="18"/>
          <w:szCs w:val="18"/>
          <w:lang w:eastAsia="ru-RU"/>
        </w:rPr>
      </w:pPr>
    </w:p>
    <w:p w:rsidR="00747288" w:rsidRPr="00747288" w:rsidRDefault="00747288" w:rsidP="00747288">
      <w:pPr>
        <w:rPr>
          <w:rFonts w:ascii="Trebuchet MS" w:eastAsia="Times New Roman" w:hAnsi="Trebuchet MS" w:cs="Times New Roman"/>
          <w:color w:val="000000"/>
          <w:kern w:val="0"/>
          <w:sz w:val="18"/>
          <w:szCs w:val="18"/>
          <w:lang w:eastAsia="ru-RU"/>
        </w:rPr>
      </w:pPr>
      <w:r w:rsidRPr="00747288">
        <w:rPr>
          <w:rFonts w:ascii="Trebuchet MS" w:eastAsia="Times New Roman" w:hAnsi="Trebuchet MS" w:cs="Times New Roman"/>
          <w:color w:val="000000"/>
          <w:kern w:val="0"/>
          <w:sz w:val="18"/>
          <w:szCs w:val="18"/>
          <w:lang w:eastAsia="ru-RU"/>
        </w:rPr>
        <w:t xml:space="preserve">1. </w:t>
      </w:r>
      <w:r w:rsidRPr="00747288">
        <w:rPr>
          <w:rFonts w:ascii="Trebuchet MS" w:eastAsia="Times New Roman" w:hAnsi="Trebuchet MS" w:cs="Times New Roman" w:hint="eastAsia"/>
          <w:color w:val="000000"/>
          <w:kern w:val="0"/>
          <w:sz w:val="18"/>
          <w:szCs w:val="18"/>
          <w:lang w:eastAsia="ru-RU"/>
        </w:rPr>
        <w:t>ЮАР</w:t>
      </w:r>
      <w:r w:rsidRPr="00747288">
        <w:rPr>
          <w:rFonts w:ascii="Trebuchet MS" w:eastAsia="Times New Roman" w:hAnsi="Trebuchet MS" w:cs="Times New Roman"/>
          <w:color w:val="000000"/>
          <w:kern w:val="0"/>
          <w:sz w:val="18"/>
          <w:szCs w:val="18"/>
          <w:lang w:eastAsia="ru-RU"/>
        </w:rPr>
        <w:t>...242-257</w:t>
      </w:r>
    </w:p>
    <w:p w:rsidR="00747288" w:rsidRPr="00747288" w:rsidRDefault="00747288" w:rsidP="00747288">
      <w:pPr>
        <w:rPr>
          <w:rFonts w:ascii="Trebuchet MS" w:eastAsia="Times New Roman" w:hAnsi="Trebuchet MS" w:cs="Times New Roman"/>
          <w:color w:val="000000"/>
          <w:kern w:val="0"/>
          <w:sz w:val="18"/>
          <w:szCs w:val="18"/>
          <w:lang w:eastAsia="ru-RU"/>
        </w:rPr>
      </w:pPr>
    </w:p>
    <w:p w:rsidR="00747288" w:rsidRPr="00747288" w:rsidRDefault="00747288" w:rsidP="00747288">
      <w:pPr>
        <w:rPr>
          <w:rFonts w:ascii="Trebuchet MS" w:eastAsia="Times New Roman" w:hAnsi="Trebuchet MS" w:cs="Times New Roman"/>
          <w:color w:val="000000"/>
          <w:kern w:val="0"/>
          <w:sz w:val="18"/>
          <w:szCs w:val="18"/>
          <w:lang w:eastAsia="ru-RU"/>
        </w:rPr>
      </w:pPr>
      <w:r w:rsidRPr="00747288">
        <w:rPr>
          <w:rFonts w:ascii="Trebuchet MS" w:eastAsia="Times New Roman" w:hAnsi="Trebuchet MS" w:cs="Times New Roman"/>
          <w:color w:val="000000"/>
          <w:kern w:val="0"/>
          <w:sz w:val="18"/>
          <w:szCs w:val="18"/>
          <w:lang w:eastAsia="ru-RU"/>
        </w:rPr>
        <w:t xml:space="preserve">2. </w:t>
      </w:r>
      <w:r w:rsidRPr="00747288">
        <w:rPr>
          <w:rFonts w:ascii="Trebuchet MS" w:eastAsia="Times New Roman" w:hAnsi="Trebuchet MS" w:cs="Times New Roman" w:hint="eastAsia"/>
          <w:color w:val="000000"/>
          <w:kern w:val="0"/>
          <w:sz w:val="18"/>
          <w:szCs w:val="18"/>
          <w:lang w:eastAsia="ru-RU"/>
        </w:rPr>
        <w:t>Нигерия</w:t>
      </w:r>
      <w:r w:rsidRPr="00747288">
        <w:rPr>
          <w:rFonts w:ascii="Trebuchet MS" w:eastAsia="Times New Roman" w:hAnsi="Trebuchet MS" w:cs="Times New Roman"/>
          <w:color w:val="000000"/>
          <w:kern w:val="0"/>
          <w:sz w:val="18"/>
          <w:szCs w:val="18"/>
          <w:lang w:eastAsia="ru-RU"/>
        </w:rPr>
        <w:t>...258-271</w:t>
      </w:r>
    </w:p>
    <w:p w:rsidR="00747288" w:rsidRPr="00747288" w:rsidRDefault="00747288" w:rsidP="00747288">
      <w:pPr>
        <w:rPr>
          <w:rFonts w:ascii="Trebuchet MS" w:eastAsia="Times New Roman" w:hAnsi="Trebuchet MS" w:cs="Times New Roman"/>
          <w:color w:val="000000"/>
          <w:kern w:val="0"/>
          <w:sz w:val="18"/>
          <w:szCs w:val="18"/>
          <w:lang w:eastAsia="ru-RU"/>
        </w:rPr>
      </w:pPr>
    </w:p>
    <w:p w:rsidR="00747288" w:rsidRPr="00747288" w:rsidRDefault="00747288" w:rsidP="00747288">
      <w:pPr>
        <w:rPr>
          <w:rFonts w:ascii="Trebuchet MS" w:eastAsia="Times New Roman" w:hAnsi="Trebuchet MS" w:cs="Times New Roman"/>
          <w:color w:val="000000"/>
          <w:kern w:val="0"/>
          <w:sz w:val="18"/>
          <w:szCs w:val="18"/>
          <w:lang w:eastAsia="ru-RU"/>
        </w:rPr>
      </w:pPr>
      <w:r w:rsidRPr="00747288">
        <w:rPr>
          <w:rFonts w:ascii="Trebuchet MS" w:eastAsia="Times New Roman" w:hAnsi="Trebuchet MS" w:cs="Times New Roman"/>
          <w:color w:val="000000"/>
          <w:kern w:val="0"/>
          <w:sz w:val="18"/>
          <w:szCs w:val="18"/>
          <w:lang w:eastAsia="ru-RU"/>
        </w:rPr>
        <w:t xml:space="preserve">3. </w:t>
      </w:r>
      <w:r w:rsidRPr="00747288">
        <w:rPr>
          <w:rFonts w:ascii="Trebuchet MS" w:eastAsia="Times New Roman" w:hAnsi="Trebuchet MS" w:cs="Times New Roman" w:hint="eastAsia"/>
          <w:color w:val="000000"/>
          <w:kern w:val="0"/>
          <w:sz w:val="18"/>
          <w:szCs w:val="18"/>
          <w:lang w:eastAsia="ru-RU"/>
        </w:rPr>
        <w:t>Уганда</w:t>
      </w:r>
      <w:r w:rsidRPr="00747288">
        <w:rPr>
          <w:rFonts w:ascii="Trebuchet MS" w:eastAsia="Times New Roman" w:hAnsi="Trebuchet MS" w:cs="Times New Roman"/>
          <w:color w:val="000000"/>
          <w:kern w:val="0"/>
          <w:sz w:val="18"/>
          <w:szCs w:val="18"/>
          <w:lang w:eastAsia="ru-RU"/>
        </w:rPr>
        <w:t>... 272-278</w:t>
      </w:r>
    </w:p>
    <w:p w:rsidR="00747288" w:rsidRPr="00747288" w:rsidRDefault="00747288" w:rsidP="00747288">
      <w:pPr>
        <w:rPr>
          <w:rFonts w:ascii="Trebuchet MS" w:eastAsia="Times New Roman" w:hAnsi="Trebuchet MS" w:cs="Times New Roman"/>
          <w:color w:val="000000"/>
          <w:kern w:val="0"/>
          <w:sz w:val="18"/>
          <w:szCs w:val="18"/>
          <w:lang w:eastAsia="ru-RU"/>
        </w:rPr>
      </w:pPr>
    </w:p>
    <w:p w:rsidR="00747288" w:rsidRPr="00747288" w:rsidRDefault="00747288" w:rsidP="00747288">
      <w:pPr>
        <w:rPr>
          <w:rFonts w:ascii="Trebuchet MS" w:eastAsia="Times New Roman" w:hAnsi="Trebuchet MS" w:cs="Times New Roman"/>
          <w:color w:val="000000"/>
          <w:kern w:val="0"/>
          <w:sz w:val="18"/>
          <w:szCs w:val="18"/>
          <w:lang w:eastAsia="ru-RU"/>
        </w:rPr>
      </w:pPr>
      <w:r w:rsidRPr="00747288">
        <w:rPr>
          <w:rFonts w:ascii="Trebuchet MS" w:eastAsia="Times New Roman" w:hAnsi="Trebuchet MS" w:cs="Times New Roman"/>
          <w:color w:val="000000"/>
          <w:kern w:val="0"/>
          <w:sz w:val="18"/>
          <w:szCs w:val="18"/>
          <w:lang w:eastAsia="ru-RU"/>
        </w:rPr>
        <w:t xml:space="preserve">4. </w:t>
      </w:r>
      <w:r w:rsidRPr="00747288">
        <w:rPr>
          <w:rFonts w:ascii="Trebuchet MS" w:eastAsia="Times New Roman" w:hAnsi="Trebuchet MS" w:cs="Times New Roman" w:hint="eastAsia"/>
          <w:color w:val="000000"/>
          <w:kern w:val="0"/>
          <w:sz w:val="18"/>
          <w:szCs w:val="18"/>
          <w:lang w:eastAsia="ru-RU"/>
        </w:rPr>
        <w:t>Зимбабве</w:t>
      </w:r>
      <w:r w:rsidRPr="00747288">
        <w:rPr>
          <w:rFonts w:ascii="Trebuchet MS" w:eastAsia="Times New Roman" w:hAnsi="Trebuchet MS" w:cs="Times New Roman"/>
          <w:color w:val="000000"/>
          <w:kern w:val="0"/>
          <w:sz w:val="18"/>
          <w:szCs w:val="18"/>
          <w:lang w:eastAsia="ru-RU"/>
        </w:rPr>
        <w:t>...279-289</w:t>
      </w:r>
    </w:p>
    <w:p w:rsidR="00747288" w:rsidRPr="00747288" w:rsidRDefault="00747288" w:rsidP="00747288">
      <w:pPr>
        <w:rPr>
          <w:rFonts w:ascii="Trebuchet MS" w:eastAsia="Times New Roman" w:hAnsi="Trebuchet MS" w:cs="Times New Roman"/>
          <w:color w:val="000000"/>
          <w:kern w:val="0"/>
          <w:sz w:val="18"/>
          <w:szCs w:val="18"/>
          <w:lang w:eastAsia="ru-RU"/>
        </w:rPr>
      </w:pPr>
    </w:p>
    <w:p w:rsidR="00747288" w:rsidRPr="00747288" w:rsidRDefault="00747288" w:rsidP="00747288">
      <w:pPr>
        <w:rPr>
          <w:rFonts w:ascii="Trebuchet MS" w:eastAsia="Times New Roman" w:hAnsi="Trebuchet MS" w:cs="Times New Roman"/>
          <w:color w:val="000000"/>
          <w:kern w:val="0"/>
          <w:sz w:val="18"/>
          <w:szCs w:val="18"/>
          <w:lang w:eastAsia="ru-RU"/>
        </w:rPr>
      </w:pPr>
      <w:r w:rsidRPr="00747288">
        <w:rPr>
          <w:rFonts w:ascii="Trebuchet MS" w:eastAsia="Times New Roman" w:hAnsi="Trebuchet MS" w:cs="Times New Roman"/>
          <w:color w:val="000000"/>
          <w:kern w:val="0"/>
          <w:sz w:val="18"/>
          <w:szCs w:val="18"/>
          <w:lang w:eastAsia="ru-RU"/>
        </w:rPr>
        <w:t xml:space="preserve">5. </w:t>
      </w:r>
      <w:r w:rsidRPr="00747288">
        <w:rPr>
          <w:rFonts w:ascii="Trebuchet MS" w:eastAsia="Times New Roman" w:hAnsi="Trebuchet MS" w:cs="Times New Roman" w:hint="eastAsia"/>
          <w:color w:val="000000"/>
          <w:kern w:val="0"/>
          <w:sz w:val="18"/>
          <w:szCs w:val="18"/>
          <w:lang w:eastAsia="ru-RU"/>
        </w:rPr>
        <w:t>Гана</w:t>
      </w:r>
      <w:r w:rsidRPr="00747288">
        <w:rPr>
          <w:rFonts w:ascii="Trebuchet MS" w:eastAsia="Times New Roman" w:hAnsi="Trebuchet MS" w:cs="Times New Roman"/>
          <w:color w:val="000000"/>
          <w:kern w:val="0"/>
          <w:sz w:val="18"/>
          <w:szCs w:val="18"/>
          <w:lang w:eastAsia="ru-RU"/>
        </w:rPr>
        <w:t>...290-300</w:t>
      </w:r>
    </w:p>
    <w:p w:rsidR="00747288" w:rsidRPr="00747288" w:rsidRDefault="00747288" w:rsidP="00747288">
      <w:pPr>
        <w:rPr>
          <w:rFonts w:ascii="Trebuchet MS" w:eastAsia="Times New Roman" w:hAnsi="Trebuchet MS" w:cs="Times New Roman"/>
          <w:color w:val="000000"/>
          <w:kern w:val="0"/>
          <w:sz w:val="18"/>
          <w:szCs w:val="18"/>
          <w:lang w:eastAsia="ru-RU"/>
        </w:rPr>
      </w:pPr>
    </w:p>
    <w:p w:rsidR="00747288" w:rsidRPr="00747288" w:rsidRDefault="00747288" w:rsidP="00747288">
      <w:pPr>
        <w:rPr>
          <w:rFonts w:ascii="Trebuchet MS" w:eastAsia="Times New Roman" w:hAnsi="Trebuchet MS" w:cs="Times New Roman"/>
          <w:color w:val="000000"/>
          <w:kern w:val="0"/>
          <w:sz w:val="18"/>
          <w:szCs w:val="18"/>
          <w:lang w:eastAsia="ru-RU"/>
        </w:rPr>
      </w:pPr>
      <w:r w:rsidRPr="00747288">
        <w:rPr>
          <w:rFonts w:ascii="Trebuchet MS" w:eastAsia="Times New Roman" w:hAnsi="Trebuchet MS" w:cs="Times New Roman" w:hint="eastAsia"/>
          <w:color w:val="000000"/>
          <w:kern w:val="0"/>
          <w:sz w:val="18"/>
          <w:szCs w:val="18"/>
          <w:lang w:eastAsia="ru-RU"/>
        </w:rPr>
        <w:t>Глава</w:t>
      </w:r>
      <w:r w:rsidRPr="00747288">
        <w:rPr>
          <w:rFonts w:ascii="Trebuchet MS" w:eastAsia="Times New Roman" w:hAnsi="Trebuchet MS" w:cs="Times New Roman"/>
          <w:color w:val="000000"/>
          <w:kern w:val="0"/>
          <w:sz w:val="18"/>
          <w:szCs w:val="18"/>
          <w:lang w:eastAsia="ru-RU"/>
        </w:rPr>
        <w:t xml:space="preserve"> VI. </w:t>
      </w:r>
      <w:r w:rsidRPr="00747288">
        <w:rPr>
          <w:rFonts w:ascii="Trebuchet MS" w:eastAsia="Times New Roman" w:hAnsi="Trebuchet MS" w:cs="Times New Roman" w:hint="eastAsia"/>
          <w:color w:val="000000"/>
          <w:kern w:val="0"/>
          <w:sz w:val="18"/>
          <w:szCs w:val="18"/>
          <w:lang w:eastAsia="ru-RU"/>
        </w:rPr>
        <w:t>О</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перспективах</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взаимодействия</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в</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Африке</w:t>
      </w:r>
    </w:p>
    <w:p w:rsidR="00747288" w:rsidRPr="00747288" w:rsidRDefault="00747288" w:rsidP="00747288">
      <w:pPr>
        <w:rPr>
          <w:rFonts w:ascii="Trebuchet MS" w:eastAsia="Times New Roman" w:hAnsi="Trebuchet MS" w:cs="Times New Roman"/>
          <w:color w:val="000000"/>
          <w:kern w:val="0"/>
          <w:sz w:val="18"/>
          <w:szCs w:val="18"/>
          <w:lang w:eastAsia="ru-RU"/>
        </w:rPr>
      </w:pPr>
    </w:p>
    <w:p w:rsidR="00747288" w:rsidRPr="00747288" w:rsidRDefault="00747288" w:rsidP="00747288">
      <w:pPr>
        <w:rPr>
          <w:rFonts w:ascii="Trebuchet MS" w:eastAsia="Times New Roman" w:hAnsi="Trebuchet MS" w:cs="Times New Roman"/>
          <w:color w:val="000000"/>
          <w:kern w:val="0"/>
          <w:sz w:val="18"/>
          <w:szCs w:val="18"/>
          <w:lang w:eastAsia="ru-RU"/>
        </w:rPr>
      </w:pPr>
      <w:r w:rsidRPr="00747288">
        <w:rPr>
          <w:rFonts w:ascii="Trebuchet MS" w:eastAsia="Times New Roman" w:hAnsi="Trebuchet MS" w:cs="Times New Roman" w:hint="eastAsia"/>
          <w:color w:val="000000"/>
          <w:kern w:val="0"/>
          <w:sz w:val="18"/>
          <w:szCs w:val="18"/>
          <w:lang w:eastAsia="ru-RU"/>
        </w:rPr>
        <w:t>России</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и</w:t>
      </w:r>
      <w:r w:rsidRPr="00747288">
        <w:rPr>
          <w:rFonts w:ascii="Trebuchet MS" w:eastAsia="Times New Roman" w:hAnsi="Trebuchet MS" w:cs="Times New Roman"/>
          <w:color w:val="000000"/>
          <w:kern w:val="0"/>
          <w:sz w:val="18"/>
          <w:szCs w:val="18"/>
          <w:lang w:eastAsia="ru-RU"/>
        </w:rPr>
        <w:t xml:space="preserve"> </w:t>
      </w:r>
      <w:r w:rsidRPr="00747288">
        <w:rPr>
          <w:rFonts w:ascii="Trebuchet MS" w:eastAsia="Times New Roman" w:hAnsi="Trebuchet MS" w:cs="Times New Roman" w:hint="eastAsia"/>
          <w:color w:val="000000"/>
          <w:kern w:val="0"/>
          <w:sz w:val="18"/>
          <w:szCs w:val="18"/>
          <w:lang w:eastAsia="ru-RU"/>
        </w:rPr>
        <w:t>США</w:t>
      </w:r>
      <w:r w:rsidRPr="00747288">
        <w:rPr>
          <w:rFonts w:ascii="Trebuchet MS" w:eastAsia="Times New Roman" w:hAnsi="Trebuchet MS" w:cs="Times New Roman"/>
          <w:color w:val="000000"/>
          <w:kern w:val="0"/>
          <w:sz w:val="18"/>
          <w:szCs w:val="18"/>
          <w:lang w:eastAsia="ru-RU"/>
        </w:rPr>
        <w:t>...301-306</w:t>
      </w:r>
    </w:p>
    <w:p w:rsidR="00747288" w:rsidRPr="00747288" w:rsidRDefault="00747288" w:rsidP="00747288">
      <w:pPr>
        <w:rPr>
          <w:rFonts w:ascii="Trebuchet MS" w:eastAsia="Times New Roman" w:hAnsi="Trebuchet MS" w:cs="Times New Roman"/>
          <w:color w:val="000000"/>
          <w:kern w:val="0"/>
          <w:sz w:val="18"/>
          <w:szCs w:val="18"/>
          <w:lang w:eastAsia="ru-RU"/>
        </w:rPr>
      </w:pPr>
    </w:p>
    <w:p w:rsidR="00747288" w:rsidRPr="00747288" w:rsidRDefault="00747288" w:rsidP="00747288">
      <w:pPr>
        <w:rPr>
          <w:rFonts w:ascii="Trebuchet MS" w:eastAsia="Times New Roman" w:hAnsi="Trebuchet MS" w:cs="Times New Roman"/>
          <w:color w:val="000000"/>
          <w:kern w:val="0"/>
          <w:sz w:val="18"/>
          <w:szCs w:val="18"/>
          <w:lang w:eastAsia="ru-RU"/>
        </w:rPr>
      </w:pPr>
      <w:r w:rsidRPr="00747288">
        <w:rPr>
          <w:rFonts w:ascii="Trebuchet MS" w:eastAsia="Times New Roman" w:hAnsi="Trebuchet MS" w:cs="Times New Roman" w:hint="eastAsia"/>
          <w:color w:val="000000"/>
          <w:kern w:val="0"/>
          <w:sz w:val="18"/>
          <w:szCs w:val="18"/>
          <w:lang w:eastAsia="ru-RU"/>
        </w:rPr>
        <w:t>ЗАКЛЮЧЕНИЕ</w:t>
      </w:r>
      <w:r w:rsidRPr="00747288">
        <w:rPr>
          <w:rFonts w:ascii="Trebuchet MS" w:eastAsia="Times New Roman" w:hAnsi="Trebuchet MS" w:cs="Times New Roman"/>
          <w:color w:val="000000"/>
          <w:kern w:val="0"/>
          <w:sz w:val="18"/>
          <w:szCs w:val="18"/>
          <w:lang w:eastAsia="ru-RU"/>
        </w:rPr>
        <w:t>...307-313</w:t>
      </w:r>
    </w:p>
    <w:p w:rsidR="00747288" w:rsidRPr="00747288" w:rsidRDefault="00747288" w:rsidP="00747288">
      <w:pPr>
        <w:rPr>
          <w:rFonts w:ascii="Trebuchet MS" w:eastAsia="Times New Roman" w:hAnsi="Trebuchet MS" w:cs="Times New Roman"/>
          <w:color w:val="000000"/>
          <w:kern w:val="0"/>
          <w:sz w:val="18"/>
          <w:szCs w:val="18"/>
          <w:lang w:eastAsia="ru-RU"/>
        </w:rPr>
      </w:pPr>
    </w:p>
    <w:p w:rsidR="00747288" w:rsidRPr="00747288" w:rsidRDefault="00747288" w:rsidP="00747288">
      <w:pPr>
        <w:rPr>
          <w:rFonts w:ascii="Trebuchet MS" w:eastAsia="Times New Roman" w:hAnsi="Trebuchet MS" w:cs="Times New Roman"/>
          <w:color w:val="000000"/>
          <w:kern w:val="0"/>
          <w:sz w:val="18"/>
          <w:szCs w:val="18"/>
          <w:lang w:eastAsia="ru-RU"/>
        </w:rPr>
      </w:pPr>
      <w:r w:rsidRPr="00747288">
        <w:rPr>
          <w:rFonts w:ascii="Trebuchet MS" w:eastAsia="Times New Roman" w:hAnsi="Trebuchet MS" w:cs="Times New Roman" w:hint="eastAsia"/>
          <w:color w:val="000000"/>
          <w:kern w:val="0"/>
          <w:sz w:val="18"/>
          <w:szCs w:val="18"/>
          <w:lang w:eastAsia="ru-RU"/>
        </w:rPr>
        <w:t>БИБЛИОГРАФИЯ</w:t>
      </w:r>
      <w:r w:rsidRPr="00747288">
        <w:rPr>
          <w:rFonts w:ascii="Trebuchet MS" w:eastAsia="Times New Roman" w:hAnsi="Trebuchet MS" w:cs="Times New Roman"/>
          <w:color w:val="000000"/>
          <w:kern w:val="0"/>
          <w:sz w:val="18"/>
          <w:szCs w:val="18"/>
          <w:lang w:eastAsia="ru-RU"/>
        </w:rPr>
        <w:t>...314-325</w:t>
      </w:r>
    </w:p>
    <w:p w:rsidR="00747288" w:rsidRPr="00747288" w:rsidRDefault="00747288" w:rsidP="00747288">
      <w:pPr>
        <w:rPr>
          <w:rFonts w:ascii="Trebuchet MS" w:eastAsia="Times New Roman" w:hAnsi="Trebuchet MS" w:cs="Times New Roman"/>
          <w:color w:val="000000"/>
          <w:kern w:val="0"/>
          <w:sz w:val="18"/>
          <w:szCs w:val="18"/>
          <w:lang w:eastAsia="ru-RU"/>
        </w:rPr>
      </w:pPr>
    </w:p>
    <w:p w:rsidR="00CF31FE" w:rsidRPr="00747288" w:rsidRDefault="00747288" w:rsidP="00747288">
      <w:r w:rsidRPr="00747288">
        <w:rPr>
          <w:rFonts w:ascii="Trebuchet MS" w:eastAsia="Times New Roman" w:hAnsi="Trebuchet MS" w:cs="Times New Roman" w:hint="eastAsia"/>
          <w:color w:val="000000"/>
          <w:kern w:val="0"/>
          <w:sz w:val="18"/>
          <w:szCs w:val="18"/>
          <w:lang w:eastAsia="ru-RU"/>
        </w:rPr>
        <w:t>ПРИЛОЖЕНИЕ</w:t>
      </w:r>
      <w:r w:rsidRPr="00747288">
        <w:rPr>
          <w:rFonts w:ascii="Trebuchet MS" w:eastAsia="Times New Roman" w:hAnsi="Trebuchet MS" w:cs="Times New Roman"/>
          <w:color w:val="000000"/>
          <w:kern w:val="0"/>
          <w:sz w:val="18"/>
          <w:szCs w:val="18"/>
          <w:lang w:eastAsia="ru-RU"/>
        </w:rPr>
        <w:t>...326-369</w:t>
      </w:r>
      <w:bookmarkStart w:id="0" w:name="_GoBack"/>
      <w:bookmarkEnd w:id="0"/>
    </w:p>
    <w:sectPr w:rsidR="00CF31FE" w:rsidRPr="0074728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579" w:rsidRDefault="00374579">
      <w:pPr>
        <w:spacing w:after="0" w:line="240" w:lineRule="auto"/>
      </w:pPr>
      <w:r>
        <w:separator/>
      </w:r>
    </w:p>
  </w:endnote>
  <w:endnote w:type="continuationSeparator" w:id="0">
    <w:p w:rsidR="00374579" w:rsidRDefault="00374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579" w:rsidRDefault="00374579"/>
    <w:p w:rsidR="00374579" w:rsidRDefault="00374579"/>
    <w:p w:rsidR="00374579" w:rsidRDefault="00374579"/>
    <w:p w:rsidR="00374579" w:rsidRDefault="00374579"/>
    <w:p w:rsidR="00374579" w:rsidRDefault="00374579"/>
    <w:p w:rsidR="00374579" w:rsidRDefault="00374579"/>
    <w:p w:rsidR="00374579" w:rsidRDefault="0037457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579" w:rsidRDefault="003745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74579" w:rsidRDefault="003745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74579" w:rsidRDefault="00374579"/>
    <w:p w:rsidR="00374579" w:rsidRDefault="00374579"/>
    <w:p w:rsidR="00374579" w:rsidRDefault="0037457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579" w:rsidRDefault="00374579"/>
                          <w:p w:rsidR="00374579" w:rsidRDefault="0037457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74579" w:rsidRDefault="00374579"/>
                    <w:p w:rsidR="00374579" w:rsidRDefault="0037457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74579" w:rsidRDefault="00374579"/>
    <w:p w:rsidR="00374579" w:rsidRDefault="00374579">
      <w:pPr>
        <w:rPr>
          <w:sz w:val="2"/>
          <w:szCs w:val="2"/>
        </w:rPr>
      </w:pPr>
    </w:p>
    <w:p w:rsidR="00374579" w:rsidRDefault="00374579"/>
    <w:p w:rsidR="00374579" w:rsidRDefault="00374579">
      <w:pPr>
        <w:spacing w:after="0" w:line="240" w:lineRule="auto"/>
      </w:pPr>
    </w:p>
  </w:footnote>
  <w:footnote w:type="continuationSeparator" w:id="0">
    <w:p w:rsidR="00374579" w:rsidRDefault="00374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79"/>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F8675-FA42-4C52-8A22-78FC29AF2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26695</TotalTime>
  <Pages>2</Pages>
  <Words>181</Words>
  <Characters>1037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1914</cp:revision>
  <cp:lastPrinted>2009-02-06T05:36:00Z</cp:lastPrinted>
  <dcterms:created xsi:type="dcterms:W3CDTF">2023-09-07T12:38:00Z</dcterms:created>
  <dcterms:modified xsi:type="dcterms:W3CDTF">2023-12-09T20:07:00Z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