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779F"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Чепелев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Николай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Александрович</w:t>
      </w:r>
      <w:r w:rsidRPr="000922ED">
        <w:rPr>
          <w:rFonts w:ascii="Helvetica" w:hAnsi="Helvetica" w:cs="Helvetica"/>
          <w:b/>
          <w:bCs/>
          <w:color w:val="222222"/>
          <w:sz w:val="21"/>
          <w:szCs w:val="21"/>
        </w:rPr>
        <w:t>.</w:t>
      </w:r>
    </w:p>
    <w:p w14:paraId="4D4E0885"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Влияние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пиридоксина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серусодержащих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веществ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показатели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белкового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обмена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аминокислотный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физико</w:t>
      </w:r>
      <w:r w:rsidRPr="000922ED">
        <w:rPr>
          <w:rFonts w:ascii="Helvetica" w:hAnsi="Helvetica" w:cs="Helvetica"/>
          <w:b/>
          <w:bCs/>
          <w:color w:val="222222"/>
          <w:sz w:val="21"/>
          <w:szCs w:val="21"/>
        </w:rPr>
        <w:t>-</w:t>
      </w:r>
      <w:r w:rsidRPr="000922ED">
        <w:rPr>
          <w:rFonts w:ascii="Helvetica" w:hAnsi="Helvetica" w:cs="Helvetica" w:hint="eastAsia"/>
          <w:b/>
          <w:bCs/>
          <w:color w:val="222222"/>
          <w:sz w:val="21"/>
          <w:szCs w:val="21"/>
        </w:rPr>
        <w:t>механические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свойства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r w:rsidRPr="000922ED">
        <w:rPr>
          <w:rFonts w:ascii="Helvetica" w:hAnsi="Helvetica" w:cs="Helvetica"/>
          <w:b/>
          <w:bCs/>
          <w:color w:val="222222"/>
          <w:sz w:val="21"/>
          <w:szCs w:val="21"/>
        </w:rPr>
        <w:t xml:space="preserve"> : </w:t>
      </w:r>
      <w:r w:rsidRPr="000922ED">
        <w:rPr>
          <w:rFonts w:ascii="Helvetica" w:hAnsi="Helvetica" w:cs="Helvetica" w:hint="eastAsia"/>
          <w:b/>
          <w:bCs/>
          <w:color w:val="222222"/>
          <w:sz w:val="21"/>
          <w:szCs w:val="21"/>
        </w:rPr>
        <w:t>диссертация</w:t>
      </w:r>
      <w:r w:rsidRPr="000922ED">
        <w:rPr>
          <w:rFonts w:ascii="Helvetica" w:hAnsi="Helvetica" w:cs="Helvetica"/>
          <w:b/>
          <w:bCs/>
          <w:color w:val="222222"/>
          <w:sz w:val="21"/>
          <w:szCs w:val="21"/>
        </w:rPr>
        <w:t xml:space="preserve"> ... </w:t>
      </w:r>
      <w:r w:rsidRPr="000922ED">
        <w:rPr>
          <w:rFonts w:ascii="Helvetica" w:hAnsi="Helvetica" w:cs="Helvetica" w:hint="eastAsia"/>
          <w:b/>
          <w:bCs/>
          <w:color w:val="222222"/>
          <w:sz w:val="21"/>
          <w:szCs w:val="21"/>
        </w:rPr>
        <w:t>кандидата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биологических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наук</w:t>
      </w:r>
      <w:r w:rsidRPr="000922ED">
        <w:rPr>
          <w:rFonts w:ascii="Helvetica" w:hAnsi="Helvetica" w:cs="Helvetica"/>
          <w:b/>
          <w:bCs/>
          <w:color w:val="222222"/>
          <w:sz w:val="21"/>
          <w:szCs w:val="21"/>
        </w:rPr>
        <w:t xml:space="preserve"> : 03.00.04. - </w:t>
      </w:r>
      <w:r w:rsidRPr="000922ED">
        <w:rPr>
          <w:rFonts w:ascii="Helvetica" w:hAnsi="Helvetica" w:cs="Helvetica" w:hint="eastAsia"/>
          <w:b/>
          <w:bCs/>
          <w:color w:val="222222"/>
          <w:sz w:val="21"/>
          <w:szCs w:val="21"/>
        </w:rPr>
        <w:t>Курск</w:t>
      </w:r>
      <w:r w:rsidRPr="000922ED">
        <w:rPr>
          <w:rFonts w:ascii="Helvetica" w:hAnsi="Helvetica" w:cs="Helvetica"/>
          <w:b/>
          <w:bCs/>
          <w:color w:val="222222"/>
          <w:sz w:val="21"/>
          <w:szCs w:val="21"/>
        </w:rPr>
        <w:t xml:space="preserve">, 1984. - 151 </w:t>
      </w:r>
      <w:proofErr w:type="gramStart"/>
      <w:r w:rsidRPr="000922ED">
        <w:rPr>
          <w:rFonts w:ascii="Helvetica" w:hAnsi="Helvetica" w:cs="Helvetica" w:hint="eastAsia"/>
          <w:b/>
          <w:bCs/>
          <w:color w:val="222222"/>
          <w:sz w:val="21"/>
          <w:szCs w:val="21"/>
        </w:rPr>
        <w:t>с</w:t>
      </w:r>
      <w:r w:rsidRPr="000922ED">
        <w:rPr>
          <w:rFonts w:ascii="Helvetica" w:hAnsi="Helvetica" w:cs="Helvetica"/>
          <w:b/>
          <w:bCs/>
          <w:color w:val="222222"/>
          <w:sz w:val="21"/>
          <w:szCs w:val="21"/>
        </w:rPr>
        <w:t>. :</w:t>
      </w:r>
      <w:proofErr w:type="gramEnd"/>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ил</w:t>
      </w:r>
      <w:r w:rsidRPr="000922ED">
        <w:rPr>
          <w:rFonts w:ascii="Helvetica" w:hAnsi="Helvetica" w:cs="Helvetica"/>
          <w:b/>
          <w:bCs/>
          <w:color w:val="222222"/>
          <w:sz w:val="21"/>
          <w:szCs w:val="21"/>
        </w:rPr>
        <w:t>.</w:t>
      </w:r>
    </w:p>
    <w:p w14:paraId="45A9B699"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больше</w:t>
      </w:r>
    </w:p>
    <w:p w14:paraId="1ACEF515"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Цитаты</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из</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текста</w:t>
      </w:r>
      <w:r w:rsidRPr="000922ED">
        <w:rPr>
          <w:rFonts w:ascii="Helvetica" w:hAnsi="Helvetica" w:cs="Helvetica"/>
          <w:b/>
          <w:bCs/>
          <w:color w:val="222222"/>
          <w:sz w:val="21"/>
          <w:szCs w:val="21"/>
        </w:rPr>
        <w:t>:</w:t>
      </w:r>
    </w:p>
    <w:p w14:paraId="109CF6E1"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стр</w:t>
      </w:r>
      <w:r w:rsidRPr="000922ED">
        <w:rPr>
          <w:rFonts w:ascii="Helvetica" w:hAnsi="Helvetica" w:cs="Helvetica"/>
          <w:b/>
          <w:bCs/>
          <w:color w:val="222222"/>
          <w:sz w:val="21"/>
          <w:szCs w:val="21"/>
        </w:rPr>
        <w:t>. 1</w:t>
      </w:r>
    </w:p>
    <w:p w14:paraId="70B7DDD1"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КУРСКИЙ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СЕЛЬСКОХОЗЯЙСТВЕННЫЙ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ИНСТИТУТ</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им</w:t>
      </w:r>
      <w:r w:rsidRPr="000922ED">
        <w:rPr>
          <w:rFonts w:ascii="Helvetica" w:hAnsi="Helvetica" w:cs="Helvetica"/>
          <w:b/>
          <w:bCs/>
          <w:color w:val="222222"/>
          <w:sz w:val="21"/>
          <w:szCs w:val="21"/>
        </w:rPr>
        <w:t>.</w:t>
      </w:r>
      <w:r w:rsidRPr="000922ED">
        <w:rPr>
          <w:rFonts w:ascii="Helvetica" w:hAnsi="Helvetica" w:cs="Helvetica" w:hint="eastAsia"/>
          <w:b/>
          <w:bCs/>
          <w:color w:val="222222"/>
          <w:sz w:val="21"/>
          <w:szCs w:val="21"/>
        </w:rPr>
        <w:t>ПРОФЕССОРА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w:t>
      </w:r>
      <w:r w:rsidRPr="000922ED">
        <w:rPr>
          <w:rFonts w:ascii="Helvetica" w:hAnsi="Helvetica" w:cs="Helvetica" w:hint="eastAsia"/>
          <w:b/>
          <w:bCs/>
          <w:color w:val="222222"/>
          <w:sz w:val="21"/>
          <w:szCs w:val="21"/>
        </w:rPr>
        <w:t>ИВАНОВА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правах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рукописи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ЧЕПЕЛЕВ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НИКОЛАЙ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АЛЕКСАНДРОВИЧ</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УДК</w:t>
      </w:r>
      <w:r w:rsidRPr="000922ED">
        <w:rPr>
          <w:rFonts w:ascii="Helvetica" w:hAnsi="Helvetica" w:cs="Helvetica"/>
          <w:b/>
          <w:bCs/>
          <w:color w:val="222222"/>
          <w:sz w:val="21"/>
          <w:szCs w:val="21"/>
        </w:rPr>
        <w:t xml:space="preserve"> 636.32/38:636.085 </w:t>
      </w:r>
      <w:r w:rsidRPr="000922ED">
        <w:rPr>
          <w:rFonts w:ascii="Helvetica" w:hAnsi="Helvetica" w:cs="Helvetica" w:hint="eastAsia"/>
          <w:b/>
          <w:bCs/>
          <w:color w:val="222222"/>
          <w:sz w:val="21"/>
          <w:szCs w:val="21"/>
        </w:rPr>
        <w:t>ВЛИЯНИЕ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ПИРИДОКСИНА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СЕРУСОДЕРаАВДХ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ВЕЩЕСТВ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ПОКАЗАТЕЛИ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БЕЛКОВОГО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ОБМЕНА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АМИНОКИСЛОТНЫЙ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ФИЗИКО</w:t>
      </w:r>
      <w:r w:rsidRPr="000922ED">
        <w:rPr>
          <w:rFonts w:ascii="Helvetica" w:hAnsi="Helvetica" w:cs="Helvetica"/>
          <w:b/>
          <w:bCs/>
          <w:color w:val="222222"/>
          <w:sz w:val="21"/>
          <w:szCs w:val="21"/>
        </w:rPr>
        <w:t>-</w:t>
      </w:r>
      <w:r w:rsidRPr="000922ED">
        <w:rPr>
          <w:rFonts w:ascii="Helvetica" w:hAnsi="Helvetica" w:cs="Helvetica" w:hint="eastAsia"/>
          <w:b/>
          <w:bCs/>
          <w:color w:val="222222"/>
          <w:sz w:val="21"/>
          <w:szCs w:val="21"/>
        </w:rPr>
        <w:t>МЕХАНИЧЕСКИЕ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СВОЙСТВА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Диссертация</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соискание</w:t>
      </w:r>
    </w:p>
    <w:p w14:paraId="58C59116"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стр</w:t>
      </w:r>
      <w:r w:rsidRPr="000922ED">
        <w:rPr>
          <w:rFonts w:ascii="Helvetica" w:hAnsi="Helvetica" w:cs="Helvetica"/>
          <w:b/>
          <w:bCs/>
          <w:color w:val="222222"/>
          <w:sz w:val="21"/>
          <w:szCs w:val="21"/>
        </w:rPr>
        <w:t>. 6</w:t>
      </w:r>
    </w:p>
    <w:p w14:paraId="2E5BE411"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положения</w:t>
      </w:r>
      <w:r w:rsidRPr="000922ED">
        <w:rPr>
          <w:rFonts w:ascii="Helvetica" w:hAnsi="Helvetica" w:cs="Helvetica"/>
          <w:b/>
          <w:bCs/>
          <w:color w:val="222222"/>
          <w:sz w:val="21"/>
          <w:szCs w:val="21"/>
        </w:rPr>
        <w:t>,</w:t>
      </w:r>
      <w:r w:rsidRPr="000922ED">
        <w:rPr>
          <w:rFonts w:ascii="Helvetica" w:hAnsi="Helvetica" w:cs="Helvetica" w:hint="eastAsia"/>
          <w:b/>
          <w:bCs/>
          <w:color w:val="222222"/>
          <w:sz w:val="21"/>
          <w:szCs w:val="21"/>
        </w:rPr>
        <w:t>характеризующие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влияние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добавок</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рационы</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пиридоксина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отдельности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комплексе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серусодержащими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веществами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показатели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бел­</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кового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обмена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аминокислотный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физике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механические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свойства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 xml:space="preserve">. 7 2. </w:t>
      </w:r>
      <w:r w:rsidRPr="000922ED">
        <w:rPr>
          <w:rFonts w:ascii="Helvetica" w:hAnsi="Helvetica" w:cs="Helvetica" w:hint="eastAsia"/>
          <w:b/>
          <w:bCs/>
          <w:color w:val="222222"/>
          <w:sz w:val="21"/>
          <w:szCs w:val="21"/>
        </w:rPr>
        <w:t>ОБЗОР</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ЛИТЕРАТУРЕ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Биологически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активные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вещества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широко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применяются</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животноводстве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для</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стимулирования</w:t>
      </w:r>
    </w:p>
    <w:p w14:paraId="1649294F"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стр</w:t>
      </w:r>
      <w:r w:rsidRPr="000922ED">
        <w:rPr>
          <w:rFonts w:ascii="Helvetica" w:hAnsi="Helvetica" w:cs="Helvetica"/>
          <w:b/>
          <w:bCs/>
          <w:color w:val="222222"/>
          <w:sz w:val="21"/>
          <w:szCs w:val="21"/>
        </w:rPr>
        <w:t>. 95</w:t>
      </w:r>
    </w:p>
    <w:p w14:paraId="0FC279F8"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связано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существенным</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увеличением</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уровня</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метионина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плазме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крови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r w:rsidRPr="000922ED">
        <w:rPr>
          <w:rFonts w:ascii="Helvetica" w:hAnsi="Helvetica" w:cs="Helvetica"/>
          <w:b/>
          <w:bCs/>
          <w:color w:val="222222"/>
          <w:sz w:val="21"/>
          <w:szCs w:val="21"/>
        </w:rPr>
        <w:t xml:space="preserve">. O.S.4. </w:t>
      </w:r>
      <w:r w:rsidRPr="000922ED">
        <w:rPr>
          <w:rFonts w:ascii="Helvetica" w:hAnsi="Helvetica" w:cs="Helvetica" w:hint="eastAsia"/>
          <w:b/>
          <w:bCs/>
          <w:color w:val="222222"/>
          <w:sz w:val="21"/>
          <w:szCs w:val="21"/>
        </w:rPr>
        <w:t>Аминокислотный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Изменение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аминокислотного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плазмы</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эритроцитов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крови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у</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опытных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групп</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оказало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влияние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аминокислотный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выросшей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за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период</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исследований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Таблица</w:t>
      </w:r>
      <w:r w:rsidRPr="000922ED">
        <w:rPr>
          <w:rFonts w:ascii="Helvetica" w:hAnsi="Helvetica" w:cs="Helvetica"/>
          <w:b/>
          <w:bCs/>
          <w:color w:val="222222"/>
          <w:sz w:val="21"/>
          <w:szCs w:val="21"/>
        </w:rPr>
        <w:t xml:space="preserve"> 25).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животных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получавших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пиридоксин</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отдель­</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ности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комплексе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серусодержащими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веществами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наблюда­</w:t>
      </w:r>
      <w:r w:rsidRPr="000922ED">
        <w:rPr>
          <w:rFonts w:ascii="Helvetica" w:hAnsi="Helvetica" w:cs="Helvetica"/>
          <w:b/>
          <w:bCs/>
          <w:color w:val="222222"/>
          <w:sz w:val="21"/>
          <w:szCs w:val="21"/>
        </w:rPr>
        <w:t>...</w:t>
      </w:r>
    </w:p>
    <w:p w14:paraId="32CDD066" w14:textId="77777777" w:rsidR="000922ED" w:rsidRPr="000922ED" w:rsidRDefault="000922ED" w:rsidP="000922ED">
      <w:pPr>
        <w:rPr>
          <w:rFonts w:ascii="Helvetica" w:hAnsi="Helvetica" w:cs="Helvetica"/>
          <w:b/>
          <w:bCs/>
          <w:color w:val="222222"/>
          <w:sz w:val="21"/>
          <w:szCs w:val="21"/>
        </w:rPr>
      </w:pPr>
    </w:p>
    <w:p w14:paraId="1CC0A077"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t>Оглавление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диссертации</w:t>
      </w:r>
    </w:p>
    <w:p w14:paraId="24D8ACAE"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hint="eastAsia"/>
          <w:b/>
          <w:bCs/>
          <w:color w:val="222222"/>
          <w:sz w:val="21"/>
          <w:szCs w:val="21"/>
        </w:rPr>
        <w:lastRenderedPageBreak/>
        <w:t>кандидат</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биологических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наук</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Чепелев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Николай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Александрович</w:t>
      </w:r>
    </w:p>
    <w:p w14:paraId="27655293"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1.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Д</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Е</w:t>
      </w:r>
      <w:r w:rsidRPr="000922ED">
        <w:rPr>
          <w:rFonts w:ascii="Helvetica" w:hAnsi="Helvetica" w:cs="Helvetica"/>
          <w:b/>
          <w:bCs/>
          <w:color w:val="222222"/>
          <w:sz w:val="21"/>
          <w:szCs w:val="21"/>
        </w:rPr>
        <w:t>.</w:t>
      </w:r>
    </w:p>
    <w:p w14:paraId="751D9030" w14:textId="77777777" w:rsidR="000922ED" w:rsidRPr="000922ED" w:rsidRDefault="000922ED" w:rsidP="000922ED">
      <w:pPr>
        <w:rPr>
          <w:rFonts w:ascii="Helvetica" w:hAnsi="Helvetica" w:cs="Helvetica"/>
          <w:b/>
          <w:bCs/>
          <w:color w:val="222222"/>
          <w:sz w:val="21"/>
          <w:szCs w:val="21"/>
        </w:rPr>
      </w:pPr>
    </w:p>
    <w:p w14:paraId="0A3189E3"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2. </w:t>
      </w:r>
      <w:r w:rsidRPr="000922ED">
        <w:rPr>
          <w:rFonts w:ascii="Helvetica" w:hAnsi="Helvetica" w:cs="Helvetica" w:hint="eastAsia"/>
          <w:b/>
          <w:bCs/>
          <w:color w:val="222222"/>
          <w:sz w:val="21"/>
          <w:szCs w:val="21"/>
        </w:rPr>
        <w:t>ОБЗОР</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ЛИТЕРАТУРЫ</w:t>
      </w:r>
      <w:r w:rsidRPr="000922ED">
        <w:rPr>
          <w:rFonts w:ascii="Helvetica" w:hAnsi="Helvetica" w:cs="Helvetica"/>
          <w:b/>
          <w:bCs/>
          <w:color w:val="222222"/>
          <w:sz w:val="21"/>
          <w:szCs w:val="21"/>
        </w:rPr>
        <w:t>.</w:t>
      </w:r>
    </w:p>
    <w:p w14:paraId="2983741A" w14:textId="77777777" w:rsidR="000922ED" w:rsidRPr="000922ED" w:rsidRDefault="000922ED" w:rsidP="000922ED">
      <w:pPr>
        <w:rPr>
          <w:rFonts w:ascii="Helvetica" w:hAnsi="Helvetica" w:cs="Helvetica"/>
          <w:b/>
          <w:bCs/>
          <w:color w:val="222222"/>
          <w:sz w:val="21"/>
          <w:szCs w:val="21"/>
        </w:rPr>
      </w:pPr>
    </w:p>
    <w:p w14:paraId="3309CA7C"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2.1. </w:t>
      </w:r>
      <w:r w:rsidRPr="000922ED">
        <w:rPr>
          <w:rFonts w:ascii="Helvetica" w:hAnsi="Helvetica" w:cs="Helvetica" w:hint="eastAsia"/>
          <w:b/>
          <w:bCs/>
          <w:color w:val="222222"/>
          <w:sz w:val="21"/>
          <w:szCs w:val="21"/>
        </w:rPr>
        <w:t>Пиридоксин</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его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биологическая</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роль</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влияние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белковый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обмен</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у</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p>
    <w:p w14:paraId="19A9C400" w14:textId="77777777" w:rsidR="000922ED" w:rsidRPr="000922ED" w:rsidRDefault="000922ED" w:rsidP="000922ED">
      <w:pPr>
        <w:rPr>
          <w:rFonts w:ascii="Helvetica" w:hAnsi="Helvetica" w:cs="Helvetica"/>
          <w:b/>
          <w:bCs/>
          <w:color w:val="222222"/>
          <w:sz w:val="21"/>
          <w:szCs w:val="21"/>
        </w:rPr>
      </w:pPr>
    </w:p>
    <w:p w14:paraId="20D0FC62"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2.2. </w:t>
      </w:r>
      <w:r w:rsidRPr="000922ED">
        <w:rPr>
          <w:rFonts w:ascii="Helvetica" w:hAnsi="Helvetica" w:cs="Helvetica" w:hint="eastAsia"/>
          <w:b/>
          <w:bCs/>
          <w:color w:val="222222"/>
          <w:sz w:val="21"/>
          <w:szCs w:val="21"/>
        </w:rPr>
        <w:t>Метионин</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его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биологическое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значение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особенности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обмена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у</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p>
    <w:p w14:paraId="0C6F00EA" w14:textId="77777777" w:rsidR="000922ED" w:rsidRPr="000922ED" w:rsidRDefault="000922ED" w:rsidP="000922ED">
      <w:pPr>
        <w:rPr>
          <w:rFonts w:ascii="Helvetica" w:hAnsi="Helvetica" w:cs="Helvetica"/>
          <w:b/>
          <w:bCs/>
          <w:color w:val="222222"/>
          <w:sz w:val="21"/>
          <w:szCs w:val="21"/>
        </w:rPr>
      </w:pPr>
    </w:p>
    <w:p w14:paraId="1982C529"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2.3. </w:t>
      </w:r>
      <w:r w:rsidRPr="000922ED">
        <w:rPr>
          <w:rFonts w:ascii="Helvetica" w:hAnsi="Helvetica" w:cs="Helvetica" w:hint="eastAsia"/>
          <w:b/>
          <w:bCs/>
          <w:color w:val="222222"/>
          <w:sz w:val="21"/>
          <w:szCs w:val="21"/>
        </w:rPr>
        <w:t>Сера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ее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неорганические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производные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биологическая</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роль</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значение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питании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r w:rsidRPr="000922ED">
        <w:rPr>
          <w:rFonts w:ascii="Helvetica" w:hAnsi="Helvetica" w:cs="Helvetica"/>
          <w:b/>
          <w:bCs/>
          <w:color w:val="222222"/>
          <w:sz w:val="21"/>
          <w:szCs w:val="21"/>
        </w:rPr>
        <w:t>.</w:t>
      </w:r>
    </w:p>
    <w:p w14:paraId="48D2798E" w14:textId="77777777" w:rsidR="000922ED" w:rsidRPr="000922ED" w:rsidRDefault="000922ED" w:rsidP="000922ED">
      <w:pPr>
        <w:rPr>
          <w:rFonts w:ascii="Helvetica" w:hAnsi="Helvetica" w:cs="Helvetica"/>
          <w:b/>
          <w:bCs/>
          <w:color w:val="222222"/>
          <w:sz w:val="21"/>
          <w:szCs w:val="21"/>
        </w:rPr>
      </w:pPr>
    </w:p>
    <w:p w14:paraId="4D8E1740"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 </w:t>
      </w:r>
      <w:r w:rsidRPr="000922ED">
        <w:rPr>
          <w:rFonts w:ascii="Helvetica" w:hAnsi="Helvetica" w:cs="Helvetica" w:hint="eastAsia"/>
          <w:b/>
          <w:bCs/>
          <w:color w:val="222222"/>
          <w:sz w:val="21"/>
          <w:szCs w:val="21"/>
        </w:rPr>
        <w:t>ЭКСПЕРИМЕНТАЛЬНЫЕ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ИССЛЕДОВАНИЯ</w:t>
      </w:r>
    </w:p>
    <w:p w14:paraId="5F1EC3D8" w14:textId="77777777" w:rsidR="000922ED" w:rsidRPr="000922ED" w:rsidRDefault="000922ED" w:rsidP="000922ED">
      <w:pPr>
        <w:rPr>
          <w:rFonts w:ascii="Helvetica" w:hAnsi="Helvetica" w:cs="Helvetica"/>
          <w:b/>
          <w:bCs/>
          <w:color w:val="222222"/>
          <w:sz w:val="21"/>
          <w:szCs w:val="21"/>
        </w:rPr>
      </w:pPr>
    </w:p>
    <w:p w14:paraId="3A4C2E41"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3.1. </w:t>
      </w:r>
      <w:r w:rsidRPr="000922ED">
        <w:rPr>
          <w:rFonts w:ascii="Helvetica" w:hAnsi="Helvetica" w:cs="Helvetica" w:hint="eastAsia"/>
          <w:b/>
          <w:bCs/>
          <w:color w:val="222222"/>
          <w:sz w:val="21"/>
          <w:szCs w:val="21"/>
        </w:rPr>
        <w:t>Задачи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исследований</w:t>
      </w:r>
      <w:r w:rsidRPr="000922ED">
        <w:rPr>
          <w:rFonts w:ascii="Helvetica" w:hAnsi="Helvetica" w:cs="Helvetica"/>
          <w:b/>
          <w:bCs/>
          <w:color w:val="222222"/>
          <w:sz w:val="21"/>
          <w:szCs w:val="21"/>
        </w:rPr>
        <w:t>.</w:t>
      </w:r>
    </w:p>
    <w:p w14:paraId="179745F6" w14:textId="77777777" w:rsidR="000922ED" w:rsidRPr="000922ED" w:rsidRDefault="000922ED" w:rsidP="000922ED">
      <w:pPr>
        <w:rPr>
          <w:rFonts w:ascii="Helvetica" w:hAnsi="Helvetica" w:cs="Helvetica"/>
          <w:b/>
          <w:bCs/>
          <w:color w:val="222222"/>
          <w:sz w:val="21"/>
          <w:szCs w:val="21"/>
        </w:rPr>
      </w:pPr>
    </w:p>
    <w:p w14:paraId="2163B9BF"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3.2. </w:t>
      </w:r>
      <w:r w:rsidRPr="000922ED">
        <w:rPr>
          <w:rFonts w:ascii="Helvetica" w:hAnsi="Helvetica" w:cs="Helvetica" w:hint="eastAsia"/>
          <w:b/>
          <w:bCs/>
          <w:color w:val="222222"/>
          <w:sz w:val="21"/>
          <w:szCs w:val="21"/>
        </w:rPr>
        <w:t>Материал</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методы</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исследований</w:t>
      </w:r>
      <w:r w:rsidRPr="000922ED">
        <w:rPr>
          <w:rFonts w:ascii="Helvetica" w:hAnsi="Helvetica" w:cs="Helvetica"/>
          <w:b/>
          <w:bCs/>
          <w:color w:val="222222"/>
          <w:sz w:val="21"/>
          <w:szCs w:val="21"/>
        </w:rPr>
        <w:t>.</w:t>
      </w:r>
    </w:p>
    <w:p w14:paraId="09D9A3E4" w14:textId="77777777" w:rsidR="000922ED" w:rsidRPr="000922ED" w:rsidRDefault="000922ED" w:rsidP="000922ED">
      <w:pPr>
        <w:rPr>
          <w:rFonts w:ascii="Helvetica" w:hAnsi="Helvetica" w:cs="Helvetica"/>
          <w:b/>
          <w:bCs/>
          <w:color w:val="222222"/>
          <w:sz w:val="21"/>
          <w:szCs w:val="21"/>
        </w:rPr>
      </w:pPr>
    </w:p>
    <w:p w14:paraId="7D710A96"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3.3. </w:t>
      </w:r>
      <w:r w:rsidRPr="000922ED">
        <w:rPr>
          <w:rFonts w:ascii="Helvetica" w:hAnsi="Helvetica" w:cs="Helvetica" w:hint="eastAsia"/>
          <w:b/>
          <w:bCs/>
          <w:color w:val="222222"/>
          <w:sz w:val="21"/>
          <w:szCs w:val="21"/>
        </w:rPr>
        <w:t>Результаты</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исследований</w:t>
      </w:r>
      <w:r w:rsidRPr="000922ED">
        <w:rPr>
          <w:rFonts w:ascii="Helvetica" w:hAnsi="Helvetica" w:cs="Helvetica"/>
          <w:b/>
          <w:bCs/>
          <w:color w:val="222222"/>
          <w:sz w:val="21"/>
          <w:szCs w:val="21"/>
        </w:rPr>
        <w:t>.</w:t>
      </w:r>
    </w:p>
    <w:p w14:paraId="74B01580" w14:textId="77777777" w:rsidR="000922ED" w:rsidRPr="000922ED" w:rsidRDefault="000922ED" w:rsidP="000922ED">
      <w:pPr>
        <w:rPr>
          <w:rFonts w:ascii="Helvetica" w:hAnsi="Helvetica" w:cs="Helvetica"/>
          <w:b/>
          <w:bCs/>
          <w:color w:val="222222"/>
          <w:sz w:val="21"/>
          <w:szCs w:val="21"/>
        </w:rPr>
      </w:pPr>
    </w:p>
    <w:p w14:paraId="2235B6D4"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3.3.1. </w:t>
      </w:r>
      <w:r w:rsidRPr="000922ED">
        <w:rPr>
          <w:rFonts w:ascii="Helvetica" w:hAnsi="Helvetica" w:cs="Helvetica" w:hint="eastAsia"/>
          <w:b/>
          <w:bCs/>
          <w:color w:val="222222"/>
          <w:sz w:val="21"/>
          <w:szCs w:val="21"/>
        </w:rPr>
        <w:t>Содержание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общего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белка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сыворотке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крови</w:t>
      </w:r>
      <w:r w:rsidRPr="000922ED">
        <w:rPr>
          <w:rFonts w:ascii="Helvetica" w:hAnsi="Helvetica" w:cs="Helvetica"/>
          <w:b/>
          <w:bCs/>
          <w:color w:val="222222"/>
          <w:sz w:val="21"/>
          <w:szCs w:val="21"/>
        </w:rPr>
        <w:t>.</w:t>
      </w:r>
    </w:p>
    <w:p w14:paraId="01B3A914" w14:textId="77777777" w:rsidR="000922ED" w:rsidRPr="000922ED" w:rsidRDefault="000922ED" w:rsidP="000922ED">
      <w:pPr>
        <w:rPr>
          <w:rFonts w:ascii="Helvetica" w:hAnsi="Helvetica" w:cs="Helvetica"/>
          <w:b/>
          <w:bCs/>
          <w:color w:val="222222"/>
          <w:sz w:val="21"/>
          <w:szCs w:val="21"/>
        </w:rPr>
      </w:pPr>
    </w:p>
    <w:p w14:paraId="646A115F"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3.3.2. </w:t>
      </w:r>
      <w:r w:rsidRPr="000922ED">
        <w:rPr>
          <w:rFonts w:ascii="Helvetica" w:hAnsi="Helvetica" w:cs="Helvetica" w:hint="eastAsia"/>
          <w:b/>
          <w:bCs/>
          <w:color w:val="222222"/>
          <w:sz w:val="21"/>
          <w:szCs w:val="21"/>
        </w:rPr>
        <w:t>Содержание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свободных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аминокислот</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плазме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эритроцитах</w:t>
      </w:r>
    </w:p>
    <w:p w14:paraId="542950B0" w14:textId="77777777" w:rsidR="000922ED" w:rsidRPr="000922ED" w:rsidRDefault="000922ED" w:rsidP="000922ED">
      <w:pPr>
        <w:rPr>
          <w:rFonts w:ascii="Helvetica" w:hAnsi="Helvetica" w:cs="Helvetica"/>
          <w:b/>
          <w:bCs/>
          <w:color w:val="222222"/>
          <w:sz w:val="21"/>
          <w:szCs w:val="21"/>
        </w:rPr>
      </w:pPr>
    </w:p>
    <w:p w14:paraId="50096559"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3.3.3. </w:t>
      </w:r>
      <w:r w:rsidRPr="000922ED">
        <w:rPr>
          <w:rFonts w:ascii="Helvetica" w:hAnsi="Helvetica" w:cs="Helvetica" w:hint="eastAsia"/>
          <w:b/>
          <w:bCs/>
          <w:color w:val="222222"/>
          <w:sz w:val="21"/>
          <w:szCs w:val="21"/>
        </w:rPr>
        <w:t>Коэффициенты</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распределения</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свободных</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аминокислот</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между</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эритроцитами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плазмой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крови</w:t>
      </w:r>
      <w:r w:rsidRPr="000922ED">
        <w:rPr>
          <w:rFonts w:ascii="Helvetica" w:hAnsi="Helvetica" w:cs="Helvetica"/>
          <w:b/>
          <w:bCs/>
          <w:color w:val="222222"/>
          <w:sz w:val="21"/>
          <w:szCs w:val="21"/>
        </w:rPr>
        <w:t>.</w:t>
      </w:r>
    </w:p>
    <w:p w14:paraId="1381F960" w14:textId="77777777" w:rsidR="000922ED" w:rsidRPr="000922ED" w:rsidRDefault="000922ED" w:rsidP="000922ED">
      <w:pPr>
        <w:rPr>
          <w:rFonts w:ascii="Helvetica" w:hAnsi="Helvetica" w:cs="Helvetica"/>
          <w:b/>
          <w:bCs/>
          <w:color w:val="222222"/>
          <w:sz w:val="21"/>
          <w:szCs w:val="21"/>
        </w:rPr>
      </w:pPr>
    </w:p>
    <w:p w14:paraId="7C489CE1"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3.3.4. </w:t>
      </w:r>
      <w:r w:rsidRPr="000922ED">
        <w:rPr>
          <w:rFonts w:ascii="Helvetica" w:hAnsi="Helvetica" w:cs="Helvetica" w:hint="eastAsia"/>
          <w:b/>
          <w:bCs/>
          <w:color w:val="222222"/>
          <w:sz w:val="21"/>
          <w:szCs w:val="21"/>
        </w:rPr>
        <w:t>Аминокислотный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w:t>
      </w:r>
    </w:p>
    <w:p w14:paraId="08B76F1C" w14:textId="77777777" w:rsidR="000922ED" w:rsidRPr="000922ED" w:rsidRDefault="000922ED" w:rsidP="000922ED">
      <w:pPr>
        <w:rPr>
          <w:rFonts w:ascii="Helvetica" w:hAnsi="Helvetica" w:cs="Helvetica"/>
          <w:b/>
          <w:bCs/>
          <w:color w:val="222222"/>
          <w:sz w:val="21"/>
          <w:szCs w:val="21"/>
        </w:rPr>
      </w:pPr>
    </w:p>
    <w:p w14:paraId="002E32F5"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3.3.5. </w:t>
      </w:r>
      <w:r w:rsidRPr="000922ED">
        <w:rPr>
          <w:rFonts w:ascii="Helvetica" w:hAnsi="Helvetica" w:cs="Helvetica" w:hint="eastAsia"/>
          <w:b/>
          <w:bCs/>
          <w:color w:val="222222"/>
          <w:sz w:val="21"/>
          <w:szCs w:val="21"/>
        </w:rPr>
        <w:t>Уровень</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гемоглобина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морфологический</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состав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крови</w:t>
      </w:r>
    </w:p>
    <w:p w14:paraId="076593CF" w14:textId="77777777" w:rsidR="000922ED" w:rsidRPr="000922ED" w:rsidRDefault="000922ED" w:rsidP="000922ED">
      <w:pPr>
        <w:rPr>
          <w:rFonts w:ascii="Helvetica" w:hAnsi="Helvetica" w:cs="Helvetica"/>
          <w:b/>
          <w:bCs/>
          <w:color w:val="222222"/>
          <w:sz w:val="21"/>
          <w:szCs w:val="21"/>
        </w:rPr>
      </w:pPr>
    </w:p>
    <w:p w14:paraId="5EE42585"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3.3.6. </w:t>
      </w:r>
      <w:r w:rsidRPr="000922ED">
        <w:rPr>
          <w:rFonts w:ascii="Helvetica" w:hAnsi="Helvetica" w:cs="Helvetica" w:hint="eastAsia"/>
          <w:b/>
          <w:bCs/>
          <w:color w:val="222222"/>
          <w:sz w:val="21"/>
          <w:szCs w:val="21"/>
        </w:rPr>
        <w:t>Физико</w:t>
      </w:r>
      <w:r w:rsidRPr="000922ED">
        <w:rPr>
          <w:rFonts w:ascii="Helvetica" w:hAnsi="Helvetica" w:cs="Helvetica"/>
          <w:b/>
          <w:bCs/>
          <w:color w:val="222222"/>
          <w:sz w:val="21"/>
          <w:szCs w:val="21"/>
        </w:rPr>
        <w:t>-</w:t>
      </w:r>
      <w:r w:rsidRPr="000922ED">
        <w:rPr>
          <w:rFonts w:ascii="Helvetica" w:hAnsi="Helvetica" w:cs="Helvetica" w:hint="eastAsia"/>
          <w:b/>
          <w:bCs/>
          <w:color w:val="222222"/>
          <w:sz w:val="21"/>
          <w:szCs w:val="21"/>
        </w:rPr>
        <w:t>механические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свойства</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шерсти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и</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продуктивность</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овец</w:t>
      </w:r>
    </w:p>
    <w:p w14:paraId="718045CE" w14:textId="77777777" w:rsidR="000922ED" w:rsidRPr="000922ED" w:rsidRDefault="000922ED" w:rsidP="000922ED">
      <w:pPr>
        <w:rPr>
          <w:rFonts w:ascii="Helvetica" w:hAnsi="Helvetica" w:cs="Helvetica"/>
          <w:b/>
          <w:bCs/>
          <w:color w:val="222222"/>
          <w:sz w:val="21"/>
          <w:szCs w:val="21"/>
        </w:rPr>
      </w:pPr>
    </w:p>
    <w:p w14:paraId="6102F355"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4. </w:t>
      </w:r>
      <w:r w:rsidRPr="000922ED">
        <w:rPr>
          <w:rFonts w:ascii="Helvetica" w:hAnsi="Helvetica" w:cs="Helvetica" w:hint="eastAsia"/>
          <w:b/>
          <w:bCs/>
          <w:color w:val="222222"/>
          <w:sz w:val="21"/>
          <w:szCs w:val="21"/>
        </w:rPr>
        <w:t>ОБСУЖДЕНИЕ</w:t>
      </w:r>
      <w:r w:rsidRPr="000922ED">
        <w:rPr>
          <w:rFonts w:ascii="Helvetica" w:hAnsi="Helvetica" w:cs="Helvetica"/>
          <w:b/>
          <w:bCs/>
          <w:color w:val="222222"/>
          <w:sz w:val="21"/>
          <w:szCs w:val="21"/>
        </w:rPr>
        <w:t xml:space="preserve"> </w:t>
      </w:r>
      <w:proofErr w:type="gramStart"/>
      <w:r w:rsidRPr="000922ED">
        <w:rPr>
          <w:rFonts w:ascii="Helvetica" w:hAnsi="Helvetica" w:cs="Helvetica" w:hint="eastAsia"/>
          <w:b/>
          <w:bCs/>
          <w:color w:val="222222"/>
          <w:sz w:val="21"/>
          <w:szCs w:val="21"/>
        </w:rPr>
        <w:t>РЕЗУЛЬТАТОВ</w:t>
      </w:r>
      <w:r w:rsidRPr="000922ED">
        <w:rPr>
          <w:rFonts w:ascii="Helvetica" w:hAnsi="Helvetica" w:cs="Helvetica"/>
          <w:b/>
          <w:bCs/>
          <w:color w:val="222222"/>
          <w:sz w:val="21"/>
          <w:szCs w:val="21"/>
        </w:rPr>
        <w:t xml:space="preserve"> .</w:t>
      </w:r>
      <w:proofErr w:type="gramEnd"/>
      <w:r w:rsidRPr="000922ED">
        <w:rPr>
          <w:rFonts w:ascii="Helvetica" w:hAnsi="Helvetica" w:cs="Helvetica" w:hint="eastAsia"/>
          <w:b/>
          <w:bCs/>
          <w:color w:val="222222"/>
          <w:sz w:val="21"/>
          <w:szCs w:val="21"/>
        </w:rPr>
        <w:t>•</w:t>
      </w:r>
    </w:p>
    <w:p w14:paraId="493DFBB0" w14:textId="77777777" w:rsidR="000922ED" w:rsidRPr="000922ED" w:rsidRDefault="000922ED" w:rsidP="000922ED">
      <w:pPr>
        <w:rPr>
          <w:rFonts w:ascii="Helvetica" w:hAnsi="Helvetica" w:cs="Helvetica"/>
          <w:b/>
          <w:bCs/>
          <w:color w:val="222222"/>
          <w:sz w:val="21"/>
          <w:szCs w:val="21"/>
        </w:rPr>
      </w:pPr>
    </w:p>
    <w:p w14:paraId="69ED79C8" w14:textId="77777777" w:rsidR="000922ED" w:rsidRPr="000922ED" w:rsidRDefault="000922ED" w:rsidP="000922ED">
      <w:pPr>
        <w:rPr>
          <w:rFonts w:ascii="Helvetica" w:hAnsi="Helvetica" w:cs="Helvetica"/>
          <w:b/>
          <w:bCs/>
          <w:color w:val="222222"/>
          <w:sz w:val="21"/>
          <w:szCs w:val="21"/>
        </w:rPr>
      </w:pPr>
      <w:r w:rsidRPr="000922ED">
        <w:rPr>
          <w:rFonts w:ascii="Helvetica" w:hAnsi="Helvetica" w:cs="Helvetica"/>
          <w:b/>
          <w:bCs/>
          <w:color w:val="222222"/>
          <w:sz w:val="21"/>
          <w:szCs w:val="21"/>
        </w:rPr>
        <w:t xml:space="preserve">5.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В</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О</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Д</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Н</w:t>
      </w:r>
    </w:p>
    <w:p w14:paraId="5665EE9B" w14:textId="77777777" w:rsidR="000922ED" w:rsidRPr="000922ED" w:rsidRDefault="000922ED" w:rsidP="000922ED">
      <w:pPr>
        <w:rPr>
          <w:rFonts w:ascii="Helvetica" w:hAnsi="Helvetica" w:cs="Helvetica"/>
          <w:b/>
          <w:bCs/>
          <w:color w:val="222222"/>
          <w:sz w:val="21"/>
          <w:szCs w:val="21"/>
        </w:rPr>
      </w:pPr>
    </w:p>
    <w:p w14:paraId="109CC004" w14:textId="1F7FA14E" w:rsidR="00484EB4" w:rsidRPr="000922ED" w:rsidRDefault="000922ED" w:rsidP="000922ED">
      <w:r w:rsidRPr="000922ED">
        <w:rPr>
          <w:rFonts w:ascii="Helvetica" w:hAnsi="Helvetica" w:cs="Helvetica"/>
          <w:b/>
          <w:bCs/>
          <w:color w:val="222222"/>
          <w:sz w:val="21"/>
          <w:szCs w:val="21"/>
        </w:rPr>
        <w:t xml:space="preserve">6. </w:t>
      </w:r>
      <w:r w:rsidRPr="000922ED">
        <w:rPr>
          <w:rFonts w:ascii="Helvetica" w:hAnsi="Helvetica" w:cs="Helvetica" w:hint="eastAsia"/>
          <w:b/>
          <w:bCs/>
          <w:color w:val="222222"/>
          <w:sz w:val="21"/>
          <w:szCs w:val="21"/>
        </w:rPr>
        <w:t>ПРАКТИЧЕСКИЕ</w:t>
      </w:r>
      <w:r w:rsidRPr="000922ED">
        <w:rPr>
          <w:rFonts w:ascii="Helvetica" w:hAnsi="Helvetica" w:cs="Helvetica"/>
          <w:b/>
          <w:bCs/>
          <w:color w:val="222222"/>
          <w:sz w:val="21"/>
          <w:szCs w:val="21"/>
        </w:rPr>
        <w:t xml:space="preserve"> </w:t>
      </w:r>
      <w:r w:rsidRPr="000922ED">
        <w:rPr>
          <w:rFonts w:ascii="Helvetica" w:hAnsi="Helvetica" w:cs="Helvetica" w:hint="eastAsia"/>
          <w:b/>
          <w:bCs/>
          <w:color w:val="222222"/>
          <w:sz w:val="21"/>
          <w:szCs w:val="21"/>
        </w:rPr>
        <w:t>ПРЕДЛОЖЕНИЯ</w:t>
      </w:r>
    </w:p>
    <w:sectPr w:rsidR="00484EB4" w:rsidRPr="000922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8A0C" w14:textId="77777777" w:rsidR="001D58E9" w:rsidRDefault="001D58E9">
      <w:pPr>
        <w:spacing w:after="0" w:line="240" w:lineRule="auto"/>
      </w:pPr>
      <w:r>
        <w:separator/>
      </w:r>
    </w:p>
  </w:endnote>
  <w:endnote w:type="continuationSeparator" w:id="0">
    <w:p w14:paraId="7A621832" w14:textId="77777777" w:rsidR="001D58E9" w:rsidRDefault="001D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EEE8" w14:textId="77777777" w:rsidR="001D58E9" w:rsidRDefault="001D58E9"/>
    <w:p w14:paraId="4D4B1FE2" w14:textId="77777777" w:rsidR="001D58E9" w:rsidRDefault="001D58E9"/>
    <w:p w14:paraId="561306A1" w14:textId="77777777" w:rsidR="001D58E9" w:rsidRDefault="001D58E9"/>
    <w:p w14:paraId="32F22D0D" w14:textId="77777777" w:rsidR="001D58E9" w:rsidRDefault="001D58E9"/>
    <w:p w14:paraId="0FB7080B" w14:textId="77777777" w:rsidR="001D58E9" w:rsidRDefault="001D58E9"/>
    <w:p w14:paraId="7BBC49EF" w14:textId="77777777" w:rsidR="001D58E9" w:rsidRDefault="001D58E9"/>
    <w:p w14:paraId="016D6205" w14:textId="77777777" w:rsidR="001D58E9" w:rsidRDefault="001D58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C2BB55" wp14:editId="28999B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013F" w14:textId="77777777" w:rsidR="001D58E9" w:rsidRDefault="001D58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C2BB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60013F" w14:textId="77777777" w:rsidR="001D58E9" w:rsidRDefault="001D58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60799" w14:textId="77777777" w:rsidR="001D58E9" w:rsidRDefault="001D58E9"/>
    <w:p w14:paraId="6B6E51BF" w14:textId="77777777" w:rsidR="001D58E9" w:rsidRDefault="001D58E9"/>
    <w:p w14:paraId="0242F78A" w14:textId="77777777" w:rsidR="001D58E9" w:rsidRDefault="001D58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F03009" wp14:editId="446F80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9E92" w14:textId="77777777" w:rsidR="001D58E9" w:rsidRDefault="001D58E9"/>
                          <w:p w14:paraId="53FB1DE1" w14:textId="77777777" w:rsidR="001D58E9" w:rsidRDefault="001D58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F030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279E92" w14:textId="77777777" w:rsidR="001D58E9" w:rsidRDefault="001D58E9"/>
                    <w:p w14:paraId="53FB1DE1" w14:textId="77777777" w:rsidR="001D58E9" w:rsidRDefault="001D58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1F1304" w14:textId="77777777" w:rsidR="001D58E9" w:rsidRDefault="001D58E9"/>
    <w:p w14:paraId="69296EE6" w14:textId="77777777" w:rsidR="001D58E9" w:rsidRDefault="001D58E9">
      <w:pPr>
        <w:rPr>
          <w:sz w:val="2"/>
          <w:szCs w:val="2"/>
        </w:rPr>
      </w:pPr>
    </w:p>
    <w:p w14:paraId="7590545A" w14:textId="77777777" w:rsidR="001D58E9" w:rsidRDefault="001D58E9"/>
    <w:p w14:paraId="3D0108FE" w14:textId="77777777" w:rsidR="001D58E9" w:rsidRDefault="001D58E9">
      <w:pPr>
        <w:spacing w:after="0" w:line="240" w:lineRule="auto"/>
      </w:pPr>
    </w:p>
  </w:footnote>
  <w:footnote w:type="continuationSeparator" w:id="0">
    <w:p w14:paraId="6CE4F2B3" w14:textId="77777777" w:rsidR="001D58E9" w:rsidRDefault="001D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8E9"/>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203749</TotalTime>
  <Pages>3</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1370</cp:revision>
  <cp:lastPrinted>2009-02-06T05:36:00Z</cp:lastPrinted>
  <dcterms:created xsi:type="dcterms:W3CDTF">2024-01-07T13:43:00Z</dcterms:created>
  <dcterms:modified xsi:type="dcterms:W3CDTF">2025-11-09T21:43:00Z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