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hint="eastAsia"/>
          <w:kern w:val="0"/>
          <w:sz w:val="28"/>
          <w:szCs w:val="28"/>
          <w:lang w:eastAsia="ru-RU"/>
        </w:rPr>
        <w:t>Федеральное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государственное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бюджетное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образовательное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учреждение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высшего</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образования</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«Российский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химико</w:t>
      </w:r>
      <w:r w:rsidRPr="00E94D9F">
        <w:rPr>
          <w:rFonts w:ascii="Times New Roman" w:eastAsia="Times New Roman" w:hAnsi="Times New Roman" w:cs="Times New Roman"/>
          <w:kern w:val="0"/>
          <w:sz w:val="28"/>
          <w:szCs w:val="28"/>
          <w:lang w:eastAsia="ru-RU"/>
        </w:rPr>
        <w:t>-</w:t>
      </w:r>
      <w:r w:rsidRPr="00E94D9F">
        <w:rPr>
          <w:rFonts w:ascii="Times New Roman" w:eastAsia="Times New Roman" w:hAnsi="Times New Roman" w:cs="Times New Roman" w:hint="eastAsia"/>
          <w:kern w:val="0"/>
          <w:sz w:val="28"/>
          <w:szCs w:val="28"/>
          <w:lang w:eastAsia="ru-RU"/>
        </w:rPr>
        <w:t>технологический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университет</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hint="eastAsia"/>
          <w:kern w:val="0"/>
          <w:sz w:val="28"/>
          <w:szCs w:val="28"/>
          <w:lang w:eastAsia="ru-RU"/>
        </w:rPr>
        <w:t>имени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Д</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Менделеева»</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hint="eastAsia"/>
          <w:kern w:val="0"/>
          <w:sz w:val="28"/>
          <w:szCs w:val="28"/>
          <w:lang w:eastAsia="ru-RU"/>
        </w:rPr>
        <w:t>На</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правах</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рукописи</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hint="eastAsia"/>
          <w:kern w:val="0"/>
          <w:sz w:val="28"/>
          <w:szCs w:val="28"/>
          <w:lang w:eastAsia="ru-RU"/>
        </w:rPr>
        <w:t>Шулин</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Сергей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Станиславович</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hint="eastAsia"/>
          <w:kern w:val="0"/>
          <w:sz w:val="28"/>
          <w:szCs w:val="28"/>
          <w:lang w:eastAsia="ru-RU"/>
        </w:rPr>
        <w:t>РАЗДЕЛЕНИЕ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КОНЦЕНТРАТОВ</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РЕДКОЗЕМЕЛЬНЫХ</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ЭЛЕМЕНТОВ</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СРЕДНЕТЯЖЕЛОЙ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ГРУППЫ</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СМЕСЯМИ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ЭКСТРАГЕНТОВ</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ИЗ</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НИТРАТНЫХ</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hint="eastAsia"/>
          <w:kern w:val="0"/>
          <w:sz w:val="28"/>
          <w:szCs w:val="28"/>
          <w:lang w:eastAsia="ru-RU"/>
        </w:rPr>
        <w:t>СРЕД</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 xml:space="preserve">05.17.02 - </w:t>
      </w:r>
      <w:r w:rsidRPr="00E94D9F">
        <w:rPr>
          <w:rFonts w:ascii="Times New Roman" w:eastAsia="Times New Roman" w:hAnsi="Times New Roman" w:cs="Times New Roman" w:hint="eastAsia"/>
          <w:kern w:val="0"/>
          <w:sz w:val="28"/>
          <w:szCs w:val="28"/>
          <w:lang w:eastAsia="ru-RU"/>
        </w:rPr>
        <w:t>Технология</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редких</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рассеянных</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радиоактивных</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элементов</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hint="eastAsia"/>
          <w:kern w:val="0"/>
          <w:sz w:val="28"/>
          <w:szCs w:val="28"/>
          <w:lang w:eastAsia="ru-RU"/>
        </w:rPr>
        <w:t>Диссертация</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на</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соискание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ученой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степени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кандидата</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технических</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наук</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hint="eastAsia"/>
          <w:kern w:val="0"/>
          <w:sz w:val="28"/>
          <w:szCs w:val="28"/>
          <w:lang w:eastAsia="ru-RU"/>
        </w:rPr>
        <w:t>Научный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руководитель</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hint="eastAsia"/>
          <w:kern w:val="0"/>
          <w:sz w:val="28"/>
          <w:szCs w:val="28"/>
          <w:lang w:eastAsia="ru-RU"/>
        </w:rPr>
        <w:t>доктор</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химических</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наук</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профессор</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hint="eastAsia"/>
          <w:kern w:val="0"/>
          <w:sz w:val="28"/>
          <w:szCs w:val="28"/>
          <w:lang w:eastAsia="ru-RU"/>
        </w:rPr>
        <w:t>Чижевская</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Светлана</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Владимировна</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hint="eastAsia"/>
          <w:kern w:val="0"/>
          <w:sz w:val="28"/>
          <w:szCs w:val="28"/>
          <w:lang w:eastAsia="ru-RU"/>
        </w:rPr>
        <w:t>Москва</w:t>
      </w:r>
      <w:r w:rsidRPr="00E94D9F">
        <w:rPr>
          <w:rFonts w:ascii="Times New Roman" w:eastAsia="Times New Roman" w:hAnsi="Times New Roman" w:cs="Times New Roman"/>
          <w:kern w:val="0"/>
          <w:sz w:val="28"/>
          <w:szCs w:val="28"/>
          <w:lang w:eastAsia="ru-RU"/>
        </w:rPr>
        <w:t xml:space="preserve"> - 2020</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hint="eastAsia"/>
          <w:kern w:val="0"/>
          <w:sz w:val="28"/>
          <w:szCs w:val="28"/>
          <w:lang w:eastAsia="ru-RU"/>
        </w:rPr>
        <w:t>ОГЛАВЛЕНИЕ</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hint="eastAsia"/>
          <w:kern w:val="0"/>
          <w:sz w:val="28"/>
          <w:szCs w:val="28"/>
          <w:lang w:eastAsia="ru-RU"/>
        </w:rPr>
        <w:t>ВВЕДЕНИЕ</w:t>
      </w:r>
      <w:r w:rsidRPr="00E94D9F">
        <w:rPr>
          <w:rFonts w:ascii="Times New Roman" w:eastAsia="Times New Roman" w:hAnsi="Times New Roman" w:cs="Times New Roman"/>
          <w:kern w:val="0"/>
          <w:sz w:val="28"/>
          <w:szCs w:val="28"/>
          <w:lang w:eastAsia="ru-RU"/>
        </w:rPr>
        <w:tab/>
        <w:t xml:space="preserve"> 5</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hint="eastAsia"/>
          <w:kern w:val="0"/>
          <w:sz w:val="28"/>
          <w:szCs w:val="28"/>
          <w:lang w:eastAsia="ru-RU"/>
        </w:rPr>
        <w:t>Глава</w:t>
      </w:r>
      <w:r w:rsidRPr="00E94D9F">
        <w:rPr>
          <w:rFonts w:ascii="Times New Roman" w:eastAsia="Times New Roman" w:hAnsi="Times New Roman" w:cs="Times New Roman"/>
          <w:kern w:val="0"/>
          <w:sz w:val="28"/>
          <w:szCs w:val="28"/>
          <w:lang w:eastAsia="ru-RU"/>
        </w:rPr>
        <w:t xml:space="preserve"> 1 </w:t>
      </w:r>
      <w:r w:rsidRPr="00E94D9F">
        <w:rPr>
          <w:rFonts w:ascii="Times New Roman" w:eastAsia="Times New Roman" w:hAnsi="Times New Roman" w:cs="Times New Roman" w:hint="eastAsia"/>
          <w:kern w:val="0"/>
          <w:sz w:val="28"/>
          <w:szCs w:val="28"/>
          <w:lang w:eastAsia="ru-RU"/>
        </w:rPr>
        <w:t>ЛИТЕРАТУРНЫЙ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ОБЗОР</w:t>
      </w:r>
      <w:r w:rsidRPr="00E94D9F">
        <w:rPr>
          <w:rFonts w:ascii="Times New Roman" w:eastAsia="Times New Roman" w:hAnsi="Times New Roman" w:cs="Times New Roman"/>
          <w:kern w:val="0"/>
          <w:sz w:val="28"/>
          <w:szCs w:val="28"/>
          <w:lang w:eastAsia="ru-RU"/>
        </w:rPr>
        <w:tab/>
        <w:t xml:space="preserve"> 9</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1.1</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Минеральные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источники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РЗЭ</w:t>
      </w:r>
      <w:r w:rsidRPr="00E94D9F">
        <w:rPr>
          <w:rFonts w:ascii="Times New Roman" w:eastAsia="Times New Roman" w:hAnsi="Times New Roman" w:cs="Times New Roman"/>
          <w:kern w:val="0"/>
          <w:sz w:val="28"/>
          <w:szCs w:val="28"/>
          <w:lang w:eastAsia="ru-RU"/>
        </w:rPr>
        <w:tab/>
        <w:t xml:space="preserve"> 9</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1.2</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Производство</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потребление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РЗЭ</w:t>
      </w:r>
      <w:r w:rsidRPr="00E94D9F">
        <w:rPr>
          <w:rFonts w:ascii="Times New Roman" w:eastAsia="Times New Roman" w:hAnsi="Times New Roman" w:cs="Times New Roman"/>
          <w:kern w:val="0"/>
          <w:sz w:val="28"/>
          <w:szCs w:val="28"/>
          <w:lang w:eastAsia="ru-RU"/>
        </w:rPr>
        <w:t>-</w:t>
      </w:r>
      <w:r w:rsidRPr="00E94D9F">
        <w:rPr>
          <w:rFonts w:ascii="Times New Roman" w:eastAsia="Times New Roman" w:hAnsi="Times New Roman" w:cs="Times New Roman" w:hint="eastAsia"/>
          <w:kern w:val="0"/>
          <w:sz w:val="28"/>
          <w:szCs w:val="28"/>
          <w:lang w:eastAsia="ru-RU"/>
        </w:rPr>
        <w:t>продукции</w:t>
      </w:r>
      <w:r w:rsidRPr="00E94D9F">
        <w:rPr>
          <w:rFonts w:ascii="Times New Roman" w:eastAsia="Times New Roman" w:hAnsi="Times New Roman" w:cs="Times New Roman"/>
          <w:kern w:val="0"/>
          <w:sz w:val="28"/>
          <w:szCs w:val="28"/>
          <w:lang w:eastAsia="ru-RU"/>
        </w:rPr>
        <w:tab/>
        <w:t xml:space="preserve"> 1 1</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1.3</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Применение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РЗЭ</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среднетяжелой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группы</w:t>
      </w:r>
      <w:r w:rsidRPr="00E94D9F">
        <w:rPr>
          <w:rFonts w:ascii="Times New Roman" w:eastAsia="Times New Roman" w:hAnsi="Times New Roman" w:cs="Times New Roman"/>
          <w:kern w:val="0"/>
          <w:sz w:val="28"/>
          <w:szCs w:val="28"/>
          <w:lang w:eastAsia="ru-RU"/>
        </w:rPr>
        <w:tab/>
        <w:t xml:space="preserve"> 1 5</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1.4</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Разделение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РЗЭ</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жидкостной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экстракцией</w:t>
      </w:r>
      <w:r w:rsidRPr="00E94D9F">
        <w:rPr>
          <w:rFonts w:ascii="Times New Roman" w:eastAsia="Times New Roman" w:hAnsi="Times New Roman" w:cs="Times New Roman"/>
          <w:kern w:val="0"/>
          <w:sz w:val="28"/>
          <w:szCs w:val="28"/>
          <w:lang w:eastAsia="ru-RU"/>
        </w:rPr>
        <w:tab/>
        <w:t xml:space="preserve"> 19</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1.5.1</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Отделение</w:t>
      </w:r>
      <w:r w:rsidRPr="00E94D9F">
        <w:rPr>
          <w:rFonts w:ascii="Times New Roman" w:eastAsia="Times New Roman" w:hAnsi="Times New Roman" w:cs="Times New Roman"/>
          <w:kern w:val="0"/>
          <w:sz w:val="28"/>
          <w:szCs w:val="28"/>
          <w:lang w:eastAsia="ru-RU"/>
        </w:rPr>
        <w:t xml:space="preserve"> Y</w:t>
      </w:r>
      <w:r w:rsidRPr="00E94D9F">
        <w:rPr>
          <w:rFonts w:ascii="Times New Roman" w:eastAsia="Times New Roman" w:hAnsi="Times New Roman" w:cs="Times New Roman"/>
          <w:kern w:val="0"/>
          <w:sz w:val="28"/>
          <w:szCs w:val="28"/>
          <w:lang w:eastAsia="ru-RU"/>
        </w:rPr>
        <w:tab/>
        <w:t xml:space="preserve"> 2 3</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1.5.2</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Экстракционное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разделение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РЗЭ</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средней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группы</w:t>
      </w:r>
      <w:r w:rsidRPr="00E94D9F">
        <w:rPr>
          <w:rFonts w:ascii="Times New Roman" w:eastAsia="Times New Roman" w:hAnsi="Times New Roman" w:cs="Times New Roman"/>
          <w:kern w:val="0"/>
          <w:sz w:val="28"/>
          <w:szCs w:val="28"/>
          <w:lang w:eastAsia="ru-RU"/>
        </w:rPr>
        <w:tab/>
        <w:t xml:space="preserve"> 2 5</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1.5.3</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Экстракция</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синергетными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смесями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на</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основе</w:t>
      </w:r>
      <w:r w:rsidRPr="00E94D9F">
        <w:rPr>
          <w:rFonts w:ascii="Times New Roman" w:eastAsia="Times New Roman" w:hAnsi="Times New Roman" w:cs="Times New Roman"/>
          <w:kern w:val="0"/>
          <w:sz w:val="28"/>
          <w:szCs w:val="28"/>
          <w:lang w:eastAsia="ru-RU"/>
        </w:rPr>
        <w:t xml:space="preserve"> Aliquat</w:t>
      </w:r>
      <w:r w:rsidRPr="00E94D9F">
        <w:rPr>
          <w:rFonts w:ascii="Times New Roman" w:eastAsia="Times New Roman" w:hAnsi="Times New Roman" w:cs="Times New Roman" w:hint="eastAsia"/>
          <w:kern w:val="0"/>
          <w:sz w:val="28"/>
          <w:szCs w:val="28"/>
          <w:lang w:eastAsia="ru-RU"/>
        </w:rPr>
        <w:t>®</w:t>
      </w:r>
      <w:r w:rsidRPr="00E94D9F">
        <w:rPr>
          <w:rFonts w:ascii="Times New Roman" w:eastAsia="Times New Roman" w:hAnsi="Times New Roman" w:cs="Times New Roman"/>
          <w:kern w:val="0"/>
          <w:sz w:val="28"/>
          <w:szCs w:val="28"/>
          <w:lang w:eastAsia="ru-RU"/>
        </w:rPr>
        <w:t xml:space="preserve">336 - </w:t>
      </w:r>
      <w:r w:rsidRPr="00E94D9F">
        <w:rPr>
          <w:rFonts w:ascii="Times New Roman" w:eastAsia="Times New Roman" w:hAnsi="Times New Roman" w:cs="Times New Roman" w:hint="eastAsia"/>
          <w:kern w:val="0"/>
          <w:sz w:val="28"/>
          <w:szCs w:val="28"/>
          <w:lang w:eastAsia="ru-RU"/>
        </w:rPr>
        <w:t>ТБФ</w:t>
      </w:r>
      <w:r w:rsidRPr="00E94D9F">
        <w:rPr>
          <w:rFonts w:ascii="Times New Roman" w:eastAsia="Times New Roman" w:hAnsi="Times New Roman" w:cs="Times New Roman"/>
          <w:kern w:val="0"/>
          <w:sz w:val="28"/>
          <w:szCs w:val="28"/>
          <w:lang w:eastAsia="ru-RU"/>
        </w:rPr>
        <w:tab/>
        <w:t xml:space="preserve"> 2 8</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1.5.4</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Новые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виды</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экстрагентов</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для</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разделения</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РЗЭ</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среднетяжелой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группы</w:t>
      </w:r>
      <w:r w:rsidRPr="00E94D9F">
        <w:rPr>
          <w:rFonts w:ascii="Times New Roman" w:eastAsia="Times New Roman" w:hAnsi="Times New Roman" w:cs="Times New Roman"/>
          <w:kern w:val="0"/>
          <w:sz w:val="28"/>
          <w:szCs w:val="28"/>
          <w:lang w:eastAsia="ru-RU"/>
        </w:rPr>
        <w:tab/>
        <w:t xml:space="preserve"> 3 0</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1.6</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Промышленные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варианты</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схем</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разделения</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РЗЭ</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среднетяжелой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группы</w:t>
      </w:r>
      <w:r w:rsidRPr="00E94D9F">
        <w:rPr>
          <w:rFonts w:ascii="Times New Roman" w:eastAsia="Times New Roman" w:hAnsi="Times New Roman" w:cs="Times New Roman"/>
          <w:kern w:val="0"/>
          <w:sz w:val="28"/>
          <w:szCs w:val="28"/>
          <w:lang w:eastAsia="ru-RU"/>
        </w:rPr>
        <w:tab/>
        <w:t xml:space="preserve"> 3 1</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lastRenderedPageBreak/>
        <w:t>1.7</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Выбор</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промышленного</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оборудования</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для</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разделения</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РЗЭ</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методом</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жидкостной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экстракции</w:t>
      </w:r>
      <w:r w:rsidRPr="00E94D9F">
        <w:rPr>
          <w:rFonts w:ascii="Times New Roman" w:eastAsia="Times New Roman" w:hAnsi="Times New Roman" w:cs="Times New Roman"/>
          <w:kern w:val="0"/>
          <w:sz w:val="28"/>
          <w:szCs w:val="28"/>
          <w:lang w:eastAsia="ru-RU"/>
        </w:rPr>
        <w:tab/>
        <w:t xml:space="preserve"> 3 5</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1.8</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Виды</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промывки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предельно</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насыщенного</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экстракта</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в</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полном</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противоточном</w:t>
      </w:r>
      <w:r w:rsidRPr="00E94D9F">
        <w:rPr>
          <w:rFonts w:ascii="Times New Roman" w:eastAsia="Times New Roman" w:hAnsi="Times New Roman" w:cs="Times New Roman"/>
          <w:kern w:val="0"/>
          <w:sz w:val="28"/>
          <w:szCs w:val="28"/>
          <w:lang w:eastAsia="ru-RU"/>
        </w:rPr>
        <w:t xml:space="preserve"> </w:t>
      </w:r>
      <w:proofErr w:type="gramStart"/>
      <w:r w:rsidRPr="00E94D9F">
        <w:rPr>
          <w:rFonts w:ascii="Times New Roman" w:eastAsia="Times New Roman" w:hAnsi="Times New Roman" w:cs="Times New Roman" w:hint="eastAsia"/>
          <w:kern w:val="0"/>
          <w:sz w:val="28"/>
          <w:szCs w:val="28"/>
          <w:lang w:eastAsia="ru-RU"/>
        </w:rPr>
        <w:t>каскаде</w:t>
      </w:r>
      <w:r w:rsidRPr="00E94D9F">
        <w:rPr>
          <w:rFonts w:ascii="Times New Roman" w:eastAsia="Times New Roman" w:hAnsi="Times New Roman" w:cs="Times New Roman"/>
          <w:kern w:val="0"/>
          <w:sz w:val="28"/>
          <w:szCs w:val="28"/>
          <w:lang w:eastAsia="ru-RU"/>
        </w:rPr>
        <w:t>..</w:t>
      </w:r>
      <w:proofErr w:type="gramEnd"/>
      <w:r w:rsidRPr="00E94D9F">
        <w:rPr>
          <w:rFonts w:ascii="Times New Roman" w:eastAsia="Times New Roman" w:hAnsi="Times New Roman" w:cs="Times New Roman"/>
          <w:kern w:val="0"/>
          <w:sz w:val="28"/>
          <w:szCs w:val="28"/>
          <w:lang w:eastAsia="ru-RU"/>
        </w:rPr>
        <w:t xml:space="preserve"> 36</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hint="eastAsia"/>
          <w:kern w:val="0"/>
          <w:sz w:val="28"/>
          <w:szCs w:val="28"/>
          <w:lang w:eastAsia="ru-RU"/>
        </w:rPr>
        <w:t>ГЛАВА</w:t>
      </w:r>
      <w:r w:rsidRPr="00E94D9F">
        <w:rPr>
          <w:rFonts w:ascii="Times New Roman" w:eastAsia="Times New Roman" w:hAnsi="Times New Roman" w:cs="Times New Roman"/>
          <w:kern w:val="0"/>
          <w:sz w:val="28"/>
          <w:szCs w:val="28"/>
          <w:lang w:eastAsia="ru-RU"/>
        </w:rPr>
        <w:t xml:space="preserve"> 2 </w:t>
      </w:r>
      <w:r w:rsidRPr="00E94D9F">
        <w:rPr>
          <w:rFonts w:ascii="Times New Roman" w:eastAsia="Times New Roman" w:hAnsi="Times New Roman" w:cs="Times New Roman" w:hint="eastAsia"/>
          <w:kern w:val="0"/>
          <w:sz w:val="28"/>
          <w:szCs w:val="28"/>
          <w:lang w:eastAsia="ru-RU"/>
        </w:rPr>
        <w:t>МЕТОДИЧЕСКАЯ</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ЧАСТЬ</w:t>
      </w:r>
      <w:r w:rsidRPr="00E94D9F">
        <w:rPr>
          <w:rFonts w:ascii="Times New Roman" w:eastAsia="Times New Roman" w:hAnsi="Times New Roman" w:cs="Times New Roman"/>
          <w:kern w:val="0"/>
          <w:sz w:val="28"/>
          <w:szCs w:val="28"/>
          <w:lang w:eastAsia="ru-RU"/>
        </w:rPr>
        <w:tab/>
        <w:t xml:space="preserve"> 39</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2.1</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Характеристики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исходных</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концентратов</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растворов</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реагентов</w:t>
      </w:r>
      <w:r w:rsidRPr="00E94D9F">
        <w:rPr>
          <w:rFonts w:ascii="Times New Roman" w:eastAsia="Times New Roman" w:hAnsi="Times New Roman" w:cs="Times New Roman"/>
          <w:kern w:val="0"/>
          <w:sz w:val="28"/>
          <w:szCs w:val="28"/>
          <w:lang w:eastAsia="ru-RU"/>
        </w:rPr>
        <w:tab/>
        <w:t xml:space="preserve"> 39</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2.2</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Приборы</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оборудование</w:t>
      </w:r>
      <w:r w:rsidRPr="00E94D9F">
        <w:rPr>
          <w:rFonts w:ascii="Times New Roman" w:eastAsia="Times New Roman" w:hAnsi="Times New Roman" w:cs="Times New Roman"/>
          <w:kern w:val="0"/>
          <w:sz w:val="28"/>
          <w:szCs w:val="28"/>
          <w:lang w:eastAsia="ru-RU"/>
        </w:rPr>
        <w:tab/>
        <w:t xml:space="preserve"> 41</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2.3</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Методики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проведения</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экспериментов</w:t>
      </w:r>
      <w:r w:rsidRPr="00E94D9F">
        <w:rPr>
          <w:rFonts w:ascii="Times New Roman" w:eastAsia="Times New Roman" w:hAnsi="Times New Roman" w:cs="Times New Roman"/>
          <w:kern w:val="0"/>
          <w:sz w:val="28"/>
          <w:szCs w:val="28"/>
          <w:lang w:eastAsia="ru-RU"/>
        </w:rPr>
        <w:tab/>
        <w:t xml:space="preserve"> 43</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hint="eastAsia"/>
          <w:kern w:val="0"/>
          <w:sz w:val="28"/>
          <w:szCs w:val="28"/>
          <w:lang w:eastAsia="ru-RU"/>
        </w:rPr>
        <w:t>ГЛАВА</w:t>
      </w:r>
      <w:r w:rsidRPr="00E94D9F">
        <w:rPr>
          <w:rFonts w:ascii="Times New Roman" w:eastAsia="Times New Roman" w:hAnsi="Times New Roman" w:cs="Times New Roman"/>
          <w:kern w:val="0"/>
          <w:sz w:val="28"/>
          <w:szCs w:val="28"/>
          <w:lang w:eastAsia="ru-RU"/>
        </w:rPr>
        <w:t xml:space="preserve"> 3 </w:t>
      </w:r>
      <w:r w:rsidRPr="00E94D9F">
        <w:rPr>
          <w:rFonts w:ascii="Times New Roman" w:eastAsia="Times New Roman" w:hAnsi="Times New Roman" w:cs="Times New Roman" w:hint="eastAsia"/>
          <w:kern w:val="0"/>
          <w:sz w:val="28"/>
          <w:szCs w:val="28"/>
          <w:lang w:eastAsia="ru-RU"/>
        </w:rPr>
        <w:t>ЭКСПЕРИМЕНТАЛЬНАЯ</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ЧАСТЬ</w:t>
      </w:r>
      <w:r w:rsidRPr="00E94D9F">
        <w:rPr>
          <w:rFonts w:ascii="Times New Roman" w:eastAsia="Times New Roman" w:hAnsi="Times New Roman" w:cs="Times New Roman"/>
          <w:kern w:val="0"/>
          <w:sz w:val="28"/>
          <w:szCs w:val="28"/>
          <w:lang w:eastAsia="ru-RU"/>
        </w:rPr>
        <w:tab/>
        <w:t xml:space="preserve"> 46</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3.1</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Экстракция</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РЗЭ</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средней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группы</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смесями</w:t>
      </w:r>
      <w:r w:rsidRPr="00E94D9F">
        <w:rPr>
          <w:rFonts w:ascii="Times New Roman" w:eastAsia="Times New Roman" w:hAnsi="Times New Roman" w:cs="Times New Roman"/>
          <w:kern w:val="0"/>
          <w:sz w:val="28"/>
          <w:szCs w:val="28"/>
          <w:lang w:eastAsia="ru-RU"/>
        </w:rPr>
        <w:t xml:space="preserve"> Aliquat</w:t>
      </w:r>
      <w:r w:rsidRPr="00E94D9F">
        <w:rPr>
          <w:rFonts w:ascii="Times New Roman" w:eastAsia="Times New Roman" w:hAnsi="Times New Roman" w:cs="Times New Roman" w:hint="eastAsia"/>
          <w:kern w:val="0"/>
          <w:sz w:val="28"/>
          <w:szCs w:val="28"/>
          <w:lang w:eastAsia="ru-RU"/>
        </w:rPr>
        <w:t>®</w:t>
      </w:r>
      <w:r w:rsidRPr="00E94D9F">
        <w:rPr>
          <w:rFonts w:ascii="Times New Roman" w:eastAsia="Times New Roman" w:hAnsi="Times New Roman" w:cs="Times New Roman"/>
          <w:kern w:val="0"/>
          <w:sz w:val="28"/>
          <w:szCs w:val="28"/>
          <w:lang w:eastAsia="ru-RU"/>
        </w:rPr>
        <w:t xml:space="preserve">336 - </w:t>
      </w:r>
      <w:r w:rsidRPr="00E94D9F">
        <w:rPr>
          <w:rFonts w:ascii="Times New Roman" w:eastAsia="Times New Roman" w:hAnsi="Times New Roman" w:cs="Times New Roman" w:hint="eastAsia"/>
          <w:kern w:val="0"/>
          <w:sz w:val="28"/>
          <w:szCs w:val="28"/>
          <w:lang w:eastAsia="ru-RU"/>
        </w:rPr>
        <w:t>ТБФ</w:t>
      </w:r>
      <w:r w:rsidRPr="00E94D9F">
        <w:rPr>
          <w:rFonts w:ascii="Times New Roman" w:eastAsia="Times New Roman" w:hAnsi="Times New Roman" w:cs="Times New Roman"/>
          <w:kern w:val="0"/>
          <w:sz w:val="28"/>
          <w:szCs w:val="28"/>
          <w:lang w:eastAsia="ru-RU"/>
        </w:rPr>
        <w:tab/>
        <w:t xml:space="preserve"> 46</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3.1.1</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Влияние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кислотности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среды</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на</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разделение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РЗЭ</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средней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группы</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изомолярными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смесями</w:t>
      </w:r>
      <w:r w:rsidRPr="00E94D9F">
        <w:rPr>
          <w:rFonts w:ascii="Times New Roman" w:eastAsia="Times New Roman" w:hAnsi="Times New Roman" w:cs="Times New Roman"/>
          <w:kern w:val="0"/>
          <w:sz w:val="28"/>
          <w:szCs w:val="28"/>
          <w:lang w:eastAsia="ru-RU"/>
        </w:rPr>
        <w:t xml:space="preserve"> Aliquat</w:t>
      </w:r>
      <w:r w:rsidRPr="00E94D9F">
        <w:rPr>
          <w:rFonts w:ascii="Times New Roman" w:eastAsia="Times New Roman" w:hAnsi="Times New Roman" w:cs="Times New Roman" w:hint="eastAsia"/>
          <w:kern w:val="0"/>
          <w:sz w:val="28"/>
          <w:szCs w:val="28"/>
          <w:lang w:eastAsia="ru-RU"/>
        </w:rPr>
        <w:t>®</w:t>
      </w:r>
      <w:r w:rsidRPr="00E94D9F">
        <w:rPr>
          <w:rFonts w:ascii="Times New Roman" w:eastAsia="Times New Roman" w:hAnsi="Times New Roman" w:cs="Times New Roman"/>
          <w:kern w:val="0"/>
          <w:sz w:val="28"/>
          <w:szCs w:val="28"/>
          <w:lang w:eastAsia="ru-RU"/>
        </w:rPr>
        <w:t xml:space="preserve">336 - </w:t>
      </w:r>
      <w:r w:rsidRPr="00E94D9F">
        <w:rPr>
          <w:rFonts w:ascii="Times New Roman" w:eastAsia="Times New Roman" w:hAnsi="Times New Roman" w:cs="Times New Roman" w:hint="eastAsia"/>
          <w:kern w:val="0"/>
          <w:sz w:val="28"/>
          <w:szCs w:val="28"/>
          <w:lang w:eastAsia="ru-RU"/>
        </w:rPr>
        <w:t>ТБФ</w:t>
      </w:r>
      <w:r w:rsidRPr="00E94D9F">
        <w:rPr>
          <w:rFonts w:ascii="Times New Roman" w:eastAsia="Times New Roman" w:hAnsi="Times New Roman" w:cs="Times New Roman"/>
          <w:kern w:val="0"/>
          <w:sz w:val="28"/>
          <w:szCs w:val="28"/>
          <w:lang w:eastAsia="ru-RU"/>
        </w:rPr>
        <w:tab/>
        <w:t xml:space="preserve"> 4 6</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3.1.2</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Влияние</w:t>
      </w:r>
      <w:r w:rsidRPr="00E94D9F">
        <w:rPr>
          <w:rFonts w:ascii="Times New Roman" w:eastAsia="Times New Roman" w:hAnsi="Times New Roman" w:cs="Times New Roman"/>
          <w:kern w:val="0"/>
          <w:sz w:val="28"/>
          <w:szCs w:val="28"/>
          <w:lang w:eastAsia="ru-RU"/>
        </w:rPr>
        <w:t xml:space="preserve"> pH </w:t>
      </w:r>
      <w:r w:rsidRPr="00E94D9F">
        <w:rPr>
          <w:rFonts w:ascii="Times New Roman" w:eastAsia="Times New Roman" w:hAnsi="Times New Roman" w:cs="Times New Roman" w:hint="eastAsia"/>
          <w:kern w:val="0"/>
          <w:sz w:val="28"/>
          <w:szCs w:val="28"/>
          <w:lang w:eastAsia="ru-RU"/>
        </w:rPr>
        <w:t>среды</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на</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насыщение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изомолярных</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смесей</w:t>
      </w:r>
      <w:r w:rsidRPr="00E94D9F">
        <w:rPr>
          <w:rFonts w:ascii="Times New Roman" w:eastAsia="Times New Roman" w:hAnsi="Times New Roman" w:cs="Times New Roman"/>
          <w:kern w:val="0"/>
          <w:sz w:val="28"/>
          <w:szCs w:val="28"/>
          <w:lang w:eastAsia="ru-RU"/>
        </w:rPr>
        <w:t xml:space="preserve"> Aliquat</w:t>
      </w:r>
      <w:r w:rsidRPr="00E94D9F">
        <w:rPr>
          <w:rFonts w:ascii="Times New Roman" w:eastAsia="Times New Roman" w:hAnsi="Times New Roman" w:cs="Times New Roman" w:hint="eastAsia"/>
          <w:kern w:val="0"/>
          <w:sz w:val="28"/>
          <w:szCs w:val="28"/>
          <w:lang w:eastAsia="ru-RU"/>
        </w:rPr>
        <w:t>®</w:t>
      </w:r>
      <w:r w:rsidRPr="00E94D9F">
        <w:rPr>
          <w:rFonts w:ascii="Times New Roman" w:eastAsia="Times New Roman" w:hAnsi="Times New Roman" w:cs="Times New Roman"/>
          <w:kern w:val="0"/>
          <w:sz w:val="28"/>
          <w:szCs w:val="28"/>
          <w:lang w:eastAsia="ru-RU"/>
        </w:rPr>
        <w:t xml:space="preserve">336 - </w:t>
      </w:r>
      <w:r w:rsidRPr="00E94D9F">
        <w:rPr>
          <w:rFonts w:ascii="Times New Roman" w:eastAsia="Times New Roman" w:hAnsi="Times New Roman" w:cs="Times New Roman" w:hint="eastAsia"/>
          <w:kern w:val="0"/>
          <w:sz w:val="28"/>
          <w:szCs w:val="28"/>
          <w:lang w:eastAsia="ru-RU"/>
        </w:rPr>
        <w:t>ТБФ</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при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экстракции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средней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группы</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РЗЭ</w:t>
      </w:r>
      <w:r w:rsidRPr="00E94D9F">
        <w:rPr>
          <w:rFonts w:ascii="Times New Roman" w:eastAsia="Times New Roman" w:hAnsi="Times New Roman" w:cs="Times New Roman"/>
          <w:kern w:val="0"/>
          <w:sz w:val="28"/>
          <w:szCs w:val="28"/>
          <w:lang w:eastAsia="ru-RU"/>
        </w:rPr>
        <w:tab/>
        <w:t xml:space="preserve"> 4 8</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3.1.3</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Разделение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РЗЭ</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СТГ</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синергетными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смесями</w:t>
      </w:r>
      <w:r w:rsidRPr="00E94D9F">
        <w:rPr>
          <w:rFonts w:ascii="Times New Roman" w:eastAsia="Times New Roman" w:hAnsi="Times New Roman" w:cs="Times New Roman"/>
          <w:kern w:val="0"/>
          <w:sz w:val="28"/>
          <w:szCs w:val="28"/>
          <w:lang w:eastAsia="ru-RU"/>
        </w:rPr>
        <w:t xml:space="preserve"> Aliquat</w:t>
      </w:r>
      <w:r w:rsidRPr="00E94D9F">
        <w:rPr>
          <w:rFonts w:ascii="Times New Roman" w:eastAsia="Times New Roman" w:hAnsi="Times New Roman" w:cs="Times New Roman" w:hint="eastAsia"/>
          <w:kern w:val="0"/>
          <w:sz w:val="28"/>
          <w:szCs w:val="28"/>
          <w:lang w:eastAsia="ru-RU"/>
        </w:rPr>
        <w:t>®</w:t>
      </w:r>
      <w:r w:rsidRPr="00E94D9F">
        <w:rPr>
          <w:rFonts w:ascii="Times New Roman" w:eastAsia="Times New Roman" w:hAnsi="Times New Roman" w:cs="Times New Roman"/>
          <w:kern w:val="0"/>
          <w:sz w:val="28"/>
          <w:szCs w:val="28"/>
          <w:lang w:eastAsia="ru-RU"/>
        </w:rPr>
        <w:t xml:space="preserve">336 - </w:t>
      </w:r>
      <w:r w:rsidRPr="00E94D9F">
        <w:rPr>
          <w:rFonts w:ascii="Times New Roman" w:eastAsia="Times New Roman" w:hAnsi="Times New Roman" w:cs="Times New Roman" w:hint="eastAsia"/>
          <w:kern w:val="0"/>
          <w:sz w:val="28"/>
          <w:szCs w:val="28"/>
          <w:lang w:eastAsia="ru-RU"/>
        </w:rPr>
        <w:t>ТБФ</w:t>
      </w:r>
      <w:r w:rsidRPr="00E94D9F">
        <w:rPr>
          <w:rFonts w:ascii="Times New Roman" w:eastAsia="Times New Roman" w:hAnsi="Times New Roman" w:cs="Times New Roman"/>
          <w:kern w:val="0"/>
          <w:sz w:val="28"/>
          <w:szCs w:val="28"/>
          <w:lang w:eastAsia="ru-RU"/>
        </w:rPr>
        <w:tab/>
        <w:t xml:space="preserve"> 4 9</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3.1.4</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Определение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основных</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технологических</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параметров</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разделения</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СТГ</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смесями</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Aliquat</w:t>
      </w:r>
      <w:r w:rsidRPr="00E94D9F">
        <w:rPr>
          <w:rFonts w:ascii="Times New Roman" w:eastAsia="Times New Roman" w:hAnsi="Times New Roman" w:cs="Times New Roman" w:hint="eastAsia"/>
          <w:kern w:val="0"/>
          <w:sz w:val="28"/>
          <w:szCs w:val="28"/>
          <w:lang w:eastAsia="ru-RU"/>
        </w:rPr>
        <w:t>®</w:t>
      </w:r>
      <w:r w:rsidRPr="00E94D9F">
        <w:rPr>
          <w:rFonts w:ascii="Times New Roman" w:eastAsia="Times New Roman" w:hAnsi="Times New Roman" w:cs="Times New Roman"/>
          <w:kern w:val="0"/>
          <w:sz w:val="28"/>
          <w:szCs w:val="28"/>
          <w:lang w:eastAsia="ru-RU"/>
        </w:rPr>
        <w:t xml:space="preserve">336 - </w:t>
      </w:r>
      <w:r w:rsidRPr="00E94D9F">
        <w:rPr>
          <w:rFonts w:ascii="Times New Roman" w:eastAsia="Times New Roman" w:hAnsi="Times New Roman" w:cs="Times New Roman" w:hint="eastAsia"/>
          <w:kern w:val="0"/>
          <w:sz w:val="28"/>
          <w:szCs w:val="28"/>
          <w:lang w:eastAsia="ru-RU"/>
        </w:rPr>
        <w:t>ТБФ</w:t>
      </w:r>
      <w:r w:rsidRPr="00E94D9F">
        <w:rPr>
          <w:rFonts w:ascii="Times New Roman" w:eastAsia="Times New Roman" w:hAnsi="Times New Roman" w:cs="Times New Roman"/>
          <w:kern w:val="0"/>
          <w:sz w:val="28"/>
          <w:szCs w:val="28"/>
          <w:lang w:eastAsia="ru-RU"/>
        </w:rPr>
        <w:tab/>
        <w:t xml:space="preserve"> 52</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hint="eastAsia"/>
          <w:kern w:val="0"/>
          <w:sz w:val="28"/>
          <w:szCs w:val="28"/>
          <w:lang w:eastAsia="ru-RU"/>
        </w:rPr>
        <w:t>Заключение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по</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разделу</w:t>
      </w:r>
      <w:r w:rsidRPr="00E94D9F">
        <w:rPr>
          <w:rFonts w:ascii="Times New Roman" w:eastAsia="Times New Roman" w:hAnsi="Times New Roman" w:cs="Times New Roman"/>
          <w:kern w:val="0"/>
          <w:sz w:val="28"/>
          <w:szCs w:val="28"/>
          <w:lang w:eastAsia="ru-RU"/>
        </w:rPr>
        <w:t xml:space="preserve"> 3.1</w:t>
      </w:r>
      <w:r w:rsidRPr="00E94D9F">
        <w:rPr>
          <w:rFonts w:ascii="Times New Roman" w:eastAsia="Times New Roman" w:hAnsi="Times New Roman" w:cs="Times New Roman"/>
          <w:kern w:val="0"/>
          <w:sz w:val="28"/>
          <w:szCs w:val="28"/>
          <w:lang w:eastAsia="ru-RU"/>
        </w:rPr>
        <w:tab/>
        <w:t xml:space="preserve"> 56</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 xml:space="preserve">3.2 </w:t>
      </w:r>
      <w:r w:rsidRPr="00E94D9F">
        <w:rPr>
          <w:rFonts w:ascii="Times New Roman" w:eastAsia="Times New Roman" w:hAnsi="Times New Roman" w:cs="Times New Roman" w:hint="eastAsia"/>
          <w:kern w:val="0"/>
          <w:sz w:val="28"/>
          <w:szCs w:val="28"/>
          <w:lang w:eastAsia="ru-RU"/>
        </w:rPr>
        <w:t>Экстракция</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СТГ</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смесями</w:t>
      </w:r>
      <w:r w:rsidRPr="00E94D9F">
        <w:rPr>
          <w:rFonts w:ascii="Times New Roman" w:eastAsia="Times New Roman" w:hAnsi="Times New Roman" w:cs="Times New Roman"/>
          <w:kern w:val="0"/>
          <w:sz w:val="28"/>
          <w:szCs w:val="28"/>
          <w:lang w:eastAsia="ru-RU"/>
        </w:rPr>
        <w:t xml:space="preserve"> Versatic</w:t>
      </w:r>
      <w:r w:rsidRPr="00E94D9F">
        <w:rPr>
          <w:rFonts w:ascii="Times New Roman" w:eastAsia="Times New Roman" w:hAnsi="Times New Roman" w:cs="Times New Roman" w:hint="eastAsia"/>
          <w:kern w:val="0"/>
          <w:sz w:val="28"/>
          <w:szCs w:val="28"/>
          <w:lang w:eastAsia="ru-RU"/>
        </w:rPr>
        <w:t>®</w:t>
      </w:r>
      <w:r w:rsidRPr="00E94D9F">
        <w:rPr>
          <w:rFonts w:ascii="Times New Roman" w:eastAsia="Times New Roman" w:hAnsi="Times New Roman" w:cs="Times New Roman"/>
          <w:kern w:val="0"/>
          <w:sz w:val="28"/>
          <w:szCs w:val="28"/>
          <w:lang w:eastAsia="ru-RU"/>
        </w:rPr>
        <w:t xml:space="preserve">10 - </w:t>
      </w:r>
      <w:r w:rsidRPr="00E94D9F">
        <w:rPr>
          <w:rFonts w:ascii="Times New Roman" w:eastAsia="Times New Roman" w:hAnsi="Times New Roman" w:cs="Times New Roman" w:hint="eastAsia"/>
          <w:kern w:val="0"/>
          <w:sz w:val="28"/>
          <w:szCs w:val="28"/>
          <w:lang w:eastAsia="ru-RU"/>
        </w:rPr>
        <w:t>ТБФ</w:t>
      </w:r>
      <w:r w:rsidRPr="00E94D9F">
        <w:rPr>
          <w:rFonts w:ascii="Times New Roman" w:eastAsia="Times New Roman" w:hAnsi="Times New Roman" w:cs="Times New Roman"/>
          <w:kern w:val="0"/>
          <w:sz w:val="28"/>
          <w:szCs w:val="28"/>
          <w:lang w:eastAsia="ru-RU"/>
        </w:rPr>
        <w:tab/>
        <w:t xml:space="preserve"> 56</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3.2.1</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Обоснование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концентрации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экстрагента</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Влияние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степени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омыления</w:t>
      </w:r>
      <w:r w:rsidRPr="00E94D9F">
        <w:rPr>
          <w:rFonts w:ascii="Times New Roman" w:eastAsia="Times New Roman" w:hAnsi="Times New Roman" w:cs="Times New Roman"/>
          <w:kern w:val="0"/>
          <w:sz w:val="28"/>
          <w:szCs w:val="28"/>
          <w:lang w:eastAsia="ru-RU"/>
        </w:rPr>
        <w:t xml:space="preserve"> Versatic</w:t>
      </w:r>
      <w:r w:rsidRPr="00E94D9F">
        <w:rPr>
          <w:rFonts w:ascii="Times New Roman" w:eastAsia="Times New Roman" w:hAnsi="Times New Roman" w:cs="Times New Roman" w:hint="eastAsia"/>
          <w:kern w:val="0"/>
          <w:sz w:val="28"/>
          <w:szCs w:val="28"/>
          <w:lang w:eastAsia="ru-RU"/>
        </w:rPr>
        <w:t>®</w:t>
      </w:r>
      <w:r w:rsidRPr="00E94D9F">
        <w:rPr>
          <w:rFonts w:ascii="Times New Roman" w:eastAsia="Times New Roman" w:hAnsi="Times New Roman" w:cs="Times New Roman"/>
          <w:kern w:val="0"/>
          <w:sz w:val="28"/>
          <w:szCs w:val="28"/>
          <w:lang w:eastAsia="ru-RU"/>
        </w:rPr>
        <w:t xml:space="preserve">10 </w:t>
      </w:r>
      <w:r w:rsidRPr="00E94D9F">
        <w:rPr>
          <w:rFonts w:ascii="Times New Roman" w:eastAsia="Times New Roman" w:hAnsi="Times New Roman" w:cs="Times New Roman" w:hint="eastAsia"/>
          <w:kern w:val="0"/>
          <w:sz w:val="28"/>
          <w:szCs w:val="28"/>
          <w:lang w:eastAsia="ru-RU"/>
        </w:rPr>
        <w:t>на</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разделение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РЗЭ</w:t>
      </w:r>
      <w:r w:rsidRPr="00E94D9F">
        <w:rPr>
          <w:rFonts w:ascii="Times New Roman" w:eastAsia="Times New Roman" w:hAnsi="Times New Roman" w:cs="Times New Roman"/>
          <w:kern w:val="0"/>
          <w:sz w:val="28"/>
          <w:szCs w:val="28"/>
          <w:lang w:eastAsia="ru-RU"/>
        </w:rPr>
        <w:tab/>
        <w:t xml:space="preserve"> 56</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3.2.2</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Влияние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различных</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факторов</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на</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экстракцию</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СТГ</w:t>
      </w:r>
      <w:r w:rsidRPr="00E94D9F">
        <w:rPr>
          <w:rFonts w:ascii="Times New Roman" w:eastAsia="Times New Roman" w:hAnsi="Times New Roman" w:cs="Times New Roman"/>
          <w:kern w:val="0"/>
          <w:sz w:val="28"/>
          <w:szCs w:val="28"/>
          <w:lang w:eastAsia="ru-RU"/>
        </w:rPr>
        <w:t xml:space="preserve"> Versatic</w:t>
      </w:r>
      <w:r w:rsidRPr="00E94D9F">
        <w:rPr>
          <w:rFonts w:ascii="Times New Roman" w:eastAsia="Times New Roman" w:hAnsi="Times New Roman" w:cs="Times New Roman" w:hint="eastAsia"/>
          <w:kern w:val="0"/>
          <w:sz w:val="28"/>
          <w:szCs w:val="28"/>
          <w:lang w:eastAsia="ru-RU"/>
        </w:rPr>
        <w:t>®</w:t>
      </w:r>
      <w:r w:rsidRPr="00E94D9F">
        <w:rPr>
          <w:rFonts w:ascii="Times New Roman" w:eastAsia="Times New Roman" w:hAnsi="Times New Roman" w:cs="Times New Roman"/>
          <w:kern w:val="0"/>
          <w:sz w:val="28"/>
          <w:szCs w:val="28"/>
          <w:lang w:eastAsia="ru-RU"/>
        </w:rPr>
        <w:t>10</w:t>
      </w:r>
      <w:r w:rsidRPr="00E94D9F">
        <w:rPr>
          <w:rFonts w:ascii="Times New Roman" w:eastAsia="Times New Roman" w:hAnsi="Times New Roman" w:cs="Times New Roman"/>
          <w:kern w:val="0"/>
          <w:sz w:val="28"/>
          <w:szCs w:val="28"/>
          <w:lang w:eastAsia="ru-RU"/>
        </w:rPr>
        <w:tab/>
        <w:t xml:space="preserve"> 58</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3.2.2.1</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Влияние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концентрация</w:t>
      </w:r>
      <w:r w:rsidRPr="00E94D9F">
        <w:rPr>
          <w:rFonts w:ascii="Times New Roman" w:eastAsia="Times New Roman" w:hAnsi="Times New Roman" w:cs="Times New Roman"/>
          <w:kern w:val="0"/>
          <w:sz w:val="28"/>
          <w:szCs w:val="28"/>
          <w:lang w:eastAsia="ru-RU"/>
        </w:rPr>
        <w:t xml:space="preserve"> ZTR2O3 </w:t>
      </w:r>
      <w:r w:rsidRPr="00E94D9F">
        <w:rPr>
          <w:rFonts w:ascii="Times New Roman" w:eastAsia="Times New Roman" w:hAnsi="Times New Roman" w:cs="Times New Roman" w:hint="eastAsia"/>
          <w:kern w:val="0"/>
          <w:sz w:val="28"/>
          <w:szCs w:val="28"/>
          <w:lang w:eastAsia="ru-RU"/>
        </w:rPr>
        <w:t>в</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исходном</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растворе</w:t>
      </w:r>
      <w:r w:rsidRPr="00E94D9F">
        <w:rPr>
          <w:rFonts w:ascii="Times New Roman" w:eastAsia="Times New Roman" w:hAnsi="Times New Roman" w:cs="Times New Roman"/>
          <w:kern w:val="0"/>
          <w:sz w:val="28"/>
          <w:szCs w:val="28"/>
          <w:lang w:eastAsia="ru-RU"/>
        </w:rPr>
        <w:tab/>
        <w:t xml:space="preserve"> 58</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3.2.2.2</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Влияние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кислотности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исходного</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раствора</w:t>
      </w:r>
      <w:r w:rsidRPr="00E94D9F">
        <w:rPr>
          <w:rFonts w:ascii="Times New Roman" w:eastAsia="Times New Roman" w:hAnsi="Times New Roman" w:cs="Times New Roman"/>
          <w:kern w:val="0"/>
          <w:sz w:val="28"/>
          <w:szCs w:val="28"/>
          <w:lang w:eastAsia="ru-RU"/>
        </w:rPr>
        <w:tab/>
        <w:t xml:space="preserve"> 59</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3.2.3</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Экстракция</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СТГ</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изомолярными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смесями</w:t>
      </w:r>
      <w:r w:rsidRPr="00E94D9F">
        <w:rPr>
          <w:rFonts w:ascii="Times New Roman" w:eastAsia="Times New Roman" w:hAnsi="Times New Roman" w:cs="Times New Roman"/>
          <w:kern w:val="0"/>
          <w:sz w:val="28"/>
          <w:szCs w:val="28"/>
          <w:lang w:eastAsia="ru-RU"/>
        </w:rPr>
        <w:t xml:space="preserve"> Versatic</w:t>
      </w:r>
      <w:r w:rsidRPr="00E94D9F">
        <w:rPr>
          <w:rFonts w:ascii="Times New Roman" w:eastAsia="Times New Roman" w:hAnsi="Times New Roman" w:cs="Times New Roman" w:hint="eastAsia"/>
          <w:kern w:val="0"/>
          <w:sz w:val="28"/>
          <w:szCs w:val="28"/>
          <w:lang w:eastAsia="ru-RU"/>
        </w:rPr>
        <w:t>®</w:t>
      </w:r>
      <w:r w:rsidRPr="00E94D9F">
        <w:rPr>
          <w:rFonts w:ascii="Times New Roman" w:eastAsia="Times New Roman" w:hAnsi="Times New Roman" w:cs="Times New Roman"/>
          <w:kern w:val="0"/>
          <w:sz w:val="28"/>
          <w:szCs w:val="28"/>
          <w:lang w:eastAsia="ru-RU"/>
        </w:rPr>
        <w:t xml:space="preserve">10 - </w:t>
      </w:r>
      <w:r w:rsidRPr="00E94D9F">
        <w:rPr>
          <w:rFonts w:ascii="Times New Roman" w:eastAsia="Times New Roman" w:hAnsi="Times New Roman" w:cs="Times New Roman" w:hint="eastAsia"/>
          <w:kern w:val="0"/>
          <w:sz w:val="28"/>
          <w:szCs w:val="28"/>
          <w:lang w:eastAsia="ru-RU"/>
        </w:rPr>
        <w:t>ТБФ</w:t>
      </w:r>
      <w:r w:rsidRPr="00E94D9F">
        <w:rPr>
          <w:rFonts w:ascii="Times New Roman" w:eastAsia="Times New Roman" w:hAnsi="Times New Roman" w:cs="Times New Roman"/>
          <w:kern w:val="0"/>
          <w:sz w:val="28"/>
          <w:szCs w:val="28"/>
          <w:lang w:eastAsia="ru-RU"/>
        </w:rPr>
        <w:tab/>
        <w:t xml:space="preserve"> 6 0</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hint="eastAsia"/>
          <w:kern w:val="0"/>
          <w:sz w:val="28"/>
          <w:szCs w:val="28"/>
          <w:lang w:eastAsia="ru-RU"/>
        </w:rPr>
        <w:t>Заключение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по</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разделу</w:t>
      </w:r>
      <w:r w:rsidRPr="00E94D9F">
        <w:rPr>
          <w:rFonts w:ascii="Times New Roman" w:eastAsia="Times New Roman" w:hAnsi="Times New Roman" w:cs="Times New Roman"/>
          <w:kern w:val="0"/>
          <w:sz w:val="28"/>
          <w:szCs w:val="28"/>
          <w:lang w:eastAsia="ru-RU"/>
        </w:rPr>
        <w:t xml:space="preserve"> 3.2</w:t>
      </w:r>
      <w:r w:rsidRPr="00E94D9F">
        <w:rPr>
          <w:rFonts w:ascii="Times New Roman" w:eastAsia="Times New Roman" w:hAnsi="Times New Roman" w:cs="Times New Roman"/>
          <w:kern w:val="0"/>
          <w:sz w:val="28"/>
          <w:szCs w:val="28"/>
          <w:lang w:eastAsia="ru-RU"/>
        </w:rPr>
        <w:tab/>
        <w:t xml:space="preserve"> 63</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3.3</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Экстракция</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СТГ</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смесями</w:t>
      </w:r>
      <w:r w:rsidRPr="00E94D9F">
        <w:rPr>
          <w:rFonts w:ascii="Times New Roman" w:eastAsia="Times New Roman" w:hAnsi="Times New Roman" w:cs="Times New Roman"/>
          <w:kern w:val="0"/>
          <w:sz w:val="28"/>
          <w:szCs w:val="28"/>
          <w:lang w:eastAsia="ru-RU"/>
        </w:rPr>
        <w:t xml:space="preserve"> Cyanex</w:t>
      </w:r>
      <w:r w:rsidRPr="00E94D9F">
        <w:rPr>
          <w:rFonts w:ascii="Times New Roman" w:eastAsia="Times New Roman" w:hAnsi="Times New Roman" w:cs="Times New Roman" w:hint="eastAsia"/>
          <w:kern w:val="0"/>
          <w:sz w:val="28"/>
          <w:szCs w:val="28"/>
          <w:lang w:eastAsia="ru-RU"/>
        </w:rPr>
        <w:t>®</w:t>
      </w:r>
      <w:r w:rsidRPr="00E94D9F">
        <w:rPr>
          <w:rFonts w:ascii="Times New Roman" w:eastAsia="Times New Roman" w:hAnsi="Times New Roman" w:cs="Times New Roman"/>
          <w:kern w:val="0"/>
          <w:sz w:val="28"/>
          <w:szCs w:val="28"/>
          <w:lang w:eastAsia="ru-RU"/>
        </w:rPr>
        <w:t xml:space="preserve">572 - </w:t>
      </w:r>
      <w:r w:rsidRPr="00E94D9F">
        <w:rPr>
          <w:rFonts w:ascii="Times New Roman" w:eastAsia="Times New Roman" w:hAnsi="Times New Roman" w:cs="Times New Roman" w:hint="eastAsia"/>
          <w:kern w:val="0"/>
          <w:sz w:val="28"/>
          <w:szCs w:val="28"/>
          <w:lang w:eastAsia="ru-RU"/>
        </w:rPr>
        <w:t>ТБФ</w:t>
      </w:r>
      <w:r w:rsidRPr="00E94D9F">
        <w:rPr>
          <w:rFonts w:ascii="Times New Roman" w:eastAsia="Times New Roman" w:hAnsi="Times New Roman" w:cs="Times New Roman"/>
          <w:kern w:val="0"/>
          <w:sz w:val="28"/>
          <w:szCs w:val="28"/>
          <w:lang w:eastAsia="ru-RU"/>
        </w:rPr>
        <w:tab/>
        <w:t xml:space="preserve"> 63</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3.3.1</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Обоснование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условий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проведения</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экстракции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СТГ</w:t>
      </w:r>
      <w:r w:rsidRPr="00E94D9F">
        <w:rPr>
          <w:rFonts w:ascii="Times New Roman" w:eastAsia="Times New Roman" w:hAnsi="Times New Roman" w:cs="Times New Roman"/>
          <w:kern w:val="0"/>
          <w:sz w:val="28"/>
          <w:szCs w:val="28"/>
          <w:lang w:eastAsia="ru-RU"/>
        </w:rPr>
        <w:tab/>
        <w:t xml:space="preserve"> 63</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lastRenderedPageBreak/>
        <w:t>3.3.2</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Определение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порядка</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экстрагируемости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РЗЭ</w:t>
      </w:r>
      <w:r w:rsidRPr="00E94D9F">
        <w:rPr>
          <w:rFonts w:ascii="Times New Roman" w:eastAsia="Times New Roman" w:hAnsi="Times New Roman" w:cs="Times New Roman"/>
          <w:kern w:val="0"/>
          <w:sz w:val="28"/>
          <w:szCs w:val="28"/>
          <w:lang w:eastAsia="ru-RU"/>
        </w:rPr>
        <w:t xml:space="preserve"> 1</w:t>
      </w:r>
      <w:r w:rsidRPr="00E94D9F">
        <w:rPr>
          <w:rFonts w:ascii="Times New Roman" w:eastAsia="Times New Roman" w:hAnsi="Times New Roman" w:cs="Times New Roman" w:hint="eastAsia"/>
          <w:kern w:val="0"/>
          <w:sz w:val="28"/>
          <w:szCs w:val="28"/>
          <w:lang w:eastAsia="ru-RU"/>
        </w:rPr>
        <w:t>М</w:t>
      </w:r>
      <w:r w:rsidRPr="00E94D9F">
        <w:rPr>
          <w:rFonts w:ascii="Times New Roman" w:eastAsia="Times New Roman" w:hAnsi="Times New Roman" w:cs="Times New Roman"/>
          <w:kern w:val="0"/>
          <w:sz w:val="28"/>
          <w:szCs w:val="28"/>
          <w:lang w:eastAsia="ru-RU"/>
        </w:rPr>
        <w:t xml:space="preserve"> Cyanex</w:t>
      </w:r>
      <w:r w:rsidRPr="00E94D9F">
        <w:rPr>
          <w:rFonts w:ascii="Times New Roman" w:eastAsia="Times New Roman" w:hAnsi="Times New Roman" w:cs="Times New Roman" w:hint="eastAsia"/>
          <w:kern w:val="0"/>
          <w:sz w:val="28"/>
          <w:szCs w:val="28"/>
          <w:lang w:eastAsia="ru-RU"/>
        </w:rPr>
        <w:t>®</w:t>
      </w:r>
      <w:r w:rsidRPr="00E94D9F">
        <w:rPr>
          <w:rFonts w:ascii="Times New Roman" w:eastAsia="Times New Roman" w:hAnsi="Times New Roman" w:cs="Times New Roman"/>
          <w:kern w:val="0"/>
          <w:sz w:val="28"/>
          <w:szCs w:val="28"/>
          <w:lang w:eastAsia="ru-RU"/>
        </w:rPr>
        <w:t>572</w:t>
      </w:r>
      <w:r w:rsidRPr="00E94D9F">
        <w:rPr>
          <w:rFonts w:ascii="Times New Roman" w:eastAsia="Times New Roman" w:hAnsi="Times New Roman" w:cs="Times New Roman"/>
          <w:kern w:val="0"/>
          <w:sz w:val="28"/>
          <w:szCs w:val="28"/>
          <w:lang w:eastAsia="ru-RU"/>
        </w:rPr>
        <w:tab/>
        <w:t xml:space="preserve"> 65</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3.3.3</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Влияние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избытка</w:t>
      </w:r>
      <w:r w:rsidRPr="00E94D9F">
        <w:rPr>
          <w:rFonts w:ascii="Times New Roman" w:eastAsia="Times New Roman" w:hAnsi="Times New Roman" w:cs="Times New Roman"/>
          <w:kern w:val="0"/>
          <w:sz w:val="28"/>
          <w:szCs w:val="28"/>
          <w:lang w:eastAsia="ru-RU"/>
        </w:rPr>
        <w:t xml:space="preserve"> HNO3 </w:t>
      </w:r>
      <w:r w:rsidRPr="00E94D9F">
        <w:rPr>
          <w:rFonts w:ascii="Times New Roman" w:eastAsia="Times New Roman" w:hAnsi="Times New Roman" w:cs="Times New Roman" w:hint="eastAsia"/>
          <w:kern w:val="0"/>
          <w:sz w:val="28"/>
          <w:szCs w:val="28"/>
          <w:lang w:eastAsia="ru-RU"/>
        </w:rPr>
        <w:t>в</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исходном</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растворе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на</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разделение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РЗЭ</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СТГ</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помощью</w:t>
      </w:r>
      <w:r w:rsidRPr="00E94D9F">
        <w:rPr>
          <w:rFonts w:ascii="Times New Roman" w:eastAsia="Times New Roman" w:hAnsi="Times New Roman" w:cs="Times New Roman"/>
          <w:kern w:val="0"/>
          <w:sz w:val="28"/>
          <w:szCs w:val="28"/>
          <w:lang w:eastAsia="ru-RU"/>
        </w:rPr>
        <w:t xml:space="preserve"> Cyanex</w:t>
      </w:r>
      <w:r w:rsidRPr="00E94D9F">
        <w:rPr>
          <w:rFonts w:ascii="Times New Roman" w:eastAsia="Times New Roman" w:hAnsi="Times New Roman" w:cs="Times New Roman" w:hint="eastAsia"/>
          <w:kern w:val="0"/>
          <w:sz w:val="28"/>
          <w:szCs w:val="28"/>
          <w:lang w:eastAsia="ru-RU"/>
        </w:rPr>
        <w:t>®</w:t>
      </w:r>
      <w:r w:rsidRPr="00E94D9F">
        <w:rPr>
          <w:rFonts w:ascii="Times New Roman" w:eastAsia="Times New Roman" w:hAnsi="Times New Roman" w:cs="Times New Roman"/>
          <w:kern w:val="0"/>
          <w:sz w:val="28"/>
          <w:szCs w:val="28"/>
          <w:lang w:eastAsia="ru-RU"/>
        </w:rPr>
        <w:t>572</w:t>
      </w:r>
      <w:r w:rsidRPr="00E94D9F">
        <w:rPr>
          <w:rFonts w:ascii="Times New Roman" w:eastAsia="Times New Roman" w:hAnsi="Times New Roman" w:cs="Times New Roman"/>
          <w:kern w:val="0"/>
          <w:sz w:val="28"/>
          <w:szCs w:val="28"/>
          <w:lang w:eastAsia="ru-RU"/>
        </w:rPr>
        <w:tab/>
        <w:t xml:space="preserve"> 66</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3.3.4</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Определение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оптимальной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концентрации</w:t>
      </w:r>
      <w:r w:rsidRPr="00E94D9F">
        <w:rPr>
          <w:rFonts w:ascii="Times New Roman" w:eastAsia="Times New Roman" w:hAnsi="Times New Roman" w:cs="Times New Roman"/>
          <w:kern w:val="0"/>
          <w:sz w:val="28"/>
          <w:szCs w:val="28"/>
          <w:lang w:eastAsia="ru-RU"/>
        </w:rPr>
        <w:t xml:space="preserve"> Cyanex</w:t>
      </w:r>
      <w:r w:rsidRPr="00E94D9F">
        <w:rPr>
          <w:rFonts w:ascii="Times New Roman" w:eastAsia="Times New Roman" w:hAnsi="Times New Roman" w:cs="Times New Roman" w:hint="eastAsia"/>
          <w:kern w:val="0"/>
          <w:sz w:val="28"/>
          <w:szCs w:val="28"/>
          <w:lang w:eastAsia="ru-RU"/>
        </w:rPr>
        <w:t>®</w:t>
      </w:r>
      <w:r w:rsidRPr="00E94D9F">
        <w:rPr>
          <w:rFonts w:ascii="Times New Roman" w:eastAsia="Times New Roman" w:hAnsi="Times New Roman" w:cs="Times New Roman"/>
          <w:kern w:val="0"/>
          <w:sz w:val="28"/>
          <w:szCs w:val="28"/>
          <w:lang w:eastAsia="ru-RU"/>
        </w:rPr>
        <w:t>572</w:t>
      </w:r>
      <w:r w:rsidRPr="00E94D9F">
        <w:rPr>
          <w:rFonts w:ascii="Times New Roman" w:eastAsia="Times New Roman" w:hAnsi="Times New Roman" w:cs="Times New Roman"/>
          <w:kern w:val="0"/>
          <w:sz w:val="28"/>
          <w:szCs w:val="28"/>
          <w:lang w:eastAsia="ru-RU"/>
        </w:rPr>
        <w:tab/>
        <w:t xml:space="preserve"> 68</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3.3.5</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Реэкстракция</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РЗЭ</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СТГ</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при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промывке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насыщенного</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экстракта</w:t>
      </w:r>
      <w:r w:rsidRPr="00E94D9F">
        <w:rPr>
          <w:rFonts w:ascii="Times New Roman" w:eastAsia="Times New Roman" w:hAnsi="Times New Roman" w:cs="Times New Roman"/>
          <w:kern w:val="0"/>
          <w:sz w:val="28"/>
          <w:szCs w:val="28"/>
          <w:lang w:eastAsia="ru-RU"/>
        </w:rPr>
        <w:t xml:space="preserve"> Cyanex</w:t>
      </w:r>
      <w:r w:rsidRPr="00E94D9F">
        <w:rPr>
          <w:rFonts w:ascii="Times New Roman" w:eastAsia="Times New Roman" w:hAnsi="Times New Roman" w:cs="Times New Roman" w:hint="eastAsia"/>
          <w:kern w:val="0"/>
          <w:sz w:val="28"/>
          <w:szCs w:val="28"/>
          <w:lang w:eastAsia="ru-RU"/>
        </w:rPr>
        <w:t>®</w:t>
      </w:r>
      <w:r w:rsidRPr="00E94D9F">
        <w:rPr>
          <w:rFonts w:ascii="Times New Roman" w:eastAsia="Times New Roman" w:hAnsi="Times New Roman" w:cs="Times New Roman"/>
          <w:kern w:val="0"/>
          <w:sz w:val="28"/>
          <w:szCs w:val="28"/>
          <w:lang w:eastAsia="ru-RU"/>
        </w:rPr>
        <w:t>572</w:t>
      </w:r>
      <w:r w:rsidRPr="00E94D9F">
        <w:rPr>
          <w:rFonts w:ascii="Times New Roman" w:eastAsia="Times New Roman" w:hAnsi="Times New Roman" w:cs="Times New Roman"/>
          <w:kern w:val="0"/>
          <w:sz w:val="28"/>
          <w:szCs w:val="28"/>
          <w:lang w:eastAsia="ru-RU"/>
        </w:rPr>
        <w:tab/>
        <w:t xml:space="preserve"> 70</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hint="eastAsia"/>
          <w:kern w:val="0"/>
          <w:sz w:val="28"/>
          <w:szCs w:val="28"/>
          <w:lang w:eastAsia="ru-RU"/>
        </w:rPr>
        <w:t>Заключение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по</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разделу</w:t>
      </w:r>
      <w:r w:rsidRPr="00E94D9F">
        <w:rPr>
          <w:rFonts w:ascii="Times New Roman" w:eastAsia="Times New Roman" w:hAnsi="Times New Roman" w:cs="Times New Roman"/>
          <w:kern w:val="0"/>
          <w:sz w:val="28"/>
          <w:szCs w:val="28"/>
          <w:lang w:eastAsia="ru-RU"/>
        </w:rPr>
        <w:t xml:space="preserve"> 3.3</w:t>
      </w:r>
      <w:r w:rsidRPr="00E94D9F">
        <w:rPr>
          <w:rFonts w:ascii="Times New Roman" w:eastAsia="Times New Roman" w:hAnsi="Times New Roman" w:cs="Times New Roman"/>
          <w:kern w:val="0"/>
          <w:sz w:val="28"/>
          <w:szCs w:val="28"/>
          <w:lang w:eastAsia="ru-RU"/>
        </w:rPr>
        <w:tab/>
        <w:t xml:space="preserve"> 76</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3.4</w:t>
      </w:r>
      <w:r w:rsidRPr="00E94D9F">
        <w:rPr>
          <w:rFonts w:ascii="Times New Roman" w:eastAsia="Times New Roman" w:hAnsi="Times New Roman" w:cs="Times New Roman"/>
          <w:kern w:val="0"/>
          <w:sz w:val="28"/>
          <w:szCs w:val="28"/>
          <w:lang w:eastAsia="ru-RU"/>
        </w:rPr>
        <w:tab/>
      </w:r>
      <w:r w:rsidRPr="00E94D9F">
        <w:rPr>
          <w:rFonts w:ascii="Times New Roman" w:eastAsia="Times New Roman" w:hAnsi="Times New Roman" w:cs="Times New Roman" w:hint="eastAsia"/>
          <w:kern w:val="0"/>
          <w:sz w:val="28"/>
          <w:szCs w:val="28"/>
          <w:lang w:eastAsia="ru-RU"/>
        </w:rPr>
        <w:t>Разделение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СТГ</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выделенной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из</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апатитового</w:t>
      </w:r>
      <w:r w:rsidRPr="00E94D9F">
        <w:rPr>
          <w:rFonts w:ascii="Times New Roman" w:eastAsia="Times New Roman" w:hAnsi="Times New Roman" w:cs="Times New Roman"/>
          <w:kern w:val="0"/>
          <w:sz w:val="28"/>
          <w:szCs w:val="28"/>
          <w:lang w:eastAsia="ru-RU"/>
        </w:rPr>
        <w:t xml:space="preserve"> </w:t>
      </w:r>
      <w:proofErr w:type="gramStart"/>
      <w:r w:rsidRPr="00E94D9F">
        <w:rPr>
          <w:rFonts w:ascii="Times New Roman" w:eastAsia="Times New Roman" w:hAnsi="Times New Roman" w:cs="Times New Roman" w:hint="eastAsia"/>
          <w:kern w:val="0"/>
          <w:sz w:val="28"/>
          <w:szCs w:val="28"/>
          <w:lang w:eastAsia="ru-RU"/>
        </w:rPr>
        <w:t>концентрата«</w:t>
      </w:r>
      <w:proofErr w:type="gramEnd"/>
      <w:r w:rsidRPr="00E94D9F">
        <w:rPr>
          <w:rFonts w:ascii="Times New Roman" w:eastAsia="Times New Roman" w:hAnsi="Times New Roman" w:cs="Times New Roman"/>
          <w:kern w:val="0"/>
          <w:sz w:val="28"/>
          <w:szCs w:val="28"/>
          <w:lang w:eastAsia="ru-RU"/>
        </w:rPr>
        <w:t>(Sm-Y)</w:t>
      </w:r>
      <w:r w:rsidRPr="00E94D9F">
        <w:rPr>
          <w:rFonts w:ascii="Times New Roman" w:eastAsia="Times New Roman" w:hAnsi="Times New Roman" w:cs="Times New Roman" w:hint="eastAsia"/>
          <w:kern w:val="0"/>
          <w:sz w:val="28"/>
          <w:szCs w:val="28"/>
          <w:lang w:eastAsia="ru-RU"/>
        </w:rPr>
        <w:t>С</w:t>
      </w:r>
      <w:r w:rsidRPr="00E94D9F">
        <w:rPr>
          <w:rFonts w:ascii="Times New Roman" w:eastAsia="Times New Roman" w:hAnsi="Times New Roman" w:cs="Times New Roman"/>
          <w:kern w:val="0"/>
          <w:sz w:val="28"/>
          <w:szCs w:val="28"/>
          <w:lang w:eastAsia="ru-RU"/>
        </w:rPr>
        <w:t>-98</w:t>
      </w:r>
      <w:r w:rsidRPr="00E94D9F">
        <w:rPr>
          <w:rFonts w:ascii="Times New Roman" w:eastAsia="Times New Roman" w:hAnsi="Times New Roman" w:cs="Times New Roman" w:hint="eastAsia"/>
          <w:kern w:val="0"/>
          <w:sz w:val="28"/>
          <w:szCs w:val="28"/>
          <w:lang w:eastAsia="ru-RU"/>
        </w:rPr>
        <w:t>»</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смесями</w:t>
      </w:r>
      <w:r w:rsidRPr="00E94D9F">
        <w:rPr>
          <w:rFonts w:ascii="Times New Roman" w:eastAsia="Times New Roman" w:hAnsi="Times New Roman" w:cs="Times New Roman"/>
          <w:kern w:val="0"/>
          <w:sz w:val="28"/>
          <w:szCs w:val="28"/>
          <w:lang w:eastAsia="ru-RU"/>
        </w:rPr>
        <w:t xml:space="preserve"> Cyanex</w:t>
      </w:r>
      <w:r w:rsidRPr="00E94D9F">
        <w:rPr>
          <w:rFonts w:ascii="Times New Roman" w:eastAsia="Times New Roman" w:hAnsi="Times New Roman" w:cs="Times New Roman" w:hint="eastAsia"/>
          <w:kern w:val="0"/>
          <w:sz w:val="28"/>
          <w:szCs w:val="28"/>
          <w:lang w:eastAsia="ru-RU"/>
        </w:rPr>
        <w:t>®</w:t>
      </w:r>
      <w:r w:rsidRPr="00E94D9F">
        <w:rPr>
          <w:rFonts w:ascii="Times New Roman" w:eastAsia="Times New Roman" w:hAnsi="Times New Roman" w:cs="Times New Roman"/>
          <w:kern w:val="0"/>
          <w:sz w:val="28"/>
          <w:szCs w:val="28"/>
          <w:lang w:eastAsia="ru-RU"/>
        </w:rPr>
        <w:t xml:space="preserve">572 - </w:t>
      </w:r>
      <w:r w:rsidRPr="00E94D9F">
        <w:rPr>
          <w:rFonts w:ascii="Times New Roman" w:eastAsia="Times New Roman" w:hAnsi="Times New Roman" w:cs="Times New Roman" w:hint="eastAsia"/>
          <w:kern w:val="0"/>
          <w:sz w:val="28"/>
          <w:szCs w:val="28"/>
          <w:lang w:eastAsia="ru-RU"/>
        </w:rPr>
        <w:t>ТБФ</w:t>
      </w:r>
      <w:r w:rsidRPr="00E94D9F">
        <w:rPr>
          <w:rFonts w:ascii="Times New Roman" w:eastAsia="Times New Roman" w:hAnsi="Times New Roman" w:cs="Times New Roman"/>
          <w:kern w:val="0"/>
          <w:sz w:val="28"/>
          <w:szCs w:val="28"/>
          <w:lang w:eastAsia="ru-RU"/>
        </w:rPr>
        <w:tab/>
        <w:t xml:space="preserve"> 7 6</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3.4.1</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Реэкстракция</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РЗЭ</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СТГ</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из</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насыщенной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смеси</w:t>
      </w:r>
      <w:r w:rsidRPr="00E94D9F">
        <w:rPr>
          <w:rFonts w:ascii="Times New Roman" w:eastAsia="Times New Roman" w:hAnsi="Times New Roman" w:cs="Times New Roman"/>
          <w:kern w:val="0"/>
          <w:sz w:val="28"/>
          <w:szCs w:val="28"/>
          <w:lang w:eastAsia="ru-RU"/>
        </w:rPr>
        <w:t xml:space="preserve"> 1</w:t>
      </w:r>
      <w:r w:rsidRPr="00E94D9F">
        <w:rPr>
          <w:rFonts w:ascii="Times New Roman" w:eastAsia="Times New Roman" w:hAnsi="Times New Roman" w:cs="Times New Roman" w:hint="eastAsia"/>
          <w:kern w:val="0"/>
          <w:sz w:val="28"/>
          <w:szCs w:val="28"/>
          <w:lang w:eastAsia="ru-RU"/>
        </w:rPr>
        <w:t>М</w:t>
      </w:r>
      <w:r w:rsidRPr="00E94D9F">
        <w:rPr>
          <w:rFonts w:ascii="Times New Roman" w:eastAsia="Times New Roman" w:hAnsi="Times New Roman" w:cs="Times New Roman"/>
          <w:kern w:val="0"/>
          <w:sz w:val="28"/>
          <w:szCs w:val="28"/>
          <w:lang w:eastAsia="ru-RU"/>
        </w:rPr>
        <w:t xml:space="preserve"> Cyanex</w:t>
      </w:r>
      <w:r w:rsidRPr="00E94D9F">
        <w:rPr>
          <w:rFonts w:ascii="Times New Roman" w:eastAsia="Times New Roman" w:hAnsi="Times New Roman" w:cs="Times New Roman" w:hint="eastAsia"/>
          <w:kern w:val="0"/>
          <w:sz w:val="28"/>
          <w:szCs w:val="28"/>
          <w:lang w:eastAsia="ru-RU"/>
        </w:rPr>
        <w:t>®</w:t>
      </w:r>
      <w:r w:rsidRPr="00E94D9F">
        <w:rPr>
          <w:rFonts w:ascii="Times New Roman" w:eastAsia="Times New Roman" w:hAnsi="Times New Roman" w:cs="Times New Roman"/>
          <w:kern w:val="0"/>
          <w:sz w:val="28"/>
          <w:szCs w:val="28"/>
          <w:lang w:eastAsia="ru-RU"/>
        </w:rPr>
        <w:t>572 - 0.37</w:t>
      </w:r>
      <w:r w:rsidRPr="00E94D9F">
        <w:rPr>
          <w:rFonts w:ascii="Times New Roman" w:eastAsia="Times New Roman" w:hAnsi="Times New Roman" w:cs="Times New Roman" w:hint="eastAsia"/>
          <w:kern w:val="0"/>
          <w:sz w:val="28"/>
          <w:szCs w:val="28"/>
          <w:lang w:eastAsia="ru-RU"/>
        </w:rPr>
        <w:t>М</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ТБФ</w:t>
      </w:r>
      <w:r w:rsidRPr="00E94D9F">
        <w:rPr>
          <w:rFonts w:ascii="Times New Roman" w:eastAsia="Times New Roman" w:hAnsi="Times New Roman" w:cs="Times New Roman"/>
          <w:kern w:val="0"/>
          <w:sz w:val="28"/>
          <w:szCs w:val="28"/>
          <w:lang w:eastAsia="ru-RU"/>
        </w:rPr>
        <w:tab/>
        <w:t xml:space="preserve"> 79</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3.4.2</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Разделение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концентратов</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производства</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ОАО</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«Соликамский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магниевый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завод»</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«АКРОН»</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смесью</w:t>
      </w:r>
      <w:r w:rsidRPr="00E94D9F">
        <w:rPr>
          <w:rFonts w:ascii="Times New Roman" w:eastAsia="Times New Roman" w:hAnsi="Times New Roman" w:cs="Times New Roman"/>
          <w:kern w:val="0"/>
          <w:sz w:val="28"/>
          <w:szCs w:val="28"/>
          <w:lang w:eastAsia="ru-RU"/>
        </w:rPr>
        <w:t xml:space="preserve"> 1</w:t>
      </w:r>
      <w:r w:rsidRPr="00E94D9F">
        <w:rPr>
          <w:rFonts w:ascii="Times New Roman" w:eastAsia="Times New Roman" w:hAnsi="Times New Roman" w:cs="Times New Roman" w:hint="eastAsia"/>
          <w:kern w:val="0"/>
          <w:sz w:val="28"/>
          <w:szCs w:val="28"/>
          <w:lang w:eastAsia="ru-RU"/>
        </w:rPr>
        <w:t>М</w:t>
      </w:r>
      <w:r w:rsidRPr="00E94D9F">
        <w:rPr>
          <w:rFonts w:ascii="Times New Roman" w:eastAsia="Times New Roman" w:hAnsi="Times New Roman" w:cs="Times New Roman"/>
          <w:kern w:val="0"/>
          <w:sz w:val="28"/>
          <w:szCs w:val="28"/>
          <w:lang w:eastAsia="ru-RU"/>
        </w:rPr>
        <w:t xml:space="preserve"> Cyanex</w:t>
      </w:r>
      <w:r w:rsidRPr="00E94D9F">
        <w:rPr>
          <w:rFonts w:ascii="Times New Roman" w:eastAsia="Times New Roman" w:hAnsi="Times New Roman" w:cs="Times New Roman" w:hint="eastAsia"/>
          <w:kern w:val="0"/>
          <w:sz w:val="28"/>
          <w:szCs w:val="28"/>
          <w:lang w:eastAsia="ru-RU"/>
        </w:rPr>
        <w:t>®</w:t>
      </w:r>
      <w:r w:rsidRPr="00E94D9F">
        <w:rPr>
          <w:rFonts w:ascii="Times New Roman" w:eastAsia="Times New Roman" w:hAnsi="Times New Roman" w:cs="Times New Roman"/>
          <w:kern w:val="0"/>
          <w:sz w:val="28"/>
          <w:szCs w:val="28"/>
          <w:lang w:eastAsia="ru-RU"/>
        </w:rPr>
        <w:t>572 - 0.37</w:t>
      </w:r>
      <w:r w:rsidRPr="00E94D9F">
        <w:rPr>
          <w:rFonts w:ascii="Times New Roman" w:eastAsia="Times New Roman" w:hAnsi="Times New Roman" w:cs="Times New Roman" w:hint="eastAsia"/>
          <w:kern w:val="0"/>
          <w:sz w:val="28"/>
          <w:szCs w:val="28"/>
          <w:lang w:eastAsia="ru-RU"/>
        </w:rPr>
        <w:t>М</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ТБФ</w:t>
      </w:r>
      <w:r w:rsidRPr="00E94D9F">
        <w:rPr>
          <w:rFonts w:ascii="Times New Roman" w:eastAsia="Times New Roman" w:hAnsi="Times New Roman" w:cs="Times New Roman"/>
          <w:kern w:val="0"/>
          <w:sz w:val="28"/>
          <w:szCs w:val="28"/>
          <w:lang w:eastAsia="ru-RU"/>
        </w:rPr>
        <w:tab/>
        <w:t xml:space="preserve"> 8 0</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3.4.3</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Поведение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СТГ</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в</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составе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экстракта</w:t>
      </w:r>
      <w:r w:rsidRPr="00E94D9F">
        <w:rPr>
          <w:rFonts w:ascii="Times New Roman" w:eastAsia="Times New Roman" w:hAnsi="Times New Roman" w:cs="Times New Roman"/>
          <w:kern w:val="0"/>
          <w:sz w:val="28"/>
          <w:szCs w:val="28"/>
          <w:lang w:eastAsia="ru-RU"/>
        </w:rPr>
        <w:t xml:space="preserve"> 1</w:t>
      </w:r>
      <w:r w:rsidRPr="00E94D9F">
        <w:rPr>
          <w:rFonts w:ascii="Times New Roman" w:eastAsia="Times New Roman" w:hAnsi="Times New Roman" w:cs="Times New Roman" w:hint="eastAsia"/>
          <w:kern w:val="0"/>
          <w:sz w:val="28"/>
          <w:szCs w:val="28"/>
          <w:lang w:eastAsia="ru-RU"/>
        </w:rPr>
        <w:t>М</w:t>
      </w:r>
      <w:r w:rsidRPr="00E94D9F">
        <w:rPr>
          <w:rFonts w:ascii="Times New Roman" w:eastAsia="Times New Roman" w:hAnsi="Times New Roman" w:cs="Times New Roman"/>
          <w:kern w:val="0"/>
          <w:sz w:val="28"/>
          <w:szCs w:val="28"/>
          <w:lang w:eastAsia="ru-RU"/>
        </w:rPr>
        <w:t xml:space="preserve"> Cyanex</w:t>
      </w:r>
      <w:r w:rsidRPr="00E94D9F">
        <w:rPr>
          <w:rFonts w:ascii="Times New Roman" w:eastAsia="Times New Roman" w:hAnsi="Times New Roman" w:cs="Times New Roman" w:hint="eastAsia"/>
          <w:kern w:val="0"/>
          <w:sz w:val="28"/>
          <w:szCs w:val="28"/>
          <w:lang w:eastAsia="ru-RU"/>
        </w:rPr>
        <w:t>®</w:t>
      </w:r>
      <w:r w:rsidRPr="00E94D9F">
        <w:rPr>
          <w:rFonts w:ascii="Times New Roman" w:eastAsia="Times New Roman" w:hAnsi="Times New Roman" w:cs="Times New Roman"/>
          <w:kern w:val="0"/>
          <w:sz w:val="28"/>
          <w:szCs w:val="28"/>
          <w:lang w:eastAsia="ru-RU"/>
        </w:rPr>
        <w:t>572 - 0.37</w:t>
      </w:r>
      <w:r w:rsidRPr="00E94D9F">
        <w:rPr>
          <w:rFonts w:ascii="Times New Roman" w:eastAsia="Times New Roman" w:hAnsi="Times New Roman" w:cs="Times New Roman" w:hint="eastAsia"/>
          <w:kern w:val="0"/>
          <w:sz w:val="28"/>
          <w:szCs w:val="28"/>
          <w:lang w:eastAsia="ru-RU"/>
        </w:rPr>
        <w:t>М</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ТБФ</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при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промывке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его</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азотной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кислотой</w:t>
      </w:r>
      <w:r w:rsidRPr="00E94D9F">
        <w:rPr>
          <w:rFonts w:ascii="Times New Roman" w:eastAsia="Times New Roman" w:hAnsi="Times New Roman" w:cs="Times New Roman"/>
          <w:kern w:val="0"/>
          <w:sz w:val="28"/>
          <w:szCs w:val="28"/>
          <w:lang w:eastAsia="ru-RU"/>
        </w:rPr>
        <w:tab/>
        <w:t xml:space="preserve"> 8 5</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3.4.3.1</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Влияние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концентрации</w:t>
      </w:r>
      <w:r w:rsidRPr="00E94D9F">
        <w:rPr>
          <w:rFonts w:ascii="Times New Roman" w:eastAsia="Times New Roman" w:hAnsi="Times New Roman" w:cs="Times New Roman"/>
          <w:kern w:val="0"/>
          <w:sz w:val="28"/>
          <w:szCs w:val="28"/>
          <w:lang w:eastAsia="ru-RU"/>
        </w:rPr>
        <w:t xml:space="preserve"> HNO3 </w:t>
      </w:r>
      <w:r w:rsidRPr="00E94D9F">
        <w:rPr>
          <w:rFonts w:ascii="Times New Roman" w:eastAsia="Times New Roman" w:hAnsi="Times New Roman" w:cs="Times New Roman" w:hint="eastAsia"/>
          <w:kern w:val="0"/>
          <w:sz w:val="28"/>
          <w:szCs w:val="28"/>
          <w:lang w:eastAsia="ru-RU"/>
        </w:rPr>
        <w:t>в</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промывном</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растворе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на</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степень</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извлечения</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 xml:space="preserve">ZTR2O3 </w:t>
      </w:r>
      <w:r w:rsidRPr="00E94D9F">
        <w:rPr>
          <w:rFonts w:ascii="Times New Roman" w:eastAsia="Times New Roman" w:hAnsi="Times New Roman" w:cs="Times New Roman" w:hint="eastAsia"/>
          <w:kern w:val="0"/>
          <w:sz w:val="28"/>
          <w:szCs w:val="28"/>
          <w:lang w:eastAsia="ru-RU"/>
        </w:rPr>
        <w:t>или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индивидуальных</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РЗЭ</w:t>
      </w:r>
      <w:r w:rsidRPr="00E94D9F">
        <w:rPr>
          <w:rFonts w:ascii="Times New Roman" w:eastAsia="Times New Roman" w:hAnsi="Times New Roman" w:cs="Times New Roman"/>
          <w:kern w:val="0"/>
          <w:sz w:val="28"/>
          <w:szCs w:val="28"/>
          <w:lang w:eastAsia="ru-RU"/>
        </w:rPr>
        <w:tab/>
        <w:t xml:space="preserve"> 8 5</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3.4.3.2</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Влияние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концентрации</w:t>
      </w:r>
      <w:r w:rsidRPr="00E94D9F">
        <w:rPr>
          <w:rFonts w:ascii="Times New Roman" w:eastAsia="Times New Roman" w:hAnsi="Times New Roman" w:cs="Times New Roman"/>
          <w:kern w:val="0"/>
          <w:sz w:val="28"/>
          <w:szCs w:val="28"/>
          <w:lang w:eastAsia="ru-RU"/>
        </w:rPr>
        <w:t xml:space="preserve"> HNO3 </w:t>
      </w:r>
      <w:r w:rsidRPr="00E94D9F">
        <w:rPr>
          <w:rFonts w:ascii="Times New Roman" w:eastAsia="Times New Roman" w:hAnsi="Times New Roman" w:cs="Times New Roman" w:hint="eastAsia"/>
          <w:kern w:val="0"/>
          <w:sz w:val="28"/>
          <w:szCs w:val="28"/>
          <w:lang w:eastAsia="ru-RU"/>
        </w:rPr>
        <w:t>на</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коэффициенты</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разделения</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соседних</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пар</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РЗЭ</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в</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процессе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промывки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насыщенного</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экстракта</w:t>
      </w:r>
      <w:r w:rsidRPr="00E94D9F">
        <w:rPr>
          <w:rFonts w:ascii="Times New Roman" w:eastAsia="Times New Roman" w:hAnsi="Times New Roman" w:cs="Times New Roman"/>
          <w:kern w:val="0"/>
          <w:sz w:val="28"/>
          <w:szCs w:val="28"/>
          <w:lang w:eastAsia="ru-RU"/>
        </w:rPr>
        <w:t xml:space="preserve"> 1</w:t>
      </w:r>
      <w:r w:rsidRPr="00E94D9F">
        <w:rPr>
          <w:rFonts w:ascii="Times New Roman" w:eastAsia="Times New Roman" w:hAnsi="Times New Roman" w:cs="Times New Roman" w:hint="eastAsia"/>
          <w:kern w:val="0"/>
          <w:sz w:val="28"/>
          <w:szCs w:val="28"/>
          <w:lang w:eastAsia="ru-RU"/>
        </w:rPr>
        <w:t>М</w:t>
      </w:r>
      <w:r w:rsidRPr="00E94D9F">
        <w:rPr>
          <w:rFonts w:ascii="Times New Roman" w:eastAsia="Times New Roman" w:hAnsi="Times New Roman" w:cs="Times New Roman"/>
          <w:kern w:val="0"/>
          <w:sz w:val="28"/>
          <w:szCs w:val="28"/>
          <w:lang w:eastAsia="ru-RU"/>
        </w:rPr>
        <w:t xml:space="preserve"> Cyanex</w:t>
      </w:r>
      <w:r w:rsidRPr="00E94D9F">
        <w:rPr>
          <w:rFonts w:ascii="Times New Roman" w:eastAsia="Times New Roman" w:hAnsi="Times New Roman" w:cs="Times New Roman" w:hint="eastAsia"/>
          <w:kern w:val="0"/>
          <w:sz w:val="28"/>
          <w:szCs w:val="28"/>
          <w:lang w:eastAsia="ru-RU"/>
        </w:rPr>
        <w:t>®</w:t>
      </w:r>
      <w:r w:rsidRPr="00E94D9F">
        <w:rPr>
          <w:rFonts w:ascii="Times New Roman" w:eastAsia="Times New Roman" w:hAnsi="Times New Roman" w:cs="Times New Roman"/>
          <w:kern w:val="0"/>
          <w:sz w:val="28"/>
          <w:szCs w:val="28"/>
          <w:lang w:eastAsia="ru-RU"/>
        </w:rPr>
        <w:t>572 - 0.37</w:t>
      </w:r>
      <w:r w:rsidRPr="00E94D9F">
        <w:rPr>
          <w:rFonts w:ascii="Times New Roman" w:eastAsia="Times New Roman" w:hAnsi="Times New Roman" w:cs="Times New Roman" w:hint="eastAsia"/>
          <w:kern w:val="0"/>
          <w:sz w:val="28"/>
          <w:szCs w:val="28"/>
          <w:lang w:eastAsia="ru-RU"/>
        </w:rPr>
        <w:t>М</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ТБФ</w:t>
      </w:r>
      <w:r w:rsidRPr="00E94D9F">
        <w:rPr>
          <w:rFonts w:ascii="Times New Roman" w:eastAsia="Times New Roman" w:hAnsi="Times New Roman" w:cs="Times New Roman"/>
          <w:kern w:val="0"/>
          <w:sz w:val="28"/>
          <w:szCs w:val="28"/>
          <w:lang w:eastAsia="ru-RU"/>
        </w:rPr>
        <w:tab/>
        <w:t xml:space="preserve"> 8 7</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3.4.3.3</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Влияние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концентрации</w:t>
      </w:r>
      <w:r w:rsidRPr="00E94D9F">
        <w:rPr>
          <w:rFonts w:ascii="Times New Roman" w:eastAsia="Times New Roman" w:hAnsi="Times New Roman" w:cs="Times New Roman"/>
          <w:kern w:val="0"/>
          <w:sz w:val="28"/>
          <w:szCs w:val="28"/>
          <w:lang w:eastAsia="ru-RU"/>
        </w:rPr>
        <w:t xml:space="preserve"> HNO3 </w:t>
      </w:r>
      <w:r w:rsidRPr="00E94D9F">
        <w:rPr>
          <w:rFonts w:ascii="Times New Roman" w:eastAsia="Times New Roman" w:hAnsi="Times New Roman" w:cs="Times New Roman" w:hint="eastAsia"/>
          <w:kern w:val="0"/>
          <w:sz w:val="28"/>
          <w:szCs w:val="28"/>
          <w:lang w:eastAsia="ru-RU"/>
        </w:rPr>
        <w:t>на</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разделение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РЗЭ</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смесью</w:t>
      </w:r>
      <w:r w:rsidRPr="00E94D9F">
        <w:rPr>
          <w:rFonts w:ascii="Times New Roman" w:eastAsia="Times New Roman" w:hAnsi="Times New Roman" w:cs="Times New Roman"/>
          <w:kern w:val="0"/>
          <w:sz w:val="28"/>
          <w:szCs w:val="28"/>
          <w:lang w:eastAsia="ru-RU"/>
        </w:rPr>
        <w:t xml:space="preserve"> 1</w:t>
      </w:r>
      <w:r w:rsidRPr="00E94D9F">
        <w:rPr>
          <w:rFonts w:ascii="Times New Roman" w:eastAsia="Times New Roman" w:hAnsi="Times New Roman" w:cs="Times New Roman" w:hint="eastAsia"/>
          <w:kern w:val="0"/>
          <w:sz w:val="28"/>
          <w:szCs w:val="28"/>
          <w:lang w:eastAsia="ru-RU"/>
        </w:rPr>
        <w:t>М</w:t>
      </w:r>
      <w:r w:rsidRPr="00E94D9F">
        <w:rPr>
          <w:rFonts w:ascii="Times New Roman" w:eastAsia="Times New Roman" w:hAnsi="Times New Roman" w:cs="Times New Roman"/>
          <w:kern w:val="0"/>
          <w:sz w:val="28"/>
          <w:szCs w:val="28"/>
          <w:lang w:eastAsia="ru-RU"/>
        </w:rPr>
        <w:t xml:space="preserve"> Cyanex</w:t>
      </w:r>
      <w:r w:rsidRPr="00E94D9F">
        <w:rPr>
          <w:rFonts w:ascii="Times New Roman" w:eastAsia="Times New Roman" w:hAnsi="Times New Roman" w:cs="Times New Roman" w:hint="eastAsia"/>
          <w:kern w:val="0"/>
          <w:sz w:val="28"/>
          <w:szCs w:val="28"/>
          <w:lang w:eastAsia="ru-RU"/>
        </w:rPr>
        <w:t>®</w:t>
      </w:r>
      <w:r w:rsidRPr="00E94D9F">
        <w:rPr>
          <w:rFonts w:ascii="Times New Roman" w:eastAsia="Times New Roman" w:hAnsi="Times New Roman" w:cs="Times New Roman"/>
          <w:kern w:val="0"/>
          <w:sz w:val="28"/>
          <w:szCs w:val="28"/>
          <w:lang w:eastAsia="ru-RU"/>
        </w:rPr>
        <w:t>572 - 0.37</w:t>
      </w:r>
      <w:r w:rsidRPr="00E94D9F">
        <w:rPr>
          <w:rFonts w:ascii="Times New Roman" w:eastAsia="Times New Roman" w:hAnsi="Times New Roman" w:cs="Times New Roman" w:hint="eastAsia"/>
          <w:kern w:val="0"/>
          <w:sz w:val="28"/>
          <w:szCs w:val="28"/>
          <w:lang w:eastAsia="ru-RU"/>
        </w:rPr>
        <w:t>М</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ТБФ</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при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моделировании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промывной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части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противоточного</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каскада</w:t>
      </w:r>
      <w:r w:rsidRPr="00E94D9F">
        <w:rPr>
          <w:rFonts w:ascii="Times New Roman" w:eastAsia="Times New Roman" w:hAnsi="Times New Roman" w:cs="Times New Roman"/>
          <w:kern w:val="0"/>
          <w:sz w:val="28"/>
          <w:szCs w:val="28"/>
          <w:lang w:eastAsia="ru-RU"/>
        </w:rPr>
        <w:tab/>
        <w:t xml:space="preserve"> 8 8</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3.4.4</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Разделение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средней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группы</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РЗЭ</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выделенной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из</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концентрата</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СТГ</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производства</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hint="eastAsia"/>
          <w:kern w:val="0"/>
          <w:sz w:val="28"/>
          <w:szCs w:val="28"/>
          <w:lang w:eastAsia="ru-RU"/>
        </w:rPr>
        <w:t>ОАО</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«Соликамский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магниевый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завод»</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смесью</w:t>
      </w:r>
      <w:r w:rsidRPr="00E94D9F">
        <w:rPr>
          <w:rFonts w:ascii="Times New Roman" w:eastAsia="Times New Roman" w:hAnsi="Times New Roman" w:cs="Times New Roman"/>
          <w:kern w:val="0"/>
          <w:sz w:val="28"/>
          <w:szCs w:val="28"/>
          <w:lang w:eastAsia="ru-RU"/>
        </w:rPr>
        <w:t xml:space="preserve"> 1</w:t>
      </w:r>
      <w:r w:rsidRPr="00E94D9F">
        <w:rPr>
          <w:rFonts w:ascii="Times New Roman" w:eastAsia="Times New Roman" w:hAnsi="Times New Roman" w:cs="Times New Roman" w:hint="eastAsia"/>
          <w:kern w:val="0"/>
          <w:sz w:val="28"/>
          <w:szCs w:val="28"/>
          <w:lang w:eastAsia="ru-RU"/>
        </w:rPr>
        <w:t>М</w:t>
      </w:r>
      <w:r w:rsidRPr="00E94D9F">
        <w:rPr>
          <w:rFonts w:ascii="Times New Roman" w:eastAsia="Times New Roman" w:hAnsi="Times New Roman" w:cs="Times New Roman"/>
          <w:kern w:val="0"/>
          <w:sz w:val="28"/>
          <w:szCs w:val="28"/>
          <w:lang w:eastAsia="ru-RU"/>
        </w:rPr>
        <w:t xml:space="preserve"> Cyanex</w:t>
      </w:r>
      <w:r w:rsidRPr="00E94D9F">
        <w:rPr>
          <w:rFonts w:ascii="Times New Roman" w:eastAsia="Times New Roman" w:hAnsi="Times New Roman" w:cs="Times New Roman" w:hint="eastAsia"/>
          <w:kern w:val="0"/>
          <w:sz w:val="28"/>
          <w:szCs w:val="28"/>
          <w:lang w:eastAsia="ru-RU"/>
        </w:rPr>
        <w:t>®</w:t>
      </w:r>
      <w:r w:rsidRPr="00E94D9F">
        <w:rPr>
          <w:rFonts w:ascii="Times New Roman" w:eastAsia="Times New Roman" w:hAnsi="Times New Roman" w:cs="Times New Roman"/>
          <w:kern w:val="0"/>
          <w:sz w:val="28"/>
          <w:szCs w:val="28"/>
          <w:lang w:eastAsia="ru-RU"/>
        </w:rPr>
        <w:t>572 - 0.37</w:t>
      </w:r>
      <w:r w:rsidRPr="00E94D9F">
        <w:rPr>
          <w:rFonts w:ascii="Times New Roman" w:eastAsia="Times New Roman" w:hAnsi="Times New Roman" w:cs="Times New Roman" w:hint="eastAsia"/>
          <w:kern w:val="0"/>
          <w:sz w:val="28"/>
          <w:szCs w:val="28"/>
          <w:lang w:eastAsia="ru-RU"/>
        </w:rPr>
        <w:t>М</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ТБФ</w:t>
      </w:r>
      <w:r w:rsidRPr="00E94D9F">
        <w:rPr>
          <w:rFonts w:ascii="Times New Roman" w:eastAsia="Times New Roman" w:hAnsi="Times New Roman" w:cs="Times New Roman"/>
          <w:kern w:val="0"/>
          <w:sz w:val="28"/>
          <w:szCs w:val="28"/>
          <w:lang w:eastAsia="ru-RU"/>
        </w:rPr>
        <w:tab/>
        <w:t xml:space="preserve"> 91</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3.4.5</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Влияние</w:t>
      </w:r>
      <w:r w:rsidRPr="00E94D9F">
        <w:rPr>
          <w:rFonts w:ascii="Times New Roman" w:eastAsia="Times New Roman" w:hAnsi="Times New Roman" w:cs="Times New Roman"/>
          <w:kern w:val="0"/>
          <w:sz w:val="28"/>
          <w:szCs w:val="28"/>
          <w:lang w:eastAsia="ru-RU"/>
        </w:rPr>
        <w:t xml:space="preserve"> pH </w:t>
      </w:r>
      <w:r w:rsidRPr="00E94D9F">
        <w:rPr>
          <w:rFonts w:ascii="Times New Roman" w:eastAsia="Times New Roman" w:hAnsi="Times New Roman" w:cs="Times New Roman" w:hint="eastAsia"/>
          <w:kern w:val="0"/>
          <w:sz w:val="28"/>
          <w:szCs w:val="28"/>
          <w:lang w:eastAsia="ru-RU"/>
        </w:rPr>
        <w:t>на</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разделение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по</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линиям</w:t>
      </w:r>
      <w:r w:rsidRPr="00E94D9F">
        <w:rPr>
          <w:rFonts w:ascii="Times New Roman" w:eastAsia="Times New Roman" w:hAnsi="Times New Roman" w:cs="Times New Roman"/>
          <w:kern w:val="0"/>
          <w:sz w:val="28"/>
          <w:szCs w:val="28"/>
          <w:lang w:eastAsia="ru-RU"/>
        </w:rPr>
        <w:t xml:space="preserve"> Eu/Sm, Gd/Eu </w:t>
      </w:r>
      <w:r w:rsidRPr="00E94D9F">
        <w:rPr>
          <w:rFonts w:ascii="Times New Roman" w:eastAsia="Times New Roman" w:hAnsi="Times New Roman" w:cs="Times New Roman" w:hint="eastAsia"/>
          <w:kern w:val="0"/>
          <w:sz w:val="28"/>
          <w:szCs w:val="28"/>
          <w:lang w:eastAsia="ru-RU"/>
        </w:rPr>
        <w:t>и</w:t>
      </w:r>
      <w:r w:rsidRPr="00E94D9F">
        <w:rPr>
          <w:rFonts w:ascii="Times New Roman" w:eastAsia="Times New Roman" w:hAnsi="Times New Roman" w:cs="Times New Roman"/>
          <w:kern w:val="0"/>
          <w:sz w:val="28"/>
          <w:szCs w:val="28"/>
          <w:lang w:eastAsia="ru-RU"/>
        </w:rPr>
        <w:t xml:space="preserve"> Gd/Eu </w:t>
      </w:r>
      <w:r w:rsidRPr="00E94D9F">
        <w:rPr>
          <w:rFonts w:ascii="Times New Roman" w:eastAsia="Times New Roman" w:hAnsi="Times New Roman" w:cs="Times New Roman" w:hint="eastAsia"/>
          <w:kern w:val="0"/>
          <w:sz w:val="28"/>
          <w:szCs w:val="28"/>
          <w:lang w:eastAsia="ru-RU"/>
        </w:rPr>
        <w:t>в</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системе</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Cyanex</w:t>
      </w:r>
      <w:r w:rsidRPr="00E94D9F">
        <w:rPr>
          <w:rFonts w:ascii="Times New Roman" w:eastAsia="Times New Roman" w:hAnsi="Times New Roman" w:cs="Times New Roman" w:hint="eastAsia"/>
          <w:kern w:val="0"/>
          <w:sz w:val="28"/>
          <w:szCs w:val="28"/>
          <w:lang w:eastAsia="ru-RU"/>
        </w:rPr>
        <w:t>®</w:t>
      </w:r>
      <w:r w:rsidRPr="00E94D9F">
        <w:rPr>
          <w:rFonts w:ascii="Times New Roman" w:eastAsia="Times New Roman" w:hAnsi="Times New Roman" w:cs="Times New Roman"/>
          <w:kern w:val="0"/>
          <w:sz w:val="28"/>
          <w:szCs w:val="28"/>
          <w:lang w:eastAsia="ru-RU"/>
        </w:rPr>
        <w:t>572-</w:t>
      </w:r>
      <w:r w:rsidRPr="00E94D9F">
        <w:rPr>
          <w:rFonts w:ascii="Times New Roman" w:eastAsia="Times New Roman" w:hAnsi="Times New Roman" w:cs="Times New Roman" w:hint="eastAsia"/>
          <w:kern w:val="0"/>
          <w:sz w:val="28"/>
          <w:szCs w:val="28"/>
          <w:lang w:eastAsia="ru-RU"/>
        </w:rPr>
        <w:t>ТБ</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Ф</w:t>
      </w:r>
      <w:r w:rsidRPr="00E94D9F">
        <w:rPr>
          <w:rFonts w:ascii="Times New Roman" w:eastAsia="Times New Roman" w:hAnsi="Times New Roman" w:cs="Times New Roman"/>
          <w:kern w:val="0"/>
          <w:sz w:val="28"/>
          <w:szCs w:val="28"/>
          <w:lang w:eastAsia="ru-RU"/>
        </w:rPr>
        <w:t>-</w:t>
      </w:r>
      <w:proofErr w:type="gramStart"/>
      <w:r w:rsidRPr="00E94D9F">
        <w:rPr>
          <w:rFonts w:ascii="Times New Roman" w:eastAsia="Times New Roman" w:hAnsi="Times New Roman" w:cs="Times New Roman"/>
          <w:kern w:val="0"/>
          <w:sz w:val="28"/>
          <w:szCs w:val="28"/>
          <w:lang w:eastAsia="ru-RU"/>
        </w:rPr>
        <w:t>Ln(</w:t>
      </w:r>
      <w:proofErr w:type="gramEnd"/>
      <w:r w:rsidRPr="00E94D9F">
        <w:rPr>
          <w:rFonts w:ascii="Times New Roman" w:eastAsia="Times New Roman" w:hAnsi="Times New Roman" w:cs="Times New Roman"/>
          <w:kern w:val="0"/>
          <w:sz w:val="28"/>
          <w:szCs w:val="28"/>
          <w:lang w:eastAsia="ru-RU"/>
        </w:rPr>
        <w:t>NO</w:t>
      </w:r>
      <w:r w:rsidRPr="00E94D9F">
        <w:rPr>
          <w:rFonts w:ascii="Times New Roman" w:eastAsia="Times New Roman" w:hAnsi="Times New Roman" w:cs="Times New Roman" w:hint="eastAsia"/>
          <w:kern w:val="0"/>
          <w:sz w:val="28"/>
          <w:szCs w:val="28"/>
          <w:lang w:eastAsia="ru-RU"/>
        </w:rPr>
        <w:t>з</w:t>
      </w:r>
      <w:r w:rsidRPr="00E94D9F">
        <w:rPr>
          <w:rFonts w:ascii="Times New Roman" w:eastAsia="Times New Roman" w:hAnsi="Times New Roman" w:cs="Times New Roman"/>
          <w:kern w:val="0"/>
          <w:sz w:val="28"/>
          <w:szCs w:val="28"/>
          <w:lang w:eastAsia="ru-RU"/>
        </w:rPr>
        <w:t>)</w:t>
      </w:r>
      <w:r w:rsidRPr="00E94D9F">
        <w:rPr>
          <w:rFonts w:ascii="Times New Roman" w:eastAsia="Times New Roman" w:hAnsi="Times New Roman" w:cs="Times New Roman" w:hint="eastAsia"/>
          <w:kern w:val="0"/>
          <w:sz w:val="28"/>
          <w:szCs w:val="28"/>
          <w:lang w:eastAsia="ru-RU"/>
        </w:rPr>
        <w:t>з</w:t>
      </w:r>
      <w:r w:rsidRPr="00E94D9F">
        <w:rPr>
          <w:rFonts w:ascii="Times New Roman" w:eastAsia="Times New Roman" w:hAnsi="Times New Roman" w:cs="Times New Roman"/>
          <w:kern w:val="0"/>
          <w:sz w:val="28"/>
          <w:szCs w:val="28"/>
          <w:lang w:eastAsia="ru-RU"/>
        </w:rPr>
        <w:tab/>
        <w:t xml:space="preserve"> 92</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3.4.6</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Влияние</w:t>
      </w:r>
      <w:r w:rsidRPr="00E94D9F">
        <w:rPr>
          <w:rFonts w:ascii="Times New Roman" w:eastAsia="Times New Roman" w:hAnsi="Times New Roman" w:cs="Times New Roman"/>
          <w:kern w:val="0"/>
          <w:sz w:val="28"/>
          <w:szCs w:val="28"/>
          <w:lang w:eastAsia="ru-RU"/>
        </w:rPr>
        <w:t xml:space="preserve"> pH </w:t>
      </w:r>
      <w:r w:rsidRPr="00E94D9F">
        <w:rPr>
          <w:rFonts w:ascii="Times New Roman" w:eastAsia="Times New Roman" w:hAnsi="Times New Roman" w:cs="Times New Roman" w:hint="eastAsia"/>
          <w:kern w:val="0"/>
          <w:sz w:val="28"/>
          <w:szCs w:val="28"/>
          <w:lang w:eastAsia="ru-RU"/>
        </w:rPr>
        <w:t>исходного</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раствора</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на</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насыщение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изомолярных</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смесей</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Cyanex</w:t>
      </w:r>
      <w:r w:rsidRPr="00E94D9F">
        <w:rPr>
          <w:rFonts w:ascii="Times New Roman" w:eastAsia="Times New Roman" w:hAnsi="Times New Roman" w:cs="Times New Roman" w:hint="eastAsia"/>
          <w:kern w:val="0"/>
          <w:sz w:val="28"/>
          <w:szCs w:val="28"/>
          <w:lang w:eastAsia="ru-RU"/>
        </w:rPr>
        <w:t>®</w:t>
      </w:r>
      <w:r w:rsidRPr="00E94D9F">
        <w:rPr>
          <w:rFonts w:ascii="Times New Roman" w:eastAsia="Times New Roman" w:hAnsi="Times New Roman" w:cs="Times New Roman"/>
          <w:kern w:val="0"/>
          <w:sz w:val="28"/>
          <w:szCs w:val="28"/>
          <w:lang w:eastAsia="ru-RU"/>
        </w:rPr>
        <w:t xml:space="preserve">572 - </w:t>
      </w:r>
      <w:r w:rsidRPr="00E94D9F">
        <w:rPr>
          <w:rFonts w:ascii="Times New Roman" w:eastAsia="Times New Roman" w:hAnsi="Times New Roman" w:cs="Times New Roman" w:hint="eastAsia"/>
          <w:kern w:val="0"/>
          <w:sz w:val="28"/>
          <w:szCs w:val="28"/>
          <w:lang w:eastAsia="ru-RU"/>
        </w:rPr>
        <w:t>ТБФ</w:t>
      </w:r>
      <w:r w:rsidRPr="00E94D9F">
        <w:rPr>
          <w:rFonts w:ascii="Times New Roman" w:eastAsia="Times New Roman" w:hAnsi="Times New Roman" w:cs="Times New Roman"/>
          <w:kern w:val="0"/>
          <w:sz w:val="28"/>
          <w:szCs w:val="28"/>
          <w:lang w:eastAsia="ru-RU"/>
        </w:rPr>
        <w:tab/>
        <w:t xml:space="preserve"> 9 3</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lastRenderedPageBreak/>
        <w:t>3.4.7</w:t>
      </w:r>
      <w:r w:rsidRPr="00E94D9F">
        <w:rPr>
          <w:rFonts w:ascii="Times New Roman" w:eastAsia="Times New Roman" w:hAnsi="Times New Roman" w:cs="Times New Roman"/>
          <w:kern w:val="0"/>
          <w:sz w:val="28"/>
          <w:szCs w:val="28"/>
          <w:lang w:eastAsia="ru-RU"/>
        </w:rPr>
        <w:tab/>
      </w:r>
      <w:r w:rsidRPr="00E94D9F">
        <w:rPr>
          <w:rFonts w:ascii="Times New Roman" w:eastAsia="Times New Roman" w:hAnsi="Times New Roman" w:cs="Times New Roman" w:hint="eastAsia"/>
          <w:kern w:val="0"/>
          <w:sz w:val="28"/>
          <w:szCs w:val="28"/>
          <w:lang w:eastAsia="ru-RU"/>
        </w:rPr>
        <w:t>Кинетика</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экстракции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СТР</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смесью</w:t>
      </w:r>
      <w:r w:rsidRPr="00E94D9F">
        <w:rPr>
          <w:rFonts w:ascii="Times New Roman" w:eastAsia="Times New Roman" w:hAnsi="Times New Roman" w:cs="Times New Roman"/>
          <w:kern w:val="0"/>
          <w:sz w:val="28"/>
          <w:szCs w:val="28"/>
          <w:lang w:eastAsia="ru-RU"/>
        </w:rPr>
        <w:t xml:space="preserve"> 1</w:t>
      </w:r>
      <w:r w:rsidRPr="00E94D9F">
        <w:rPr>
          <w:rFonts w:ascii="Times New Roman" w:eastAsia="Times New Roman" w:hAnsi="Times New Roman" w:cs="Times New Roman" w:hint="eastAsia"/>
          <w:kern w:val="0"/>
          <w:sz w:val="28"/>
          <w:szCs w:val="28"/>
          <w:lang w:eastAsia="ru-RU"/>
        </w:rPr>
        <w:t>М</w:t>
      </w:r>
      <w:r w:rsidRPr="00E94D9F">
        <w:rPr>
          <w:rFonts w:ascii="Times New Roman" w:eastAsia="Times New Roman" w:hAnsi="Times New Roman" w:cs="Times New Roman"/>
          <w:kern w:val="0"/>
          <w:sz w:val="28"/>
          <w:szCs w:val="28"/>
          <w:lang w:eastAsia="ru-RU"/>
        </w:rPr>
        <w:t xml:space="preserve"> Cyanex</w:t>
      </w:r>
      <w:r w:rsidRPr="00E94D9F">
        <w:rPr>
          <w:rFonts w:ascii="Times New Roman" w:eastAsia="Times New Roman" w:hAnsi="Times New Roman" w:cs="Times New Roman" w:hint="eastAsia"/>
          <w:kern w:val="0"/>
          <w:sz w:val="28"/>
          <w:szCs w:val="28"/>
          <w:lang w:eastAsia="ru-RU"/>
        </w:rPr>
        <w:t>®</w:t>
      </w:r>
      <w:r w:rsidRPr="00E94D9F">
        <w:rPr>
          <w:rFonts w:ascii="Times New Roman" w:eastAsia="Times New Roman" w:hAnsi="Times New Roman" w:cs="Times New Roman"/>
          <w:kern w:val="0"/>
          <w:sz w:val="28"/>
          <w:szCs w:val="28"/>
          <w:lang w:eastAsia="ru-RU"/>
        </w:rPr>
        <w:t>572 - 0.37</w:t>
      </w:r>
      <w:r w:rsidRPr="00E94D9F">
        <w:rPr>
          <w:rFonts w:ascii="Times New Roman" w:eastAsia="Times New Roman" w:hAnsi="Times New Roman" w:cs="Times New Roman" w:hint="eastAsia"/>
          <w:kern w:val="0"/>
          <w:sz w:val="28"/>
          <w:szCs w:val="28"/>
          <w:lang w:eastAsia="ru-RU"/>
        </w:rPr>
        <w:t>М</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ТБФ</w:t>
      </w:r>
      <w:r w:rsidRPr="00E94D9F">
        <w:rPr>
          <w:rFonts w:ascii="Times New Roman" w:eastAsia="Times New Roman" w:hAnsi="Times New Roman" w:cs="Times New Roman"/>
          <w:kern w:val="0"/>
          <w:sz w:val="28"/>
          <w:szCs w:val="28"/>
          <w:lang w:eastAsia="ru-RU"/>
        </w:rPr>
        <w:tab/>
        <w:t xml:space="preserve"> 95</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3.5</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Возможные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технологические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решения</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при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экстракционном</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разделении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концентратов</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СТГ</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отечественного</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производства</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из</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нитратных</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сред</w:t>
      </w:r>
      <w:r w:rsidRPr="00E94D9F">
        <w:rPr>
          <w:rFonts w:ascii="Times New Roman" w:eastAsia="Times New Roman" w:hAnsi="Times New Roman" w:cs="Times New Roman"/>
          <w:kern w:val="0"/>
          <w:sz w:val="28"/>
          <w:szCs w:val="28"/>
          <w:lang w:eastAsia="ru-RU"/>
        </w:rPr>
        <w:tab/>
        <w:t xml:space="preserve"> 9</w:t>
      </w:r>
      <w:r w:rsidRPr="00E94D9F">
        <w:rPr>
          <w:rFonts w:ascii="Times New Roman" w:eastAsia="Times New Roman" w:hAnsi="Times New Roman" w:cs="Times New Roman"/>
          <w:kern w:val="0"/>
          <w:sz w:val="28"/>
          <w:szCs w:val="28"/>
          <w:lang w:eastAsia="ru-RU"/>
        </w:rPr>
        <w:tab/>
        <w:t>7</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3.6</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Испытания</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разделения</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РЗЭ</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СТГ</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на</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каскадах</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центробежных</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экстракторов</w:t>
      </w:r>
      <w:r w:rsidRPr="00E94D9F">
        <w:rPr>
          <w:rFonts w:ascii="Times New Roman" w:eastAsia="Times New Roman" w:hAnsi="Times New Roman" w:cs="Times New Roman"/>
          <w:kern w:val="0"/>
          <w:sz w:val="28"/>
          <w:szCs w:val="28"/>
          <w:lang w:eastAsia="ru-RU"/>
        </w:rPr>
        <w:tab/>
        <w:t xml:space="preserve"> 1 0 1</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3.6.1</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Разделение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концентрата</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РЗЭ</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выделенного</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из</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лопаритового</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концентрата</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по</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линии</w:t>
      </w:r>
      <w:r w:rsidRPr="00E94D9F">
        <w:rPr>
          <w:rFonts w:ascii="Times New Roman" w:eastAsia="Times New Roman" w:hAnsi="Times New Roman" w:cs="Times New Roman"/>
          <w:kern w:val="0"/>
          <w:sz w:val="28"/>
          <w:szCs w:val="28"/>
          <w:lang w:eastAsia="ru-RU"/>
        </w:rPr>
        <w:t xml:space="preserve"> Tb/Gd </w:t>
      </w:r>
      <w:r w:rsidRPr="00E94D9F">
        <w:rPr>
          <w:rFonts w:ascii="Times New Roman" w:eastAsia="Times New Roman" w:hAnsi="Times New Roman" w:cs="Times New Roman" w:hint="eastAsia"/>
          <w:kern w:val="0"/>
          <w:sz w:val="28"/>
          <w:szCs w:val="28"/>
          <w:lang w:eastAsia="ru-RU"/>
        </w:rPr>
        <w:t>смесью</w:t>
      </w:r>
      <w:r w:rsidRPr="00E94D9F">
        <w:rPr>
          <w:rFonts w:ascii="Times New Roman" w:eastAsia="Times New Roman" w:hAnsi="Times New Roman" w:cs="Times New Roman"/>
          <w:kern w:val="0"/>
          <w:sz w:val="28"/>
          <w:szCs w:val="28"/>
          <w:lang w:eastAsia="ru-RU"/>
        </w:rPr>
        <w:t xml:space="preserve"> 1</w:t>
      </w:r>
      <w:r w:rsidRPr="00E94D9F">
        <w:rPr>
          <w:rFonts w:ascii="Times New Roman" w:eastAsia="Times New Roman" w:hAnsi="Times New Roman" w:cs="Times New Roman" w:hint="eastAsia"/>
          <w:kern w:val="0"/>
          <w:sz w:val="28"/>
          <w:szCs w:val="28"/>
          <w:lang w:eastAsia="ru-RU"/>
        </w:rPr>
        <w:t>М</w:t>
      </w:r>
      <w:r w:rsidRPr="00E94D9F">
        <w:rPr>
          <w:rFonts w:ascii="Times New Roman" w:eastAsia="Times New Roman" w:hAnsi="Times New Roman" w:cs="Times New Roman"/>
          <w:kern w:val="0"/>
          <w:sz w:val="28"/>
          <w:szCs w:val="28"/>
          <w:lang w:eastAsia="ru-RU"/>
        </w:rPr>
        <w:t xml:space="preserve"> Cyanex</w:t>
      </w:r>
      <w:r w:rsidRPr="00E94D9F">
        <w:rPr>
          <w:rFonts w:ascii="Times New Roman" w:eastAsia="Times New Roman" w:hAnsi="Times New Roman" w:cs="Times New Roman" w:hint="eastAsia"/>
          <w:kern w:val="0"/>
          <w:sz w:val="28"/>
          <w:szCs w:val="28"/>
          <w:lang w:eastAsia="ru-RU"/>
        </w:rPr>
        <w:t>®</w:t>
      </w:r>
      <w:r w:rsidRPr="00E94D9F">
        <w:rPr>
          <w:rFonts w:ascii="Times New Roman" w:eastAsia="Times New Roman" w:hAnsi="Times New Roman" w:cs="Times New Roman"/>
          <w:kern w:val="0"/>
          <w:sz w:val="28"/>
          <w:szCs w:val="28"/>
          <w:lang w:eastAsia="ru-RU"/>
        </w:rPr>
        <w:t>572 - 0.37</w:t>
      </w:r>
      <w:r w:rsidRPr="00E94D9F">
        <w:rPr>
          <w:rFonts w:ascii="Times New Roman" w:eastAsia="Times New Roman" w:hAnsi="Times New Roman" w:cs="Times New Roman" w:hint="eastAsia"/>
          <w:kern w:val="0"/>
          <w:sz w:val="28"/>
          <w:szCs w:val="28"/>
          <w:lang w:eastAsia="ru-RU"/>
        </w:rPr>
        <w:t>М</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ТБФ</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использованием</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промывки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по</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схеме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рефлакс</w:t>
      </w:r>
      <w:r w:rsidRPr="00E94D9F">
        <w:rPr>
          <w:rFonts w:ascii="Times New Roman" w:eastAsia="Times New Roman" w:hAnsi="Times New Roman" w:cs="Times New Roman"/>
          <w:kern w:val="0"/>
          <w:sz w:val="28"/>
          <w:szCs w:val="28"/>
          <w:lang w:eastAsia="ru-RU"/>
        </w:rPr>
        <w:t>-</w:t>
      </w:r>
      <w:r w:rsidRPr="00E94D9F">
        <w:rPr>
          <w:rFonts w:ascii="Times New Roman" w:eastAsia="Times New Roman" w:hAnsi="Times New Roman" w:cs="Times New Roman" w:hint="eastAsia"/>
          <w:kern w:val="0"/>
          <w:sz w:val="28"/>
          <w:szCs w:val="28"/>
          <w:lang w:eastAsia="ru-RU"/>
        </w:rPr>
        <w:t>процесса</w:t>
      </w:r>
      <w:r w:rsidRPr="00E94D9F">
        <w:rPr>
          <w:rFonts w:ascii="Times New Roman" w:eastAsia="Times New Roman" w:hAnsi="Times New Roman" w:cs="Times New Roman"/>
          <w:kern w:val="0"/>
          <w:sz w:val="28"/>
          <w:szCs w:val="28"/>
          <w:lang w:eastAsia="ru-RU"/>
        </w:rPr>
        <w:tab/>
        <w:t xml:space="preserve"> 1 0 1</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3.6.1.1</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Каскад</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w:t>
      </w:r>
      <w:r w:rsidRPr="00E94D9F">
        <w:rPr>
          <w:rFonts w:ascii="Times New Roman" w:eastAsia="Times New Roman" w:hAnsi="Times New Roman" w:cs="Times New Roman"/>
          <w:kern w:val="0"/>
          <w:sz w:val="28"/>
          <w:szCs w:val="28"/>
          <w:lang w:eastAsia="ru-RU"/>
        </w:rPr>
        <w:t xml:space="preserve">1 </w:t>
      </w:r>
      <w:r w:rsidRPr="00E94D9F">
        <w:rPr>
          <w:rFonts w:ascii="Times New Roman" w:eastAsia="Times New Roman" w:hAnsi="Times New Roman" w:cs="Times New Roman" w:hint="eastAsia"/>
          <w:kern w:val="0"/>
          <w:sz w:val="28"/>
          <w:szCs w:val="28"/>
          <w:lang w:eastAsia="ru-RU"/>
        </w:rPr>
        <w:t>с</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промывкой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по</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схеме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рефлакс</w:t>
      </w:r>
      <w:r w:rsidRPr="00E94D9F">
        <w:rPr>
          <w:rFonts w:ascii="Times New Roman" w:eastAsia="Times New Roman" w:hAnsi="Times New Roman" w:cs="Times New Roman"/>
          <w:kern w:val="0"/>
          <w:sz w:val="28"/>
          <w:szCs w:val="28"/>
          <w:lang w:eastAsia="ru-RU"/>
        </w:rPr>
        <w:t>-</w:t>
      </w:r>
      <w:r w:rsidRPr="00E94D9F">
        <w:rPr>
          <w:rFonts w:ascii="Times New Roman" w:eastAsia="Times New Roman" w:hAnsi="Times New Roman" w:cs="Times New Roman" w:hint="eastAsia"/>
          <w:kern w:val="0"/>
          <w:sz w:val="28"/>
          <w:szCs w:val="28"/>
          <w:lang w:eastAsia="ru-RU"/>
        </w:rPr>
        <w:t>процесса</w:t>
      </w:r>
      <w:r w:rsidRPr="00E94D9F">
        <w:rPr>
          <w:rFonts w:ascii="Times New Roman" w:eastAsia="Times New Roman" w:hAnsi="Times New Roman" w:cs="Times New Roman"/>
          <w:kern w:val="0"/>
          <w:sz w:val="28"/>
          <w:szCs w:val="28"/>
          <w:lang w:eastAsia="ru-RU"/>
        </w:rPr>
        <w:tab/>
        <w:t xml:space="preserve"> 1 0 1</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3.6.1.2</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Каскад</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w:t>
      </w:r>
      <w:r w:rsidRPr="00E94D9F">
        <w:rPr>
          <w:rFonts w:ascii="Times New Roman" w:eastAsia="Times New Roman" w:hAnsi="Times New Roman" w:cs="Times New Roman"/>
          <w:kern w:val="0"/>
          <w:sz w:val="28"/>
          <w:szCs w:val="28"/>
          <w:lang w:eastAsia="ru-RU"/>
        </w:rPr>
        <w:t xml:space="preserve"> 2 </w:t>
      </w:r>
      <w:r w:rsidRPr="00E94D9F">
        <w:rPr>
          <w:rFonts w:ascii="Times New Roman" w:eastAsia="Times New Roman" w:hAnsi="Times New Roman" w:cs="Times New Roman" w:hint="eastAsia"/>
          <w:kern w:val="0"/>
          <w:sz w:val="28"/>
          <w:szCs w:val="28"/>
          <w:lang w:eastAsia="ru-RU"/>
        </w:rPr>
        <w:t>с</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промывкой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по</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схеме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рефлакс</w:t>
      </w:r>
      <w:r w:rsidRPr="00E94D9F">
        <w:rPr>
          <w:rFonts w:ascii="Times New Roman" w:eastAsia="Times New Roman" w:hAnsi="Times New Roman" w:cs="Times New Roman"/>
          <w:kern w:val="0"/>
          <w:sz w:val="28"/>
          <w:szCs w:val="28"/>
          <w:lang w:eastAsia="ru-RU"/>
        </w:rPr>
        <w:t>-</w:t>
      </w:r>
      <w:r w:rsidRPr="00E94D9F">
        <w:rPr>
          <w:rFonts w:ascii="Times New Roman" w:eastAsia="Times New Roman" w:hAnsi="Times New Roman" w:cs="Times New Roman" w:hint="eastAsia"/>
          <w:kern w:val="0"/>
          <w:sz w:val="28"/>
          <w:szCs w:val="28"/>
          <w:lang w:eastAsia="ru-RU"/>
        </w:rPr>
        <w:t>процесса</w:t>
      </w:r>
      <w:r w:rsidRPr="00E94D9F">
        <w:rPr>
          <w:rFonts w:ascii="Times New Roman" w:eastAsia="Times New Roman" w:hAnsi="Times New Roman" w:cs="Times New Roman"/>
          <w:kern w:val="0"/>
          <w:sz w:val="28"/>
          <w:szCs w:val="28"/>
          <w:lang w:eastAsia="ru-RU"/>
        </w:rPr>
        <w:tab/>
        <w:t xml:space="preserve"> 1 0 5</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3.6.2</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Разделение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СТГ</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по</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линии</w:t>
      </w:r>
      <w:r w:rsidRPr="00E94D9F">
        <w:rPr>
          <w:rFonts w:ascii="Times New Roman" w:eastAsia="Times New Roman" w:hAnsi="Times New Roman" w:cs="Times New Roman"/>
          <w:kern w:val="0"/>
          <w:sz w:val="28"/>
          <w:szCs w:val="28"/>
          <w:lang w:eastAsia="ru-RU"/>
        </w:rPr>
        <w:t xml:space="preserve"> Dy/Tb </w:t>
      </w:r>
      <w:r w:rsidRPr="00E94D9F">
        <w:rPr>
          <w:rFonts w:ascii="Times New Roman" w:eastAsia="Times New Roman" w:hAnsi="Times New Roman" w:cs="Times New Roman" w:hint="eastAsia"/>
          <w:kern w:val="0"/>
          <w:sz w:val="28"/>
          <w:szCs w:val="28"/>
          <w:lang w:eastAsia="ru-RU"/>
        </w:rPr>
        <w:t>смесью</w:t>
      </w:r>
      <w:r w:rsidRPr="00E94D9F">
        <w:rPr>
          <w:rFonts w:ascii="Times New Roman" w:eastAsia="Times New Roman" w:hAnsi="Times New Roman" w:cs="Times New Roman"/>
          <w:kern w:val="0"/>
          <w:sz w:val="28"/>
          <w:szCs w:val="28"/>
          <w:lang w:eastAsia="ru-RU"/>
        </w:rPr>
        <w:t xml:space="preserve"> 1</w:t>
      </w:r>
      <w:r w:rsidRPr="00E94D9F">
        <w:rPr>
          <w:rFonts w:ascii="Times New Roman" w:eastAsia="Times New Roman" w:hAnsi="Times New Roman" w:cs="Times New Roman" w:hint="eastAsia"/>
          <w:kern w:val="0"/>
          <w:sz w:val="28"/>
          <w:szCs w:val="28"/>
          <w:lang w:eastAsia="ru-RU"/>
        </w:rPr>
        <w:t>М</w:t>
      </w:r>
      <w:r w:rsidRPr="00E94D9F">
        <w:rPr>
          <w:rFonts w:ascii="Times New Roman" w:eastAsia="Times New Roman" w:hAnsi="Times New Roman" w:cs="Times New Roman"/>
          <w:kern w:val="0"/>
          <w:sz w:val="28"/>
          <w:szCs w:val="28"/>
          <w:lang w:eastAsia="ru-RU"/>
        </w:rPr>
        <w:t xml:space="preserve"> Cyanex</w:t>
      </w:r>
      <w:r w:rsidRPr="00E94D9F">
        <w:rPr>
          <w:rFonts w:ascii="Times New Roman" w:eastAsia="Times New Roman" w:hAnsi="Times New Roman" w:cs="Times New Roman" w:hint="eastAsia"/>
          <w:kern w:val="0"/>
          <w:sz w:val="28"/>
          <w:szCs w:val="28"/>
          <w:lang w:eastAsia="ru-RU"/>
        </w:rPr>
        <w:t>®</w:t>
      </w:r>
      <w:r w:rsidRPr="00E94D9F">
        <w:rPr>
          <w:rFonts w:ascii="Times New Roman" w:eastAsia="Times New Roman" w:hAnsi="Times New Roman" w:cs="Times New Roman"/>
          <w:kern w:val="0"/>
          <w:sz w:val="28"/>
          <w:szCs w:val="28"/>
          <w:lang w:eastAsia="ru-RU"/>
        </w:rPr>
        <w:t>572 - 0.37</w:t>
      </w:r>
      <w:r w:rsidRPr="00E94D9F">
        <w:rPr>
          <w:rFonts w:ascii="Times New Roman" w:eastAsia="Times New Roman" w:hAnsi="Times New Roman" w:cs="Times New Roman" w:hint="eastAsia"/>
          <w:kern w:val="0"/>
          <w:sz w:val="28"/>
          <w:szCs w:val="28"/>
          <w:lang w:eastAsia="ru-RU"/>
        </w:rPr>
        <w:t>М</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ТБФ</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промывкой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азотной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кислотой</w:t>
      </w:r>
      <w:r w:rsidRPr="00E94D9F">
        <w:rPr>
          <w:rFonts w:ascii="Times New Roman" w:eastAsia="Times New Roman" w:hAnsi="Times New Roman" w:cs="Times New Roman"/>
          <w:kern w:val="0"/>
          <w:sz w:val="28"/>
          <w:szCs w:val="28"/>
          <w:lang w:eastAsia="ru-RU"/>
        </w:rPr>
        <w:tab/>
        <w:t xml:space="preserve"> 1 0 8</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3.6.3</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Разделение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концентрата</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РЗЭ</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среднетяжелой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группы</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по</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линии</w:t>
      </w:r>
      <w:r w:rsidRPr="00E94D9F">
        <w:rPr>
          <w:rFonts w:ascii="Times New Roman" w:eastAsia="Times New Roman" w:hAnsi="Times New Roman" w:cs="Times New Roman"/>
          <w:kern w:val="0"/>
          <w:sz w:val="28"/>
          <w:szCs w:val="28"/>
          <w:lang w:eastAsia="ru-RU"/>
        </w:rPr>
        <w:t xml:space="preserve"> Eu/Sm </w:t>
      </w:r>
      <w:r w:rsidRPr="00E94D9F">
        <w:rPr>
          <w:rFonts w:ascii="Times New Roman" w:eastAsia="Times New Roman" w:hAnsi="Times New Roman" w:cs="Times New Roman" w:hint="eastAsia"/>
          <w:kern w:val="0"/>
          <w:sz w:val="28"/>
          <w:szCs w:val="28"/>
          <w:lang w:eastAsia="ru-RU"/>
        </w:rPr>
        <w:t>смесью</w:t>
      </w:r>
      <w:r w:rsidRPr="00E94D9F">
        <w:rPr>
          <w:rFonts w:ascii="Times New Roman" w:eastAsia="Times New Roman" w:hAnsi="Times New Roman" w:cs="Times New Roman"/>
          <w:kern w:val="0"/>
          <w:sz w:val="28"/>
          <w:szCs w:val="28"/>
          <w:lang w:eastAsia="ru-RU"/>
        </w:rPr>
        <w:t xml:space="preserve"> 1</w:t>
      </w:r>
      <w:r w:rsidRPr="00E94D9F">
        <w:rPr>
          <w:rFonts w:ascii="Times New Roman" w:eastAsia="Times New Roman" w:hAnsi="Times New Roman" w:cs="Times New Roman" w:hint="eastAsia"/>
          <w:kern w:val="0"/>
          <w:sz w:val="28"/>
          <w:szCs w:val="28"/>
          <w:lang w:eastAsia="ru-RU"/>
        </w:rPr>
        <w:t>М</w:t>
      </w:r>
      <w:r w:rsidRPr="00E94D9F">
        <w:rPr>
          <w:rFonts w:ascii="Times New Roman" w:eastAsia="Times New Roman" w:hAnsi="Times New Roman" w:cs="Times New Roman"/>
          <w:kern w:val="0"/>
          <w:sz w:val="28"/>
          <w:szCs w:val="28"/>
          <w:lang w:eastAsia="ru-RU"/>
        </w:rPr>
        <w:t xml:space="preserve"> Cyanex</w:t>
      </w:r>
      <w:r w:rsidRPr="00E94D9F">
        <w:rPr>
          <w:rFonts w:ascii="Times New Roman" w:eastAsia="Times New Roman" w:hAnsi="Times New Roman" w:cs="Times New Roman" w:hint="eastAsia"/>
          <w:kern w:val="0"/>
          <w:sz w:val="28"/>
          <w:szCs w:val="28"/>
          <w:lang w:eastAsia="ru-RU"/>
        </w:rPr>
        <w:t>®</w:t>
      </w:r>
      <w:r w:rsidRPr="00E94D9F">
        <w:rPr>
          <w:rFonts w:ascii="Times New Roman" w:eastAsia="Times New Roman" w:hAnsi="Times New Roman" w:cs="Times New Roman"/>
          <w:kern w:val="0"/>
          <w:sz w:val="28"/>
          <w:szCs w:val="28"/>
          <w:lang w:eastAsia="ru-RU"/>
        </w:rPr>
        <w:t>572 - 0.37</w:t>
      </w:r>
      <w:r w:rsidRPr="00E94D9F">
        <w:rPr>
          <w:rFonts w:ascii="Times New Roman" w:eastAsia="Times New Roman" w:hAnsi="Times New Roman" w:cs="Times New Roman" w:hint="eastAsia"/>
          <w:kern w:val="0"/>
          <w:sz w:val="28"/>
          <w:szCs w:val="28"/>
          <w:lang w:eastAsia="ru-RU"/>
        </w:rPr>
        <w:t>М</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ТБФ</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промывкой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азотной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кислотой</w:t>
      </w:r>
      <w:r w:rsidRPr="00E94D9F">
        <w:rPr>
          <w:rFonts w:ascii="Times New Roman" w:eastAsia="Times New Roman" w:hAnsi="Times New Roman" w:cs="Times New Roman"/>
          <w:kern w:val="0"/>
          <w:sz w:val="28"/>
          <w:szCs w:val="28"/>
          <w:lang w:eastAsia="ru-RU"/>
        </w:rPr>
        <w:tab/>
        <w:t xml:space="preserve"> 1 0 9</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kern w:val="0"/>
          <w:sz w:val="28"/>
          <w:szCs w:val="28"/>
          <w:lang w:eastAsia="ru-RU"/>
        </w:rPr>
        <w:t>3.6.4</w:t>
      </w:r>
      <w:r w:rsidRPr="00E94D9F">
        <w:rPr>
          <w:rFonts w:ascii="Times New Roman" w:eastAsia="Times New Roman" w:hAnsi="Times New Roman" w:cs="Times New Roman"/>
          <w:kern w:val="0"/>
          <w:sz w:val="28"/>
          <w:szCs w:val="28"/>
          <w:lang w:eastAsia="ru-RU"/>
        </w:rPr>
        <w:tab/>
        <w:t xml:space="preserve"> </w:t>
      </w:r>
      <w:r w:rsidRPr="00E94D9F">
        <w:rPr>
          <w:rFonts w:ascii="Times New Roman" w:eastAsia="Times New Roman" w:hAnsi="Times New Roman" w:cs="Times New Roman" w:hint="eastAsia"/>
          <w:kern w:val="0"/>
          <w:sz w:val="28"/>
          <w:szCs w:val="28"/>
          <w:lang w:eastAsia="ru-RU"/>
        </w:rPr>
        <w:t>Разделение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концентрата</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РЗЭ</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средней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группы</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по</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линии</w:t>
      </w:r>
      <w:r w:rsidRPr="00E94D9F">
        <w:rPr>
          <w:rFonts w:ascii="Times New Roman" w:eastAsia="Times New Roman" w:hAnsi="Times New Roman" w:cs="Times New Roman"/>
          <w:kern w:val="0"/>
          <w:sz w:val="28"/>
          <w:szCs w:val="28"/>
          <w:lang w:eastAsia="ru-RU"/>
        </w:rPr>
        <w:t xml:space="preserve"> Eu/Sm </w:t>
      </w:r>
      <w:r w:rsidRPr="00E94D9F">
        <w:rPr>
          <w:rFonts w:ascii="Times New Roman" w:eastAsia="Times New Roman" w:hAnsi="Times New Roman" w:cs="Times New Roman" w:hint="eastAsia"/>
          <w:kern w:val="0"/>
          <w:sz w:val="28"/>
          <w:szCs w:val="28"/>
          <w:lang w:eastAsia="ru-RU"/>
        </w:rPr>
        <w:t>смесью</w:t>
      </w:r>
      <w:r w:rsidRPr="00E94D9F">
        <w:rPr>
          <w:rFonts w:ascii="Times New Roman" w:eastAsia="Times New Roman" w:hAnsi="Times New Roman" w:cs="Times New Roman"/>
          <w:kern w:val="0"/>
          <w:sz w:val="28"/>
          <w:szCs w:val="28"/>
          <w:lang w:eastAsia="ru-RU"/>
        </w:rPr>
        <w:t xml:space="preserve"> 1</w:t>
      </w:r>
      <w:r w:rsidRPr="00E94D9F">
        <w:rPr>
          <w:rFonts w:ascii="Times New Roman" w:eastAsia="Times New Roman" w:hAnsi="Times New Roman" w:cs="Times New Roman" w:hint="eastAsia"/>
          <w:kern w:val="0"/>
          <w:sz w:val="28"/>
          <w:szCs w:val="28"/>
          <w:lang w:eastAsia="ru-RU"/>
        </w:rPr>
        <w:t>М</w:t>
      </w:r>
      <w:r w:rsidRPr="00E94D9F">
        <w:rPr>
          <w:rFonts w:ascii="Times New Roman" w:eastAsia="Times New Roman" w:hAnsi="Times New Roman" w:cs="Times New Roman"/>
          <w:kern w:val="0"/>
          <w:sz w:val="28"/>
          <w:szCs w:val="28"/>
          <w:lang w:eastAsia="ru-RU"/>
        </w:rPr>
        <w:t xml:space="preserve"> Cyanex</w:t>
      </w:r>
      <w:r w:rsidRPr="00E94D9F">
        <w:rPr>
          <w:rFonts w:ascii="Times New Roman" w:eastAsia="Times New Roman" w:hAnsi="Times New Roman" w:cs="Times New Roman" w:hint="eastAsia"/>
          <w:kern w:val="0"/>
          <w:sz w:val="28"/>
          <w:szCs w:val="28"/>
          <w:lang w:eastAsia="ru-RU"/>
        </w:rPr>
        <w:t>®</w:t>
      </w:r>
      <w:r w:rsidRPr="00E94D9F">
        <w:rPr>
          <w:rFonts w:ascii="Times New Roman" w:eastAsia="Times New Roman" w:hAnsi="Times New Roman" w:cs="Times New Roman"/>
          <w:kern w:val="0"/>
          <w:sz w:val="28"/>
          <w:szCs w:val="28"/>
          <w:lang w:eastAsia="ru-RU"/>
        </w:rPr>
        <w:t>572 - 0.37</w:t>
      </w:r>
      <w:r w:rsidRPr="00E94D9F">
        <w:rPr>
          <w:rFonts w:ascii="Times New Roman" w:eastAsia="Times New Roman" w:hAnsi="Times New Roman" w:cs="Times New Roman" w:hint="eastAsia"/>
          <w:kern w:val="0"/>
          <w:sz w:val="28"/>
          <w:szCs w:val="28"/>
          <w:lang w:eastAsia="ru-RU"/>
        </w:rPr>
        <w:t>М</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ТБФ</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промывкой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по</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схеме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рефлакс</w:t>
      </w:r>
      <w:r w:rsidRPr="00E94D9F">
        <w:rPr>
          <w:rFonts w:ascii="Times New Roman" w:eastAsia="Times New Roman" w:hAnsi="Times New Roman" w:cs="Times New Roman"/>
          <w:kern w:val="0"/>
          <w:sz w:val="28"/>
          <w:szCs w:val="28"/>
          <w:lang w:eastAsia="ru-RU"/>
        </w:rPr>
        <w:t>-</w:t>
      </w:r>
      <w:r w:rsidRPr="00E94D9F">
        <w:rPr>
          <w:rFonts w:ascii="Times New Roman" w:eastAsia="Times New Roman" w:hAnsi="Times New Roman" w:cs="Times New Roman" w:hint="eastAsia"/>
          <w:kern w:val="0"/>
          <w:sz w:val="28"/>
          <w:szCs w:val="28"/>
          <w:lang w:eastAsia="ru-RU"/>
        </w:rPr>
        <w:t>процесса</w:t>
      </w:r>
      <w:r w:rsidRPr="00E94D9F">
        <w:rPr>
          <w:rFonts w:ascii="Times New Roman" w:eastAsia="Times New Roman" w:hAnsi="Times New Roman" w:cs="Times New Roman"/>
          <w:kern w:val="0"/>
          <w:sz w:val="28"/>
          <w:szCs w:val="28"/>
          <w:lang w:eastAsia="ru-RU"/>
        </w:rPr>
        <w:tab/>
        <w:t xml:space="preserve"> 112</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hint="eastAsia"/>
          <w:kern w:val="0"/>
          <w:sz w:val="28"/>
          <w:szCs w:val="28"/>
          <w:lang w:eastAsia="ru-RU"/>
        </w:rPr>
        <w:t>ЗАКЛЮЧЕНИЕ</w:t>
      </w:r>
      <w:r w:rsidRPr="00E94D9F">
        <w:rPr>
          <w:rFonts w:ascii="Times New Roman" w:eastAsia="Times New Roman" w:hAnsi="Times New Roman" w:cs="Times New Roman"/>
          <w:kern w:val="0"/>
          <w:sz w:val="28"/>
          <w:szCs w:val="28"/>
          <w:lang w:eastAsia="ru-RU"/>
        </w:rPr>
        <w:tab/>
        <w:t xml:space="preserve"> 114</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hint="eastAsia"/>
          <w:kern w:val="0"/>
          <w:sz w:val="28"/>
          <w:szCs w:val="28"/>
          <w:lang w:eastAsia="ru-RU"/>
        </w:rPr>
        <w:t>Список</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сокращений</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и</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условных</w:t>
      </w:r>
      <w:r w:rsidRPr="00E94D9F">
        <w:rPr>
          <w:rFonts w:ascii="Times New Roman" w:eastAsia="Times New Roman" w:hAnsi="Times New Roman" w:cs="Times New Roman"/>
          <w:kern w:val="0"/>
          <w:sz w:val="28"/>
          <w:szCs w:val="28"/>
          <w:lang w:eastAsia="ru-RU"/>
        </w:rPr>
        <w:tab/>
      </w:r>
      <w:r w:rsidRPr="00E94D9F">
        <w:rPr>
          <w:rFonts w:ascii="Times New Roman" w:eastAsia="Times New Roman" w:hAnsi="Times New Roman" w:cs="Times New Roman" w:hint="eastAsia"/>
          <w:kern w:val="0"/>
          <w:sz w:val="28"/>
          <w:szCs w:val="28"/>
          <w:lang w:eastAsia="ru-RU"/>
        </w:rPr>
        <w:t>обозначений</w:t>
      </w:r>
      <w:r w:rsidRPr="00E94D9F">
        <w:rPr>
          <w:rFonts w:ascii="Times New Roman" w:eastAsia="Times New Roman" w:hAnsi="Times New Roman" w:cs="Times New Roman"/>
          <w:kern w:val="0"/>
          <w:sz w:val="28"/>
          <w:szCs w:val="28"/>
          <w:lang w:eastAsia="ru-RU"/>
        </w:rPr>
        <w:tab/>
        <w:t xml:space="preserve"> 115</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hint="eastAsia"/>
          <w:kern w:val="0"/>
          <w:sz w:val="28"/>
          <w:szCs w:val="28"/>
          <w:lang w:eastAsia="ru-RU"/>
        </w:rPr>
        <w:t>Список</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литературы</w:t>
      </w:r>
      <w:r w:rsidRPr="00E94D9F">
        <w:rPr>
          <w:rFonts w:ascii="Times New Roman" w:eastAsia="Times New Roman" w:hAnsi="Times New Roman" w:cs="Times New Roman"/>
          <w:kern w:val="0"/>
          <w:sz w:val="28"/>
          <w:szCs w:val="28"/>
          <w:lang w:eastAsia="ru-RU"/>
        </w:rPr>
        <w:tab/>
        <w:t xml:space="preserve"> 1 1 6</w:t>
      </w:r>
    </w:p>
    <w:p w:rsidR="00E94D9F" w:rsidRP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hint="eastAsia"/>
          <w:kern w:val="0"/>
          <w:sz w:val="28"/>
          <w:szCs w:val="28"/>
          <w:lang w:eastAsia="ru-RU"/>
        </w:rPr>
        <w:t>Приложение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А</w:t>
      </w:r>
      <w:r w:rsidRPr="00E94D9F">
        <w:rPr>
          <w:rFonts w:ascii="Times New Roman" w:eastAsia="Times New Roman" w:hAnsi="Times New Roman" w:cs="Times New Roman"/>
          <w:kern w:val="0"/>
          <w:sz w:val="28"/>
          <w:szCs w:val="28"/>
          <w:lang w:eastAsia="ru-RU"/>
        </w:rPr>
        <w:tab/>
        <w:t xml:space="preserve"> 128</w:t>
      </w:r>
    </w:p>
    <w:p w:rsidR="00E94D9F" w:rsidRPr="00E94D9F" w:rsidRDefault="00E94D9F" w:rsidP="00E94D9F">
      <w:pPr>
        <w:rPr>
          <w:rFonts w:ascii="Times New Roman" w:eastAsia="Times New Roman" w:hAnsi="Times New Roman" w:cs="Times New Roman"/>
          <w:kern w:val="0"/>
          <w:sz w:val="28"/>
          <w:szCs w:val="28"/>
          <w:lang w:eastAsia="ru-RU"/>
        </w:rPr>
      </w:pPr>
      <w:proofErr w:type="gramStart"/>
      <w:r w:rsidRPr="00E94D9F">
        <w:rPr>
          <w:rFonts w:ascii="Times New Roman" w:eastAsia="Times New Roman" w:hAnsi="Times New Roman" w:cs="Times New Roman" w:hint="eastAsia"/>
          <w:kern w:val="0"/>
          <w:sz w:val="28"/>
          <w:szCs w:val="28"/>
          <w:lang w:eastAsia="ru-RU"/>
        </w:rPr>
        <w:t>Приложение</w:t>
      </w:r>
      <w:r w:rsidRPr="00E94D9F">
        <w:rPr>
          <w:rFonts w:ascii="Times New Roman" w:eastAsia="Times New Roman" w:hAnsi="Times New Roman" w:cs="Times New Roman"/>
          <w:kern w:val="0"/>
          <w:sz w:val="28"/>
          <w:szCs w:val="28"/>
          <w:lang w:eastAsia="ru-RU"/>
        </w:rPr>
        <w:t xml:space="preserve"> </w:t>
      </w:r>
      <w:r w:rsidRPr="00E94D9F">
        <w:rPr>
          <w:rFonts w:ascii="Times New Roman" w:eastAsia="Times New Roman" w:hAnsi="Times New Roman" w:cs="Times New Roman" w:hint="eastAsia"/>
          <w:kern w:val="0"/>
          <w:sz w:val="28"/>
          <w:szCs w:val="28"/>
          <w:lang w:eastAsia="ru-RU"/>
        </w:rPr>
        <w:t>Б</w:t>
      </w:r>
      <w:proofErr w:type="gramEnd"/>
      <w:r w:rsidRPr="00E94D9F">
        <w:rPr>
          <w:rFonts w:ascii="Times New Roman" w:eastAsia="Times New Roman" w:hAnsi="Times New Roman" w:cs="Times New Roman"/>
          <w:kern w:val="0"/>
          <w:sz w:val="28"/>
          <w:szCs w:val="28"/>
          <w:lang w:eastAsia="ru-RU"/>
        </w:rPr>
        <w:tab/>
        <w:t xml:space="preserve"> 130</w:t>
      </w:r>
    </w:p>
    <w:p w:rsidR="00E94D9F" w:rsidRDefault="00E94D9F" w:rsidP="00E94D9F">
      <w:pPr>
        <w:rPr>
          <w:rFonts w:ascii="Times New Roman" w:eastAsia="Times New Roman" w:hAnsi="Times New Roman" w:cs="Times New Roman"/>
          <w:kern w:val="0"/>
          <w:sz w:val="28"/>
          <w:szCs w:val="28"/>
          <w:lang w:eastAsia="ru-RU"/>
        </w:rPr>
      </w:pPr>
      <w:r w:rsidRPr="00E94D9F">
        <w:rPr>
          <w:rFonts w:ascii="Times New Roman" w:eastAsia="Times New Roman" w:hAnsi="Times New Roman" w:cs="Times New Roman" w:hint="eastAsia"/>
          <w:kern w:val="0"/>
          <w:sz w:val="28"/>
          <w:szCs w:val="28"/>
          <w:lang w:eastAsia="ru-RU"/>
        </w:rPr>
        <w:t>Благодарности</w:t>
      </w:r>
      <w:r w:rsidRPr="00E94D9F">
        <w:rPr>
          <w:rFonts w:ascii="Times New Roman" w:eastAsia="Times New Roman" w:hAnsi="Times New Roman" w:cs="Times New Roman"/>
          <w:kern w:val="0"/>
          <w:sz w:val="28"/>
          <w:szCs w:val="28"/>
          <w:lang w:eastAsia="ru-RU"/>
        </w:rPr>
        <w:tab/>
        <w:t xml:space="preserve"> 132</w:t>
      </w:r>
    </w:p>
    <w:p w:rsidR="00E94D9F" w:rsidRDefault="00E94D9F" w:rsidP="00E94D9F"/>
    <w:p w:rsidR="00E94D9F" w:rsidRDefault="00E94D9F" w:rsidP="00E94D9F"/>
    <w:p w:rsidR="00E94D9F" w:rsidRDefault="00E94D9F" w:rsidP="00E94D9F"/>
    <w:p w:rsidR="00E94D9F" w:rsidRDefault="00E94D9F" w:rsidP="00E94D9F">
      <w:r>
        <w:rPr>
          <w:rFonts w:hint="eastAsia"/>
        </w:rPr>
        <w:t>ЗАКЛЮЧЕНИЕ</w:t>
      </w:r>
    </w:p>
    <w:p w:rsidR="00E94D9F" w:rsidRDefault="00E94D9F" w:rsidP="00E94D9F">
      <w:r>
        <w:t></w:t>
      </w:r>
      <w:r>
        <w:t></w:t>
      </w:r>
      <w:r>
        <w:tab/>
      </w:r>
      <w:r>
        <w:t></w:t>
      </w:r>
      <w:r>
        <w:rPr>
          <w:rFonts w:hint="eastAsia"/>
        </w:rPr>
        <w:t>На</w:t>
      </w:r>
      <w:r>
        <w:t></w:t>
      </w:r>
      <w:r>
        <w:rPr>
          <w:rFonts w:hint="eastAsia"/>
        </w:rPr>
        <w:t>примере</w:t>
      </w:r>
      <w:r>
        <w:t></w:t>
      </w:r>
      <w:r>
        <w:rPr>
          <w:rFonts w:hint="eastAsia"/>
        </w:rPr>
        <w:t>отечественных</w:t>
      </w:r>
      <w:r>
        <w:t></w:t>
      </w:r>
      <w:r>
        <w:rPr>
          <w:rFonts w:hint="eastAsia"/>
        </w:rPr>
        <w:t>концентратов</w:t>
      </w:r>
      <w:r>
        <w:t></w:t>
      </w:r>
      <w:r>
        <w:rPr>
          <w:rFonts w:hint="eastAsia"/>
        </w:rPr>
        <w:t>РЗЭ</w:t>
      </w:r>
      <w:r>
        <w:t></w:t>
      </w:r>
      <w:r>
        <w:rPr>
          <w:rFonts w:hint="eastAsia"/>
        </w:rPr>
        <w:t>СТГ</w:t>
      </w:r>
      <w:r>
        <w:t></w:t>
      </w:r>
      <w:r>
        <w:t></w:t>
      </w:r>
      <w:r>
        <w:rPr>
          <w:rFonts w:hint="eastAsia"/>
        </w:rPr>
        <w:t>выделенных</w:t>
      </w:r>
      <w:r>
        <w:t></w:t>
      </w:r>
      <w:r>
        <w:rPr>
          <w:rFonts w:hint="eastAsia"/>
        </w:rPr>
        <w:t>из</w:t>
      </w:r>
      <w:r>
        <w:t></w:t>
      </w:r>
      <w:r>
        <w:rPr>
          <w:rFonts w:hint="eastAsia"/>
        </w:rPr>
        <w:t>лопаритового</w:t>
      </w:r>
      <w:r>
        <w:t></w:t>
      </w:r>
      <w:r>
        <w:rPr>
          <w:rFonts w:hint="eastAsia"/>
        </w:rPr>
        <w:t>и</w:t>
      </w:r>
      <w:r>
        <w:t></w:t>
      </w:r>
      <w:r>
        <w:rPr>
          <w:rFonts w:hint="eastAsia"/>
        </w:rPr>
        <w:t>апатитового</w:t>
      </w:r>
      <w:r>
        <w:t></w:t>
      </w:r>
      <w:r>
        <w:rPr>
          <w:rFonts w:hint="eastAsia"/>
        </w:rPr>
        <w:t>концентратов</w:t>
      </w:r>
      <w:r>
        <w:t></w:t>
      </w:r>
      <w:r>
        <w:t></w:t>
      </w:r>
      <w:r>
        <w:rPr>
          <w:rFonts w:hint="eastAsia"/>
        </w:rPr>
        <w:t>обоснована</w:t>
      </w:r>
      <w:r>
        <w:t></w:t>
      </w:r>
      <w:r>
        <w:rPr>
          <w:rFonts w:hint="eastAsia"/>
        </w:rPr>
        <w:t>и</w:t>
      </w:r>
      <w:r>
        <w:t></w:t>
      </w:r>
      <w:r>
        <w:rPr>
          <w:rFonts w:hint="eastAsia"/>
        </w:rPr>
        <w:t>изучена</w:t>
      </w:r>
      <w:r>
        <w:t></w:t>
      </w:r>
      <w:r>
        <w:rPr>
          <w:rFonts w:hint="eastAsia"/>
        </w:rPr>
        <w:t>целесообразность</w:t>
      </w:r>
      <w:r>
        <w:t></w:t>
      </w:r>
      <w:r>
        <w:rPr>
          <w:rFonts w:hint="eastAsia"/>
        </w:rPr>
        <w:t>применения</w:t>
      </w:r>
      <w:r>
        <w:t></w:t>
      </w:r>
      <w:r>
        <w:rPr>
          <w:rFonts w:hint="eastAsia"/>
        </w:rPr>
        <w:t>на</w:t>
      </w:r>
      <w:r>
        <w:t></w:t>
      </w:r>
      <w:r>
        <w:rPr>
          <w:rFonts w:hint="eastAsia"/>
        </w:rPr>
        <w:t>разных</w:t>
      </w:r>
      <w:r>
        <w:t></w:t>
      </w:r>
      <w:r>
        <w:rPr>
          <w:rFonts w:hint="eastAsia"/>
        </w:rPr>
        <w:t>этапах</w:t>
      </w:r>
      <w:r>
        <w:t></w:t>
      </w:r>
      <w:r>
        <w:rPr>
          <w:rFonts w:hint="eastAsia"/>
        </w:rPr>
        <w:t>экстракционного</w:t>
      </w:r>
      <w:r>
        <w:t></w:t>
      </w:r>
      <w:r>
        <w:rPr>
          <w:rFonts w:hint="eastAsia"/>
        </w:rPr>
        <w:t>разделения</w:t>
      </w:r>
      <w:r>
        <w:t></w:t>
      </w:r>
      <w:r>
        <w:rPr>
          <w:rFonts w:hint="eastAsia"/>
        </w:rPr>
        <w:t>РЗЭ</w:t>
      </w:r>
      <w:r>
        <w:t></w:t>
      </w:r>
      <w:r>
        <w:rPr>
          <w:rFonts w:hint="eastAsia"/>
        </w:rPr>
        <w:t>СТГ</w:t>
      </w:r>
      <w:r>
        <w:t></w:t>
      </w:r>
      <w:r>
        <w:rPr>
          <w:rFonts w:hint="eastAsia"/>
        </w:rPr>
        <w:t>из</w:t>
      </w:r>
      <w:r>
        <w:t></w:t>
      </w:r>
      <w:r>
        <w:rPr>
          <w:rFonts w:hint="eastAsia"/>
        </w:rPr>
        <w:t>азотнокислых</w:t>
      </w:r>
      <w:r>
        <w:t></w:t>
      </w:r>
      <w:r>
        <w:rPr>
          <w:rFonts w:hint="eastAsia"/>
        </w:rPr>
        <w:t>растворов</w:t>
      </w:r>
      <w:r>
        <w:t></w:t>
      </w:r>
      <w:r>
        <w:t></w:t>
      </w:r>
      <w:r>
        <w:rPr>
          <w:rFonts w:hint="eastAsia"/>
        </w:rPr>
        <w:t>смесей</w:t>
      </w:r>
      <w:r>
        <w:t></w:t>
      </w:r>
      <w:r>
        <w:rPr>
          <w:rFonts w:hint="eastAsia"/>
        </w:rPr>
        <w:t>ряда</w:t>
      </w:r>
      <w:r>
        <w:t></w:t>
      </w:r>
      <w:r>
        <w:rPr>
          <w:rFonts w:hint="eastAsia"/>
        </w:rPr>
        <w:t>новых</w:t>
      </w:r>
      <w:r>
        <w:t></w:t>
      </w:r>
      <w:r>
        <w:rPr>
          <w:rFonts w:hint="eastAsia"/>
        </w:rPr>
        <w:t>промышленно</w:t>
      </w:r>
      <w:r>
        <w:t></w:t>
      </w:r>
      <w:r>
        <w:rPr>
          <w:rFonts w:hint="eastAsia"/>
        </w:rPr>
        <w:t>выпускаемых</w:t>
      </w:r>
      <w:r>
        <w:t></w:t>
      </w:r>
      <w:r>
        <w:rPr>
          <w:rFonts w:hint="eastAsia"/>
        </w:rPr>
        <w:t>экстрагентов</w:t>
      </w:r>
      <w:r>
        <w:t></w:t>
      </w:r>
      <w:r>
        <w:rPr>
          <w:rFonts w:hint="eastAsia"/>
        </w:rPr>
        <w:t>разных</w:t>
      </w:r>
      <w:r>
        <w:t></w:t>
      </w:r>
      <w:r>
        <w:rPr>
          <w:rFonts w:hint="eastAsia"/>
        </w:rPr>
        <w:t>классов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с</w:t>
      </w:r>
      <w:r>
        <w:t></w:t>
      </w:r>
      <w:r>
        <w:rPr>
          <w:rFonts w:hint="eastAsia"/>
        </w:rPr>
        <w:t>ТБФ</w:t>
      </w:r>
      <w:r>
        <w:t></w:t>
      </w:r>
      <w:r>
        <w:t></w:t>
      </w:r>
      <w:r>
        <w:rPr>
          <w:rFonts w:hint="eastAsia"/>
        </w:rPr>
        <w:t>Определены</w:t>
      </w:r>
      <w:r>
        <w:t></w:t>
      </w:r>
      <w:r>
        <w:rPr>
          <w:rFonts w:hint="eastAsia"/>
        </w:rPr>
        <w:t>пок</w:t>
      </w:r>
      <w:r>
        <w:rPr>
          <w:rFonts w:hint="eastAsia"/>
        </w:rPr>
        <w:lastRenderedPageBreak/>
        <w:t>азатели</w:t>
      </w:r>
      <w:r>
        <w:t></w:t>
      </w:r>
      <w:r>
        <w:rPr>
          <w:rFonts w:hint="eastAsia"/>
        </w:rPr>
        <w:t>экстракционного</w:t>
      </w:r>
      <w:r>
        <w:t></w:t>
      </w:r>
      <w:r>
        <w:rPr>
          <w:rFonts w:hint="eastAsia"/>
        </w:rPr>
        <w:t>разделения</w:t>
      </w:r>
      <w:r>
        <w:t></w:t>
      </w:r>
    </w:p>
    <w:p w:rsidR="00E94D9F" w:rsidRDefault="00E94D9F" w:rsidP="00E94D9F">
      <w:r>
        <w:t></w:t>
      </w:r>
      <w:r>
        <w:t></w:t>
      </w:r>
      <w:r>
        <w:tab/>
      </w:r>
      <w:r>
        <w:t></w:t>
      </w:r>
      <w:r>
        <w:rPr>
          <w:rFonts w:hint="eastAsia"/>
        </w:rPr>
        <w:t>Установлено</w:t>
      </w:r>
      <w:r>
        <w:t></w:t>
      </w:r>
      <w:r>
        <w:t></w:t>
      </w:r>
      <w:r>
        <w:rPr>
          <w:rFonts w:hint="eastAsia"/>
        </w:rPr>
        <w:t>что</w:t>
      </w:r>
      <w:r>
        <w:t></w:t>
      </w:r>
      <w:r>
        <w:rPr>
          <w:rFonts w:hint="eastAsia"/>
        </w:rPr>
        <w:t>наиболее</w:t>
      </w:r>
      <w:r>
        <w:t></w:t>
      </w:r>
      <w:r>
        <w:rPr>
          <w:rFonts w:hint="eastAsia"/>
        </w:rPr>
        <w:t>высокие</w:t>
      </w:r>
      <w:r>
        <w:t></w:t>
      </w:r>
      <w:r>
        <w:rPr>
          <w:rFonts w:hint="eastAsia"/>
        </w:rPr>
        <w:t>значения</w:t>
      </w:r>
      <w:r>
        <w:t></w:t>
      </w:r>
      <w:r>
        <w:rPr>
          <w:rFonts w:hint="eastAsia"/>
        </w:rPr>
        <w:t>коэффициентов</w:t>
      </w:r>
      <w:r>
        <w:t></w:t>
      </w:r>
      <w:r>
        <w:rPr>
          <w:rFonts w:hint="eastAsia"/>
        </w:rPr>
        <w:t>разделения</w:t>
      </w:r>
      <w:r>
        <w:t></w:t>
      </w:r>
      <w:r>
        <w:rPr>
          <w:rFonts w:hint="eastAsia"/>
        </w:rPr>
        <w:t>РЗЭ</w:t>
      </w:r>
      <w:r>
        <w:t></w:t>
      </w:r>
      <w:r>
        <w:rPr>
          <w:rFonts w:hint="eastAsia"/>
        </w:rPr>
        <w:t>средней</w:t>
      </w:r>
      <w:r>
        <w:t></w:t>
      </w:r>
      <w:r>
        <w:rPr>
          <w:rFonts w:hint="eastAsia"/>
        </w:rPr>
        <w:t>группы</w:t>
      </w:r>
      <w:r>
        <w:t></w:t>
      </w:r>
      <w:r>
        <w:rPr>
          <w:rFonts w:hint="eastAsia"/>
        </w:rPr>
        <w:t>по</w:t>
      </w:r>
      <w:r>
        <w:t></w:t>
      </w:r>
      <w:r>
        <w:rPr>
          <w:rFonts w:hint="eastAsia"/>
        </w:rPr>
        <w:t>линии</w:t>
      </w:r>
      <w:r>
        <w:t></w:t>
      </w:r>
      <w:r>
        <w:t></w:t>
      </w:r>
      <w:r>
        <w:t></w:t>
      </w:r>
      <w:r>
        <w:t></w:t>
      </w:r>
      <w:r>
        <w:t></w:t>
      </w:r>
      <w:r>
        <w:t></w:t>
      </w:r>
      <w:r>
        <w:t></w:t>
      </w:r>
      <w:r>
        <w:t></w:t>
      </w:r>
      <w:r>
        <w:t></w:t>
      </w:r>
      <w:r>
        <w:t></w:t>
      </w:r>
      <w:r>
        <w:t></w:t>
      </w:r>
      <w:r>
        <w:t></w:t>
      </w:r>
      <w:r>
        <w:t></w:t>
      </w:r>
      <w:r>
        <w:rPr>
          <w:rFonts w:hint="eastAsia"/>
        </w:rPr>
        <w:t>при</w:t>
      </w:r>
      <w:r>
        <w:t></w:t>
      </w:r>
      <w:r>
        <w:rPr>
          <w:rFonts w:hint="eastAsia"/>
        </w:rPr>
        <w:t>экстракции</w:t>
      </w:r>
      <w:r>
        <w:t></w:t>
      </w:r>
      <w:r>
        <w:rPr>
          <w:rFonts w:hint="eastAsia"/>
        </w:rPr>
        <w:t>из</w:t>
      </w:r>
      <w:r>
        <w:t></w:t>
      </w:r>
      <w:r>
        <w:rPr>
          <w:rFonts w:hint="eastAsia"/>
        </w:rPr>
        <w:t>растворов</w:t>
      </w:r>
      <w:r>
        <w:t></w:t>
      </w:r>
      <w:r>
        <w:rPr>
          <w:rFonts w:hint="eastAsia"/>
        </w:rPr>
        <w:t>с</w:t>
      </w:r>
      <w:r>
        <w:t></w:t>
      </w:r>
      <w:r>
        <w:rPr>
          <w:rFonts w:hint="eastAsia"/>
        </w:rPr>
        <w:t>рН</w:t>
      </w:r>
      <w:r>
        <w:t></w:t>
      </w:r>
      <w:r>
        <w:t></w:t>
      </w:r>
      <w:r>
        <w:t></w:t>
      </w:r>
      <w:r>
        <w:t></w:t>
      </w:r>
      <w:r>
        <w:t></w:t>
      </w:r>
      <w:r>
        <w:rPr>
          <w:rFonts w:hint="eastAsia"/>
        </w:rPr>
        <w:t>и</w:t>
      </w:r>
      <w:r>
        <w:t></w:t>
      </w:r>
      <w:r>
        <w:rPr>
          <w:rFonts w:hint="eastAsia"/>
        </w:rPr>
        <w:t>РЗЭ</w:t>
      </w:r>
      <w:r>
        <w:t></w:t>
      </w:r>
      <w:r>
        <w:rPr>
          <w:rFonts w:hint="eastAsia"/>
        </w:rPr>
        <w:t>СТГ</w:t>
      </w:r>
      <w:r>
        <w:t></w:t>
      </w:r>
      <w:r>
        <w:rPr>
          <w:rFonts w:hint="eastAsia"/>
        </w:rPr>
        <w:t>при</w:t>
      </w:r>
      <w:r>
        <w:t></w:t>
      </w:r>
      <w:r>
        <w:rPr>
          <w:rFonts w:hint="eastAsia"/>
        </w:rPr>
        <w:t>экстракции</w:t>
      </w:r>
      <w:r>
        <w:t></w:t>
      </w:r>
      <w:r>
        <w:rPr>
          <w:rFonts w:hint="eastAsia"/>
        </w:rPr>
        <w:t>из</w:t>
      </w:r>
      <w:r>
        <w:t></w:t>
      </w:r>
      <w:r>
        <w:rPr>
          <w:rFonts w:hint="eastAsia"/>
        </w:rPr>
        <w:t>растворов</w:t>
      </w:r>
      <w:r>
        <w:t></w:t>
      </w:r>
      <w:r>
        <w:rPr>
          <w:rFonts w:hint="eastAsia"/>
        </w:rPr>
        <w:t>с</w:t>
      </w:r>
      <w:r>
        <w:t></w:t>
      </w:r>
      <w:r>
        <w:rPr>
          <w:rFonts w:hint="eastAsia"/>
        </w:rPr>
        <w:t>рН</w:t>
      </w:r>
      <w:r>
        <w:t></w:t>
      </w:r>
      <w:r>
        <w:t></w:t>
      </w:r>
      <w:r>
        <w:t></w:t>
      </w:r>
      <w:r>
        <w:rPr>
          <w:rFonts w:hint="eastAsia"/>
        </w:rPr>
        <w:t>по</w:t>
      </w:r>
      <w:r>
        <w:t></w:t>
      </w:r>
      <w:r>
        <w:rPr>
          <w:rFonts w:hint="eastAsia"/>
        </w:rPr>
        <w:t>линиям</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обеспечивает</w:t>
      </w:r>
      <w:r>
        <w:t></w:t>
      </w:r>
      <w:r>
        <w:rPr>
          <w:rFonts w:hint="eastAsia"/>
        </w:rPr>
        <w:t>смесь</w:t>
      </w:r>
      <w:r>
        <w:t></w:t>
      </w:r>
      <w:r>
        <w:t></w:t>
      </w:r>
      <w:r>
        <w:t></w:t>
      </w:r>
      <w:r>
        <w:t></w:t>
      </w:r>
      <w:r>
        <w:t></w:t>
      </w:r>
      <w:r>
        <w:t></w:t>
      </w:r>
      <w:r>
        <w:t></w:t>
      </w:r>
      <w:r>
        <w:t></w:t>
      </w:r>
      <w:r>
        <w:t></w:t>
      </w:r>
      <w:r>
        <w:t></w:t>
      </w:r>
      <w:r>
        <w:t></w:t>
      </w:r>
      <w:r>
        <w:t></w:t>
      </w:r>
      <w:r>
        <w:t></w:t>
      </w:r>
      <w:r>
        <w:t></w:t>
      </w:r>
      <w:r>
        <w:t></w:t>
      </w:r>
      <w:r>
        <w:rPr>
          <w:rFonts w:hint="eastAsia"/>
        </w:rPr>
        <w:t>ТБФ</w:t>
      </w:r>
      <w:r>
        <w:t></w:t>
      </w:r>
      <w:r>
        <w:rPr>
          <w:rFonts w:hint="eastAsia"/>
        </w:rPr>
        <w:t>состава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соответственно</w:t>
      </w:r>
      <w:r>
        <w:t></w:t>
      </w:r>
      <w:r>
        <w:t></w:t>
      </w:r>
      <w:r>
        <w:t></w:t>
      </w:r>
      <w:r>
        <w:rPr>
          <w:rFonts w:hint="eastAsia"/>
        </w:rPr>
        <w:t>а</w:t>
      </w:r>
      <w:r>
        <w:t></w:t>
      </w:r>
      <w:r>
        <w:rPr>
          <w:rFonts w:hint="eastAsia"/>
        </w:rPr>
        <w:t>при</w:t>
      </w:r>
      <w:r>
        <w:t></w:t>
      </w:r>
      <w:r>
        <w:rPr>
          <w:rFonts w:hint="eastAsia"/>
        </w:rPr>
        <w:t>разделении</w:t>
      </w:r>
      <w:r>
        <w:t></w:t>
      </w:r>
      <w:r>
        <w:rPr>
          <w:rFonts w:hint="eastAsia"/>
        </w:rPr>
        <w:t>по</w:t>
      </w:r>
      <w:r>
        <w:t></w:t>
      </w:r>
      <w:r>
        <w:rPr>
          <w:rFonts w:hint="eastAsia"/>
        </w:rPr>
        <w:t>линиям</w:t>
      </w:r>
      <w:r>
        <w:t></w:t>
      </w:r>
      <w:r>
        <w:t></w:t>
      </w:r>
      <w:r>
        <w:t></w:t>
      </w:r>
      <w:r>
        <w:t></w:t>
      </w:r>
      <w:r>
        <w:t></w:t>
      </w:r>
      <w:r>
        <w:t></w:t>
      </w:r>
      <w:r>
        <w:t></w:t>
      </w:r>
      <w:r>
        <w:rPr>
          <w:rFonts w:hint="eastAsia"/>
        </w:rPr>
        <w:t>и</w:t>
      </w:r>
      <w:r>
        <w:t></w:t>
      </w:r>
      <w:r>
        <w:t></w:t>
      </w:r>
      <w:r>
        <w:t></w:t>
      </w:r>
      <w:r>
        <w:t></w:t>
      </w:r>
      <w:r>
        <w:t></w:t>
      </w:r>
      <w:r>
        <w:t></w:t>
      </w:r>
      <w:r>
        <w:t></w:t>
      </w:r>
      <w:r>
        <w:t></w:t>
      </w:r>
      <w:r>
        <w:rPr>
          <w:rFonts w:hint="eastAsia"/>
        </w:rPr>
        <w:t>смесь</w:t>
      </w:r>
      <w:r>
        <w:t></w:t>
      </w:r>
      <w:r>
        <w:t></w:t>
      </w:r>
      <w:r>
        <w:t></w:t>
      </w:r>
      <w:r>
        <w:t></w:t>
      </w:r>
      <w:r>
        <w:t></w:t>
      </w:r>
      <w:r>
        <w:t></w:t>
      </w:r>
      <w:r>
        <w:t></w:t>
      </w:r>
      <w:r>
        <w:t></w:t>
      </w:r>
      <w:r>
        <w:t></w:t>
      </w:r>
      <w:r>
        <w:t></w:t>
      </w:r>
      <w:r>
        <w:t></w:t>
      </w:r>
      <w:r>
        <w:t></w:t>
      </w:r>
      <w:r>
        <w:t></w:t>
      </w:r>
      <w:r>
        <w:t></w:t>
      </w:r>
      <w:r>
        <w:t></w:t>
      </w:r>
      <w:r>
        <w:rPr>
          <w:rFonts w:hint="eastAsia"/>
        </w:rPr>
        <w:t>ТБФ</w:t>
      </w:r>
      <w:r>
        <w:t></w:t>
      </w:r>
      <w:r>
        <w:rPr>
          <w:rFonts w:hint="eastAsia"/>
        </w:rPr>
        <w:t>состава</w:t>
      </w:r>
      <w:r>
        <w:t></w:t>
      </w:r>
      <w:r>
        <w:t></w:t>
      </w:r>
      <w:r>
        <w:t></w:t>
      </w:r>
      <w:r>
        <w:t></w:t>
      </w:r>
      <w:r>
        <w:t></w:t>
      </w:r>
      <w:r>
        <w:t></w:t>
      </w:r>
      <w:r>
        <w:t></w:t>
      </w:r>
      <w:r>
        <w:t></w:t>
      </w:r>
      <w:r>
        <w:t></w:t>
      </w:r>
      <w:r>
        <w:t></w:t>
      </w:r>
      <w:r>
        <w:t></w:t>
      </w:r>
      <w:r>
        <w:t></w:t>
      </w:r>
      <w:r>
        <w:t></w:t>
      </w:r>
      <w:r>
        <w:t></w:t>
      </w:r>
      <w:r>
        <w:t></w:t>
      </w:r>
      <w:r>
        <w:t></w:t>
      </w:r>
      <w:r>
        <w:rPr>
          <w:rFonts w:hint="eastAsia"/>
        </w:rPr>
        <w:t>и</w:t>
      </w:r>
      <w:r>
        <w:t></w:t>
      </w:r>
      <w:r>
        <w:t></w:t>
      </w:r>
      <w:r>
        <w:t></w:t>
      </w:r>
      <w:r>
        <w:t></w:t>
      </w:r>
      <w:r>
        <w:t></w:t>
      </w:r>
      <w:r>
        <w:rPr>
          <w:rFonts w:hint="eastAsia"/>
        </w:rPr>
        <w:t>соответственно</w:t>
      </w:r>
      <w:r>
        <w:t></w:t>
      </w:r>
      <w:r>
        <w:t></w:t>
      </w:r>
    </w:p>
    <w:p w:rsidR="00E94D9F" w:rsidRDefault="00E94D9F" w:rsidP="00E94D9F">
      <w:r>
        <w:t></w:t>
      </w:r>
      <w:r>
        <w:t></w:t>
      </w:r>
      <w:r>
        <w:tab/>
      </w:r>
      <w:r>
        <w:t></w:t>
      </w:r>
      <w:r>
        <w:rPr>
          <w:rFonts w:hint="eastAsia"/>
        </w:rPr>
        <w:t>Показано</w:t>
      </w:r>
      <w:r>
        <w:t></w:t>
      </w:r>
      <w:r>
        <w:t></w:t>
      </w:r>
      <w:r>
        <w:rPr>
          <w:rFonts w:hint="eastAsia"/>
        </w:rPr>
        <w:t>что</w:t>
      </w:r>
      <w:r>
        <w:t></w:t>
      </w:r>
      <w:r>
        <w:rPr>
          <w:rFonts w:hint="eastAsia"/>
        </w:rPr>
        <w:t>разделение</w:t>
      </w:r>
      <w:r>
        <w:t></w:t>
      </w:r>
      <w:r>
        <w:rPr>
          <w:rFonts w:hint="eastAsia"/>
        </w:rPr>
        <w:t>РЗЭ</w:t>
      </w:r>
      <w:r>
        <w:t></w:t>
      </w:r>
      <w:r>
        <w:rPr>
          <w:rFonts w:hint="eastAsia"/>
        </w:rPr>
        <w:t>СТГ</w:t>
      </w:r>
      <w:r>
        <w:t></w:t>
      </w:r>
      <w:r>
        <w:rPr>
          <w:rFonts w:hint="eastAsia"/>
        </w:rPr>
        <w:t>с</w:t>
      </w:r>
      <w:r>
        <w:t></w:t>
      </w:r>
      <w:r>
        <w:rPr>
          <w:rFonts w:hint="eastAsia"/>
        </w:rPr>
        <w:t>помощью</w:t>
      </w:r>
      <w:r>
        <w:t></w:t>
      </w:r>
      <w:r>
        <w:t></w:t>
      </w:r>
      <w:r>
        <w:t></w:t>
      </w:r>
      <w:r>
        <w:t></w:t>
      </w:r>
      <w:r>
        <w:t></w:t>
      </w:r>
      <w:r>
        <w:t></w:t>
      </w:r>
      <w:r>
        <w:t></w:t>
      </w:r>
      <w:r>
        <w:t></w:t>
      </w:r>
      <w:r>
        <w:t></w:t>
      </w:r>
      <w:r>
        <w:t></w:t>
      </w:r>
      <w:r>
        <w:t></w:t>
      </w:r>
      <w:r>
        <w:t></w:t>
      </w:r>
      <w:r>
        <w:t></w:t>
      </w:r>
      <w:r>
        <w:rPr>
          <w:rFonts w:hint="eastAsia"/>
        </w:rPr>
        <w:t>без</w:t>
      </w:r>
      <w:r>
        <w:t></w:t>
      </w:r>
      <w:r>
        <w:rPr>
          <w:rFonts w:hint="eastAsia"/>
        </w:rPr>
        <w:t>добавок</w:t>
      </w:r>
      <w:r>
        <w:t></w:t>
      </w:r>
      <w:r>
        <w:rPr>
          <w:rFonts w:hint="eastAsia"/>
        </w:rPr>
        <w:t>ТБФ</w:t>
      </w:r>
      <w:r>
        <w:t></w:t>
      </w:r>
      <w:r>
        <w:rPr>
          <w:rFonts w:hint="eastAsia"/>
        </w:rPr>
        <w:t>возможно</w:t>
      </w:r>
      <w:r>
        <w:t></w:t>
      </w:r>
      <w:r>
        <w:rPr>
          <w:rFonts w:hint="eastAsia"/>
        </w:rPr>
        <w:t>по</w:t>
      </w:r>
      <w:r>
        <w:t></w:t>
      </w:r>
      <w:r>
        <w:rPr>
          <w:rFonts w:hint="eastAsia"/>
        </w:rPr>
        <w:t>линиям</w:t>
      </w:r>
      <w:r>
        <w:t></w:t>
      </w:r>
      <w:r>
        <w:t></w:t>
      </w:r>
      <w:r>
        <w:t></w:t>
      </w:r>
      <w:r>
        <w:t></w:t>
      </w:r>
      <w:r>
        <w:t></w:t>
      </w:r>
      <w:r>
        <w:t></w:t>
      </w:r>
      <w:r>
        <w:t></w:t>
      </w:r>
      <w:r>
        <w:t></w:t>
      </w:r>
      <w:r>
        <w:t></w:t>
      </w:r>
      <w:r>
        <w:t></w:t>
      </w:r>
      <w:r>
        <w:t></w:t>
      </w:r>
      <w:r>
        <w:t></w:t>
      </w:r>
      <w:r>
        <w:rPr>
          <w:rFonts w:hint="eastAsia"/>
        </w:rPr>
        <w:t>и</w:t>
      </w:r>
      <w:r>
        <w:t></w:t>
      </w:r>
      <w:r>
        <w:t></w:t>
      </w:r>
      <w:r>
        <w:t></w:t>
      </w:r>
      <w:r>
        <w:t></w:t>
      </w:r>
      <w:r>
        <w:t></w:t>
      </w:r>
      <w:r>
        <w:t></w:t>
      </w:r>
      <w:r>
        <w:t></w:t>
      </w:r>
      <w:r>
        <w:t></w:t>
      </w:r>
      <w:r>
        <w:t></w:t>
      </w:r>
      <w:r>
        <w:t></w:t>
      </w:r>
      <w:r>
        <w:t></w:t>
      </w:r>
      <w:r>
        <w:t></w:t>
      </w:r>
      <w:r>
        <w:t></w:t>
      </w:r>
      <w:r>
        <w:t></w:t>
      </w:r>
      <w:r>
        <w:rPr>
          <w:rFonts w:hint="eastAsia"/>
        </w:rPr>
        <w:t>Добавки</w:t>
      </w:r>
      <w:r>
        <w:t></w:t>
      </w:r>
      <w:r>
        <w:rPr>
          <w:rFonts w:hint="eastAsia"/>
        </w:rPr>
        <w:t>ТБФ</w:t>
      </w:r>
      <w:r>
        <w:t></w:t>
      </w:r>
      <w:r>
        <w:rPr>
          <w:rFonts w:hint="eastAsia"/>
        </w:rPr>
        <w:t>приводят</w:t>
      </w:r>
      <w:r>
        <w:t></w:t>
      </w:r>
      <w:r>
        <w:rPr>
          <w:rFonts w:hint="eastAsia"/>
        </w:rPr>
        <w:t>к</w:t>
      </w:r>
      <w:r>
        <w:t></w:t>
      </w:r>
      <w:r>
        <w:rPr>
          <w:rFonts w:hint="eastAsia"/>
        </w:rPr>
        <w:t>снижению</w:t>
      </w:r>
      <w:r>
        <w:t></w:t>
      </w:r>
      <w:r>
        <w:rPr>
          <w:rFonts w:hint="eastAsia"/>
        </w:rPr>
        <w:t>коэффициентов</w:t>
      </w:r>
      <w:r>
        <w:t></w:t>
      </w:r>
      <w:r>
        <w:rPr>
          <w:rFonts w:hint="eastAsia"/>
        </w:rPr>
        <w:t>разделения</w:t>
      </w:r>
      <w:r>
        <w:t></w:t>
      </w:r>
      <w:r>
        <w:rPr>
          <w:rFonts w:hint="eastAsia"/>
        </w:rPr>
        <w:t>по</w:t>
      </w:r>
      <w:r>
        <w:t></w:t>
      </w:r>
      <w:r>
        <w:rPr>
          <w:rFonts w:hint="eastAsia"/>
        </w:rPr>
        <w:t>всем</w:t>
      </w:r>
      <w:r>
        <w:t></w:t>
      </w:r>
      <w:r>
        <w:rPr>
          <w:rFonts w:hint="eastAsia"/>
        </w:rPr>
        <w:t>линиям</w:t>
      </w:r>
      <w:r>
        <w:t></w:t>
      </w:r>
      <w:r>
        <w:t></w:t>
      </w:r>
      <w:r>
        <w:rPr>
          <w:rFonts w:hint="eastAsia"/>
        </w:rPr>
        <w:t>кроме</w:t>
      </w:r>
      <w:r>
        <w:t></w:t>
      </w:r>
      <w:r>
        <w:rPr>
          <w:rFonts w:hint="eastAsia"/>
        </w:rPr>
        <w:t>коэффициента</w:t>
      </w:r>
      <w:r>
        <w:t></w:t>
      </w:r>
      <w:r>
        <w:rPr>
          <w:rFonts w:hint="eastAsia"/>
        </w:rPr>
        <w:t>разделения</w:t>
      </w:r>
      <w:r>
        <w:t></w:t>
      </w:r>
      <w:r>
        <w:rPr>
          <w:rFonts w:hint="eastAsia"/>
        </w:rPr>
        <w:t>по</w:t>
      </w:r>
      <w:r>
        <w:t></w:t>
      </w:r>
      <w:r>
        <w:rPr>
          <w:rFonts w:hint="eastAsia"/>
        </w:rPr>
        <w:t>линии</w:t>
      </w:r>
      <w:r>
        <w:t></w:t>
      </w:r>
      <w:r>
        <w:t></w:t>
      </w:r>
      <w:r>
        <w:t></w:t>
      </w:r>
      <w:r>
        <w:t></w:t>
      </w:r>
      <w:r>
        <w:t></w:t>
      </w:r>
      <w:r>
        <w:t></w:t>
      </w:r>
      <w:r>
        <w:t></w:t>
      </w:r>
      <w:r>
        <w:t></w:t>
      </w:r>
      <w:r>
        <w:rPr>
          <w:rFonts w:hint="eastAsia"/>
        </w:rPr>
        <w:t>Найдены</w:t>
      </w:r>
      <w:r>
        <w:t></w:t>
      </w:r>
      <w:r>
        <w:rPr>
          <w:rFonts w:hint="eastAsia"/>
        </w:rPr>
        <w:t>составы</w:t>
      </w:r>
      <w:r>
        <w:t></w:t>
      </w:r>
      <w:r>
        <w:rPr>
          <w:rFonts w:hint="eastAsia"/>
        </w:rPr>
        <w:t>смесей</w:t>
      </w:r>
      <w:r>
        <w:t></w:t>
      </w:r>
      <w:r>
        <w:t></w:t>
      </w:r>
      <w:r>
        <w:t></w:t>
      </w:r>
      <w:r>
        <w:t></w:t>
      </w:r>
      <w:r>
        <w:t></w:t>
      </w:r>
      <w:r>
        <w:t></w:t>
      </w:r>
      <w:r>
        <w:t></w:t>
      </w:r>
      <w:r>
        <w:t></w:t>
      </w:r>
      <w:r>
        <w:t></w:t>
      </w:r>
      <w:r>
        <w:t></w:t>
      </w:r>
      <w:r>
        <w:t></w:t>
      </w:r>
      <w:r>
        <w:t></w:t>
      </w:r>
      <w:r>
        <w:t></w:t>
      </w:r>
      <w:r>
        <w:t></w:t>
      </w:r>
      <w:r>
        <w:t></w:t>
      </w:r>
      <w:r>
        <w:rPr>
          <w:rFonts w:hint="eastAsia"/>
        </w:rPr>
        <w:t>ТБФ</w:t>
      </w:r>
      <w:r>
        <w:t></w:t>
      </w:r>
      <w:r>
        <w:t></w:t>
      </w:r>
      <w:r>
        <w:t></w:t>
      </w:r>
      <w:r>
        <w:t></w:t>
      </w:r>
      <w:r>
        <w:t></w:t>
      </w:r>
      <w:r>
        <w:t></w:t>
      </w:r>
      <w:r>
        <w:t></w:t>
      </w:r>
      <w:r>
        <w:t></w:t>
      </w:r>
      <w:r>
        <w:t></w:t>
      </w:r>
      <w:r>
        <w:t></w:t>
      </w:r>
      <w:r>
        <w:t></w:t>
      </w:r>
      <w:r>
        <w:t></w:t>
      </w:r>
      <w:r>
        <w:t></w:t>
      </w:r>
      <w:r>
        <w:t></w:t>
      </w:r>
      <w:r>
        <w:t></w:t>
      </w:r>
      <w:r>
        <w:t></w:t>
      </w:r>
      <w:r>
        <w:t></w:t>
      </w:r>
      <w:r>
        <w:t></w:t>
      </w:r>
      <w:r>
        <w:t></w:t>
      </w:r>
      <w:r>
        <w:t></w:t>
      </w:r>
      <w:r>
        <w:t></w:t>
      </w:r>
      <w:r>
        <w:rPr>
          <w:rFonts w:hint="eastAsia"/>
        </w:rPr>
        <w:t>для</w:t>
      </w:r>
      <w:r>
        <w:t></w:t>
      </w:r>
      <w:r>
        <w:rPr>
          <w:rFonts w:hint="eastAsia"/>
        </w:rPr>
        <w:t>выделения</w:t>
      </w:r>
      <w:r>
        <w:t></w:t>
      </w:r>
      <w:r>
        <w:t></w:t>
      </w:r>
      <w:r>
        <w:t></w:t>
      </w:r>
      <w:r>
        <w:rPr>
          <w:rFonts w:hint="eastAsia"/>
        </w:rPr>
        <w:t>из</w:t>
      </w:r>
      <w:r>
        <w:t></w:t>
      </w:r>
      <w:r>
        <w:rPr>
          <w:rFonts w:hint="eastAsia"/>
        </w:rPr>
        <w:t>концентрата</w:t>
      </w:r>
      <w:r>
        <w:t></w:t>
      </w:r>
      <w:r>
        <w:rPr>
          <w:rFonts w:hint="eastAsia"/>
        </w:rPr>
        <w:t>РЗЭ</w:t>
      </w:r>
      <w:r>
        <w:t></w:t>
      </w:r>
      <w:r>
        <w:rPr>
          <w:rFonts w:hint="eastAsia"/>
        </w:rPr>
        <w:t>СТГ</w:t>
      </w:r>
      <w:r>
        <w:t></w:t>
      </w:r>
      <w:r>
        <w:rPr>
          <w:rFonts w:hint="eastAsia"/>
        </w:rPr>
        <w:t>в</w:t>
      </w:r>
      <w:r>
        <w:t></w:t>
      </w:r>
      <w:r>
        <w:rPr>
          <w:rFonts w:hint="eastAsia"/>
        </w:rPr>
        <w:t>составе</w:t>
      </w:r>
      <w:r>
        <w:t></w:t>
      </w:r>
      <w:r>
        <w:rPr>
          <w:rFonts w:hint="eastAsia"/>
        </w:rPr>
        <w:t>апатитового</w:t>
      </w:r>
      <w:r>
        <w:t></w:t>
      </w:r>
      <w:r>
        <w:rPr>
          <w:rFonts w:hint="eastAsia"/>
        </w:rPr>
        <w:t>концентрата</w:t>
      </w:r>
      <w:r>
        <w:t></w:t>
      </w:r>
    </w:p>
    <w:p w:rsidR="00E94D9F" w:rsidRDefault="00E94D9F" w:rsidP="00E94D9F">
      <w:r>
        <w:t></w:t>
      </w:r>
      <w:r>
        <w:t></w:t>
      </w:r>
      <w:r>
        <w:tab/>
      </w:r>
      <w:r>
        <w:t></w:t>
      </w:r>
      <w:r>
        <w:rPr>
          <w:rFonts w:hint="eastAsia"/>
        </w:rPr>
        <w:t>Установлено</w:t>
      </w:r>
      <w:r>
        <w:t></w:t>
      </w:r>
      <w:r>
        <w:t></w:t>
      </w:r>
      <w:r>
        <w:rPr>
          <w:rFonts w:hint="eastAsia"/>
        </w:rPr>
        <w:t>что</w:t>
      </w:r>
      <w:r>
        <w:t></w:t>
      </w:r>
      <w:r>
        <w:t></w:t>
      </w:r>
      <w:r>
        <w:t></w:t>
      </w:r>
      <w:r>
        <w:t></w:t>
      </w:r>
      <w:r>
        <w:t></w:t>
      </w:r>
      <w:r>
        <w:t></w:t>
      </w:r>
      <w:r>
        <w:t></w:t>
      </w:r>
      <w:r>
        <w:t></w:t>
      </w:r>
      <w:r>
        <w:t></w:t>
      </w:r>
      <w:r>
        <w:t></w:t>
      </w:r>
      <w:r>
        <w:t></w:t>
      </w:r>
      <w:r>
        <w:t></w:t>
      </w:r>
      <w:r>
        <w:rPr>
          <w:rFonts w:hint="eastAsia"/>
        </w:rPr>
        <w:t>обладает</w:t>
      </w:r>
      <w:r>
        <w:t></w:t>
      </w:r>
      <w:r>
        <w:rPr>
          <w:rFonts w:hint="eastAsia"/>
        </w:rPr>
        <w:t>высокими</w:t>
      </w:r>
      <w:r>
        <w:t></w:t>
      </w:r>
      <w:r>
        <w:rPr>
          <w:rFonts w:hint="eastAsia"/>
        </w:rPr>
        <w:t>показателями</w:t>
      </w:r>
      <w:r>
        <w:t></w:t>
      </w:r>
      <w:r>
        <w:rPr>
          <w:rFonts w:hint="eastAsia"/>
        </w:rPr>
        <w:t>разделения</w:t>
      </w:r>
      <w:r>
        <w:t></w:t>
      </w:r>
      <w:r>
        <w:rPr>
          <w:rFonts w:hint="eastAsia"/>
        </w:rPr>
        <w:t>по</w:t>
      </w:r>
      <w:r>
        <w:t></w:t>
      </w:r>
      <w:r>
        <w:rPr>
          <w:rFonts w:hint="eastAsia"/>
        </w:rPr>
        <w:t>линиям</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Показано</w:t>
      </w:r>
      <w:r>
        <w:t></w:t>
      </w:r>
      <w:r>
        <w:t></w:t>
      </w:r>
      <w:r>
        <w:rPr>
          <w:rFonts w:hint="eastAsia"/>
        </w:rPr>
        <w:t>что</w:t>
      </w:r>
      <w:r>
        <w:t></w:t>
      </w:r>
      <w:r>
        <w:rPr>
          <w:rFonts w:hint="eastAsia"/>
        </w:rPr>
        <w:t>добавка</w:t>
      </w:r>
      <w:r>
        <w:t></w:t>
      </w:r>
      <w:r>
        <w:rPr>
          <w:rFonts w:hint="eastAsia"/>
        </w:rPr>
        <w:t>ТБФ</w:t>
      </w:r>
      <w:r>
        <w:t></w:t>
      </w:r>
      <w:r>
        <w:rPr>
          <w:rFonts w:hint="eastAsia"/>
        </w:rPr>
        <w:t>к</w:t>
      </w:r>
      <w:r>
        <w:t></w:t>
      </w:r>
      <w:r>
        <w:t></w:t>
      </w:r>
      <w:r>
        <w:rPr>
          <w:rFonts w:hint="eastAsia"/>
        </w:rPr>
        <w:t>М</w:t>
      </w:r>
      <w:r>
        <w:t></w:t>
      </w:r>
      <w:r>
        <w:t></w:t>
      </w:r>
      <w:r>
        <w:t></w:t>
      </w:r>
      <w:r>
        <w:t></w:t>
      </w:r>
      <w:r>
        <w:t></w:t>
      </w:r>
      <w:r>
        <w:t></w:t>
      </w:r>
      <w:r>
        <w:t></w:t>
      </w:r>
      <w:r>
        <w:t></w:t>
      </w:r>
      <w:r>
        <w:t></w:t>
      </w:r>
      <w:r>
        <w:t></w:t>
      </w:r>
      <w:r>
        <w:t></w:t>
      </w:r>
      <w:r>
        <w:t></w:t>
      </w:r>
      <w:r>
        <w:rPr>
          <w:rFonts w:hint="eastAsia"/>
        </w:rPr>
        <w:t>в</w:t>
      </w:r>
      <w:r>
        <w:t></w:t>
      </w:r>
      <w:r>
        <w:rPr>
          <w:rFonts w:hint="eastAsia"/>
        </w:rPr>
        <w:t>количестве</w:t>
      </w:r>
      <w:r>
        <w:t></w:t>
      </w:r>
      <w:r>
        <w:t></w:t>
      </w:r>
      <w:r>
        <w:rPr>
          <w:rFonts w:hint="eastAsia"/>
        </w:rPr>
        <w:t>не</w:t>
      </w:r>
      <w:r>
        <w:t></w:t>
      </w:r>
      <w:r>
        <w:rPr>
          <w:rFonts w:hint="eastAsia"/>
        </w:rPr>
        <w:t>превышающем</w:t>
      </w:r>
      <w:r>
        <w:t></w:t>
      </w:r>
      <w:r>
        <w:t></w:t>
      </w:r>
      <w:r>
        <w:t></w:t>
      </w:r>
      <w:r>
        <w:t></w:t>
      </w:r>
      <w:r>
        <w:t></w:t>
      </w:r>
      <w:r>
        <w:rPr>
          <w:rFonts w:hint="eastAsia"/>
        </w:rPr>
        <w:t>М</w:t>
      </w:r>
      <w:r>
        <w:t></w:t>
      </w:r>
      <w:r>
        <w:t></w:t>
      </w:r>
      <w:r>
        <w:rPr>
          <w:rFonts w:hint="eastAsia"/>
        </w:rPr>
        <w:t>увеличивает</w:t>
      </w:r>
      <w:r>
        <w:t></w:t>
      </w:r>
      <w:r>
        <w:rPr>
          <w:rFonts w:hint="eastAsia"/>
        </w:rPr>
        <w:t>вдвое</w:t>
      </w:r>
      <w:r>
        <w:t></w:t>
      </w:r>
      <w:r>
        <w:rPr>
          <w:rFonts w:hint="eastAsia"/>
        </w:rPr>
        <w:t>емкость</w:t>
      </w:r>
      <w:r>
        <w:t></w:t>
      </w:r>
      <w:r>
        <w:rPr>
          <w:rFonts w:hint="eastAsia"/>
        </w:rPr>
        <w:t>экстрагента</w:t>
      </w:r>
      <w:r>
        <w:t></w:t>
      </w:r>
      <w:r>
        <w:rPr>
          <w:rFonts w:hint="eastAsia"/>
        </w:rPr>
        <w:t>при</w:t>
      </w:r>
      <w:r>
        <w:t></w:t>
      </w:r>
      <w:r>
        <w:rPr>
          <w:rFonts w:hint="eastAsia"/>
        </w:rPr>
        <w:t>несущественном</w:t>
      </w:r>
      <w:r>
        <w:t></w:t>
      </w:r>
      <w:r>
        <w:rPr>
          <w:rFonts w:hint="eastAsia"/>
        </w:rPr>
        <w:t>снижении</w:t>
      </w:r>
      <w:r>
        <w:t></w:t>
      </w:r>
      <w:r>
        <w:rPr>
          <w:rFonts w:hint="eastAsia"/>
        </w:rPr>
        <w:t>коэффициентов</w:t>
      </w:r>
      <w:r>
        <w:t></w:t>
      </w:r>
      <w:r>
        <w:rPr>
          <w:rFonts w:hint="eastAsia"/>
        </w:rPr>
        <w:t>разделения</w:t>
      </w:r>
      <w:r>
        <w:t></w:t>
      </w:r>
      <w:r>
        <w:t></w:t>
      </w:r>
      <w:r>
        <w:rPr>
          <w:rFonts w:hint="eastAsia"/>
        </w:rPr>
        <w:t>Предложен</w:t>
      </w:r>
      <w:r>
        <w:t></w:t>
      </w:r>
      <w:r>
        <w:rPr>
          <w:rFonts w:hint="eastAsia"/>
        </w:rPr>
        <w:t>режим</w:t>
      </w:r>
      <w:r>
        <w:t></w:t>
      </w:r>
      <w:r>
        <w:rPr>
          <w:rFonts w:hint="eastAsia"/>
        </w:rPr>
        <w:t>промывки</w:t>
      </w:r>
      <w:r>
        <w:t></w:t>
      </w:r>
      <w:r>
        <w:rPr>
          <w:rFonts w:hint="eastAsia"/>
        </w:rPr>
        <w:t>насыщенных</w:t>
      </w:r>
      <w:r>
        <w:t></w:t>
      </w:r>
      <w:r>
        <w:rPr>
          <w:rFonts w:hint="eastAsia"/>
        </w:rPr>
        <w:t>экстрактов</w:t>
      </w:r>
      <w:r>
        <w:t></w:t>
      </w:r>
      <w:r>
        <w:t></w:t>
      </w:r>
      <w:r>
        <w:rPr>
          <w:rFonts w:hint="eastAsia"/>
        </w:rPr>
        <w:t>М</w:t>
      </w:r>
      <w:r>
        <w:t></w:t>
      </w:r>
      <w:r>
        <w:t></w:t>
      </w:r>
      <w:r>
        <w:t></w:t>
      </w:r>
      <w:r>
        <w:t></w:t>
      </w:r>
      <w:r>
        <w:t></w:t>
      </w:r>
      <w:r>
        <w:t></w:t>
      </w:r>
      <w:r>
        <w:t></w:t>
      </w:r>
      <w:r>
        <w:t></w:t>
      </w:r>
      <w:r>
        <w:t></w:t>
      </w:r>
      <w:r>
        <w:t></w:t>
      </w:r>
      <w:r>
        <w:t></w:t>
      </w:r>
      <w:r>
        <w:t></w:t>
      </w:r>
      <w:r>
        <w:rPr>
          <w:rFonts w:hint="eastAsia"/>
        </w:rPr>
        <w:t>и</w:t>
      </w:r>
      <w:r>
        <w:t></w:t>
      </w:r>
      <w:r>
        <w:t></w:t>
      </w:r>
      <w:r>
        <w:rPr>
          <w:rFonts w:hint="eastAsia"/>
        </w:rPr>
        <w:t>М</w:t>
      </w:r>
      <w:r>
        <w:t></w:t>
      </w:r>
      <w:r>
        <w:t></w:t>
      </w:r>
      <w:r>
        <w:t></w:t>
      </w:r>
      <w:r>
        <w:t></w:t>
      </w:r>
      <w:r>
        <w:t></w:t>
      </w:r>
      <w:r>
        <w:t></w:t>
      </w:r>
      <w:r>
        <w:t></w:t>
      </w:r>
      <w:r>
        <w:t></w:t>
      </w:r>
      <w:r>
        <w:t></w:t>
      </w:r>
      <w:r>
        <w:t></w:t>
      </w:r>
      <w:r>
        <w:t></w:t>
      </w:r>
      <w:r>
        <w:t></w:t>
      </w:r>
      <w:r>
        <w:t></w:t>
      </w:r>
      <w:r>
        <w:t></w:t>
      </w:r>
      <w:r>
        <w:t></w:t>
      </w:r>
      <w:r>
        <w:t></w:t>
      </w:r>
      <w:r>
        <w:t></w:t>
      </w:r>
      <w:r>
        <w:t></w:t>
      </w:r>
      <w:r>
        <w:rPr>
          <w:rFonts w:hint="eastAsia"/>
        </w:rPr>
        <w:t>М</w:t>
      </w:r>
      <w:r>
        <w:t></w:t>
      </w:r>
      <w:r>
        <w:rPr>
          <w:rFonts w:hint="eastAsia"/>
        </w:rPr>
        <w:t>ТБФ</w:t>
      </w:r>
      <w:r>
        <w:t></w:t>
      </w:r>
      <w:r>
        <w:rPr>
          <w:rFonts w:hint="eastAsia"/>
        </w:rPr>
        <w:t>в</w:t>
      </w:r>
      <w:r>
        <w:t></w:t>
      </w:r>
      <w:r>
        <w:rPr>
          <w:rFonts w:hint="eastAsia"/>
        </w:rPr>
        <w:t>каскаде</w:t>
      </w:r>
      <w:r>
        <w:t></w:t>
      </w:r>
      <w:r>
        <w:rPr>
          <w:rFonts w:hint="eastAsia"/>
        </w:rPr>
        <w:t>разделения</w:t>
      </w:r>
      <w:r>
        <w:t></w:t>
      </w:r>
      <w:r>
        <w:rPr>
          <w:rFonts w:hint="eastAsia"/>
        </w:rPr>
        <w:t>разбавленной</w:t>
      </w:r>
      <w:r>
        <w:t></w:t>
      </w:r>
      <w:r>
        <w:t></w:t>
      </w:r>
      <w:r>
        <w:t></w:t>
      </w:r>
      <w:r>
        <w:t></w:t>
      </w:r>
      <w:r>
        <w:t></w:t>
      </w:r>
      <w:r>
        <w:t></w:t>
      </w:r>
      <w:r>
        <w:rPr>
          <w:rFonts w:hint="eastAsia"/>
        </w:rPr>
        <w:t>по</w:t>
      </w:r>
      <w:r>
        <w:t></w:t>
      </w:r>
      <w:r>
        <w:rPr>
          <w:rFonts w:hint="eastAsia"/>
        </w:rPr>
        <w:t>эффективности</w:t>
      </w:r>
      <w:r>
        <w:t></w:t>
      </w:r>
      <w:r>
        <w:rPr>
          <w:rFonts w:hint="eastAsia"/>
        </w:rPr>
        <w:t>превосходящий</w:t>
      </w:r>
      <w:r>
        <w:t></w:t>
      </w:r>
      <w:r>
        <w:rPr>
          <w:rFonts w:hint="eastAsia"/>
        </w:rPr>
        <w:t>промывку</w:t>
      </w:r>
      <w:r>
        <w:t></w:t>
      </w:r>
      <w:r>
        <w:rPr>
          <w:rFonts w:hint="eastAsia"/>
        </w:rPr>
        <w:t>по</w:t>
      </w:r>
      <w:r>
        <w:t></w:t>
      </w:r>
      <w:r>
        <w:rPr>
          <w:rFonts w:hint="eastAsia"/>
        </w:rPr>
        <w:t>схеме</w:t>
      </w:r>
      <w:r>
        <w:t></w:t>
      </w:r>
      <w:r>
        <w:rPr>
          <w:rFonts w:hint="eastAsia"/>
        </w:rPr>
        <w:t>рефлакс</w:t>
      </w:r>
      <w:r>
        <w:t></w:t>
      </w:r>
      <w:r>
        <w:rPr>
          <w:rFonts w:hint="eastAsia"/>
        </w:rPr>
        <w:t>процесса</w:t>
      </w:r>
      <w:r>
        <w:t></w:t>
      </w:r>
    </w:p>
    <w:p w:rsidR="00E94D9F" w:rsidRDefault="00E94D9F" w:rsidP="00E94D9F">
      <w:r>
        <w:t></w:t>
      </w:r>
      <w:r>
        <w:t></w:t>
      </w:r>
      <w:r>
        <w:tab/>
      </w:r>
      <w:r>
        <w:t></w:t>
      </w:r>
      <w:r>
        <w:rPr>
          <w:rFonts w:hint="eastAsia"/>
        </w:rPr>
        <w:t>Результаты</w:t>
      </w:r>
      <w:r>
        <w:t></w:t>
      </w:r>
      <w:r>
        <w:rPr>
          <w:rFonts w:hint="eastAsia"/>
        </w:rPr>
        <w:t>лабораторных</w:t>
      </w:r>
      <w:r>
        <w:t></w:t>
      </w:r>
      <w:r>
        <w:rPr>
          <w:rFonts w:hint="eastAsia"/>
        </w:rPr>
        <w:t>исследований</w:t>
      </w:r>
      <w:r>
        <w:t></w:t>
      </w:r>
      <w:r>
        <w:rPr>
          <w:rFonts w:hint="eastAsia"/>
        </w:rPr>
        <w:t>подтверждены</w:t>
      </w:r>
      <w:r>
        <w:t></w:t>
      </w:r>
      <w:r>
        <w:rPr>
          <w:rFonts w:hint="eastAsia"/>
        </w:rPr>
        <w:t>опытно</w:t>
      </w:r>
      <w:r>
        <w:t></w:t>
      </w:r>
      <w:r>
        <w:rPr>
          <w:rFonts w:hint="eastAsia"/>
        </w:rPr>
        <w:t>промышленными</w:t>
      </w:r>
      <w:r>
        <w:t></w:t>
      </w:r>
      <w:r>
        <w:rPr>
          <w:rFonts w:hint="eastAsia"/>
        </w:rPr>
        <w:t>испытаниями</w:t>
      </w:r>
      <w:r>
        <w:t></w:t>
      </w:r>
      <w:r>
        <w:rPr>
          <w:rFonts w:hint="eastAsia"/>
        </w:rPr>
        <w:t>предлагаемых</w:t>
      </w:r>
      <w:r>
        <w:t></w:t>
      </w:r>
      <w:r>
        <w:rPr>
          <w:rFonts w:hint="eastAsia"/>
        </w:rPr>
        <w:t>вариантов</w:t>
      </w:r>
      <w:r>
        <w:t></w:t>
      </w:r>
      <w:r>
        <w:rPr>
          <w:rFonts w:hint="eastAsia"/>
        </w:rPr>
        <w:t>разделения</w:t>
      </w:r>
      <w:r>
        <w:t></w:t>
      </w:r>
      <w:r>
        <w:rPr>
          <w:rFonts w:hint="eastAsia"/>
        </w:rPr>
        <w:t>РЗЭ</w:t>
      </w:r>
      <w:r>
        <w:t></w:t>
      </w:r>
      <w:r>
        <w:rPr>
          <w:rFonts w:hint="eastAsia"/>
        </w:rPr>
        <w:t>на</w:t>
      </w:r>
      <w:r>
        <w:t></w:t>
      </w:r>
      <w:r>
        <w:rPr>
          <w:rFonts w:hint="eastAsia"/>
        </w:rPr>
        <w:t>каскадах</w:t>
      </w:r>
      <w:r>
        <w:t></w:t>
      </w:r>
      <w:r>
        <w:rPr>
          <w:rFonts w:hint="eastAsia"/>
        </w:rPr>
        <w:t>центробежных</w:t>
      </w:r>
      <w:r>
        <w:t></w:t>
      </w:r>
      <w:r>
        <w:rPr>
          <w:rFonts w:hint="eastAsia"/>
        </w:rPr>
        <w:t>экстракторов</w:t>
      </w:r>
      <w:r>
        <w:t></w:t>
      </w:r>
      <w:r>
        <w:t></w:t>
      </w:r>
      <w:r>
        <w:rPr>
          <w:rFonts w:hint="eastAsia"/>
        </w:rPr>
        <w:t>Отработаны</w:t>
      </w:r>
      <w:r>
        <w:t></w:t>
      </w:r>
      <w:r>
        <w:rPr>
          <w:rFonts w:hint="eastAsia"/>
        </w:rPr>
        <w:t>режимы</w:t>
      </w:r>
      <w:r>
        <w:t></w:t>
      </w:r>
      <w:r>
        <w:rPr>
          <w:rFonts w:hint="eastAsia"/>
        </w:rPr>
        <w:t>разделения</w:t>
      </w:r>
      <w:r>
        <w:t></w:t>
      </w:r>
      <w:r>
        <w:rPr>
          <w:rFonts w:hint="eastAsia"/>
        </w:rPr>
        <w:t>по</w:t>
      </w:r>
      <w:r>
        <w:t></w:t>
      </w:r>
      <w:r>
        <w:rPr>
          <w:rFonts w:hint="eastAsia"/>
        </w:rPr>
        <w:t>линиям</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Предложены</w:t>
      </w:r>
      <w:r>
        <w:t></w:t>
      </w:r>
      <w:r>
        <w:rPr>
          <w:rFonts w:hint="eastAsia"/>
        </w:rPr>
        <w:t>варианты</w:t>
      </w:r>
      <w:r>
        <w:t></w:t>
      </w:r>
      <w:r>
        <w:rPr>
          <w:rFonts w:hint="eastAsia"/>
        </w:rPr>
        <w:t>схем</w:t>
      </w:r>
      <w:r>
        <w:t></w:t>
      </w:r>
      <w:r>
        <w:rPr>
          <w:rFonts w:hint="eastAsia"/>
        </w:rPr>
        <w:t>разделения</w:t>
      </w:r>
      <w:r>
        <w:t></w:t>
      </w:r>
      <w:r>
        <w:rPr>
          <w:rFonts w:hint="eastAsia"/>
        </w:rPr>
        <w:t>концентрата</w:t>
      </w:r>
      <w:r>
        <w:t></w:t>
      </w:r>
      <w:r>
        <w:rPr>
          <w:rFonts w:hint="eastAsia"/>
        </w:rPr>
        <w:t>РЗЭ</w:t>
      </w:r>
      <w:r>
        <w:t></w:t>
      </w:r>
      <w:r>
        <w:rPr>
          <w:rFonts w:hint="eastAsia"/>
        </w:rPr>
        <w:t>СТГ</w:t>
      </w:r>
      <w:r>
        <w:t></w:t>
      </w:r>
      <w:r>
        <w:rPr>
          <w:rFonts w:hint="eastAsia"/>
        </w:rPr>
        <w:t>в</w:t>
      </w:r>
      <w:r>
        <w:t></w:t>
      </w:r>
      <w:r>
        <w:rPr>
          <w:rFonts w:hint="eastAsia"/>
        </w:rPr>
        <w:t>составе</w:t>
      </w:r>
      <w:r>
        <w:t></w:t>
      </w:r>
      <w:r>
        <w:rPr>
          <w:rFonts w:hint="eastAsia"/>
        </w:rPr>
        <w:t>из</w:t>
      </w:r>
      <w:r>
        <w:t></w:t>
      </w:r>
      <w:r>
        <w:rPr>
          <w:rFonts w:hint="eastAsia"/>
        </w:rPr>
        <w:t>лопаритового</w:t>
      </w:r>
      <w:r>
        <w:t></w:t>
      </w:r>
      <w:r>
        <w:rPr>
          <w:rFonts w:hint="eastAsia"/>
        </w:rPr>
        <w:t>и</w:t>
      </w:r>
      <w:r>
        <w:t></w:t>
      </w:r>
      <w:r>
        <w:rPr>
          <w:rFonts w:hint="eastAsia"/>
        </w:rPr>
        <w:t>апатитового</w:t>
      </w:r>
      <w:r>
        <w:t></w:t>
      </w:r>
      <w:r>
        <w:rPr>
          <w:rFonts w:hint="eastAsia"/>
        </w:rPr>
        <w:t>концентратов</w:t>
      </w:r>
      <w:r>
        <w:t></w:t>
      </w:r>
      <w:r>
        <w:rPr>
          <w:rFonts w:hint="eastAsia"/>
        </w:rPr>
        <w:t>с</w:t>
      </w:r>
      <w:r>
        <w:t></w:t>
      </w:r>
      <w:r>
        <w:rPr>
          <w:rFonts w:hint="eastAsia"/>
        </w:rPr>
        <w:t>получением</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и</w:t>
      </w:r>
      <w:r>
        <w:t></w:t>
      </w:r>
      <w:r>
        <w:rPr>
          <w:rFonts w:hint="eastAsia"/>
        </w:rPr>
        <w:t>концентрата</w:t>
      </w:r>
      <w:r>
        <w:t></w:t>
      </w:r>
      <w:r>
        <w:t></w:t>
      </w:r>
      <w:r>
        <w:rPr>
          <w:rFonts w:hint="eastAsia"/>
        </w:rPr>
        <w:t>содержащего</w:t>
      </w:r>
      <w:r>
        <w:t></w:t>
      </w:r>
      <w:r>
        <w:t></w:t>
      </w:r>
      <w:r>
        <w:t></w:t>
      </w:r>
      <w:r>
        <w:t></w:t>
      </w:r>
      <w:r>
        <w:t></w:t>
      </w:r>
      <w:r>
        <w:t></w:t>
      </w:r>
      <w:r>
        <w:t></w:t>
      </w:r>
      <w:r>
        <w:t></w:t>
      </w:r>
      <w:r>
        <w:t></w:t>
      </w:r>
      <w:r>
        <w:t></w:t>
      </w:r>
      <w:r>
        <w:t></w:t>
      </w:r>
      <w:r>
        <w:t></w:t>
      </w:r>
      <w:r>
        <w:rPr>
          <w:rFonts w:hint="eastAsia"/>
        </w:rPr>
        <w:t>и</w:t>
      </w:r>
      <w:r>
        <w:t></w:t>
      </w:r>
      <w:r>
        <w:t></w:t>
      </w:r>
      <w:r>
        <w:t></w:t>
      </w:r>
      <w:r>
        <w:t></w:t>
      </w:r>
    </w:p>
    <w:p w:rsidR="00E94D9F" w:rsidRPr="00E94D9F" w:rsidRDefault="00E94D9F" w:rsidP="00E94D9F">
      <w:r>
        <w:rPr>
          <w:rFonts w:hint="eastAsia"/>
        </w:rPr>
        <w:t>Получены</w:t>
      </w:r>
      <w:r>
        <w:t></w:t>
      </w:r>
      <w:r>
        <w:rPr>
          <w:rFonts w:hint="eastAsia"/>
        </w:rPr>
        <w:t>образцы</w:t>
      </w:r>
      <w:r>
        <w:t></w:t>
      </w:r>
      <w:r>
        <w:t></w:t>
      </w:r>
      <w:r>
        <w:t></w:t>
      </w:r>
      <w:r>
        <w:t></w:t>
      </w:r>
      <w:r>
        <w:t></w:t>
      </w:r>
      <w:r>
        <w:t></w:t>
      </w:r>
      <w:r>
        <w:t></w:t>
      </w:r>
      <w:r>
        <w:t></w:t>
      </w:r>
      <w:r>
        <w:rPr>
          <w:rFonts w:hint="eastAsia"/>
        </w:rPr>
        <w:t>содержащие</w:t>
      </w:r>
      <w:r>
        <w:t></w:t>
      </w:r>
      <w:r>
        <w:t></w:t>
      </w:r>
      <w:r>
        <w:t></w:t>
      </w:r>
      <w:r>
        <w:t></w:t>
      </w:r>
      <w:r>
        <w:t></w:t>
      </w:r>
      <w:r>
        <w:t></w:t>
      </w:r>
      <w:r>
        <w:t></w:t>
      </w:r>
      <w:r>
        <w:t></w:t>
      </w:r>
      <w:r>
        <w:t></w:t>
      </w:r>
      <w:r>
        <w:t></w:t>
      </w:r>
      <w:r>
        <w:t></w:t>
      </w:r>
      <w:r>
        <w:rPr>
          <w:rFonts w:hint="eastAsia"/>
        </w:rPr>
        <w:t>масс</w:t>
      </w:r>
      <w:r>
        <w:t></w:t>
      </w:r>
      <w:r>
        <w:t></w:t>
      </w:r>
      <w:r>
        <w:t></w:t>
      </w:r>
      <w:r>
        <w:t></w:t>
      </w:r>
      <w:r>
        <w:rPr>
          <w:rFonts w:hint="eastAsia"/>
        </w:rPr>
        <w:t>основного</w:t>
      </w:r>
      <w:r>
        <w:t></w:t>
      </w:r>
      <w:r>
        <w:rPr>
          <w:rFonts w:hint="eastAsia"/>
        </w:rPr>
        <w:t>вещества</w:t>
      </w:r>
      <w:r>
        <w:t></w:t>
      </w:r>
      <w:r>
        <w:t></w:t>
      </w:r>
      <w:r>
        <w:rPr>
          <w:rFonts w:hint="eastAsia"/>
        </w:rPr>
        <w:t>а</w:t>
      </w:r>
      <w:r>
        <w:t></w:t>
      </w:r>
      <w:r>
        <w:rPr>
          <w:rFonts w:hint="eastAsia"/>
        </w:rPr>
        <w:t>также</w:t>
      </w:r>
      <w:r>
        <w:t></w:t>
      </w:r>
      <w:r>
        <w:rPr>
          <w:rFonts w:hint="eastAsia"/>
        </w:rPr>
        <w:t>концентрат</w:t>
      </w:r>
      <w:r>
        <w:t></w:t>
      </w:r>
      <w:r>
        <w:rPr>
          <w:rFonts w:hint="eastAsia"/>
        </w:rPr>
        <w:t>РЗЭ</w:t>
      </w:r>
      <w:r>
        <w:t></w:t>
      </w:r>
      <w:r>
        <w:rPr>
          <w:rFonts w:hint="eastAsia"/>
        </w:rPr>
        <w:t>средней</w:t>
      </w:r>
      <w:r>
        <w:t></w:t>
      </w:r>
      <w:r>
        <w:rPr>
          <w:rFonts w:hint="eastAsia"/>
        </w:rPr>
        <w:t>группы</w:t>
      </w:r>
      <w:r>
        <w:t></w:t>
      </w:r>
      <w:r>
        <w:t></w:t>
      </w:r>
      <w:r>
        <w:t></w:t>
      </w:r>
      <w:r>
        <w:t></w:t>
      </w:r>
      <w:r>
        <w:t></w:t>
      </w:r>
      <w:r>
        <w:t></w:t>
      </w:r>
      <w:r>
        <w:t></w:t>
      </w:r>
      <w:r>
        <w:t></w:t>
      </w:r>
      <w:r>
        <w:t></w:t>
      </w:r>
      <w:r>
        <w:t></w:t>
      </w:r>
      <w:r>
        <w:t></w:t>
      </w:r>
      <w:r>
        <w:t></w:t>
      </w:r>
      <w:r>
        <w:t></w:t>
      </w:r>
      <w:r>
        <w:t></w:t>
      </w:r>
      <w:r>
        <w:t></w:t>
      </w:r>
      <w:r>
        <w:rPr>
          <w:rFonts w:hint="eastAsia"/>
        </w:rPr>
        <w:t>содержащий</w:t>
      </w:r>
      <w:r>
        <w:t></w:t>
      </w:r>
      <w:r>
        <w:t></w:t>
      </w:r>
      <w:r>
        <w:t></w:t>
      </w:r>
      <w:r>
        <w:t></w:t>
      </w:r>
      <w:r>
        <w:t></w:t>
      </w:r>
      <w:r>
        <w:t></w:t>
      </w:r>
      <w:r>
        <w:t></w:t>
      </w:r>
      <w:r>
        <w:t></w:t>
      </w:r>
      <w:r>
        <w:rPr>
          <w:rFonts w:hint="eastAsia"/>
        </w:rPr>
        <w:t>масс</w:t>
      </w:r>
      <w:r>
        <w:t></w:t>
      </w:r>
      <w:r>
        <w:t></w:t>
      </w:r>
      <w:r>
        <w:t></w:t>
      </w:r>
      <w:r>
        <w:t></w:t>
      </w:r>
      <w:r>
        <w:rPr>
          <w:rFonts w:hint="eastAsia"/>
        </w:rPr>
        <w:t>тяжелых</w:t>
      </w:r>
      <w:r>
        <w:t></w:t>
      </w:r>
      <w:r>
        <w:rPr>
          <w:rFonts w:hint="eastAsia"/>
        </w:rPr>
        <w:t>РЗЭ</w:t>
      </w:r>
      <w:r>
        <w:t></w:t>
      </w:r>
      <w:bookmarkStart w:id="0" w:name="_GoBack"/>
      <w:bookmarkEnd w:id="0"/>
    </w:p>
    <w:sectPr w:rsidR="00E94D9F" w:rsidRPr="00E94D9F"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A32" w:rsidRDefault="00007A32">
      <w:pPr>
        <w:spacing w:after="0" w:line="240" w:lineRule="auto"/>
      </w:pPr>
      <w:r>
        <w:separator/>
      </w:r>
    </w:p>
  </w:endnote>
  <w:endnote w:type="continuationSeparator" w:id="0">
    <w:p w:rsidR="00007A32" w:rsidRDefault="0000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A32" w:rsidRDefault="00007A32"/>
    <w:p w:rsidR="00007A32" w:rsidRDefault="00007A32"/>
    <w:p w:rsidR="00007A32" w:rsidRDefault="00007A32"/>
    <w:p w:rsidR="00007A32" w:rsidRDefault="00007A32"/>
    <w:p w:rsidR="00007A32" w:rsidRDefault="00007A32"/>
    <w:p w:rsidR="00007A32" w:rsidRDefault="00007A32"/>
    <w:p w:rsidR="00007A32" w:rsidRDefault="00007A32">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A32" w:rsidRDefault="00007A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007A32" w:rsidRDefault="00007A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007A32" w:rsidRDefault="00007A32"/>
    <w:p w:rsidR="00007A32" w:rsidRDefault="00007A32"/>
    <w:p w:rsidR="00007A32" w:rsidRDefault="00007A32">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A32" w:rsidRDefault="00007A32"/>
                          <w:p w:rsidR="00007A32" w:rsidRDefault="00007A3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007A32" w:rsidRDefault="00007A32"/>
                    <w:p w:rsidR="00007A32" w:rsidRDefault="00007A3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007A32" w:rsidRDefault="00007A32"/>
    <w:p w:rsidR="00007A32" w:rsidRDefault="00007A32">
      <w:pPr>
        <w:rPr>
          <w:sz w:val="2"/>
          <w:szCs w:val="2"/>
        </w:rPr>
      </w:pPr>
    </w:p>
    <w:p w:rsidR="00007A32" w:rsidRDefault="00007A32"/>
    <w:p w:rsidR="00007A32" w:rsidRDefault="00007A32">
      <w:pPr>
        <w:spacing w:after="0" w:line="240" w:lineRule="auto"/>
      </w:pPr>
    </w:p>
  </w:footnote>
  <w:footnote w:type="continuationSeparator" w:id="0">
    <w:p w:rsidR="00007A32" w:rsidRDefault="00007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32"/>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96C"/>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6C7"/>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606F00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BA4EB4-ADE2-4EA8-B747-6A3FDDA91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3293</TotalTime>
  <Pages>5</Pages>
  <Words>1106</Words>
  <Characters>6306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51</cp:revision>
  <cp:lastPrinted>2009-02-06T05:36:00Z</cp:lastPrinted>
  <dcterms:created xsi:type="dcterms:W3CDTF">2023-07-11T13:30:00Z</dcterms:created>
  <dcterms:modified xsi:type="dcterms:W3CDTF">2023-07-21T10:07:00Z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