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Содержание</w:t>
      </w: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ОГЛАВЛЕНИЕ</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ВВЕДЕНИЕ</w:t>
      </w:r>
      <w:r w:rsidRPr="00B64CBC">
        <w:rPr>
          <w:rFonts w:ascii="Trebuchet MS" w:eastAsia="Times New Roman" w:hAnsi="Trebuchet MS" w:cs="Times New Roman"/>
          <w:color w:val="000000"/>
          <w:kern w:val="0"/>
          <w:sz w:val="18"/>
          <w:szCs w:val="18"/>
          <w:lang w:eastAsia="ru-RU"/>
        </w:rPr>
        <w:t>...8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1. </w:t>
      </w:r>
      <w:r w:rsidRPr="00B64CBC">
        <w:rPr>
          <w:rFonts w:ascii="Trebuchet MS" w:eastAsia="Times New Roman" w:hAnsi="Trebuchet MS" w:cs="Times New Roman" w:hint="eastAsia"/>
          <w:color w:val="000000"/>
          <w:kern w:val="0"/>
          <w:sz w:val="18"/>
          <w:szCs w:val="18"/>
          <w:lang w:eastAsia="ru-RU"/>
        </w:rPr>
        <w:t>ПОДХОДЫ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РЕШЕНИЮ</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ПРОБЛЕМЫ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ОЦЕНКИ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ЦЕЛЬ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НАПРАВЛЕНИЯ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ЗАДАЧИ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МЕТОДЫ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ОРГАНИЗАЦИЯ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ИССЛЕДОВАИЙ</w:t>
      </w:r>
      <w:r w:rsidRPr="00B64CBC">
        <w:rPr>
          <w:rFonts w:ascii="Trebuchet MS" w:eastAsia="Times New Roman" w:hAnsi="Trebuchet MS" w:cs="Times New Roman"/>
          <w:color w:val="000000"/>
          <w:kern w:val="0"/>
          <w:sz w:val="18"/>
          <w:szCs w:val="18"/>
          <w:lang w:eastAsia="ru-RU"/>
        </w:rPr>
        <w:t>...14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1.1. </w:t>
      </w:r>
      <w:r w:rsidRPr="00B64CBC">
        <w:rPr>
          <w:rFonts w:ascii="Trebuchet MS" w:eastAsia="Times New Roman" w:hAnsi="Trebuchet MS" w:cs="Times New Roman" w:hint="eastAsia"/>
          <w:color w:val="000000"/>
          <w:kern w:val="0"/>
          <w:sz w:val="18"/>
          <w:szCs w:val="18"/>
          <w:lang w:eastAsia="ru-RU"/>
        </w:rPr>
        <w:t>Подходы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решению</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проблемы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...14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1.2. </w:t>
      </w:r>
      <w:r w:rsidRPr="00B64CBC">
        <w:rPr>
          <w:rFonts w:ascii="Trebuchet MS" w:eastAsia="Times New Roman" w:hAnsi="Trebuchet MS" w:cs="Times New Roman" w:hint="eastAsia"/>
          <w:color w:val="000000"/>
          <w:kern w:val="0"/>
          <w:sz w:val="18"/>
          <w:szCs w:val="18"/>
          <w:lang w:eastAsia="ru-RU"/>
        </w:rPr>
        <w:t>Цель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направления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задачи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методы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организация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исследований</w:t>
      </w:r>
      <w:r w:rsidRPr="00B64CBC">
        <w:rPr>
          <w:rFonts w:ascii="Trebuchet MS" w:eastAsia="Times New Roman" w:hAnsi="Trebuchet MS" w:cs="Times New Roman"/>
          <w:color w:val="000000"/>
          <w:kern w:val="0"/>
          <w:sz w:val="18"/>
          <w:szCs w:val="18"/>
          <w:lang w:eastAsia="ru-RU"/>
        </w:rPr>
        <w:t>...40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1.3. </w:t>
      </w:r>
      <w:r w:rsidRPr="00B64CBC">
        <w:rPr>
          <w:rFonts w:ascii="Trebuchet MS" w:eastAsia="Times New Roman" w:hAnsi="Trebuchet MS" w:cs="Times New Roman" w:hint="eastAsia"/>
          <w:color w:val="000000"/>
          <w:kern w:val="0"/>
          <w:sz w:val="18"/>
          <w:szCs w:val="18"/>
          <w:lang w:eastAsia="ru-RU"/>
        </w:rPr>
        <w:t>Целесообразность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использования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применяемых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методов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исследовании</w:t>
      </w:r>
      <w:r w:rsidRPr="00B64CBC">
        <w:rPr>
          <w:rFonts w:ascii="Trebuchet MS" w:eastAsia="Times New Roman" w:hAnsi="Trebuchet MS" w:cs="Times New Roman"/>
          <w:color w:val="000000"/>
          <w:kern w:val="0"/>
          <w:sz w:val="18"/>
          <w:szCs w:val="18"/>
          <w:lang w:eastAsia="ru-RU"/>
        </w:rPr>
        <w:t>...45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1.4. </w:t>
      </w:r>
      <w:r w:rsidRPr="00B64CBC">
        <w:rPr>
          <w:rFonts w:ascii="Trebuchet MS" w:eastAsia="Times New Roman" w:hAnsi="Trebuchet MS" w:cs="Times New Roman" w:hint="eastAsia"/>
          <w:color w:val="000000"/>
          <w:kern w:val="0"/>
          <w:sz w:val="18"/>
          <w:szCs w:val="18"/>
          <w:lang w:eastAsia="ru-RU"/>
        </w:rPr>
        <w:t>Обозначения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сокращения</w:t>
      </w:r>
      <w:r w:rsidRPr="00B64CBC">
        <w:rPr>
          <w:rFonts w:ascii="Trebuchet MS" w:eastAsia="Times New Roman" w:hAnsi="Trebuchet MS" w:cs="Times New Roman"/>
          <w:color w:val="000000"/>
          <w:kern w:val="0"/>
          <w:sz w:val="18"/>
          <w:szCs w:val="18"/>
          <w:lang w:eastAsia="ru-RU"/>
        </w:rPr>
        <w:t>...47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2. </w:t>
      </w:r>
      <w:r w:rsidRPr="00B64CBC">
        <w:rPr>
          <w:rFonts w:ascii="Trebuchet MS" w:eastAsia="Times New Roman" w:hAnsi="Trebuchet MS" w:cs="Times New Roman" w:hint="eastAsia"/>
          <w:color w:val="000000"/>
          <w:kern w:val="0"/>
          <w:sz w:val="18"/>
          <w:szCs w:val="18"/>
          <w:lang w:eastAsia="ru-RU"/>
        </w:rPr>
        <w:t>СОЗДАНИЕ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МЕХАНИКО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МАТЕМАТИЧЕСКИХ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ПЛОСКОГО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ТРЕХМЕРНОГО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ДВИЖЕНИЙ</w:t>
      </w:r>
      <w:r w:rsidRPr="00B64CBC">
        <w:rPr>
          <w:rFonts w:ascii="Trebuchet MS" w:eastAsia="Times New Roman" w:hAnsi="Trebuchet MS" w:cs="Times New Roman"/>
          <w:color w:val="000000"/>
          <w:kern w:val="0"/>
          <w:sz w:val="18"/>
          <w:szCs w:val="18"/>
          <w:lang w:eastAsia="ru-RU"/>
        </w:rPr>
        <w:t>...48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2.1. </w:t>
      </w:r>
      <w:r w:rsidRPr="00B64CBC">
        <w:rPr>
          <w:rFonts w:ascii="Trebuchet MS" w:eastAsia="Times New Roman" w:hAnsi="Trebuchet MS" w:cs="Times New Roman" w:hint="eastAsia"/>
          <w:color w:val="000000"/>
          <w:kern w:val="0"/>
          <w:sz w:val="18"/>
          <w:szCs w:val="18"/>
          <w:lang w:eastAsia="ru-RU"/>
        </w:rPr>
        <w:t>Масс</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инерционные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...48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2.2. </w:t>
      </w:r>
      <w:r w:rsidRPr="00B64CBC">
        <w:rPr>
          <w:rFonts w:ascii="Trebuchet MS" w:eastAsia="Times New Roman" w:hAnsi="Trebuchet MS" w:cs="Times New Roman" w:hint="eastAsia"/>
          <w:color w:val="000000"/>
          <w:kern w:val="0"/>
          <w:sz w:val="18"/>
          <w:szCs w:val="18"/>
          <w:lang w:eastAsia="ru-RU"/>
        </w:rPr>
        <w:t>Особенности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построения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механико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математических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...53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2.2.1.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сопротивления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внешней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среды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действующих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тело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...54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2.2.2. </w:t>
      </w:r>
      <w:r w:rsidRPr="00B64CBC">
        <w:rPr>
          <w:rFonts w:ascii="Trebuchet MS" w:eastAsia="Times New Roman" w:hAnsi="Trebuchet MS" w:cs="Times New Roman" w:hint="eastAsia"/>
          <w:color w:val="000000"/>
          <w:kern w:val="0"/>
          <w:sz w:val="18"/>
          <w:szCs w:val="18"/>
          <w:lang w:eastAsia="ru-RU"/>
        </w:rPr>
        <w:t>Особенности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моделирования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двухопорной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фазе</w:t>
      </w:r>
      <w:r w:rsidRPr="00B64CBC">
        <w:rPr>
          <w:rFonts w:ascii="Trebuchet MS" w:eastAsia="Times New Roman" w:hAnsi="Trebuchet MS" w:cs="Times New Roman"/>
          <w:color w:val="000000"/>
          <w:kern w:val="0"/>
          <w:sz w:val="18"/>
          <w:szCs w:val="18"/>
          <w:lang w:eastAsia="ru-RU"/>
        </w:rPr>
        <w:t>...56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2.2.3. </w:t>
      </w:r>
      <w:r w:rsidRPr="00B64CBC">
        <w:rPr>
          <w:rFonts w:ascii="Trebuchet MS" w:eastAsia="Times New Roman" w:hAnsi="Trebuchet MS" w:cs="Times New Roman" w:hint="eastAsia"/>
          <w:color w:val="000000"/>
          <w:kern w:val="0"/>
          <w:sz w:val="18"/>
          <w:szCs w:val="18"/>
          <w:lang w:eastAsia="ru-RU"/>
        </w:rPr>
        <w:t>Моменты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пассивного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сопротивления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...57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lastRenderedPageBreak/>
        <w:t xml:space="preserve">2.3. </w:t>
      </w:r>
      <w:r w:rsidRPr="00B64CBC">
        <w:rPr>
          <w:rFonts w:ascii="Trebuchet MS" w:eastAsia="Times New Roman" w:hAnsi="Trebuchet MS" w:cs="Times New Roman" w:hint="eastAsia"/>
          <w:color w:val="000000"/>
          <w:kern w:val="0"/>
          <w:sz w:val="18"/>
          <w:szCs w:val="18"/>
          <w:lang w:eastAsia="ru-RU"/>
        </w:rPr>
        <w:t>Трехмерная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...60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2.3.1.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межзвенных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суставах</w:t>
      </w:r>
      <w:r w:rsidRPr="00B64CBC">
        <w:rPr>
          <w:rFonts w:ascii="Trebuchet MS" w:eastAsia="Times New Roman" w:hAnsi="Trebuchet MS" w:cs="Times New Roman"/>
          <w:color w:val="000000"/>
          <w:kern w:val="0"/>
          <w:sz w:val="18"/>
          <w:szCs w:val="18"/>
          <w:lang w:eastAsia="ru-RU"/>
        </w:rPr>
        <w:t xml:space="preserve"> 16-</w:t>
      </w:r>
      <w:r w:rsidRPr="00B64CBC">
        <w:rPr>
          <w:rFonts w:ascii="Trebuchet MS" w:eastAsia="Times New Roman" w:hAnsi="Trebuchet MS" w:cs="Times New Roman" w:hint="eastAsia"/>
          <w:color w:val="000000"/>
          <w:kern w:val="0"/>
          <w:sz w:val="18"/>
          <w:szCs w:val="18"/>
          <w:lang w:eastAsia="ru-RU"/>
        </w:rPr>
        <w:t>звенной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трехмерной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...63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2.3.2.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управляющих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моментов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суставах</w:t>
      </w:r>
      <w:r w:rsidRPr="00B64CBC">
        <w:rPr>
          <w:rFonts w:ascii="Trebuchet MS" w:eastAsia="Times New Roman" w:hAnsi="Trebuchet MS" w:cs="Times New Roman"/>
          <w:color w:val="000000"/>
          <w:kern w:val="0"/>
          <w:sz w:val="18"/>
          <w:szCs w:val="18"/>
          <w:lang w:eastAsia="ru-RU"/>
        </w:rPr>
        <w:t xml:space="preserve"> 16-</w:t>
      </w:r>
      <w:r w:rsidRPr="00B64CBC">
        <w:rPr>
          <w:rFonts w:ascii="Trebuchet MS" w:eastAsia="Times New Roman" w:hAnsi="Trebuchet MS" w:cs="Times New Roman" w:hint="eastAsia"/>
          <w:color w:val="000000"/>
          <w:kern w:val="0"/>
          <w:sz w:val="18"/>
          <w:szCs w:val="18"/>
          <w:lang w:eastAsia="ru-RU"/>
        </w:rPr>
        <w:t>сегментной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трехмерной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...64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2.4. </w:t>
      </w:r>
      <w:r w:rsidRPr="00B64CBC">
        <w:rPr>
          <w:rFonts w:ascii="Trebuchet MS" w:eastAsia="Times New Roman" w:hAnsi="Trebuchet MS" w:cs="Times New Roman" w:hint="eastAsia"/>
          <w:color w:val="000000"/>
          <w:kern w:val="0"/>
          <w:sz w:val="18"/>
          <w:szCs w:val="18"/>
          <w:lang w:eastAsia="ru-RU"/>
        </w:rPr>
        <w:t>Плоская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...65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2.4.1. </w:t>
      </w:r>
      <w:r w:rsidRPr="00B64CBC">
        <w:rPr>
          <w:rFonts w:ascii="Trebuchet MS" w:eastAsia="Times New Roman" w:hAnsi="Trebuchet MS" w:cs="Times New Roman" w:hint="eastAsia"/>
          <w:color w:val="000000"/>
          <w:kern w:val="0"/>
          <w:sz w:val="18"/>
          <w:szCs w:val="18"/>
          <w:lang w:eastAsia="ru-RU"/>
        </w:rPr>
        <w:t>Структура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левых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частей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уравнений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плоской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антропоморфной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...66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2.4.2. </w:t>
      </w:r>
      <w:r w:rsidRPr="00B64CBC">
        <w:rPr>
          <w:rFonts w:ascii="Trebuchet MS" w:eastAsia="Times New Roman" w:hAnsi="Trebuchet MS" w:cs="Times New Roman" w:hint="eastAsia"/>
          <w:color w:val="000000"/>
          <w:kern w:val="0"/>
          <w:sz w:val="18"/>
          <w:szCs w:val="18"/>
          <w:lang w:eastAsia="ru-RU"/>
        </w:rPr>
        <w:t>Структура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правых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частей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уравнений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Лагранжа</w:t>
      </w:r>
      <w:r w:rsidRPr="00B64CBC">
        <w:rPr>
          <w:rFonts w:ascii="Trebuchet MS" w:eastAsia="Times New Roman" w:hAnsi="Trebuchet MS" w:cs="Times New Roman"/>
          <w:color w:val="000000"/>
          <w:kern w:val="0"/>
          <w:sz w:val="18"/>
          <w:szCs w:val="18"/>
          <w:lang w:eastAsia="ru-RU"/>
        </w:rPr>
        <w:t xml:space="preserve"> 2-</w:t>
      </w:r>
      <w:r w:rsidRPr="00B64CBC">
        <w:rPr>
          <w:rFonts w:ascii="Trebuchet MS" w:eastAsia="Times New Roman" w:hAnsi="Trebuchet MS" w:cs="Times New Roman" w:hint="eastAsia"/>
          <w:color w:val="000000"/>
          <w:kern w:val="0"/>
          <w:sz w:val="18"/>
          <w:szCs w:val="18"/>
          <w:lang w:eastAsia="ru-RU"/>
        </w:rPr>
        <w:t>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рода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плоской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антропоморфной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...67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2.4.3. </w:t>
      </w:r>
      <w:r w:rsidRPr="00B64CBC">
        <w:rPr>
          <w:rFonts w:ascii="Trebuchet MS" w:eastAsia="Times New Roman" w:hAnsi="Trebuchet MS" w:cs="Times New Roman" w:hint="eastAsia"/>
          <w:color w:val="000000"/>
          <w:kern w:val="0"/>
          <w:sz w:val="18"/>
          <w:szCs w:val="18"/>
          <w:lang w:eastAsia="ru-RU"/>
        </w:rPr>
        <w:t>Автоматический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алгоритм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построения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уравнений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движения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плоской</w:t>
      </w:r>
      <w:r w:rsidRPr="00B64CBC">
        <w:rPr>
          <w:rFonts w:ascii="Trebuchet MS" w:eastAsia="Times New Roman" w:hAnsi="Trebuchet MS" w:cs="Times New Roman"/>
          <w:color w:val="000000"/>
          <w:kern w:val="0"/>
          <w:sz w:val="18"/>
          <w:szCs w:val="18"/>
          <w:lang w:eastAsia="ru-RU"/>
        </w:rPr>
        <w:t xml:space="preserve"> N-</w:t>
      </w:r>
      <w:r w:rsidRPr="00B64CBC">
        <w:rPr>
          <w:rFonts w:ascii="Trebuchet MS" w:eastAsia="Times New Roman" w:hAnsi="Trebuchet MS" w:cs="Times New Roman" w:hint="eastAsia"/>
          <w:color w:val="000000"/>
          <w:kern w:val="0"/>
          <w:sz w:val="18"/>
          <w:szCs w:val="18"/>
          <w:lang w:eastAsia="ru-RU"/>
        </w:rPr>
        <w:t>сегментной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...69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2.5. </w:t>
      </w:r>
      <w:r w:rsidRPr="00B64CBC">
        <w:rPr>
          <w:rFonts w:ascii="Trebuchet MS" w:eastAsia="Times New Roman" w:hAnsi="Trebuchet MS" w:cs="Times New Roman" w:hint="eastAsia"/>
          <w:color w:val="000000"/>
          <w:kern w:val="0"/>
          <w:sz w:val="18"/>
          <w:szCs w:val="18"/>
          <w:lang w:eastAsia="ru-RU"/>
        </w:rPr>
        <w:t>Этапы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решения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исследование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чувствительности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обратной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задачи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изменении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входных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параметров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примере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плоской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антропоморфной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...71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2.6. </w:t>
      </w:r>
      <w:r w:rsidRPr="00B64CBC">
        <w:rPr>
          <w:rFonts w:ascii="Trebuchet MS" w:eastAsia="Times New Roman" w:hAnsi="Trebuchet MS" w:cs="Times New Roman" w:hint="eastAsia"/>
          <w:color w:val="000000"/>
          <w:kern w:val="0"/>
          <w:sz w:val="18"/>
          <w:szCs w:val="18"/>
          <w:lang w:eastAsia="ru-RU"/>
        </w:rPr>
        <w:t>Построение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мышечной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системы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...74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2.6.1. </w:t>
      </w:r>
      <w:r w:rsidRPr="00B64CBC">
        <w:rPr>
          <w:rFonts w:ascii="Trebuchet MS" w:eastAsia="Times New Roman" w:hAnsi="Trebuchet MS" w:cs="Times New Roman" w:hint="eastAsia"/>
          <w:color w:val="000000"/>
          <w:kern w:val="0"/>
          <w:sz w:val="18"/>
          <w:szCs w:val="18"/>
          <w:lang w:eastAsia="ru-RU"/>
        </w:rPr>
        <w:t>Мышечные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действующие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сегменты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тела</w:t>
      </w:r>
      <w:r w:rsidRPr="00B64CBC">
        <w:rPr>
          <w:rFonts w:ascii="Trebuchet MS" w:eastAsia="Times New Roman" w:hAnsi="Trebuchet MS" w:cs="Times New Roman"/>
          <w:color w:val="000000"/>
          <w:kern w:val="0"/>
          <w:sz w:val="18"/>
          <w:szCs w:val="18"/>
          <w:lang w:eastAsia="ru-RU"/>
        </w:rPr>
        <w:t>...84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2.7. </w:t>
      </w:r>
      <w:r w:rsidRPr="00B64CBC">
        <w:rPr>
          <w:rFonts w:ascii="Trebuchet MS" w:eastAsia="Times New Roman" w:hAnsi="Trebuchet MS" w:cs="Times New Roman" w:hint="eastAsia"/>
          <w:color w:val="000000"/>
          <w:kern w:val="0"/>
          <w:sz w:val="18"/>
          <w:szCs w:val="18"/>
          <w:lang w:eastAsia="ru-RU"/>
        </w:rPr>
        <w:t>Резюме</w:t>
      </w:r>
      <w:r w:rsidRPr="00B64CBC">
        <w:rPr>
          <w:rFonts w:ascii="Trebuchet MS" w:eastAsia="Times New Roman" w:hAnsi="Trebuchet MS" w:cs="Times New Roman"/>
          <w:color w:val="000000"/>
          <w:kern w:val="0"/>
          <w:sz w:val="18"/>
          <w:szCs w:val="18"/>
          <w:lang w:eastAsia="ru-RU"/>
        </w:rPr>
        <w:t>...100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3. </w:t>
      </w:r>
      <w:r w:rsidRPr="00B64CBC">
        <w:rPr>
          <w:rFonts w:ascii="Trebuchet MS" w:eastAsia="Times New Roman" w:hAnsi="Trebuchet MS" w:cs="Times New Roman" w:hint="eastAsia"/>
          <w:color w:val="000000"/>
          <w:kern w:val="0"/>
          <w:sz w:val="18"/>
          <w:szCs w:val="18"/>
          <w:lang w:eastAsia="ru-RU"/>
        </w:rPr>
        <w:t>БИОМЕХАНИЧЕСКАЯ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ОПОРНО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ДВИГАТЕЛЬНОГО</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АППАРАТА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...103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3.1.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мышцы</w:t>
      </w:r>
      <w:r w:rsidRPr="00B64CBC">
        <w:rPr>
          <w:rFonts w:ascii="Trebuchet MS" w:eastAsia="Times New Roman" w:hAnsi="Trebuchet MS" w:cs="Times New Roman"/>
          <w:color w:val="000000"/>
          <w:kern w:val="0"/>
          <w:sz w:val="18"/>
          <w:szCs w:val="18"/>
          <w:lang w:eastAsia="ru-RU"/>
        </w:rPr>
        <w:t>...103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3.1.1.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объемов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физиологических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поперечников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анатомических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поперечников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сухожилий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lastRenderedPageBreak/>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...103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3.1.2. </w:t>
      </w:r>
      <w:r w:rsidRPr="00B64CBC">
        <w:rPr>
          <w:rFonts w:ascii="Trebuchet MS" w:eastAsia="Times New Roman" w:hAnsi="Trebuchet MS" w:cs="Times New Roman" w:hint="eastAsia"/>
          <w:color w:val="000000"/>
          <w:kern w:val="0"/>
          <w:sz w:val="18"/>
          <w:szCs w:val="18"/>
          <w:lang w:eastAsia="ru-RU"/>
        </w:rPr>
        <w:t>Объемы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...105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3.1.3.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анатомической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оптимальной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волокон</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...107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3.1.4. </w:t>
      </w:r>
      <w:r w:rsidRPr="00B64CBC">
        <w:rPr>
          <w:rFonts w:ascii="Trebuchet MS" w:eastAsia="Times New Roman" w:hAnsi="Trebuchet MS" w:cs="Times New Roman" w:hint="eastAsia"/>
          <w:color w:val="000000"/>
          <w:kern w:val="0"/>
          <w:sz w:val="18"/>
          <w:szCs w:val="18"/>
          <w:lang w:eastAsia="ru-RU"/>
        </w:rPr>
        <w:t>Углы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перистости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...117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3.1.5.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анатомического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поперечника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сухожилий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...119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3.2. </w:t>
      </w:r>
      <w:r w:rsidRPr="00B64CBC">
        <w:rPr>
          <w:rFonts w:ascii="Trebuchet MS" w:eastAsia="Times New Roman" w:hAnsi="Trebuchet MS" w:cs="Times New Roman" w:hint="eastAsia"/>
          <w:color w:val="000000"/>
          <w:kern w:val="0"/>
          <w:sz w:val="18"/>
          <w:szCs w:val="18"/>
          <w:lang w:eastAsia="ru-RU"/>
        </w:rPr>
        <w:t>Построение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биомеханической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...124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3.2.1. "</w:t>
      </w:r>
      <w:r w:rsidRPr="00B64CBC">
        <w:rPr>
          <w:rFonts w:ascii="Trebuchet MS" w:eastAsia="Times New Roman" w:hAnsi="Trebuchet MS" w:cs="Times New Roman" w:hint="eastAsia"/>
          <w:color w:val="000000"/>
          <w:kern w:val="0"/>
          <w:sz w:val="18"/>
          <w:szCs w:val="18"/>
          <w:lang w:eastAsia="ru-RU"/>
        </w:rPr>
        <w:t>Нитяная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центроидная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мышцы</w:t>
      </w:r>
      <w:r w:rsidRPr="00B64CBC">
        <w:rPr>
          <w:rFonts w:ascii="Trebuchet MS" w:eastAsia="Times New Roman" w:hAnsi="Trebuchet MS" w:cs="Times New Roman"/>
          <w:color w:val="000000"/>
          <w:kern w:val="0"/>
          <w:sz w:val="18"/>
          <w:szCs w:val="18"/>
          <w:lang w:eastAsia="ru-RU"/>
        </w:rPr>
        <w:t>...124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3.2.2.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точек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крепления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скелету</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...125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3.2.3. </w:t>
      </w:r>
      <w:r w:rsidRPr="00B64CBC">
        <w:rPr>
          <w:rFonts w:ascii="Trebuchet MS" w:eastAsia="Times New Roman" w:hAnsi="Trebuchet MS" w:cs="Times New Roman" w:hint="eastAsia"/>
          <w:color w:val="000000"/>
          <w:kern w:val="0"/>
          <w:sz w:val="18"/>
          <w:szCs w:val="18"/>
          <w:lang w:eastAsia="ru-RU"/>
        </w:rPr>
        <w:t>Нормирование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масштабирование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точек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крепления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анатомические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признаки</w:t>
      </w:r>
      <w:r w:rsidRPr="00B64CBC">
        <w:rPr>
          <w:rFonts w:ascii="Trebuchet MS" w:eastAsia="Times New Roman" w:hAnsi="Trebuchet MS" w:cs="Times New Roman"/>
          <w:color w:val="000000"/>
          <w:kern w:val="0"/>
          <w:sz w:val="18"/>
          <w:szCs w:val="18"/>
          <w:lang w:eastAsia="ru-RU"/>
        </w:rPr>
        <w:t>...128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3.2.4. </w:t>
      </w:r>
      <w:r w:rsidRPr="00B64CBC">
        <w:rPr>
          <w:rFonts w:ascii="Trebuchet MS" w:eastAsia="Times New Roman" w:hAnsi="Trebuchet MS" w:cs="Times New Roman" w:hint="eastAsia"/>
          <w:color w:val="000000"/>
          <w:kern w:val="0"/>
          <w:sz w:val="18"/>
          <w:szCs w:val="18"/>
          <w:lang w:eastAsia="ru-RU"/>
        </w:rPr>
        <w:t>Алгоритм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моделируемой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виде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прямой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нити</w:t>
      </w:r>
      <w:r w:rsidRPr="00B64CBC">
        <w:rPr>
          <w:rFonts w:ascii="Trebuchet MS" w:eastAsia="Times New Roman" w:hAnsi="Trebuchet MS" w:cs="Times New Roman"/>
          <w:color w:val="000000"/>
          <w:kern w:val="0"/>
          <w:sz w:val="18"/>
          <w:szCs w:val="18"/>
          <w:lang w:eastAsia="ru-RU"/>
        </w:rPr>
        <w:t>...136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3.3. </w:t>
      </w:r>
      <w:r w:rsidRPr="00B64CBC">
        <w:rPr>
          <w:rFonts w:ascii="Trebuchet MS" w:eastAsia="Times New Roman" w:hAnsi="Trebuchet MS" w:cs="Times New Roman" w:hint="eastAsia"/>
          <w:color w:val="000000"/>
          <w:kern w:val="0"/>
          <w:sz w:val="18"/>
          <w:szCs w:val="18"/>
          <w:lang w:eastAsia="ru-RU"/>
        </w:rPr>
        <w:t>Биомеханическая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тазобедренного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плечи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части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туловища</w:t>
      </w:r>
      <w:r w:rsidRPr="00B64CBC">
        <w:rPr>
          <w:rFonts w:ascii="Trebuchet MS" w:eastAsia="Times New Roman" w:hAnsi="Trebuchet MS" w:cs="Times New Roman"/>
          <w:color w:val="000000"/>
          <w:kern w:val="0"/>
          <w:sz w:val="18"/>
          <w:szCs w:val="18"/>
          <w:lang w:eastAsia="ru-RU"/>
        </w:rPr>
        <w:t>...137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 </w:t>
      </w:r>
      <w:r w:rsidRPr="00B64CBC">
        <w:rPr>
          <w:rFonts w:ascii="Trebuchet MS" w:eastAsia="Times New Roman" w:hAnsi="Trebuchet MS" w:cs="Times New Roman" w:hint="eastAsia"/>
          <w:color w:val="000000"/>
          <w:kern w:val="0"/>
          <w:sz w:val="18"/>
          <w:szCs w:val="18"/>
          <w:lang w:eastAsia="ru-RU"/>
        </w:rPr>
        <w:t>Биомеханическая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коленного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w:t>
      </w:r>
      <w:r w:rsidRPr="00B64CBC">
        <w:rPr>
          <w:rFonts w:ascii="Trebuchet MS" w:eastAsia="Times New Roman" w:hAnsi="Trebuchet MS" w:cs="Times New Roman"/>
          <w:color w:val="000000"/>
          <w:kern w:val="0"/>
          <w:sz w:val="18"/>
          <w:szCs w:val="18"/>
          <w:lang w:eastAsia="ru-RU"/>
        </w:rPr>
        <w:t>...141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3.4.1. </w:t>
      </w:r>
      <w:r w:rsidRPr="00B64CBC">
        <w:rPr>
          <w:rFonts w:ascii="Trebuchet MS" w:eastAsia="Times New Roman" w:hAnsi="Trebuchet MS" w:cs="Times New Roman" w:hint="eastAsia"/>
          <w:color w:val="000000"/>
          <w:kern w:val="0"/>
          <w:sz w:val="18"/>
          <w:szCs w:val="18"/>
          <w:lang w:eastAsia="ru-RU"/>
        </w:rPr>
        <w:t>Положение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центра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вращения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коленном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сагиттальной</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плоскости</w:t>
      </w:r>
      <w:r w:rsidRPr="00B64CBC">
        <w:rPr>
          <w:rFonts w:ascii="Trebuchet MS" w:eastAsia="Times New Roman" w:hAnsi="Trebuchet MS" w:cs="Times New Roman"/>
          <w:color w:val="000000"/>
          <w:kern w:val="0"/>
          <w:sz w:val="18"/>
          <w:szCs w:val="18"/>
          <w:lang w:eastAsia="ru-RU"/>
        </w:rPr>
        <w:t>...141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3.4.2. </w:t>
      </w:r>
      <w:r w:rsidRPr="00B64CBC">
        <w:rPr>
          <w:rFonts w:ascii="Trebuchet MS" w:eastAsia="Times New Roman" w:hAnsi="Trebuchet MS" w:cs="Times New Roman" w:hint="eastAsia"/>
          <w:color w:val="000000"/>
          <w:kern w:val="0"/>
          <w:sz w:val="18"/>
          <w:szCs w:val="18"/>
          <w:lang w:eastAsia="ru-RU"/>
        </w:rPr>
        <w:t>Особенности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функционирования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w:t>
      </w:r>
      <w:r w:rsidRPr="00B64CBC">
        <w:rPr>
          <w:rFonts w:ascii="Trebuchet MS" w:eastAsia="Times New Roman" w:hAnsi="Trebuchet MS" w:cs="Times New Roman"/>
          <w:color w:val="000000"/>
          <w:kern w:val="0"/>
          <w:sz w:val="18"/>
          <w:szCs w:val="18"/>
          <w:lang w:eastAsia="ru-RU"/>
        </w:rPr>
        <w:t>patella-ossis femoris</w:t>
      </w:r>
      <w:r w:rsidRPr="00B64CBC">
        <w:rPr>
          <w:rFonts w:ascii="Trebuchet MS" w:eastAsia="Times New Roman" w:hAnsi="Trebuchet MS" w:cs="Times New Roman" w:hint="eastAsia"/>
          <w:color w:val="000000"/>
          <w:kern w:val="0"/>
          <w:sz w:val="18"/>
          <w:szCs w:val="18"/>
          <w:lang w:eastAsia="ru-RU"/>
        </w:rPr>
        <w:t>»</w:t>
      </w:r>
      <w:r w:rsidRPr="00B64CBC">
        <w:rPr>
          <w:rFonts w:ascii="Trebuchet MS" w:eastAsia="Times New Roman" w:hAnsi="Trebuchet MS" w:cs="Times New Roman"/>
          <w:color w:val="000000"/>
          <w:kern w:val="0"/>
          <w:sz w:val="18"/>
          <w:szCs w:val="18"/>
          <w:lang w:eastAsia="ru-RU"/>
        </w:rPr>
        <w:t>...145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3.4.3.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плеч</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поверхности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бедра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w:t>
      </w:r>
      <w:r w:rsidRPr="00B64CBC">
        <w:rPr>
          <w:rFonts w:ascii="Trebuchet MS" w:eastAsia="Times New Roman" w:hAnsi="Trebuchet MS" w:cs="Times New Roman"/>
          <w:color w:val="000000"/>
          <w:kern w:val="0"/>
          <w:sz w:val="18"/>
          <w:szCs w:val="18"/>
          <w:lang w:eastAsia="ru-RU"/>
        </w:rPr>
        <w:t>. quadriceps...149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3.4.4. </w:t>
      </w:r>
      <w:r w:rsidRPr="00B64CBC">
        <w:rPr>
          <w:rFonts w:ascii="Trebuchet MS" w:eastAsia="Times New Roman" w:hAnsi="Trebuchet MS" w:cs="Times New Roman" w:hint="eastAsia"/>
          <w:color w:val="000000"/>
          <w:kern w:val="0"/>
          <w:sz w:val="18"/>
          <w:szCs w:val="18"/>
          <w:lang w:eastAsia="ru-RU"/>
        </w:rPr>
        <w:t>Плечи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lig. patellae...153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3.4.5. </w:t>
      </w:r>
      <w:r w:rsidRPr="00B64CBC">
        <w:rPr>
          <w:rFonts w:ascii="Trebuchet MS" w:eastAsia="Times New Roman" w:hAnsi="Trebuchet MS" w:cs="Times New Roman" w:hint="eastAsia"/>
          <w:color w:val="000000"/>
          <w:kern w:val="0"/>
          <w:sz w:val="18"/>
          <w:szCs w:val="18"/>
          <w:lang w:eastAsia="ru-RU"/>
        </w:rPr>
        <w:t>Плечи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tendo m. quadricipitis femoris...153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3.4.6. </w:t>
      </w:r>
      <w:r w:rsidRPr="00B64CBC">
        <w:rPr>
          <w:rFonts w:ascii="Trebuchet MS" w:eastAsia="Times New Roman" w:hAnsi="Trebuchet MS" w:cs="Times New Roman" w:hint="eastAsia"/>
          <w:color w:val="000000"/>
          <w:kern w:val="0"/>
          <w:sz w:val="18"/>
          <w:szCs w:val="18"/>
          <w:lang w:eastAsia="ru-RU"/>
        </w:rPr>
        <w:t>Геометрическая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четырехглавой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мышцы</w:t>
      </w:r>
      <w:r w:rsidRPr="00B64CBC">
        <w:rPr>
          <w:rFonts w:ascii="Trebuchet MS" w:eastAsia="Times New Roman" w:hAnsi="Trebuchet MS" w:cs="Times New Roman"/>
          <w:color w:val="000000"/>
          <w:kern w:val="0"/>
          <w:sz w:val="18"/>
          <w:szCs w:val="18"/>
          <w:lang w:eastAsia="ru-RU"/>
        </w:rPr>
        <w:t>...155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3.5. </w:t>
      </w:r>
      <w:r w:rsidRPr="00B64CBC">
        <w:rPr>
          <w:rFonts w:ascii="Trebuchet MS" w:eastAsia="Times New Roman" w:hAnsi="Trebuchet MS" w:cs="Times New Roman" w:hint="eastAsia"/>
          <w:color w:val="000000"/>
          <w:kern w:val="0"/>
          <w:sz w:val="18"/>
          <w:szCs w:val="18"/>
          <w:lang w:eastAsia="ru-RU"/>
        </w:rPr>
        <w:t>Биомеханическая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голеностопного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w:t>
      </w:r>
      <w:r w:rsidRPr="00B64CBC">
        <w:rPr>
          <w:rFonts w:ascii="Trebuchet MS" w:eastAsia="Times New Roman" w:hAnsi="Trebuchet MS" w:cs="Times New Roman"/>
          <w:color w:val="000000"/>
          <w:kern w:val="0"/>
          <w:sz w:val="18"/>
          <w:szCs w:val="18"/>
          <w:lang w:eastAsia="ru-RU"/>
        </w:rPr>
        <w:t>...160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3.5.1. </w:t>
      </w:r>
      <w:r w:rsidRPr="00B64CBC">
        <w:rPr>
          <w:rFonts w:ascii="Trebuchet MS" w:eastAsia="Times New Roman" w:hAnsi="Trebuchet MS" w:cs="Times New Roman" w:hint="eastAsia"/>
          <w:color w:val="000000"/>
          <w:kern w:val="0"/>
          <w:sz w:val="18"/>
          <w:szCs w:val="18"/>
          <w:lang w:eastAsia="ru-RU"/>
        </w:rPr>
        <w:t>Геометрическая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 </w:t>
      </w:r>
      <w:r w:rsidRPr="00B64CBC">
        <w:rPr>
          <w:rFonts w:ascii="Trebuchet MS" w:eastAsia="Times New Roman" w:hAnsi="Trebuchet MS" w:cs="Times New Roman" w:hint="eastAsia"/>
          <w:color w:val="000000"/>
          <w:kern w:val="0"/>
          <w:sz w:val="18"/>
          <w:szCs w:val="18"/>
          <w:lang w:eastAsia="ru-RU"/>
        </w:rPr>
        <w:t>сгибателей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разгибателей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стопы</w:t>
      </w:r>
      <w:r w:rsidRPr="00B64CBC">
        <w:rPr>
          <w:rFonts w:ascii="Trebuchet MS" w:eastAsia="Times New Roman" w:hAnsi="Trebuchet MS" w:cs="Times New Roman"/>
          <w:color w:val="000000"/>
          <w:kern w:val="0"/>
          <w:sz w:val="18"/>
          <w:szCs w:val="18"/>
          <w:lang w:eastAsia="ru-RU"/>
        </w:rPr>
        <w:t>...160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3.5.2.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w:t>
      </w:r>
      <w:r w:rsidRPr="00B64CBC">
        <w:rPr>
          <w:rFonts w:ascii="Trebuchet MS" w:eastAsia="Times New Roman" w:hAnsi="Trebuchet MS" w:cs="Times New Roman"/>
          <w:color w:val="000000"/>
          <w:kern w:val="0"/>
          <w:sz w:val="18"/>
          <w:szCs w:val="18"/>
          <w:lang w:eastAsia="ru-RU"/>
        </w:rPr>
        <w:t xml:space="preserve">. triceps surae, </w:t>
      </w:r>
      <w:r w:rsidRPr="00B64CBC">
        <w:rPr>
          <w:rFonts w:ascii="Trebuchet MS" w:eastAsia="Times New Roman" w:hAnsi="Trebuchet MS" w:cs="Times New Roman" w:hint="eastAsia"/>
          <w:color w:val="000000"/>
          <w:kern w:val="0"/>
          <w:sz w:val="18"/>
          <w:szCs w:val="18"/>
          <w:lang w:eastAsia="ru-RU"/>
        </w:rPr>
        <w:t>т</w:t>
      </w:r>
      <w:r w:rsidRPr="00B64CBC">
        <w:rPr>
          <w:rFonts w:ascii="Trebuchet MS" w:eastAsia="Times New Roman" w:hAnsi="Trebuchet MS" w:cs="Times New Roman"/>
          <w:color w:val="000000"/>
          <w:kern w:val="0"/>
          <w:sz w:val="18"/>
          <w:szCs w:val="18"/>
          <w:lang w:eastAsia="ru-RU"/>
        </w:rPr>
        <w:t xml:space="preserve">. flexor digitorum longus, m. flexor hallucis longus, m. fibularis longus /brevis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w:t>
      </w:r>
      <w:r w:rsidRPr="00B64CBC">
        <w:rPr>
          <w:rFonts w:ascii="Trebuchet MS" w:eastAsia="Times New Roman" w:hAnsi="Trebuchet MS" w:cs="Times New Roman"/>
          <w:color w:val="000000"/>
          <w:kern w:val="0"/>
          <w:sz w:val="18"/>
          <w:szCs w:val="18"/>
          <w:lang w:eastAsia="ru-RU"/>
        </w:rPr>
        <w:t>. tibialis posterior...164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3.5.3.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связки</w:t>
      </w:r>
      <w:r w:rsidRPr="00B64CBC">
        <w:rPr>
          <w:rFonts w:ascii="Trebuchet MS" w:eastAsia="Times New Roman" w:hAnsi="Trebuchet MS" w:cs="Times New Roman"/>
          <w:color w:val="000000"/>
          <w:kern w:val="0"/>
          <w:sz w:val="18"/>
          <w:szCs w:val="18"/>
          <w:lang w:eastAsia="ru-RU"/>
        </w:rPr>
        <w:t xml:space="preserve"> retinaculum mm. extensors superior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т</w:t>
      </w:r>
      <w:r w:rsidRPr="00B64CBC">
        <w:rPr>
          <w:rFonts w:ascii="Trebuchet MS" w:eastAsia="Times New Roman" w:hAnsi="Trebuchet MS" w:cs="Times New Roman"/>
          <w:color w:val="000000"/>
          <w:kern w:val="0"/>
          <w:sz w:val="18"/>
          <w:szCs w:val="18"/>
          <w:lang w:eastAsia="ru-RU"/>
        </w:rPr>
        <w:t>. tibialis anterior...167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3.5.4.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угла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наклона</w:t>
      </w:r>
      <w:r w:rsidRPr="00B64CBC">
        <w:rPr>
          <w:rFonts w:ascii="Trebuchet MS" w:eastAsia="Times New Roman" w:hAnsi="Trebuchet MS" w:cs="Times New Roman"/>
          <w:color w:val="000000"/>
          <w:kern w:val="0"/>
          <w:sz w:val="18"/>
          <w:szCs w:val="18"/>
          <w:lang w:eastAsia="ru-RU"/>
        </w:rPr>
        <w:t xml:space="preserve"> tendo calcaneus </w:t>
      </w:r>
      <w:r w:rsidRPr="00B64CBC">
        <w:rPr>
          <w:rFonts w:ascii="Trebuchet MS" w:eastAsia="Times New Roman" w:hAnsi="Trebuchet MS" w:cs="Times New Roman" w:hint="eastAsia"/>
          <w:color w:val="000000"/>
          <w:kern w:val="0"/>
          <w:sz w:val="18"/>
          <w:szCs w:val="18"/>
          <w:lang w:eastAsia="ru-RU"/>
        </w:rPr>
        <w:t>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продольной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оси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голени</w:t>
      </w:r>
      <w:r w:rsidRPr="00B64CBC">
        <w:rPr>
          <w:rFonts w:ascii="Trebuchet MS" w:eastAsia="Times New Roman" w:hAnsi="Trebuchet MS" w:cs="Times New Roman"/>
          <w:color w:val="000000"/>
          <w:kern w:val="0"/>
          <w:sz w:val="18"/>
          <w:szCs w:val="18"/>
          <w:lang w:eastAsia="ru-RU"/>
        </w:rPr>
        <w:t>...169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3.5.5.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плеч</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 </w:t>
      </w:r>
      <w:r w:rsidRPr="00B64CBC">
        <w:rPr>
          <w:rFonts w:ascii="Trebuchet MS" w:eastAsia="Times New Roman" w:hAnsi="Trebuchet MS" w:cs="Times New Roman" w:hint="eastAsia"/>
          <w:color w:val="000000"/>
          <w:kern w:val="0"/>
          <w:sz w:val="18"/>
          <w:szCs w:val="18"/>
          <w:lang w:eastAsia="ru-RU"/>
        </w:rPr>
        <w:t>разгибателей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сгибателей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стопы</w:t>
      </w:r>
      <w:r w:rsidRPr="00B64CBC">
        <w:rPr>
          <w:rFonts w:ascii="Trebuchet MS" w:eastAsia="Times New Roman" w:hAnsi="Trebuchet MS" w:cs="Times New Roman"/>
          <w:color w:val="000000"/>
          <w:kern w:val="0"/>
          <w:sz w:val="18"/>
          <w:szCs w:val="18"/>
          <w:lang w:eastAsia="ru-RU"/>
        </w:rPr>
        <w:t>...169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3.6. </w:t>
      </w:r>
      <w:r w:rsidRPr="00B64CBC">
        <w:rPr>
          <w:rFonts w:ascii="Trebuchet MS" w:eastAsia="Times New Roman" w:hAnsi="Trebuchet MS" w:cs="Times New Roman" w:hint="eastAsia"/>
          <w:color w:val="000000"/>
          <w:kern w:val="0"/>
          <w:sz w:val="18"/>
          <w:szCs w:val="18"/>
          <w:lang w:eastAsia="ru-RU"/>
        </w:rPr>
        <w:t>Резюме</w:t>
      </w:r>
      <w:r w:rsidRPr="00B64CBC">
        <w:rPr>
          <w:rFonts w:ascii="Trebuchet MS" w:eastAsia="Times New Roman" w:hAnsi="Trebuchet MS" w:cs="Times New Roman"/>
          <w:color w:val="000000"/>
          <w:kern w:val="0"/>
          <w:sz w:val="18"/>
          <w:szCs w:val="18"/>
          <w:lang w:eastAsia="ru-RU"/>
        </w:rPr>
        <w:t>...175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4. </w:t>
      </w:r>
      <w:r w:rsidRPr="00B64CBC">
        <w:rPr>
          <w:rFonts w:ascii="Trebuchet MS" w:eastAsia="Times New Roman" w:hAnsi="Trebuchet MS" w:cs="Times New Roman" w:hint="eastAsia"/>
          <w:color w:val="000000"/>
          <w:kern w:val="0"/>
          <w:sz w:val="18"/>
          <w:szCs w:val="18"/>
          <w:lang w:eastAsia="ru-RU"/>
        </w:rPr>
        <w:t>ПОСТРОЕНИЕ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РЕГРЕССИОННЫХ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ЗАВИСИМОСТЕЙ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«СИЛА</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ДЛИНА</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СКОРОСТЬ</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ВРЕМЯ»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...180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4.1.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распределения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силовой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активности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между</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синергистами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статических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режимах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сокращения</w:t>
      </w:r>
      <w:r w:rsidRPr="00B64CBC">
        <w:rPr>
          <w:rFonts w:ascii="Trebuchet MS" w:eastAsia="Times New Roman" w:hAnsi="Trebuchet MS" w:cs="Times New Roman"/>
          <w:color w:val="000000"/>
          <w:kern w:val="0"/>
          <w:sz w:val="18"/>
          <w:szCs w:val="18"/>
          <w:lang w:eastAsia="ru-RU"/>
        </w:rPr>
        <w:t>...181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4.2.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распределения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силовой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активности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между</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синергистами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режимах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сокращения</w:t>
      </w:r>
      <w:r w:rsidRPr="00B64CBC">
        <w:rPr>
          <w:rFonts w:ascii="Trebuchet MS" w:eastAsia="Times New Roman" w:hAnsi="Trebuchet MS" w:cs="Times New Roman"/>
          <w:color w:val="000000"/>
          <w:kern w:val="0"/>
          <w:sz w:val="18"/>
          <w:szCs w:val="18"/>
          <w:lang w:eastAsia="ru-RU"/>
        </w:rPr>
        <w:t>...185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lastRenderedPageBreak/>
        <w:t xml:space="preserve">4.2.1. </w:t>
      </w:r>
      <w:r w:rsidRPr="00B64CBC">
        <w:rPr>
          <w:rFonts w:ascii="Trebuchet MS" w:eastAsia="Times New Roman" w:hAnsi="Trebuchet MS" w:cs="Times New Roman" w:hint="eastAsia"/>
          <w:color w:val="000000"/>
          <w:kern w:val="0"/>
          <w:sz w:val="18"/>
          <w:szCs w:val="18"/>
          <w:lang w:eastAsia="ru-RU"/>
        </w:rPr>
        <w:t>Влияние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размеров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физиологического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поперечника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быстрых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волокон</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...186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4.3.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вида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статическая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расчетов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...200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4.4.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методом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изокинетической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динамометрии</w:t>
      </w:r>
      <w:r w:rsidRPr="00B64CBC">
        <w:rPr>
          <w:rFonts w:ascii="Trebuchet MS" w:eastAsia="Times New Roman" w:hAnsi="Trebuchet MS" w:cs="Times New Roman"/>
          <w:color w:val="000000"/>
          <w:kern w:val="0"/>
          <w:sz w:val="18"/>
          <w:szCs w:val="18"/>
          <w:lang w:eastAsia="ru-RU"/>
        </w:rPr>
        <w:t>...207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4.5.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максимальной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статической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одно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двусуставных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оптимальной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длины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мышечно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сухожильных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комплексов</w:t>
      </w:r>
      <w:r w:rsidRPr="00B64CBC">
        <w:rPr>
          <w:rFonts w:ascii="Trebuchet MS" w:eastAsia="Times New Roman" w:hAnsi="Trebuchet MS" w:cs="Times New Roman"/>
          <w:color w:val="000000"/>
          <w:kern w:val="0"/>
          <w:sz w:val="18"/>
          <w:szCs w:val="18"/>
          <w:lang w:eastAsia="ru-RU"/>
        </w:rPr>
        <w:t>...212</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4.6.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регрессионной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зависимости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«сила</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скорость»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...222</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4.7.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регрессионной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зависимости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«сила</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время»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...225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4.8.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регрессионной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зависимости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«сила</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длина</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скорость</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время»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статический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преодолевающий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режимы</w:t>
      </w:r>
      <w:r w:rsidRPr="00B64CBC">
        <w:rPr>
          <w:rFonts w:ascii="Trebuchet MS" w:eastAsia="Times New Roman" w:hAnsi="Trebuchet MS" w:cs="Times New Roman"/>
          <w:color w:val="000000"/>
          <w:kern w:val="0"/>
          <w:sz w:val="18"/>
          <w:szCs w:val="18"/>
          <w:lang w:eastAsia="ru-RU"/>
        </w:rPr>
        <w:t>)...227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4.9. </w:t>
      </w:r>
      <w:r w:rsidRPr="00B64CBC">
        <w:rPr>
          <w:rFonts w:ascii="Trebuchet MS" w:eastAsia="Times New Roman" w:hAnsi="Trebuchet MS" w:cs="Times New Roman" w:hint="eastAsia"/>
          <w:color w:val="000000"/>
          <w:kern w:val="0"/>
          <w:sz w:val="18"/>
          <w:szCs w:val="18"/>
          <w:lang w:eastAsia="ru-RU"/>
        </w:rPr>
        <w:t>Резюме</w:t>
      </w:r>
      <w:r w:rsidRPr="00B64CBC">
        <w:rPr>
          <w:rFonts w:ascii="Trebuchet MS" w:eastAsia="Times New Roman" w:hAnsi="Trebuchet MS" w:cs="Times New Roman"/>
          <w:color w:val="000000"/>
          <w:kern w:val="0"/>
          <w:sz w:val="18"/>
          <w:szCs w:val="18"/>
          <w:lang w:eastAsia="ru-RU"/>
        </w:rPr>
        <w:t>...234</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5. </w:t>
      </w:r>
      <w:r w:rsidRPr="00B64CBC">
        <w:rPr>
          <w:rFonts w:ascii="Trebuchet MS" w:eastAsia="Times New Roman" w:hAnsi="Trebuchet MS" w:cs="Times New Roman" w:hint="eastAsia"/>
          <w:color w:val="000000"/>
          <w:kern w:val="0"/>
          <w:sz w:val="18"/>
          <w:szCs w:val="18"/>
          <w:lang w:eastAsia="ru-RU"/>
        </w:rPr>
        <w:t>ЭЛЕКТРОМЕХАНИЧЕСКИЕ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...238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5.1. </w:t>
      </w:r>
      <w:r w:rsidRPr="00B64CBC">
        <w:rPr>
          <w:rFonts w:ascii="Trebuchet MS" w:eastAsia="Times New Roman" w:hAnsi="Trebuchet MS" w:cs="Times New Roman" w:hint="eastAsia"/>
          <w:color w:val="000000"/>
          <w:kern w:val="0"/>
          <w:sz w:val="18"/>
          <w:szCs w:val="18"/>
          <w:lang w:eastAsia="ru-RU"/>
        </w:rPr>
        <w:t>Зависимость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между</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СЭМГ</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скоростью</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мышечного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сокращения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различных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режимах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сокращения</w:t>
      </w:r>
      <w:r w:rsidRPr="00B64CBC">
        <w:rPr>
          <w:rFonts w:ascii="Trebuchet MS" w:eastAsia="Times New Roman" w:hAnsi="Trebuchet MS" w:cs="Times New Roman"/>
          <w:color w:val="000000"/>
          <w:kern w:val="0"/>
          <w:sz w:val="18"/>
          <w:szCs w:val="18"/>
          <w:lang w:eastAsia="ru-RU"/>
        </w:rPr>
        <w:t>...241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5.2.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электромеханической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задержки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момента</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методом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изокинетической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динамометрии</w:t>
      </w:r>
      <w:r w:rsidRPr="00B64CBC">
        <w:rPr>
          <w:rFonts w:ascii="Trebuchet MS" w:eastAsia="Times New Roman" w:hAnsi="Trebuchet MS" w:cs="Times New Roman"/>
          <w:color w:val="000000"/>
          <w:kern w:val="0"/>
          <w:sz w:val="18"/>
          <w:szCs w:val="18"/>
          <w:lang w:eastAsia="ru-RU"/>
        </w:rPr>
        <w:t>...249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5.3. </w:t>
      </w:r>
      <w:r w:rsidRPr="00B64CBC">
        <w:rPr>
          <w:rFonts w:ascii="Trebuchet MS" w:eastAsia="Times New Roman" w:hAnsi="Trebuchet MS" w:cs="Times New Roman" w:hint="eastAsia"/>
          <w:color w:val="000000"/>
          <w:kern w:val="0"/>
          <w:sz w:val="18"/>
          <w:szCs w:val="18"/>
          <w:lang w:eastAsia="ru-RU"/>
        </w:rPr>
        <w:t>Резюме</w:t>
      </w:r>
      <w:r w:rsidRPr="00B64CBC">
        <w:rPr>
          <w:rFonts w:ascii="Trebuchet MS" w:eastAsia="Times New Roman" w:hAnsi="Trebuchet MS" w:cs="Times New Roman"/>
          <w:color w:val="000000"/>
          <w:kern w:val="0"/>
          <w:sz w:val="18"/>
          <w:szCs w:val="18"/>
          <w:lang w:eastAsia="ru-RU"/>
        </w:rPr>
        <w:t>...251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6.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ЭНЕРГЕТИЧЕСКИЕ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ЛОКОМОЦИЯХ</w:t>
      </w:r>
      <w:r w:rsidRPr="00B64CBC">
        <w:rPr>
          <w:rFonts w:ascii="Trebuchet MS" w:eastAsia="Times New Roman" w:hAnsi="Trebuchet MS" w:cs="Times New Roman"/>
          <w:color w:val="000000"/>
          <w:kern w:val="0"/>
          <w:sz w:val="18"/>
          <w:szCs w:val="18"/>
          <w:lang w:eastAsia="ru-RU"/>
        </w:rPr>
        <w:t>...256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6.1. </w:t>
      </w:r>
      <w:r w:rsidRPr="00B64CBC">
        <w:rPr>
          <w:rFonts w:ascii="Trebuchet MS" w:eastAsia="Times New Roman" w:hAnsi="Trebuchet MS" w:cs="Times New Roman" w:hint="eastAsia"/>
          <w:color w:val="000000"/>
          <w:kern w:val="0"/>
          <w:sz w:val="18"/>
          <w:szCs w:val="18"/>
          <w:lang w:eastAsia="ru-RU"/>
        </w:rPr>
        <w:t>Математическая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постановка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задачи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локомоциях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...261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6.2.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методом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нелинейного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квадратического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программирования</w:t>
      </w:r>
      <w:r w:rsidRPr="00B64CBC">
        <w:rPr>
          <w:rFonts w:ascii="Trebuchet MS" w:eastAsia="Times New Roman" w:hAnsi="Trebuchet MS" w:cs="Times New Roman"/>
          <w:color w:val="000000"/>
          <w:kern w:val="0"/>
          <w:sz w:val="18"/>
          <w:szCs w:val="18"/>
          <w:lang w:eastAsia="ru-RU"/>
        </w:rPr>
        <w:t>...266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6.2.1. </w:t>
      </w:r>
      <w:r w:rsidRPr="00B64CBC">
        <w:rPr>
          <w:rFonts w:ascii="Trebuchet MS" w:eastAsia="Times New Roman" w:hAnsi="Trebuchet MS" w:cs="Times New Roman" w:hint="eastAsia"/>
          <w:color w:val="000000"/>
          <w:kern w:val="0"/>
          <w:sz w:val="18"/>
          <w:szCs w:val="18"/>
          <w:lang w:eastAsia="ru-RU"/>
        </w:rPr>
        <w:t>Физиолого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анатомические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предположения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лежащие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основе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построения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целевой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функции</w:t>
      </w:r>
      <w:r w:rsidRPr="00B64CBC">
        <w:rPr>
          <w:rFonts w:ascii="Trebuchet MS" w:eastAsia="Times New Roman" w:hAnsi="Trebuchet MS" w:cs="Times New Roman"/>
          <w:color w:val="000000"/>
          <w:kern w:val="0"/>
          <w:sz w:val="18"/>
          <w:szCs w:val="18"/>
          <w:lang w:eastAsia="ru-RU"/>
        </w:rPr>
        <w:t>...267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6.2.2. </w:t>
      </w:r>
      <w:r w:rsidRPr="00B64CBC">
        <w:rPr>
          <w:rFonts w:ascii="Trebuchet MS" w:eastAsia="Times New Roman" w:hAnsi="Trebuchet MS" w:cs="Times New Roman" w:hint="eastAsia"/>
          <w:color w:val="000000"/>
          <w:kern w:val="0"/>
          <w:sz w:val="18"/>
          <w:szCs w:val="18"/>
          <w:lang w:eastAsia="ru-RU"/>
        </w:rPr>
        <w:t>Предположения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лежащие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основе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построения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систем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ограничений</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виде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равенств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неравенств</w:t>
      </w:r>
      <w:r w:rsidRPr="00B64CBC">
        <w:rPr>
          <w:rFonts w:ascii="Trebuchet MS" w:eastAsia="Times New Roman" w:hAnsi="Trebuchet MS" w:cs="Times New Roman"/>
          <w:color w:val="000000"/>
          <w:kern w:val="0"/>
          <w:sz w:val="18"/>
          <w:szCs w:val="18"/>
          <w:lang w:eastAsia="ru-RU"/>
        </w:rPr>
        <w:t>...270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6.2.3. </w:t>
      </w:r>
      <w:r w:rsidRPr="00B64CBC">
        <w:rPr>
          <w:rFonts w:ascii="Trebuchet MS" w:eastAsia="Times New Roman" w:hAnsi="Trebuchet MS" w:cs="Times New Roman" w:hint="eastAsia"/>
          <w:color w:val="000000"/>
          <w:kern w:val="0"/>
          <w:sz w:val="18"/>
          <w:szCs w:val="18"/>
          <w:lang w:eastAsia="ru-RU"/>
        </w:rPr>
        <w:t>Алгоритм</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начальных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значений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...280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6.2.4. </w:t>
      </w:r>
      <w:r w:rsidRPr="00B64CBC">
        <w:rPr>
          <w:rFonts w:ascii="Trebuchet MS" w:eastAsia="Times New Roman" w:hAnsi="Trebuchet MS" w:cs="Times New Roman" w:hint="eastAsia"/>
          <w:color w:val="000000"/>
          <w:kern w:val="0"/>
          <w:sz w:val="18"/>
          <w:szCs w:val="18"/>
          <w:lang w:eastAsia="ru-RU"/>
        </w:rPr>
        <w:t>Влияние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оптимизируемого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функционала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решение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задачи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нахождения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сил</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тяги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...281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6.4. </w:t>
      </w:r>
      <w:r w:rsidRPr="00B64CBC">
        <w:rPr>
          <w:rFonts w:ascii="Trebuchet MS" w:eastAsia="Times New Roman" w:hAnsi="Trebuchet MS" w:cs="Times New Roman" w:hint="eastAsia"/>
          <w:color w:val="000000"/>
          <w:kern w:val="0"/>
          <w:sz w:val="18"/>
          <w:szCs w:val="18"/>
          <w:lang w:eastAsia="ru-RU"/>
        </w:rPr>
        <w:t>Роль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одно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двусуставных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наземных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локомоциях</w:t>
      </w:r>
      <w:r w:rsidRPr="00B64CBC">
        <w:rPr>
          <w:rFonts w:ascii="Trebuchet MS" w:eastAsia="Times New Roman" w:hAnsi="Trebuchet MS" w:cs="Times New Roman"/>
          <w:color w:val="000000"/>
          <w:kern w:val="0"/>
          <w:sz w:val="18"/>
          <w:szCs w:val="18"/>
          <w:lang w:eastAsia="ru-RU"/>
        </w:rPr>
        <w:t>...296</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6.5. </w:t>
      </w:r>
      <w:r w:rsidRPr="00B64CBC">
        <w:rPr>
          <w:rFonts w:ascii="Trebuchet MS" w:eastAsia="Times New Roman" w:hAnsi="Trebuchet MS" w:cs="Times New Roman" w:hint="eastAsia"/>
          <w:color w:val="000000"/>
          <w:kern w:val="0"/>
          <w:sz w:val="18"/>
          <w:szCs w:val="18"/>
          <w:lang w:eastAsia="ru-RU"/>
        </w:rPr>
        <w:t>Механическая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работа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локомоциях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...309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6.6. </w:t>
      </w:r>
      <w:r w:rsidRPr="00B64CBC">
        <w:rPr>
          <w:rFonts w:ascii="Trebuchet MS" w:eastAsia="Times New Roman" w:hAnsi="Trebuchet MS" w:cs="Times New Roman" w:hint="eastAsia"/>
          <w:color w:val="000000"/>
          <w:kern w:val="0"/>
          <w:sz w:val="18"/>
          <w:szCs w:val="18"/>
          <w:lang w:eastAsia="ru-RU"/>
        </w:rPr>
        <w:t>Механическая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работа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волокон</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сухожилий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трансформация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механической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работы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между</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суставами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спортивных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локомоциях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...318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6.7. </w:t>
      </w:r>
      <w:r w:rsidRPr="00B64CBC">
        <w:rPr>
          <w:rFonts w:ascii="Trebuchet MS" w:eastAsia="Times New Roman" w:hAnsi="Trebuchet MS" w:cs="Times New Roman" w:hint="eastAsia"/>
          <w:color w:val="000000"/>
          <w:kern w:val="0"/>
          <w:sz w:val="18"/>
          <w:szCs w:val="18"/>
          <w:lang w:eastAsia="ru-RU"/>
        </w:rPr>
        <w:t>Резюме</w:t>
      </w:r>
      <w:r w:rsidRPr="00B64CBC">
        <w:rPr>
          <w:rFonts w:ascii="Trebuchet MS" w:eastAsia="Times New Roman" w:hAnsi="Trebuchet MS" w:cs="Times New Roman"/>
          <w:color w:val="000000"/>
          <w:kern w:val="0"/>
          <w:sz w:val="18"/>
          <w:szCs w:val="18"/>
          <w:lang w:eastAsia="ru-RU"/>
        </w:rPr>
        <w:t>...331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ГЛАВА</w:t>
      </w:r>
      <w:r w:rsidRPr="00B64CBC">
        <w:rPr>
          <w:rFonts w:ascii="Trebuchet MS" w:eastAsia="Times New Roman" w:hAnsi="Trebuchet MS" w:cs="Times New Roman"/>
          <w:color w:val="000000"/>
          <w:kern w:val="0"/>
          <w:sz w:val="18"/>
          <w:szCs w:val="18"/>
          <w:lang w:eastAsia="ru-RU"/>
        </w:rPr>
        <w:t xml:space="preserve"> 7. </w:t>
      </w:r>
      <w:r w:rsidRPr="00B64CBC">
        <w:rPr>
          <w:rFonts w:ascii="Trebuchet MS" w:eastAsia="Times New Roman" w:hAnsi="Trebuchet MS" w:cs="Times New Roman" w:hint="eastAsia"/>
          <w:color w:val="000000"/>
          <w:kern w:val="0"/>
          <w:sz w:val="18"/>
          <w:szCs w:val="18"/>
          <w:lang w:eastAsia="ru-RU"/>
        </w:rPr>
        <w:t>ПОСТРОЕНИЕ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ИМИТАЦИОННЫХ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ЦЕЛЬЮ</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ЭНЕРГЕТИЧЕСКИХ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СВОЙСТВ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НЕОБХОДИМЫХ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ВЫПОЛНЕНИЯ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ДВИГАТЕЛЬНЫХ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ДЕЙСТВИЙ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СПЕЦИАЛЬНЫХ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УСЛОВИЯХ</w:t>
      </w:r>
      <w:r w:rsidRPr="00B64CBC">
        <w:rPr>
          <w:rFonts w:ascii="Trebuchet MS" w:eastAsia="Times New Roman" w:hAnsi="Trebuchet MS" w:cs="Times New Roman"/>
          <w:color w:val="000000"/>
          <w:kern w:val="0"/>
          <w:sz w:val="18"/>
          <w:szCs w:val="18"/>
          <w:lang w:eastAsia="ru-RU"/>
        </w:rPr>
        <w:t>...339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7.1. </w:t>
      </w:r>
      <w:r w:rsidRPr="00B64CBC">
        <w:rPr>
          <w:rFonts w:ascii="Trebuchet MS" w:eastAsia="Times New Roman" w:hAnsi="Trebuchet MS" w:cs="Times New Roman" w:hint="eastAsia"/>
          <w:color w:val="000000"/>
          <w:kern w:val="0"/>
          <w:sz w:val="18"/>
          <w:szCs w:val="18"/>
          <w:lang w:eastAsia="ru-RU"/>
        </w:rPr>
        <w:t>Имитационное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биомеханическое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моделирование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как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метод</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изучения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двигательных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действий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...339</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7.2. </w:t>
      </w:r>
      <w:r w:rsidRPr="00B64CBC">
        <w:rPr>
          <w:rFonts w:ascii="Trebuchet MS" w:eastAsia="Times New Roman" w:hAnsi="Trebuchet MS" w:cs="Times New Roman" w:hint="eastAsia"/>
          <w:color w:val="000000"/>
          <w:kern w:val="0"/>
          <w:sz w:val="18"/>
          <w:szCs w:val="18"/>
          <w:lang w:eastAsia="ru-RU"/>
        </w:rPr>
        <w:t>Моделирование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ходьбы</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вертикальной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дорожке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специальные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условия</w:t>
      </w:r>
      <w:r w:rsidRPr="00B64CBC">
        <w:rPr>
          <w:rFonts w:ascii="Trebuchet MS" w:eastAsia="Times New Roman" w:hAnsi="Trebuchet MS" w:cs="Times New Roman"/>
          <w:color w:val="000000"/>
          <w:kern w:val="0"/>
          <w:sz w:val="18"/>
          <w:szCs w:val="18"/>
          <w:lang w:eastAsia="ru-RU"/>
        </w:rPr>
        <w:t>)...345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7.4. </w:t>
      </w:r>
      <w:r w:rsidRPr="00B64CBC">
        <w:rPr>
          <w:rFonts w:ascii="Trebuchet MS" w:eastAsia="Times New Roman" w:hAnsi="Trebuchet MS" w:cs="Times New Roman" w:hint="eastAsia"/>
          <w:color w:val="000000"/>
          <w:kern w:val="0"/>
          <w:sz w:val="18"/>
          <w:szCs w:val="18"/>
          <w:lang w:eastAsia="ru-RU"/>
        </w:rPr>
        <w:t>Трехмерная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имитационная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человека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примере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бега</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коньках</w:t>
      </w:r>
      <w:r w:rsidRPr="00B64CBC">
        <w:rPr>
          <w:rFonts w:ascii="Trebuchet MS" w:eastAsia="Times New Roman" w:hAnsi="Trebuchet MS" w:cs="Times New Roman"/>
          <w:color w:val="000000"/>
          <w:kern w:val="0"/>
          <w:sz w:val="18"/>
          <w:szCs w:val="18"/>
          <w:lang w:eastAsia="ru-RU"/>
        </w:rPr>
        <w:t>)...348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7.4.1.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достоверности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компьютерной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бега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коньках</w:t>
      </w:r>
      <w:r w:rsidRPr="00B64CBC">
        <w:rPr>
          <w:rFonts w:ascii="Trebuchet MS" w:eastAsia="Times New Roman" w:hAnsi="Trebuchet MS" w:cs="Times New Roman"/>
          <w:color w:val="000000"/>
          <w:kern w:val="0"/>
          <w:sz w:val="18"/>
          <w:szCs w:val="18"/>
          <w:lang w:eastAsia="ru-RU"/>
        </w:rPr>
        <w:t>...352</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7.5. </w:t>
      </w:r>
      <w:r w:rsidRPr="00B64CBC">
        <w:rPr>
          <w:rFonts w:ascii="Trebuchet MS" w:eastAsia="Times New Roman" w:hAnsi="Trebuchet MS" w:cs="Times New Roman" w:hint="eastAsia"/>
          <w:color w:val="000000"/>
          <w:kern w:val="0"/>
          <w:sz w:val="18"/>
          <w:szCs w:val="18"/>
          <w:lang w:eastAsia="ru-RU"/>
        </w:rPr>
        <w:t>Применение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имитационного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моделирования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определения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механических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бега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коньках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рекордной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скоростью</w:t>
      </w:r>
      <w:r w:rsidRPr="00B64CBC">
        <w:rPr>
          <w:rFonts w:ascii="Trebuchet MS" w:eastAsia="Times New Roman" w:hAnsi="Trebuchet MS" w:cs="Times New Roman"/>
          <w:color w:val="000000"/>
          <w:kern w:val="0"/>
          <w:sz w:val="18"/>
          <w:szCs w:val="18"/>
          <w:lang w:eastAsia="ru-RU"/>
        </w:rPr>
        <w:t>...355</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7.7.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нижней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конечности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для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бега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коньках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рекордной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скоростью</w:t>
      </w:r>
      <w:r w:rsidRPr="00B64CBC">
        <w:rPr>
          <w:rFonts w:ascii="Trebuchet MS" w:eastAsia="Times New Roman" w:hAnsi="Trebuchet MS" w:cs="Times New Roman"/>
          <w:color w:val="000000"/>
          <w:kern w:val="0"/>
          <w:sz w:val="18"/>
          <w:szCs w:val="18"/>
          <w:lang w:eastAsia="ru-RU"/>
        </w:rPr>
        <w:t>...358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7.7.1. </w:t>
      </w:r>
      <w:r w:rsidRPr="00B64CBC">
        <w:rPr>
          <w:rFonts w:ascii="Trebuchet MS" w:eastAsia="Times New Roman" w:hAnsi="Trebuchet MS" w:cs="Times New Roman" w:hint="eastAsia"/>
          <w:color w:val="000000"/>
          <w:kern w:val="0"/>
          <w:sz w:val="18"/>
          <w:szCs w:val="18"/>
          <w:lang w:eastAsia="ru-RU"/>
        </w:rPr>
        <w:t>Исследование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биомеханических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отталкивания</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имитации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бега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коньках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модельных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условиях</w:t>
      </w:r>
      <w:r w:rsidRPr="00B64CBC">
        <w:rPr>
          <w:rFonts w:ascii="Trebuchet MS" w:eastAsia="Times New Roman" w:hAnsi="Trebuchet MS" w:cs="Times New Roman"/>
          <w:color w:val="000000"/>
          <w:kern w:val="0"/>
          <w:sz w:val="18"/>
          <w:szCs w:val="18"/>
          <w:lang w:eastAsia="ru-RU"/>
        </w:rPr>
        <w:t>...362</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7.7.2. </w:t>
      </w:r>
      <w:r w:rsidRPr="00B64CBC">
        <w:rPr>
          <w:rFonts w:ascii="Trebuchet MS" w:eastAsia="Times New Roman" w:hAnsi="Trebuchet MS" w:cs="Times New Roman" w:hint="eastAsia"/>
          <w:color w:val="000000"/>
          <w:kern w:val="0"/>
          <w:sz w:val="18"/>
          <w:szCs w:val="18"/>
          <w:lang w:eastAsia="ru-RU"/>
        </w:rPr>
        <w:t>Модельные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скоростно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силовые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мышц</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разгибателей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коленного</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сустава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при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беге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на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коньках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рекордной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скоростью</w:t>
      </w:r>
      <w:r w:rsidRPr="00B64CBC">
        <w:rPr>
          <w:rFonts w:ascii="Trebuchet MS" w:eastAsia="Times New Roman" w:hAnsi="Trebuchet MS" w:cs="Times New Roman"/>
          <w:color w:val="000000"/>
          <w:kern w:val="0"/>
          <w:sz w:val="18"/>
          <w:szCs w:val="18"/>
          <w:lang w:eastAsia="ru-RU"/>
        </w:rPr>
        <w:t>...363</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color w:val="000000"/>
          <w:kern w:val="0"/>
          <w:sz w:val="18"/>
          <w:szCs w:val="18"/>
          <w:lang w:eastAsia="ru-RU"/>
        </w:rPr>
        <w:t xml:space="preserve">7.8. </w:t>
      </w:r>
      <w:r w:rsidRPr="00B64CBC">
        <w:rPr>
          <w:rFonts w:ascii="Trebuchet MS" w:eastAsia="Times New Roman" w:hAnsi="Trebuchet MS" w:cs="Times New Roman" w:hint="eastAsia"/>
          <w:color w:val="000000"/>
          <w:kern w:val="0"/>
          <w:sz w:val="18"/>
          <w:szCs w:val="18"/>
          <w:lang w:eastAsia="ru-RU"/>
        </w:rPr>
        <w:t>Резюме</w:t>
      </w:r>
      <w:r w:rsidRPr="00B64CBC">
        <w:rPr>
          <w:rFonts w:ascii="Trebuchet MS" w:eastAsia="Times New Roman" w:hAnsi="Trebuchet MS" w:cs="Times New Roman"/>
          <w:color w:val="000000"/>
          <w:kern w:val="0"/>
          <w:sz w:val="18"/>
          <w:szCs w:val="18"/>
          <w:lang w:eastAsia="ru-RU"/>
        </w:rPr>
        <w:t>...370</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РЕЗУЛЬТАТЫ</w:t>
      </w:r>
      <w:r w:rsidRPr="00B64CBC">
        <w:rPr>
          <w:rFonts w:ascii="Trebuchet MS" w:eastAsia="Times New Roman" w:hAnsi="Trebuchet MS" w:cs="Times New Roman"/>
          <w:color w:val="000000"/>
          <w:kern w:val="0"/>
          <w:sz w:val="18"/>
          <w:szCs w:val="18"/>
          <w:lang w:eastAsia="ru-RU"/>
        </w:rPr>
        <w:t>...372</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ВЫВОДЫ</w:t>
      </w:r>
      <w:r w:rsidRPr="00B64CBC">
        <w:rPr>
          <w:rFonts w:ascii="Trebuchet MS" w:eastAsia="Times New Roman" w:hAnsi="Trebuchet MS" w:cs="Times New Roman"/>
          <w:color w:val="000000"/>
          <w:kern w:val="0"/>
          <w:sz w:val="18"/>
          <w:szCs w:val="18"/>
          <w:lang w:eastAsia="ru-RU"/>
        </w:rPr>
        <w:t>...387</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СПИСОК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ЛИТЕРАТУРЫ</w:t>
      </w:r>
      <w:r w:rsidRPr="00B64CBC">
        <w:rPr>
          <w:rFonts w:ascii="Trebuchet MS" w:eastAsia="Times New Roman" w:hAnsi="Trebuchet MS" w:cs="Times New Roman"/>
          <w:color w:val="000000"/>
          <w:kern w:val="0"/>
          <w:sz w:val="18"/>
          <w:szCs w:val="18"/>
          <w:lang w:eastAsia="ru-RU"/>
        </w:rPr>
        <w:t>...:...391</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ПРИЛОЖЕНИЯ</w:t>
      </w:r>
      <w:r w:rsidRPr="00B64CBC">
        <w:rPr>
          <w:rFonts w:ascii="Trebuchet MS" w:eastAsia="Times New Roman" w:hAnsi="Trebuchet MS" w:cs="Times New Roman"/>
          <w:color w:val="000000"/>
          <w:kern w:val="0"/>
          <w:sz w:val="18"/>
          <w:szCs w:val="18"/>
          <w:lang w:eastAsia="ru-RU"/>
        </w:rPr>
        <w:t>...428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B64CBC" w:rsidRPr="00B64CBC" w:rsidRDefault="00B64CBC" w:rsidP="00B64CBC">
      <w:pPr>
        <w:rPr>
          <w:rFonts w:ascii="Trebuchet MS" w:eastAsia="Times New Roman" w:hAnsi="Trebuchet MS" w:cs="Times New Roman"/>
          <w:color w:val="000000"/>
          <w:kern w:val="0"/>
          <w:sz w:val="18"/>
          <w:szCs w:val="18"/>
          <w:lang w:eastAsia="ru-RU"/>
        </w:rPr>
      </w:pPr>
      <w:r w:rsidRPr="00B64CBC">
        <w:rPr>
          <w:rFonts w:ascii="Trebuchet MS" w:eastAsia="Times New Roman" w:hAnsi="Trebuchet MS" w:cs="Times New Roman" w:hint="eastAsia"/>
          <w:color w:val="000000"/>
          <w:kern w:val="0"/>
          <w:sz w:val="18"/>
          <w:szCs w:val="18"/>
          <w:lang w:eastAsia="ru-RU"/>
        </w:rPr>
        <w:t>П</w:t>
      </w:r>
      <w:r w:rsidRPr="00B64CBC">
        <w:rPr>
          <w:rFonts w:ascii="Trebuchet MS" w:eastAsia="Times New Roman" w:hAnsi="Trebuchet MS" w:cs="Times New Roman"/>
          <w:color w:val="000000"/>
          <w:kern w:val="0"/>
          <w:sz w:val="18"/>
          <w:szCs w:val="18"/>
          <w:lang w:eastAsia="ru-RU"/>
        </w:rPr>
        <w:t xml:space="preserve">1. </w:t>
      </w:r>
      <w:r w:rsidRPr="00B64CBC">
        <w:rPr>
          <w:rFonts w:ascii="Trebuchet MS" w:eastAsia="Times New Roman" w:hAnsi="Trebuchet MS" w:cs="Times New Roman" w:hint="eastAsia"/>
          <w:color w:val="000000"/>
          <w:kern w:val="0"/>
          <w:sz w:val="18"/>
          <w:szCs w:val="18"/>
          <w:lang w:eastAsia="ru-RU"/>
        </w:rPr>
        <w:t>Определение</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кинематических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динамических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электромиографических</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характеристик</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локомоций</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биомеханическими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оптико</w:t>
      </w:r>
      <w:r w:rsidRPr="00B64CBC">
        <w:rPr>
          <w:rFonts w:ascii="Trebuchet MS" w:eastAsia="Times New Roman" w:hAnsi="Trebuchet MS" w:cs="Times New Roman"/>
          <w:color w:val="000000"/>
          <w:kern w:val="0"/>
          <w:sz w:val="18"/>
          <w:szCs w:val="18"/>
          <w:lang w:eastAsia="ru-RU"/>
        </w:rPr>
        <w:t>-</w:t>
      </w:r>
      <w:r w:rsidRPr="00B64CBC">
        <w:rPr>
          <w:rFonts w:ascii="Trebuchet MS" w:eastAsia="Times New Roman" w:hAnsi="Trebuchet MS" w:cs="Times New Roman" w:hint="eastAsia"/>
          <w:color w:val="000000"/>
          <w:kern w:val="0"/>
          <w:sz w:val="18"/>
          <w:szCs w:val="18"/>
          <w:lang w:eastAsia="ru-RU"/>
        </w:rPr>
        <w:t>электронными</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комплексами</w:t>
      </w:r>
      <w:r w:rsidRPr="00B64CBC">
        <w:rPr>
          <w:rFonts w:ascii="Trebuchet MS" w:eastAsia="Times New Roman" w:hAnsi="Trebuchet MS" w:cs="Times New Roman"/>
          <w:color w:val="000000"/>
          <w:kern w:val="0"/>
          <w:sz w:val="18"/>
          <w:szCs w:val="18"/>
          <w:lang w:eastAsia="ru-RU"/>
        </w:rPr>
        <w:t>...428</w:t>
      </w:r>
    </w:p>
    <w:p w:rsidR="00B64CBC" w:rsidRPr="00B64CBC" w:rsidRDefault="00B64CBC" w:rsidP="00B64CBC">
      <w:pPr>
        <w:rPr>
          <w:rFonts w:ascii="Trebuchet MS" w:eastAsia="Times New Roman" w:hAnsi="Trebuchet MS" w:cs="Times New Roman"/>
          <w:color w:val="000000"/>
          <w:kern w:val="0"/>
          <w:sz w:val="18"/>
          <w:szCs w:val="18"/>
          <w:lang w:eastAsia="ru-RU"/>
        </w:rPr>
      </w:pPr>
    </w:p>
    <w:p w:rsidR="00985DAE" w:rsidRPr="00B64CBC" w:rsidRDefault="00B64CBC" w:rsidP="00B64CBC">
      <w:r w:rsidRPr="00B64CBC">
        <w:rPr>
          <w:rFonts w:ascii="Trebuchet MS" w:eastAsia="Times New Roman" w:hAnsi="Trebuchet MS" w:cs="Times New Roman" w:hint="eastAsia"/>
          <w:color w:val="000000"/>
          <w:kern w:val="0"/>
          <w:sz w:val="18"/>
          <w:szCs w:val="18"/>
          <w:lang w:eastAsia="ru-RU"/>
        </w:rPr>
        <w:t>П</w:t>
      </w:r>
      <w:r w:rsidRPr="00B64CBC">
        <w:rPr>
          <w:rFonts w:ascii="Trebuchet MS" w:eastAsia="Times New Roman" w:hAnsi="Trebuchet MS" w:cs="Times New Roman"/>
          <w:color w:val="000000"/>
          <w:kern w:val="0"/>
          <w:sz w:val="18"/>
          <w:szCs w:val="18"/>
          <w:lang w:eastAsia="ru-RU"/>
        </w:rPr>
        <w:t xml:space="preserve">1.2. </w:t>
      </w:r>
      <w:r w:rsidRPr="00B64CBC">
        <w:rPr>
          <w:rFonts w:ascii="Trebuchet MS" w:eastAsia="Times New Roman" w:hAnsi="Trebuchet MS" w:cs="Times New Roman" w:hint="eastAsia"/>
          <w:color w:val="000000"/>
          <w:kern w:val="0"/>
          <w:sz w:val="18"/>
          <w:szCs w:val="18"/>
          <w:lang w:eastAsia="ru-RU"/>
        </w:rPr>
        <w:t>Система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видеоанализа</w:t>
      </w:r>
      <w:r w:rsidRPr="00B64CBC">
        <w:rPr>
          <w:rFonts w:ascii="Trebuchet MS" w:eastAsia="Times New Roman" w:hAnsi="Trebuchet MS" w:cs="Times New Roman"/>
          <w:color w:val="000000"/>
          <w:kern w:val="0"/>
          <w:sz w:val="18"/>
          <w:szCs w:val="18"/>
          <w:lang w:eastAsia="ru-RU"/>
        </w:rPr>
        <w:t xml:space="preserve"> </w:t>
      </w:r>
      <w:r w:rsidRPr="00B64CBC">
        <w:rPr>
          <w:rFonts w:ascii="Trebuchet MS" w:eastAsia="Times New Roman" w:hAnsi="Trebuchet MS" w:cs="Times New Roman" w:hint="eastAsia"/>
          <w:color w:val="000000"/>
          <w:kern w:val="0"/>
          <w:sz w:val="18"/>
          <w:szCs w:val="18"/>
          <w:lang w:eastAsia="ru-RU"/>
        </w:rPr>
        <w:t>движений</w:t>
      </w:r>
      <w:r w:rsidRPr="00B64CBC">
        <w:rPr>
          <w:rFonts w:ascii="Trebuchet MS" w:eastAsia="Times New Roman" w:hAnsi="Trebuchet MS" w:cs="Times New Roman"/>
          <w:color w:val="000000"/>
          <w:kern w:val="0"/>
          <w:sz w:val="18"/>
          <w:szCs w:val="18"/>
          <w:lang w:eastAsia="ru-RU"/>
        </w:rPr>
        <w:t>...429</w:t>
      </w:r>
      <w:bookmarkStart w:id="0" w:name="_GoBack"/>
      <w:bookmarkEnd w:id="0"/>
    </w:p>
    <w:sectPr w:rsidR="00985DAE" w:rsidRPr="00B64CB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C12" w:rsidRDefault="00477C12">
      <w:pPr>
        <w:spacing w:after="0" w:line="240" w:lineRule="auto"/>
      </w:pPr>
      <w:r>
        <w:separator/>
      </w:r>
    </w:p>
  </w:endnote>
  <w:endnote w:type="continuationSeparator" w:id="0">
    <w:p w:rsidR="00477C12" w:rsidRDefault="0047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C12" w:rsidRDefault="00477C12"/>
    <w:p w:rsidR="00477C12" w:rsidRDefault="00477C12"/>
    <w:p w:rsidR="00477C12" w:rsidRDefault="00477C12"/>
    <w:p w:rsidR="00477C12" w:rsidRDefault="00477C12"/>
    <w:p w:rsidR="00477C12" w:rsidRDefault="00477C12"/>
    <w:p w:rsidR="00477C12" w:rsidRDefault="00477C12"/>
    <w:p w:rsidR="00477C12" w:rsidRDefault="00477C1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C12" w:rsidRDefault="00477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77C12" w:rsidRDefault="00477C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77C12" w:rsidRDefault="00477C12"/>
    <w:p w:rsidR="00477C12" w:rsidRDefault="00477C12"/>
    <w:p w:rsidR="00477C12" w:rsidRDefault="00477C1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C12" w:rsidRDefault="00477C12"/>
                          <w:p w:rsidR="00477C12" w:rsidRDefault="00477C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77C12" w:rsidRDefault="00477C12"/>
                    <w:p w:rsidR="00477C12" w:rsidRDefault="00477C1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77C12" w:rsidRDefault="00477C12"/>
    <w:p w:rsidR="00477C12" w:rsidRDefault="00477C12">
      <w:pPr>
        <w:rPr>
          <w:sz w:val="2"/>
          <w:szCs w:val="2"/>
        </w:rPr>
      </w:pPr>
    </w:p>
    <w:p w:rsidR="00477C12" w:rsidRDefault="00477C12"/>
    <w:p w:rsidR="00477C12" w:rsidRDefault="00477C12">
      <w:pPr>
        <w:spacing w:after="0" w:line="240" w:lineRule="auto"/>
      </w:pPr>
    </w:p>
  </w:footnote>
  <w:footnote w:type="continuationSeparator" w:id="0">
    <w:p w:rsidR="00477C12" w:rsidRDefault="00477C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C12"/>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E1429-1A6F-4F2D-B831-5EA1CFA3E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24497</TotalTime>
  <Pages>8</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1706</cp:revision>
  <cp:lastPrinted>2009-02-06T05:36:00Z</cp:lastPrinted>
  <dcterms:created xsi:type="dcterms:W3CDTF">2023-09-07T12:38:00Z</dcterms:created>
  <dcterms:modified xsi:type="dcterms:W3CDTF">2023-12-06T11:26:00Z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