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1924" w14:textId="1664FB24" w:rsidR="00D77B71" w:rsidRDefault="00E7638B" w:rsidP="00E7638B">
      <w:r w:rsidRPr="00E7638B">
        <w:rPr>
          <w:rFonts w:hint="eastAsia"/>
        </w:rPr>
        <w:t>Закружная</w:t>
      </w:r>
      <w:r w:rsidRPr="00E7638B">
        <w:t xml:space="preserve"> </w:t>
      </w:r>
      <w:r w:rsidRPr="00E7638B">
        <w:rPr>
          <w:rFonts w:hint="eastAsia"/>
        </w:rPr>
        <w:t>Зоя</w:t>
      </w:r>
      <w:r w:rsidRPr="00E7638B">
        <w:t xml:space="preserve"> </w:t>
      </w:r>
      <w:r w:rsidRPr="00E7638B">
        <w:rPr>
          <w:rFonts w:hint="eastAsia"/>
        </w:rPr>
        <w:t>Сергеевна</w:t>
      </w:r>
      <w:r>
        <w:rPr>
          <w:rFonts w:hint="cs"/>
        </w:rPr>
        <w:t xml:space="preserve"> </w:t>
      </w:r>
      <w:r w:rsidRPr="00E7638B">
        <w:rPr>
          <w:rFonts w:hint="eastAsia"/>
        </w:rPr>
        <w:t>История</w:t>
      </w:r>
      <w:r w:rsidRPr="00E7638B">
        <w:t xml:space="preserve"> </w:t>
      </w:r>
      <w:r w:rsidRPr="00E7638B">
        <w:rPr>
          <w:rFonts w:hint="eastAsia"/>
        </w:rPr>
        <w:t>литературного</w:t>
      </w:r>
      <w:r w:rsidRPr="00E7638B">
        <w:t xml:space="preserve"> </w:t>
      </w:r>
      <w:r w:rsidRPr="00E7638B">
        <w:rPr>
          <w:rFonts w:hint="eastAsia"/>
        </w:rPr>
        <w:t>объединения</w:t>
      </w:r>
      <w:r w:rsidRPr="00E7638B">
        <w:t xml:space="preserve"> </w:t>
      </w:r>
      <w:r w:rsidRPr="00E7638B">
        <w:rPr>
          <w:rFonts w:hint="eastAsia"/>
        </w:rPr>
        <w:t>Красной</w:t>
      </w:r>
      <w:r w:rsidRPr="00E7638B">
        <w:t xml:space="preserve"> </w:t>
      </w:r>
      <w:r w:rsidRPr="00E7638B">
        <w:rPr>
          <w:rFonts w:hint="eastAsia"/>
        </w:rPr>
        <w:t>Армии</w:t>
      </w:r>
      <w:r w:rsidRPr="00E7638B">
        <w:t xml:space="preserve"> </w:t>
      </w:r>
      <w:r w:rsidRPr="00E7638B">
        <w:rPr>
          <w:rFonts w:hint="eastAsia"/>
        </w:rPr>
        <w:t>и</w:t>
      </w:r>
      <w:r w:rsidRPr="00E7638B">
        <w:t xml:space="preserve"> </w:t>
      </w:r>
      <w:r w:rsidRPr="00E7638B">
        <w:rPr>
          <w:rFonts w:hint="eastAsia"/>
        </w:rPr>
        <w:t>Флота</w:t>
      </w:r>
      <w:r w:rsidRPr="00E7638B">
        <w:t xml:space="preserve"> (</w:t>
      </w:r>
      <w:r w:rsidRPr="00E7638B">
        <w:rPr>
          <w:rFonts w:hint="eastAsia"/>
        </w:rPr>
        <w:t>ЛОКАФ</w:t>
      </w:r>
      <w:r w:rsidRPr="00E7638B">
        <w:t>) (</w:t>
      </w:r>
      <w:r w:rsidRPr="00E7638B">
        <w:rPr>
          <w:rFonts w:hint="eastAsia"/>
        </w:rPr>
        <w:t>по</w:t>
      </w:r>
      <w:r w:rsidRPr="00E7638B">
        <w:t xml:space="preserve"> </w:t>
      </w:r>
      <w:r w:rsidRPr="00E7638B">
        <w:rPr>
          <w:rFonts w:hint="eastAsia"/>
        </w:rPr>
        <w:t>материалам</w:t>
      </w:r>
      <w:r w:rsidRPr="00E7638B">
        <w:t xml:space="preserve"> </w:t>
      </w:r>
      <w:r w:rsidRPr="00E7638B">
        <w:rPr>
          <w:rFonts w:hint="eastAsia"/>
        </w:rPr>
        <w:t>отдела</w:t>
      </w:r>
      <w:r w:rsidRPr="00E7638B">
        <w:t xml:space="preserve"> </w:t>
      </w:r>
      <w:r w:rsidRPr="00E7638B">
        <w:rPr>
          <w:rFonts w:hint="eastAsia"/>
        </w:rPr>
        <w:t>рукописей</w:t>
      </w:r>
      <w:r w:rsidRPr="00E7638B">
        <w:t xml:space="preserve"> </w:t>
      </w:r>
      <w:r w:rsidRPr="00E7638B">
        <w:rPr>
          <w:rFonts w:hint="eastAsia"/>
        </w:rPr>
        <w:t>ИМЛИ</w:t>
      </w:r>
      <w:r w:rsidRPr="00E7638B">
        <w:t xml:space="preserve"> </w:t>
      </w:r>
      <w:r w:rsidRPr="00E7638B">
        <w:rPr>
          <w:rFonts w:hint="eastAsia"/>
        </w:rPr>
        <w:t>РАН</w:t>
      </w:r>
      <w:r w:rsidRPr="00E7638B">
        <w:t>)</w:t>
      </w:r>
    </w:p>
    <w:p w14:paraId="128B4FCC" w14:textId="77777777" w:rsidR="00E7638B" w:rsidRDefault="00E7638B" w:rsidP="00E7638B">
      <w:r>
        <w:rPr>
          <w:rFonts w:hint="eastAsia"/>
        </w:rPr>
        <w:t>ОГЛАВЛЕНИЕ</w:t>
      </w:r>
      <w:r>
        <w:t xml:space="preserve"> </w:t>
      </w:r>
      <w:r>
        <w:rPr>
          <w:rFonts w:hint="eastAsia"/>
        </w:rPr>
        <w:t>ДИССЕРТАЦИИ</w:t>
      </w:r>
    </w:p>
    <w:p w14:paraId="0580FF08" w14:textId="77777777" w:rsidR="00E7638B" w:rsidRDefault="00E7638B" w:rsidP="00E7638B">
      <w:r>
        <w:rPr>
          <w:rFonts w:hint="eastAsia"/>
        </w:rPr>
        <w:t>кандидат</w:t>
      </w:r>
      <w:r>
        <w:t xml:space="preserve"> </w:t>
      </w:r>
      <w:r>
        <w:rPr>
          <w:rFonts w:hint="eastAsia"/>
        </w:rPr>
        <w:t>наук</w:t>
      </w:r>
      <w:r>
        <w:t xml:space="preserve"> </w:t>
      </w:r>
      <w:r>
        <w:rPr>
          <w:rFonts w:hint="eastAsia"/>
        </w:rPr>
        <w:t>Закружная</w:t>
      </w:r>
      <w:r>
        <w:t xml:space="preserve"> </w:t>
      </w:r>
      <w:r>
        <w:rPr>
          <w:rFonts w:hint="eastAsia"/>
        </w:rPr>
        <w:t>Зоя</w:t>
      </w:r>
      <w:r>
        <w:t xml:space="preserve"> </w:t>
      </w:r>
      <w:r>
        <w:rPr>
          <w:rFonts w:hint="eastAsia"/>
        </w:rPr>
        <w:t>Сергеевна</w:t>
      </w:r>
    </w:p>
    <w:p w14:paraId="40C4990B" w14:textId="77777777" w:rsidR="00E7638B" w:rsidRDefault="00E7638B" w:rsidP="00E7638B">
      <w:r>
        <w:rPr>
          <w:rFonts w:hint="eastAsia"/>
        </w:rPr>
        <w:t>Введение</w:t>
      </w:r>
    </w:p>
    <w:p w14:paraId="51300B3E" w14:textId="77777777" w:rsidR="00E7638B" w:rsidRDefault="00E7638B" w:rsidP="00E7638B"/>
    <w:p w14:paraId="3B2C37F8" w14:textId="77777777" w:rsidR="00E7638B" w:rsidRDefault="00E7638B" w:rsidP="00E7638B">
      <w:r>
        <w:rPr>
          <w:rFonts w:hint="eastAsia"/>
        </w:rPr>
        <w:t>Глава</w:t>
      </w:r>
      <w:r>
        <w:t xml:space="preserve"> 1 </w:t>
      </w:r>
      <w:r>
        <w:rPr>
          <w:rFonts w:hint="eastAsia"/>
        </w:rPr>
        <w:t>Литературное</w:t>
      </w:r>
      <w:r>
        <w:t xml:space="preserve"> </w:t>
      </w:r>
      <w:r>
        <w:rPr>
          <w:rFonts w:hint="eastAsia"/>
        </w:rPr>
        <w:t>объединение</w:t>
      </w:r>
      <w:r>
        <w:t xml:space="preserve"> </w:t>
      </w:r>
      <w:r>
        <w:rPr>
          <w:rFonts w:hint="eastAsia"/>
        </w:rPr>
        <w:t>Красной</w:t>
      </w:r>
      <w:r>
        <w:t xml:space="preserve"> </w:t>
      </w:r>
      <w:r>
        <w:rPr>
          <w:rFonts w:hint="eastAsia"/>
        </w:rPr>
        <w:t>армии</w:t>
      </w:r>
      <w:r>
        <w:t xml:space="preserve"> </w:t>
      </w:r>
      <w:r>
        <w:rPr>
          <w:rFonts w:hint="eastAsia"/>
        </w:rPr>
        <w:t>и</w:t>
      </w:r>
      <w:r>
        <w:t xml:space="preserve"> </w:t>
      </w:r>
      <w:r>
        <w:rPr>
          <w:rFonts w:hint="eastAsia"/>
        </w:rPr>
        <w:t>флота</w:t>
      </w:r>
      <w:r>
        <w:t xml:space="preserve"> </w:t>
      </w:r>
      <w:r>
        <w:rPr>
          <w:rFonts w:hint="eastAsia"/>
        </w:rPr>
        <w:t>и</w:t>
      </w:r>
      <w:r>
        <w:t xml:space="preserve"> </w:t>
      </w:r>
      <w:r>
        <w:rPr>
          <w:rFonts w:hint="eastAsia"/>
        </w:rPr>
        <w:t>его</w:t>
      </w:r>
      <w:r>
        <w:t xml:space="preserve"> </w:t>
      </w:r>
      <w:r>
        <w:rPr>
          <w:rFonts w:hint="eastAsia"/>
        </w:rPr>
        <w:t>организационное</w:t>
      </w:r>
      <w:r>
        <w:t xml:space="preserve"> </w:t>
      </w:r>
      <w:r>
        <w:rPr>
          <w:rFonts w:hint="eastAsia"/>
        </w:rPr>
        <w:t>оформление</w:t>
      </w:r>
      <w:r>
        <w:t xml:space="preserve"> </w:t>
      </w:r>
      <w:r>
        <w:rPr>
          <w:rFonts w:hint="eastAsia"/>
        </w:rPr>
        <w:t>в</w:t>
      </w:r>
      <w:r>
        <w:t xml:space="preserve"> </w:t>
      </w:r>
      <w:r>
        <w:rPr>
          <w:rFonts w:hint="eastAsia"/>
        </w:rPr>
        <w:t>историко</w:t>
      </w:r>
      <w:r>
        <w:t>-</w:t>
      </w:r>
      <w:r>
        <w:rPr>
          <w:rFonts w:hint="eastAsia"/>
        </w:rPr>
        <w:t>литературном</w:t>
      </w:r>
      <w:r>
        <w:t xml:space="preserve"> </w:t>
      </w:r>
      <w:r>
        <w:rPr>
          <w:rFonts w:hint="eastAsia"/>
        </w:rPr>
        <w:t>процессе</w:t>
      </w:r>
      <w:r>
        <w:t xml:space="preserve"> 19201930 </w:t>
      </w:r>
      <w:r>
        <w:rPr>
          <w:rFonts w:hint="eastAsia"/>
        </w:rPr>
        <w:t>гг</w:t>
      </w:r>
    </w:p>
    <w:p w14:paraId="2A6BF4E5" w14:textId="77777777" w:rsidR="00E7638B" w:rsidRDefault="00E7638B" w:rsidP="00E7638B"/>
    <w:p w14:paraId="0A9EB9D4" w14:textId="77777777" w:rsidR="00E7638B" w:rsidRDefault="00E7638B" w:rsidP="00E7638B">
      <w:r>
        <w:t xml:space="preserve">1.1 </w:t>
      </w:r>
      <w:r>
        <w:rPr>
          <w:rFonts w:hint="eastAsia"/>
        </w:rPr>
        <w:t>История</w:t>
      </w:r>
      <w:r>
        <w:t xml:space="preserve"> </w:t>
      </w:r>
      <w:r>
        <w:rPr>
          <w:rFonts w:hint="eastAsia"/>
        </w:rPr>
        <w:t>изучения</w:t>
      </w:r>
      <w:r>
        <w:t xml:space="preserve"> </w:t>
      </w:r>
      <w:r>
        <w:rPr>
          <w:rFonts w:hint="eastAsia"/>
        </w:rPr>
        <w:t>литературных</w:t>
      </w:r>
      <w:r>
        <w:t xml:space="preserve"> </w:t>
      </w:r>
      <w:r>
        <w:rPr>
          <w:rFonts w:hint="eastAsia"/>
        </w:rPr>
        <w:t>объединений</w:t>
      </w:r>
      <w:r>
        <w:t xml:space="preserve"> 1920-1930 </w:t>
      </w:r>
      <w:r>
        <w:rPr>
          <w:rFonts w:hint="eastAsia"/>
        </w:rPr>
        <w:t>гг</w:t>
      </w:r>
    </w:p>
    <w:p w14:paraId="064BBC2E" w14:textId="77777777" w:rsidR="00E7638B" w:rsidRDefault="00E7638B" w:rsidP="00E7638B"/>
    <w:p w14:paraId="227EF319" w14:textId="77777777" w:rsidR="00E7638B" w:rsidRDefault="00E7638B" w:rsidP="00E7638B">
      <w:r>
        <w:t xml:space="preserve">1.2 </w:t>
      </w:r>
      <w:r>
        <w:rPr>
          <w:rFonts w:hint="eastAsia"/>
        </w:rPr>
        <w:t>История</w:t>
      </w:r>
      <w:r>
        <w:t xml:space="preserve"> </w:t>
      </w:r>
      <w:r>
        <w:rPr>
          <w:rFonts w:hint="eastAsia"/>
        </w:rPr>
        <w:t>создания</w:t>
      </w:r>
      <w:r>
        <w:t xml:space="preserve"> </w:t>
      </w:r>
      <w:r>
        <w:rPr>
          <w:rFonts w:hint="eastAsia"/>
        </w:rPr>
        <w:t>ЛОКАФ</w:t>
      </w:r>
    </w:p>
    <w:p w14:paraId="7B40DD5F" w14:textId="77777777" w:rsidR="00E7638B" w:rsidRDefault="00E7638B" w:rsidP="00E7638B"/>
    <w:p w14:paraId="027976CF" w14:textId="77777777" w:rsidR="00E7638B" w:rsidRDefault="00E7638B" w:rsidP="00E7638B">
      <w:r>
        <w:t xml:space="preserve">1.3 </w:t>
      </w:r>
      <w:r>
        <w:rPr>
          <w:rFonts w:hint="eastAsia"/>
        </w:rPr>
        <w:t>ЛОКАФ</w:t>
      </w:r>
      <w:r>
        <w:t xml:space="preserve"> </w:t>
      </w:r>
      <w:r>
        <w:rPr>
          <w:rFonts w:hint="eastAsia"/>
        </w:rPr>
        <w:t>как</w:t>
      </w:r>
      <w:r>
        <w:t xml:space="preserve"> </w:t>
      </w:r>
      <w:r>
        <w:rPr>
          <w:rFonts w:hint="eastAsia"/>
        </w:rPr>
        <w:t>литературная</w:t>
      </w:r>
      <w:r>
        <w:t xml:space="preserve"> </w:t>
      </w:r>
      <w:r>
        <w:rPr>
          <w:rFonts w:hint="eastAsia"/>
        </w:rPr>
        <w:t>организация</w:t>
      </w:r>
    </w:p>
    <w:p w14:paraId="08CF88E4" w14:textId="77777777" w:rsidR="00E7638B" w:rsidRDefault="00E7638B" w:rsidP="00E7638B"/>
    <w:p w14:paraId="1CC35452" w14:textId="77777777" w:rsidR="00E7638B" w:rsidRDefault="00E7638B" w:rsidP="00E7638B">
      <w:r>
        <w:rPr>
          <w:rFonts w:hint="eastAsia"/>
        </w:rPr>
        <w:t>Глава</w:t>
      </w:r>
      <w:r>
        <w:t xml:space="preserve"> 2 </w:t>
      </w:r>
      <w:r>
        <w:rPr>
          <w:rFonts w:hint="eastAsia"/>
        </w:rPr>
        <w:t>Хроника</w:t>
      </w:r>
      <w:r>
        <w:t xml:space="preserve"> </w:t>
      </w:r>
      <w:r>
        <w:rPr>
          <w:rFonts w:hint="eastAsia"/>
        </w:rPr>
        <w:t>деятельности</w:t>
      </w:r>
      <w:r>
        <w:t xml:space="preserve"> </w:t>
      </w:r>
      <w:r>
        <w:rPr>
          <w:rFonts w:hint="eastAsia"/>
        </w:rPr>
        <w:t>Литературного</w:t>
      </w:r>
      <w:r>
        <w:t xml:space="preserve"> </w:t>
      </w:r>
      <w:r>
        <w:rPr>
          <w:rFonts w:hint="eastAsia"/>
        </w:rPr>
        <w:t>объединения</w:t>
      </w:r>
      <w:r>
        <w:t xml:space="preserve"> </w:t>
      </w:r>
      <w:r>
        <w:rPr>
          <w:rFonts w:hint="eastAsia"/>
        </w:rPr>
        <w:t>Красной</w:t>
      </w:r>
      <w:r>
        <w:t xml:space="preserve"> </w:t>
      </w:r>
      <w:r>
        <w:rPr>
          <w:rFonts w:hint="eastAsia"/>
        </w:rPr>
        <w:t>армии</w:t>
      </w:r>
      <w:r>
        <w:t xml:space="preserve"> </w:t>
      </w:r>
      <w:r>
        <w:rPr>
          <w:rFonts w:hint="eastAsia"/>
        </w:rPr>
        <w:t>и</w:t>
      </w:r>
      <w:r>
        <w:t xml:space="preserve"> </w:t>
      </w:r>
      <w:r>
        <w:rPr>
          <w:rFonts w:hint="eastAsia"/>
        </w:rPr>
        <w:t>флота</w:t>
      </w:r>
    </w:p>
    <w:p w14:paraId="0C868ED2" w14:textId="77777777" w:rsidR="00E7638B" w:rsidRDefault="00E7638B" w:rsidP="00E7638B"/>
    <w:p w14:paraId="2121CBFF" w14:textId="77777777" w:rsidR="00E7638B" w:rsidRDefault="00E7638B" w:rsidP="00E7638B">
      <w:r>
        <w:t xml:space="preserve">2.1 </w:t>
      </w:r>
      <w:r>
        <w:rPr>
          <w:rFonts w:hint="eastAsia"/>
        </w:rPr>
        <w:t>Пленумы</w:t>
      </w:r>
      <w:r>
        <w:t xml:space="preserve"> </w:t>
      </w:r>
      <w:r>
        <w:rPr>
          <w:rFonts w:hint="eastAsia"/>
        </w:rPr>
        <w:t>и</w:t>
      </w:r>
      <w:r>
        <w:t xml:space="preserve"> </w:t>
      </w:r>
      <w:r>
        <w:rPr>
          <w:rFonts w:hint="eastAsia"/>
        </w:rPr>
        <w:t>конференции</w:t>
      </w:r>
      <w:r>
        <w:t xml:space="preserve"> </w:t>
      </w:r>
      <w:r>
        <w:rPr>
          <w:rFonts w:hint="eastAsia"/>
        </w:rPr>
        <w:t>ЛОКАФ</w:t>
      </w:r>
    </w:p>
    <w:p w14:paraId="289BAC39" w14:textId="77777777" w:rsidR="00E7638B" w:rsidRDefault="00E7638B" w:rsidP="00E7638B"/>
    <w:p w14:paraId="772AD9D6" w14:textId="77777777" w:rsidR="00E7638B" w:rsidRDefault="00E7638B" w:rsidP="00E7638B">
      <w:r>
        <w:t xml:space="preserve">2.2 </w:t>
      </w:r>
      <w:r>
        <w:rPr>
          <w:rFonts w:hint="eastAsia"/>
        </w:rPr>
        <w:t>Работа</w:t>
      </w:r>
      <w:r>
        <w:t xml:space="preserve"> </w:t>
      </w:r>
      <w:r>
        <w:rPr>
          <w:rFonts w:hint="eastAsia"/>
        </w:rPr>
        <w:t>ЛОКАФ</w:t>
      </w:r>
      <w:r>
        <w:t xml:space="preserve"> </w:t>
      </w:r>
      <w:r>
        <w:rPr>
          <w:rFonts w:hint="eastAsia"/>
        </w:rPr>
        <w:t>с</w:t>
      </w:r>
      <w:r>
        <w:t xml:space="preserve"> </w:t>
      </w:r>
      <w:r>
        <w:rPr>
          <w:rFonts w:hint="eastAsia"/>
        </w:rPr>
        <w:t>«</w:t>
      </w:r>
      <w:r>
        <w:rPr>
          <w:rFonts w:hint="eastAsia"/>
        </w:rPr>
        <w:t>квалифицированными</w:t>
      </w:r>
      <w:r>
        <w:rPr>
          <w:rFonts w:hint="eastAsia"/>
        </w:rPr>
        <w:t>»</w:t>
      </w:r>
      <w:r>
        <w:t xml:space="preserve"> </w:t>
      </w:r>
      <w:r>
        <w:rPr>
          <w:rFonts w:hint="eastAsia"/>
        </w:rPr>
        <w:t>писателями</w:t>
      </w:r>
    </w:p>
    <w:p w14:paraId="41F3E81B" w14:textId="77777777" w:rsidR="00E7638B" w:rsidRDefault="00E7638B" w:rsidP="00E7638B"/>
    <w:p w14:paraId="451C31B2" w14:textId="77777777" w:rsidR="00E7638B" w:rsidRDefault="00E7638B" w:rsidP="00E7638B">
      <w:r>
        <w:t xml:space="preserve">2.3 </w:t>
      </w:r>
      <w:r>
        <w:rPr>
          <w:rFonts w:hint="eastAsia"/>
        </w:rPr>
        <w:t>Руководство</w:t>
      </w:r>
      <w:r>
        <w:t xml:space="preserve"> </w:t>
      </w:r>
      <w:r>
        <w:rPr>
          <w:rFonts w:hint="eastAsia"/>
        </w:rPr>
        <w:t>армейским</w:t>
      </w:r>
      <w:r>
        <w:t xml:space="preserve"> </w:t>
      </w:r>
      <w:r>
        <w:rPr>
          <w:rFonts w:hint="eastAsia"/>
        </w:rPr>
        <w:t>литературным</w:t>
      </w:r>
      <w:r>
        <w:t xml:space="preserve"> </w:t>
      </w:r>
      <w:r>
        <w:rPr>
          <w:rFonts w:hint="eastAsia"/>
        </w:rPr>
        <w:t>движением</w:t>
      </w:r>
      <w:r>
        <w:t xml:space="preserve"> </w:t>
      </w:r>
      <w:r>
        <w:rPr>
          <w:rFonts w:hint="eastAsia"/>
        </w:rPr>
        <w:t>и</w:t>
      </w:r>
      <w:r>
        <w:t xml:space="preserve"> </w:t>
      </w:r>
      <w:r>
        <w:rPr>
          <w:rFonts w:hint="eastAsia"/>
        </w:rPr>
        <w:t>воспитание</w:t>
      </w:r>
      <w:r>
        <w:t xml:space="preserve"> </w:t>
      </w:r>
      <w:r>
        <w:rPr>
          <w:rFonts w:hint="eastAsia"/>
        </w:rPr>
        <w:t>писательских</w:t>
      </w:r>
      <w:r>
        <w:t xml:space="preserve"> </w:t>
      </w:r>
      <w:r>
        <w:rPr>
          <w:rFonts w:hint="eastAsia"/>
        </w:rPr>
        <w:t>кадров</w:t>
      </w:r>
      <w:r>
        <w:t xml:space="preserve"> </w:t>
      </w:r>
      <w:r>
        <w:rPr>
          <w:rFonts w:hint="eastAsia"/>
        </w:rPr>
        <w:t>из</w:t>
      </w:r>
      <w:r>
        <w:t xml:space="preserve"> </w:t>
      </w:r>
      <w:r>
        <w:rPr>
          <w:rFonts w:hint="eastAsia"/>
        </w:rPr>
        <w:t>литударников</w:t>
      </w:r>
      <w:r>
        <w:t>-</w:t>
      </w:r>
      <w:r>
        <w:rPr>
          <w:rFonts w:hint="eastAsia"/>
        </w:rPr>
        <w:t>бойцов</w:t>
      </w:r>
    </w:p>
    <w:p w14:paraId="65AB43FE" w14:textId="77777777" w:rsidR="00E7638B" w:rsidRDefault="00E7638B" w:rsidP="00E7638B"/>
    <w:p w14:paraId="765C484D" w14:textId="77777777" w:rsidR="00E7638B" w:rsidRDefault="00E7638B" w:rsidP="00E7638B">
      <w:r>
        <w:t xml:space="preserve">2.4 </w:t>
      </w:r>
      <w:r>
        <w:rPr>
          <w:rFonts w:hint="eastAsia"/>
        </w:rPr>
        <w:t>Издательская</w:t>
      </w:r>
      <w:r>
        <w:t xml:space="preserve"> </w:t>
      </w:r>
      <w:r>
        <w:rPr>
          <w:rFonts w:hint="eastAsia"/>
        </w:rPr>
        <w:t>деятельность</w:t>
      </w:r>
      <w:r>
        <w:t xml:space="preserve"> </w:t>
      </w:r>
      <w:r>
        <w:rPr>
          <w:rFonts w:hint="eastAsia"/>
        </w:rPr>
        <w:t>ЛОКАФ</w:t>
      </w:r>
    </w:p>
    <w:p w14:paraId="4D4EBACB" w14:textId="77777777" w:rsidR="00E7638B" w:rsidRDefault="00E7638B" w:rsidP="00E7638B"/>
    <w:p w14:paraId="6060CB4C" w14:textId="77777777" w:rsidR="00E7638B" w:rsidRDefault="00E7638B" w:rsidP="00E7638B">
      <w:r>
        <w:t xml:space="preserve">2.5 </w:t>
      </w:r>
      <w:r>
        <w:rPr>
          <w:rFonts w:hint="eastAsia"/>
        </w:rPr>
        <w:t>Работа</w:t>
      </w:r>
      <w:r>
        <w:t xml:space="preserve"> </w:t>
      </w:r>
      <w:r>
        <w:rPr>
          <w:rFonts w:hint="eastAsia"/>
        </w:rPr>
        <w:t>ЛОКАФ</w:t>
      </w:r>
      <w:r>
        <w:t xml:space="preserve"> </w:t>
      </w:r>
      <w:r>
        <w:rPr>
          <w:rFonts w:hint="eastAsia"/>
        </w:rPr>
        <w:t>в</w:t>
      </w:r>
      <w:r>
        <w:t xml:space="preserve"> </w:t>
      </w:r>
      <w:r>
        <w:rPr>
          <w:rFonts w:hint="eastAsia"/>
        </w:rPr>
        <w:t>области</w:t>
      </w:r>
      <w:r>
        <w:t xml:space="preserve"> </w:t>
      </w:r>
      <w:r>
        <w:rPr>
          <w:rFonts w:hint="eastAsia"/>
        </w:rPr>
        <w:t>киносценариев</w:t>
      </w:r>
    </w:p>
    <w:p w14:paraId="7C63FC5F" w14:textId="77777777" w:rsidR="00E7638B" w:rsidRDefault="00E7638B" w:rsidP="00E7638B"/>
    <w:p w14:paraId="22D5B995" w14:textId="77777777" w:rsidR="00E7638B" w:rsidRDefault="00E7638B" w:rsidP="00E7638B">
      <w:r>
        <w:rPr>
          <w:rFonts w:hint="eastAsia"/>
        </w:rPr>
        <w:lastRenderedPageBreak/>
        <w:t>Глава</w:t>
      </w:r>
      <w:r>
        <w:t xml:space="preserve"> 3 </w:t>
      </w:r>
      <w:r>
        <w:rPr>
          <w:rFonts w:hint="eastAsia"/>
        </w:rPr>
        <w:t>Литературно</w:t>
      </w:r>
      <w:r>
        <w:t>-</w:t>
      </w:r>
      <w:r>
        <w:rPr>
          <w:rFonts w:hint="eastAsia"/>
        </w:rPr>
        <w:t>критические</w:t>
      </w:r>
      <w:r>
        <w:t xml:space="preserve"> </w:t>
      </w:r>
      <w:r>
        <w:rPr>
          <w:rFonts w:hint="eastAsia"/>
        </w:rPr>
        <w:t>положения</w:t>
      </w:r>
      <w:r>
        <w:t xml:space="preserve"> </w:t>
      </w:r>
      <w:r>
        <w:rPr>
          <w:rFonts w:hint="eastAsia"/>
        </w:rPr>
        <w:t>Литературного</w:t>
      </w:r>
      <w:r>
        <w:t xml:space="preserve"> </w:t>
      </w:r>
      <w:r>
        <w:rPr>
          <w:rFonts w:hint="eastAsia"/>
        </w:rPr>
        <w:t>объединения</w:t>
      </w:r>
      <w:r>
        <w:t xml:space="preserve"> </w:t>
      </w:r>
      <w:r>
        <w:rPr>
          <w:rFonts w:hint="eastAsia"/>
        </w:rPr>
        <w:t>Красной</w:t>
      </w:r>
      <w:r>
        <w:t xml:space="preserve"> </w:t>
      </w:r>
      <w:r>
        <w:rPr>
          <w:rFonts w:hint="eastAsia"/>
        </w:rPr>
        <w:t>армии</w:t>
      </w:r>
      <w:r>
        <w:t xml:space="preserve"> </w:t>
      </w:r>
      <w:r>
        <w:rPr>
          <w:rFonts w:hint="eastAsia"/>
        </w:rPr>
        <w:t>и</w:t>
      </w:r>
      <w:r>
        <w:t xml:space="preserve"> </w:t>
      </w:r>
      <w:r>
        <w:rPr>
          <w:rFonts w:hint="eastAsia"/>
        </w:rPr>
        <w:t>флота</w:t>
      </w:r>
      <w:r>
        <w:t xml:space="preserve"> </w:t>
      </w:r>
      <w:r>
        <w:rPr>
          <w:rFonts w:hint="eastAsia"/>
        </w:rPr>
        <w:t>в</w:t>
      </w:r>
      <w:r>
        <w:t xml:space="preserve"> </w:t>
      </w:r>
      <w:r>
        <w:rPr>
          <w:rFonts w:hint="eastAsia"/>
        </w:rPr>
        <w:t>контексте</w:t>
      </w:r>
      <w:r>
        <w:t xml:space="preserve"> </w:t>
      </w:r>
      <w:r>
        <w:rPr>
          <w:rFonts w:hint="eastAsia"/>
        </w:rPr>
        <w:t>ключевых</w:t>
      </w:r>
      <w:r>
        <w:t xml:space="preserve"> </w:t>
      </w:r>
      <w:r>
        <w:rPr>
          <w:rFonts w:hint="eastAsia"/>
        </w:rPr>
        <w:t>историко</w:t>
      </w:r>
      <w:r>
        <w:t>-</w:t>
      </w:r>
      <w:r>
        <w:rPr>
          <w:rFonts w:hint="eastAsia"/>
        </w:rPr>
        <w:t>культурных</w:t>
      </w:r>
      <w:r>
        <w:t xml:space="preserve"> </w:t>
      </w:r>
      <w:r>
        <w:rPr>
          <w:rFonts w:hint="eastAsia"/>
        </w:rPr>
        <w:t>проектов</w:t>
      </w:r>
      <w:r>
        <w:t xml:space="preserve"> </w:t>
      </w:r>
      <w:r>
        <w:rPr>
          <w:rFonts w:hint="eastAsia"/>
        </w:rPr>
        <w:t>эпохи</w:t>
      </w:r>
    </w:p>
    <w:p w14:paraId="7C3D4059" w14:textId="77777777" w:rsidR="00E7638B" w:rsidRDefault="00E7638B" w:rsidP="00E7638B"/>
    <w:p w14:paraId="54DA9183" w14:textId="77777777" w:rsidR="00E7638B" w:rsidRDefault="00E7638B" w:rsidP="00E7638B">
      <w:r>
        <w:t xml:space="preserve">3.1 </w:t>
      </w:r>
      <w:r>
        <w:rPr>
          <w:rFonts w:hint="eastAsia"/>
        </w:rPr>
        <w:t>ЛОКАФ</w:t>
      </w:r>
      <w:r>
        <w:t xml:space="preserve"> </w:t>
      </w:r>
      <w:r>
        <w:rPr>
          <w:rFonts w:hint="eastAsia"/>
        </w:rPr>
        <w:t>и</w:t>
      </w:r>
      <w:r>
        <w:t xml:space="preserve"> </w:t>
      </w:r>
      <w:r>
        <w:rPr>
          <w:rFonts w:hint="eastAsia"/>
        </w:rPr>
        <w:t>издательский</w:t>
      </w:r>
      <w:r>
        <w:t xml:space="preserve"> </w:t>
      </w:r>
      <w:r>
        <w:rPr>
          <w:rFonts w:hint="eastAsia"/>
        </w:rPr>
        <w:t>проект</w:t>
      </w:r>
      <w:r>
        <w:t xml:space="preserve"> </w:t>
      </w:r>
      <w:r>
        <w:rPr>
          <w:rFonts w:hint="eastAsia"/>
        </w:rPr>
        <w:t>М</w:t>
      </w:r>
      <w:r>
        <w:t xml:space="preserve">. </w:t>
      </w:r>
      <w:r>
        <w:rPr>
          <w:rFonts w:hint="eastAsia"/>
        </w:rPr>
        <w:t>Горького</w:t>
      </w:r>
      <w:r>
        <w:t xml:space="preserve"> </w:t>
      </w:r>
      <w:r>
        <w:rPr>
          <w:rFonts w:hint="eastAsia"/>
        </w:rPr>
        <w:t>«</w:t>
      </w:r>
      <w:r>
        <w:rPr>
          <w:rFonts w:hint="eastAsia"/>
        </w:rPr>
        <w:t>История</w:t>
      </w:r>
      <w:r>
        <w:t xml:space="preserve"> </w:t>
      </w:r>
      <w:r>
        <w:rPr>
          <w:rFonts w:hint="eastAsia"/>
        </w:rPr>
        <w:t>гражданской</w:t>
      </w:r>
      <w:r>
        <w:t xml:space="preserve"> </w:t>
      </w:r>
      <w:r>
        <w:rPr>
          <w:rFonts w:hint="eastAsia"/>
        </w:rPr>
        <w:t>войны</w:t>
      </w:r>
      <w:r>
        <w:rPr>
          <w:rFonts w:hint="eastAsia"/>
        </w:rPr>
        <w:t>»</w:t>
      </w:r>
      <w:r>
        <w:t xml:space="preserve">: </w:t>
      </w:r>
      <w:r>
        <w:rPr>
          <w:rFonts w:hint="eastAsia"/>
        </w:rPr>
        <w:t>история</w:t>
      </w:r>
      <w:r>
        <w:t xml:space="preserve"> </w:t>
      </w:r>
      <w:r>
        <w:rPr>
          <w:rFonts w:hint="eastAsia"/>
        </w:rPr>
        <w:t>взаимодействия</w:t>
      </w:r>
    </w:p>
    <w:p w14:paraId="600D401B" w14:textId="77777777" w:rsidR="00E7638B" w:rsidRDefault="00E7638B" w:rsidP="00E7638B"/>
    <w:p w14:paraId="77612CC3" w14:textId="77777777" w:rsidR="00E7638B" w:rsidRDefault="00E7638B" w:rsidP="00E7638B">
      <w:r>
        <w:t xml:space="preserve">3.2 </w:t>
      </w:r>
      <w:r>
        <w:rPr>
          <w:rFonts w:hint="eastAsia"/>
        </w:rPr>
        <w:t>Принципы</w:t>
      </w:r>
      <w:r>
        <w:t xml:space="preserve"> </w:t>
      </w:r>
      <w:r>
        <w:rPr>
          <w:rFonts w:hint="eastAsia"/>
        </w:rPr>
        <w:t>изображения</w:t>
      </w:r>
      <w:r>
        <w:t xml:space="preserve"> </w:t>
      </w:r>
      <w:r>
        <w:rPr>
          <w:rFonts w:hint="eastAsia"/>
        </w:rPr>
        <w:t>героя</w:t>
      </w:r>
      <w:r>
        <w:t xml:space="preserve"> </w:t>
      </w:r>
      <w:r>
        <w:rPr>
          <w:rFonts w:hint="eastAsia"/>
        </w:rPr>
        <w:t>Гражданской</w:t>
      </w:r>
      <w:r>
        <w:t xml:space="preserve"> </w:t>
      </w:r>
      <w:r>
        <w:rPr>
          <w:rFonts w:hint="eastAsia"/>
        </w:rPr>
        <w:t>войны</w:t>
      </w:r>
      <w:r>
        <w:t xml:space="preserve"> </w:t>
      </w:r>
      <w:r>
        <w:rPr>
          <w:rFonts w:hint="eastAsia"/>
        </w:rPr>
        <w:t>и</w:t>
      </w:r>
      <w:r>
        <w:t xml:space="preserve"> </w:t>
      </w:r>
      <w:r>
        <w:rPr>
          <w:rFonts w:hint="eastAsia"/>
        </w:rPr>
        <w:t>героя</w:t>
      </w:r>
      <w:r>
        <w:t xml:space="preserve"> </w:t>
      </w:r>
      <w:r>
        <w:rPr>
          <w:rFonts w:hint="eastAsia"/>
        </w:rPr>
        <w:t>современности</w:t>
      </w:r>
      <w:r>
        <w:t xml:space="preserve"> </w:t>
      </w:r>
      <w:r>
        <w:rPr>
          <w:rFonts w:hint="eastAsia"/>
        </w:rPr>
        <w:t>в</w:t>
      </w:r>
      <w:r>
        <w:t xml:space="preserve"> </w:t>
      </w:r>
      <w:r>
        <w:rPr>
          <w:rFonts w:hint="eastAsia"/>
        </w:rPr>
        <w:t>литературно</w:t>
      </w:r>
      <w:r>
        <w:t>-</w:t>
      </w:r>
      <w:r>
        <w:rPr>
          <w:rFonts w:hint="eastAsia"/>
        </w:rPr>
        <w:t>критических</w:t>
      </w:r>
      <w:r>
        <w:t xml:space="preserve"> </w:t>
      </w:r>
      <w:r>
        <w:rPr>
          <w:rFonts w:hint="eastAsia"/>
        </w:rPr>
        <w:t>выступлениях</w:t>
      </w:r>
      <w:r>
        <w:t xml:space="preserve"> </w:t>
      </w:r>
      <w:r>
        <w:rPr>
          <w:rFonts w:hint="eastAsia"/>
        </w:rPr>
        <w:t>и</w:t>
      </w:r>
      <w:r>
        <w:t xml:space="preserve"> </w:t>
      </w:r>
      <w:r>
        <w:rPr>
          <w:rFonts w:hint="eastAsia"/>
        </w:rPr>
        <w:t>публикациях</w:t>
      </w:r>
      <w:r>
        <w:t xml:space="preserve"> </w:t>
      </w:r>
      <w:r>
        <w:rPr>
          <w:rFonts w:hint="eastAsia"/>
        </w:rPr>
        <w:t>членов</w:t>
      </w:r>
      <w:r>
        <w:t xml:space="preserve"> </w:t>
      </w:r>
      <w:r>
        <w:rPr>
          <w:rFonts w:hint="eastAsia"/>
        </w:rPr>
        <w:t>ЛОКАФ</w:t>
      </w:r>
    </w:p>
    <w:p w14:paraId="65FF36B0" w14:textId="77777777" w:rsidR="00E7638B" w:rsidRDefault="00E7638B" w:rsidP="00E7638B"/>
    <w:p w14:paraId="0AE1F5E7" w14:textId="77777777" w:rsidR="00E7638B" w:rsidRDefault="00E7638B" w:rsidP="00E7638B">
      <w:r>
        <w:t xml:space="preserve">3.3 </w:t>
      </w:r>
      <w:r>
        <w:rPr>
          <w:rFonts w:hint="eastAsia"/>
        </w:rPr>
        <w:t>Проект</w:t>
      </w:r>
      <w:r>
        <w:t xml:space="preserve"> </w:t>
      </w:r>
      <w:r>
        <w:rPr>
          <w:rFonts w:hint="eastAsia"/>
        </w:rPr>
        <w:t>реорганизации</w:t>
      </w:r>
      <w:r>
        <w:t xml:space="preserve"> </w:t>
      </w:r>
      <w:r>
        <w:rPr>
          <w:rFonts w:hint="eastAsia"/>
        </w:rPr>
        <w:t>ЛОКАФ</w:t>
      </w:r>
      <w:r>
        <w:t xml:space="preserve"> </w:t>
      </w:r>
      <w:r>
        <w:rPr>
          <w:rFonts w:hint="eastAsia"/>
        </w:rPr>
        <w:t>в</w:t>
      </w:r>
      <w:r>
        <w:t xml:space="preserve"> </w:t>
      </w:r>
      <w:r>
        <w:rPr>
          <w:rFonts w:hint="eastAsia"/>
        </w:rPr>
        <w:t>свете</w:t>
      </w:r>
      <w:r>
        <w:t xml:space="preserve"> </w:t>
      </w:r>
      <w:r>
        <w:rPr>
          <w:rFonts w:hint="eastAsia"/>
        </w:rPr>
        <w:t>идеи</w:t>
      </w:r>
      <w:r>
        <w:t xml:space="preserve"> </w:t>
      </w:r>
      <w:r>
        <w:rPr>
          <w:rFonts w:hint="eastAsia"/>
        </w:rPr>
        <w:t>создания</w:t>
      </w:r>
      <w:r>
        <w:t xml:space="preserve"> </w:t>
      </w:r>
      <w:r>
        <w:rPr>
          <w:rFonts w:hint="eastAsia"/>
        </w:rPr>
        <w:t>Союза</w:t>
      </w:r>
      <w:r>
        <w:t xml:space="preserve"> </w:t>
      </w:r>
      <w:r>
        <w:rPr>
          <w:rFonts w:hint="eastAsia"/>
        </w:rPr>
        <w:t>советских</w:t>
      </w:r>
      <w:r>
        <w:t xml:space="preserve"> </w:t>
      </w:r>
      <w:r>
        <w:rPr>
          <w:rFonts w:hint="eastAsia"/>
        </w:rPr>
        <w:t>писателей</w:t>
      </w:r>
    </w:p>
    <w:p w14:paraId="19A34AFA" w14:textId="77777777" w:rsidR="00E7638B" w:rsidRDefault="00E7638B" w:rsidP="00E7638B"/>
    <w:p w14:paraId="28802B2B" w14:textId="77777777" w:rsidR="00E7638B" w:rsidRDefault="00E7638B" w:rsidP="00E7638B">
      <w:r>
        <w:rPr>
          <w:rFonts w:hint="eastAsia"/>
        </w:rPr>
        <w:t>Заключение</w:t>
      </w:r>
    </w:p>
    <w:p w14:paraId="5804DBFF" w14:textId="77777777" w:rsidR="00E7638B" w:rsidRDefault="00E7638B" w:rsidP="00E7638B"/>
    <w:p w14:paraId="4D78BB80" w14:textId="77777777" w:rsidR="00E7638B" w:rsidRDefault="00E7638B" w:rsidP="00E7638B">
      <w:r>
        <w:rPr>
          <w:rFonts w:hint="eastAsia"/>
        </w:rPr>
        <w:t>Список</w:t>
      </w:r>
      <w:r>
        <w:t xml:space="preserve"> </w:t>
      </w:r>
      <w:r>
        <w:rPr>
          <w:rFonts w:hint="eastAsia"/>
        </w:rPr>
        <w:t>литературы</w:t>
      </w:r>
    </w:p>
    <w:p w14:paraId="2BBDECA0" w14:textId="77777777" w:rsidR="00E7638B" w:rsidRDefault="00E7638B" w:rsidP="00E7638B"/>
    <w:p w14:paraId="302B88C6" w14:textId="77777777" w:rsidR="00E7638B" w:rsidRDefault="00E7638B" w:rsidP="00E7638B">
      <w:r>
        <w:rPr>
          <w:rFonts w:hint="eastAsia"/>
        </w:rPr>
        <w:t>Приложения</w:t>
      </w:r>
    </w:p>
    <w:p w14:paraId="112AD4D2" w14:textId="77777777" w:rsidR="00E7638B" w:rsidRDefault="00E7638B" w:rsidP="00E7638B"/>
    <w:p w14:paraId="33333B4E" w14:textId="77777777" w:rsidR="00E7638B" w:rsidRDefault="00E7638B" w:rsidP="00E7638B">
      <w:r>
        <w:rPr>
          <w:rFonts w:hint="eastAsia"/>
        </w:rPr>
        <w:t>Приложение</w:t>
      </w:r>
      <w:r>
        <w:t xml:space="preserve"> 1: </w:t>
      </w:r>
      <w:r>
        <w:rPr>
          <w:rFonts w:hint="eastAsia"/>
        </w:rPr>
        <w:t>Список</w:t>
      </w:r>
      <w:r>
        <w:t xml:space="preserve"> </w:t>
      </w:r>
      <w:r>
        <w:rPr>
          <w:rFonts w:hint="eastAsia"/>
        </w:rPr>
        <w:t>писателей</w:t>
      </w:r>
      <w:r>
        <w:t xml:space="preserve">, </w:t>
      </w:r>
      <w:r>
        <w:rPr>
          <w:rFonts w:hint="eastAsia"/>
        </w:rPr>
        <w:t>вовлеченных</w:t>
      </w:r>
      <w:r>
        <w:t xml:space="preserve"> </w:t>
      </w:r>
      <w:r>
        <w:rPr>
          <w:rFonts w:hint="eastAsia"/>
        </w:rPr>
        <w:t>в</w:t>
      </w:r>
      <w:r>
        <w:t xml:space="preserve"> </w:t>
      </w:r>
      <w:r>
        <w:rPr>
          <w:rFonts w:hint="eastAsia"/>
        </w:rPr>
        <w:t>творческую</w:t>
      </w:r>
      <w:r>
        <w:t xml:space="preserve"> </w:t>
      </w:r>
      <w:r>
        <w:rPr>
          <w:rFonts w:hint="eastAsia"/>
        </w:rPr>
        <w:t>работу</w:t>
      </w:r>
    </w:p>
    <w:p w14:paraId="4F76EFF5" w14:textId="77777777" w:rsidR="00E7638B" w:rsidRDefault="00E7638B" w:rsidP="00E7638B"/>
    <w:p w14:paraId="20E074EE" w14:textId="77777777" w:rsidR="00E7638B" w:rsidRDefault="00E7638B" w:rsidP="00E7638B">
      <w:r>
        <w:rPr>
          <w:rFonts w:hint="eastAsia"/>
        </w:rPr>
        <w:t>ЛОКАФ</w:t>
      </w:r>
    </w:p>
    <w:p w14:paraId="5DF289A7" w14:textId="77777777" w:rsidR="00E7638B" w:rsidRDefault="00E7638B" w:rsidP="00E7638B"/>
    <w:p w14:paraId="3C97B88A" w14:textId="77777777" w:rsidR="00E7638B" w:rsidRDefault="00E7638B" w:rsidP="00E7638B">
      <w:r>
        <w:rPr>
          <w:rFonts w:hint="eastAsia"/>
        </w:rPr>
        <w:t>Приложение</w:t>
      </w:r>
      <w:r>
        <w:t xml:space="preserve"> 2: </w:t>
      </w:r>
      <w:r>
        <w:rPr>
          <w:rFonts w:hint="eastAsia"/>
        </w:rPr>
        <w:t>Список</w:t>
      </w:r>
      <w:r>
        <w:t xml:space="preserve"> </w:t>
      </w:r>
      <w:r>
        <w:rPr>
          <w:rFonts w:hint="eastAsia"/>
        </w:rPr>
        <w:t>писателей</w:t>
      </w:r>
      <w:r>
        <w:t xml:space="preserve">, </w:t>
      </w:r>
      <w:r>
        <w:rPr>
          <w:rFonts w:hint="eastAsia"/>
        </w:rPr>
        <w:t>выявившихся</w:t>
      </w:r>
      <w:r>
        <w:t xml:space="preserve"> </w:t>
      </w:r>
      <w:r>
        <w:rPr>
          <w:rFonts w:hint="eastAsia"/>
        </w:rPr>
        <w:t>в</w:t>
      </w:r>
      <w:r>
        <w:t xml:space="preserve"> </w:t>
      </w:r>
      <w:r>
        <w:rPr>
          <w:rFonts w:hint="eastAsia"/>
        </w:rPr>
        <w:t>процессе</w:t>
      </w:r>
    </w:p>
    <w:p w14:paraId="238F5D0D" w14:textId="77777777" w:rsidR="00E7638B" w:rsidRDefault="00E7638B" w:rsidP="00E7638B"/>
    <w:p w14:paraId="4DF18A2C" w14:textId="77777777" w:rsidR="00E7638B" w:rsidRDefault="00E7638B" w:rsidP="00E7638B">
      <w:r>
        <w:rPr>
          <w:rFonts w:hint="eastAsia"/>
        </w:rPr>
        <w:t>творческой</w:t>
      </w:r>
      <w:r>
        <w:t xml:space="preserve"> </w:t>
      </w:r>
      <w:r>
        <w:rPr>
          <w:rFonts w:hint="eastAsia"/>
        </w:rPr>
        <w:t>работы</w:t>
      </w:r>
      <w:r>
        <w:t xml:space="preserve"> </w:t>
      </w:r>
      <w:r>
        <w:rPr>
          <w:rFonts w:hint="eastAsia"/>
        </w:rPr>
        <w:t>ЛОКАФ</w:t>
      </w:r>
    </w:p>
    <w:p w14:paraId="464E9AA4" w14:textId="77777777" w:rsidR="00E7638B" w:rsidRDefault="00E7638B" w:rsidP="00E7638B"/>
    <w:p w14:paraId="508F6B8E" w14:textId="77777777" w:rsidR="00E7638B" w:rsidRDefault="00E7638B" w:rsidP="00E7638B">
      <w:r>
        <w:rPr>
          <w:rFonts w:hint="eastAsia"/>
        </w:rPr>
        <w:t>Приложение</w:t>
      </w:r>
      <w:r>
        <w:t xml:space="preserve"> 3: </w:t>
      </w:r>
      <w:r>
        <w:rPr>
          <w:rFonts w:hint="eastAsia"/>
        </w:rPr>
        <w:t>Список</w:t>
      </w:r>
      <w:r>
        <w:t xml:space="preserve"> </w:t>
      </w:r>
      <w:r>
        <w:rPr>
          <w:rFonts w:hint="eastAsia"/>
        </w:rPr>
        <w:t>творчески</w:t>
      </w:r>
      <w:r>
        <w:t xml:space="preserve"> </w:t>
      </w:r>
      <w:r>
        <w:rPr>
          <w:rFonts w:hint="eastAsia"/>
        </w:rPr>
        <w:t>выявивших</w:t>
      </w:r>
      <w:r>
        <w:t xml:space="preserve"> </w:t>
      </w:r>
      <w:r>
        <w:rPr>
          <w:rFonts w:hint="eastAsia"/>
        </w:rPr>
        <w:t>себя</w:t>
      </w:r>
      <w:r>
        <w:t xml:space="preserve"> </w:t>
      </w:r>
      <w:r>
        <w:rPr>
          <w:rFonts w:hint="eastAsia"/>
        </w:rPr>
        <w:t>ударников</w:t>
      </w:r>
      <w:r>
        <w:t>,</w:t>
      </w:r>
    </w:p>
    <w:p w14:paraId="291E0898" w14:textId="77777777" w:rsidR="00E7638B" w:rsidRDefault="00E7638B" w:rsidP="00E7638B"/>
    <w:p w14:paraId="003C792D" w14:textId="77777777" w:rsidR="00E7638B" w:rsidRDefault="00E7638B" w:rsidP="00E7638B">
      <w:r>
        <w:rPr>
          <w:rFonts w:hint="eastAsia"/>
        </w:rPr>
        <w:t>призванных</w:t>
      </w:r>
      <w:r>
        <w:t xml:space="preserve"> </w:t>
      </w:r>
      <w:r>
        <w:rPr>
          <w:rFonts w:hint="eastAsia"/>
        </w:rPr>
        <w:t>ЛОКАФ</w:t>
      </w:r>
      <w:r>
        <w:t xml:space="preserve"> </w:t>
      </w:r>
      <w:r>
        <w:rPr>
          <w:rFonts w:hint="eastAsia"/>
        </w:rPr>
        <w:t>в</w:t>
      </w:r>
      <w:r>
        <w:t xml:space="preserve"> </w:t>
      </w:r>
      <w:r>
        <w:rPr>
          <w:rFonts w:hint="eastAsia"/>
        </w:rPr>
        <w:t>литературу</w:t>
      </w:r>
    </w:p>
    <w:p w14:paraId="2B01718A" w14:textId="77777777" w:rsidR="00E7638B" w:rsidRDefault="00E7638B" w:rsidP="00E7638B"/>
    <w:p w14:paraId="716D8BD4" w14:textId="77777777" w:rsidR="00E7638B" w:rsidRDefault="00E7638B" w:rsidP="00E7638B">
      <w:r>
        <w:rPr>
          <w:rFonts w:hint="eastAsia"/>
        </w:rPr>
        <w:t>Приложение</w:t>
      </w:r>
      <w:r>
        <w:t xml:space="preserve"> 4: </w:t>
      </w:r>
      <w:r>
        <w:rPr>
          <w:rFonts w:hint="eastAsia"/>
        </w:rPr>
        <w:t>Руководящие</w:t>
      </w:r>
      <w:r>
        <w:t xml:space="preserve"> </w:t>
      </w:r>
      <w:r>
        <w:rPr>
          <w:rFonts w:hint="eastAsia"/>
        </w:rPr>
        <w:t>органы</w:t>
      </w:r>
      <w:r>
        <w:t xml:space="preserve"> </w:t>
      </w:r>
      <w:r>
        <w:rPr>
          <w:rFonts w:hint="eastAsia"/>
        </w:rPr>
        <w:t>Ленинградско</w:t>
      </w:r>
      <w:r>
        <w:t>-</w:t>
      </w:r>
      <w:r>
        <w:rPr>
          <w:rFonts w:hint="eastAsia"/>
        </w:rPr>
        <w:t>Балтийского</w:t>
      </w:r>
    </w:p>
    <w:p w14:paraId="129A444C" w14:textId="77777777" w:rsidR="00E7638B" w:rsidRDefault="00E7638B" w:rsidP="00E7638B"/>
    <w:p w14:paraId="433AC9E3" w14:textId="77777777" w:rsidR="00E7638B" w:rsidRDefault="00E7638B" w:rsidP="00E7638B">
      <w:r>
        <w:rPr>
          <w:rFonts w:hint="eastAsia"/>
        </w:rPr>
        <w:t>отделения</w:t>
      </w:r>
      <w:r>
        <w:t xml:space="preserve"> </w:t>
      </w:r>
      <w:r>
        <w:rPr>
          <w:rFonts w:hint="eastAsia"/>
        </w:rPr>
        <w:t>ЛОКАФ</w:t>
      </w:r>
    </w:p>
    <w:p w14:paraId="415FDEBC" w14:textId="77777777" w:rsidR="00E7638B" w:rsidRDefault="00E7638B" w:rsidP="00E7638B"/>
    <w:p w14:paraId="15F0A0E6" w14:textId="77777777" w:rsidR="00E7638B" w:rsidRDefault="00E7638B" w:rsidP="00E7638B">
      <w:r>
        <w:rPr>
          <w:rFonts w:hint="eastAsia"/>
        </w:rPr>
        <w:t>Приложение</w:t>
      </w:r>
      <w:r>
        <w:t xml:space="preserve"> 5: </w:t>
      </w:r>
      <w:r>
        <w:rPr>
          <w:rFonts w:hint="eastAsia"/>
        </w:rPr>
        <w:t>Руководящие</w:t>
      </w:r>
      <w:r>
        <w:t xml:space="preserve"> </w:t>
      </w:r>
      <w:r>
        <w:rPr>
          <w:rFonts w:hint="eastAsia"/>
        </w:rPr>
        <w:t>органы</w:t>
      </w:r>
      <w:r>
        <w:t xml:space="preserve"> </w:t>
      </w:r>
      <w:r>
        <w:rPr>
          <w:rFonts w:hint="eastAsia"/>
        </w:rPr>
        <w:t>Московского</w:t>
      </w:r>
      <w:r>
        <w:t xml:space="preserve"> </w:t>
      </w:r>
      <w:r>
        <w:rPr>
          <w:rFonts w:hint="eastAsia"/>
        </w:rPr>
        <w:t>отделения</w:t>
      </w:r>
    </w:p>
    <w:p w14:paraId="4B595FC9" w14:textId="77777777" w:rsidR="00E7638B" w:rsidRDefault="00E7638B" w:rsidP="00E7638B"/>
    <w:p w14:paraId="3EBC7FC1" w14:textId="77777777" w:rsidR="00E7638B" w:rsidRDefault="00E7638B" w:rsidP="00E7638B">
      <w:r>
        <w:rPr>
          <w:rFonts w:hint="eastAsia"/>
        </w:rPr>
        <w:t>ЛОКАФ</w:t>
      </w:r>
    </w:p>
    <w:p w14:paraId="607DF1DE" w14:textId="77777777" w:rsidR="00E7638B" w:rsidRDefault="00E7638B" w:rsidP="00E7638B"/>
    <w:p w14:paraId="06E88F41" w14:textId="5AB4BAEC" w:rsidR="00E7638B" w:rsidRPr="00E7638B" w:rsidRDefault="00E7638B" w:rsidP="00E7638B">
      <w:r>
        <w:rPr>
          <w:rFonts w:hint="eastAsia"/>
        </w:rPr>
        <w:t>Приложение</w:t>
      </w:r>
      <w:r>
        <w:t xml:space="preserve"> 6: </w:t>
      </w:r>
      <w:r>
        <w:rPr>
          <w:rFonts w:hint="eastAsia"/>
        </w:rPr>
        <w:t>Стенограмма</w:t>
      </w:r>
      <w:r>
        <w:t xml:space="preserve"> </w:t>
      </w:r>
      <w:r>
        <w:rPr>
          <w:rFonts w:hint="eastAsia"/>
        </w:rPr>
        <w:t>выступления</w:t>
      </w:r>
      <w:r>
        <w:t xml:space="preserve"> </w:t>
      </w:r>
      <w:r>
        <w:rPr>
          <w:rFonts w:hint="eastAsia"/>
        </w:rPr>
        <w:t>Л</w:t>
      </w:r>
      <w:r>
        <w:t>.</w:t>
      </w:r>
      <w:r>
        <w:rPr>
          <w:rFonts w:hint="eastAsia"/>
        </w:rPr>
        <w:t>М</w:t>
      </w:r>
      <w:r>
        <w:t xml:space="preserve">. </w:t>
      </w:r>
      <w:r>
        <w:rPr>
          <w:rFonts w:hint="eastAsia"/>
        </w:rPr>
        <w:t>Субоцкого</w:t>
      </w:r>
      <w:r>
        <w:t xml:space="preserve"> </w:t>
      </w:r>
      <w:r>
        <w:rPr>
          <w:rFonts w:hint="eastAsia"/>
        </w:rPr>
        <w:t>на</w:t>
      </w:r>
      <w:r>
        <w:t xml:space="preserve"> </w:t>
      </w:r>
      <w:r>
        <w:rPr>
          <w:rFonts w:hint="eastAsia"/>
        </w:rPr>
        <w:t>Втором</w:t>
      </w:r>
      <w:r>
        <w:t xml:space="preserve"> </w:t>
      </w:r>
      <w:r>
        <w:rPr>
          <w:rFonts w:hint="eastAsia"/>
        </w:rPr>
        <w:t>расширенном</w:t>
      </w:r>
      <w:r>
        <w:t xml:space="preserve"> </w:t>
      </w:r>
      <w:r>
        <w:rPr>
          <w:rFonts w:hint="eastAsia"/>
        </w:rPr>
        <w:t>пленуме</w:t>
      </w:r>
      <w:r>
        <w:t xml:space="preserve"> </w:t>
      </w:r>
      <w:r>
        <w:rPr>
          <w:rFonts w:hint="eastAsia"/>
        </w:rPr>
        <w:t>ЛОКАФ</w:t>
      </w:r>
    </w:p>
    <w:sectPr w:rsidR="00E7638B" w:rsidRPr="00E7638B" w:rsidSect="00177B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EB5A" w14:textId="77777777" w:rsidR="00177BF6" w:rsidRDefault="00177BF6">
      <w:pPr>
        <w:spacing w:after="0" w:line="240" w:lineRule="auto"/>
      </w:pPr>
      <w:r>
        <w:separator/>
      </w:r>
    </w:p>
  </w:endnote>
  <w:endnote w:type="continuationSeparator" w:id="0">
    <w:p w14:paraId="3DD0AB66" w14:textId="77777777" w:rsidR="00177BF6" w:rsidRDefault="0017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97" w14:textId="77777777" w:rsidR="00177BF6" w:rsidRDefault="00177BF6"/>
    <w:p w14:paraId="6B24D56F" w14:textId="77777777" w:rsidR="00177BF6" w:rsidRDefault="00177BF6"/>
    <w:p w14:paraId="7F1CEC85" w14:textId="77777777" w:rsidR="00177BF6" w:rsidRDefault="00177BF6"/>
    <w:p w14:paraId="13AAAB6C" w14:textId="77777777" w:rsidR="00177BF6" w:rsidRDefault="00177BF6"/>
    <w:p w14:paraId="157F0084" w14:textId="77777777" w:rsidR="00177BF6" w:rsidRDefault="00177BF6"/>
    <w:p w14:paraId="444376DC" w14:textId="77777777" w:rsidR="00177BF6" w:rsidRDefault="00177BF6"/>
    <w:p w14:paraId="6B33A485" w14:textId="77777777" w:rsidR="00177BF6" w:rsidRDefault="00177B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6DF1F" wp14:editId="0F5AA5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A8EE" w14:textId="77777777" w:rsidR="00177BF6" w:rsidRDefault="00177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6D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2AA8EE" w14:textId="77777777" w:rsidR="00177BF6" w:rsidRDefault="00177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3B70E9" w14:textId="77777777" w:rsidR="00177BF6" w:rsidRDefault="00177BF6"/>
    <w:p w14:paraId="7E677860" w14:textId="77777777" w:rsidR="00177BF6" w:rsidRDefault="00177BF6"/>
    <w:p w14:paraId="628203FE" w14:textId="77777777" w:rsidR="00177BF6" w:rsidRDefault="00177B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7D45B" wp14:editId="2CEA77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CE00" w14:textId="77777777" w:rsidR="00177BF6" w:rsidRDefault="00177BF6"/>
                          <w:p w14:paraId="49B2BF20" w14:textId="77777777" w:rsidR="00177BF6" w:rsidRDefault="00177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7D4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73CE00" w14:textId="77777777" w:rsidR="00177BF6" w:rsidRDefault="00177BF6"/>
                    <w:p w14:paraId="49B2BF20" w14:textId="77777777" w:rsidR="00177BF6" w:rsidRDefault="00177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010B3" w14:textId="77777777" w:rsidR="00177BF6" w:rsidRDefault="00177BF6"/>
    <w:p w14:paraId="1EED6C4F" w14:textId="77777777" w:rsidR="00177BF6" w:rsidRDefault="00177BF6">
      <w:pPr>
        <w:rPr>
          <w:sz w:val="2"/>
          <w:szCs w:val="2"/>
        </w:rPr>
      </w:pPr>
    </w:p>
    <w:p w14:paraId="1560DEE7" w14:textId="77777777" w:rsidR="00177BF6" w:rsidRDefault="00177BF6"/>
    <w:p w14:paraId="40541358" w14:textId="77777777" w:rsidR="00177BF6" w:rsidRDefault="00177BF6">
      <w:pPr>
        <w:spacing w:after="0" w:line="240" w:lineRule="auto"/>
      </w:pPr>
    </w:p>
  </w:footnote>
  <w:footnote w:type="continuationSeparator" w:id="0">
    <w:p w14:paraId="0C55DB21" w14:textId="77777777" w:rsidR="00177BF6" w:rsidRDefault="0017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BF6"/>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36530</TotalTime>
  <Pages>3</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4930</cp:revision>
  <cp:lastPrinted>2009-02-06T05:36:00Z</cp:lastPrinted>
  <dcterms:created xsi:type="dcterms:W3CDTF">2024-01-07T13:43:00Z</dcterms:created>
  <dcterms:modified xsi:type="dcterms:W3CDTF">2024-03-06T16:32:00Z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