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1373" w14:textId="0948FE4C" w:rsidR="004F161B" w:rsidRDefault="00411309" w:rsidP="00411309">
      <w:r w:rsidRPr="00411309">
        <w:rPr>
          <w:rFonts w:hint="eastAsia"/>
        </w:rPr>
        <w:t>Болотова</w:t>
      </w:r>
      <w:r w:rsidRPr="00411309">
        <w:t xml:space="preserve"> </w:t>
      </w:r>
      <w:r w:rsidRPr="00411309">
        <w:rPr>
          <w:rFonts w:hint="eastAsia"/>
        </w:rPr>
        <w:t>Елена</w:t>
      </w:r>
      <w:r w:rsidRPr="00411309">
        <w:t xml:space="preserve"> </w:t>
      </w:r>
      <w:r w:rsidRPr="00411309">
        <w:rPr>
          <w:rFonts w:hint="eastAsia"/>
        </w:rPr>
        <w:t>Анатольевна</w:t>
      </w:r>
      <w:r>
        <w:t xml:space="preserve"> </w:t>
      </w:r>
      <w:r w:rsidRPr="00411309">
        <w:rPr>
          <w:rFonts w:hint="eastAsia"/>
        </w:rPr>
        <w:t>Категория</w:t>
      </w:r>
      <w:r w:rsidRPr="00411309">
        <w:t xml:space="preserve"> </w:t>
      </w:r>
      <w:r w:rsidRPr="00411309">
        <w:rPr>
          <w:rFonts w:hint="eastAsia"/>
        </w:rPr>
        <w:t>отрицания</w:t>
      </w:r>
      <w:r w:rsidRPr="00411309">
        <w:t xml:space="preserve"> </w:t>
      </w:r>
      <w:r w:rsidRPr="00411309">
        <w:rPr>
          <w:rFonts w:hint="eastAsia"/>
        </w:rPr>
        <w:t>и</w:t>
      </w:r>
      <w:r w:rsidRPr="00411309">
        <w:t xml:space="preserve"> </w:t>
      </w:r>
      <w:r w:rsidRPr="00411309">
        <w:rPr>
          <w:rFonts w:hint="eastAsia"/>
        </w:rPr>
        <w:t>средства</w:t>
      </w:r>
      <w:r w:rsidRPr="00411309">
        <w:t xml:space="preserve"> </w:t>
      </w:r>
      <w:r w:rsidRPr="00411309">
        <w:rPr>
          <w:rFonts w:hint="eastAsia"/>
        </w:rPr>
        <w:t>ее</w:t>
      </w:r>
      <w:r w:rsidRPr="00411309">
        <w:t xml:space="preserve"> </w:t>
      </w:r>
      <w:r w:rsidRPr="00411309">
        <w:rPr>
          <w:rFonts w:hint="eastAsia"/>
        </w:rPr>
        <w:t>выражения</w:t>
      </w:r>
      <w:r w:rsidRPr="00411309">
        <w:t xml:space="preserve"> </w:t>
      </w:r>
      <w:r w:rsidRPr="00411309">
        <w:rPr>
          <w:rFonts w:hint="eastAsia"/>
        </w:rPr>
        <w:t>в</w:t>
      </w:r>
      <w:r w:rsidRPr="00411309">
        <w:t xml:space="preserve"> </w:t>
      </w:r>
      <w:r w:rsidRPr="00411309">
        <w:rPr>
          <w:rFonts w:hint="eastAsia"/>
        </w:rPr>
        <w:t>мемуарном</w:t>
      </w:r>
      <w:r w:rsidRPr="00411309">
        <w:t xml:space="preserve"> </w:t>
      </w:r>
      <w:r w:rsidRPr="00411309">
        <w:rPr>
          <w:rFonts w:hint="eastAsia"/>
        </w:rPr>
        <w:t>тексте</w:t>
      </w:r>
      <w:r w:rsidRPr="00411309">
        <w:t xml:space="preserve">: </w:t>
      </w:r>
      <w:r w:rsidRPr="00411309">
        <w:rPr>
          <w:rFonts w:hint="eastAsia"/>
        </w:rPr>
        <w:t>коммуникативно</w:t>
      </w:r>
      <w:r w:rsidRPr="00411309">
        <w:t>-</w:t>
      </w:r>
      <w:r w:rsidRPr="00411309">
        <w:rPr>
          <w:rFonts w:hint="eastAsia"/>
        </w:rPr>
        <w:t>функциональный</w:t>
      </w:r>
      <w:r w:rsidRPr="00411309">
        <w:t xml:space="preserve">, </w:t>
      </w:r>
      <w:r w:rsidRPr="00411309">
        <w:rPr>
          <w:rFonts w:hint="eastAsia"/>
        </w:rPr>
        <w:t>прагматический</w:t>
      </w:r>
      <w:r w:rsidRPr="00411309">
        <w:t xml:space="preserve"> </w:t>
      </w:r>
      <w:r w:rsidRPr="00411309">
        <w:rPr>
          <w:rFonts w:hint="eastAsia"/>
        </w:rPr>
        <w:t>и</w:t>
      </w:r>
      <w:r w:rsidRPr="00411309">
        <w:t xml:space="preserve"> </w:t>
      </w:r>
      <w:r w:rsidRPr="00411309">
        <w:rPr>
          <w:rFonts w:hint="eastAsia"/>
        </w:rPr>
        <w:t>лингвоперсонологический</w:t>
      </w:r>
      <w:r w:rsidRPr="00411309">
        <w:t xml:space="preserve"> </w:t>
      </w:r>
      <w:r w:rsidRPr="00411309">
        <w:rPr>
          <w:rFonts w:hint="eastAsia"/>
        </w:rPr>
        <w:t>аспекты</w:t>
      </w:r>
      <w:r w:rsidRPr="00411309">
        <w:t xml:space="preserve"> (</w:t>
      </w:r>
      <w:r w:rsidRPr="00411309">
        <w:rPr>
          <w:rFonts w:hint="eastAsia"/>
        </w:rPr>
        <w:t>на</w:t>
      </w:r>
      <w:r w:rsidRPr="00411309">
        <w:t xml:space="preserve"> </w:t>
      </w:r>
      <w:r w:rsidRPr="00411309">
        <w:rPr>
          <w:rFonts w:hint="eastAsia"/>
        </w:rPr>
        <w:t>материале</w:t>
      </w:r>
      <w:r w:rsidRPr="00411309">
        <w:t xml:space="preserve"> </w:t>
      </w:r>
      <w:r w:rsidRPr="00411309">
        <w:rPr>
          <w:rFonts w:hint="eastAsia"/>
        </w:rPr>
        <w:t>произведений</w:t>
      </w:r>
      <w:r w:rsidRPr="00411309">
        <w:t xml:space="preserve"> </w:t>
      </w:r>
      <w:r w:rsidRPr="00411309">
        <w:rPr>
          <w:rFonts w:hint="eastAsia"/>
        </w:rPr>
        <w:t>А</w:t>
      </w:r>
      <w:r w:rsidRPr="00411309">
        <w:t xml:space="preserve">. </w:t>
      </w:r>
      <w:r w:rsidRPr="00411309">
        <w:rPr>
          <w:rFonts w:hint="eastAsia"/>
        </w:rPr>
        <w:t>Кончаловского</w:t>
      </w:r>
      <w:r w:rsidRPr="00411309">
        <w:t>)</w:t>
      </w:r>
    </w:p>
    <w:p w14:paraId="2043AEE2" w14:textId="77777777" w:rsidR="00411309" w:rsidRDefault="00411309" w:rsidP="00411309">
      <w:r>
        <w:rPr>
          <w:rFonts w:hint="eastAsia"/>
        </w:rPr>
        <w:t>ОГЛАВЛЕНИЕ</w:t>
      </w:r>
      <w:r>
        <w:t xml:space="preserve"> </w:t>
      </w:r>
      <w:r>
        <w:rPr>
          <w:rFonts w:hint="eastAsia"/>
        </w:rPr>
        <w:t>ДИССЕРТАЦИИ</w:t>
      </w:r>
    </w:p>
    <w:p w14:paraId="5F98E120" w14:textId="77777777" w:rsidR="00411309" w:rsidRDefault="00411309" w:rsidP="00411309">
      <w:r>
        <w:rPr>
          <w:rFonts w:hint="eastAsia"/>
        </w:rPr>
        <w:t>кандидат</w:t>
      </w:r>
      <w:r>
        <w:t xml:space="preserve"> </w:t>
      </w:r>
      <w:r>
        <w:rPr>
          <w:rFonts w:hint="eastAsia"/>
        </w:rPr>
        <w:t>наук</w:t>
      </w:r>
      <w:r>
        <w:t xml:space="preserve"> </w:t>
      </w:r>
      <w:r>
        <w:rPr>
          <w:rFonts w:hint="eastAsia"/>
        </w:rPr>
        <w:t>Болотова</w:t>
      </w:r>
      <w:r>
        <w:t xml:space="preserve"> </w:t>
      </w:r>
      <w:r>
        <w:rPr>
          <w:rFonts w:hint="eastAsia"/>
        </w:rPr>
        <w:t>Елена</w:t>
      </w:r>
      <w:r>
        <w:t xml:space="preserve"> </w:t>
      </w:r>
      <w:r>
        <w:rPr>
          <w:rFonts w:hint="eastAsia"/>
        </w:rPr>
        <w:t>Анатольевна</w:t>
      </w:r>
    </w:p>
    <w:p w14:paraId="07017E57" w14:textId="77777777" w:rsidR="00411309" w:rsidRDefault="00411309" w:rsidP="00411309">
      <w:r>
        <w:rPr>
          <w:rFonts w:hint="eastAsia"/>
        </w:rPr>
        <w:t>ВВЕДЕНИЕ</w:t>
      </w:r>
    </w:p>
    <w:p w14:paraId="5F5890CB" w14:textId="77777777" w:rsidR="00411309" w:rsidRDefault="00411309" w:rsidP="00411309"/>
    <w:p w14:paraId="63B796A2" w14:textId="77777777" w:rsidR="00411309" w:rsidRDefault="00411309" w:rsidP="00411309">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p>
    <w:p w14:paraId="151AAB5B" w14:textId="77777777" w:rsidR="00411309" w:rsidRDefault="00411309" w:rsidP="00411309"/>
    <w:p w14:paraId="3B2C881E" w14:textId="77777777" w:rsidR="00411309" w:rsidRDefault="00411309" w:rsidP="00411309">
      <w:r>
        <w:t xml:space="preserve">1.1. </w:t>
      </w:r>
      <w:r>
        <w:rPr>
          <w:rFonts w:hint="eastAsia"/>
        </w:rPr>
        <w:t>Изучение</w:t>
      </w:r>
      <w:r>
        <w:t xml:space="preserve"> </w:t>
      </w:r>
      <w:r>
        <w:rPr>
          <w:rFonts w:hint="eastAsia"/>
        </w:rPr>
        <w:t>особенностей</w:t>
      </w:r>
      <w:r>
        <w:t xml:space="preserve"> </w:t>
      </w:r>
      <w:r>
        <w:rPr>
          <w:rFonts w:hint="eastAsia"/>
        </w:rPr>
        <w:t>текстов</w:t>
      </w:r>
      <w:r>
        <w:t xml:space="preserve"> </w:t>
      </w:r>
      <w:r>
        <w:rPr>
          <w:rFonts w:hint="eastAsia"/>
        </w:rPr>
        <w:t>мемуарной</w:t>
      </w:r>
      <w:r>
        <w:t xml:space="preserve"> </w:t>
      </w:r>
      <w:r>
        <w:rPr>
          <w:rFonts w:hint="eastAsia"/>
        </w:rPr>
        <w:t>литературы</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лингвистике</w:t>
      </w:r>
    </w:p>
    <w:p w14:paraId="366EBA5F" w14:textId="77777777" w:rsidR="00411309" w:rsidRDefault="00411309" w:rsidP="00411309"/>
    <w:p w14:paraId="50F08F53" w14:textId="77777777" w:rsidR="00411309" w:rsidRDefault="00411309" w:rsidP="00411309">
      <w:r>
        <w:t xml:space="preserve">1.2. </w:t>
      </w:r>
      <w:r>
        <w:rPr>
          <w:rFonts w:hint="eastAsia"/>
        </w:rPr>
        <w:t>Категория</w:t>
      </w:r>
      <w:r>
        <w:t xml:space="preserve"> </w:t>
      </w:r>
      <w:r>
        <w:rPr>
          <w:rFonts w:hint="eastAsia"/>
        </w:rPr>
        <w:t>отрицания</w:t>
      </w:r>
      <w:r>
        <w:t xml:space="preserve"> </w:t>
      </w:r>
      <w:r>
        <w:rPr>
          <w:rFonts w:hint="eastAsia"/>
        </w:rPr>
        <w:t>и</w:t>
      </w:r>
      <w:r>
        <w:t xml:space="preserve"> </w:t>
      </w:r>
      <w:r>
        <w:rPr>
          <w:rFonts w:hint="eastAsia"/>
        </w:rPr>
        <w:t>языковые</w:t>
      </w:r>
      <w:r>
        <w:t xml:space="preserve"> </w:t>
      </w:r>
      <w:r>
        <w:rPr>
          <w:rFonts w:hint="eastAsia"/>
        </w:rPr>
        <w:t>средства</w:t>
      </w:r>
      <w:r>
        <w:t xml:space="preserve"> </w:t>
      </w:r>
      <w:r>
        <w:rPr>
          <w:rFonts w:hint="eastAsia"/>
        </w:rPr>
        <w:t>её</w:t>
      </w:r>
      <w:r>
        <w:t xml:space="preserve"> </w:t>
      </w:r>
      <w:r>
        <w:rPr>
          <w:rFonts w:hint="eastAsia"/>
        </w:rPr>
        <w:t>выражения</w:t>
      </w:r>
    </w:p>
    <w:p w14:paraId="37B74190" w14:textId="77777777" w:rsidR="00411309" w:rsidRDefault="00411309" w:rsidP="00411309"/>
    <w:p w14:paraId="0C5B060F" w14:textId="77777777" w:rsidR="00411309" w:rsidRDefault="00411309" w:rsidP="00411309">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 xml:space="preserve"> 36 </w:t>
      </w:r>
      <w:r>
        <w:rPr>
          <w:rFonts w:hint="eastAsia"/>
        </w:rPr>
        <w:t>ГЛАВА</w:t>
      </w:r>
      <w:r>
        <w:t xml:space="preserve"> 2. </w:t>
      </w:r>
      <w:r>
        <w:rPr>
          <w:rFonts w:hint="eastAsia"/>
        </w:rPr>
        <w:t>КОММУНИКАТИВНО</w:t>
      </w:r>
      <w:r>
        <w:t>-</w:t>
      </w:r>
      <w:r>
        <w:rPr>
          <w:rFonts w:hint="eastAsia"/>
        </w:rPr>
        <w:t>ФУНКЦИОНАЛЬНЫЕ</w:t>
      </w:r>
      <w:r>
        <w:t xml:space="preserve"> </w:t>
      </w:r>
      <w:r>
        <w:rPr>
          <w:rFonts w:hint="eastAsia"/>
        </w:rPr>
        <w:t>И</w:t>
      </w:r>
      <w:r>
        <w:t xml:space="preserve"> </w:t>
      </w:r>
      <w:r>
        <w:rPr>
          <w:rFonts w:hint="eastAsia"/>
        </w:rPr>
        <w:t>ПРАГМАТИЧЕСКИЕ</w:t>
      </w:r>
      <w:r>
        <w:t xml:space="preserve"> </w:t>
      </w:r>
      <w:r>
        <w:rPr>
          <w:rFonts w:hint="eastAsia"/>
        </w:rPr>
        <w:t>ОСОБЕННОСТИ</w:t>
      </w:r>
      <w:r>
        <w:t xml:space="preserve"> </w:t>
      </w:r>
      <w:r>
        <w:rPr>
          <w:rFonts w:hint="eastAsia"/>
        </w:rPr>
        <w:t>ГРАММАТИЧЕСКОГО</w:t>
      </w:r>
      <w:r>
        <w:t xml:space="preserve"> </w:t>
      </w:r>
      <w:r>
        <w:rPr>
          <w:rFonts w:hint="eastAsia"/>
        </w:rPr>
        <w:t>ОТРИЦАНИЯ</w:t>
      </w:r>
      <w:r>
        <w:t xml:space="preserve"> </w:t>
      </w:r>
      <w:r>
        <w:rPr>
          <w:rFonts w:hint="eastAsia"/>
        </w:rPr>
        <w:t>В</w:t>
      </w:r>
      <w:r>
        <w:t xml:space="preserve"> </w:t>
      </w:r>
      <w:r>
        <w:rPr>
          <w:rFonts w:hint="eastAsia"/>
        </w:rPr>
        <w:t>МЕМУАРИСТИКЕ</w:t>
      </w:r>
    </w:p>
    <w:p w14:paraId="1B0431A3" w14:textId="77777777" w:rsidR="00411309" w:rsidRDefault="00411309" w:rsidP="00411309"/>
    <w:p w14:paraId="0AF0F8EF" w14:textId="77777777" w:rsidR="00411309" w:rsidRDefault="00411309" w:rsidP="00411309">
      <w:r>
        <w:t xml:space="preserve">2.1. </w:t>
      </w:r>
      <w:r>
        <w:rPr>
          <w:rFonts w:hint="eastAsia"/>
        </w:rPr>
        <w:t>Коммуникативно</w:t>
      </w:r>
      <w:r>
        <w:t>-</w:t>
      </w:r>
      <w:r>
        <w:rPr>
          <w:rFonts w:hint="eastAsia"/>
        </w:rPr>
        <w:t>функциональные</w:t>
      </w:r>
      <w:r>
        <w:t xml:space="preserve"> </w:t>
      </w:r>
      <w:r>
        <w:rPr>
          <w:rFonts w:hint="eastAsia"/>
        </w:rPr>
        <w:t>аспекты</w:t>
      </w:r>
      <w:r>
        <w:t xml:space="preserve"> </w:t>
      </w:r>
      <w:r>
        <w:rPr>
          <w:rFonts w:hint="eastAsia"/>
        </w:rPr>
        <w:t>содержательного</w:t>
      </w:r>
      <w:r>
        <w:t xml:space="preserve"> </w:t>
      </w:r>
      <w:r>
        <w:rPr>
          <w:rFonts w:hint="eastAsia"/>
        </w:rPr>
        <w:t>характера</w:t>
      </w:r>
      <w:r>
        <w:t xml:space="preserve"> </w:t>
      </w:r>
      <w:r>
        <w:rPr>
          <w:rFonts w:hint="eastAsia"/>
        </w:rPr>
        <w:t>текста</w:t>
      </w:r>
      <w:r>
        <w:t xml:space="preserve"> </w:t>
      </w:r>
      <w:r>
        <w:rPr>
          <w:rFonts w:hint="eastAsia"/>
        </w:rPr>
        <w:t>и</w:t>
      </w:r>
      <w:r>
        <w:t xml:space="preserve"> </w:t>
      </w:r>
      <w:r>
        <w:rPr>
          <w:rFonts w:hint="eastAsia"/>
        </w:rPr>
        <w:t>контекстные</w:t>
      </w:r>
      <w:r>
        <w:t xml:space="preserve"> </w:t>
      </w:r>
      <w:r>
        <w:rPr>
          <w:rFonts w:hint="eastAsia"/>
        </w:rPr>
        <w:t>условия</w:t>
      </w:r>
      <w:r>
        <w:t xml:space="preserve"> </w:t>
      </w:r>
      <w:r>
        <w:rPr>
          <w:rFonts w:hint="eastAsia"/>
        </w:rPr>
        <w:t>употребления</w:t>
      </w:r>
      <w:r>
        <w:t xml:space="preserve"> </w:t>
      </w:r>
      <w:r>
        <w:rPr>
          <w:rFonts w:hint="eastAsia"/>
        </w:rPr>
        <w:t>отрицания</w:t>
      </w:r>
    </w:p>
    <w:p w14:paraId="598A9D93" w14:textId="77777777" w:rsidR="00411309" w:rsidRDefault="00411309" w:rsidP="00411309"/>
    <w:p w14:paraId="35CBE572" w14:textId="77777777" w:rsidR="00411309" w:rsidRDefault="00411309" w:rsidP="00411309">
      <w:r>
        <w:t xml:space="preserve">2.2. </w:t>
      </w:r>
      <w:r>
        <w:rPr>
          <w:rFonts w:hint="eastAsia"/>
        </w:rPr>
        <w:t>Прагматическое</w:t>
      </w:r>
      <w:r>
        <w:t xml:space="preserve"> </w:t>
      </w:r>
      <w:r>
        <w:rPr>
          <w:rFonts w:hint="eastAsia"/>
        </w:rPr>
        <w:t>воздействие</w:t>
      </w:r>
      <w:r>
        <w:t xml:space="preserve"> </w:t>
      </w:r>
      <w:r>
        <w:rPr>
          <w:rFonts w:hint="eastAsia"/>
        </w:rPr>
        <w:t>языковых</w:t>
      </w:r>
      <w:r>
        <w:t xml:space="preserve"> </w:t>
      </w:r>
      <w:r>
        <w:rPr>
          <w:rFonts w:hint="eastAsia"/>
        </w:rPr>
        <w:t>средств</w:t>
      </w:r>
      <w:r>
        <w:t xml:space="preserve"> </w:t>
      </w:r>
      <w:r>
        <w:rPr>
          <w:rFonts w:hint="eastAsia"/>
        </w:rPr>
        <w:t>отрицания</w:t>
      </w:r>
    </w:p>
    <w:p w14:paraId="6A2E2678" w14:textId="77777777" w:rsidR="00411309" w:rsidRDefault="00411309" w:rsidP="00411309"/>
    <w:p w14:paraId="0786C48E" w14:textId="77777777" w:rsidR="00411309" w:rsidRDefault="00411309" w:rsidP="00411309">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82F31D5" w14:textId="77777777" w:rsidR="00411309" w:rsidRDefault="00411309" w:rsidP="00411309"/>
    <w:p w14:paraId="2597A5B4" w14:textId="77777777" w:rsidR="00411309" w:rsidRDefault="00411309" w:rsidP="00411309">
      <w:r>
        <w:rPr>
          <w:rFonts w:hint="eastAsia"/>
        </w:rPr>
        <w:t>ГЛАВА</w:t>
      </w:r>
      <w:r>
        <w:t xml:space="preserve"> 3. </w:t>
      </w:r>
      <w:r>
        <w:rPr>
          <w:rFonts w:hint="eastAsia"/>
        </w:rPr>
        <w:t>ЛИНГВОПЕРСОНОЛОГИЧЕСКИЕ</w:t>
      </w:r>
      <w:r>
        <w:t xml:space="preserve"> </w:t>
      </w:r>
      <w:r>
        <w:rPr>
          <w:rFonts w:hint="eastAsia"/>
        </w:rPr>
        <w:t>АСПЕКТЫ</w:t>
      </w:r>
      <w:r>
        <w:t xml:space="preserve"> </w:t>
      </w:r>
      <w:r>
        <w:rPr>
          <w:rFonts w:hint="eastAsia"/>
        </w:rPr>
        <w:t>ВЫРАЖЕНИЯ</w:t>
      </w:r>
      <w:r>
        <w:t xml:space="preserve"> </w:t>
      </w:r>
      <w:r>
        <w:rPr>
          <w:rFonts w:hint="eastAsia"/>
        </w:rPr>
        <w:t>ОТРИЦАНИЯ</w:t>
      </w:r>
      <w:r>
        <w:t xml:space="preserve"> </w:t>
      </w:r>
      <w:r>
        <w:rPr>
          <w:rFonts w:hint="eastAsia"/>
        </w:rPr>
        <w:t>ПРИ</w:t>
      </w:r>
      <w:r>
        <w:t xml:space="preserve"> </w:t>
      </w:r>
      <w:r>
        <w:rPr>
          <w:rFonts w:hint="eastAsia"/>
        </w:rPr>
        <w:t>ПРЕДСТАВЛЕНИИ</w:t>
      </w:r>
      <w:r>
        <w:t xml:space="preserve"> </w:t>
      </w:r>
      <w:r>
        <w:rPr>
          <w:rFonts w:hint="eastAsia"/>
        </w:rPr>
        <w:t>ОБРАЗА</w:t>
      </w:r>
      <w:r>
        <w:t xml:space="preserve"> </w:t>
      </w:r>
      <w:r>
        <w:rPr>
          <w:rFonts w:hint="eastAsia"/>
        </w:rPr>
        <w:t>АВТОРА</w:t>
      </w:r>
    </w:p>
    <w:p w14:paraId="45BC9E64" w14:textId="77777777" w:rsidR="00411309" w:rsidRDefault="00411309" w:rsidP="00411309"/>
    <w:p w14:paraId="70153E6A" w14:textId="77777777" w:rsidR="00411309" w:rsidRDefault="00411309" w:rsidP="00411309">
      <w:r>
        <w:rPr>
          <w:rFonts w:hint="eastAsia"/>
        </w:rPr>
        <w:t>МЕМУАРОВ</w:t>
      </w:r>
      <w:r>
        <w:t xml:space="preserve"> </w:t>
      </w:r>
      <w:r>
        <w:rPr>
          <w:rFonts w:hint="eastAsia"/>
        </w:rPr>
        <w:t>А</w:t>
      </w:r>
      <w:r>
        <w:t xml:space="preserve">. </w:t>
      </w:r>
      <w:r>
        <w:rPr>
          <w:rFonts w:hint="eastAsia"/>
        </w:rPr>
        <w:t>КОНЧАЛОВСКОГО</w:t>
      </w:r>
      <w:r>
        <w:t xml:space="preserve"> </w:t>
      </w:r>
      <w:r>
        <w:rPr>
          <w:rFonts w:hint="eastAsia"/>
        </w:rPr>
        <w:t>И</w:t>
      </w:r>
      <w:r>
        <w:t xml:space="preserve"> </w:t>
      </w:r>
      <w:r>
        <w:rPr>
          <w:rFonts w:hint="eastAsia"/>
        </w:rPr>
        <w:t>ЕГО</w:t>
      </w:r>
      <w:r>
        <w:t xml:space="preserve"> </w:t>
      </w:r>
      <w:r>
        <w:rPr>
          <w:rFonts w:hint="eastAsia"/>
        </w:rPr>
        <w:t>КАРТИНЫ</w:t>
      </w:r>
      <w:r>
        <w:t xml:space="preserve"> </w:t>
      </w:r>
      <w:r>
        <w:rPr>
          <w:rFonts w:hint="eastAsia"/>
        </w:rPr>
        <w:t>МИРА</w:t>
      </w:r>
    </w:p>
    <w:p w14:paraId="7A084B69" w14:textId="77777777" w:rsidR="00411309" w:rsidRDefault="00411309" w:rsidP="00411309"/>
    <w:p w14:paraId="2B41F25B" w14:textId="77777777" w:rsidR="00411309" w:rsidRDefault="00411309" w:rsidP="00411309">
      <w:r>
        <w:lastRenderedPageBreak/>
        <w:t xml:space="preserve">3.1. </w:t>
      </w:r>
      <w:r>
        <w:rPr>
          <w:rFonts w:hint="eastAsia"/>
        </w:rPr>
        <w:t>Характеристика</w:t>
      </w:r>
      <w:r>
        <w:t xml:space="preserve"> </w:t>
      </w:r>
      <w:r>
        <w:rPr>
          <w:rFonts w:hint="eastAsia"/>
        </w:rPr>
        <w:t>личности</w:t>
      </w:r>
      <w:r>
        <w:t xml:space="preserve"> </w:t>
      </w:r>
      <w:r>
        <w:rPr>
          <w:rFonts w:hint="eastAsia"/>
        </w:rPr>
        <w:t>автора</w:t>
      </w:r>
      <w:r>
        <w:t xml:space="preserve"> </w:t>
      </w:r>
      <w:r>
        <w:rPr>
          <w:rFonts w:hint="eastAsia"/>
        </w:rPr>
        <w:t>А</w:t>
      </w:r>
      <w:r>
        <w:t xml:space="preserve">. </w:t>
      </w:r>
      <w:r>
        <w:rPr>
          <w:rFonts w:hint="eastAsia"/>
        </w:rPr>
        <w:t>Кончаловского</w:t>
      </w:r>
      <w:r>
        <w:t xml:space="preserve"> </w:t>
      </w:r>
      <w:r>
        <w:rPr>
          <w:rFonts w:hint="eastAsia"/>
        </w:rPr>
        <w:t>на</w:t>
      </w:r>
      <w:r>
        <w:t xml:space="preserve"> </w:t>
      </w:r>
      <w:r>
        <w:rPr>
          <w:rFonts w:hint="eastAsia"/>
        </w:rPr>
        <w:t>основе</w:t>
      </w:r>
      <w:r>
        <w:t xml:space="preserve"> </w:t>
      </w:r>
      <w:r>
        <w:rPr>
          <w:rFonts w:hint="eastAsia"/>
        </w:rPr>
        <w:t>речевых</w:t>
      </w:r>
      <w:r>
        <w:t xml:space="preserve"> </w:t>
      </w:r>
      <w:r>
        <w:rPr>
          <w:rFonts w:hint="eastAsia"/>
        </w:rPr>
        <w:t>особенностей</w:t>
      </w:r>
      <w:r>
        <w:t xml:space="preserve"> </w:t>
      </w:r>
      <w:r>
        <w:rPr>
          <w:rFonts w:hint="eastAsia"/>
        </w:rPr>
        <w:t>предложений</w:t>
      </w:r>
      <w:r>
        <w:t xml:space="preserve"> </w:t>
      </w:r>
      <w:r>
        <w:rPr>
          <w:rFonts w:hint="eastAsia"/>
        </w:rPr>
        <w:t>с</w:t>
      </w:r>
      <w:r>
        <w:t xml:space="preserve"> </w:t>
      </w:r>
      <w:r>
        <w:rPr>
          <w:rFonts w:hint="eastAsia"/>
        </w:rPr>
        <w:t>отрицательными</w:t>
      </w:r>
      <w:r>
        <w:t xml:space="preserve"> </w:t>
      </w:r>
      <w:r>
        <w:rPr>
          <w:rFonts w:hint="eastAsia"/>
        </w:rPr>
        <w:t>конструкциями</w:t>
      </w:r>
      <w:r>
        <w:t xml:space="preserve"> </w:t>
      </w:r>
      <w:r>
        <w:rPr>
          <w:rFonts w:hint="eastAsia"/>
        </w:rPr>
        <w:t>в</w:t>
      </w:r>
      <w:r>
        <w:t xml:space="preserve"> </w:t>
      </w:r>
      <w:r>
        <w:rPr>
          <w:rFonts w:hint="eastAsia"/>
        </w:rPr>
        <w:t>текстах</w:t>
      </w:r>
      <w:r>
        <w:t xml:space="preserve"> </w:t>
      </w:r>
      <w:r>
        <w:rPr>
          <w:rFonts w:hint="eastAsia"/>
        </w:rPr>
        <w:t>его</w:t>
      </w:r>
      <w:r>
        <w:t xml:space="preserve"> </w:t>
      </w:r>
      <w:r>
        <w:rPr>
          <w:rFonts w:hint="eastAsia"/>
        </w:rPr>
        <w:t>мемуаров</w:t>
      </w:r>
    </w:p>
    <w:p w14:paraId="1BFB669A" w14:textId="77777777" w:rsidR="00411309" w:rsidRDefault="00411309" w:rsidP="00411309"/>
    <w:p w14:paraId="169BD7BF" w14:textId="77777777" w:rsidR="00411309" w:rsidRDefault="00411309" w:rsidP="00411309">
      <w:r>
        <w:t xml:space="preserve">3.1.1. </w:t>
      </w:r>
      <w:r>
        <w:rPr>
          <w:rFonts w:hint="eastAsia"/>
        </w:rPr>
        <w:t>Отрицательные</w:t>
      </w:r>
      <w:r>
        <w:t xml:space="preserve"> </w:t>
      </w:r>
      <w:r>
        <w:rPr>
          <w:rFonts w:hint="eastAsia"/>
        </w:rPr>
        <w:t>конструкции</w:t>
      </w:r>
      <w:r>
        <w:t xml:space="preserve"> </w:t>
      </w:r>
      <w:r>
        <w:rPr>
          <w:rFonts w:hint="eastAsia"/>
        </w:rPr>
        <w:t>как</w:t>
      </w:r>
      <w:r>
        <w:t xml:space="preserve"> </w:t>
      </w:r>
      <w:r>
        <w:rPr>
          <w:rFonts w:hint="eastAsia"/>
        </w:rPr>
        <w:t>речевое</w:t>
      </w:r>
      <w:r>
        <w:t xml:space="preserve"> </w:t>
      </w:r>
      <w:r>
        <w:rPr>
          <w:rFonts w:hint="eastAsia"/>
        </w:rPr>
        <w:t>отражение</w:t>
      </w:r>
      <w:r>
        <w:t xml:space="preserve"> </w:t>
      </w:r>
      <w:r>
        <w:rPr>
          <w:rFonts w:hint="eastAsia"/>
        </w:rPr>
        <w:t>эгоцентризма</w:t>
      </w:r>
      <w:r>
        <w:t xml:space="preserve"> </w:t>
      </w:r>
      <w:r>
        <w:rPr>
          <w:rFonts w:hint="eastAsia"/>
        </w:rPr>
        <w:t>автора</w:t>
      </w:r>
      <w:r>
        <w:t xml:space="preserve"> </w:t>
      </w:r>
      <w:r>
        <w:rPr>
          <w:rFonts w:hint="eastAsia"/>
        </w:rPr>
        <w:t>мемуаров</w:t>
      </w:r>
    </w:p>
    <w:p w14:paraId="73B07DE5" w14:textId="77777777" w:rsidR="00411309" w:rsidRDefault="00411309" w:rsidP="00411309"/>
    <w:p w14:paraId="54DAAD48" w14:textId="77777777" w:rsidR="00411309" w:rsidRDefault="00411309" w:rsidP="00411309">
      <w:r>
        <w:t xml:space="preserve">3.1.2. </w:t>
      </w:r>
      <w:r>
        <w:rPr>
          <w:rFonts w:hint="eastAsia"/>
        </w:rPr>
        <w:t>Негация</w:t>
      </w:r>
      <w:r>
        <w:t xml:space="preserve"> </w:t>
      </w:r>
      <w:r>
        <w:rPr>
          <w:rFonts w:hint="eastAsia"/>
        </w:rPr>
        <w:t>как</w:t>
      </w:r>
      <w:r>
        <w:t xml:space="preserve"> </w:t>
      </w:r>
      <w:r>
        <w:rPr>
          <w:rFonts w:hint="eastAsia"/>
        </w:rPr>
        <w:t>средство</w:t>
      </w:r>
      <w:r>
        <w:t xml:space="preserve"> </w:t>
      </w:r>
      <w:r>
        <w:rPr>
          <w:rFonts w:hint="eastAsia"/>
        </w:rPr>
        <w:t>демонстрации</w:t>
      </w:r>
      <w:r>
        <w:t xml:space="preserve"> </w:t>
      </w:r>
      <w:r>
        <w:rPr>
          <w:rFonts w:hint="eastAsia"/>
        </w:rPr>
        <w:t>морально</w:t>
      </w:r>
      <w:r>
        <w:t>-</w:t>
      </w:r>
      <w:r>
        <w:rPr>
          <w:rFonts w:hint="eastAsia"/>
        </w:rPr>
        <w:t>этических</w:t>
      </w:r>
      <w:r>
        <w:t xml:space="preserve"> </w:t>
      </w:r>
      <w:r>
        <w:rPr>
          <w:rFonts w:hint="eastAsia"/>
        </w:rPr>
        <w:t>установок</w:t>
      </w:r>
      <w:r>
        <w:t xml:space="preserve"> </w:t>
      </w:r>
      <w:r>
        <w:rPr>
          <w:rFonts w:hint="eastAsia"/>
        </w:rPr>
        <w:t>автора</w:t>
      </w:r>
      <w:r>
        <w:t xml:space="preserve"> </w:t>
      </w:r>
      <w:r>
        <w:rPr>
          <w:rFonts w:hint="eastAsia"/>
        </w:rPr>
        <w:t>мемуаров</w:t>
      </w:r>
    </w:p>
    <w:p w14:paraId="64367CFE" w14:textId="77777777" w:rsidR="00411309" w:rsidRDefault="00411309" w:rsidP="00411309"/>
    <w:p w14:paraId="19661450" w14:textId="77777777" w:rsidR="00411309" w:rsidRDefault="00411309" w:rsidP="00411309">
      <w:r>
        <w:t xml:space="preserve">3.1.3. </w:t>
      </w:r>
      <w:r>
        <w:rPr>
          <w:rFonts w:hint="eastAsia"/>
        </w:rPr>
        <w:t>Отрицание</w:t>
      </w:r>
      <w:r>
        <w:t xml:space="preserve"> </w:t>
      </w:r>
      <w:r>
        <w:rPr>
          <w:rFonts w:hint="eastAsia"/>
        </w:rPr>
        <w:t>как</w:t>
      </w:r>
      <w:r>
        <w:t xml:space="preserve"> </w:t>
      </w:r>
      <w:r>
        <w:rPr>
          <w:rFonts w:hint="eastAsia"/>
        </w:rPr>
        <w:t>отражение</w:t>
      </w:r>
      <w:r>
        <w:t xml:space="preserve"> </w:t>
      </w:r>
      <w:r>
        <w:rPr>
          <w:rFonts w:hint="eastAsia"/>
        </w:rPr>
        <w:t>эмоциосферы</w:t>
      </w:r>
      <w:r>
        <w:t xml:space="preserve"> </w:t>
      </w:r>
      <w:r>
        <w:rPr>
          <w:rFonts w:hint="eastAsia"/>
        </w:rPr>
        <w:t>личности</w:t>
      </w:r>
      <w:r>
        <w:t xml:space="preserve"> </w:t>
      </w:r>
      <w:r>
        <w:rPr>
          <w:rFonts w:hint="eastAsia"/>
        </w:rPr>
        <w:t>А</w:t>
      </w:r>
      <w:r>
        <w:t xml:space="preserve">. </w:t>
      </w:r>
      <w:r>
        <w:rPr>
          <w:rFonts w:hint="eastAsia"/>
        </w:rPr>
        <w:t>Кончалов</w:t>
      </w:r>
      <w:r>
        <w:t>-</w:t>
      </w:r>
      <w:r>
        <w:rPr>
          <w:rFonts w:hint="eastAsia"/>
        </w:rPr>
        <w:t>ского</w:t>
      </w:r>
    </w:p>
    <w:p w14:paraId="7C25F416" w14:textId="77777777" w:rsidR="00411309" w:rsidRDefault="00411309" w:rsidP="00411309"/>
    <w:p w14:paraId="5711E494" w14:textId="77777777" w:rsidR="00411309" w:rsidRDefault="00411309" w:rsidP="00411309">
      <w:r>
        <w:t xml:space="preserve">3.1.4. </w:t>
      </w:r>
      <w:r>
        <w:rPr>
          <w:rFonts w:hint="eastAsia"/>
        </w:rPr>
        <w:t>Отрицательные</w:t>
      </w:r>
      <w:r>
        <w:t xml:space="preserve"> </w:t>
      </w:r>
      <w:r>
        <w:rPr>
          <w:rFonts w:hint="eastAsia"/>
        </w:rPr>
        <w:t>конструкции</w:t>
      </w:r>
      <w:r>
        <w:t xml:space="preserve"> </w:t>
      </w:r>
      <w:r>
        <w:rPr>
          <w:rFonts w:hint="eastAsia"/>
        </w:rPr>
        <w:t>как</w:t>
      </w:r>
      <w:r>
        <w:t xml:space="preserve"> </w:t>
      </w:r>
      <w:r>
        <w:rPr>
          <w:rFonts w:hint="eastAsia"/>
        </w:rPr>
        <w:t>маркер</w:t>
      </w:r>
      <w:r>
        <w:t xml:space="preserve"> </w:t>
      </w:r>
      <w:r>
        <w:rPr>
          <w:rFonts w:hint="eastAsia"/>
        </w:rPr>
        <w:t>социально</w:t>
      </w:r>
      <w:r>
        <w:t xml:space="preserve"> </w:t>
      </w:r>
      <w:r>
        <w:rPr>
          <w:rFonts w:hint="eastAsia"/>
        </w:rPr>
        <w:t>активной</w:t>
      </w:r>
      <w:r>
        <w:t xml:space="preserve"> </w:t>
      </w:r>
      <w:r>
        <w:rPr>
          <w:rFonts w:hint="eastAsia"/>
        </w:rPr>
        <w:t>позиции</w:t>
      </w:r>
      <w:r>
        <w:t xml:space="preserve"> </w:t>
      </w:r>
      <w:r>
        <w:rPr>
          <w:rFonts w:hint="eastAsia"/>
        </w:rPr>
        <w:t>А</w:t>
      </w:r>
      <w:r>
        <w:t xml:space="preserve">. </w:t>
      </w:r>
      <w:r>
        <w:rPr>
          <w:rFonts w:hint="eastAsia"/>
        </w:rPr>
        <w:t>Кончаловского</w:t>
      </w:r>
    </w:p>
    <w:p w14:paraId="647AF3E1" w14:textId="77777777" w:rsidR="00411309" w:rsidRDefault="00411309" w:rsidP="00411309"/>
    <w:p w14:paraId="5BEAF114" w14:textId="77777777" w:rsidR="00411309" w:rsidRDefault="00411309" w:rsidP="00411309">
      <w:r>
        <w:t xml:space="preserve">3.2. </w:t>
      </w:r>
      <w:r>
        <w:rPr>
          <w:rFonts w:hint="eastAsia"/>
        </w:rPr>
        <w:t>Языковая</w:t>
      </w:r>
      <w:r>
        <w:t xml:space="preserve"> </w:t>
      </w:r>
      <w:r>
        <w:rPr>
          <w:rFonts w:hint="eastAsia"/>
        </w:rPr>
        <w:t>картина</w:t>
      </w:r>
      <w:r>
        <w:t xml:space="preserve"> </w:t>
      </w:r>
      <w:r>
        <w:rPr>
          <w:rFonts w:hint="eastAsia"/>
        </w:rPr>
        <w:t>автора</w:t>
      </w:r>
      <w:r>
        <w:t xml:space="preserve"> </w:t>
      </w:r>
      <w:r>
        <w:rPr>
          <w:rFonts w:hint="eastAsia"/>
        </w:rPr>
        <w:t>мемуаров</w:t>
      </w:r>
      <w:r>
        <w:t xml:space="preserve">, </w:t>
      </w:r>
      <w:r>
        <w:rPr>
          <w:rFonts w:hint="eastAsia"/>
        </w:rPr>
        <w:t>отражающая</w:t>
      </w:r>
      <w:r>
        <w:t xml:space="preserve"> </w:t>
      </w:r>
      <w:r>
        <w:rPr>
          <w:rFonts w:hint="eastAsia"/>
        </w:rPr>
        <w:t>статусно</w:t>
      </w:r>
      <w:r>
        <w:t>-</w:t>
      </w:r>
      <w:r>
        <w:rPr>
          <w:rFonts w:hint="eastAsia"/>
        </w:rPr>
        <w:t>ролевую</w:t>
      </w:r>
      <w:r>
        <w:t xml:space="preserve"> </w:t>
      </w:r>
      <w:r>
        <w:rPr>
          <w:rFonts w:hint="eastAsia"/>
        </w:rPr>
        <w:t>позицию</w:t>
      </w:r>
      <w:r>
        <w:t xml:space="preserve"> </w:t>
      </w:r>
      <w:r>
        <w:rPr>
          <w:rFonts w:hint="eastAsia"/>
        </w:rPr>
        <w:t>его</w:t>
      </w:r>
      <w:r>
        <w:t xml:space="preserve"> </w:t>
      </w:r>
      <w:r>
        <w:rPr>
          <w:rFonts w:hint="eastAsia"/>
        </w:rPr>
        <w:t>личности</w:t>
      </w:r>
      <w:r>
        <w:t xml:space="preserve"> </w:t>
      </w:r>
      <w:r>
        <w:rPr>
          <w:rFonts w:hint="eastAsia"/>
        </w:rPr>
        <w:t>на</w:t>
      </w:r>
      <w:r>
        <w:t xml:space="preserve"> </w:t>
      </w:r>
      <w:r>
        <w:rPr>
          <w:rFonts w:hint="eastAsia"/>
        </w:rPr>
        <w:t>базе</w:t>
      </w:r>
      <w:r>
        <w:t xml:space="preserve"> </w:t>
      </w:r>
      <w:r>
        <w:rPr>
          <w:rFonts w:hint="eastAsia"/>
        </w:rPr>
        <w:t>текста</w:t>
      </w:r>
      <w:r>
        <w:t xml:space="preserve"> </w:t>
      </w:r>
      <w:r>
        <w:rPr>
          <w:rFonts w:hint="eastAsia"/>
        </w:rPr>
        <w:t>с</w:t>
      </w:r>
      <w:r>
        <w:t xml:space="preserve"> </w:t>
      </w:r>
      <w:r>
        <w:rPr>
          <w:rFonts w:hint="eastAsia"/>
        </w:rPr>
        <w:t>отрицательными</w:t>
      </w:r>
      <w:r>
        <w:t xml:space="preserve"> </w:t>
      </w:r>
      <w:r>
        <w:rPr>
          <w:rFonts w:hint="eastAsia"/>
        </w:rPr>
        <w:t>предложениями</w:t>
      </w:r>
    </w:p>
    <w:p w14:paraId="5F2F6D25" w14:textId="77777777" w:rsidR="00411309" w:rsidRDefault="00411309" w:rsidP="00411309"/>
    <w:p w14:paraId="397B1F53" w14:textId="77777777" w:rsidR="00411309" w:rsidRDefault="00411309" w:rsidP="00411309">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36D88CC" w14:textId="77777777" w:rsidR="00411309" w:rsidRDefault="00411309" w:rsidP="00411309"/>
    <w:p w14:paraId="5C25C530" w14:textId="77777777" w:rsidR="00411309" w:rsidRDefault="00411309" w:rsidP="00411309">
      <w:r>
        <w:rPr>
          <w:rFonts w:hint="eastAsia"/>
        </w:rPr>
        <w:t>ЗАКЛЮЧЕНИЕ</w:t>
      </w:r>
    </w:p>
    <w:p w14:paraId="300A9C6D" w14:textId="77777777" w:rsidR="00411309" w:rsidRDefault="00411309" w:rsidP="00411309"/>
    <w:p w14:paraId="221FE135" w14:textId="77777777" w:rsidR="00411309" w:rsidRDefault="00411309" w:rsidP="00411309">
      <w:r>
        <w:rPr>
          <w:rFonts w:hint="eastAsia"/>
        </w:rPr>
        <w:t>СПИСОК</w:t>
      </w:r>
      <w:r>
        <w:t xml:space="preserve"> </w:t>
      </w:r>
      <w:r>
        <w:rPr>
          <w:rFonts w:hint="eastAsia"/>
        </w:rPr>
        <w:t>ТЕОРЕТИЧЕСКОЙ</w:t>
      </w:r>
      <w:r>
        <w:t xml:space="preserve"> </w:t>
      </w:r>
      <w:r>
        <w:rPr>
          <w:rFonts w:hint="eastAsia"/>
        </w:rPr>
        <w:t>ЛИТЕРАТУРЫ</w:t>
      </w:r>
    </w:p>
    <w:p w14:paraId="3C0F7F67" w14:textId="77777777" w:rsidR="00411309" w:rsidRDefault="00411309" w:rsidP="00411309"/>
    <w:p w14:paraId="33D10088" w14:textId="39976165" w:rsidR="00411309" w:rsidRPr="00411309" w:rsidRDefault="00411309" w:rsidP="00411309">
      <w:r>
        <w:rPr>
          <w:rFonts w:hint="eastAsia"/>
        </w:rPr>
        <w:t>СПИСОК</w:t>
      </w:r>
      <w:r>
        <w:t xml:space="preserve"> </w:t>
      </w:r>
      <w:r>
        <w:rPr>
          <w:rFonts w:hint="eastAsia"/>
        </w:rPr>
        <w:t>ИСТОЧНИКОВ</w:t>
      </w:r>
      <w:r>
        <w:t xml:space="preserve"> </w:t>
      </w:r>
      <w:r>
        <w:rPr>
          <w:rFonts w:hint="eastAsia"/>
        </w:rPr>
        <w:t>ФАКТИЧЕСКОГО</w:t>
      </w:r>
      <w:r>
        <w:t xml:space="preserve"> </w:t>
      </w:r>
      <w:r>
        <w:rPr>
          <w:rFonts w:hint="eastAsia"/>
        </w:rPr>
        <w:t>МАТЕРИАЛА</w:t>
      </w:r>
    </w:p>
    <w:sectPr w:rsidR="00411309" w:rsidRPr="00411309" w:rsidSect="008D23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3D60" w14:textId="77777777" w:rsidR="008D2331" w:rsidRDefault="008D2331">
      <w:pPr>
        <w:spacing w:after="0" w:line="240" w:lineRule="auto"/>
      </w:pPr>
      <w:r>
        <w:separator/>
      </w:r>
    </w:p>
  </w:endnote>
  <w:endnote w:type="continuationSeparator" w:id="0">
    <w:p w14:paraId="74FDC7D6" w14:textId="77777777" w:rsidR="008D2331" w:rsidRDefault="008D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9B4E" w14:textId="77777777" w:rsidR="008D2331" w:rsidRDefault="008D2331"/>
    <w:p w14:paraId="494EA420" w14:textId="77777777" w:rsidR="008D2331" w:rsidRDefault="008D2331"/>
    <w:p w14:paraId="68FB4094" w14:textId="77777777" w:rsidR="008D2331" w:rsidRDefault="008D2331"/>
    <w:p w14:paraId="09E96F9F" w14:textId="77777777" w:rsidR="008D2331" w:rsidRDefault="008D2331"/>
    <w:p w14:paraId="5B6BD1EB" w14:textId="77777777" w:rsidR="008D2331" w:rsidRDefault="008D2331"/>
    <w:p w14:paraId="52611630" w14:textId="77777777" w:rsidR="008D2331" w:rsidRDefault="008D2331"/>
    <w:p w14:paraId="719D05E7" w14:textId="77777777" w:rsidR="008D2331" w:rsidRDefault="008D23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13BD33" wp14:editId="7B4E29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C9C7A" w14:textId="77777777" w:rsidR="008D2331" w:rsidRDefault="008D23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13BD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5C9C7A" w14:textId="77777777" w:rsidR="008D2331" w:rsidRDefault="008D23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F86049" w14:textId="77777777" w:rsidR="008D2331" w:rsidRDefault="008D2331"/>
    <w:p w14:paraId="6692A39D" w14:textId="77777777" w:rsidR="008D2331" w:rsidRDefault="008D2331"/>
    <w:p w14:paraId="229BA8BC" w14:textId="77777777" w:rsidR="008D2331" w:rsidRDefault="008D23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50EB0" wp14:editId="573118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6A744" w14:textId="77777777" w:rsidR="008D2331" w:rsidRDefault="008D2331"/>
                          <w:p w14:paraId="2E0BA595" w14:textId="77777777" w:rsidR="008D2331" w:rsidRDefault="008D23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50E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C6A744" w14:textId="77777777" w:rsidR="008D2331" w:rsidRDefault="008D2331"/>
                    <w:p w14:paraId="2E0BA595" w14:textId="77777777" w:rsidR="008D2331" w:rsidRDefault="008D23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A500F3" w14:textId="77777777" w:rsidR="008D2331" w:rsidRDefault="008D2331"/>
    <w:p w14:paraId="7D223D25" w14:textId="77777777" w:rsidR="008D2331" w:rsidRDefault="008D2331">
      <w:pPr>
        <w:rPr>
          <w:sz w:val="2"/>
          <w:szCs w:val="2"/>
        </w:rPr>
      </w:pPr>
    </w:p>
    <w:p w14:paraId="2590B099" w14:textId="77777777" w:rsidR="008D2331" w:rsidRDefault="008D2331"/>
    <w:p w14:paraId="3AD3B6AC" w14:textId="77777777" w:rsidR="008D2331" w:rsidRDefault="008D2331">
      <w:pPr>
        <w:spacing w:after="0" w:line="240" w:lineRule="auto"/>
      </w:pPr>
    </w:p>
  </w:footnote>
  <w:footnote w:type="continuationSeparator" w:id="0">
    <w:p w14:paraId="58610F7E" w14:textId="77777777" w:rsidR="008D2331" w:rsidRDefault="008D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3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45898</TotalTime>
  <Pages>2</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90</cp:revision>
  <cp:lastPrinted>2009-02-06T05:36:00Z</cp:lastPrinted>
  <dcterms:created xsi:type="dcterms:W3CDTF">2024-01-07T13:43:00Z</dcterms:created>
  <dcterms:modified xsi:type="dcterms:W3CDTF">2024-03-20T22:05:00Z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