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F74617" w14:textId="021EFB2E" w:rsidR="00335870" w:rsidRPr="001060DA" w:rsidRDefault="001060DA" w:rsidP="001060DA">
      <w:pPr>
        <w:rPr>
          <w:lang w:val="ru-RU"/>
        </w:rPr>
      </w:pPr>
      <w:r w:rsidRPr="001060DA">
        <w:rPr>
          <w:rFonts w:hint="eastAsia"/>
          <w:lang w:val="ru-RU"/>
        </w:rPr>
        <w:t>Ситуационно</w:t>
      </w:r>
      <w:r w:rsidRPr="001060DA">
        <w:rPr>
          <w:lang w:val="ru-RU"/>
        </w:rPr>
        <w:t xml:space="preserve"> </w:t>
      </w:r>
      <w:r w:rsidRPr="001060DA">
        <w:rPr>
          <w:rFonts w:hint="eastAsia"/>
          <w:lang w:val="ru-RU"/>
        </w:rPr>
        <w:t>обусловленная</w:t>
      </w:r>
      <w:r w:rsidRPr="001060DA">
        <w:rPr>
          <w:lang w:val="ru-RU"/>
        </w:rPr>
        <w:t xml:space="preserve"> </w:t>
      </w:r>
      <w:r w:rsidRPr="001060DA">
        <w:rPr>
          <w:rFonts w:hint="eastAsia"/>
          <w:lang w:val="ru-RU"/>
        </w:rPr>
        <w:t>профилактика</w:t>
      </w:r>
      <w:r w:rsidRPr="001060DA">
        <w:rPr>
          <w:lang w:val="ru-RU"/>
        </w:rPr>
        <w:t xml:space="preserve"> </w:t>
      </w:r>
      <w:r w:rsidRPr="001060DA">
        <w:rPr>
          <w:rFonts w:hint="eastAsia"/>
          <w:lang w:val="ru-RU"/>
        </w:rPr>
        <w:t>синдрома</w:t>
      </w:r>
      <w:r w:rsidRPr="001060DA">
        <w:rPr>
          <w:lang w:val="ru-RU"/>
        </w:rPr>
        <w:t xml:space="preserve"> </w:t>
      </w:r>
      <w:r w:rsidRPr="001060DA">
        <w:rPr>
          <w:rFonts w:hint="eastAsia"/>
          <w:lang w:val="ru-RU"/>
        </w:rPr>
        <w:t>диабетической</w:t>
      </w:r>
      <w:r w:rsidRPr="001060DA">
        <w:rPr>
          <w:lang w:val="ru-RU"/>
        </w:rPr>
        <w:t xml:space="preserve"> </w:t>
      </w:r>
      <w:r w:rsidRPr="001060DA">
        <w:rPr>
          <w:rFonts w:hint="eastAsia"/>
          <w:lang w:val="ru-RU"/>
        </w:rPr>
        <w:t>стопы</w:t>
      </w:r>
      <w:r>
        <w:rPr>
          <w:lang w:val="en-US"/>
        </w:rPr>
        <w:t xml:space="preserve"> </w:t>
      </w:r>
      <w:r w:rsidRPr="001060DA">
        <w:rPr>
          <w:rFonts w:hint="eastAsia"/>
          <w:lang w:val="ru-RU"/>
        </w:rPr>
        <w:t>Анфимова</w:t>
      </w:r>
      <w:r w:rsidRPr="001060DA">
        <w:rPr>
          <w:lang w:val="en-US"/>
        </w:rPr>
        <w:t xml:space="preserve">, </w:t>
      </w:r>
      <w:r w:rsidRPr="001060DA">
        <w:rPr>
          <w:rFonts w:hint="eastAsia"/>
          <w:lang w:val="ru-RU"/>
        </w:rPr>
        <w:t>Ирина</w:t>
      </w:r>
      <w:r w:rsidRPr="001060DA">
        <w:rPr>
          <w:lang w:val="en-US"/>
        </w:rPr>
        <w:t xml:space="preserve"> </w:t>
      </w:r>
      <w:r w:rsidRPr="001060DA">
        <w:rPr>
          <w:rFonts w:hint="eastAsia"/>
          <w:lang w:val="ru-RU"/>
        </w:rPr>
        <w:t>Александровна</w:t>
      </w:r>
    </w:p>
    <w:p w14:paraId="7A567A2B" w14:textId="77777777" w:rsidR="001060DA" w:rsidRPr="001060DA" w:rsidRDefault="001060DA" w:rsidP="001060DA">
      <w:pPr>
        <w:rPr>
          <w:lang w:val="ru-RU"/>
        </w:rPr>
      </w:pPr>
      <w:r w:rsidRPr="001060DA">
        <w:rPr>
          <w:rFonts w:hint="eastAsia"/>
          <w:lang w:val="ru-RU"/>
        </w:rPr>
        <w:t>ОГЛАВЛЕНИЕ</w:t>
      </w:r>
      <w:r w:rsidRPr="001060DA">
        <w:rPr>
          <w:lang w:val="ru-RU"/>
        </w:rPr>
        <w:t xml:space="preserve"> </w:t>
      </w:r>
      <w:r w:rsidRPr="001060DA">
        <w:rPr>
          <w:rFonts w:hint="eastAsia"/>
          <w:lang w:val="ru-RU"/>
        </w:rPr>
        <w:t>ДИССЕРТАЦИИ</w:t>
      </w:r>
    </w:p>
    <w:p w14:paraId="6299AA7F" w14:textId="77777777" w:rsidR="001060DA" w:rsidRPr="001060DA" w:rsidRDefault="001060DA" w:rsidP="001060DA">
      <w:pPr>
        <w:rPr>
          <w:lang w:val="ru-RU"/>
        </w:rPr>
      </w:pPr>
      <w:r w:rsidRPr="001060DA">
        <w:rPr>
          <w:rFonts w:hint="eastAsia"/>
          <w:lang w:val="ru-RU"/>
        </w:rPr>
        <w:t>кандидат</w:t>
      </w:r>
      <w:r w:rsidRPr="001060DA">
        <w:rPr>
          <w:lang w:val="ru-RU"/>
        </w:rPr>
        <w:t xml:space="preserve"> </w:t>
      </w:r>
      <w:r w:rsidRPr="001060DA">
        <w:rPr>
          <w:rFonts w:hint="eastAsia"/>
          <w:lang w:val="ru-RU"/>
        </w:rPr>
        <w:t>медицинских</w:t>
      </w:r>
      <w:r w:rsidRPr="001060DA">
        <w:rPr>
          <w:lang w:val="ru-RU"/>
        </w:rPr>
        <w:t xml:space="preserve"> </w:t>
      </w:r>
      <w:r w:rsidRPr="001060DA">
        <w:rPr>
          <w:rFonts w:hint="eastAsia"/>
          <w:lang w:val="ru-RU"/>
        </w:rPr>
        <w:t>наук</w:t>
      </w:r>
      <w:r w:rsidRPr="001060DA">
        <w:rPr>
          <w:lang w:val="ru-RU"/>
        </w:rPr>
        <w:t xml:space="preserve"> </w:t>
      </w:r>
      <w:r w:rsidRPr="001060DA">
        <w:rPr>
          <w:rFonts w:hint="eastAsia"/>
          <w:lang w:val="ru-RU"/>
        </w:rPr>
        <w:t>Анфимова</w:t>
      </w:r>
      <w:r w:rsidRPr="001060DA">
        <w:rPr>
          <w:lang w:val="ru-RU"/>
        </w:rPr>
        <w:t xml:space="preserve">, </w:t>
      </w:r>
      <w:r w:rsidRPr="001060DA">
        <w:rPr>
          <w:rFonts w:hint="eastAsia"/>
          <w:lang w:val="ru-RU"/>
        </w:rPr>
        <w:t>Ирина</w:t>
      </w:r>
      <w:r w:rsidRPr="001060DA">
        <w:rPr>
          <w:lang w:val="ru-RU"/>
        </w:rPr>
        <w:t xml:space="preserve"> </w:t>
      </w:r>
      <w:r w:rsidRPr="001060DA">
        <w:rPr>
          <w:rFonts w:hint="eastAsia"/>
          <w:lang w:val="ru-RU"/>
        </w:rPr>
        <w:t>Александровна</w:t>
      </w:r>
    </w:p>
    <w:p w14:paraId="3C2EB31D" w14:textId="77777777" w:rsidR="001060DA" w:rsidRPr="001060DA" w:rsidRDefault="001060DA" w:rsidP="001060DA">
      <w:pPr>
        <w:rPr>
          <w:lang w:val="ru-RU"/>
        </w:rPr>
      </w:pPr>
      <w:r w:rsidRPr="001060DA">
        <w:rPr>
          <w:rFonts w:hint="eastAsia"/>
          <w:lang w:val="ru-RU"/>
        </w:rPr>
        <w:t>ОГЛАВЛЕНИЕ</w:t>
      </w:r>
    </w:p>
    <w:p w14:paraId="669A255E" w14:textId="77777777" w:rsidR="001060DA" w:rsidRPr="001060DA" w:rsidRDefault="001060DA" w:rsidP="001060DA">
      <w:pPr>
        <w:rPr>
          <w:lang w:val="ru-RU"/>
        </w:rPr>
      </w:pPr>
    </w:p>
    <w:p w14:paraId="42986C14" w14:textId="77777777" w:rsidR="001060DA" w:rsidRPr="001060DA" w:rsidRDefault="001060DA" w:rsidP="001060DA">
      <w:pPr>
        <w:rPr>
          <w:lang w:val="ru-RU"/>
        </w:rPr>
      </w:pPr>
      <w:r w:rsidRPr="001060DA">
        <w:rPr>
          <w:rFonts w:hint="eastAsia"/>
          <w:lang w:val="ru-RU"/>
        </w:rPr>
        <w:t>ВВЕДЕНИЕ</w:t>
      </w:r>
      <w:r w:rsidRPr="001060DA">
        <w:rPr>
          <w:lang w:val="ru-RU"/>
        </w:rPr>
        <w:t xml:space="preserve"> 4-9</w:t>
      </w:r>
    </w:p>
    <w:p w14:paraId="6C770870" w14:textId="77777777" w:rsidR="001060DA" w:rsidRPr="001060DA" w:rsidRDefault="001060DA" w:rsidP="001060DA">
      <w:pPr>
        <w:rPr>
          <w:lang w:val="ru-RU"/>
        </w:rPr>
      </w:pPr>
    </w:p>
    <w:p w14:paraId="2D8BB457" w14:textId="77777777" w:rsidR="001060DA" w:rsidRPr="001060DA" w:rsidRDefault="001060DA" w:rsidP="001060DA">
      <w:pPr>
        <w:rPr>
          <w:lang w:val="ru-RU"/>
        </w:rPr>
      </w:pPr>
      <w:r w:rsidRPr="001060DA">
        <w:rPr>
          <w:rFonts w:hint="eastAsia"/>
          <w:lang w:val="ru-RU"/>
        </w:rPr>
        <w:t>ГЛАВА</w:t>
      </w:r>
      <w:r w:rsidRPr="001060DA">
        <w:rPr>
          <w:lang w:val="ru-RU"/>
        </w:rPr>
        <w:t xml:space="preserve"> 1. </w:t>
      </w:r>
      <w:r w:rsidRPr="001060DA">
        <w:rPr>
          <w:rFonts w:hint="eastAsia"/>
          <w:lang w:val="ru-RU"/>
        </w:rPr>
        <w:t>Состояние</w:t>
      </w:r>
      <w:r w:rsidRPr="001060DA">
        <w:rPr>
          <w:lang w:val="ru-RU"/>
        </w:rPr>
        <w:t xml:space="preserve"> </w:t>
      </w:r>
      <w:r w:rsidRPr="001060DA">
        <w:rPr>
          <w:rFonts w:hint="eastAsia"/>
          <w:lang w:val="ru-RU"/>
        </w:rPr>
        <w:t>проблемы</w:t>
      </w:r>
      <w:r w:rsidRPr="001060DA">
        <w:rPr>
          <w:lang w:val="ru-RU"/>
        </w:rPr>
        <w:t xml:space="preserve"> </w:t>
      </w:r>
      <w:r w:rsidRPr="001060DA">
        <w:rPr>
          <w:rFonts w:hint="eastAsia"/>
          <w:lang w:val="ru-RU"/>
        </w:rPr>
        <w:t>и</w:t>
      </w:r>
      <w:r w:rsidRPr="001060DA">
        <w:rPr>
          <w:lang w:val="ru-RU"/>
        </w:rPr>
        <w:t xml:space="preserve"> </w:t>
      </w:r>
      <w:r w:rsidRPr="001060DA">
        <w:rPr>
          <w:rFonts w:hint="eastAsia"/>
          <w:lang w:val="ru-RU"/>
        </w:rPr>
        <w:t>организация</w:t>
      </w:r>
      <w:r w:rsidRPr="001060DA">
        <w:rPr>
          <w:lang w:val="ru-RU"/>
        </w:rPr>
        <w:t xml:space="preserve"> </w:t>
      </w:r>
      <w:r w:rsidRPr="001060DA">
        <w:rPr>
          <w:rFonts w:hint="eastAsia"/>
          <w:lang w:val="ru-RU"/>
        </w:rPr>
        <w:t>медико</w:t>
      </w:r>
      <w:r w:rsidRPr="001060DA">
        <w:rPr>
          <w:lang w:val="ru-RU"/>
        </w:rPr>
        <w:t xml:space="preserve">- 10-10 </w:t>
      </w:r>
      <w:r w:rsidRPr="001060DA">
        <w:rPr>
          <w:rFonts w:hint="eastAsia"/>
          <w:lang w:val="ru-RU"/>
        </w:rPr>
        <w:t>социальной</w:t>
      </w:r>
      <w:r w:rsidRPr="001060DA">
        <w:rPr>
          <w:lang w:val="ru-RU"/>
        </w:rPr>
        <w:t xml:space="preserve"> </w:t>
      </w:r>
      <w:r w:rsidRPr="001060DA">
        <w:rPr>
          <w:rFonts w:hint="eastAsia"/>
          <w:lang w:val="ru-RU"/>
        </w:rPr>
        <w:t>помощи</w:t>
      </w:r>
      <w:r w:rsidRPr="001060DA">
        <w:rPr>
          <w:lang w:val="ru-RU"/>
        </w:rPr>
        <w:t xml:space="preserve"> </w:t>
      </w:r>
      <w:r w:rsidRPr="001060DA">
        <w:rPr>
          <w:rFonts w:hint="eastAsia"/>
          <w:lang w:val="ru-RU"/>
        </w:rPr>
        <w:t>при</w:t>
      </w:r>
      <w:r w:rsidRPr="001060DA">
        <w:rPr>
          <w:lang w:val="ru-RU"/>
        </w:rPr>
        <w:t xml:space="preserve"> </w:t>
      </w:r>
      <w:r w:rsidRPr="001060DA">
        <w:rPr>
          <w:rFonts w:hint="eastAsia"/>
          <w:lang w:val="ru-RU"/>
        </w:rPr>
        <w:t>сахарном</w:t>
      </w:r>
      <w:r w:rsidRPr="001060DA">
        <w:rPr>
          <w:lang w:val="ru-RU"/>
        </w:rPr>
        <w:t xml:space="preserve"> </w:t>
      </w:r>
      <w:r w:rsidRPr="001060DA">
        <w:rPr>
          <w:rFonts w:hint="eastAsia"/>
          <w:lang w:val="ru-RU"/>
        </w:rPr>
        <w:t>диабете</w:t>
      </w:r>
      <w:r w:rsidRPr="001060DA">
        <w:rPr>
          <w:lang w:val="ru-RU"/>
        </w:rPr>
        <w:t xml:space="preserve"> (</w:t>
      </w:r>
      <w:r w:rsidRPr="001060DA">
        <w:rPr>
          <w:rFonts w:hint="eastAsia"/>
          <w:lang w:val="ru-RU"/>
        </w:rPr>
        <w:t>обзор</w:t>
      </w:r>
      <w:r w:rsidRPr="001060DA">
        <w:rPr>
          <w:lang w:val="ru-RU"/>
        </w:rPr>
        <w:t xml:space="preserve"> </w:t>
      </w:r>
      <w:r w:rsidRPr="001060DA">
        <w:rPr>
          <w:rFonts w:hint="eastAsia"/>
          <w:lang w:val="ru-RU"/>
        </w:rPr>
        <w:t>литературы</w:t>
      </w:r>
      <w:r w:rsidRPr="001060DA">
        <w:rPr>
          <w:lang w:val="ru-RU"/>
        </w:rPr>
        <w:t>)</w:t>
      </w:r>
    </w:p>
    <w:p w14:paraId="639226A0" w14:textId="77777777" w:rsidR="001060DA" w:rsidRPr="001060DA" w:rsidRDefault="001060DA" w:rsidP="001060DA">
      <w:pPr>
        <w:rPr>
          <w:lang w:val="ru-RU"/>
        </w:rPr>
      </w:pPr>
    </w:p>
    <w:p w14:paraId="78E0AABA" w14:textId="77777777" w:rsidR="001060DA" w:rsidRPr="001060DA" w:rsidRDefault="001060DA" w:rsidP="001060DA">
      <w:pPr>
        <w:rPr>
          <w:lang w:val="ru-RU"/>
        </w:rPr>
      </w:pPr>
      <w:r w:rsidRPr="001060DA">
        <w:rPr>
          <w:lang w:val="ru-RU"/>
        </w:rPr>
        <w:t xml:space="preserve">1.1 </w:t>
      </w:r>
      <w:r w:rsidRPr="001060DA">
        <w:rPr>
          <w:rFonts w:hint="eastAsia"/>
          <w:lang w:val="ru-RU"/>
        </w:rPr>
        <w:t>Сахарный</w:t>
      </w:r>
      <w:r w:rsidRPr="001060DA">
        <w:rPr>
          <w:lang w:val="ru-RU"/>
        </w:rPr>
        <w:t xml:space="preserve"> </w:t>
      </w:r>
      <w:r w:rsidRPr="001060DA">
        <w:rPr>
          <w:rFonts w:hint="eastAsia"/>
          <w:lang w:val="ru-RU"/>
        </w:rPr>
        <w:t>диабет</w:t>
      </w:r>
      <w:r w:rsidRPr="001060DA">
        <w:rPr>
          <w:lang w:val="ru-RU"/>
        </w:rPr>
        <w:t xml:space="preserve">: </w:t>
      </w:r>
      <w:r w:rsidRPr="001060DA">
        <w:rPr>
          <w:rFonts w:hint="eastAsia"/>
          <w:lang w:val="ru-RU"/>
        </w:rPr>
        <w:t>эпидемиологическая</w:t>
      </w:r>
      <w:r w:rsidRPr="001060DA">
        <w:rPr>
          <w:lang w:val="ru-RU"/>
        </w:rPr>
        <w:t xml:space="preserve"> </w:t>
      </w:r>
      <w:r w:rsidRPr="001060DA">
        <w:rPr>
          <w:rFonts w:hint="eastAsia"/>
          <w:lang w:val="ru-RU"/>
        </w:rPr>
        <w:t>ситуация</w:t>
      </w:r>
      <w:r w:rsidRPr="001060DA">
        <w:rPr>
          <w:lang w:val="ru-RU"/>
        </w:rPr>
        <w:t xml:space="preserve">, 10-12 </w:t>
      </w:r>
      <w:r w:rsidRPr="001060DA">
        <w:rPr>
          <w:rFonts w:hint="eastAsia"/>
          <w:lang w:val="ru-RU"/>
        </w:rPr>
        <w:t>медицинская</w:t>
      </w:r>
      <w:r w:rsidRPr="001060DA">
        <w:rPr>
          <w:lang w:val="ru-RU"/>
        </w:rPr>
        <w:t xml:space="preserve"> </w:t>
      </w:r>
      <w:r w:rsidRPr="001060DA">
        <w:rPr>
          <w:rFonts w:hint="eastAsia"/>
          <w:lang w:val="ru-RU"/>
        </w:rPr>
        <w:t>и</w:t>
      </w:r>
      <w:r w:rsidRPr="001060DA">
        <w:rPr>
          <w:lang w:val="ru-RU"/>
        </w:rPr>
        <w:t xml:space="preserve"> </w:t>
      </w:r>
      <w:r w:rsidRPr="001060DA">
        <w:rPr>
          <w:rFonts w:hint="eastAsia"/>
          <w:lang w:val="ru-RU"/>
        </w:rPr>
        <w:t>социально</w:t>
      </w:r>
      <w:r w:rsidRPr="001060DA">
        <w:rPr>
          <w:lang w:val="ru-RU"/>
        </w:rPr>
        <w:t>-</w:t>
      </w:r>
      <w:r w:rsidRPr="001060DA">
        <w:rPr>
          <w:rFonts w:hint="eastAsia"/>
          <w:lang w:val="ru-RU"/>
        </w:rPr>
        <w:t>экономическая</w:t>
      </w:r>
      <w:r w:rsidRPr="001060DA">
        <w:rPr>
          <w:lang w:val="ru-RU"/>
        </w:rPr>
        <w:t xml:space="preserve"> </w:t>
      </w:r>
      <w:r w:rsidRPr="001060DA">
        <w:rPr>
          <w:rFonts w:hint="eastAsia"/>
          <w:lang w:val="ru-RU"/>
        </w:rPr>
        <w:t>характеристика</w:t>
      </w:r>
    </w:p>
    <w:p w14:paraId="5E02A345" w14:textId="77777777" w:rsidR="001060DA" w:rsidRPr="001060DA" w:rsidRDefault="001060DA" w:rsidP="001060DA">
      <w:pPr>
        <w:rPr>
          <w:lang w:val="ru-RU"/>
        </w:rPr>
      </w:pPr>
    </w:p>
    <w:p w14:paraId="263E7818" w14:textId="77777777" w:rsidR="001060DA" w:rsidRPr="001060DA" w:rsidRDefault="001060DA" w:rsidP="001060DA">
      <w:pPr>
        <w:rPr>
          <w:lang w:val="ru-RU"/>
        </w:rPr>
      </w:pPr>
      <w:r w:rsidRPr="001060DA">
        <w:rPr>
          <w:lang w:val="ru-RU"/>
        </w:rPr>
        <w:t xml:space="preserve">1.2. </w:t>
      </w:r>
      <w:r w:rsidRPr="001060DA">
        <w:rPr>
          <w:rFonts w:hint="eastAsia"/>
          <w:lang w:val="ru-RU"/>
        </w:rPr>
        <w:t>Факторы</w:t>
      </w:r>
      <w:r w:rsidRPr="001060DA">
        <w:rPr>
          <w:lang w:val="ru-RU"/>
        </w:rPr>
        <w:t xml:space="preserve"> </w:t>
      </w:r>
      <w:r w:rsidRPr="001060DA">
        <w:rPr>
          <w:rFonts w:hint="eastAsia"/>
          <w:lang w:val="ru-RU"/>
        </w:rPr>
        <w:t>риска</w:t>
      </w:r>
      <w:r w:rsidRPr="001060DA">
        <w:rPr>
          <w:lang w:val="ru-RU"/>
        </w:rPr>
        <w:t xml:space="preserve"> </w:t>
      </w:r>
      <w:r w:rsidRPr="001060DA">
        <w:rPr>
          <w:rFonts w:hint="eastAsia"/>
          <w:lang w:val="ru-RU"/>
        </w:rPr>
        <w:t>развития</w:t>
      </w:r>
      <w:r w:rsidRPr="001060DA">
        <w:rPr>
          <w:lang w:val="ru-RU"/>
        </w:rPr>
        <w:t xml:space="preserve"> </w:t>
      </w:r>
      <w:r w:rsidRPr="001060DA">
        <w:rPr>
          <w:rFonts w:hint="eastAsia"/>
          <w:lang w:val="ru-RU"/>
        </w:rPr>
        <w:t>синдрома</w:t>
      </w:r>
      <w:r w:rsidRPr="001060DA">
        <w:rPr>
          <w:lang w:val="ru-RU"/>
        </w:rPr>
        <w:t xml:space="preserve"> </w:t>
      </w:r>
      <w:r w:rsidRPr="001060DA">
        <w:rPr>
          <w:rFonts w:hint="eastAsia"/>
          <w:lang w:val="ru-RU"/>
        </w:rPr>
        <w:t>диабетической</w:t>
      </w:r>
      <w:r w:rsidRPr="001060DA">
        <w:rPr>
          <w:lang w:val="ru-RU"/>
        </w:rPr>
        <w:t xml:space="preserve"> </w:t>
      </w:r>
      <w:r w:rsidRPr="001060DA">
        <w:rPr>
          <w:rFonts w:hint="eastAsia"/>
          <w:lang w:val="ru-RU"/>
        </w:rPr>
        <w:t>стопы</w:t>
      </w:r>
      <w:r w:rsidRPr="001060DA">
        <w:rPr>
          <w:lang w:val="ru-RU"/>
        </w:rPr>
        <w:t xml:space="preserve"> 12-15</w:t>
      </w:r>
    </w:p>
    <w:p w14:paraId="4591E505" w14:textId="77777777" w:rsidR="001060DA" w:rsidRPr="001060DA" w:rsidRDefault="001060DA" w:rsidP="001060DA">
      <w:pPr>
        <w:rPr>
          <w:lang w:val="ru-RU"/>
        </w:rPr>
      </w:pPr>
    </w:p>
    <w:p w14:paraId="090BC26B" w14:textId="77777777" w:rsidR="001060DA" w:rsidRPr="001060DA" w:rsidRDefault="001060DA" w:rsidP="001060DA">
      <w:pPr>
        <w:rPr>
          <w:lang w:val="ru-RU"/>
        </w:rPr>
      </w:pPr>
      <w:r w:rsidRPr="001060DA">
        <w:rPr>
          <w:lang w:val="ru-RU"/>
        </w:rPr>
        <w:t xml:space="preserve">1.3. </w:t>
      </w:r>
      <w:r w:rsidRPr="001060DA">
        <w:rPr>
          <w:rFonts w:hint="eastAsia"/>
          <w:lang w:val="ru-RU"/>
        </w:rPr>
        <w:t>Система</w:t>
      </w:r>
      <w:r w:rsidRPr="001060DA">
        <w:rPr>
          <w:lang w:val="ru-RU"/>
        </w:rPr>
        <w:t xml:space="preserve"> </w:t>
      </w:r>
      <w:r w:rsidRPr="001060DA">
        <w:rPr>
          <w:rFonts w:hint="eastAsia"/>
          <w:lang w:val="ru-RU"/>
        </w:rPr>
        <w:t>оказания</w:t>
      </w:r>
      <w:r w:rsidRPr="001060DA">
        <w:rPr>
          <w:lang w:val="ru-RU"/>
        </w:rPr>
        <w:t xml:space="preserve"> </w:t>
      </w:r>
      <w:r w:rsidRPr="001060DA">
        <w:rPr>
          <w:rFonts w:hint="eastAsia"/>
          <w:lang w:val="ru-RU"/>
        </w:rPr>
        <w:t>помощи</w:t>
      </w:r>
      <w:r w:rsidRPr="001060DA">
        <w:rPr>
          <w:lang w:val="ru-RU"/>
        </w:rPr>
        <w:t xml:space="preserve"> </w:t>
      </w:r>
      <w:r w:rsidRPr="001060DA">
        <w:rPr>
          <w:rFonts w:hint="eastAsia"/>
          <w:lang w:val="ru-RU"/>
        </w:rPr>
        <w:t>больным</w:t>
      </w:r>
      <w:r w:rsidRPr="001060DA">
        <w:rPr>
          <w:lang w:val="ru-RU"/>
        </w:rPr>
        <w:t xml:space="preserve"> </w:t>
      </w:r>
      <w:r w:rsidRPr="001060DA">
        <w:rPr>
          <w:rFonts w:hint="eastAsia"/>
          <w:lang w:val="ru-RU"/>
        </w:rPr>
        <w:t>сахарным</w:t>
      </w:r>
      <w:r w:rsidRPr="001060DA">
        <w:rPr>
          <w:lang w:val="ru-RU"/>
        </w:rPr>
        <w:t xml:space="preserve"> </w:t>
      </w:r>
      <w:r w:rsidRPr="001060DA">
        <w:rPr>
          <w:rFonts w:hint="eastAsia"/>
          <w:lang w:val="ru-RU"/>
        </w:rPr>
        <w:t>диабетом</w:t>
      </w:r>
      <w:r w:rsidRPr="001060DA">
        <w:rPr>
          <w:lang w:val="ru-RU"/>
        </w:rPr>
        <w:t xml:space="preserve"> 15-17</w:t>
      </w:r>
    </w:p>
    <w:p w14:paraId="232E2EEE" w14:textId="77777777" w:rsidR="001060DA" w:rsidRPr="001060DA" w:rsidRDefault="001060DA" w:rsidP="001060DA">
      <w:pPr>
        <w:rPr>
          <w:lang w:val="ru-RU"/>
        </w:rPr>
      </w:pPr>
    </w:p>
    <w:p w14:paraId="3DCB32CF" w14:textId="77777777" w:rsidR="001060DA" w:rsidRPr="001060DA" w:rsidRDefault="001060DA" w:rsidP="001060DA">
      <w:pPr>
        <w:rPr>
          <w:lang w:val="ru-RU"/>
        </w:rPr>
      </w:pPr>
      <w:r w:rsidRPr="001060DA">
        <w:rPr>
          <w:lang w:val="ru-RU"/>
        </w:rPr>
        <w:t xml:space="preserve">1.4. </w:t>
      </w:r>
      <w:r w:rsidRPr="001060DA">
        <w:rPr>
          <w:rFonts w:hint="eastAsia"/>
          <w:lang w:val="ru-RU"/>
        </w:rPr>
        <w:t>Роль</w:t>
      </w:r>
      <w:r w:rsidRPr="001060DA">
        <w:rPr>
          <w:lang w:val="ru-RU"/>
        </w:rPr>
        <w:t xml:space="preserve"> </w:t>
      </w:r>
      <w:r w:rsidRPr="001060DA">
        <w:rPr>
          <w:rFonts w:hint="eastAsia"/>
          <w:lang w:val="ru-RU"/>
        </w:rPr>
        <w:t>медицинских</w:t>
      </w:r>
      <w:r w:rsidRPr="001060DA">
        <w:rPr>
          <w:lang w:val="ru-RU"/>
        </w:rPr>
        <w:t xml:space="preserve"> </w:t>
      </w:r>
      <w:r w:rsidRPr="001060DA">
        <w:rPr>
          <w:rFonts w:hint="eastAsia"/>
          <w:lang w:val="ru-RU"/>
        </w:rPr>
        <w:t>сестер</w:t>
      </w:r>
      <w:r w:rsidRPr="001060DA">
        <w:rPr>
          <w:lang w:val="ru-RU"/>
        </w:rPr>
        <w:t xml:space="preserve">. </w:t>
      </w:r>
      <w:r w:rsidRPr="001060DA">
        <w:rPr>
          <w:rFonts w:hint="eastAsia"/>
          <w:lang w:val="ru-RU"/>
        </w:rPr>
        <w:t>Организация</w:t>
      </w:r>
      <w:r w:rsidRPr="001060DA">
        <w:rPr>
          <w:lang w:val="ru-RU"/>
        </w:rPr>
        <w:t xml:space="preserve"> </w:t>
      </w:r>
      <w:r w:rsidRPr="001060DA">
        <w:rPr>
          <w:rFonts w:hint="eastAsia"/>
          <w:lang w:val="ru-RU"/>
        </w:rPr>
        <w:t>сестринской</w:t>
      </w:r>
      <w:r w:rsidRPr="001060DA">
        <w:rPr>
          <w:lang w:val="ru-RU"/>
        </w:rPr>
        <w:t xml:space="preserve"> </w:t>
      </w:r>
      <w:r w:rsidRPr="001060DA">
        <w:rPr>
          <w:rFonts w:hint="eastAsia"/>
          <w:lang w:val="ru-RU"/>
        </w:rPr>
        <w:t>помощи</w:t>
      </w:r>
      <w:r w:rsidRPr="001060DA">
        <w:rPr>
          <w:lang w:val="ru-RU"/>
        </w:rPr>
        <w:t xml:space="preserve"> 17-24 </w:t>
      </w:r>
      <w:r w:rsidRPr="001060DA">
        <w:rPr>
          <w:rFonts w:hint="eastAsia"/>
          <w:lang w:val="ru-RU"/>
        </w:rPr>
        <w:t>больным</w:t>
      </w:r>
      <w:r w:rsidRPr="001060DA">
        <w:rPr>
          <w:lang w:val="ru-RU"/>
        </w:rPr>
        <w:t xml:space="preserve"> </w:t>
      </w:r>
      <w:r w:rsidRPr="001060DA">
        <w:rPr>
          <w:rFonts w:hint="eastAsia"/>
          <w:lang w:val="ru-RU"/>
        </w:rPr>
        <w:t>сахарным</w:t>
      </w:r>
      <w:r w:rsidRPr="001060DA">
        <w:rPr>
          <w:lang w:val="ru-RU"/>
        </w:rPr>
        <w:t xml:space="preserve"> </w:t>
      </w:r>
      <w:r w:rsidRPr="001060DA">
        <w:rPr>
          <w:rFonts w:hint="eastAsia"/>
          <w:lang w:val="ru-RU"/>
        </w:rPr>
        <w:t>диабетом</w:t>
      </w:r>
    </w:p>
    <w:p w14:paraId="3768FA94" w14:textId="77777777" w:rsidR="001060DA" w:rsidRPr="001060DA" w:rsidRDefault="001060DA" w:rsidP="001060DA">
      <w:pPr>
        <w:rPr>
          <w:lang w:val="ru-RU"/>
        </w:rPr>
      </w:pPr>
    </w:p>
    <w:p w14:paraId="5161CF44" w14:textId="77777777" w:rsidR="001060DA" w:rsidRPr="001060DA" w:rsidRDefault="001060DA" w:rsidP="001060DA">
      <w:pPr>
        <w:rPr>
          <w:lang w:val="ru-RU"/>
        </w:rPr>
      </w:pPr>
      <w:r w:rsidRPr="001060DA">
        <w:rPr>
          <w:rFonts w:hint="eastAsia"/>
          <w:lang w:val="ru-RU"/>
        </w:rPr>
        <w:t>ГЛАВА</w:t>
      </w:r>
      <w:r w:rsidRPr="001060DA">
        <w:rPr>
          <w:lang w:val="ru-RU"/>
        </w:rPr>
        <w:t xml:space="preserve"> 2. </w:t>
      </w:r>
      <w:r w:rsidRPr="001060DA">
        <w:rPr>
          <w:rFonts w:hint="eastAsia"/>
          <w:lang w:val="ru-RU"/>
        </w:rPr>
        <w:t>Характеристика</w:t>
      </w:r>
      <w:r w:rsidRPr="001060DA">
        <w:rPr>
          <w:lang w:val="ru-RU"/>
        </w:rPr>
        <w:t xml:space="preserve"> </w:t>
      </w:r>
      <w:r w:rsidRPr="001060DA">
        <w:rPr>
          <w:rFonts w:hint="eastAsia"/>
          <w:lang w:val="ru-RU"/>
        </w:rPr>
        <w:t>материала</w:t>
      </w:r>
      <w:r w:rsidRPr="001060DA">
        <w:rPr>
          <w:lang w:val="ru-RU"/>
        </w:rPr>
        <w:t xml:space="preserve">, </w:t>
      </w:r>
      <w:r w:rsidRPr="001060DA">
        <w:rPr>
          <w:rFonts w:hint="eastAsia"/>
          <w:lang w:val="ru-RU"/>
        </w:rPr>
        <w:t>методы</w:t>
      </w:r>
      <w:r w:rsidRPr="001060DA">
        <w:rPr>
          <w:lang w:val="ru-RU"/>
        </w:rPr>
        <w:t xml:space="preserve"> </w:t>
      </w:r>
      <w:r w:rsidRPr="001060DA">
        <w:rPr>
          <w:rFonts w:hint="eastAsia"/>
          <w:lang w:val="ru-RU"/>
        </w:rPr>
        <w:t>и</w:t>
      </w:r>
      <w:r w:rsidRPr="001060DA">
        <w:rPr>
          <w:lang w:val="ru-RU"/>
        </w:rPr>
        <w:t xml:space="preserve"> </w:t>
      </w:r>
      <w:r w:rsidRPr="001060DA">
        <w:rPr>
          <w:rFonts w:hint="eastAsia"/>
          <w:lang w:val="ru-RU"/>
        </w:rPr>
        <w:t>организация</w:t>
      </w:r>
      <w:r w:rsidRPr="001060DA">
        <w:rPr>
          <w:lang w:val="ru-RU"/>
        </w:rPr>
        <w:t xml:space="preserve"> 25-25</w:t>
      </w:r>
    </w:p>
    <w:p w14:paraId="305932D4" w14:textId="77777777" w:rsidR="001060DA" w:rsidRPr="001060DA" w:rsidRDefault="001060DA" w:rsidP="001060DA">
      <w:pPr>
        <w:rPr>
          <w:lang w:val="ru-RU"/>
        </w:rPr>
      </w:pPr>
    </w:p>
    <w:p w14:paraId="68FFC1A9" w14:textId="77777777" w:rsidR="001060DA" w:rsidRPr="001060DA" w:rsidRDefault="001060DA" w:rsidP="001060DA">
      <w:pPr>
        <w:rPr>
          <w:lang w:val="ru-RU"/>
        </w:rPr>
      </w:pPr>
      <w:r w:rsidRPr="001060DA">
        <w:rPr>
          <w:rFonts w:hint="eastAsia"/>
          <w:lang w:val="ru-RU"/>
        </w:rPr>
        <w:t>исследования</w:t>
      </w:r>
    </w:p>
    <w:p w14:paraId="36B557A6" w14:textId="77777777" w:rsidR="001060DA" w:rsidRPr="001060DA" w:rsidRDefault="001060DA" w:rsidP="001060DA">
      <w:pPr>
        <w:rPr>
          <w:lang w:val="ru-RU"/>
        </w:rPr>
      </w:pPr>
    </w:p>
    <w:p w14:paraId="65F03A51" w14:textId="77777777" w:rsidR="001060DA" w:rsidRPr="001060DA" w:rsidRDefault="001060DA" w:rsidP="001060DA">
      <w:pPr>
        <w:rPr>
          <w:lang w:val="ru-RU"/>
        </w:rPr>
      </w:pPr>
      <w:r w:rsidRPr="001060DA">
        <w:rPr>
          <w:lang w:val="ru-RU"/>
        </w:rPr>
        <w:t xml:space="preserve">2.1. </w:t>
      </w:r>
      <w:r w:rsidRPr="001060DA">
        <w:rPr>
          <w:rFonts w:hint="eastAsia"/>
          <w:lang w:val="ru-RU"/>
        </w:rPr>
        <w:t>Материал</w:t>
      </w:r>
      <w:r w:rsidRPr="001060DA">
        <w:rPr>
          <w:lang w:val="ru-RU"/>
        </w:rPr>
        <w:t xml:space="preserve"> </w:t>
      </w:r>
      <w:r w:rsidRPr="001060DA">
        <w:rPr>
          <w:rFonts w:hint="eastAsia"/>
          <w:lang w:val="ru-RU"/>
        </w:rPr>
        <w:t>исследования</w:t>
      </w:r>
      <w:r w:rsidRPr="001060DA">
        <w:rPr>
          <w:lang w:val="ru-RU"/>
        </w:rPr>
        <w:t xml:space="preserve"> 25-29</w:t>
      </w:r>
    </w:p>
    <w:p w14:paraId="4BFA2C69" w14:textId="77777777" w:rsidR="001060DA" w:rsidRPr="001060DA" w:rsidRDefault="001060DA" w:rsidP="001060DA">
      <w:pPr>
        <w:rPr>
          <w:lang w:val="ru-RU"/>
        </w:rPr>
      </w:pPr>
    </w:p>
    <w:p w14:paraId="5786A311" w14:textId="77777777" w:rsidR="001060DA" w:rsidRPr="001060DA" w:rsidRDefault="001060DA" w:rsidP="001060DA">
      <w:pPr>
        <w:rPr>
          <w:lang w:val="ru-RU"/>
        </w:rPr>
      </w:pPr>
      <w:r w:rsidRPr="001060DA">
        <w:rPr>
          <w:lang w:val="ru-RU"/>
        </w:rPr>
        <w:t xml:space="preserve">2.2. </w:t>
      </w:r>
      <w:r w:rsidRPr="001060DA">
        <w:rPr>
          <w:rFonts w:hint="eastAsia"/>
          <w:lang w:val="ru-RU"/>
        </w:rPr>
        <w:t>Характеристика</w:t>
      </w:r>
      <w:r w:rsidRPr="001060DA">
        <w:rPr>
          <w:lang w:val="ru-RU"/>
        </w:rPr>
        <w:t xml:space="preserve"> </w:t>
      </w:r>
      <w:r w:rsidRPr="001060DA">
        <w:rPr>
          <w:rFonts w:hint="eastAsia"/>
          <w:lang w:val="ru-RU"/>
        </w:rPr>
        <w:t>баз</w:t>
      </w:r>
      <w:r w:rsidRPr="001060DA">
        <w:rPr>
          <w:lang w:val="ru-RU"/>
        </w:rPr>
        <w:t xml:space="preserve"> </w:t>
      </w:r>
      <w:r w:rsidRPr="001060DA">
        <w:rPr>
          <w:rFonts w:hint="eastAsia"/>
          <w:lang w:val="ru-RU"/>
        </w:rPr>
        <w:t>и</w:t>
      </w:r>
      <w:r w:rsidRPr="001060DA">
        <w:rPr>
          <w:lang w:val="ru-RU"/>
        </w:rPr>
        <w:t xml:space="preserve"> </w:t>
      </w:r>
      <w:r w:rsidRPr="001060DA">
        <w:rPr>
          <w:rFonts w:hint="eastAsia"/>
          <w:lang w:val="ru-RU"/>
        </w:rPr>
        <w:t>объектов</w:t>
      </w:r>
      <w:r w:rsidRPr="001060DA">
        <w:rPr>
          <w:lang w:val="ru-RU"/>
        </w:rPr>
        <w:t xml:space="preserve"> </w:t>
      </w:r>
      <w:r w:rsidRPr="001060DA">
        <w:rPr>
          <w:rFonts w:hint="eastAsia"/>
          <w:lang w:val="ru-RU"/>
        </w:rPr>
        <w:t>исследования</w:t>
      </w:r>
      <w:r w:rsidRPr="001060DA">
        <w:rPr>
          <w:lang w:val="ru-RU"/>
        </w:rPr>
        <w:lastRenderedPageBreak/>
        <w:t xml:space="preserve"> 29-35</w:t>
      </w:r>
    </w:p>
    <w:p w14:paraId="632AA4BB" w14:textId="77777777" w:rsidR="001060DA" w:rsidRPr="001060DA" w:rsidRDefault="001060DA" w:rsidP="001060DA">
      <w:pPr>
        <w:rPr>
          <w:lang w:val="ru-RU"/>
        </w:rPr>
      </w:pPr>
    </w:p>
    <w:p w14:paraId="75FE86CD" w14:textId="77777777" w:rsidR="001060DA" w:rsidRPr="001060DA" w:rsidRDefault="001060DA" w:rsidP="001060DA">
      <w:pPr>
        <w:rPr>
          <w:lang w:val="ru-RU"/>
        </w:rPr>
      </w:pPr>
      <w:r w:rsidRPr="001060DA">
        <w:rPr>
          <w:lang w:val="ru-RU"/>
        </w:rPr>
        <w:t xml:space="preserve">2.3. </w:t>
      </w:r>
      <w:r w:rsidRPr="001060DA">
        <w:rPr>
          <w:rFonts w:hint="eastAsia"/>
          <w:lang w:val="ru-RU"/>
        </w:rPr>
        <w:t>Методы</w:t>
      </w:r>
      <w:r w:rsidRPr="001060DA">
        <w:rPr>
          <w:lang w:val="ru-RU"/>
        </w:rPr>
        <w:t xml:space="preserve"> </w:t>
      </w:r>
      <w:r w:rsidRPr="001060DA">
        <w:rPr>
          <w:rFonts w:hint="eastAsia"/>
          <w:lang w:val="ru-RU"/>
        </w:rPr>
        <w:t>и</w:t>
      </w:r>
      <w:r w:rsidRPr="001060DA">
        <w:rPr>
          <w:lang w:val="ru-RU"/>
        </w:rPr>
        <w:t xml:space="preserve"> </w:t>
      </w:r>
      <w:r w:rsidRPr="001060DA">
        <w:rPr>
          <w:rFonts w:hint="eastAsia"/>
          <w:lang w:val="ru-RU"/>
        </w:rPr>
        <w:t>этапы</w:t>
      </w:r>
      <w:r w:rsidRPr="001060DA">
        <w:rPr>
          <w:lang w:val="ru-RU"/>
        </w:rPr>
        <w:t xml:space="preserve"> </w:t>
      </w:r>
      <w:r w:rsidRPr="001060DA">
        <w:rPr>
          <w:rFonts w:hint="eastAsia"/>
          <w:lang w:val="ru-RU"/>
        </w:rPr>
        <w:t>исследования</w:t>
      </w:r>
      <w:r w:rsidRPr="001060DA">
        <w:rPr>
          <w:lang w:val="ru-RU"/>
        </w:rPr>
        <w:t xml:space="preserve"> 35-52</w:t>
      </w:r>
    </w:p>
    <w:p w14:paraId="408663C1" w14:textId="77777777" w:rsidR="001060DA" w:rsidRPr="001060DA" w:rsidRDefault="001060DA" w:rsidP="001060DA">
      <w:pPr>
        <w:rPr>
          <w:lang w:val="ru-RU"/>
        </w:rPr>
      </w:pPr>
    </w:p>
    <w:p w14:paraId="7EADB18F" w14:textId="77777777" w:rsidR="001060DA" w:rsidRPr="001060DA" w:rsidRDefault="001060DA" w:rsidP="001060DA">
      <w:pPr>
        <w:rPr>
          <w:lang w:val="ru-RU"/>
        </w:rPr>
      </w:pPr>
      <w:r w:rsidRPr="001060DA">
        <w:rPr>
          <w:rFonts w:hint="eastAsia"/>
          <w:lang w:val="ru-RU"/>
        </w:rPr>
        <w:t>ГЛАВА</w:t>
      </w:r>
      <w:r w:rsidRPr="001060DA">
        <w:rPr>
          <w:lang w:val="ru-RU"/>
        </w:rPr>
        <w:t xml:space="preserve"> 3. </w:t>
      </w:r>
      <w:r w:rsidRPr="001060DA">
        <w:rPr>
          <w:rFonts w:hint="eastAsia"/>
          <w:lang w:val="ru-RU"/>
        </w:rPr>
        <w:t>Анализ</w:t>
      </w:r>
      <w:r w:rsidRPr="001060DA">
        <w:rPr>
          <w:lang w:val="ru-RU"/>
        </w:rPr>
        <w:t xml:space="preserve"> </w:t>
      </w:r>
      <w:r w:rsidRPr="001060DA">
        <w:rPr>
          <w:rFonts w:hint="eastAsia"/>
          <w:lang w:val="ru-RU"/>
        </w:rPr>
        <w:t>уровня</w:t>
      </w:r>
      <w:r w:rsidRPr="001060DA">
        <w:rPr>
          <w:lang w:val="ru-RU"/>
        </w:rPr>
        <w:t xml:space="preserve"> </w:t>
      </w:r>
      <w:r w:rsidRPr="001060DA">
        <w:rPr>
          <w:rFonts w:hint="eastAsia"/>
          <w:lang w:val="ru-RU"/>
        </w:rPr>
        <w:t>качества</w:t>
      </w:r>
      <w:r w:rsidRPr="001060DA">
        <w:rPr>
          <w:lang w:val="ru-RU"/>
        </w:rPr>
        <w:t xml:space="preserve"> </w:t>
      </w:r>
      <w:r w:rsidRPr="001060DA">
        <w:rPr>
          <w:rFonts w:hint="eastAsia"/>
          <w:lang w:val="ru-RU"/>
        </w:rPr>
        <w:t>жизни</w:t>
      </w:r>
      <w:r w:rsidRPr="001060DA">
        <w:rPr>
          <w:lang w:val="ru-RU"/>
        </w:rPr>
        <w:t xml:space="preserve">, </w:t>
      </w:r>
      <w:r w:rsidRPr="001060DA">
        <w:rPr>
          <w:rFonts w:hint="eastAsia"/>
          <w:lang w:val="ru-RU"/>
        </w:rPr>
        <w:t>депрессии</w:t>
      </w:r>
      <w:r w:rsidRPr="001060DA">
        <w:rPr>
          <w:lang w:val="ru-RU"/>
        </w:rPr>
        <w:t xml:space="preserve"> </w:t>
      </w:r>
      <w:r w:rsidRPr="001060DA">
        <w:rPr>
          <w:rFonts w:hint="eastAsia"/>
          <w:lang w:val="ru-RU"/>
        </w:rPr>
        <w:t>и</w:t>
      </w:r>
      <w:r w:rsidRPr="001060DA">
        <w:rPr>
          <w:lang w:val="ru-RU"/>
        </w:rPr>
        <w:t xml:space="preserve"> </w:t>
      </w:r>
      <w:r w:rsidRPr="001060DA">
        <w:rPr>
          <w:rFonts w:hint="eastAsia"/>
          <w:lang w:val="ru-RU"/>
        </w:rPr>
        <w:t>тревоги</w:t>
      </w:r>
      <w:r w:rsidRPr="001060DA">
        <w:rPr>
          <w:lang w:val="ru-RU"/>
        </w:rPr>
        <w:t xml:space="preserve">, 53-54 </w:t>
      </w:r>
      <w:r w:rsidRPr="001060DA">
        <w:rPr>
          <w:rFonts w:hint="eastAsia"/>
          <w:lang w:val="ru-RU"/>
        </w:rPr>
        <w:t>копинг</w:t>
      </w:r>
      <w:r w:rsidRPr="001060DA">
        <w:rPr>
          <w:lang w:val="ru-RU"/>
        </w:rPr>
        <w:t>-</w:t>
      </w:r>
      <w:r w:rsidRPr="001060DA">
        <w:rPr>
          <w:rFonts w:hint="eastAsia"/>
          <w:lang w:val="ru-RU"/>
        </w:rPr>
        <w:t>стратегии</w:t>
      </w:r>
      <w:r w:rsidRPr="001060DA">
        <w:rPr>
          <w:lang w:val="ru-RU"/>
        </w:rPr>
        <w:t xml:space="preserve"> </w:t>
      </w:r>
      <w:r w:rsidRPr="001060DA">
        <w:rPr>
          <w:rFonts w:hint="eastAsia"/>
          <w:lang w:val="ru-RU"/>
        </w:rPr>
        <w:t>у</w:t>
      </w:r>
      <w:r w:rsidRPr="001060DA">
        <w:rPr>
          <w:lang w:val="ru-RU"/>
        </w:rPr>
        <w:t xml:space="preserve"> </w:t>
      </w:r>
      <w:r w:rsidRPr="001060DA">
        <w:rPr>
          <w:rFonts w:hint="eastAsia"/>
          <w:lang w:val="ru-RU"/>
        </w:rPr>
        <w:t>пациентов</w:t>
      </w:r>
      <w:r w:rsidRPr="001060DA">
        <w:rPr>
          <w:lang w:val="ru-RU"/>
        </w:rPr>
        <w:t xml:space="preserve"> </w:t>
      </w:r>
      <w:r w:rsidRPr="001060DA">
        <w:rPr>
          <w:rFonts w:hint="eastAsia"/>
          <w:lang w:val="ru-RU"/>
        </w:rPr>
        <w:t>с</w:t>
      </w:r>
      <w:r w:rsidRPr="001060DA">
        <w:rPr>
          <w:lang w:val="ru-RU"/>
        </w:rPr>
        <w:t xml:space="preserve"> </w:t>
      </w:r>
      <w:r w:rsidRPr="001060DA">
        <w:rPr>
          <w:rFonts w:hint="eastAsia"/>
          <w:lang w:val="ru-RU"/>
        </w:rPr>
        <w:t>сахарным</w:t>
      </w:r>
      <w:r w:rsidRPr="001060DA">
        <w:rPr>
          <w:lang w:val="ru-RU"/>
        </w:rPr>
        <w:t xml:space="preserve"> </w:t>
      </w:r>
      <w:r w:rsidRPr="001060DA">
        <w:rPr>
          <w:rFonts w:hint="eastAsia"/>
          <w:lang w:val="ru-RU"/>
        </w:rPr>
        <w:t>диабетом</w:t>
      </w:r>
      <w:r w:rsidRPr="001060DA">
        <w:rPr>
          <w:lang w:val="ru-RU"/>
        </w:rPr>
        <w:t xml:space="preserve"> 2 </w:t>
      </w:r>
      <w:r w:rsidRPr="001060DA">
        <w:rPr>
          <w:rFonts w:hint="eastAsia"/>
          <w:lang w:val="ru-RU"/>
        </w:rPr>
        <w:t>типа</w:t>
      </w:r>
    </w:p>
    <w:p w14:paraId="6881C1F8" w14:textId="77777777" w:rsidR="001060DA" w:rsidRPr="001060DA" w:rsidRDefault="001060DA" w:rsidP="001060DA">
      <w:pPr>
        <w:rPr>
          <w:lang w:val="ru-RU"/>
        </w:rPr>
      </w:pPr>
    </w:p>
    <w:p w14:paraId="54FB2D38" w14:textId="77777777" w:rsidR="001060DA" w:rsidRPr="001060DA" w:rsidRDefault="001060DA" w:rsidP="001060DA">
      <w:pPr>
        <w:rPr>
          <w:lang w:val="ru-RU"/>
        </w:rPr>
      </w:pPr>
      <w:r w:rsidRPr="001060DA">
        <w:rPr>
          <w:lang w:val="ru-RU"/>
        </w:rPr>
        <w:t xml:space="preserve">3.1. </w:t>
      </w:r>
      <w:r w:rsidRPr="001060DA">
        <w:rPr>
          <w:rFonts w:hint="eastAsia"/>
          <w:lang w:val="ru-RU"/>
        </w:rPr>
        <w:t>Уровень</w:t>
      </w:r>
      <w:r w:rsidRPr="001060DA">
        <w:rPr>
          <w:lang w:val="ru-RU"/>
        </w:rPr>
        <w:t xml:space="preserve"> </w:t>
      </w:r>
      <w:r w:rsidRPr="001060DA">
        <w:rPr>
          <w:rFonts w:hint="eastAsia"/>
          <w:lang w:val="ru-RU"/>
        </w:rPr>
        <w:t>качества</w:t>
      </w:r>
      <w:r w:rsidRPr="001060DA">
        <w:rPr>
          <w:lang w:val="ru-RU"/>
        </w:rPr>
        <w:t xml:space="preserve"> </w:t>
      </w:r>
      <w:r w:rsidRPr="001060DA">
        <w:rPr>
          <w:rFonts w:hint="eastAsia"/>
          <w:lang w:val="ru-RU"/>
        </w:rPr>
        <w:t>жизни</w:t>
      </w:r>
      <w:r w:rsidRPr="001060DA">
        <w:rPr>
          <w:lang w:val="ru-RU"/>
        </w:rPr>
        <w:t xml:space="preserve">, </w:t>
      </w:r>
      <w:r w:rsidRPr="001060DA">
        <w:rPr>
          <w:rFonts w:hint="eastAsia"/>
          <w:lang w:val="ru-RU"/>
        </w:rPr>
        <w:t>депрессии</w:t>
      </w:r>
      <w:r w:rsidRPr="001060DA">
        <w:rPr>
          <w:lang w:val="ru-RU"/>
        </w:rPr>
        <w:t xml:space="preserve"> </w:t>
      </w:r>
      <w:r w:rsidRPr="001060DA">
        <w:rPr>
          <w:rFonts w:hint="eastAsia"/>
          <w:lang w:val="ru-RU"/>
        </w:rPr>
        <w:t>и</w:t>
      </w:r>
      <w:r w:rsidRPr="001060DA">
        <w:rPr>
          <w:lang w:val="ru-RU"/>
        </w:rPr>
        <w:t xml:space="preserve"> </w:t>
      </w:r>
      <w:r w:rsidRPr="001060DA">
        <w:rPr>
          <w:rFonts w:hint="eastAsia"/>
          <w:lang w:val="ru-RU"/>
        </w:rPr>
        <w:t>тревоги</w:t>
      </w:r>
      <w:r w:rsidRPr="001060DA">
        <w:rPr>
          <w:lang w:val="ru-RU"/>
        </w:rPr>
        <w:t xml:space="preserve"> </w:t>
      </w:r>
      <w:r w:rsidRPr="001060DA">
        <w:rPr>
          <w:rFonts w:hint="eastAsia"/>
          <w:lang w:val="ru-RU"/>
        </w:rPr>
        <w:t>у</w:t>
      </w:r>
      <w:r w:rsidRPr="001060DA">
        <w:rPr>
          <w:lang w:val="ru-RU"/>
        </w:rPr>
        <w:t xml:space="preserve"> </w:t>
      </w:r>
      <w:r w:rsidRPr="001060DA">
        <w:rPr>
          <w:rFonts w:hint="eastAsia"/>
          <w:lang w:val="ru-RU"/>
        </w:rPr>
        <w:t>пациентов</w:t>
      </w:r>
      <w:r w:rsidRPr="001060DA">
        <w:rPr>
          <w:lang w:val="ru-RU"/>
        </w:rPr>
        <w:t xml:space="preserve"> </w:t>
      </w:r>
      <w:r w:rsidRPr="001060DA">
        <w:rPr>
          <w:rFonts w:hint="eastAsia"/>
          <w:lang w:val="ru-RU"/>
        </w:rPr>
        <w:t>с</w:t>
      </w:r>
      <w:r w:rsidRPr="001060DA">
        <w:rPr>
          <w:lang w:val="ru-RU"/>
        </w:rPr>
        <w:t xml:space="preserve"> 54-60 </w:t>
      </w:r>
      <w:r w:rsidRPr="001060DA">
        <w:rPr>
          <w:rFonts w:hint="eastAsia"/>
          <w:lang w:val="ru-RU"/>
        </w:rPr>
        <w:t>сахарным</w:t>
      </w:r>
      <w:r w:rsidRPr="001060DA">
        <w:rPr>
          <w:lang w:val="ru-RU"/>
        </w:rPr>
        <w:t xml:space="preserve"> </w:t>
      </w:r>
      <w:r w:rsidRPr="001060DA">
        <w:rPr>
          <w:rFonts w:hint="eastAsia"/>
          <w:lang w:val="ru-RU"/>
        </w:rPr>
        <w:t>диабетом</w:t>
      </w:r>
      <w:r w:rsidRPr="001060DA">
        <w:rPr>
          <w:lang w:val="ru-RU"/>
        </w:rPr>
        <w:t xml:space="preserve"> 2 </w:t>
      </w:r>
      <w:r w:rsidRPr="001060DA">
        <w:rPr>
          <w:rFonts w:hint="eastAsia"/>
          <w:lang w:val="ru-RU"/>
        </w:rPr>
        <w:t>типа</w:t>
      </w:r>
    </w:p>
    <w:p w14:paraId="4302AD49" w14:textId="77777777" w:rsidR="001060DA" w:rsidRPr="001060DA" w:rsidRDefault="001060DA" w:rsidP="001060DA">
      <w:pPr>
        <w:rPr>
          <w:lang w:val="ru-RU"/>
        </w:rPr>
      </w:pPr>
    </w:p>
    <w:p w14:paraId="58BEB198" w14:textId="77777777" w:rsidR="001060DA" w:rsidRPr="001060DA" w:rsidRDefault="001060DA" w:rsidP="001060DA">
      <w:pPr>
        <w:rPr>
          <w:lang w:val="ru-RU"/>
        </w:rPr>
      </w:pPr>
      <w:r w:rsidRPr="001060DA">
        <w:rPr>
          <w:lang w:val="ru-RU"/>
        </w:rPr>
        <w:t xml:space="preserve">3.2. </w:t>
      </w:r>
      <w:r w:rsidRPr="001060DA">
        <w:rPr>
          <w:rFonts w:hint="eastAsia"/>
          <w:lang w:val="ru-RU"/>
        </w:rPr>
        <w:t>Уровень</w:t>
      </w:r>
      <w:r w:rsidRPr="001060DA">
        <w:rPr>
          <w:lang w:val="ru-RU"/>
        </w:rPr>
        <w:t xml:space="preserve"> </w:t>
      </w:r>
      <w:r w:rsidRPr="001060DA">
        <w:rPr>
          <w:rFonts w:hint="eastAsia"/>
          <w:lang w:val="ru-RU"/>
        </w:rPr>
        <w:t>комплаентности</w:t>
      </w:r>
      <w:r w:rsidRPr="001060DA">
        <w:rPr>
          <w:lang w:val="ru-RU"/>
        </w:rPr>
        <w:t xml:space="preserve"> </w:t>
      </w:r>
      <w:r w:rsidRPr="001060DA">
        <w:rPr>
          <w:rFonts w:hint="eastAsia"/>
          <w:lang w:val="ru-RU"/>
        </w:rPr>
        <w:t>и</w:t>
      </w:r>
      <w:r w:rsidRPr="001060DA">
        <w:rPr>
          <w:lang w:val="ru-RU"/>
        </w:rPr>
        <w:t xml:space="preserve"> </w:t>
      </w:r>
      <w:r w:rsidRPr="001060DA">
        <w:rPr>
          <w:rFonts w:hint="eastAsia"/>
          <w:lang w:val="ru-RU"/>
        </w:rPr>
        <w:t>копинг</w:t>
      </w:r>
      <w:r w:rsidRPr="001060DA">
        <w:rPr>
          <w:lang w:val="ru-RU"/>
        </w:rPr>
        <w:t>-</w:t>
      </w:r>
      <w:r w:rsidRPr="001060DA">
        <w:rPr>
          <w:rFonts w:hint="eastAsia"/>
          <w:lang w:val="ru-RU"/>
        </w:rPr>
        <w:t>стратегии</w:t>
      </w:r>
      <w:r w:rsidRPr="001060DA">
        <w:rPr>
          <w:lang w:val="ru-RU"/>
        </w:rPr>
        <w:t xml:space="preserve"> </w:t>
      </w:r>
      <w:r w:rsidRPr="001060DA">
        <w:rPr>
          <w:rFonts w:hint="eastAsia"/>
          <w:lang w:val="ru-RU"/>
        </w:rPr>
        <w:t>у</w:t>
      </w:r>
      <w:r w:rsidRPr="001060DA">
        <w:rPr>
          <w:lang w:val="ru-RU"/>
        </w:rPr>
        <w:t xml:space="preserve"> </w:t>
      </w:r>
      <w:r w:rsidRPr="001060DA">
        <w:rPr>
          <w:rFonts w:hint="eastAsia"/>
          <w:lang w:val="ru-RU"/>
        </w:rPr>
        <w:t>пациентов</w:t>
      </w:r>
      <w:r w:rsidRPr="001060DA">
        <w:rPr>
          <w:lang w:val="ru-RU"/>
        </w:rPr>
        <w:t xml:space="preserve"> </w:t>
      </w:r>
      <w:r w:rsidRPr="001060DA">
        <w:rPr>
          <w:rFonts w:hint="eastAsia"/>
          <w:lang w:val="ru-RU"/>
        </w:rPr>
        <w:t>с</w:t>
      </w:r>
      <w:r w:rsidRPr="001060DA">
        <w:rPr>
          <w:lang w:val="ru-RU"/>
        </w:rPr>
        <w:t xml:space="preserve"> 60-65 </w:t>
      </w:r>
      <w:r w:rsidRPr="001060DA">
        <w:rPr>
          <w:rFonts w:hint="eastAsia"/>
          <w:lang w:val="ru-RU"/>
        </w:rPr>
        <w:t>сахарным</w:t>
      </w:r>
      <w:r w:rsidRPr="001060DA">
        <w:rPr>
          <w:lang w:val="ru-RU"/>
        </w:rPr>
        <w:t xml:space="preserve"> </w:t>
      </w:r>
      <w:r w:rsidRPr="001060DA">
        <w:rPr>
          <w:rFonts w:hint="eastAsia"/>
          <w:lang w:val="ru-RU"/>
        </w:rPr>
        <w:t>диабетом</w:t>
      </w:r>
      <w:r w:rsidRPr="001060DA">
        <w:rPr>
          <w:lang w:val="ru-RU"/>
        </w:rPr>
        <w:t xml:space="preserve"> 2 </w:t>
      </w:r>
      <w:r w:rsidRPr="001060DA">
        <w:rPr>
          <w:rFonts w:hint="eastAsia"/>
          <w:lang w:val="ru-RU"/>
        </w:rPr>
        <w:t>типа</w:t>
      </w:r>
    </w:p>
    <w:p w14:paraId="26AFF986" w14:textId="77777777" w:rsidR="001060DA" w:rsidRPr="001060DA" w:rsidRDefault="001060DA" w:rsidP="001060DA">
      <w:pPr>
        <w:rPr>
          <w:lang w:val="ru-RU"/>
        </w:rPr>
      </w:pPr>
    </w:p>
    <w:p w14:paraId="48045356" w14:textId="77777777" w:rsidR="001060DA" w:rsidRPr="001060DA" w:rsidRDefault="001060DA" w:rsidP="001060DA">
      <w:pPr>
        <w:rPr>
          <w:lang w:val="ru-RU"/>
        </w:rPr>
      </w:pPr>
      <w:r w:rsidRPr="001060DA">
        <w:rPr>
          <w:rFonts w:hint="eastAsia"/>
          <w:lang w:val="ru-RU"/>
        </w:rPr>
        <w:t>ГЛАВА</w:t>
      </w:r>
      <w:r w:rsidRPr="001060DA">
        <w:rPr>
          <w:lang w:val="ru-RU"/>
        </w:rPr>
        <w:t xml:space="preserve"> 4. </w:t>
      </w:r>
      <w:r w:rsidRPr="001060DA">
        <w:rPr>
          <w:rFonts w:hint="eastAsia"/>
          <w:lang w:val="ru-RU"/>
        </w:rPr>
        <w:t>Влияние</w:t>
      </w:r>
      <w:r w:rsidRPr="001060DA">
        <w:rPr>
          <w:lang w:val="ru-RU"/>
        </w:rPr>
        <w:t xml:space="preserve"> </w:t>
      </w:r>
      <w:r w:rsidRPr="001060DA">
        <w:rPr>
          <w:rFonts w:hint="eastAsia"/>
          <w:lang w:val="ru-RU"/>
        </w:rPr>
        <w:t>медицинских</w:t>
      </w:r>
      <w:r w:rsidRPr="001060DA">
        <w:rPr>
          <w:lang w:val="ru-RU"/>
        </w:rPr>
        <w:t xml:space="preserve">, </w:t>
      </w:r>
      <w:r w:rsidRPr="001060DA">
        <w:rPr>
          <w:rFonts w:hint="eastAsia"/>
          <w:lang w:val="ru-RU"/>
        </w:rPr>
        <w:t>социально</w:t>
      </w:r>
      <w:r w:rsidRPr="001060DA">
        <w:rPr>
          <w:lang w:val="ru-RU"/>
        </w:rPr>
        <w:t>-</w:t>
      </w:r>
      <w:r w:rsidRPr="001060DA">
        <w:rPr>
          <w:rFonts w:hint="eastAsia"/>
          <w:lang w:val="ru-RU"/>
        </w:rPr>
        <w:t>гигиенических</w:t>
      </w:r>
      <w:r w:rsidRPr="001060DA">
        <w:rPr>
          <w:lang w:val="ru-RU"/>
        </w:rPr>
        <w:t xml:space="preserve"> </w:t>
      </w:r>
      <w:r w:rsidRPr="001060DA">
        <w:rPr>
          <w:rFonts w:hint="eastAsia"/>
          <w:lang w:val="ru-RU"/>
        </w:rPr>
        <w:t>и</w:t>
      </w:r>
      <w:r w:rsidRPr="001060DA">
        <w:rPr>
          <w:lang w:val="ru-RU"/>
        </w:rPr>
        <w:t xml:space="preserve"> 66-66 </w:t>
      </w:r>
      <w:r w:rsidRPr="001060DA">
        <w:rPr>
          <w:rFonts w:hint="eastAsia"/>
          <w:lang w:val="ru-RU"/>
        </w:rPr>
        <w:t>социально</w:t>
      </w:r>
      <w:r w:rsidRPr="001060DA">
        <w:rPr>
          <w:lang w:val="ru-RU"/>
        </w:rPr>
        <w:t>-</w:t>
      </w:r>
      <w:r w:rsidRPr="001060DA">
        <w:rPr>
          <w:rFonts w:hint="eastAsia"/>
          <w:lang w:val="ru-RU"/>
        </w:rPr>
        <w:t>экономических</w:t>
      </w:r>
      <w:r w:rsidRPr="001060DA">
        <w:rPr>
          <w:lang w:val="ru-RU"/>
        </w:rPr>
        <w:t xml:space="preserve"> </w:t>
      </w:r>
      <w:r w:rsidRPr="001060DA">
        <w:rPr>
          <w:rFonts w:hint="eastAsia"/>
          <w:lang w:val="ru-RU"/>
        </w:rPr>
        <w:t>факторов</w:t>
      </w:r>
      <w:r w:rsidRPr="001060DA">
        <w:rPr>
          <w:lang w:val="ru-RU"/>
        </w:rPr>
        <w:t xml:space="preserve"> </w:t>
      </w:r>
      <w:r w:rsidRPr="001060DA">
        <w:rPr>
          <w:rFonts w:hint="eastAsia"/>
          <w:lang w:val="ru-RU"/>
        </w:rPr>
        <w:t>на</w:t>
      </w:r>
      <w:r w:rsidRPr="001060DA">
        <w:rPr>
          <w:lang w:val="ru-RU"/>
        </w:rPr>
        <w:t xml:space="preserve"> </w:t>
      </w:r>
      <w:r w:rsidRPr="001060DA">
        <w:rPr>
          <w:rFonts w:hint="eastAsia"/>
          <w:lang w:val="ru-RU"/>
        </w:rPr>
        <w:t>риск</w:t>
      </w:r>
      <w:r w:rsidRPr="001060DA">
        <w:rPr>
          <w:lang w:val="ru-RU"/>
        </w:rPr>
        <w:t xml:space="preserve"> </w:t>
      </w:r>
      <w:r w:rsidRPr="001060DA">
        <w:rPr>
          <w:rFonts w:hint="eastAsia"/>
          <w:lang w:val="ru-RU"/>
        </w:rPr>
        <w:t>развития</w:t>
      </w:r>
      <w:r w:rsidRPr="001060DA">
        <w:rPr>
          <w:lang w:val="ru-RU"/>
        </w:rPr>
        <w:t xml:space="preserve"> </w:t>
      </w:r>
      <w:r w:rsidRPr="001060DA">
        <w:rPr>
          <w:rFonts w:hint="eastAsia"/>
          <w:lang w:val="ru-RU"/>
        </w:rPr>
        <w:t>синдрома</w:t>
      </w:r>
      <w:r w:rsidRPr="001060DA">
        <w:rPr>
          <w:lang w:val="ru-RU"/>
        </w:rPr>
        <w:t xml:space="preserve"> </w:t>
      </w:r>
      <w:r w:rsidRPr="001060DA">
        <w:rPr>
          <w:rFonts w:hint="eastAsia"/>
          <w:lang w:val="ru-RU"/>
        </w:rPr>
        <w:t>диабетической</w:t>
      </w:r>
      <w:r w:rsidRPr="001060DA">
        <w:rPr>
          <w:lang w:val="ru-RU"/>
        </w:rPr>
        <w:t xml:space="preserve"> </w:t>
      </w:r>
      <w:r w:rsidRPr="001060DA">
        <w:rPr>
          <w:rFonts w:hint="eastAsia"/>
          <w:lang w:val="ru-RU"/>
        </w:rPr>
        <w:t>стопы</w:t>
      </w:r>
    </w:p>
    <w:p w14:paraId="68FDD2EC" w14:textId="77777777" w:rsidR="001060DA" w:rsidRPr="001060DA" w:rsidRDefault="001060DA" w:rsidP="001060DA">
      <w:pPr>
        <w:rPr>
          <w:lang w:val="ru-RU"/>
        </w:rPr>
      </w:pPr>
    </w:p>
    <w:p w14:paraId="6C9188EA" w14:textId="77777777" w:rsidR="001060DA" w:rsidRPr="001060DA" w:rsidRDefault="001060DA" w:rsidP="001060DA">
      <w:pPr>
        <w:rPr>
          <w:lang w:val="ru-RU"/>
        </w:rPr>
      </w:pPr>
      <w:r w:rsidRPr="001060DA">
        <w:rPr>
          <w:lang w:val="ru-RU"/>
        </w:rPr>
        <w:t xml:space="preserve">4.1. </w:t>
      </w:r>
      <w:r w:rsidRPr="001060DA">
        <w:rPr>
          <w:rFonts w:hint="eastAsia"/>
          <w:lang w:val="ru-RU"/>
        </w:rPr>
        <w:t>Характеристика</w:t>
      </w:r>
      <w:r w:rsidRPr="001060DA">
        <w:rPr>
          <w:lang w:val="ru-RU"/>
        </w:rPr>
        <w:t xml:space="preserve"> </w:t>
      </w:r>
      <w:r w:rsidRPr="001060DA">
        <w:rPr>
          <w:rFonts w:hint="eastAsia"/>
          <w:lang w:val="ru-RU"/>
        </w:rPr>
        <w:t>и</w:t>
      </w:r>
      <w:r w:rsidRPr="001060DA">
        <w:rPr>
          <w:lang w:val="ru-RU"/>
        </w:rPr>
        <w:t xml:space="preserve"> </w:t>
      </w:r>
      <w:r w:rsidRPr="001060DA">
        <w:rPr>
          <w:rFonts w:hint="eastAsia"/>
          <w:lang w:val="ru-RU"/>
        </w:rPr>
        <w:t>оценка</w:t>
      </w:r>
      <w:r w:rsidRPr="001060DA">
        <w:rPr>
          <w:lang w:val="ru-RU"/>
        </w:rPr>
        <w:t xml:space="preserve"> </w:t>
      </w:r>
      <w:r w:rsidRPr="001060DA">
        <w:rPr>
          <w:rFonts w:hint="eastAsia"/>
          <w:lang w:val="ru-RU"/>
        </w:rPr>
        <w:t>роли</w:t>
      </w:r>
      <w:r w:rsidRPr="001060DA">
        <w:rPr>
          <w:lang w:val="ru-RU"/>
        </w:rPr>
        <w:t xml:space="preserve"> </w:t>
      </w:r>
      <w:r w:rsidRPr="001060DA">
        <w:rPr>
          <w:rFonts w:hint="eastAsia"/>
          <w:lang w:val="ru-RU"/>
        </w:rPr>
        <w:t>факторов</w:t>
      </w:r>
      <w:r w:rsidRPr="001060DA">
        <w:rPr>
          <w:lang w:val="ru-RU"/>
        </w:rPr>
        <w:t xml:space="preserve"> </w:t>
      </w:r>
      <w:r w:rsidRPr="001060DA">
        <w:rPr>
          <w:rFonts w:hint="eastAsia"/>
          <w:lang w:val="ru-RU"/>
        </w:rPr>
        <w:t>риска</w:t>
      </w:r>
      <w:r w:rsidRPr="001060DA">
        <w:rPr>
          <w:lang w:val="ru-RU"/>
        </w:rPr>
        <w:t xml:space="preserve"> </w:t>
      </w:r>
      <w:r w:rsidRPr="001060DA">
        <w:rPr>
          <w:rFonts w:hint="eastAsia"/>
          <w:lang w:val="ru-RU"/>
        </w:rPr>
        <w:t>в</w:t>
      </w:r>
      <w:r w:rsidRPr="001060DA">
        <w:rPr>
          <w:lang w:val="ru-RU"/>
        </w:rPr>
        <w:t xml:space="preserve"> </w:t>
      </w:r>
      <w:r w:rsidRPr="001060DA">
        <w:rPr>
          <w:rFonts w:hint="eastAsia"/>
          <w:lang w:val="ru-RU"/>
        </w:rPr>
        <w:t>развитии</w:t>
      </w:r>
      <w:r w:rsidRPr="001060DA">
        <w:rPr>
          <w:lang w:val="ru-RU"/>
        </w:rPr>
        <w:t xml:space="preserve"> 66-79 </w:t>
      </w:r>
      <w:r w:rsidRPr="001060DA">
        <w:rPr>
          <w:rFonts w:hint="eastAsia"/>
          <w:lang w:val="ru-RU"/>
        </w:rPr>
        <w:t>синдрома</w:t>
      </w:r>
      <w:r w:rsidRPr="001060DA">
        <w:rPr>
          <w:lang w:val="ru-RU"/>
        </w:rPr>
        <w:t xml:space="preserve"> </w:t>
      </w:r>
      <w:r w:rsidRPr="001060DA">
        <w:rPr>
          <w:rFonts w:hint="eastAsia"/>
          <w:lang w:val="ru-RU"/>
        </w:rPr>
        <w:t>диабетической</w:t>
      </w:r>
      <w:r w:rsidRPr="001060DA">
        <w:rPr>
          <w:lang w:val="ru-RU"/>
        </w:rPr>
        <w:t xml:space="preserve"> </w:t>
      </w:r>
      <w:r w:rsidRPr="001060DA">
        <w:rPr>
          <w:rFonts w:hint="eastAsia"/>
          <w:lang w:val="ru-RU"/>
        </w:rPr>
        <w:t>стопы</w:t>
      </w:r>
    </w:p>
    <w:p w14:paraId="263E6967" w14:textId="77777777" w:rsidR="001060DA" w:rsidRPr="001060DA" w:rsidRDefault="001060DA" w:rsidP="001060DA">
      <w:pPr>
        <w:rPr>
          <w:lang w:val="ru-RU"/>
        </w:rPr>
      </w:pPr>
    </w:p>
    <w:p w14:paraId="435E5994" w14:textId="77777777" w:rsidR="001060DA" w:rsidRPr="001060DA" w:rsidRDefault="001060DA" w:rsidP="001060DA">
      <w:pPr>
        <w:rPr>
          <w:lang w:val="ru-RU"/>
        </w:rPr>
      </w:pPr>
      <w:r w:rsidRPr="001060DA">
        <w:rPr>
          <w:lang w:val="ru-RU"/>
        </w:rPr>
        <w:t xml:space="preserve">4.2. </w:t>
      </w:r>
      <w:r w:rsidRPr="001060DA">
        <w:rPr>
          <w:rFonts w:hint="eastAsia"/>
          <w:lang w:val="ru-RU"/>
        </w:rPr>
        <w:t>Оценка</w:t>
      </w:r>
      <w:r w:rsidRPr="001060DA">
        <w:rPr>
          <w:lang w:val="ru-RU"/>
        </w:rPr>
        <w:t xml:space="preserve"> </w:t>
      </w:r>
      <w:r w:rsidRPr="001060DA">
        <w:rPr>
          <w:rFonts w:hint="eastAsia"/>
          <w:lang w:val="ru-RU"/>
        </w:rPr>
        <w:t>уровня</w:t>
      </w:r>
      <w:r w:rsidRPr="001060DA">
        <w:rPr>
          <w:lang w:val="ru-RU"/>
        </w:rPr>
        <w:t xml:space="preserve"> </w:t>
      </w:r>
      <w:r w:rsidRPr="001060DA">
        <w:rPr>
          <w:rFonts w:hint="eastAsia"/>
          <w:lang w:val="ru-RU"/>
        </w:rPr>
        <w:t>медицинской</w:t>
      </w:r>
      <w:r w:rsidRPr="001060DA">
        <w:rPr>
          <w:lang w:val="ru-RU"/>
        </w:rPr>
        <w:t xml:space="preserve"> </w:t>
      </w:r>
      <w:r w:rsidRPr="001060DA">
        <w:rPr>
          <w:rFonts w:hint="eastAsia"/>
          <w:lang w:val="ru-RU"/>
        </w:rPr>
        <w:t>грамотности</w:t>
      </w:r>
      <w:r w:rsidRPr="001060DA">
        <w:rPr>
          <w:lang w:val="ru-RU"/>
        </w:rPr>
        <w:t xml:space="preserve"> </w:t>
      </w:r>
      <w:r w:rsidRPr="001060DA">
        <w:rPr>
          <w:rFonts w:hint="eastAsia"/>
          <w:lang w:val="ru-RU"/>
        </w:rPr>
        <w:t>и</w:t>
      </w:r>
      <w:r w:rsidRPr="001060DA">
        <w:rPr>
          <w:lang w:val="ru-RU"/>
        </w:rPr>
        <w:t xml:space="preserve"> </w:t>
      </w:r>
      <w:r w:rsidRPr="001060DA">
        <w:rPr>
          <w:rFonts w:hint="eastAsia"/>
          <w:lang w:val="ru-RU"/>
        </w:rPr>
        <w:t>представлений</w:t>
      </w:r>
      <w:r w:rsidRPr="001060DA">
        <w:rPr>
          <w:lang w:val="ru-RU"/>
        </w:rPr>
        <w:t xml:space="preserve"> </w:t>
      </w:r>
      <w:r w:rsidRPr="001060DA">
        <w:rPr>
          <w:rFonts w:hint="eastAsia"/>
          <w:lang w:val="ru-RU"/>
        </w:rPr>
        <w:t>о</w:t>
      </w:r>
      <w:r w:rsidRPr="001060DA">
        <w:rPr>
          <w:lang w:val="ru-RU"/>
        </w:rPr>
        <w:t xml:space="preserve"> 80-90 </w:t>
      </w:r>
      <w:r w:rsidRPr="001060DA">
        <w:rPr>
          <w:rFonts w:hint="eastAsia"/>
          <w:lang w:val="ru-RU"/>
        </w:rPr>
        <w:t>самоконтроле</w:t>
      </w:r>
      <w:r w:rsidRPr="001060DA">
        <w:rPr>
          <w:lang w:val="ru-RU"/>
        </w:rPr>
        <w:t xml:space="preserve"> </w:t>
      </w:r>
      <w:r w:rsidRPr="001060DA">
        <w:rPr>
          <w:rFonts w:hint="eastAsia"/>
          <w:lang w:val="ru-RU"/>
        </w:rPr>
        <w:t>и</w:t>
      </w:r>
      <w:r w:rsidRPr="001060DA">
        <w:rPr>
          <w:lang w:val="ru-RU"/>
        </w:rPr>
        <w:t xml:space="preserve"> </w:t>
      </w:r>
      <w:r w:rsidRPr="001060DA">
        <w:rPr>
          <w:rFonts w:hint="eastAsia"/>
          <w:lang w:val="ru-RU"/>
        </w:rPr>
        <w:t>уходе</w:t>
      </w:r>
      <w:r w:rsidRPr="001060DA">
        <w:rPr>
          <w:lang w:val="ru-RU"/>
        </w:rPr>
        <w:t xml:space="preserve"> </w:t>
      </w:r>
      <w:r w:rsidRPr="001060DA">
        <w:rPr>
          <w:rFonts w:hint="eastAsia"/>
          <w:lang w:val="ru-RU"/>
        </w:rPr>
        <w:t>за</w:t>
      </w:r>
      <w:r w:rsidRPr="001060DA">
        <w:rPr>
          <w:lang w:val="ru-RU"/>
        </w:rPr>
        <w:t xml:space="preserve"> </w:t>
      </w:r>
      <w:r w:rsidRPr="001060DA">
        <w:rPr>
          <w:rFonts w:hint="eastAsia"/>
          <w:lang w:val="ru-RU"/>
        </w:rPr>
        <w:t>стопами</w:t>
      </w:r>
      <w:r w:rsidRPr="001060DA">
        <w:rPr>
          <w:lang w:val="ru-RU"/>
        </w:rPr>
        <w:t xml:space="preserve"> </w:t>
      </w:r>
      <w:r w:rsidRPr="001060DA">
        <w:rPr>
          <w:rFonts w:hint="eastAsia"/>
          <w:lang w:val="ru-RU"/>
        </w:rPr>
        <w:t>среди</w:t>
      </w:r>
      <w:r w:rsidRPr="001060DA">
        <w:rPr>
          <w:lang w:val="ru-RU"/>
        </w:rPr>
        <w:t xml:space="preserve"> </w:t>
      </w:r>
      <w:r w:rsidRPr="001060DA">
        <w:rPr>
          <w:rFonts w:hint="eastAsia"/>
          <w:lang w:val="ru-RU"/>
        </w:rPr>
        <w:t>пациентов</w:t>
      </w:r>
      <w:r w:rsidRPr="001060DA">
        <w:rPr>
          <w:lang w:val="ru-RU"/>
        </w:rPr>
        <w:t xml:space="preserve"> </w:t>
      </w:r>
      <w:r w:rsidRPr="001060DA">
        <w:rPr>
          <w:rFonts w:hint="eastAsia"/>
          <w:lang w:val="ru-RU"/>
        </w:rPr>
        <w:t>с</w:t>
      </w:r>
      <w:r w:rsidRPr="001060DA">
        <w:rPr>
          <w:lang w:val="ru-RU"/>
        </w:rPr>
        <w:t xml:space="preserve"> </w:t>
      </w:r>
      <w:r w:rsidRPr="001060DA">
        <w:rPr>
          <w:rFonts w:hint="eastAsia"/>
          <w:lang w:val="ru-RU"/>
        </w:rPr>
        <w:t>сахарным</w:t>
      </w:r>
      <w:r w:rsidRPr="001060DA">
        <w:rPr>
          <w:lang w:val="ru-RU"/>
        </w:rPr>
        <w:t xml:space="preserve"> </w:t>
      </w:r>
      <w:r w:rsidRPr="001060DA">
        <w:rPr>
          <w:rFonts w:hint="eastAsia"/>
          <w:lang w:val="ru-RU"/>
        </w:rPr>
        <w:t>диабетом</w:t>
      </w:r>
      <w:r w:rsidRPr="001060DA">
        <w:rPr>
          <w:lang w:val="ru-RU"/>
        </w:rPr>
        <w:t xml:space="preserve"> 2 </w:t>
      </w:r>
      <w:r w:rsidRPr="001060DA">
        <w:rPr>
          <w:rFonts w:hint="eastAsia"/>
          <w:lang w:val="ru-RU"/>
        </w:rPr>
        <w:t>типа</w:t>
      </w:r>
    </w:p>
    <w:p w14:paraId="159F4F58" w14:textId="77777777" w:rsidR="001060DA" w:rsidRPr="001060DA" w:rsidRDefault="001060DA" w:rsidP="001060DA">
      <w:pPr>
        <w:rPr>
          <w:lang w:val="ru-RU"/>
        </w:rPr>
      </w:pPr>
    </w:p>
    <w:p w14:paraId="1BB3AEE0" w14:textId="77777777" w:rsidR="001060DA" w:rsidRPr="001060DA" w:rsidRDefault="001060DA" w:rsidP="001060DA">
      <w:pPr>
        <w:rPr>
          <w:lang w:val="ru-RU"/>
        </w:rPr>
      </w:pPr>
      <w:r w:rsidRPr="001060DA">
        <w:rPr>
          <w:rFonts w:hint="eastAsia"/>
          <w:lang w:val="ru-RU"/>
        </w:rPr>
        <w:t>ГЛАВА</w:t>
      </w:r>
      <w:r w:rsidRPr="001060DA">
        <w:rPr>
          <w:lang w:val="ru-RU"/>
        </w:rPr>
        <w:t xml:space="preserve"> 5. </w:t>
      </w:r>
      <w:r w:rsidRPr="001060DA">
        <w:rPr>
          <w:rFonts w:hint="eastAsia"/>
          <w:lang w:val="ru-RU"/>
        </w:rPr>
        <w:t>Ситуационно</w:t>
      </w:r>
      <w:r w:rsidRPr="001060DA">
        <w:rPr>
          <w:lang w:val="ru-RU"/>
        </w:rPr>
        <w:t xml:space="preserve"> </w:t>
      </w:r>
      <w:r w:rsidRPr="001060DA">
        <w:rPr>
          <w:rFonts w:hint="eastAsia"/>
          <w:lang w:val="ru-RU"/>
        </w:rPr>
        <w:t>обусловленный</w:t>
      </w:r>
      <w:r w:rsidRPr="001060DA">
        <w:rPr>
          <w:lang w:val="ru-RU"/>
        </w:rPr>
        <w:t xml:space="preserve"> </w:t>
      </w:r>
      <w:r w:rsidRPr="001060DA">
        <w:rPr>
          <w:rFonts w:hint="eastAsia"/>
          <w:lang w:val="ru-RU"/>
        </w:rPr>
        <w:t>комплекс</w:t>
      </w:r>
      <w:r w:rsidRPr="001060DA">
        <w:rPr>
          <w:lang w:val="ru-RU"/>
        </w:rPr>
        <w:t xml:space="preserve"> 91-92</w:t>
      </w:r>
    </w:p>
    <w:p w14:paraId="57487AED" w14:textId="77777777" w:rsidR="001060DA" w:rsidRPr="001060DA" w:rsidRDefault="001060DA" w:rsidP="001060DA">
      <w:pPr>
        <w:rPr>
          <w:lang w:val="ru-RU"/>
        </w:rPr>
      </w:pPr>
    </w:p>
    <w:p w14:paraId="12A0AEBE" w14:textId="77777777" w:rsidR="001060DA" w:rsidRPr="001060DA" w:rsidRDefault="001060DA" w:rsidP="001060DA">
      <w:pPr>
        <w:rPr>
          <w:lang w:val="ru-RU"/>
        </w:rPr>
      </w:pPr>
      <w:r w:rsidRPr="001060DA">
        <w:rPr>
          <w:rFonts w:hint="eastAsia"/>
          <w:lang w:val="ru-RU"/>
        </w:rPr>
        <w:t>профилактической</w:t>
      </w:r>
      <w:r w:rsidRPr="001060DA">
        <w:rPr>
          <w:lang w:val="ru-RU"/>
        </w:rPr>
        <w:t xml:space="preserve"> </w:t>
      </w:r>
      <w:r w:rsidRPr="001060DA">
        <w:rPr>
          <w:rFonts w:hint="eastAsia"/>
          <w:lang w:val="ru-RU"/>
        </w:rPr>
        <w:t>сестринской</w:t>
      </w:r>
      <w:r w:rsidRPr="001060DA">
        <w:rPr>
          <w:lang w:val="ru-RU"/>
        </w:rPr>
        <w:t xml:space="preserve"> </w:t>
      </w:r>
      <w:r w:rsidRPr="001060DA">
        <w:rPr>
          <w:rFonts w:hint="eastAsia"/>
          <w:lang w:val="ru-RU"/>
        </w:rPr>
        <w:t>помощи</w:t>
      </w:r>
      <w:r w:rsidRPr="001060DA">
        <w:rPr>
          <w:lang w:val="ru-RU"/>
        </w:rPr>
        <w:t xml:space="preserve"> </w:t>
      </w:r>
      <w:r w:rsidRPr="001060DA">
        <w:rPr>
          <w:rFonts w:hint="eastAsia"/>
          <w:lang w:val="ru-RU"/>
        </w:rPr>
        <w:t>пациентам</w:t>
      </w:r>
      <w:r w:rsidRPr="001060DA">
        <w:rPr>
          <w:lang w:val="ru-RU"/>
        </w:rPr>
        <w:t xml:space="preserve"> </w:t>
      </w:r>
      <w:r w:rsidRPr="001060DA">
        <w:rPr>
          <w:rFonts w:hint="eastAsia"/>
          <w:lang w:val="ru-RU"/>
        </w:rPr>
        <w:t>при</w:t>
      </w:r>
      <w:r w:rsidRPr="001060DA">
        <w:rPr>
          <w:lang w:val="ru-RU"/>
        </w:rPr>
        <w:t xml:space="preserve"> </w:t>
      </w:r>
      <w:r w:rsidRPr="001060DA">
        <w:rPr>
          <w:rFonts w:hint="eastAsia"/>
          <w:lang w:val="ru-RU"/>
        </w:rPr>
        <w:t>угрозе</w:t>
      </w:r>
      <w:r w:rsidRPr="001060DA">
        <w:rPr>
          <w:lang w:val="ru-RU"/>
        </w:rPr>
        <w:t xml:space="preserve"> </w:t>
      </w:r>
      <w:r w:rsidRPr="001060DA">
        <w:rPr>
          <w:rFonts w:hint="eastAsia"/>
          <w:lang w:val="ru-RU"/>
        </w:rPr>
        <w:t>развития</w:t>
      </w:r>
      <w:r w:rsidRPr="001060DA">
        <w:rPr>
          <w:lang w:val="ru-RU"/>
        </w:rPr>
        <w:t xml:space="preserve"> </w:t>
      </w:r>
      <w:r w:rsidRPr="001060DA">
        <w:rPr>
          <w:rFonts w:hint="eastAsia"/>
          <w:lang w:val="ru-RU"/>
        </w:rPr>
        <w:t>синдрома</w:t>
      </w:r>
      <w:r w:rsidRPr="001060DA">
        <w:rPr>
          <w:lang w:val="ru-RU"/>
        </w:rPr>
        <w:t xml:space="preserve"> </w:t>
      </w:r>
      <w:r w:rsidRPr="001060DA">
        <w:rPr>
          <w:rFonts w:hint="eastAsia"/>
          <w:lang w:val="ru-RU"/>
        </w:rPr>
        <w:t>диабетической</w:t>
      </w:r>
      <w:r w:rsidRPr="001060DA">
        <w:rPr>
          <w:lang w:val="ru-RU"/>
        </w:rPr>
        <w:t xml:space="preserve"> </w:t>
      </w:r>
      <w:r w:rsidRPr="001060DA">
        <w:rPr>
          <w:rFonts w:hint="eastAsia"/>
          <w:lang w:val="ru-RU"/>
        </w:rPr>
        <w:t>стопы</w:t>
      </w:r>
    </w:p>
    <w:p w14:paraId="395C5DEE" w14:textId="77777777" w:rsidR="001060DA" w:rsidRPr="001060DA" w:rsidRDefault="001060DA" w:rsidP="001060DA">
      <w:pPr>
        <w:rPr>
          <w:lang w:val="ru-RU"/>
        </w:rPr>
      </w:pPr>
    </w:p>
    <w:p w14:paraId="278C4210" w14:textId="77777777" w:rsidR="001060DA" w:rsidRPr="001060DA" w:rsidRDefault="001060DA" w:rsidP="001060DA">
      <w:pPr>
        <w:rPr>
          <w:lang w:val="ru-RU"/>
        </w:rPr>
      </w:pPr>
      <w:r w:rsidRPr="001060DA">
        <w:rPr>
          <w:lang w:val="ru-RU"/>
        </w:rPr>
        <w:t xml:space="preserve">5.1. </w:t>
      </w:r>
      <w:r w:rsidRPr="001060DA">
        <w:rPr>
          <w:rFonts w:hint="eastAsia"/>
          <w:lang w:val="ru-RU"/>
        </w:rPr>
        <w:t>Диагностика</w:t>
      </w:r>
      <w:r w:rsidRPr="001060DA">
        <w:rPr>
          <w:lang w:val="ru-RU"/>
        </w:rPr>
        <w:t xml:space="preserve"> </w:t>
      </w:r>
      <w:r w:rsidRPr="001060DA">
        <w:rPr>
          <w:rFonts w:hint="eastAsia"/>
          <w:lang w:val="ru-RU"/>
        </w:rPr>
        <w:t>проблем</w:t>
      </w:r>
      <w:r w:rsidRPr="001060DA">
        <w:rPr>
          <w:lang w:val="ru-RU"/>
        </w:rPr>
        <w:t xml:space="preserve">, </w:t>
      </w:r>
      <w:r w:rsidRPr="001060DA">
        <w:rPr>
          <w:rFonts w:hint="eastAsia"/>
          <w:lang w:val="ru-RU"/>
        </w:rPr>
        <w:t>обусловленных</w:t>
      </w:r>
      <w:r w:rsidRPr="001060DA">
        <w:rPr>
          <w:lang w:val="ru-RU"/>
        </w:rPr>
        <w:t xml:space="preserve"> </w:t>
      </w:r>
      <w:r w:rsidRPr="001060DA">
        <w:rPr>
          <w:rFonts w:hint="eastAsia"/>
          <w:lang w:val="ru-RU"/>
        </w:rPr>
        <w:t>болезнью</w:t>
      </w:r>
      <w:r w:rsidRPr="001060DA">
        <w:rPr>
          <w:lang w:val="ru-RU"/>
        </w:rPr>
        <w:t xml:space="preserve"> </w:t>
      </w:r>
      <w:r w:rsidRPr="001060DA">
        <w:rPr>
          <w:rFonts w:hint="eastAsia"/>
          <w:lang w:val="ru-RU"/>
        </w:rPr>
        <w:t>у</w:t>
      </w:r>
      <w:r w:rsidRPr="001060DA">
        <w:rPr>
          <w:lang w:val="ru-RU"/>
        </w:rPr>
        <w:t xml:space="preserve"> </w:t>
      </w:r>
      <w:r w:rsidRPr="001060DA">
        <w:rPr>
          <w:rFonts w:hint="eastAsia"/>
          <w:lang w:val="ru-RU"/>
        </w:rPr>
        <w:t>пациентов</w:t>
      </w:r>
      <w:r w:rsidRPr="001060DA">
        <w:rPr>
          <w:lang w:val="ru-RU"/>
        </w:rPr>
        <w:t xml:space="preserve"> 92-100 </w:t>
      </w:r>
      <w:r w:rsidRPr="001060DA">
        <w:rPr>
          <w:rFonts w:hint="eastAsia"/>
          <w:lang w:val="ru-RU"/>
        </w:rPr>
        <w:t>с</w:t>
      </w:r>
      <w:r w:rsidRPr="001060DA">
        <w:rPr>
          <w:lang w:val="ru-RU"/>
        </w:rPr>
        <w:t xml:space="preserve"> </w:t>
      </w:r>
      <w:r w:rsidRPr="001060DA">
        <w:rPr>
          <w:rFonts w:hint="eastAsia"/>
          <w:lang w:val="ru-RU"/>
        </w:rPr>
        <w:t>сахарным</w:t>
      </w:r>
      <w:r w:rsidRPr="001060DA">
        <w:rPr>
          <w:lang w:val="ru-RU"/>
        </w:rPr>
        <w:t xml:space="preserve"> </w:t>
      </w:r>
      <w:r w:rsidRPr="001060DA">
        <w:rPr>
          <w:rFonts w:hint="eastAsia"/>
          <w:lang w:val="ru-RU"/>
        </w:rPr>
        <w:t>диабетом</w:t>
      </w:r>
      <w:r w:rsidRPr="001060DA">
        <w:rPr>
          <w:lang w:val="ru-RU"/>
        </w:rPr>
        <w:t xml:space="preserve"> 2 </w:t>
      </w:r>
      <w:r w:rsidRPr="001060DA">
        <w:rPr>
          <w:rFonts w:hint="eastAsia"/>
          <w:lang w:val="ru-RU"/>
        </w:rPr>
        <w:t>типа</w:t>
      </w:r>
    </w:p>
    <w:p w14:paraId="4ACF280B" w14:textId="77777777" w:rsidR="001060DA" w:rsidRPr="001060DA" w:rsidRDefault="001060DA" w:rsidP="001060DA">
      <w:pPr>
        <w:rPr>
          <w:lang w:val="ru-RU"/>
        </w:rPr>
      </w:pPr>
    </w:p>
    <w:p w14:paraId="08400BBC" w14:textId="77777777" w:rsidR="001060DA" w:rsidRPr="001060DA" w:rsidRDefault="001060DA" w:rsidP="001060DA">
      <w:pPr>
        <w:rPr>
          <w:lang w:val="ru-RU"/>
        </w:rPr>
      </w:pPr>
      <w:r w:rsidRPr="001060DA">
        <w:rPr>
          <w:lang w:val="ru-RU"/>
        </w:rPr>
        <w:t xml:space="preserve">5.2. </w:t>
      </w:r>
      <w:r w:rsidRPr="001060DA">
        <w:rPr>
          <w:rFonts w:hint="eastAsia"/>
          <w:lang w:val="ru-RU"/>
        </w:rPr>
        <w:t>Структура</w:t>
      </w:r>
      <w:r w:rsidRPr="001060DA">
        <w:rPr>
          <w:lang w:val="ru-RU"/>
        </w:rPr>
        <w:t xml:space="preserve"> </w:t>
      </w:r>
      <w:r w:rsidRPr="001060DA">
        <w:rPr>
          <w:rFonts w:hint="eastAsia"/>
          <w:lang w:val="ru-RU"/>
        </w:rPr>
        <w:t>ситуационно</w:t>
      </w:r>
      <w:r w:rsidRPr="001060DA">
        <w:rPr>
          <w:lang w:val="ru-RU"/>
        </w:rPr>
        <w:t xml:space="preserve"> </w:t>
      </w:r>
      <w:r w:rsidRPr="001060DA">
        <w:rPr>
          <w:rFonts w:hint="eastAsia"/>
          <w:lang w:val="ru-RU"/>
        </w:rPr>
        <w:t>обусловленного</w:t>
      </w:r>
      <w:r w:rsidRPr="001060DA">
        <w:rPr>
          <w:lang w:val="ru-RU"/>
        </w:rPr>
        <w:t xml:space="preserve"> </w:t>
      </w:r>
      <w:r w:rsidRPr="001060DA">
        <w:rPr>
          <w:rFonts w:hint="eastAsia"/>
          <w:lang w:val="ru-RU"/>
        </w:rPr>
        <w:t>комплекса</w:t>
      </w:r>
      <w:r w:rsidRPr="001060DA">
        <w:rPr>
          <w:lang w:val="ru-RU"/>
        </w:rPr>
        <w:t xml:space="preserve"> 100-135 </w:t>
      </w:r>
      <w:r w:rsidRPr="001060DA">
        <w:rPr>
          <w:rFonts w:hint="eastAsia"/>
          <w:lang w:val="ru-RU"/>
        </w:rPr>
        <w:t>профилактической</w:t>
      </w:r>
      <w:r w:rsidRPr="001060DA">
        <w:rPr>
          <w:lang w:val="ru-RU"/>
        </w:rPr>
        <w:t xml:space="preserve"> </w:t>
      </w:r>
      <w:r w:rsidRPr="001060DA">
        <w:rPr>
          <w:rFonts w:hint="eastAsia"/>
          <w:lang w:val="ru-RU"/>
        </w:rPr>
        <w:t>сестринской</w:t>
      </w:r>
      <w:r w:rsidRPr="001060DA">
        <w:rPr>
          <w:lang w:val="ru-RU"/>
        </w:rPr>
        <w:t xml:space="preserve"> </w:t>
      </w:r>
      <w:r w:rsidRPr="001060DA">
        <w:rPr>
          <w:rFonts w:hint="eastAsia"/>
          <w:lang w:val="ru-RU"/>
        </w:rPr>
        <w:t>помощи</w:t>
      </w:r>
      <w:r w:rsidRPr="001060DA">
        <w:rPr>
          <w:lang w:val="ru-RU"/>
        </w:rPr>
        <w:t xml:space="preserve"> </w:t>
      </w:r>
      <w:r w:rsidRPr="001060DA">
        <w:rPr>
          <w:rFonts w:hint="eastAsia"/>
          <w:lang w:val="ru-RU"/>
        </w:rPr>
        <w:t>пациентам</w:t>
      </w:r>
      <w:r w:rsidRPr="001060DA">
        <w:rPr>
          <w:lang w:val="ru-RU"/>
        </w:rPr>
        <w:t xml:space="preserve"> </w:t>
      </w:r>
      <w:r w:rsidRPr="001060DA">
        <w:rPr>
          <w:rFonts w:hint="eastAsia"/>
          <w:lang w:val="ru-RU"/>
        </w:rPr>
        <w:t>при</w:t>
      </w:r>
      <w:r w:rsidRPr="001060DA">
        <w:rPr>
          <w:lang w:val="ru-RU"/>
        </w:rPr>
        <w:t xml:space="preserve"> </w:t>
      </w:r>
      <w:r w:rsidRPr="001060DA">
        <w:rPr>
          <w:rFonts w:hint="eastAsia"/>
          <w:lang w:val="ru-RU"/>
        </w:rPr>
        <w:t>угрозе</w:t>
      </w:r>
      <w:r w:rsidRPr="001060DA">
        <w:rPr>
          <w:lang w:val="ru-RU"/>
        </w:rPr>
        <w:t xml:space="preserve"> </w:t>
      </w:r>
      <w:r w:rsidRPr="001060DA">
        <w:rPr>
          <w:rFonts w:hint="eastAsia"/>
          <w:lang w:val="ru-RU"/>
        </w:rPr>
        <w:t>развития</w:t>
      </w:r>
      <w:r w:rsidRPr="001060DA">
        <w:rPr>
          <w:lang w:val="ru-RU"/>
        </w:rPr>
        <w:t xml:space="preserve"> </w:t>
      </w:r>
      <w:r w:rsidRPr="001060DA">
        <w:rPr>
          <w:rFonts w:hint="eastAsia"/>
          <w:lang w:val="ru-RU"/>
        </w:rPr>
        <w:t>синдрома</w:t>
      </w:r>
      <w:r w:rsidRPr="001060DA">
        <w:rPr>
          <w:lang w:val="ru-RU"/>
        </w:rPr>
        <w:t xml:space="preserve"> </w:t>
      </w:r>
      <w:r w:rsidRPr="001060DA">
        <w:rPr>
          <w:rFonts w:hint="eastAsia"/>
          <w:lang w:val="ru-RU"/>
        </w:rPr>
        <w:t>диабетической</w:t>
      </w:r>
      <w:r w:rsidRPr="001060DA">
        <w:rPr>
          <w:lang w:val="ru-RU"/>
        </w:rPr>
        <w:t xml:space="preserve"> </w:t>
      </w:r>
      <w:r w:rsidRPr="001060DA">
        <w:rPr>
          <w:rFonts w:hint="eastAsia"/>
          <w:lang w:val="ru-RU"/>
        </w:rPr>
        <w:t>с</w:t>
      </w:r>
      <w:r w:rsidRPr="001060DA">
        <w:rPr>
          <w:rFonts w:hint="eastAsia"/>
          <w:lang w:val="ru-RU"/>
        </w:rPr>
        <w:lastRenderedPageBreak/>
        <w:t>топы</w:t>
      </w:r>
    </w:p>
    <w:p w14:paraId="1C0EE7B1" w14:textId="77777777" w:rsidR="001060DA" w:rsidRPr="001060DA" w:rsidRDefault="001060DA" w:rsidP="001060DA">
      <w:pPr>
        <w:rPr>
          <w:lang w:val="ru-RU"/>
        </w:rPr>
      </w:pPr>
    </w:p>
    <w:p w14:paraId="02DB3437" w14:textId="77777777" w:rsidR="001060DA" w:rsidRPr="001060DA" w:rsidRDefault="001060DA" w:rsidP="001060DA">
      <w:pPr>
        <w:rPr>
          <w:lang w:val="ru-RU"/>
        </w:rPr>
      </w:pPr>
      <w:r w:rsidRPr="001060DA">
        <w:rPr>
          <w:rFonts w:hint="eastAsia"/>
          <w:lang w:val="ru-RU"/>
        </w:rPr>
        <w:t>ОБСУЖДЕНИЕ</w:t>
      </w:r>
      <w:r w:rsidRPr="001060DA">
        <w:rPr>
          <w:lang w:val="ru-RU"/>
        </w:rPr>
        <w:t xml:space="preserve"> </w:t>
      </w:r>
      <w:r w:rsidRPr="001060DA">
        <w:rPr>
          <w:rFonts w:hint="eastAsia"/>
          <w:lang w:val="ru-RU"/>
        </w:rPr>
        <w:t>РЕЗУЛЬТАТОВ</w:t>
      </w:r>
      <w:r w:rsidRPr="001060DA">
        <w:rPr>
          <w:lang w:val="ru-RU"/>
        </w:rPr>
        <w:t xml:space="preserve"> </w:t>
      </w:r>
      <w:r w:rsidRPr="001060DA">
        <w:rPr>
          <w:rFonts w:hint="eastAsia"/>
          <w:lang w:val="ru-RU"/>
        </w:rPr>
        <w:t>ВЫВОДЫ</w:t>
      </w:r>
      <w:r w:rsidRPr="001060DA">
        <w:rPr>
          <w:lang w:val="ru-RU"/>
        </w:rPr>
        <w:t xml:space="preserve"> </w:t>
      </w:r>
      <w:r w:rsidRPr="001060DA">
        <w:rPr>
          <w:rFonts w:hint="eastAsia"/>
          <w:lang w:val="ru-RU"/>
        </w:rPr>
        <w:t>РЕКОМЕНДАЦИИ</w:t>
      </w:r>
      <w:r w:rsidRPr="001060DA">
        <w:rPr>
          <w:lang w:val="ru-RU"/>
        </w:rPr>
        <w:t xml:space="preserve"> </w:t>
      </w:r>
      <w:r w:rsidRPr="001060DA">
        <w:rPr>
          <w:rFonts w:hint="eastAsia"/>
          <w:lang w:val="ru-RU"/>
        </w:rPr>
        <w:t>СПИСОК</w:t>
      </w:r>
      <w:r w:rsidRPr="001060DA">
        <w:rPr>
          <w:lang w:val="ru-RU"/>
        </w:rPr>
        <w:t xml:space="preserve"> </w:t>
      </w:r>
      <w:r w:rsidRPr="001060DA">
        <w:rPr>
          <w:rFonts w:hint="eastAsia"/>
          <w:lang w:val="ru-RU"/>
        </w:rPr>
        <w:t>ЛИТЕРАТУРЫ</w:t>
      </w:r>
      <w:r w:rsidRPr="001060DA">
        <w:rPr>
          <w:lang w:val="ru-RU"/>
        </w:rPr>
        <w:t xml:space="preserve"> </w:t>
      </w:r>
      <w:r w:rsidRPr="001060DA">
        <w:rPr>
          <w:rFonts w:hint="eastAsia"/>
          <w:lang w:val="ru-RU"/>
        </w:rPr>
        <w:t>ПРИЛОЖЕНИЯ</w:t>
      </w:r>
    </w:p>
    <w:p w14:paraId="2E6EDD53" w14:textId="77777777" w:rsidR="001060DA" w:rsidRPr="001060DA" w:rsidRDefault="001060DA" w:rsidP="001060DA">
      <w:pPr>
        <w:rPr>
          <w:lang w:val="ru-RU"/>
        </w:rPr>
      </w:pPr>
    </w:p>
    <w:p w14:paraId="6E2D8D99" w14:textId="77777777" w:rsidR="001060DA" w:rsidRPr="001060DA" w:rsidRDefault="001060DA" w:rsidP="001060DA">
      <w:pPr>
        <w:rPr>
          <w:lang w:val="ru-RU"/>
        </w:rPr>
      </w:pPr>
      <w:r w:rsidRPr="001060DA">
        <w:rPr>
          <w:lang w:val="ru-RU"/>
        </w:rPr>
        <w:t>136-143</w:t>
      </w:r>
    </w:p>
    <w:p w14:paraId="649E0C42" w14:textId="77777777" w:rsidR="001060DA" w:rsidRPr="001060DA" w:rsidRDefault="001060DA" w:rsidP="001060DA">
      <w:pPr>
        <w:rPr>
          <w:lang w:val="ru-RU"/>
        </w:rPr>
      </w:pPr>
    </w:p>
    <w:p w14:paraId="1E492C8D" w14:textId="77777777" w:rsidR="001060DA" w:rsidRPr="001060DA" w:rsidRDefault="001060DA" w:rsidP="001060DA">
      <w:pPr>
        <w:rPr>
          <w:lang w:val="ru-RU"/>
        </w:rPr>
      </w:pPr>
      <w:r w:rsidRPr="001060DA">
        <w:rPr>
          <w:lang w:val="ru-RU"/>
        </w:rPr>
        <w:t>144-145</w:t>
      </w:r>
    </w:p>
    <w:p w14:paraId="783ED843" w14:textId="77777777" w:rsidR="001060DA" w:rsidRPr="001060DA" w:rsidRDefault="001060DA" w:rsidP="001060DA">
      <w:pPr>
        <w:rPr>
          <w:lang w:val="ru-RU"/>
        </w:rPr>
      </w:pPr>
    </w:p>
    <w:p w14:paraId="1DFB87A4" w14:textId="77777777" w:rsidR="001060DA" w:rsidRPr="001060DA" w:rsidRDefault="001060DA" w:rsidP="001060DA">
      <w:pPr>
        <w:rPr>
          <w:lang w:val="ru-RU"/>
        </w:rPr>
      </w:pPr>
      <w:r w:rsidRPr="001060DA">
        <w:rPr>
          <w:lang w:val="ru-RU"/>
        </w:rPr>
        <w:t>146-146</w:t>
      </w:r>
    </w:p>
    <w:p w14:paraId="558F5773" w14:textId="77777777" w:rsidR="001060DA" w:rsidRPr="001060DA" w:rsidRDefault="001060DA" w:rsidP="001060DA">
      <w:pPr>
        <w:rPr>
          <w:lang w:val="ru-RU"/>
        </w:rPr>
      </w:pPr>
    </w:p>
    <w:p w14:paraId="771AAB71" w14:textId="77777777" w:rsidR="001060DA" w:rsidRPr="001060DA" w:rsidRDefault="001060DA" w:rsidP="001060DA">
      <w:pPr>
        <w:rPr>
          <w:lang w:val="ru-RU"/>
        </w:rPr>
      </w:pPr>
      <w:r w:rsidRPr="001060DA">
        <w:rPr>
          <w:lang w:val="ru-RU"/>
        </w:rPr>
        <w:t>147-169</w:t>
      </w:r>
    </w:p>
    <w:p w14:paraId="553017FE" w14:textId="77777777" w:rsidR="001060DA" w:rsidRPr="001060DA" w:rsidRDefault="001060DA" w:rsidP="001060DA">
      <w:pPr>
        <w:rPr>
          <w:lang w:val="ru-RU"/>
        </w:rPr>
      </w:pPr>
    </w:p>
    <w:p w14:paraId="257BCF9C" w14:textId="3115548D" w:rsidR="001060DA" w:rsidRPr="001060DA" w:rsidRDefault="001060DA" w:rsidP="001060DA">
      <w:pPr>
        <w:rPr>
          <w:lang w:val="ru-RU"/>
        </w:rPr>
      </w:pPr>
      <w:r w:rsidRPr="001060DA">
        <w:rPr>
          <w:lang w:val="ru-RU"/>
        </w:rPr>
        <w:t>170-191</w:t>
      </w:r>
    </w:p>
    <w:sectPr w:rsidR="001060DA" w:rsidRPr="001060DA" w:rsidSect="00DC0E8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548B0A" w14:textId="77777777" w:rsidR="00DC0E81" w:rsidRPr="00C66E52" w:rsidRDefault="00DC0E81">
      <w:pPr>
        <w:spacing w:after="0" w:line="240" w:lineRule="auto"/>
      </w:pPr>
      <w:r w:rsidRPr="00C66E52">
        <w:separator/>
      </w:r>
    </w:p>
  </w:endnote>
  <w:endnote w:type="continuationSeparator" w:id="0">
    <w:p w14:paraId="54CD5D25" w14:textId="77777777" w:rsidR="00DC0E81" w:rsidRPr="00C66E52" w:rsidRDefault="00DC0E81">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0FEBAD" w14:textId="77777777" w:rsidR="00DC0E81" w:rsidRPr="00C66E52" w:rsidRDefault="00DC0E81"/>
    <w:p w14:paraId="4DD10278" w14:textId="77777777" w:rsidR="00DC0E81" w:rsidRPr="00C66E52" w:rsidRDefault="00DC0E81"/>
    <w:p w14:paraId="66589F64" w14:textId="77777777" w:rsidR="00DC0E81" w:rsidRPr="00C66E52" w:rsidRDefault="00DC0E81"/>
    <w:p w14:paraId="70E7AB72" w14:textId="77777777" w:rsidR="00DC0E81" w:rsidRPr="00C66E52" w:rsidRDefault="00DC0E81"/>
    <w:p w14:paraId="02A938BE" w14:textId="77777777" w:rsidR="00DC0E81" w:rsidRPr="00C66E52" w:rsidRDefault="00DC0E81"/>
    <w:p w14:paraId="30F27C1C" w14:textId="77777777" w:rsidR="00DC0E81" w:rsidRPr="00C66E52" w:rsidRDefault="00DC0E81"/>
    <w:p w14:paraId="619002A8" w14:textId="77777777" w:rsidR="00DC0E81" w:rsidRPr="00C66E52" w:rsidRDefault="00DC0E81">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40BE344E" wp14:editId="5BE9669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204E0" w14:textId="77777777" w:rsidR="00DC0E81" w:rsidRPr="00C66E52" w:rsidRDefault="00DC0E81">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0BE344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1B204E0" w14:textId="77777777" w:rsidR="00DC0E81" w:rsidRPr="00C66E52" w:rsidRDefault="00DC0E81">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6CC2D89F" w14:textId="77777777" w:rsidR="00DC0E81" w:rsidRPr="00C66E52" w:rsidRDefault="00DC0E81"/>
    <w:p w14:paraId="09FD33B1" w14:textId="77777777" w:rsidR="00DC0E81" w:rsidRPr="00C66E52" w:rsidRDefault="00DC0E81"/>
    <w:p w14:paraId="51B4BE61" w14:textId="77777777" w:rsidR="00DC0E81" w:rsidRPr="00C66E52" w:rsidRDefault="00DC0E81">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24123315" wp14:editId="693E803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D851D2" w14:textId="77777777" w:rsidR="00DC0E81" w:rsidRPr="00C66E52" w:rsidRDefault="00DC0E81"/>
                          <w:p w14:paraId="3AC7BA69" w14:textId="77777777" w:rsidR="00DC0E81" w:rsidRPr="00C66E52" w:rsidRDefault="00DC0E81">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12331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9D851D2" w14:textId="77777777" w:rsidR="00DC0E81" w:rsidRPr="00C66E52" w:rsidRDefault="00DC0E81"/>
                    <w:p w14:paraId="3AC7BA69" w14:textId="77777777" w:rsidR="00DC0E81" w:rsidRPr="00C66E52" w:rsidRDefault="00DC0E81">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1DF8681B" w14:textId="77777777" w:rsidR="00DC0E81" w:rsidRPr="00C66E52" w:rsidRDefault="00DC0E81"/>
    <w:p w14:paraId="5DBE979E" w14:textId="77777777" w:rsidR="00DC0E81" w:rsidRPr="00C66E52" w:rsidRDefault="00DC0E81">
      <w:pPr>
        <w:rPr>
          <w:sz w:val="2"/>
          <w:szCs w:val="2"/>
        </w:rPr>
      </w:pPr>
    </w:p>
    <w:p w14:paraId="73CB70FF" w14:textId="77777777" w:rsidR="00DC0E81" w:rsidRPr="00C66E52" w:rsidRDefault="00DC0E81"/>
    <w:p w14:paraId="5EBAD65A" w14:textId="77777777" w:rsidR="00DC0E81" w:rsidRPr="00C66E52" w:rsidRDefault="00DC0E81">
      <w:pPr>
        <w:spacing w:after="0" w:line="240" w:lineRule="auto"/>
      </w:pPr>
    </w:p>
  </w:footnote>
  <w:footnote w:type="continuationSeparator" w:id="0">
    <w:p w14:paraId="0BE6642C" w14:textId="77777777" w:rsidR="00DC0E81" w:rsidRPr="00C66E52" w:rsidRDefault="00DC0E81">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1"/>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27074</TotalTime>
  <Pages>3</Pages>
  <Words>307</Words>
  <Characters>1755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4062</cp:revision>
  <cp:lastPrinted>2009-02-06T05:36:00Z</cp:lastPrinted>
  <dcterms:created xsi:type="dcterms:W3CDTF">2024-04-09T10:20:00Z</dcterms:created>
  <dcterms:modified xsi:type="dcterms:W3CDTF">2024-05-10T13:42:00Z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