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89" w:rsidRDefault="00AC3289" w:rsidP="00AC3289">
      <w:r>
        <w:rPr>
          <w:rFonts w:hint="eastAsia"/>
        </w:rPr>
        <w:t>РОССИЙСКИЙ</w:t>
      </w:r>
      <w:r>
        <w:t></w:t>
      </w:r>
      <w:r>
        <w:rPr>
          <w:rFonts w:hint="eastAsia"/>
        </w:rPr>
        <w:t>УНИВЕРСИТЕТ</w:t>
      </w:r>
      <w:r>
        <w:t></w:t>
      </w:r>
      <w:r>
        <w:rPr>
          <w:rFonts w:hint="eastAsia"/>
        </w:rPr>
        <w:t>ДРУЖБЫ</w:t>
      </w:r>
      <w:r>
        <w:t></w:t>
      </w:r>
      <w:r>
        <w:rPr>
          <w:rFonts w:hint="eastAsia"/>
        </w:rPr>
        <w:t>НАРОДОВ</w:t>
      </w:r>
    </w:p>
    <w:p w:rsidR="00AC3289" w:rsidRDefault="00AC3289" w:rsidP="00AC3289">
      <w:r>
        <w:rPr>
          <w:rFonts w:hint="eastAsia"/>
        </w:rPr>
        <w:t>На</w:t>
      </w:r>
      <w:r>
        <w:t></w:t>
      </w:r>
      <w:r>
        <w:rPr>
          <w:rFonts w:hint="eastAsia"/>
        </w:rPr>
        <w:t>правах</w:t>
      </w:r>
      <w:r>
        <w:t></w:t>
      </w:r>
      <w:r>
        <w:rPr>
          <w:rFonts w:hint="eastAsia"/>
        </w:rPr>
        <w:t>рукописи</w:t>
      </w:r>
    </w:p>
    <w:p w:rsidR="00AC3289" w:rsidRDefault="00AC3289" w:rsidP="00AC3289">
      <w:r>
        <w:t></w:t>
      </w:r>
      <w:r>
        <w:t></w:t>
      </w:r>
    </w:p>
    <w:p w:rsidR="00AC3289" w:rsidRDefault="00AC3289" w:rsidP="00AC3289">
      <w:r>
        <w:rPr>
          <w:rFonts w:hint="eastAsia"/>
        </w:rPr>
        <w:t>ТКАЧЕНКО</w:t>
      </w:r>
      <w:r>
        <w:t></w:t>
      </w:r>
      <w:r>
        <w:rPr>
          <w:rFonts w:hint="eastAsia"/>
        </w:rPr>
        <w:t>МАРИНА</w:t>
      </w:r>
      <w:r>
        <w:t></w:t>
      </w:r>
      <w:r>
        <w:rPr>
          <w:rFonts w:hint="eastAsia"/>
        </w:rPr>
        <w:t>ФЕДОРОВНА</w:t>
      </w:r>
    </w:p>
    <w:p w:rsidR="00AC3289" w:rsidRDefault="00AC3289" w:rsidP="00AC3289">
      <w:r>
        <w:rPr>
          <w:rFonts w:hint="eastAsia"/>
        </w:rPr>
        <w:t>ТРАНСФОРМАЦИЯ</w:t>
      </w:r>
      <w:r>
        <w:t></w:t>
      </w:r>
      <w:r>
        <w:rPr>
          <w:rFonts w:hint="eastAsia"/>
        </w:rPr>
        <w:t>МИРОВОГО</w:t>
      </w:r>
      <w:r>
        <w:t></w:t>
      </w:r>
      <w:r>
        <w:rPr>
          <w:rFonts w:hint="eastAsia"/>
        </w:rPr>
        <w:t>РЫНКА</w:t>
      </w:r>
      <w:r>
        <w:t></w:t>
      </w:r>
      <w:r>
        <w:rPr>
          <w:rFonts w:hint="eastAsia"/>
        </w:rPr>
        <w:t>ТРУДА</w:t>
      </w:r>
      <w:r>
        <w:t></w:t>
      </w:r>
      <w:r>
        <w:rPr>
          <w:rFonts w:hint="eastAsia"/>
        </w:rPr>
        <w:t>В</w:t>
      </w:r>
      <w:r>
        <w:t></w:t>
      </w:r>
      <w:r>
        <w:rPr>
          <w:rFonts w:hint="eastAsia"/>
        </w:rPr>
        <w:t>УСЛОВИЯХ</w:t>
      </w:r>
    </w:p>
    <w:p w:rsidR="00AC3289" w:rsidRDefault="00AC3289" w:rsidP="00AC3289">
      <w:r>
        <w:rPr>
          <w:rFonts w:hint="eastAsia"/>
        </w:rPr>
        <w:t>ГЛОБАЛИЗАЦИИ</w:t>
      </w:r>
      <w:r>
        <w:t></w:t>
      </w:r>
      <w:r>
        <w:t></w:t>
      </w:r>
      <w:r>
        <w:rPr>
          <w:rFonts w:hint="eastAsia"/>
        </w:rPr>
        <w:t>ВОПРОСЫ</w:t>
      </w:r>
      <w:r>
        <w:t></w:t>
      </w:r>
      <w:r>
        <w:rPr>
          <w:rFonts w:hint="eastAsia"/>
        </w:rPr>
        <w:t>ТЕОРИИ</w:t>
      </w:r>
      <w:r>
        <w:t></w:t>
      </w:r>
      <w:r>
        <w:rPr>
          <w:rFonts w:hint="eastAsia"/>
        </w:rPr>
        <w:t>И</w:t>
      </w:r>
      <w:r>
        <w:t></w:t>
      </w:r>
      <w:r>
        <w:rPr>
          <w:rFonts w:hint="eastAsia"/>
        </w:rPr>
        <w:t>МЕТОДОЛОГИИ</w:t>
      </w:r>
      <w:r>
        <w:t></w:t>
      </w:r>
    </w:p>
    <w:p w:rsidR="00AC3289" w:rsidRDefault="00AC3289" w:rsidP="00AC3289">
      <w:r>
        <w:t></w:t>
      </w:r>
      <w:r>
        <w:t></w:t>
      </w:r>
      <w:r>
        <w:t></w:t>
      </w:r>
      <w:r>
        <w:t></w:t>
      </w:r>
      <w:r>
        <w:t></w:t>
      </w:r>
      <w:r>
        <w:t></w:t>
      </w:r>
      <w:r>
        <w:t></w:t>
      </w:r>
      <w:r>
        <w:t></w:t>
      </w:r>
      <w:r>
        <w:t></w:t>
      </w:r>
      <w:r>
        <w:rPr>
          <w:rFonts w:hint="eastAsia"/>
        </w:rPr>
        <w:t>—</w:t>
      </w:r>
      <w:r>
        <w:t></w:t>
      </w:r>
      <w:r>
        <w:rPr>
          <w:rFonts w:hint="eastAsia"/>
        </w:rPr>
        <w:t>мировая</w:t>
      </w:r>
      <w:r>
        <w:t></w:t>
      </w:r>
      <w:r>
        <w:rPr>
          <w:rFonts w:hint="eastAsia"/>
        </w:rPr>
        <w:t>экономика</w:t>
      </w:r>
    </w:p>
    <w:p w:rsidR="00AC3289" w:rsidRDefault="00AC3289" w:rsidP="00AC3289">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rsidR="00AC3289" w:rsidRDefault="00AC3289" w:rsidP="00AC3289">
      <w:r>
        <w:rPr>
          <w:rFonts w:hint="eastAsia"/>
        </w:rPr>
        <w:t>доктора</w:t>
      </w:r>
      <w:r>
        <w:t></w:t>
      </w:r>
      <w:r>
        <w:rPr>
          <w:rFonts w:hint="eastAsia"/>
        </w:rPr>
        <w:t>экономических</w:t>
      </w:r>
      <w:r>
        <w:t></w:t>
      </w:r>
      <w:r>
        <w:rPr>
          <w:rFonts w:hint="eastAsia"/>
        </w:rPr>
        <w:t>наук</w:t>
      </w:r>
    </w:p>
    <w:p w:rsidR="00AC3289" w:rsidRDefault="00AC3289" w:rsidP="00AC3289">
      <w:r>
        <w:rPr>
          <w:rFonts w:hint="eastAsia"/>
        </w:rPr>
        <w:t>Научный</w:t>
      </w:r>
      <w:r>
        <w:t></w:t>
      </w:r>
      <w:r>
        <w:rPr>
          <w:rFonts w:hint="eastAsia"/>
        </w:rPr>
        <w:t>консультант</w:t>
      </w:r>
      <w:r>
        <w:t></w:t>
      </w:r>
      <w:r>
        <w:t></w:t>
      </w:r>
      <w:r>
        <w:rPr>
          <w:rFonts w:hint="eastAsia"/>
        </w:rPr>
        <w:t>д</w:t>
      </w:r>
      <w:r>
        <w:t></w:t>
      </w:r>
      <w:r>
        <w:rPr>
          <w:rFonts w:hint="eastAsia"/>
        </w:rPr>
        <w:t>э</w:t>
      </w:r>
      <w:r>
        <w:t></w:t>
      </w:r>
      <w:r>
        <w:rPr>
          <w:rFonts w:hint="eastAsia"/>
        </w:rPr>
        <w:t>н</w:t>
      </w:r>
      <w:r>
        <w:t></w:t>
      </w:r>
      <w:r>
        <w:t></w:t>
      </w:r>
      <w:r>
        <w:t></w:t>
      </w:r>
      <w:r>
        <w:rPr>
          <w:rFonts w:hint="eastAsia"/>
        </w:rPr>
        <w:t>профессор</w:t>
      </w:r>
      <w:r>
        <w:t></w:t>
      </w:r>
    </w:p>
    <w:p w:rsidR="00AC3289" w:rsidRDefault="00AC3289" w:rsidP="00AC3289">
      <w:r>
        <w:rPr>
          <w:rFonts w:hint="eastAsia"/>
        </w:rPr>
        <w:t>Рязанцев</w:t>
      </w:r>
      <w:r>
        <w:t></w:t>
      </w:r>
      <w:r>
        <w:rPr>
          <w:rFonts w:hint="eastAsia"/>
        </w:rPr>
        <w:t>Сергей</w:t>
      </w:r>
      <w:r>
        <w:t></w:t>
      </w:r>
      <w:r>
        <w:rPr>
          <w:rFonts w:hint="eastAsia"/>
        </w:rPr>
        <w:t>Васильевич</w:t>
      </w:r>
    </w:p>
    <w:p w:rsidR="00AC3289" w:rsidRDefault="00AC3289" w:rsidP="00AC3289">
      <w:r>
        <w:rPr>
          <w:rFonts w:hint="eastAsia"/>
        </w:rPr>
        <w:t>Москва</w:t>
      </w:r>
      <w:r>
        <w:t></w:t>
      </w:r>
      <w:r>
        <w:t></w:t>
      </w:r>
      <w:r>
        <w:t></w:t>
      </w:r>
      <w:r>
        <w:t></w:t>
      </w:r>
      <w:r>
        <w:t></w:t>
      </w:r>
      <w:r>
        <w:t></w:t>
      </w:r>
      <w:r>
        <w:t></w:t>
      </w:r>
    </w:p>
    <w:p w:rsidR="00AC3289" w:rsidRDefault="00AC3289" w:rsidP="00AC3289">
      <w:r>
        <w:rPr>
          <w:rFonts w:hint="eastAsia"/>
        </w:rPr>
        <w:t>ВВЕДЕНИЕ</w:t>
      </w:r>
      <w:r>
        <w:tab/>
      </w:r>
      <w:r>
        <w:t></w:t>
      </w:r>
    </w:p>
    <w:p w:rsidR="00AC3289" w:rsidRDefault="00AC3289" w:rsidP="00AC3289">
      <w:r>
        <w:rPr>
          <w:rFonts w:hint="eastAsia"/>
        </w:rPr>
        <w:t>ГЛАВА</w:t>
      </w:r>
      <w:r>
        <w:t></w:t>
      </w:r>
      <w:r>
        <w:t></w:t>
      </w:r>
      <w:r>
        <w:t></w:t>
      </w:r>
      <w:r>
        <w:rPr>
          <w:rFonts w:hint="eastAsia"/>
        </w:rPr>
        <w:t>ТЕОРЕТИКО</w:t>
      </w:r>
      <w:r>
        <w:t></w:t>
      </w:r>
      <w:r>
        <w:rPr>
          <w:rFonts w:hint="eastAsia"/>
        </w:rPr>
        <w:t>СИСТЕМНЫЕ</w:t>
      </w:r>
      <w:r>
        <w:t></w:t>
      </w:r>
      <w:r>
        <w:rPr>
          <w:rFonts w:hint="eastAsia"/>
        </w:rPr>
        <w:t>ПРЕДСТАВЛЕНИЯ</w:t>
      </w:r>
      <w:r>
        <w:t></w:t>
      </w:r>
      <w:r>
        <w:rPr>
          <w:rFonts w:hint="eastAsia"/>
        </w:rPr>
        <w:t>О</w:t>
      </w:r>
    </w:p>
    <w:p w:rsidR="00AC3289" w:rsidRDefault="00AC3289" w:rsidP="00AC3289">
      <w:r>
        <w:rPr>
          <w:rFonts w:hint="eastAsia"/>
        </w:rPr>
        <w:t>ФОРМИРОВАНИИ</w:t>
      </w:r>
      <w:r>
        <w:t></w:t>
      </w:r>
      <w:r>
        <w:rPr>
          <w:rFonts w:hint="eastAsia"/>
        </w:rPr>
        <w:t>МИРОВОГО</w:t>
      </w:r>
      <w:r>
        <w:t></w:t>
      </w:r>
      <w:r>
        <w:rPr>
          <w:rFonts w:hint="eastAsia"/>
        </w:rPr>
        <w:t>РЫНКА</w:t>
      </w:r>
      <w:r>
        <w:t></w:t>
      </w:r>
      <w:r>
        <w:rPr>
          <w:rFonts w:hint="eastAsia"/>
        </w:rPr>
        <w:t>ТРУДА</w:t>
      </w:r>
      <w:r>
        <w:tab/>
      </w:r>
      <w:r>
        <w:t></w:t>
      </w:r>
      <w:r>
        <w:t></w:t>
      </w:r>
    </w:p>
    <w:p w:rsidR="00AC3289" w:rsidRDefault="00AC3289" w:rsidP="00AC3289">
      <w:r>
        <w:t></w:t>
      </w:r>
      <w:r>
        <w:t></w:t>
      </w:r>
      <w:r>
        <w:t></w:t>
      </w:r>
      <w:r>
        <w:tab/>
      </w:r>
      <w:r>
        <w:rPr>
          <w:rFonts w:hint="eastAsia"/>
        </w:rPr>
        <w:t>Системология</w:t>
      </w:r>
      <w:r>
        <w:t></w:t>
      </w:r>
      <w:r>
        <w:rPr>
          <w:rFonts w:hint="eastAsia"/>
        </w:rPr>
        <w:t>мирового</w:t>
      </w:r>
      <w:r>
        <w:t></w:t>
      </w:r>
      <w:r>
        <w:rPr>
          <w:rFonts w:hint="eastAsia"/>
        </w:rPr>
        <w:t>рынка</w:t>
      </w:r>
      <w:r>
        <w:t></w:t>
      </w:r>
      <w:r>
        <w:rPr>
          <w:rFonts w:hint="eastAsia"/>
        </w:rPr>
        <w:t>труда</w:t>
      </w:r>
      <w:r>
        <w:tab/>
      </w:r>
      <w:r>
        <w:t></w:t>
      </w:r>
      <w:r>
        <w:t></w:t>
      </w:r>
    </w:p>
    <w:p w:rsidR="00AC3289" w:rsidRDefault="00AC3289" w:rsidP="00AC3289">
      <w:r>
        <w:t></w:t>
      </w:r>
      <w:r>
        <w:t></w:t>
      </w:r>
      <w:r>
        <w:t></w:t>
      </w:r>
      <w:r>
        <w:tab/>
      </w:r>
      <w:r>
        <w:rPr>
          <w:rFonts w:hint="eastAsia"/>
        </w:rPr>
        <w:t>Роль</w:t>
      </w:r>
      <w:r>
        <w:t></w:t>
      </w:r>
      <w:r>
        <w:rPr>
          <w:rFonts w:hint="eastAsia"/>
        </w:rPr>
        <w:t>фактора</w:t>
      </w:r>
      <w:r>
        <w:t></w:t>
      </w:r>
      <w:r>
        <w:rPr>
          <w:rFonts w:hint="eastAsia"/>
        </w:rPr>
        <w:t>труда</w:t>
      </w:r>
      <w:r>
        <w:t></w:t>
      </w:r>
      <w:r>
        <w:rPr>
          <w:rFonts w:hint="eastAsia"/>
        </w:rPr>
        <w:t>в</w:t>
      </w:r>
      <w:r>
        <w:t></w:t>
      </w:r>
      <w:r>
        <w:rPr>
          <w:rFonts w:hint="eastAsia"/>
        </w:rPr>
        <w:t>системе</w:t>
      </w:r>
      <w:r>
        <w:t></w:t>
      </w:r>
      <w:r>
        <w:rPr>
          <w:rFonts w:hint="eastAsia"/>
        </w:rPr>
        <w:t>международных</w:t>
      </w:r>
      <w:r>
        <w:t></w:t>
      </w:r>
      <w:r>
        <w:rPr>
          <w:rFonts w:hint="eastAsia"/>
        </w:rPr>
        <w:t>экономических</w:t>
      </w:r>
    </w:p>
    <w:p w:rsidR="00AC3289" w:rsidRDefault="00AC3289" w:rsidP="00AC3289">
      <w:r>
        <w:rPr>
          <w:rFonts w:hint="eastAsia"/>
        </w:rPr>
        <w:t>„</w:t>
      </w:r>
      <w:r>
        <w:tab/>
      </w:r>
      <w:r>
        <w:rPr>
          <w:rFonts w:hint="eastAsia"/>
        </w:rPr>
        <w:t>„</w:t>
      </w:r>
      <w:r>
        <w:tab/>
      </w:r>
      <w:r>
        <w:t></w:t>
      </w:r>
      <w:r>
        <w:t></w:t>
      </w:r>
    </w:p>
    <w:p w:rsidR="00AC3289" w:rsidRDefault="00AC3289" w:rsidP="00AC3289">
      <w:r>
        <w:rPr>
          <w:rFonts w:hint="eastAsia"/>
        </w:rPr>
        <w:t>отношении</w:t>
      </w:r>
      <w:r>
        <w:t></w:t>
      </w:r>
      <w:r>
        <w:t></w:t>
      </w:r>
      <w:r>
        <w:rPr>
          <w:rFonts w:hint="eastAsia"/>
        </w:rPr>
        <w:t>теоретический</w:t>
      </w:r>
      <w:r>
        <w:t></w:t>
      </w:r>
      <w:r>
        <w:rPr>
          <w:rFonts w:hint="eastAsia"/>
        </w:rPr>
        <w:t>аспект</w:t>
      </w:r>
    </w:p>
    <w:p w:rsidR="00AC3289" w:rsidRDefault="00AC3289" w:rsidP="00AC3289">
      <w:r>
        <w:t></w:t>
      </w:r>
      <w:r>
        <w:t></w:t>
      </w:r>
      <w:r>
        <w:t></w:t>
      </w:r>
      <w:r>
        <w:tab/>
      </w:r>
      <w:r>
        <w:rPr>
          <w:rFonts w:hint="eastAsia"/>
        </w:rPr>
        <w:t>Методика</w:t>
      </w:r>
      <w:r>
        <w:t></w:t>
      </w:r>
      <w:r>
        <w:rPr>
          <w:rFonts w:hint="eastAsia"/>
        </w:rPr>
        <w:t>исследования</w:t>
      </w:r>
      <w:r>
        <w:t></w:t>
      </w:r>
      <w:r>
        <w:rPr>
          <w:rFonts w:hint="eastAsia"/>
        </w:rPr>
        <w:t>конкурентоспособности</w:t>
      </w:r>
      <w:r>
        <w:t></w:t>
      </w:r>
      <w:r>
        <w:rPr>
          <w:rFonts w:hint="eastAsia"/>
        </w:rPr>
        <w:t>национального</w:t>
      </w:r>
      <w:r>
        <w:t></w:t>
      </w:r>
      <w:r>
        <w:rPr>
          <w:rFonts w:hint="eastAsia"/>
        </w:rPr>
        <w:t>рынка</w:t>
      </w:r>
      <w:r>
        <w:t></w:t>
      </w:r>
      <w:r>
        <w:rPr>
          <w:rFonts w:hint="eastAsia"/>
        </w:rPr>
        <w:t>труда</w:t>
      </w:r>
      <w:r>
        <w:t></w:t>
      </w:r>
      <w:r>
        <w:rPr>
          <w:rFonts w:hint="eastAsia"/>
        </w:rPr>
        <w:t>в</w:t>
      </w:r>
      <w:r>
        <w:t></w:t>
      </w:r>
      <w:r>
        <w:rPr>
          <w:rFonts w:hint="eastAsia"/>
        </w:rPr>
        <w:t>условиях</w:t>
      </w:r>
      <w:r>
        <w:t></w:t>
      </w:r>
      <w:r>
        <w:rPr>
          <w:rFonts w:hint="eastAsia"/>
        </w:rPr>
        <w:t>глобализации</w:t>
      </w:r>
    </w:p>
    <w:p w:rsidR="00AC3289" w:rsidRDefault="00AC3289" w:rsidP="00AC3289">
      <w:r>
        <w:rPr>
          <w:rFonts w:hint="eastAsia"/>
        </w:rPr>
        <w:t>ГЛАВА</w:t>
      </w:r>
      <w:r>
        <w:t></w:t>
      </w:r>
      <w:r>
        <w:t></w:t>
      </w:r>
      <w:r>
        <w:t></w:t>
      </w:r>
      <w:r>
        <w:rPr>
          <w:rFonts w:hint="eastAsia"/>
        </w:rPr>
        <w:t>СОЦИАЛЬНО</w:t>
      </w:r>
      <w:r>
        <w:t></w:t>
      </w:r>
      <w:r>
        <w:rPr>
          <w:rFonts w:hint="eastAsia"/>
        </w:rPr>
        <w:t>ДЕМОГРАФИЧЕСКИЙ</w:t>
      </w:r>
      <w:r>
        <w:t></w:t>
      </w:r>
      <w:r>
        <w:rPr>
          <w:rFonts w:hint="eastAsia"/>
        </w:rPr>
        <w:t>ФАКТОР</w:t>
      </w:r>
      <w:r>
        <w:t></w:t>
      </w:r>
      <w:r>
        <w:rPr>
          <w:rFonts w:hint="eastAsia"/>
        </w:rPr>
        <w:t>ТРАНСФОРМАЦИИ</w:t>
      </w:r>
      <w:r>
        <w:t></w:t>
      </w:r>
      <w:r>
        <w:rPr>
          <w:rFonts w:hint="eastAsia"/>
        </w:rPr>
        <w:t>МИРОВОГО</w:t>
      </w:r>
      <w:r>
        <w:t></w:t>
      </w:r>
      <w:r>
        <w:rPr>
          <w:rFonts w:hint="eastAsia"/>
        </w:rPr>
        <w:t>РЫНКА</w:t>
      </w:r>
      <w:r>
        <w:t></w:t>
      </w:r>
      <w:r>
        <w:rPr>
          <w:rFonts w:hint="eastAsia"/>
        </w:rPr>
        <w:t>ТРУДА</w:t>
      </w:r>
    </w:p>
    <w:p w:rsidR="00AC3289" w:rsidRDefault="00AC3289" w:rsidP="00AC3289">
      <w:r>
        <w:t></w:t>
      </w:r>
      <w:r>
        <w:t></w:t>
      </w:r>
      <w:r>
        <w:t></w:t>
      </w:r>
      <w:r>
        <w:tab/>
      </w:r>
      <w:r>
        <w:rPr>
          <w:rFonts w:hint="eastAsia"/>
        </w:rPr>
        <w:t>Масштабы</w:t>
      </w:r>
      <w:r>
        <w:t></w:t>
      </w:r>
      <w:r>
        <w:rPr>
          <w:rFonts w:hint="eastAsia"/>
        </w:rPr>
        <w:t>и</w:t>
      </w:r>
      <w:r>
        <w:t></w:t>
      </w:r>
      <w:r>
        <w:rPr>
          <w:rFonts w:hint="eastAsia"/>
        </w:rPr>
        <w:t>структура</w:t>
      </w:r>
      <w:r>
        <w:t></w:t>
      </w:r>
      <w:r>
        <w:rPr>
          <w:rFonts w:hint="eastAsia"/>
        </w:rPr>
        <w:t>спроса</w:t>
      </w:r>
      <w:r>
        <w:t></w:t>
      </w:r>
      <w:r>
        <w:rPr>
          <w:rFonts w:hint="eastAsia"/>
        </w:rPr>
        <w:t>на</w:t>
      </w:r>
      <w:r>
        <w:t></w:t>
      </w:r>
      <w:r>
        <w:rPr>
          <w:rFonts w:hint="eastAsia"/>
        </w:rPr>
        <w:t>рабочую</w:t>
      </w:r>
      <w:r>
        <w:t></w:t>
      </w:r>
      <w:r>
        <w:rPr>
          <w:rFonts w:hint="eastAsia"/>
        </w:rPr>
        <w:t>силу</w:t>
      </w:r>
      <w:r>
        <w:t></w:t>
      </w:r>
      <w:r>
        <w:rPr>
          <w:rFonts w:hint="eastAsia"/>
        </w:rPr>
        <w:t>на</w:t>
      </w:r>
      <w:r>
        <w:t></w:t>
      </w:r>
      <w:r>
        <w:rPr>
          <w:rFonts w:hint="eastAsia"/>
        </w:rPr>
        <w:t>мировом</w:t>
      </w:r>
      <w:r>
        <w:t></w:t>
      </w:r>
      <w:r>
        <w:rPr>
          <w:rFonts w:hint="eastAsia"/>
        </w:rPr>
        <w:t>рынке</w:t>
      </w:r>
      <w:r>
        <w:t></w:t>
      </w:r>
      <w:r>
        <w:rPr>
          <w:rFonts w:hint="eastAsia"/>
        </w:rPr>
        <w:t>труда</w:t>
      </w:r>
    </w:p>
    <w:p w:rsidR="00AC3289" w:rsidRDefault="00AC3289" w:rsidP="00AC3289">
      <w:r>
        <w:t></w:t>
      </w:r>
      <w:r>
        <w:t></w:t>
      </w:r>
      <w:r>
        <w:t></w:t>
      </w:r>
      <w:r>
        <w:tab/>
      </w:r>
      <w:r>
        <w:rPr>
          <w:rFonts w:hint="eastAsia"/>
        </w:rPr>
        <w:t>Масштабы</w:t>
      </w:r>
      <w:r>
        <w:t></w:t>
      </w:r>
      <w:r>
        <w:rPr>
          <w:rFonts w:hint="eastAsia"/>
        </w:rPr>
        <w:t>и</w:t>
      </w:r>
      <w:r>
        <w:t></w:t>
      </w:r>
      <w:r>
        <w:rPr>
          <w:rFonts w:hint="eastAsia"/>
        </w:rPr>
        <w:t>структура</w:t>
      </w:r>
      <w:r>
        <w:t></w:t>
      </w:r>
      <w:r>
        <w:rPr>
          <w:rFonts w:hint="eastAsia"/>
        </w:rPr>
        <w:t>предложения</w:t>
      </w:r>
      <w:r>
        <w:t></w:t>
      </w:r>
      <w:r>
        <w:rPr>
          <w:rFonts w:hint="eastAsia"/>
        </w:rPr>
        <w:t>рабочей</w:t>
      </w:r>
      <w:r>
        <w:t></w:t>
      </w:r>
      <w:r>
        <w:rPr>
          <w:rFonts w:hint="eastAsia"/>
        </w:rPr>
        <w:t>силы</w:t>
      </w:r>
      <w:r>
        <w:t></w:t>
      </w:r>
      <w:r>
        <w:rPr>
          <w:rFonts w:hint="eastAsia"/>
        </w:rPr>
        <w:t>на</w:t>
      </w:r>
      <w:r>
        <w:t></w:t>
      </w:r>
      <w:r>
        <w:rPr>
          <w:rFonts w:hint="eastAsia"/>
        </w:rPr>
        <w:t>мировом</w:t>
      </w:r>
      <w:r>
        <w:t></w:t>
      </w:r>
      <w:r>
        <w:rPr>
          <w:rFonts w:hint="eastAsia"/>
        </w:rPr>
        <w:t>рынке</w:t>
      </w:r>
    </w:p>
    <w:p w:rsidR="00AC3289" w:rsidRDefault="00AC3289" w:rsidP="00AC3289">
      <w:r>
        <w:rPr>
          <w:rFonts w:hint="eastAsia"/>
        </w:rPr>
        <w:t>труда</w:t>
      </w:r>
    </w:p>
    <w:p w:rsidR="00AC3289" w:rsidRDefault="00AC3289" w:rsidP="00AC3289">
      <w:r>
        <w:rPr>
          <w:rFonts w:hint="eastAsia"/>
        </w:rPr>
        <w:t>ГЛАВА</w:t>
      </w:r>
      <w:r>
        <w:t></w:t>
      </w:r>
      <w:r>
        <w:t></w:t>
      </w:r>
      <w:r>
        <w:t></w:t>
      </w:r>
      <w:r>
        <w:rPr>
          <w:rFonts w:hint="eastAsia"/>
        </w:rPr>
        <w:t>ВНЕШНЕТОРГОВАЯ</w:t>
      </w:r>
      <w:r>
        <w:t></w:t>
      </w:r>
      <w:r>
        <w:rPr>
          <w:rFonts w:hint="eastAsia"/>
        </w:rPr>
        <w:t>ЛИБЕРАЛИЗАЦИЯ</w:t>
      </w:r>
      <w:r>
        <w:t></w:t>
      </w:r>
      <w:r>
        <w:rPr>
          <w:rFonts w:hint="eastAsia"/>
        </w:rPr>
        <w:t>И</w:t>
      </w:r>
      <w:r>
        <w:t></w:t>
      </w:r>
      <w:r>
        <w:rPr>
          <w:rFonts w:hint="eastAsia"/>
        </w:rPr>
        <w:t>ЕЁ</w:t>
      </w:r>
      <w:r>
        <w:t></w:t>
      </w:r>
      <w:r>
        <w:rPr>
          <w:rFonts w:hint="eastAsia"/>
        </w:rPr>
        <w:t>ПОСЛЕДСТВИЯ</w:t>
      </w:r>
      <w:r>
        <w:t></w:t>
      </w:r>
      <w:r>
        <w:rPr>
          <w:rFonts w:hint="eastAsia"/>
        </w:rPr>
        <w:t>ДЛЯ</w:t>
      </w:r>
      <w:r>
        <w:t></w:t>
      </w:r>
      <w:r>
        <w:rPr>
          <w:rFonts w:hint="eastAsia"/>
        </w:rPr>
        <w:t>МИРОВОГО</w:t>
      </w:r>
      <w:r>
        <w:t></w:t>
      </w:r>
      <w:r>
        <w:rPr>
          <w:rFonts w:hint="eastAsia"/>
        </w:rPr>
        <w:t>РЫНКА</w:t>
      </w:r>
      <w:r>
        <w:t></w:t>
      </w:r>
      <w:r>
        <w:rPr>
          <w:rFonts w:hint="eastAsia"/>
        </w:rPr>
        <w:t>ТРУДА</w:t>
      </w:r>
    </w:p>
    <w:p w:rsidR="00AC3289" w:rsidRDefault="00AC3289" w:rsidP="00AC3289">
      <w:r>
        <w:t></w:t>
      </w:r>
      <w:r>
        <w:t></w:t>
      </w:r>
      <w:r>
        <w:t></w:t>
      </w:r>
      <w:r>
        <w:tab/>
      </w:r>
      <w:r>
        <w:rPr>
          <w:rFonts w:hint="eastAsia"/>
        </w:rPr>
        <w:t>Анализ</w:t>
      </w:r>
      <w:r>
        <w:t></w:t>
      </w:r>
      <w:r>
        <w:rPr>
          <w:rFonts w:hint="eastAsia"/>
        </w:rPr>
        <w:t>влияния</w:t>
      </w:r>
      <w:r>
        <w:t></w:t>
      </w:r>
      <w:r>
        <w:rPr>
          <w:rFonts w:hint="eastAsia"/>
        </w:rPr>
        <w:t>изменений</w:t>
      </w:r>
      <w:r>
        <w:t></w:t>
      </w:r>
      <w:r>
        <w:rPr>
          <w:rFonts w:hint="eastAsia"/>
        </w:rPr>
        <w:t>в</w:t>
      </w:r>
      <w:r>
        <w:t></w:t>
      </w:r>
      <w:r>
        <w:rPr>
          <w:rFonts w:hint="eastAsia"/>
        </w:rPr>
        <w:t>структуре</w:t>
      </w:r>
      <w:r>
        <w:t></w:t>
      </w:r>
      <w:r>
        <w:rPr>
          <w:rFonts w:hint="eastAsia"/>
        </w:rPr>
        <w:t>и</w:t>
      </w:r>
      <w:r>
        <w:t></w:t>
      </w:r>
      <w:r>
        <w:rPr>
          <w:rFonts w:hint="eastAsia"/>
        </w:rPr>
        <w:t>динамике</w:t>
      </w:r>
      <w:r>
        <w:t></w:t>
      </w:r>
      <w:r>
        <w:rPr>
          <w:rFonts w:hint="eastAsia"/>
        </w:rPr>
        <w:t>потоков</w:t>
      </w:r>
      <w:r>
        <w:t></w:t>
      </w:r>
      <w:r>
        <w:rPr>
          <w:rFonts w:hint="eastAsia"/>
        </w:rPr>
        <w:t>международной</w:t>
      </w:r>
      <w:r>
        <w:t></w:t>
      </w:r>
      <w:r>
        <w:rPr>
          <w:rFonts w:hint="eastAsia"/>
        </w:rPr>
        <w:t>торговли</w:t>
      </w:r>
      <w:r>
        <w:t></w:t>
      </w:r>
      <w:r>
        <w:rPr>
          <w:rFonts w:hint="eastAsia"/>
        </w:rPr>
        <w:t>на</w:t>
      </w:r>
      <w:r>
        <w:t></w:t>
      </w:r>
      <w:r>
        <w:rPr>
          <w:rFonts w:hint="eastAsia"/>
        </w:rPr>
        <w:t>состояние</w:t>
      </w:r>
      <w:r>
        <w:t></w:t>
      </w:r>
      <w:r>
        <w:rPr>
          <w:rFonts w:hint="eastAsia"/>
        </w:rPr>
        <w:t>национальных</w:t>
      </w:r>
      <w:r>
        <w:t></w:t>
      </w:r>
      <w:r>
        <w:rPr>
          <w:rFonts w:hint="eastAsia"/>
        </w:rPr>
        <w:t>рынков</w:t>
      </w:r>
      <w:r>
        <w:t></w:t>
      </w:r>
      <w:r>
        <w:rPr>
          <w:rFonts w:hint="eastAsia"/>
        </w:rPr>
        <w:t>труда</w:t>
      </w:r>
    </w:p>
    <w:p w:rsidR="00AC3289" w:rsidRDefault="00AC3289" w:rsidP="00AC3289">
      <w:r>
        <w:t></w:t>
      </w:r>
      <w:r>
        <w:t></w:t>
      </w:r>
      <w:r>
        <w:t></w:t>
      </w:r>
      <w:r>
        <w:tab/>
      </w:r>
      <w:r>
        <w:rPr>
          <w:rFonts w:hint="eastAsia"/>
        </w:rPr>
        <w:t>Эффекты</w:t>
      </w:r>
      <w:r>
        <w:t></w:t>
      </w:r>
      <w:r>
        <w:rPr>
          <w:rFonts w:hint="eastAsia"/>
        </w:rPr>
        <w:t>внешнеторговой</w:t>
      </w:r>
      <w:r>
        <w:t></w:t>
      </w:r>
      <w:r>
        <w:rPr>
          <w:rFonts w:hint="eastAsia"/>
        </w:rPr>
        <w:t>либерализации</w:t>
      </w:r>
      <w:r>
        <w:t></w:t>
      </w:r>
      <w:r>
        <w:rPr>
          <w:rFonts w:hint="eastAsia"/>
        </w:rPr>
        <w:t>для</w:t>
      </w:r>
      <w:r>
        <w:t></w:t>
      </w:r>
      <w:r>
        <w:rPr>
          <w:rFonts w:hint="eastAsia"/>
        </w:rPr>
        <w:t>мирового</w:t>
      </w:r>
      <w:r>
        <w:t></w:t>
      </w:r>
      <w:r>
        <w:rPr>
          <w:rFonts w:hint="eastAsia"/>
        </w:rPr>
        <w:t>рынка</w:t>
      </w:r>
      <w:r>
        <w:t></w:t>
      </w:r>
      <w:r>
        <w:rPr>
          <w:rFonts w:hint="eastAsia"/>
        </w:rPr>
        <w:t>труда</w:t>
      </w:r>
      <w:r>
        <w:t></w:t>
      </w:r>
      <w:r>
        <w:rPr>
          <w:rFonts w:hint="eastAsia"/>
        </w:rPr>
        <w:t>ГЛАВА</w:t>
      </w:r>
      <w:r>
        <w:t></w:t>
      </w:r>
      <w:r>
        <w:t></w:t>
      </w:r>
      <w:r>
        <w:t></w:t>
      </w:r>
      <w:r>
        <w:rPr>
          <w:rFonts w:hint="eastAsia"/>
        </w:rPr>
        <w:t>РОЛЬ</w:t>
      </w:r>
      <w:r>
        <w:t></w:t>
      </w:r>
      <w:r>
        <w:rPr>
          <w:rFonts w:hint="eastAsia"/>
        </w:rPr>
        <w:t>МЕЖДУНАРОДНОЙ</w:t>
      </w:r>
      <w:r>
        <w:t></w:t>
      </w:r>
      <w:r>
        <w:rPr>
          <w:rFonts w:hint="eastAsia"/>
        </w:rPr>
        <w:t>МИГРАЦИИ</w:t>
      </w:r>
      <w:r>
        <w:t></w:t>
      </w:r>
      <w:r>
        <w:rPr>
          <w:rFonts w:hint="eastAsia"/>
        </w:rPr>
        <w:t>В</w:t>
      </w:r>
      <w:r>
        <w:t></w:t>
      </w:r>
      <w:r>
        <w:rPr>
          <w:rFonts w:hint="eastAsia"/>
        </w:rPr>
        <w:t>СТАНОВЛЕНИИ</w:t>
      </w:r>
      <w:r>
        <w:t></w:t>
      </w:r>
      <w:r>
        <w:rPr>
          <w:rFonts w:hint="eastAsia"/>
        </w:rPr>
        <w:t>МИРОВОГО</w:t>
      </w:r>
      <w:r>
        <w:t></w:t>
      </w:r>
      <w:r>
        <w:rPr>
          <w:rFonts w:hint="eastAsia"/>
        </w:rPr>
        <w:t>РЫНКА</w:t>
      </w:r>
      <w:r>
        <w:t></w:t>
      </w:r>
      <w:r>
        <w:rPr>
          <w:rFonts w:hint="eastAsia"/>
        </w:rPr>
        <w:t>ТРУДА</w:t>
      </w:r>
    </w:p>
    <w:p w:rsidR="00AC3289" w:rsidRDefault="00AC3289" w:rsidP="00AC3289">
      <w:r>
        <w:t></w:t>
      </w:r>
      <w:r>
        <w:t></w:t>
      </w:r>
      <w:r>
        <w:t></w:t>
      </w:r>
      <w:r>
        <w:tab/>
      </w:r>
      <w:r>
        <w:rPr>
          <w:rFonts w:hint="eastAsia"/>
        </w:rPr>
        <w:t>Классификация</w:t>
      </w:r>
      <w:r>
        <w:t></w:t>
      </w:r>
      <w:r>
        <w:rPr>
          <w:rFonts w:hint="eastAsia"/>
        </w:rPr>
        <w:t>международных</w:t>
      </w:r>
      <w:r>
        <w:t></w:t>
      </w:r>
      <w:r>
        <w:rPr>
          <w:rFonts w:hint="eastAsia"/>
        </w:rPr>
        <w:t>миграционных</w:t>
      </w:r>
      <w:r>
        <w:t></w:t>
      </w:r>
      <w:r>
        <w:rPr>
          <w:rFonts w:hint="eastAsia"/>
        </w:rPr>
        <w:t>потоков</w:t>
      </w:r>
      <w:r>
        <w:t></w:t>
      </w:r>
      <w:r>
        <w:rPr>
          <w:rFonts w:hint="eastAsia"/>
        </w:rPr>
        <w:t>и</w:t>
      </w:r>
      <w:r>
        <w:t></w:t>
      </w:r>
      <w:r>
        <w:rPr>
          <w:rFonts w:hint="eastAsia"/>
        </w:rPr>
        <w:t>особенности</w:t>
      </w:r>
      <w:r>
        <w:t></w:t>
      </w:r>
      <w:r>
        <w:rPr>
          <w:rFonts w:hint="eastAsia"/>
        </w:rPr>
        <w:t>международного</w:t>
      </w:r>
      <w:r>
        <w:t></w:t>
      </w:r>
      <w:r>
        <w:rPr>
          <w:rFonts w:hint="eastAsia"/>
        </w:rPr>
        <w:t>миграционного</w:t>
      </w:r>
      <w:r>
        <w:t></w:t>
      </w:r>
      <w:r>
        <w:rPr>
          <w:rFonts w:hint="eastAsia"/>
        </w:rPr>
        <w:t>обмена</w:t>
      </w:r>
    </w:p>
    <w:p w:rsidR="00AC3289" w:rsidRDefault="00AC3289" w:rsidP="00AC3289">
      <w:r>
        <w:t></w:t>
      </w:r>
      <w:r>
        <w:t></w:t>
      </w:r>
      <w:r>
        <w:t></w:t>
      </w:r>
      <w:r>
        <w:tab/>
      </w:r>
      <w:r>
        <w:rPr>
          <w:rFonts w:hint="eastAsia"/>
        </w:rPr>
        <w:t>Роль</w:t>
      </w:r>
      <w:r>
        <w:t></w:t>
      </w:r>
      <w:r>
        <w:rPr>
          <w:rFonts w:hint="eastAsia"/>
        </w:rPr>
        <w:t>международного</w:t>
      </w:r>
      <w:r>
        <w:t></w:t>
      </w:r>
      <w:r>
        <w:rPr>
          <w:rFonts w:hint="eastAsia"/>
        </w:rPr>
        <w:t>миграционного</w:t>
      </w:r>
      <w:r>
        <w:t></w:t>
      </w:r>
      <w:r>
        <w:rPr>
          <w:rFonts w:hint="eastAsia"/>
        </w:rPr>
        <w:t>обмена</w:t>
      </w:r>
      <w:r>
        <w:t></w:t>
      </w:r>
      <w:r>
        <w:rPr>
          <w:rFonts w:hint="eastAsia"/>
        </w:rPr>
        <w:t>в</w:t>
      </w:r>
      <w:r>
        <w:t></w:t>
      </w:r>
      <w:r>
        <w:rPr>
          <w:rFonts w:hint="eastAsia"/>
        </w:rPr>
        <w:t>интеграции</w:t>
      </w:r>
      <w:r>
        <w:t></w:t>
      </w:r>
      <w:r>
        <w:rPr>
          <w:rFonts w:hint="eastAsia"/>
        </w:rPr>
        <w:t>национальных</w:t>
      </w:r>
      <w:r>
        <w:t></w:t>
      </w:r>
      <w:r>
        <w:rPr>
          <w:rFonts w:hint="eastAsia"/>
        </w:rPr>
        <w:t>экономик</w:t>
      </w:r>
      <w:r>
        <w:t></w:t>
      </w:r>
      <w:r>
        <w:rPr>
          <w:rFonts w:hint="eastAsia"/>
        </w:rPr>
        <w:t>в</w:t>
      </w:r>
      <w:r>
        <w:t></w:t>
      </w:r>
      <w:r>
        <w:rPr>
          <w:rFonts w:hint="eastAsia"/>
        </w:rPr>
        <w:t>глобальный</w:t>
      </w:r>
      <w:r>
        <w:t></w:t>
      </w:r>
      <w:r>
        <w:rPr>
          <w:rFonts w:hint="eastAsia"/>
        </w:rPr>
        <w:t>рынок</w:t>
      </w:r>
      <w:r>
        <w:t></w:t>
      </w:r>
      <w:r>
        <w:rPr>
          <w:rFonts w:hint="eastAsia"/>
        </w:rPr>
        <w:t>труда</w:t>
      </w:r>
    </w:p>
    <w:p w:rsidR="00AC3289" w:rsidRDefault="00AC3289" w:rsidP="00AC3289">
      <w:r>
        <w:t></w:t>
      </w:r>
      <w:r>
        <w:t></w:t>
      </w:r>
      <w:r>
        <w:t></w:t>
      </w:r>
      <w:r>
        <w:tab/>
      </w:r>
      <w:r>
        <w:rPr>
          <w:rFonts w:hint="eastAsia"/>
        </w:rPr>
        <w:t>Социально</w:t>
      </w:r>
      <w:r>
        <w:t></w:t>
      </w:r>
      <w:r>
        <w:rPr>
          <w:rFonts w:hint="eastAsia"/>
        </w:rPr>
        <w:t>экономические</w:t>
      </w:r>
      <w:r>
        <w:t></w:t>
      </w:r>
      <w:r>
        <w:rPr>
          <w:rFonts w:hint="eastAsia"/>
        </w:rPr>
        <w:t>последствия</w:t>
      </w:r>
      <w:r>
        <w:t></w:t>
      </w:r>
      <w:r>
        <w:rPr>
          <w:rFonts w:hint="eastAsia"/>
        </w:rPr>
        <w:t>международной</w:t>
      </w:r>
      <w:r>
        <w:t></w:t>
      </w:r>
      <w:r>
        <w:rPr>
          <w:rFonts w:hint="eastAsia"/>
        </w:rPr>
        <w:t>миграции</w:t>
      </w:r>
      <w:r>
        <w:t></w:t>
      </w:r>
      <w:r>
        <w:rPr>
          <w:rFonts w:hint="eastAsia"/>
        </w:rPr>
        <w:t>для</w:t>
      </w:r>
      <w:r>
        <w:t></w:t>
      </w:r>
      <w:r>
        <w:rPr>
          <w:rFonts w:hint="eastAsia"/>
        </w:rPr>
        <w:t>национальных</w:t>
      </w:r>
      <w:r>
        <w:t></w:t>
      </w:r>
      <w:r>
        <w:rPr>
          <w:rFonts w:hint="eastAsia"/>
        </w:rPr>
        <w:t>рынков</w:t>
      </w:r>
      <w:r>
        <w:t></w:t>
      </w:r>
      <w:r>
        <w:rPr>
          <w:rFonts w:hint="eastAsia"/>
        </w:rPr>
        <w:t>труда</w:t>
      </w:r>
    </w:p>
    <w:p w:rsidR="00AC3289" w:rsidRDefault="00AC3289" w:rsidP="00AC3289">
      <w:r>
        <w:rPr>
          <w:rFonts w:hint="eastAsia"/>
        </w:rPr>
        <w:t>ГЛАВА</w:t>
      </w:r>
      <w:r>
        <w:t></w:t>
      </w:r>
      <w:r>
        <w:t></w:t>
      </w:r>
      <w:r>
        <w:t></w:t>
      </w:r>
      <w:r>
        <w:rPr>
          <w:rFonts w:hint="eastAsia"/>
        </w:rPr>
        <w:t>ИННОВАЦИОННЫЕ</w:t>
      </w:r>
      <w:r>
        <w:t></w:t>
      </w:r>
      <w:r>
        <w:rPr>
          <w:rFonts w:hint="eastAsia"/>
        </w:rPr>
        <w:t>СДВИГИ</w:t>
      </w:r>
      <w:r>
        <w:t></w:t>
      </w:r>
      <w:r>
        <w:rPr>
          <w:rFonts w:hint="eastAsia"/>
        </w:rPr>
        <w:t>В</w:t>
      </w:r>
      <w:r>
        <w:t></w:t>
      </w:r>
      <w:r>
        <w:rPr>
          <w:rFonts w:hint="eastAsia"/>
        </w:rPr>
        <w:t>МИРОВОЙ</w:t>
      </w:r>
      <w:r>
        <w:t></w:t>
      </w:r>
      <w:r>
        <w:rPr>
          <w:rFonts w:hint="eastAsia"/>
        </w:rPr>
        <w:t>ЭКОНОМИКЕ</w:t>
      </w:r>
      <w:r>
        <w:t></w:t>
      </w:r>
      <w:r>
        <w:rPr>
          <w:rFonts w:hint="eastAsia"/>
        </w:rPr>
        <w:t>И</w:t>
      </w:r>
      <w:r>
        <w:t></w:t>
      </w:r>
      <w:r>
        <w:rPr>
          <w:rFonts w:hint="eastAsia"/>
        </w:rPr>
        <w:t>ИХ</w:t>
      </w:r>
      <w:r>
        <w:t></w:t>
      </w:r>
      <w:r>
        <w:rPr>
          <w:rFonts w:hint="eastAsia"/>
        </w:rPr>
        <w:t>РОЛЬ</w:t>
      </w:r>
      <w:r>
        <w:t></w:t>
      </w:r>
      <w:r>
        <w:rPr>
          <w:rFonts w:hint="eastAsia"/>
        </w:rPr>
        <w:t>В</w:t>
      </w:r>
      <w:r>
        <w:t></w:t>
      </w:r>
      <w:r>
        <w:rPr>
          <w:rFonts w:hint="eastAsia"/>
        </w:rPr>
        <w:t>ИНТЕГРАЦИОННЫХ</w:t>
      </w:r>
      <w:r>
        <w:t></w:t>
      </w:r>
      <w:r>
        <w:rPr>
          <w:rFonts w:hint="eastAsia"/>
        </w:rPr>
        <w:t>ПРОЦЕССАХ</w:t>
      </w:r>
      <w:r>
        <w:t></w:t>
      </w:r>
    </w:p>
    <w:p w:rsidR="00AC3289" w:rsidRDefault="00AC3289" w:rsidP="00AC3289">
      <w:r>
        <w:rPr>
          <w:rFonts w:hint="eastAsia"/>
        </w:rPr>
        <w:t>НА</w:t>
      </w:r>
      <w:r>
        <w:t></w:t>
      </w:r>
      <w:r>
        <w:rPr>
          <w:rFonts w:hint="eastAsia"/>
        </w:rPr>
        <w:t>МИРОВОМ</w:t>
      </w:r>
      <w:r>
        <w:t></w:t>
      </w:r>
      <w:r>
        <w:rPr>
          <w:rFonts w:hint="eastAsia"/>
        </w:rPr>
        <w:t>РЫНКЕ</w:t>
      </w:r>
      <w:r>
        <w:t></w:t>
      </w:r>
      <w:r>
        <w:rPr>
          <w:rFonts w:hint="eastAsia"/>
        </w:rPr>
        <w:t>ТРУДА</w:t>
      </w:r>
    </w:p>
    <w:p w:rsidR="00AC3289" w:rsidRDefault="00AC3289" w:rsidP="00AC3289">
      <w:r>
        <w:t></w:t>
      </w:r>
      <w:r>
        <w:t></w:t>
      </w:r>
      <w:r>
        <w:t></w:t>
      </w:r>
      <w:r>
        <w:tab/>
      </w:r>
      <w:r>
        <w:rPr>
          <w:rFonts w:hint="eastAsia"/>
        </w:rPr>
        <w:t>Возможности</w:t>
      </w:r>
      <w:r>
        <w:t></w:t>
      </w:r>
      <w:r>
        <w:rPr>
          <w:rFonts w:hint="eastAsia"/>
        </w:rPr>
        <w:t>применения</w:t>
      </w:r>
      <w:r>
        <w:t></w:t>
      </w:r>
      <w:r>
        <w:rPr>
          <w:rFonts w:hint="eastAsia"/>
        </w:rPr>
        <w:t>информационно</w:t>
      </w:r>
      <w:r>
        <w:t></w:t>
      </w:r>
      <w:r>
        <w:rPr>
          <w:rFonts w:hint="eastAsia"/>
        </w:rPr>
        <w:t>коммуникационных</w:t>
      </w:r>
      <w:r>
        <w:t></w:t>
      </w:r>
      <w:r>
        <w:rPr>
          <w:rFonts w:hint="eastAsia"/>
        </w:rPr>
        <w:t>технологий</w:t>
      </w:r>
      <w:r>
        <w:t></w:t>
      </w:r>
      <w:r>
        <w:rPr>
          <w:rFonts w:hint="eastAsia"/>
        </w:rPr>
        <w:t>в</w:t>
      </w:r>
      <w:r>
        <w:t></w:t>
      </w:r>
      <w:r>
        <w:rPr>
          <w:rFonts w:hint="eastAsia"/>
        </w:rPr>
        <w:t>создании</w:t>
      </w:r>
      <w:r>
        <w:t></w:t>
      </w:r>
      <w:r>
        <w:rPr>
          <w:rFonts w:hint="eastAsia"/>
        </w:rPr>
        <w:t>новых</w:t>
      </w:r>
      <w:r>
        <w:t></w:t>
      </w:r>
      <w:r>
        <w:rPr>
          <w:rFonts w:hint="eastAsia"/>
        </w:rPr>
        <w:t>рабочих</w:t>
      </w:r>
      <w:r>
        <w:t></w:t>
      </w:r>
      <w:r>
        <w:rPr>
          <w:rFonts w:hint="eastAsia"/>
        </w:rPr>
        <w:t>мест</w:t>
      </w:r>
      <w:r>
        <w:t></w:t>
      </w:r>
      <w:r>
        <w:rPr>
          <w:rFonts w:hint="eastAsia"/>
        </w:rPr>
        <w:t>в</w:t>
      </w:r>
      <w:r>
        <w:t></w:t>
      </w:r>
      <w:r>
        <w:rPr>
          <w:rFonts w:hint="eastAsia"/>
        </w:rPr>
        <w:t>рамках</w:t>
      </w:r>
      <w:r>
        <w:t></w:t>
      </w:r>
      <w:r>
        <w:rPr>
          <w:rFonts w:hint="eastAsia"/>
        </w:rPr>
        <w:t>национальных</w:t>
      </w:r>
      <w:r>
        <w:t></w:t>
      </w:r>
      <w:r>
        <w:rPr>
          <w:rFonts w:hint="eastAsia"/>
        </w:rPr>
        <w:t>экономик</w:t>
      </w:r>
    </w:p>
    <w:p w:rsidR="00AC3289" w:rsidRDefault="00AC3289" w:rsidP="00AC3289">
      <w:r>
        <w:t></w:t>
      </w:r>
      <w:r>
        <w:t></w:t>
      </w:r>
      <w:r>
        <w:t></w:t>
      </w:r>
      <w:r>
        <w:tab/>
      </w:r>
      <w:r>
        <w:rPr>
          <w:rFonts w:hint="eastAsia"/>
        </w:rPr>
        <w:t>Значение</w:t>
      </w:r>
      <w:r>
        <w:t></w:t>
      </w:r>
      <w:r>
        <w:rPr>
          <w:rFonts w:hint="eastAsia"/>
        </w:rPr>
        <w:t>внедрения</w:t>
      </w:r>
      <w:r>
        <w:t></w:t>
      </w:r>
      <w:r>
        <w:rPr>
          <w:rFonts w:hint="eastAsia"/>
        </w:rPr>
        <w:t>информационно</w:t>
      </w:r>
      <w:r>
        <w:t></w:t>
      </w:r>
      <w:r>
        <w:rPr>
          <w:rFonts w:hint="eastAsia"/>
        </w:rPr>
        <w:t>коммуникационных</w:t>
      </w:r>
      <w:r>
        <w:t></w:t>
      </w:r>
      <w:r>
        <w:rPr>
          <w:rFonts w:hint="eastAsia"/>
        </w:rPr>
        <w:t>технологий</w:t>
      </w:r>
      <w:r>
        <w:t></w:t>
      </w:r>
      <w:r>
        <w:rPr>
          <w:rFonts w:hint="eastAsia"/>
        </w:rPr>
        <w:t>для</w:t>
      </w:r>
      <w:r>
        <w:t></w:t>
      </w:r>
      <w:r>
        <w:rPr>
          <w:rFonts w:hint="eastAsia"/>
        </w:rPr>
        <w:t>основных</w:t>
      </w:r>
      <w:r>
        <w:t></w:t>
      </w:r>
      <w:r>
        <w:rPr>
          <w:rFonts w:hint="eastAsia"/>
        </w:rPr>
        <w:t>показателей</w:t>
      </w:r>
      <w:r>
        <w:t></w:t>
      </w:r>
      <w:r>
        <w:rPr>
          <w:rFonts w:hint="eastAsia"/>
        </w:rPr>
        <w:t>занятости</w:t>
      </w:r>
      <w:r>
        <w:t></w:t>
      </w:r>
      <w:r>
        <w:rPr>
          <w:rFonts w:hint="eastAsia"/>
        </w:rPr>
        <w:t>и</w:t>
      </w:r>
      <w:r>
        <w:t></w:t>
      </w:r>
      <w:r>
        <w:rPr>
          <w:rFonts w:hint="eastAsia"/>
        </w:rPr>
        <w:t>воспроизводства</w:t>
      </w:r>
      <w:r>
        <w:t></w:t>
      </w:r>
      <w:r>
        <w:rPr>
          <w:rFonts w:hint="eastAsia"/>
        </w:rPr>
        <w:t>трудовых</w:t>
      </w:r>
      <w:r>
        <w:t></w:t>
      </w:r>
      <w:r>
        <w:rPr>
          <w:rFonts w:hint="eastAsia"/>
        </w:rPr>
        <w:t>ресурсов</w:t>
      </w:r>
      <w:r>
        <w:t></w:t>
      </w:r>
      <w:r>
        <w:rPr>
          <w:rFonts w:hint="eastAsia"/>
        </w:rPr>
        <w:t>ГЛАВА</w:t>
      </w:r>
      <w:r>
        <w:t></w:t>
      </w:r>
      <w:r>
        <w:t></w:t>
      </w:r>
      <w:r>
        <w:t></w:t>
      </w:r>
      <w:r>
        <w:rPr>
          <w:rFonts w:hint="eastAsia"/>
        </w:rPr>
        <w:t>ТРАНСНАЦИОНАЛИЗАЦИЯ</w:t>
      </w:r>
      <w:r>
        <w:t></w:t>
      </w:r>
      <w:r>
        <w:rPr>
          <w:rFonts w:hint="eastAsia"/>
        </w:rPr>
        <w:t>ХОЗЯЙСТВЕННОЙ</w:t>
      </w:r>
      <w:r>
        <w:t></w:t>
      </w:r>
      <w:r>
        <w:rPr>
          <w:rFonts w:hint="eastAsia"/>
        </w:rPr>
        <w:t>ДЕЯТЕЛЬНОСТИ</w:t>
      </w:r>
      <w:r>
        <w:t></w:t>
      </w:r>
      <w:r>
        <w:rPr>
          <w:rFonts w:hint="eastAsia"/>
        </w:rPr>
        <w:t>КАК</w:t>
      </w:r>
      <w:r>
        <w:t></w:t>
      </w:r>
      <w:r>
        <w:rPr>
          <w:rFonts w:hint="eastAsia"/>
        </w:rPr>
        <w:t>ФАКТОР</w:t>
      </w:r>
      <w:r>
        <w:t></w:t>
      </w:r>
      <w:r>
        <w:rPr>
          <w:rFonts w:hint="eastAsia"/>
        </w:rPr>
        <w:t>ФОРМИРОВАНИЯ</w:t>
      </w:r>
      <w:r>
        <w:t></w:t>
      </w:r>
      <w:r>
        <w:rPr>
          <w:rFonts w:hint="eastAsia"/>
        </w:rPr>
        <w:t>МИРОВОГО</w:t>
      </w:r>
      <w:r>
        <w:t></w:t>
      </w:r>
      <w:r>
        <w:rPr>
          <w:rFonts w:hint="eastAsia"/>
        </w:rPr>
        <w:t>РЫНКА</w:t>
      </w:r>
      <w:r>
        <w:t></w:t>
      </w:r>
      <w:r>
        <w:rPr>
          <w:rFonts w:hint="eastAsia"/>
        </w:rPr>
        <w:t>ТРУДА</w:t>
      </w:r>
    </w:p>
    <w:p w:rsidR="00AC3289" w:rsidRDefault="00AC3289" w:rsidP="00AC3289">
      <w:r>
        <w:t></w:t>
      </w:r>
      <w:r>
        <w:t></w:t>
      </w:r>
      <w:r>
        <w:t></w:t>
      </w:r>
      <w:r>
        <w:tab/>
      </w:r>
      <w:r>
        <w:rPr>
          <w:rFonts w:hint="eastAsia"/>
        </w:rPr>
        <w:t>Формы</w:t>
      </w:r>
      <w:r>
        <w:t></w:t>
      </w:r>
      <w:r>
        <w:rPr>
          <w:rFonts w:hint="eastAsia"/>
        </w:rPr>
        <w:t>и</w:t>
      </w:r>
      <w:r>
        <w:t></w:t>
      </w:r>
      <w:r>
        <w:rPr>
          <w:rFonts w:hint="eastAsia"/>
        </w:rPr>
        <w:t>способы</w:t>
      </w:r>
      <w:r>
        <w:t></w:t>
      </w:r>
      <w:r>
        <w:rPr>
          <w:rFonts w:hint="eastAsia"/>
        </w:rPr>
        <w:t>создания</w:t>
      </w:r>
      <w:r>
        <w:t></w:t>
      </w:r>
      <w:r>
        <w:rPr>
          <w:rFonts w:hint="eastAsia"/>
        </w:rPr>
        <w:t>новых</w:t>
      </w:r>
      <w:r>
        <w:t></w:t>
      </w:r>
      <w:r>
        <w:rPr>
          <w:rFonts w:hint="eastAsia"/>
        </w:rPr>
        <w:t>рабочих</w:t>
      </w:r>
      <w:r>
        <w:t></w:t>
      </w:r>
      <w:r>
        <w:rPr>
          <w:rFonts w:hint="eastAsia"/>
        </w:rPr>
        <w:t>мест</w:t>
      </w:r>
      <w:r>
        <w:t></w:t>
      </w:r>
      <w:r>
        <w:rPr>
          <w:rFonts w:hint="eastAsia"/>
        </w:rPr>
        <w:t>с</w:t>
      </w:r>
      <w:r>
        <w:t></w:t>
      </w:r>
      <w:r>
        <w:rPr>
          <w:rFonts w:hint="eastAsia"/>
        </w:rPr>
        <w:t>участием</w:t>
      </w:r>
      <w:r>
        <w:t></w:t>
      </w:r>
      <w:r>
        <w:rPr>
          <w:rFonts w:hint="eastAsia"/>
        </w:rPr>
        <w:t>иностранного</w:t>
      </w:r>
      <w:r>
        <w:t></w:t>
      </w:r>
      <w:r>
        <w:rPr>
          <w:rFonts w:hint="eastAsia"/>
        </w:rPr>
        <w:t>капитала</w:t>
      </w:r>
    </w:p>
    <w:p w:rsidR="00AC3289" w:rsidRDefault="00AC3289" w:rsidP="00AC3289">
      <w:r>
        <w:t></w:t>
      </w:r>
      <w:r>
        <w:t></w:t>
      </w:r>
      <w:r>
        <w:t></w:t>
      </w:r>
      <w:r>
        <w:tab/>
      </w:r>
      <w:r>
        <w:rPr>
          <w:rFonts w:hint="eastAsia"/>
        </w:rPr>
        <w:t>Прямые</w:t>
      </w:r>
      <w:r>
        <w:t></w:t>
      </w:r>
      <w:r>
        <w:rPr>
          <w:rFonts w:hint="eastAsia"/>
        </w:rPr>
        <w:t>иностранные</w:t>
      </w:r>
      <w:r>
        <w:t></w:t>
      </w:r>
      <w:r>
        <w:rPr>
          <w:rFonts w:hint="eastAsia"/>
        </w:rPr>
        <w:t>инвестиции</w:t>
      </w:r>
      <w:r>
        <w:t></w:t>
      </w:r>
      <w:r>
        <w:t></w:t>
      </w:r>
      <w:r>
        <w:rPr>
          <w:rFonts w:hint="eastAsia"/>
        </w:rPr>
        <w:t>ПИИ</w:t>
      </w:r>
      <w:r>
        <w:t></w:t>
      </w:r>
      <w:r>
        <w:t></w:t>
      </w:r>
      <w:r>
        <w:rPr>
          <w:rFonts w:hint="eastAsia"/>
        </w:rPr>
        <w:t>как</w:t>
      </w:r>
      <w:r>
        <w:t></w:t>
      </w:r>
      <w:r>
        <w:rPr>
          <w:rFonts w:hint="eastAsia"/>
        </w:rPr>
        <w:t>источник</w:t>
      </w:r>
      <w:r>
        <w:t></w:t>
      </w:r>
      <w:r>
        <w:rPr>
          <w:rFonts w:hint="eastAsia"/>
        </w:rPr>
        <w:t>создания</w:t>
      </w:r>
      <w:r>
        <w:t></w:t>
      </w:r>
      <w:r>
        <w:rPr>
          <w:rFonts w:hint="eastAsia"/>
        </w:rPr>
        <w:t>рабочих</w:t>
      </w:r>
      <w:r>
        <w:t></w:t>
      </w:r>
      <w:r>
        <w:rPr>
          <w:rFonts w:hint="eastAsia"/>
        </w:rPr>
        <w:t>мест</w:t>
      </w:r>
      <w:r>
        <w:t></w:t>
      </w:r>
      <w:r>
        <w:rPr>
          <w:rFonts w:hint="eastAsia"/>
        </w:rPr>
        <w:t>в</w:t>
      </w:r>
      <w:r>
        <w:t></w:t>
      </w:r>
      <w:r>
        <w:rPr>
          <w:rFonts w:hint="eastAsia"/>
        </w:rPr>
        <w:t>странах</w:t>
      </w:r>
      <w:r>
        <w:t></w:t>
      </w:r>
      <w:r>
        <w:rPr>
          <w:rFonts w:hint="eastAsia"/>
        </w:rPr>
        <w:t>приема</w:t>
      </w:r>
    </w:p>
    <w:p w:rsidR="00AC3289" w:rsidRDefault="00AC3289" w:rsidP="00AC3289">
      <w:r>
        <w:t></w:t>
      </w:r>
      <w:r>
        <w:t></w:t>
      </w:r>
      <w:r>
        <w:t></w:t>
      </w:r>
      <w:r>
        <w:tab/>
      </w:r>
      <w:r>
        <w:rPr>
          <w:rFonts w:hint="eastAsia"/>
        </w:rPr>
        <w:t>Зарубежное</w:t>
      </w:r>
      <w:r>
        <w:t></w:t>
      </w:r>
      <w:r>
        <w:rPr>
          <w:rFonts w:hint="eastAsia"/>
        </w:rPr>
        <w:t>производство</w:t>
      </w:r>
      <w:r>
        <w:t></w:t>
      </w:r>
      <w:r>
        <w:rPr>
          <w:rFonts w:hint="eastAsia"/>
        </w:rPr>
        <w:t>по</w:t>
      </w:r>
      <w:r>
        <w:t></w:t>
      </w:r>
      <w:r>
        <w:rPr>
          <w:rFonts w:hint="eastAsia"/>
        </w:rPr>
        <w:t>контракту</w:t>
      </w:r>
      <w:r>
        <w:t></w:t>
      </w:r>
      <w:r>
        <w:t></w:t>
      </w:r>
      <w:r>
        <w:rPr>
          <w:rFonts w:hint="eastAsia"/>
        </w:rPr>
        <w:t>структура</w:t>
      </w:r>
      <w:r>
        <w:t></w:t>
      </w:r>
      <w:r>
        <w:t></w:t>
      </w:r>
      <w:r>
        <w:rPr>
          <w:rFonts w:hint="eastAsia"/>
        </w:rPr>
        <w:t>масштабы</w:t>
      </w:r>
      <w:r>
        <w:t></w:t>
      </w:r>
      <w:r>
        <w:rPr>
          <w:rFonts w:hint="eastAsia"/>
        </w:rPr>
        <w:t>и</w:t>
      </w:r>
      <w:r>
        <w:t></w:t>
      </w:r>
      <w:r>
        <w:rPr>
          <w:rFonts w:hint="eastAsia"/>
        </w:rPr>
        <w:t>последствия</w:t>
      </w:r>
    </w:p>
    <w:p w:rsidR="00AC3289" w:rsidRDefault="00AC3289" w:rsidP="00AC3289">
      <w:r>
        <w:t></w:t>
      </w:r>
      <w:r>
        <w:t></w:t>
      </w:r>
      <w:r>
        <w:t></w:t>
      </w:r>
      <w:r>
        <w:tab/>
      </w:r>
      <w:r>
        <w:rPr>
          <w:rFonts w:hint="eastAsia"/>
        </w:rPr>
        <w:t>Занятость</w:t>
      </w:r>
      <w:r>
        <w:t></w:t>
      </w:r>
      <w:r>
        <w:rPr>
          <w:rFonts w:hint="eastAsia"/>
        </w:rPr>
        <w:t>в</w:t>
      </w:r>
      <w:r>
        <w:t></w:t>
      </w:r>
      <w:r>
        <w:rPr>
          <w:rFonts w:hint="eastAsia"/>
        </w:rPr>
        <w:t>экспортно</w:t>
      </w:r>
      <w:r>
        <w:t></w:t>
      </w:r>
      <w:r>
        <w:rPr>
          <w:rFonts w:hint="eastAsia"/>
        </w:rPr>
        <w:t>производственных</w:t>
      </w:r>
      <w:r>
        <w:t></w:t>
      </w:r>
      <w:r>
        <w:rPr>
          <w:rFonts w:hint="eastAsia"/>
        </w:rPr>
        <w:t>зонах</w:t>
      </w:r>
      <w:r>
        <w:t></w:t>
      </w:r>
      <w:r>
        <w:t></w:t>
      </w:r>
      <w:r>
        <w:rPr>
          <w:rFonts w:hint="eastAsia"/>
        </w:rPr>
        <w:t>тенденции</w:t>
      </w:r>
      <w:r>
        <w:t></w:t>
      </w:r>
      <w:r>
        <w:rPr>
          <w:rFonts w:hint="eastAsia"/>
        </w:rPr>
        <w:t>и</w:t>
      </w:r>
      <w:r>
        <w:t></w:t>
      </w:r>
      <w:r>
        <w:rPr>
          <w:rFonts w:hint="eastAsia"/>
        </w:rPr>
        <w:t>масштабы</w:t>
      </w:r>
      <w:r>
        <w:t></w:t>
      </w:r>
      <w:r>
        <w:rPr>
          <w:rFonts w:hint="eastAsia"/>
        </w:rPr>
        <w:t>активности</w:t>
      </w:r>
    </w:p>
    <w:p w:rsidR="00AC3289" w:rsidRDefault="00AC3289" w:rsidP="00AC3289">
      <w:r>
        <w:rPr>
          <w:rFonts w:hint="eastAsia"/>
        </w:rPr>
        <w:t>ГЛАВА</w:t>
      </w:r>
      <w:r>
        <w:t></w:t>
      </w:r>
      <w:r>
        <w:t></w:t>
      </w:r>
      <w:r>
        <w:t></w:t>
      </w:r>
      <w:r>
        <w:rPr>
          <w:rFonts w:hint="eastAsia"/>
        </w:rPr>
        <w:t>ИССЛЕДОВАНИЕ</w:t>
      </w:r>
      <w:r>
        <w:t></w:t>
      </w:r>
      <w:r>
        <w:rPr>
          <w:rFonts w:hint="eastAsia"/>
        </w:rPr>
        <w:t>СТРУКТУРЫ</w:t>
      </w:r>
      <w:r>
        <w:t></w:t>
      </w:r>
      <w:r>
        <w:rPr>
          <w:rFonts w:hint="eastAsia"/>
        </w:rPr>
        <w:t>МИРОВОГО</w:t>
      </w:r>
      <w:r>
        <w:t></w:t>
      </w:r>
      <w:r>
        <w:rPr>
          <w:rFonts w:hint="eastAsia"/>
        </w:rPr>
        <w:t>РЫНКА</w:t>
      </w:r>
      <w:r>
        <w:t></w:t>
      </w:r>
      <w:r>
        <w:rPr>
          <w:rFonts w:hint="eastAsia"/>
        </w:rPr>
        <w:t>ТРУДА</w:t>
      </w:r>
      <w:r>
        <w:t></w:t>
      </w:r>
      <w:r>
        <w:rPr>
          <w:rFonts w:hint="eastAsia"/>
        </w:rPr>
        <w:t>И</w:t>
      </w:r>
      <w:r>
        <w:t></w:t>
      </w:r>
      <w:r>
        <w:rPr>
          <w:rFonts w:hint="eastAsia"/>
        </w:rPr>
        <w:t>КОНКУРЕНТОСПОСОБНОСТИ</w:t>
      </w:r>
      <w:r>
        <w:t></w:t>
      </w:r>
      <w:r>
        <w:rPr>
          <w:rFonts w:hint="eastAsia"/>
        </w:rPr>
        <w:t>НАЦИОНАЛЬНЫХ</w:t>
      </w:r>
      <w:r>
        <w:t></w:t>
      </w:r>
      <w:r>
        <w:rPr>
          <w:rFonts w:hint="eastAsia"/>
        </w:rPr>
        <w:t>РЫНКОВ</w:t>
      </w:r>
      <w:r>
        <w:t></w:t>
      </w:r>
      <w:r>
        <w:rPr>
          <w:rFonts w:hint="eastAsia"/>
        </w:rPr>
        <w:t>ТРУДА</w:t>
      </w:r>
      <w:r>
        <w:t></w:t>
      </w:r>
      <w:r>
        <w:rPr>
          <w:rFonts w:hint="eastAsia"/>
        </w:rPr>
        <w:t>В</w:t>
      </w:r>
      <w:r>
        <w:t></w:t>
      </w:r>
      <w:r>
        <w:rPr>
          <w:rFonts w:hint="eastAsia"/>
        </w:rPr>
        <w:t>УСЛОВИЯХ</w:t>
      </w:r>
      <w:r>
        <w:t></w:t>
      </w:r>
      <w:r>
        <w:rPr>
          <w:rFonts w:hint="eastAsia"/>
        </w:rPr>
        <w:t>ГЛОБАЛИЗАЦИИ</w:t>
      </w:r>
    </w:p>
    <w:p w:rsidR="00AC3289" w:rsidRDefault="00AC3289" w:rsidP="00AC3289">
      <w:r>
        <w:t></w:t>
      </w:r>
      <w:r>
        <w:t></w:t>
      </w:r>
      <w:r>
        <w:t></w:t>
      </w:r>
      <w:r>
        <w:tab/>
      </w:r>
      <w:r>
        <w:rPr>
          <w:rFonts w:hint="eastAsia"/>
        </w:rPr>
        <w:t>Структура</w:t>
      </w:r>
      <w:r>
        <w:t></w:t>
      </w:r>
      <w:r>
        <w:rPr>
          <w:rFonts w:hint="eastAsia"/>
        </w:rPr>
        <w:t>и</w:t>
      </w:r>
      <w:r>
        <w:t></w:t>
      </w:r>
      <w:r>
        <w:rPr>
          <w:rFonts w:hint="eastAsia"/>
        </w:rPr>
        <w:t>особенности</w:t>
      </w:r>
      <w:r>
        <w:t></w:t>
      </w:r>
      <w:r>
        <w:rPr>
          <w:rFonts w:hint="eastAsia"/>
        </w:rPr>
        <w:t>формирования</w:t>
      </w:r>
      <w:r>
        <w:t></w:t>
      </w:r>
      <w:r>
        <w:rPr>
          <w:rFonts w:hint="eastAsia"/>
        </w:rPr>
        <w:t>мирового</w:t>
      </w:r>
      <w:r>
        <w:t></w:t>
      </w:r>
      <w:r>
        <w:rPr>
          <w:rFonts w:hint="eastAsia"/>
        </w:rPr>
        <w:t>рынка</w:t>
      </w:r>
      <w:r>
        <w:t></w:t>
      </w:r>
      <w:r>
        <w:rPr>
          <w:rFonts w:hint="eastAsia"/>
        </w:rPr>
        <w:t>труда</w:t>
      </w:r>
      <w:r>
        <w:t></w:t>
      </w:r>
      <w:r>
        <w:rPr>
          <w:rFonts w:hint="eastAsia"/>
        </w:rPr>
        <w:t>с</w:t>
      </w:r>
      <w:r>
        <w:t></w:t>
      </w:r>
      <w:r>
        <w:rPr>
          <w:rFonts w:hint="eastAsia"/>
        </w:rPr>
        <w:t>учетом</w:t>
      </w:r>
      <w:r>
        <w:t></w:t>
      </w:r>
      <w:r>
        <w:rPr>
          <w:rFonts w:hint="eastAsia"/>
        </w:rPr>
        <w:t>конкурентоспособности</w:t>
      </w:r>
      <w:r>
        <w:t></w:t>
      </w:r>
      <w:r>
        <w:rPr>
          <w:rFonts w:hint="eastAsia"/>
        </w:rPr>
        <w:t>национальных</w:t>
      </w:r>
      <w:r>
        <w:t></w:t>
      </w:r>
      <w:r>
        <w:rPr>
          <w:rFonts w:hint="eastAsia"/>
        </w:rPr>
        <w:t>рынков</w:t>
      </w:r>
      <w:r>
        <w:t></w:t>
      </w:r>
      <w:r>
        <w:rPr>
          <w:rFonts w:hint="eastAsia"/>
        </w:rPr>
        <w:t>труда</w:t>
      </w:r>
    </w:p>
    <w:p w:rsidR="00AC3289" w:rsidRDefault="00AC3289" w:rsidP="00AC3289">
      <w:r>
        <w:t></w:t>
      </w:r>
      <w:r>
        <w:t></w:t>
      </w:r>
      <w:r>
        <w:t></w:t>
      </w:r>
      <w:r>
        <w:tab/>
      </w:r>
      <w:r>
        <w:rPr>
          <w:rFonts w:hint="eastAsia"/>
        </w:rPr>
        <w:t>Факторы</w:t>
      </w:r>
      <w:r>
        <w:t></w:t>
      </w:r>
      <w:r>
        <w:t></w:t>
      </w:r>
      <w:r>
        <w:rPr>
          <w:rFonts w:hint="eastAsia"/>
        </w:rPr>
        <w:t>влияющие</w:t>
      </w:r>
      <w:r>
        <w:t></w:t>
      </w:r>
      <w:r>
        <w:rPr>
          <w:rFonts w:hint="eastAsia"/>
        </w:rPr>
        <w:t>на</w:t>
      </w:r>
      <w:r>
        <w:t></w:t>
      </w:r>
      <w:r>
        <w:rPr>
          <w:rFonts w:hint="eastAsia"/>
        </w:rPr>
        <w:t>конкурентоспособность</w:t>
      </w:r>
      <w:r>
        <w:t></w:t>
      </w:r>
      <w:r>
        <w:rPr>
          <w:rFonts w:hint="eastAsia"/>
        </w:rPr>
        <w:t>национальных</w:t>
      </w:r>
      <w:r>
        <w:t></w:t>
      </w:r>
      <w:r>
        <w:rPr>
          <w:rFonts w:hint="eastAsia"/>
        </w:rPr>
        <w:t>рынков</w:t>
      </w:r>
      <w:r>
        <w:t></w:t>
      </w:r>
      <w:r>
        <w:rPr>
          <w:rFonts w:hint="eastAsia"/>
        </w:rPr>
        <w:t>труда</w:t>
      </w:r>
      <w:r>
        <w:t></w:t>
      </w:r>
      <w:r>
        <w:rPr>
          <w:rFonts w:hint="eastAsia"/>
        </w:rPr>
        <w:t>в</w:t>
      </w:r>
      <w:r>
        <w:t></w:t>
      </w:r>
      <w:r>
        <w:rPr>
          <w:rFonts w:hint="eastAsia"/>
        </w:rPr>
        <w:t>условиях</w:t>
      </w:r>
      <w:r>
        <w:t></w:t>
      </w:r>
      <w:r>
        <w:rPr>
          <w:rFonts w:hint="eastAsia"/>
        </w:rPr>
        <w:t>глобализации</w:t>
      </w:r>
    </w:p>
    <w:p w:rsidR="00AC3289" w:rsidRDefault="00AC3289" w:rsidP="00AC3289">
      <w:r>
        <w:t></w:t>
      </w:r>
      <w:r>
        <w:t></w:t>
      </w:r>
      <w:r>
        <w:t></w:t>
      </w:r>
      <w:r>
        <w:tab/>
      </w:r>
      <w:r>
        <w:rPr>
          <w:rFonts w:hint="eastAsia"/>
        </w:rPr>
        <w:t>Проблемы</w:t>
      </w:r>
      <w:r>
        <w:t></w:t>
      </w:r>
      <w:r>
        <w:rPr>
          <w:rFonts w:hint="eastAsia"/>
        </w:rPr>
        <w:t>воспроизводства</w:t>
      </w:r>
      <w:r>
        <w:t></w:t>
      </w:r>
      <w:r>
        <w:rPr>
          <w:rFonts w:hint="eastAsia"/>
        </w:rPr>
        <w:t>и</w:t>
      </w:r>
      <w:r>
        <w:t></w:t>
      </w:r>
      <w:r>
        <w:rPr>
          <w:rFonts w:hint="eastAsia"/>
        </w:rPr>
        <w:t>использования</w:t>
      </w:r>
      <w:r>
        <w:t></w:t>
      </w:r>
      <w:r>
        <w:rPr>
          <w:rFonts w:hint="eastAsia"/>
        </w:rPr>
        <w:t>трудового</w:t>
      </w:r>
      <w:r>
        <w:t></w:t>
      </w:r>
      <w:r>
        <w:rPr>
          <w:rFonts w:hint="eastAsia"/>
        </w:rPr>
        <w:t>потенциала</w:t>
      </w:r>
      <w:r>
        <w:t></w:t>
      </w:r>
      <w:r>
        <w:rPr>
          <w:rFonts w:hint="eastAsia"/>
        </w:rPr>
        <w:t>России</w:t>
      </w:r>
      <w:r>
        <w:t></w:t>
      </w:r>
      <w:r>
        <w:rPr>
          <w:rFonts w:hint="eastAsia"/>
        </w:rPr>
        <w:t>и</w:t>
      </w:r>
      <w:r>
        <w:t></w:t>
      </w:r>
      <w:r>
        <w:rPr>
          <w:rFonts w:hint="eastAsia"/>
        </w:rPr>
        <w:t>пути</w:t>
      </w:r>
      <w:r>
        <w:t></w:t>
      </w:r>
      <w:r>
        <w:rPr>
          <w:rFonts w:hint="eastAsia"/>
        </w:rPr>
        <w:t>их</w:t>
      </w:r>
      <w:r>
        <w:t></w:t>
      </w:r>
      <w:r>
        <w:rPr>
          <w:rFonts w:hint="eastAsia"/>
        </w:rPr>
        <w:t>решения</w:t>
      </w:r>
      <w:r>
        <w:t></w:t>
      </w:r>
      <w:r>
        <w:rPr>
          <w:rFonts w:hint="eastAsia"/>
        </w:rPr>
        <w:t>в</w:t>
      </w:r>
      <w:r>
        <w:t></w:t>
      </w:r>
      <w:r>
        <w:rPr>
          <w:rFonts w:hint="eastAsia"/>
        </w:rPr>
        <w:t>условиях</w:t>
      </w:r>
      <w:r>
        <w:t></w:t>
      </w:r>
      <w:r>
        <w:rPr>
          <w:rFonts w:hint="eastAsia"/>
        </w:rPr>
        <w:t>формирования</w:t>
      </w:r>
      <w:r>
        <w:t></w:t>
      </w:r>
      <w:r>
        <w:rPr>
          <w:rFonts w:hint="eastAsia"/>
        </w:rPr>
        <w:t>глобального</w:t>
      </w:r>
      <w:r>
        <w:t></w:t>
      </w:r>
      <w:r>
        <w:rPr>
          <w:rFonts w:hint="eastAsia"/>
        </w:rPr>
        <w:t>рынка</w:t>
      </w:r>
      <w:r>
        <w:t></w:t>
      </w:r>
      <w:r>
        <w:rPr>
          <w:rFonts w:hint="eastAsia"/>
        </w:rPr>
        <w:t>труда</w:t>
      </w:r>
    </w:p>
    <w:p w:rsidR="00AC3289" w:rsidRDefault="00AC3289" w:rsidP="00AC3289">
      <w:r>
        <w:rPr>
          <w:rFonts w:hint="eastAsia"/>
        </w:rPr>
        <w:t>ЗАКЛЮЧЕНИЕ</w:t>
      </w:r>
    </w:p>
    <w:p w:rsidR="00AC3289" w:rsidRDefault="00AC3289" w:rsidP="00AC3289">
      <w:r>
        <w:rPr>
          <w:rFonts w:hint="eastAsia"/>
        </w:rPr>
        <w:t>БИБЛИОГРАФИЧЕСКИЙ</w:t>
      </w:r>
      <w:r>
        <w:t></w:t>
      </w:r>
      <w:r>
        <w:rPr>
          <w:rFonts w:hint="eastAsia"/>
        </w:rPr>
        <w:t>СПИСОК</w:t>
      </w:r>
      <w:r>
        <w:t></w:t>
      </w:r>
    </w:p>
    <w:p w:rsidR="00AC3289" w:rsidRDefault="00AC3289" w:rsidP="00AC3289">
      <w:r>
        <w:rPr>
          <w:rFonts w:hint="eastAsia"/>
        </w:rPr>
        <w:t>Актуальность</w:t>
      </w:r>
      <w:r>
        <w:t></w:t>
      </w:r>
      <w:r>
        <w:rPr>
          <w:rFonts w:hint="eastAsia"/>
        </w:rPr>
        <w:t>исследования</w:t>
      </w:r>
      <w:r>
        <w:t></w:t>
      </w:r>
    </w:p>
    <w:p w:rsidR="00AC3289" w:rsidRDefault="00AC3289" w:rsidP="00AC3289">
      <w:r>
        <w:rPr>
          <w:rFonts w:hint="eastAsia"/>
        </w:rPr>
        <w:t>Глобализация</w:t>
      </w:r>
      <w:r>
        <w:t></w:t>
      </w:r>
      <w:r>
        <w:rPr>
          <w:rFonts w:hint="eastAsia"/>
        </w:rPr>
        <w:t>способствовала</w:t>
      </w:r>
      <w:r>
        <w:t></w:t>
      </w:r>
      <w:r>
        <w:rPr>
          <w:rFonts w:hint="eastAsia"/>
        </w:rPr>
        <w:t>трансформации</w:t>
      </w:r>
      <w:r>
        <w:t></w:t>
      </w:r>
      <w:r>
        <w:rPr>
          <w:rFonts w:hint="eastAsia"/>
        </w:rPr>
        <w:t>всей</w:t>
      </w:r>
      <w:r>
        <w:t></w:t>
      </w:r>
      <w:r>
        <w:rPr>
          <w:rFonts w:hint="eastAsia"/>
        </w:rPr>
        <w:t>системы</w:t>
      </w:r>
      <w:r>
        <w:t></w:t>
      </w:r>
      <w:r>
        <w:rPr>
          <w:rFonts w:hint="eastAsia"/>
        </w:rPr>
        <w:t>международных</w:t>
      </w:r>
      <w:r>
        <w:t></w:t>
      </w:r>
      <w:r>
        <w:rPr>
          <w:rFonts w:hint="eastAsia"/>
        </w:rPr>
        <w:t>экономических</w:t>
      </w:r>
      <w:r>
        <w:t></w:t>
      </w:r>
      <w:r>
        <w:rPr>
          <w:rFonts w:hint="eastAsia"/>
        </w:rPr>
        <w:t>отношений</w:t>
      </w:r>
      <w:r>
        <w:t></w:t>
      </w:r>
      <w:r>
        <w:t></w:t>
      </w:r>
      <w:r>
        <w:rPr>
          <w:rFonts w:hint="eastAsia"/>
        </w:rPr>
        <w:t>оказав</w:t>
      </w:r>
      <w:r>
        <w:t></w:t>
      </w:r>
      <w:r>
        <w:rPr>
          <w:rFonts w:hint="eastAsia"/>
        </w:rPr>
        <w:t>заметное</w:t>
      </w:r>
      <w:r>
        <w:t></w:t>
      </w:r>
      <w:r>
        <w:rPr>
          <w:rFonts w:hint="eastAsia"/>
        </w:rPr>
        <w:t>влияние</w:t>
      </w:r>
      <w:r>
        <w:t></w:t>
      </w:r>
      <w:r>
        <w:t></w:t>
      </w:r>
      <w:r>
        <w:rPr>
          <w:rFonts w:hint="eastAsia"/>
        </w:rPr>
        <w:t>в</w:t>
      </w:r>
      <w:r>
        <w:t></w:t>
      </w:r>
      <w:r>
        <w:rPr>
          <w:rFonts w:hint="eastAsia"/>
        </w:rPr>
        <w:t>том</w:t>
      </w:r>
      <w:r>
        <w:t></w:t>
      </w:r>
      <w:r>
        <w:rPr>
          <w:rFonts w:hint="eastAsia"/>
        </w:rPr>
        <w:t>числе</w:t>
      </w:r>
      <w:r>
        <w:t></w:t>
      </w:r>
      <w:r>
        <w:t></w:t>
      </w:r>
      <w:r>
        <w:rPr>
          <w:rFonts w:hint="eastAsia"/>
        </w:rPr>
        <w:t>и</w:t>
      </w:r>
      <w:r>
        <w:t></w:t>
      </w:r>
      <w:r>
        <w:rPr>
          <w:rFonts w:hint="eastAsia"/>
        </w:rPr>
        <w:t>на</w:t>
      </w:r>
      <w:r>
        <w:t></w:t>
      </w:r>
      <w:r>
        <w:t></w:t>
      </w:r>
      <w:r>
        <w:rPr>
          <w:rFonts w:hint="eastAsia"/>
        </w:rPr>
        <w:t>формирование</w:t>
      </w:r>
      <w:r>
        <w:t></w:t>
      </w:r>
      <w:r>
        <w:rPr>
          <w:rFonts w:hint="eastAsia"/>
        </w:rPr>
        <w:t>трудовых</w:t>
      </w:r>
      <w:r>
        <w:t></w:t>
      </w:r>
      <w:r>
        <w:rPr>
          <w:rFonts w:hint="eastAsia"/>
        </w:rPr>
        <w:t>отношений</w:t>
      </w:r>
      <w:r>
        <w:t></w:t>
      </w:r>
      <w:r>
        <w:rPr>
          <w:rFonts w:hint="eastAsia"/>
        </w:rPr>
        <w:t>в</w:t>
      </w:r>
      <w:r>
        <w:t></w:t>
      </w:r>
      <w:r>
        <w:t></w:t>
      </w:r>
      <w:r>
        <w:rPr>
          <w:rFonts w:hint="eastAsia"/>
        </w:rPr>
        <w:t>рамках</w:t>
      </w:r>
      <w:r>
        <w:t></w:t>
      </w:r>
      <w:r>
        <w:rPr>
          <w:rFonts w:hint="eastAsia"/>
        </w:rPr>
        <w:t>мировой</w:t>
      </w:r>
      <w:r>
        <w:t></w:t>
      </w:r>
      <w:r>
        <w:rPr>
          <w:rFonts w:hint="eastAsia"/>
        </w:rPr>
        <w:t>экономики</w:t>
      </w:r>
      <w:r>
        <w:t></w:t>
      </w:r>
      <w:r>
        <w:t></w:t>
      </w:r>
      <w:r>
        <w:rPr>
          <w:rFonts w:hint="eastAsia"/>
        </w:rPr>
        <w:t>Развитие</w:t>
      </w:r>
      <w:r>
        <w:t></w:t>
      </w:r>
      <w:r>
        <w:rPr>
          <w:rFonts w:hint="eastAsia"/>
        </w:rPr>
        <w:t>системы</w:t>
      </w:r>
      <w:r>
        <w:t></w:t>
      </w:r>
      <w:r>
        <w:rPr>
          <w:rFonts w:hint="eastAsia"/>
        </w:rPr>
        <w:t>международного</w:t>
      </w:r>
      <w:r>
        <w:t></w:t>
      </w:r>
      <w:r>
        <w:rPr>
          <w:rFonts w:hint="eastAsia"/>
        </w:rPr>
        <w:t>разделения</w:t>
      </w:r>
      <w:r>
        <w:t></w:t>
      </w:r>
      <w:r>
        <w:rPr>
          <w:rFonts w:hint="eastAsia"/>
        </w:rPr>
        <w:t>труда</w:t>
      </w:r>
      <w:r>
        <w:t></w:t>
      </w:r>
      <w:r>
        <w:t></w:t>
      </w:r>
      <w:r>
        <w:rPr>
          <w:rFonts w:hint="eastAsia"/>
        </w:rPr>
        <w:t>МРТ</w:t>
      </w:r>
      <w:r>
        <w:t></w:t>
      </w:r>
      <w:r>
        <w:t></w:t>
      </w:r>
      <w:r>
        <w:rPr>
          <w:rFonts w:hint="eastAsia"/>
        </w:rPr>
        <w:t>обусловило</w:t>
      </w:r>
      <w:r>
        <w:t></w:t>
      </w:r>
      <w:r>
        <w:rPr>
          <w:rFonts w:hint="eastAsia"/>
        </w:rPr>
        <w:t>постепенное</w:t>
      </w:r>
      <w:r>
        <w:t></w:t>
      </w:r>
      <w:r>
        <w:rPr>
          <w:rFonts w:hint="eastAsia"/>
        </w:rPr>
        <w:t>изменение</w:t>
      </w:r>
      <w:r>
        <w:t></w:t>
      </w:r>
      <w:r>
        <w:rPr>
          <w:rFonts w:hint="eastAsia"/>
        </w:rPr>
        <w:t>роли</w:t>
      </w:r>
      <w:r>
        <w:t></w:t>
      </w:r>
      <w:r>
        <w:rPr>
          <w:rFonts w:hint="eastAsia"/>
        </w:rPr>
        <w:t>и</w:t>
      </w:r>
      <w:r>
        <w:t></w:t>
      </w:r>
      <w:r>
        <w:rPr>
          <w:rFonts w:hint="eastAsia"/>
        </w:rPr>
        <w:t>функции</w:t>
      </w:r>
      <w:r>
        <w:t></w:t>
      </w:r>
      <w:r>
        <w:rPr>
          <w:rFonts w:hint="eastAsia"/>
        </w:rPr>
        <w:t>труда</w:t>
      </w:r>
      <w:r>
        <w:t></w:t>
      </w:r>
      <w:r>
        <w:rPr>
          <w:rFonts w:hint="eastAsia"/>
        </w:rPr>
        <w:t>в</w:t>
      </w:r>
      <w:r>
        <w:t></w:t>
      </w:r>
      <w:r>
        <w:rPr>
          <w:rFonts w:hint="eastAsia"/>
        </w:rPr>
        <w:t>построении</w:t>
      </w:r>
      <w:r>
        <w:t></w:t>
      </w:r>
      <w:r>
        <w:rPr>
          <w:rFonts w:hint="eastAsia"/>
        </w:rPr>
        <w:t>глобальной</w:t>
      </w:r>
      <w:r>
        <w:t></w:t>
      </w:r>
      <w:r>
        <w:rPr>
          <w:rFonts w:hint="eastAsia"/>
        </w:rPr>
        <w:t>системы</w:t>
      </w:r>
      <w:r>
        <w:t></w:t>
      </w:r>
      <w:r>
        <w:rPr>
          <w:rFonts w:hint="eastAsia"/>
        </w:rPr>
        <w:t>трудовых</w:t>
      </w:r>
      <w:r>
        <w:t></w:t>
      </w:r>
      <w:r>
        <w:rPr>
          <w:rFonts w:hint="eastAsia"/>
        </w:rPr>
        <w:t>отношений</w:t>
      </w:r>
      <w:r>
        <w:t></w:t>
      </w:r>
    </w:p>
    <w:p w:rsidR="00AC3289" w:rsidRDefault="00AC3289" w:rsidP="00AC3289">
      <w:r>
        <w:rPr>
          <w:rFonts w:hint="eastAsia"/>
        </w:rPr>
        <w:t>Истоки</w:t>
      </w:r>
      <w:r>
        <w:t></w:t>
      </w:r>
      <w:r>
        <w:rPr>
          <w:rFonts w:hint="eastAsia"/>
        </w:rPr>
        <w:t>формирования</w:t>
      </w:r>
      <w:r>
        <w:t></w:t>
      </w:r>
      <w:r>
        <w:t></w:t>
      </w:r>
      <w:r>
        <w:rPr>
          <w:rFonts w:hint="eastAsia"/>
        </w:rPr>
        <w:t>мирового</w:t>
      </w:r>
      <w:r>
        <w:t></w:t>
      </w:r>
      <w:r>
        <w:t></w:t>
      </w:r>
      <w:r>
        <w:rPr>
          <w:rFonts w:hint="eastAsia"/>
        </w:rPr>
        <w:t>глобального</w:t>
      </w:r>
      <w:r>
        <w:t></w:t>
      </w:r>
      <w:r>
        <w:t></w:t>
      </w:r>
      <w:r>
        <w:rPr>
          <w:rFonts w:hint="eastAsia"/>
        </w:rPr>
        <w:t>рынка</w:t>
      </w:r>
      <w:r>
        <w:t></w:t>
      </w:r>
      <w:r>
        <w:rPr>
          <w:rFonts w:hint="eastAsia"/>
        </w:rPr>
        <w:t>труда</w:t>
      </w:r>
      <w:r>
        <w:t></w:t>
      </w:r>
      <w:r>
        <w:t></w:t>
      </w:r>
      <w:r>
        <w:rPr>
          <w:rFonts w:hint="eastAsia"/>
        </w:rPr>
        <w:t>находятся</w:t>
      </w:r>
      <w:r>
        <w:t></w:t>
      </w:r>
      <w:r>
        <w:rPr>
          <w:rFonts w:hint="eastAsia"/>
        </w:rPr>
        <w:t>примерно</w:t>
      </w:r>
      <w:r>
        <w:t></w:t>
      </w:r>
      <w:r>
        <w:rPr>
          <w:rFonts w:hint="eastAsia"/>
        </w:rPr>
        <w:t>в</w:t>
      </w:r>
      <w:r>
        <w:t></w:t>
      </w:r>
      <w:r>
        <w:rPr>
          <w:rFonts w:hint="eastAsia"/>
        </w:rPr>
        <w:t>середине</w:t>
      </w:r>
      <w:r>
        <w:t></w:t>
      </w:r>
      <w:r>
        <w:t></w:t>
      </w:r>
      <w:r>
        <w:t></w:t>
      </w:r>
      <w:r>
        <w:t></w:t>
      </w:r>
      <w:r>
        <w:rPr>
          <w:rFonts w:hint="eastAsia"/>
        </w:rPr>
        <w:t>в</w:t>
      </w:r>
      <w:r>
        <w:t></w:t>
      </w:r>
      <w:r>
        <w:t></w:t>
      </w:r>
      <w:r>
        <w:t></w:t>
      </w:r>
      <w:r>
        <w:rPr>
          <w:rFonts w:hint="eastAsia"/>
        </w:rPr>
        <w:t>начиная</w:t>
      </w:r>
      <w:r>
        <w:t></w:t>
      </w:r>
      <w:r>
        <w:rPr>
          <w:rFonts w:hint="eastAsia"/>
        </w:rPr>
        <w:t>с</w:t>
      </w:r>
      <w:r>
        <w:t></w:t>
      </w:r>
      <w:r>
        <w:t></w:t>
      </w:r>
      <w:r>
        <w:t></w:t>
      </w:r>
      <w:r>
        <w:t></w:t>
      </w:r>
      <w:r>
        <w:t></w:t>
      </w:r>
      <w:r>
        <w:t></w:t>
      </w:r>
      <w:r>
        <w:rPr>
          <w:rFonts w:hint="eastAsia"/>
        </w:rPr>
        <w:t>х</w:t>
      </w:r>
      <w:r>
        <w:t></w:t>
      </w:r>
      <w:r>
        <w:rPr>
          <w:rFonts w:hint="eastAsia"/>
        </w:rPr>
        <w:t>гг</w:t>
      </w:r>
      <w:r>
        <w:t></w:t>
      </w:r>
      <w:r>
        <w:t></w:t>
      </w:r>
      <w:r>
        <w:t></w:t>
      </w:r>
      <w:r>
        <w:t></w:t>
      </w:r>
      <w:r>
        <w:rPr>
          <w:rFonts w:hint="eastAsia"/>
        </w:rPr>
        <w:t>когда</w:t>
      </w:r>
      <w:r>
        <w:t></w:t>
      </w:r>
      <w:r>
        <w:rPr>
          <w:rFonts w:hint="eastAsia"/>
        </w:rPr>
        <w:t>был</w:t>
      </w:r>
      <w:r>
        <w:t></w:t>
      </w:r>
      <w:r>
        <w:rPr>
          <w:rFonts w:hint="eastAsia"/>
        </w:rPr>
        <w:t>остро</w:t>
      </w:r>
      <w:r>
        <w:t></w:t>
      </w:r>
      <w:r>
        <w:rPr>
          <w:rFonts w:hint="eastAsia"/>
        </w:rPr>
        <w:t>поставлен</w:t>
      </w:r>
      <w:r>
        <w:t></w:t>
      </w:r>
      <w:r>
        <w:rPr>
          <w:rFonts w:hint="eastAsia"/>
        </w:rPr>
        <w:t>вопрос</w:t>
      </w:r>
      <w:r>
        <w:t></w:t>
      </w:r>
      <w:r>
        <w:rPr>
          <w:rFonts w:hint="eastAsia"/>
        </w:rPr>
        <w:t>о</w:t>
      </w:r>
      <w:r>
        <w:t></w:t>
      </w:r>
      <w:r>
        <w:rPr>
          <w:rFonts w:hint="eastAsia"/>
        </w:rPr>
        <w:t>повсеместной</w:t>
      </w:r>
      <w:r>
        <w:t></w:t>
      </w:r>
      <w:r>
        <w:rPr>
          <w:rFonts w:hint="eastAsia"/>
        </w:rPr>
        <w:t>либерализации</w:t>
      </w:r>
      <w:r>
        <w:t></w:t>
      </w:r>
      <w:r>
        <w:rPr>
          <w:rFonts w:hint="eastAsia"/>
        </w:rPr>
        <w:t>международной</w:t>
      </w:r>
      <w:r>
        <w:t></w:t>
      </w:r>
      <w:r>
        <w:rPr>
          <w:rFonts w:hint="eastAsia"/>
        </w:rPr>
        <w:t>торговле</w:t>
      </w:r>
      <w:r>
        <w:t></w:t>
      </w:r>
      <w:r>
        <w:rPr>
          <w:rFonts w:hint="eastAsia"/>
        </w:rPr>
        <w:t>и</w:t>
      </w:r>
      <w:r>
        <w:t></w:t>
      </w:r>
      <w:r>
        <w:t></w:t>
      </w:r>
      <w:r>
        <w:rPr>
          <w:rFonts w:hint="eastAsia"/>
        </w:rPr>
        <w:t>движении</w:t>
      </w:r>
      <w:r>
        <w:t></w:t>
      </w:r>
      <w:r>
        <w:rPr>
          <w:rFonts w:hint="eastAsia"/>
        </w:rPr>
        <w:t>капитала</w:t>
      </w:r>
      <w:r>
        <w:t></w:t>
      </w:r>
      <w:r>
        <w:rPr>
          <w:rFonts w:hint="eastAsia"/>
        </w:rPr>
        <w:t>между</w:t>
      </w:r>
      <w:r>
        <w:t></w:t>
      </w:r>
      <w:r>
        <w:rPr>
          <w:rFonts w:hint="eastAsia"/>
        </w:rPr>
        <w:t>странами</w:t>
      </w:r>
      <w:r>
        <w:t></w:t>
      </w:r>
      <w:r>
        <w:t></w:t>
      </w:r>
      <w:r>
        <w:rPr>
          <w:rFonts w:hint="eastAsia"/>
        </w:rPr>
        <w:t>прежде</w:t>
      </w:r>
      <w:r>
        <w:t></w:t>
      </w:r>
      <w:r>
        <w:rPr>
          <w:rFonts w:hint="eastAsia"/>
        </w:rPr>
        <w:t>всего</w:t>
      </w:r>
      <w:r>
        <w:t></w:t>
      </w:r>
      <w:r>
        <w:rPr>
          <w:rFonts w:hint="eastAsia"/>
        </w:rPr>
        <w:t>в</w:t>
      </w:r>
      <w:r>
        <w:t></w:t>
      </w:r>
      <w:r>
        <w:rPr>
          <w:rFonts w:hint="eastAsia"/>
        </w:rPr>
        <w:t>рамках</w:t>
      </w:r>
      <w:r>
        <w:t></w:t>
      </w:r>
      <w:r>
        <w:rPr>
          <w:rFonts w:hint="eastAsia"/>
        </w:rPr>
        <w:t>Генерального</w:t>
      </w:r>
      <w:r>
        <w:t></w:t>
      </w:r>
      <w:r>
        <w:rPr>
          <w:rFonts w:hint="eastAsia"/>
        </w:rPr>
        <w:t>соглашения</w:t>
      </w:r>
      <w:r>
        <w:t></w:t>
      </w:r>
      <w:r>
        <w:rPr>
          <w:rFonts w:hint="eastAsia"/>
        </w:rPr>
        <w:t>по</w:t>
      </w:r>
      <w:r>
        <w:t></w:t>
      </w:r>
      <w:r>
        <w:rPr>
          <w:rFonts w:hint="eastAsia"/>
        </w:rPr>
        <w:t>тарифам</w:t>
      </w:r>
      <w:r>
        <w:t></w:t>
      </w:r>
      <w:r>
        <w:rPr>
          <w:rFonts w:hint="eastAsia"/>
        </w:rPr>
        <w:t>и</w:t>
      </w:r>
      <w:r>
        <w:t></w:t>
      </w:r>
      <w:r>
        <w:rPr>
          <w:rFonts w:hint="eastAsia"/>
        </w:rPr>
        <w:t>торговле</w:t>
      </w:r>
      <w:r>
        <w:t></w:t>
      </w:r>
      <w:r>
        <w:t></w:t>
      </w:r>
      <w:r>
        <w:rPr>
          <w:rFonts w:hint="eastAsia"/>
        </w:rPr>
        <w:t>ГАТТ</w:t>
      </w:r>
      <w:r>
        <w:t></w:t>
      </w:r>
      <w:r>
        <w:t></w:t>
      </w:r>
      <w:r>
        <w:t></w:t>
      </w:r>
      <w:r>
        <w:rPr>
          <w:rFonts w:hint="eastAsia"/>
        </w:rPr>
        <w:t>и</w:t>
      </w:r>
      <w:r>
        <w:t></w:t>
      </w:r>
      <w:r>
        <w:rPr>
          <w:rFonts w:hint="eastAsia"/>
        </w:rPr>
        <w:t>появилась</w:t>
      </w:r>
      <w:r>
        <w:t></w:t>
      </w:r>
      <w:r>
        <w:rPr>
          <w:rFonts w:hint="eastAsia"/>
        </w:rPr>
        <w:t>необходимость</w:t>
      </w:r>
      <w:r>
        <w:t></w:t>
      </w:r>
      <w:r>
        <w:rPr>
          <w:rFonts w:hint="eastAsia"/>
        </w:rPr>
        <w:t>в</w:t>
      </w:r>
      <w:r>
        <w:t></w:t>
      </w:r>
      <w:r>
        <w:rPr>
          <w:rFonts w:hint="eastAsia"/>
        </w:rPr>
        <w:t>наращивании</w:t>
      </w:r>
      <w:r>
        <w:t></w:t>
      </w:r>
      <w:r>
        <w:rPr>
          <w:rFonts w:hint="eastAsia"/>
        </w:rPr>
        <w:t>конкурентных</w:t>
      </w:r>
      <w:r>
        <w:t></w:t>
      </w:r>
      <w:r>
        <w:rPr>
          <w:rFonts w:hint="eastAsia"/>
        </w:rPr>
        <w:t>преимуществ</w:t>
      </w:r>
      <w:r>
        <w:t></w:t>
      </w:r>
      <w:r>
        <w:rPr>
          <w:rFonts w:hint="eastAsia"/>
        </w:rPr>
        <w:t>национальных</w:t>
      </w:r>
      <w:r>
        <w:t></w:t>
      </w:r>
      <w:r>
        <w:rPr>
          <w:rFonts w:hint="eastAsia"/>
        </w:rPr>
        <w:t>экономик</w:t>
      </w:r>
      <w:r>
        <w:t></w:t>
      </w:r>
      <w:r>
        <w:t></w:t>
      </w:r>
      <w:r>
        <w:rPr>
          <w:rFonts w:hint="eastAsia"/>
        </w:rPr>
        <w:t>Именно</w:t>
      </w:r>
      <w:r>
        <w:t></w:t>
      </w:r>
      <w:r>
        <w:rPr>
          <w:rFonts w:hint="eastAsia"/>
        </w:rPr>
        <w:t>потребность</w:t>
      </w:r>
      <w:r>
        <w:t></w:t>
      </w:r>
      <w:r>
        <w:rPr>
          <w:rFonts w:hint="eastAsia"/>
        </w:rPr>
        <w:t>ТНК</w:t>
      </w:r>
      <w:r>
        <w:t></w:t>
      </w:r>
      <w:r>
        <w:rPr>
          <w:rFonts w:hint="eastAsia"/>
        </w:rPr>
        <w:t>в</w:t>
      </w:r>
      <w:r>
        <w:t></w:t>
      </w:r>
      <w:r>
        <w:rPr>
          <w:rFonts w:hint="eastAsia"/>
        </w:rPr>
        <w:t>использовании</w:t>
      </w:r>
      <w:r>
        <w:t></w:t>
      </w:r>
      <w:r>
        <w:rPr>
          <w:rFonts w:hint="eastAsia"/>
        </w:rPr>
        <w:t>более</w:t>
      </w:r>
      <w:r>
        <w:t></w:t>
      </w:r>
      <w:r>
        <w:rPr>
          <w:rFonts w:hint="eastAsia"/>
        </w:rPr>
        <w:t>дешевой</w:t>
      </w:r>
      <w:r>
        <w:t></w:t>
      </w:r>
      <w:r>
        <w:rPr>
          <w:rFonts w:hint="eastAsia"/>
        </w:rPr>
        <w:t>рабочей</w:t>
      </w:r>
      <w:r>
        <w:t></w:t>
      </w:r>
      <w:r>
        <w:rPr>
          <w:rFonts w:hint="eastAsia"/>
        </w:rPr>
        <w:t>силы</w:t>
      </w:r>
      <w:r>
        <w:t></w:t>
      </w:r>
      <w:r>
        <w:rPr>
          <w:rFonts w:hint="eastAsia"/>
        </w:rPr>
        <w:t>для</w:t>
      </w:r>
      <w:r>
        <w:t></w:t>
      </w:r>
      <w:r>
        <w:rPr>
          <w:rFonts w:hint="eastAsia"/>
        </w:rPr>
        <w:t>получения</w:t>
      </w:r>
      <w:r>
        <w:t></w:t>
      </w:r>
      <w:r>
        <w:rPr>
          <w:rFonts w:hint="eastAsia"/>
        </w:rPr>
        <w:t>максимальной</w:t>
      </w:r>
      <w:r>
        <w:t></w:t>
      </w:r>
      <w:r>
        <w:t></w:t>
      </w:r>
      <w:r>
        <w:rPr>
          <w:rFonts w:hint="eastAsia"/>
        </w:rPr>
        <w:t>прибыли</w:t>
      </w:r>
      <w:r>
        <w:t></w:t>
      </w:r>
      <w:r>
        <w:rPr>
          <w:rFonts w:hint="eastAsia"/>
        </w:rPr>
        <w:t>стимулировала</w:t>
      </w:r>
      <w:r>
        <w:t></w:t>
      </w:r>
      <w:r>
        <w:rPr>
          <w:rFonts w:hint="eastAsia"/>
        </w:rPr>
        <w:t>вовлечение</w:t>
      </w:r>
      <w:r>
        <w:t></w:t>
      </w:r>
      <w:r>
        <w:rPr>
          <w:rFonts w:hint="eastAsia"/>
        </w:rPr>
        <w:t>значительного</w:t>
      </w:r>
      <w:r>
        <w:t></w:t>
      </w:r>
      <w:r>
        <w:rPr>
          <w:rFonts w:hint="eastAsia"/>
        </w:rPr>
        <w:t>контингента</w:t>
      </w:r>
      <w:r>
        <w:t></w:t>
      </w:r>
      <w:r>
        <w:rPr>
          <w:rFonts w:hint="eastAsia"/>
        </w:rPr>
        <w:t>рабочей</w:t>
      </w:r>
      <w:r>
        <w:t></w:t>
      </w:r>
      <w:r>
        <w:rPr>
          <w:rFonts w:hint="eastAsia"/>
        </w:rPr>
        <w:t>силы</w:t>
      </w:r>
      <w:r>
        <w:t></w:t>
      </w:r>
      <w:r>
        <w:rPr>
          <w:rFonts w:hint="eastAsia"/>
        </w:rPr>
        <w:t>отдельных</w:t>
      </w:r>
      <w:r>
        <w:t></w:t>
      </w:r>
      <w:r>
        <w:rPr>
          <w:rFonts w:hint="eastAsia"/>
        </w:rPr>
        <w:t>государств</w:t>
      </w:r>
      <w:r>
        <w:t></w:t>
      </w:r>
      <w:r>
        <w:rPr>
          <w:rFonts w:hint="eastAsia"/>
        </w:rPr>
        <w:t>в</w:t>
      </w:r>
      <w:r>
        <w:t></w:t>
      </w:r>
      <w:r>
        <w:rPr>
          <w:rFonts w:hint="eastAsia"/>
        </w:rPr>
        <w:t>систему</w:t>
      </w:r>
      <w:r>
        <w:t></w:t>
      </w:r>
      <w:r>
        <w:rPr>
          <w:rFonts w:hint="eastAsia"/>
        </w:rPr>
        <w:t>глобальных</w:t>
      </w:r>
      <w:r>
        <w:t></w:t>
      </w:r>
      <w:r>
        <w:rPr>
          <w:rFonts w:hint="eastAsia"/>
        </w:rPr>
        <w:t>трудовых</w:t>
      </w:r>
      <w:r>
        <w:t></w:t>
      </w:r>
      <w:r>
        <w:rPr>
          <w:rFonts w:hint="eastAsia"/>
        </w:rPr>
        <w:t>отношений</w:t>
      </w:r>
      <w:r>
        <w:t></w:t>
      </w:r>
      <w:r>
        <w:t></w:t>
      </w:r>
      <w:r>
        <w:rPr>
          <w:rFonts w:hint="eastAsia"/>
        </w:rPr>
        <w:t>До</w:t>
      </w:r>
      <w:r>
        <w:t></w:t>
      </w:r>
      <w:r>
        <w:rPr>
          <w:rFonts w:hint="eastAsia"/>
        </w:rPr>
        <w:t>этого</w:t>
      </w:r>
      <w:r>
        <w:t></w:t>
      </w:r>
      <w:r>
        <w:rPr>
          <w:rFonts w:hint="eastAsia"/>
        </w:rPr>
        <w:t>периода</w:t>
      </w:r>
      <w:r>
        <w:t></w:t>
      </w:r>
      <w:r>
        <w:rPr>
          <w:rFonts w:hint="eastAsia"/>
        </w:rPr>
        <w:t>скорее</w:t>
      </w:r>
      <w:r>
        <w:t></w:t>
      </w:r>
      <w:r>
        <w:rPr>
          <w:rFonts w:hint="eastAsia"/>
        </w:rPr>
        <w:t>можно</w:t>
      </w:r>
      <w:r>
        <w:t></w:t>
      </w:r>
      <w:r>
        <w:rPr>
          <w:rFonts w:hint="eastAsia"/>
        </w:rPr>
        <w:t>было</w:t>
      </w:r>
      <w:r>
        <w:t></w:t>
      </w:r>
      <w:r>
        <w:rPr>
          <w:rFonts w:hint="eastAsia"/>
        </w:rPr>
        <w:t>говорить</w:t>
      </w:r>
      <w:r>
        <w:t></w:t>
      </w:r>
      <w:r>
        <w:rPr>
          <w:rFonts w:hint="eastAsia"/>
        </w:rPr>
        <w:t>о</w:t>
      </w:r>
      <w:r>
        <w:t></w:t>
      </w:r>
      <w:r>
        <w:rPr>
          <w:rFonts w:hint="eastAsia"/>
        </w:rPr>
        <w:t>существовании</w:t>
      </w:r>
      <w:r>
        <w:t></w:t>
      </w:r>
      <w:r>
        <w:rPr>
          <w:rFonts w:hint="eastAsia"/>
        </w:rPr>
        <w:t>протоглобального</w:t>
      </w:r>
      <w:r>
        <w:t></w:t>
      </w:r>
      <w:r>
        <w:rPr>
          <w:rFonts w:hint="eastAsia"/>
        </w:rPr>
        <w:t>рынка</w:t>
      </w:r>
      <w:r>
        <w:t></w:t>
      </w:r>
      <w:r>
        <w:rPr>
          <w:rFonts w:hint="eastAsia"/>
        </w:rPr>
        <w:t>труда</w:t>
      </w:r>
      <w:r>
        <w:t></w:t>
      </w:r>
      <w:r>
        <w:t></w:t>
      </w:r>
      <w:r>
        <w:rPr>
          <w:rFonts w:hint="eastAsia"/>
        </w:rPr>
        <w:t>основанного</w:t>
      </w:r>
      <w:r>
        <w:t></w:t>
      </w:r>
      <w:r>
        <w:rPr>
          <w:rFonts w:hint="eastAsia"/>
        </w:rPr>
        <w:t>на</w:t>
      </w:r>
      <w:r>
        <w:t></w:t>
      </w:r>
      <w:r>
        <w:rPr>
          <w:rFonts w:hint="eastAsia"/>
        </w:rPr>
        <w:t>преобладании</w:t>
      </w:r>
      <w:r>
        <w:t></w:t>
      </w:r>
      <w:r>
        <w:rPr>
          <w:rFonts w:hint="eastAsia"/>
        </w:rPr>
        <w:t>механизма</w:t>
      </w:r>
      <w:r>
        <w:t></w:t>
      </w:r>
      <w:r>
        <w:rPr>
          <w:rFonts w:hint="eastAsia"/>
        </w:rPr>
        <w:t>международной</w:t>
      </w:r>
      <w:r>
        <w:t></w:t>
      </w:r>
      <w:r>
        <w:rPr>
          <w:rFonts w:hint="eastAsia"/>
        </w:rPr>
        <w:t>трудовой</w:t>
      </w:r>
      <w:r>
        <w:t></w:t>
      </w:r>
      <w:r>
        <w:rPr>
          <w:rFonts w:hint="eastAsia"/>
        </w:rPr>
        <w:t>миграции</w:t>
      </w:r>
      <w:r>
        <w:t></w:t>
      </w:r>
      <w:r>
        <w:t></w:t>
      </w:r>
      <w:r>
        <w:rPr>
          <w:rFonts w:hint="eastAsia"/>
        </w:rPr>
        <w:t>которая</w:t>
      </w:r>
      <w:r>
        <w:t></w:t>
      </w:r>
      <w:r>
        <w:rPr>
          <w:rFonts w:hint="eastAsia"/>
        </w:rPr>
        <w:t>носила</w:t>
      </w:r>
      <w:r>
        <w:t></w:t>
      </w:r>
      <w:r>
        <w:rPr>
          <w:rFonts w:hint="eastAsia"/>
        </w:rPr>
        <w:t>добровольный</w:t>
      </w:r>
      <w:r>
        <w:t></w:t>
      </w:r>
      <w:r>
        <w:rPr>
          <w:rFonts w:hint="eastAsia"/>
        </w:rPr>
        <w:t>или</w:t>
      </w:r>
      <w:r>
        <w:t></w:t>
      </w:r>
      <w:r>
        <w:rPr>
          <w:rFonts w:hint="eastAsia"/>
        </w:rPr>
        <w:t>принудительный</w:t>
      </w:r>
      <w:r>
        <w:t></w:t>
      </w:r>
      <w:r>
        <w:rPr>
          <w:rFonts w:hint="eastAsia"/>
        </w:rPr>
        <w:t>характер</w:t>
      </w:r>
      <w:r>
        <w:t></w:t>
      </w:r>
      <w:r>
        <w:t></w:t>
      </w:r>
      <w:r>
        <w:rPr>
          <w:rFonts w:hint="eastAsia"/>
        </w:rPr>
        <w:t>Значительную</w:t>
      </w:r>
      <w:r>
        <w:t></w:t>
      </w:r>
      <w:r>
        <w:rPr>
          <w:rFonts w:hint="eastAsia"/>
        </w:rPr>
        <w:t>роль</w:t>
      </w:r>
      <w:r>
        <w:t></w:t>
      </w:r>
      <w:r>
        <w:rPr>
          <w:rFonts w:hint="eastAsia"/>
        </w:rPr>
        <w:t>в</w:t>
      </w:r>
      <w:r>
        <w:t></w:t>
      </w:r>
      <w:r>
        <w:rPr>
          <w:rFonts w:hint="eastAsia"/>
        </w:rPr>
        <w:t>увеличение</w:t>
      </w:r>
      <w:r>
        <w:t></w:t>
      </w:r>
      <w:r>
        <w:rPr>
          <w:rFonts w:hint="eastAsia"/>
        </w:rPr>
        <w:t>масштабов</w:t>
      </w:r>
      <w:r>
        <w:t></w:t>
      </w:r>
      <w:r>
        <w:rPr>
          <w:rFonts w:hint="eastAsia"/>
        </w:rPr>
        <w:t>мирового</w:t>
      </w:r>
      <w:r>
        <w:t></w:t>
      </w:r>
      <w:r>
        <w:rPr>
          <w:rFonts w:hint="eastAsia"/>
        </w:rPr>
        <w:t>рынка</w:t>
      </w:r>
      <w:r>
        <w:t></w:t>
      </w:r>
      <w:r>
        <w:rPr>
          <w:rFonts w:hint="eastAsia"/>
        </w:rPr>
        <w:t>труда</w:t>
      </w:r>
      <w:r>
        <w:t></w:t>
      </w:r>
      <w:r>
        <w:rPr>
          <w:rFonts w:hint="eastAsia"/>
        </w:rPr>
        <w:t>внес</w:t>
      </w:r>
      <w:r>
        <w:t></w:t>
      </w:r>
      <w:r>
        <w:rPr>
          <w:rFonts w:hint="eastAsia"/>
        </w:rPr>
        <w:t>технологический</w:t>
      </w:r>
      <w:r>
        <w:t></w:t>
      </w:r>
      <w:r>
        <w:rPr>
          <w:rFonts w:hint="eastAsia"/>
        </w:rPr>
        <w:t>прогресс</w:t>
      </w:r>
      <w:r>
        <w:t></w:t>
      </w:r>
      <w:r>
        <w:t></w:t>
      </w:r>
      <w:r>
        <w:rPr>
          <w:rFonts w:hint="eastAsia"/>
        </w:rPr>
        <w:t>развитие</w:t>
      </w:r>
      <w:r>
        <w:t></w:t>
      </w:r>
      <w:r>
        <w:rPr>
          <w:rFonts w:hint="eastAsia"/>
        </w:rPr>
        <w:t>транспорта</w:t>
      </w:r>
      <w:r>
        <w:t></w:t>
      </w:r>
      <w:r>
        <w:rPr>
          <w:rFonts w:hint="eastAsia"/>
        </w:rPr>
        <w:t>и</w:t>
      </w:r>
      <w:r>
        <w:t></w:t>
      </w:r>
      <w:r>
        <w:rPr>
          <w:rFonts w:hint="eastAsia"/>
        </w:rPr>
        <w:t>коммуникаций</w:t>
      </w:r>
      <w:r>
        <w:t></w:t>
      </w:r>
      <w:r>
        <w:t></w:t>
      </w:r>
      <w:r>
        <w:rPr>
          <w:rFonts w:hint="eastAsia"/>
        </w:rPr>
        <w:t>а</w:t>
      </w:r>
      <w:r>
        <w:t></w:t>
      </w:r>
      <w:r>
        <w:rPr>
          <w:rFonts w:hint="eastAsia"/>
        </w:rPr>
        <w:t>также</w:t>
      </w:r>
      <w:r>
        <w:t></w:t>
      </w:r>
      <w:r>
        <w:rPr>
          <w:rFonts w:hint="eastAsia"/>
        </w:rPr>
        <w:t>целый</w:t>
      </w:r>
      <w:r>
        <w:t></w:t>
      </w:r>
      <w:r>
        <w:rPr>
          <w:rFonts w:hint="eastAsia"/>
        </w:rPr>
        <w:t>ряд</w:t>
      </w:r>
      <w:r>
        <w:t></w:t>
      </w:r>
      <w:r>
        <w:rPr>
          <w:rFonts w:hint="eastAsia"/>
        </w:rPr>
        <w:t>политических</w:t>
      </w:r>
      <w:r>
        <w:t></w:t>
      </w:r>
      <w:r>
        <w:rPr>
          <w:rFonts w:hint="eastAsia"/>
        </w:rPr>
        <w:t>событий</w:t>
      </w:r>
      <w:r>
        <w:t></w:t>
      </w:r>
      <w:r>
        <w:t></w:t>
      </w:r>
      <w:r>
        <w:rPr>
          <w:rFonts w:hint="eastAsia"/>
        </w:rPr>
        <w:t>связанных</w:t>
      </w:r>
      <w:r>
        <w:t></w:t>
      </w:r>
      <w:r>
        <w:rPr>
          <w:rFonts w:hint="eastAsia"/>
        </w:rPr>
        <w:t>с</w:t>
      </w:r>
      <w:r>
        <w:t></w:t>
      </w:r>
      <w:r>
        <w:rPr>
          <w:rFonts w:hint="eastAsia"/>
        </w:rPr>
        <w:t>распадом</w:t>
      </w:r>
      <w:r>
        <w:t></w:t>
      </w:r>
      <w:r>
        <w:rPr>
          <w:rFonts w:hint="eastAsia"/>
        </w:rPr>
        <w:t>колониальной</w:t>
      </w:r>
      <w:r>
        <w:t></w:t>
      </w:r>
      <w:r>
        <w:t></w:t>
      </w:r>
      <w:r>
        <w:rPr>
          <w:rFonts w:hint="eastAsia"/>
        </w:rPr>
        <w:t>а</w:t>
      </w:r>
      <w:r>
        <w:t></w:t>
      </w:r>
      <w:r>
        <w:rPr>
          <w:rFonts w:hint="eastAsia"/>
        </w:rPr>
        <w:t>затем</w:t>
      </w:r>
      <w:r>
        <w:t></w:t>
      </w:r>
      <w:r>
        <w:rPr>
          <w:rFonts w:hint="eastAsia"/>
        </w:rPr>
        <w:t>и</w:t>
      </w:r>
      <w:r>
        <w:t></w:t>
      </w:r>
      <w:r>
        <w:rPr>
          <w:rFonts w:hint="eastAsia"/>
        </w:rPr>
        <w:t>социалистической</w:t>
      </w:r>
      <w:r>
        <w:t></w:t>
      </w:r>
      <w:r>
        <w:rPr>
          <w:rFonts w:hint="eastAsia"/>
        </w:rPr>
        <w:t>систем</w:t>
      </w:r>
      <w:r>
        <w:t></w:t>
      </w:r>
      <w:r>
        <w:t></w:t>
      </w:r>
      <w:r>
        <w:rPr>
          <w:rFonts w:hint="eastAsia"/>
        </w:rPr>
        <w:t>В</w:t>
      </w:r>
      <w:r>
        <w:t></w:t>
      </w:r>
      <w:r>
        <w:rPr>
          <w:rFonts w:hint="eastAsia"/>
        </w:rPr>
        <w:t>этот</w:t>
      </w:r>
      <w:r>
        <w:t></w:t>
      </w:r>
      <w:r>
        <w:rPr>
          <w:rFonts w:hint="eastAsia"/>
        </w:rPr>
        <w:t>период</w:t>
      </w:r>
      <w:r>
        <w:t></w:t>
      </w:r>
      <w:r>
        <w:rPr>
          <w:rFonts w:hint="eastAsia"/>
        </w:rPr>
        <w:t>в</w:t>
      </w:r>
      <w:r>
        <w:t></w:t>
      </w:r>
      <w:r>
        <w:rPr>
          <w:rFonts w:hint="eastAsia"/>
        </w:rPr>
        <w:t>мировой</w:t>
      </w:r>
      <w:r>
        <w:t></w:t>
      </w:r>
      <w:r>
        <w:rPr>
          <w:rFonts w:hint="eastAsia"/>
        </w:rPr>
        <w:t>рынок</w:t>
      </w:r>
      <w:r>
        <w:t></w:t>
      </w:r>
      <w:r>
        <w:rPr>
          <w:rFonts w:hint="eastAsia"/>
        </w:rPr>
        <w:t>оказались</w:t>
      </w:r>
      <w:r>
        <w:t></w:t>
      </w:r>
      <w:r>
        <w:rPr>
          <w:rFonts w:hint="eastAsia"/>
        </w:rPr>
        <w:t>вовлечены</w:t>
      </w:r>
      <w:r>
        <w:t></w:t>
      </w:r>
      <w:r>
        <w:rPr>
          <w:rFonts w:hint="eastAsia"/>
        </w:rPr>
        <w:t>государства</w:t>
      </w:r>
      <w:r>
        <w:t></w:t>
      </w:r>
      <w:r>
        <w:rPr>
          <w:rFonts w:hint="eastAsia"/>
        </w:rPr>
        <w:t>с</w:t>
      </w:r>
      <w:r>
        <w:t></w:t>
      </w:r>
      <w:r>
        <w:rPr>
          <w:rFonts w:hint="eastAsia"/>
        </w:rPr>
        <w:t>огромным</w:t>
      </w:r>
      <w:r>
        <w:t></w:t>
      </w:r>
      <w:r>
        <w:rPr>
          <w:rFonts w:hint="eastAsia"/>
        </w:rPr>
        <w:t>демографическим</w:t>
      </w:r>
      <w:r>
        <w:t></w:t>
      </w:r>
      <w:r>
        <w:rPr>
          <w:rFonts w:hint="eastAsia"/>
        </w:rPr>
        <w:t>потенциалом</w:t>
      </w:r>
      <w:r>
        <w:t></w:t>
      </w:r>
      <w:r>
        <w:t></w:t>
      </w:r>
      <w:r>
        <w:rPr>
          <w:rFonts w:hint="eastAsia"/>
        </w:rPr>
        <w:t>прежде</w:t>
      </w:r>
      <w:r>
        <w:t></w:t>
      </w:r>
      <w:r>
        <w:rPr>
          <w:rFonts w:hint="eastAsia"/>
        </w:rPr>
        <w:t>всего</w:t>
      </w:r>
      <w:r>
        <w:t></w:t>
      </w:r>
      <w:r>
        <w:rPr>
          <w:rFonts w:hint="eastAsia"/>
        </w:rPr>
        <w:t>Индия</w:t>
      </w:r>
      <w:r>
        <w:t></w:t>
      </w:r>
      <w:r>
        <w:rPr>
          <w:rFonts w:hint="eastAsia"/>
        </w:rPr>
        <w:t>и</w:t>
      </w:r>
      <w:r>
        <w:t></w:t>
      </w:r>
      <w:r>
        <w:rPr>
          <w:rFonts w:hint="eastAsia"/>
        </w:rPr>
        <w:t>Китай</w:t>
      </w:r>
      <w:r>
        <w:t></w:t>
      </w:r>
      <w:r>
        <w:t></w:t>
      </w:r>
      <w:r>
        <w:rPr>
          <w:rFonts w:hint="eastAsia"/>
        </w:rPr>
        <w:t>а</w:t>
      </w:r>
      <w:r>
        <w:t></w:t>
      </w:r>
      <w:r>
        <w:t></w:t>
      </w:r>
      <w:r>
        <w:rPr>
          <w:rFonts w:hint="eastAsia"/>
        </w:rPr>
        <w:t>также</w:t>
      </w:r>
      <w:r>
        <w:t></w:t>
      </w:r>
      <w:r>
        <w:rPr>
          <w:rFonts w:hint="eastAsia"/>
        </w:rPr>
        <w:t>целый</w:t>
      </w:r>
      <w:r>
        <w:t></w:t>
      </w:r>
      <w:r>
        <w:rPr>
          <w:rFonts w:hint="eastAsia"/>
        </w:rPr>
        <w:t>ряд</w:t>
      </w:r>
      <w:r>
        <w:t></w:t>
      </w:r>
      <w:r>
        <w:rPr>
          <w:rFonts w:hint="eastAsia"/>
        </w:rPr>
        <w:t>других</w:t>
      </w:r>
      <w:r>
        <w:t></w:t>
      </w:r>
      <w:r>
        <w:rPr>
          <w:rFonts w:hint="eastAsia"/>
        </w:rPr>
        <w:t>стран</w:t>
      </w:r>
      <w:r>
        <w:t></w:t>
      </w:r>
      <w:r>
        <w:t></w:t>
      </w:r>
      <w:r>
        <w:rPr>
          <w:rFonts w:hint="eastAsia"/>
        </w:rPr>
        <w:t>стремящихся</w:t>
      </w:r>
      <w:r>
        <w:t></w:t>
      </w:r>
      <w:r>
        <w:rPr>
          <w:rFonts w:hint="eastAsia"/>
        </w:rPr>
        <w:t>к</w:t>
      </w:r>
      <w:r>
        <w:t></w:t>
      </w:r>
      <w:r>
        <w:rPr>
          <w:rFonts w:hint="eastAsia"/>
        </w:rPr>
        <w:t>максимальной</w:t>
      </w:r>
      <w:r>
        <w:t></w:t>
      </w:r>
      <w:r>
        <w:rPr>
          <w:rFonts w:hint="eastAsia"/>
        </w:rPr>
        <w:t>открытости</w:t>
      </w:r>
      <w:r>
        <w:t></w:t>
      </w:r>
      <w:r>
        <w:rPr>
          <w:rFonts w:hint="eastAsia"/>
        </w:rPr>
        <w:t>своей</w:t>
      </w:r>
      <w:r>
        <w:t></w:t>
      </w:r>
      <w:r>
        <w:rPr>
          <w:rFonts w:hint="eastAsia"/>
        </w:rPr>
        <w:t>экономики</w:t>
      </w:r>
      <w:r>
        <w:t></w:t>
      </w:r>
      <w:r>
        <w:t></w:t>
      </w:r>
    </w:p>
    <w:p w:rsidR="00AC3289" w:rsidRDefault="00AC3289" w:rsidP="00AC3289">
      <w:r>
        <w:rPr>
          <w:rFonts w:hint="eastAsia"/>
        </w:rPr>
        <w:t>В</w:t>
      </w:r>
      <w:r>
        <w:t></w:t>
      </w:r>
      <w:r>
        <w:rPr>
          <w:rFonts w:hint="eastAsia"/>
        </w:rPr>
        <w:t>условиях</w:t>
      </w:r>
      <w:r>
        <w:t></w:t>
      </w:r>
      <w:r>
        <w:rPr>
          <w:rFonts w:hint="eastAsia"/>
        </w:rPr>
        <w:t>глобализации</w:t>
      </w:r>
      <w:r>
        <w:t></w:t>
      </w:r>
      <w:r>
        <w:rPr>
          <w:rFonts w:hint="eastAsia"/>
        </w:rPr>
        <w:t>труд</w:t>
      </w:r>
      <w:r>
        <w:t></w:t>
      </w:r>
      <w:r>
        <w:rPr>
          <w:rFonts w:hint="eastAsia"/>
        </w:rPr>
        <w:t>стал</w:t>
      </w:r>
      <w:r>
        <w:t></w:t>
      </w:r>
      <w:r>
        <w:rPr>
          <w:rFonts w:hint="eastAsia"/>
        </w:rPr>
        <w:t>играть</w:t>
      </w:r>
      <w:r>
        <w:t></w:t>
      </w:r>
      <w:r>
        <w:rPr>
          <w:rFonts w:hint="eastAsia"/>
        </w:rPr>
        <w:t>принципиально</w:t>
      </w:r>
      <w:r>
        <w:t></w:t>
      </w:r>
      <w:r>
        <w:rPr>
          <w:rFonts w:hint="eastAsia"/>
        </w:rPr>
        <w:t>новую</w:t>
      </w:r>
      <w:r>
        <w:t></w:t>
      </w:r>
      <w:r>
        <w:rPr>
          <w:rFonts w:hint="eastAsia"/>
        </w:rPr>
        <w:t>роль</w:t>
      </w:r>
      <w:r>
        <w:t></w:t>
      </w:r>
      <w:r>
        <w:rPr>
          <w:rFonts w:hint="eastAsia"/>
        </w:rPr>
        <w:t>в</w:t>
      </w:r>
      <w:r>
        <w:t></w:t>
      </w:r>
      <w:r>
        <w:rPr>
          <w:rFonts w:hint="eastAsia"/>
        </w:rPr>
        <w:t>формировании</w:t>
      </w:r>
      <w:r>
        <w:t></w:t>
      </w:r>
      <w:r>
        <w:rPr>
          <w:rFonts w:hint="eastAsia"/>
        </w:rPr>
        <w:t>системы</w:t>
      </w:r>
      <w:r>
        <w:t></w:t>
      </w:r>
      <w:r>
        <w:rPr>
          <w:rFonts w:hint="eastAsia"/>
        </w:rPr>
        <w:t>международного</w:t>
      </w:r>
      <w:r>
        <w:t></w:t>
      </w:r>
      <w:r>
        <w:rPr>
          <w:rFonts w:hint="eastAsia"/>
        </w:rPr>
        <w:t>разделения</w:t>
      </w:r>
      <w:r>
        <w:t></w:t>
      </w:r>
      <w:r>
        <w:t></w:t>
      </w:r>
      <w:r>
        <w:rPr>
          <w:rFonts w:hint="eastAsia"/>
        </w:rPr>
        <w:t>труда</w:t>
      </w:r>
      <w:r>
        <w:t></w:t>
      </w:r>
      <w:r>
        <w:t></w:t>
      </w:r>
      <w:r>
        <w:rPr>
          <w:rFonts w:hint="eastAsia"/>
        </w:rPr>
        <w:t>его</w:t>
      </w:r>
      <w:r>
        <w:t></w:t>
      </w:r>
      <w:r>
        <w:rPr>
          <w:rFonts w:hint="eastAsia"/>
        </w:rPr>
        <w:t>качественные</w:t>
      </w:r>
      <w:r>
        <w:t></w:t>
      </w:r>
      <w:r>
        <w:rPr>
          <w:rFonts w:hint="eastAsia"/>
        </w:rPr>
        <w:t>характеристики</w:t>
      </w:r>
      <w:r>
        <w:t></w:t>
      </w:r>
      <w:r>
        <w:rPr>
          <w:rFonts w:hint="eastAsia"/>
        </w:rPr>
        <w:t>определяют</w:t>
      </w:r>
      <w:r>
        <w:t></w:t>
      </w:r>
      <w:r>
        <w:rPr>
          <w:rFonts w:hint="eastAsia"/>
        </w:rPr>
        <w:t>степень</w:t>
      </w:r>
      <w:r>
        <w:t></w:t>
      </w:r>
      <w:r>
        <w:rPr>
          <w:rFonts w:hint="eastAsia"/>
        </w:rPr>
        <w:t>и</w:t>
      </w:r>
      <w:r>
        <w:t></w:t>
      </w:r>
      <w:r>
        <w:rPr>
          <w:rFonts w:hint="eastAsia"/>
        </w:rPr>
        <w:t>эффективность</w:t>
      </w:r>
      <w:r>
        <w:t></w:t>
      </w:r>
      <w:r>
        <w:rPr>
          <w:rFonts w:hint="eastAsia"/>
        </w:rPr>
        <w:t>интеграции</w:t>
      </w:r>
      <w:r>
        <w:t></w:t>
      </w:r>
      <w:r>
        <w:rPr>
          <w:rFonts w:hint="eastAsia"/>
        </w:rPr>
        <w:t>отдельных</w:t>
      </w:r>
      <w:r>
        <w:t></w:t>
      </w:r>
      <w:r>
        <w:rPr>
          <w:rFonts w:hint="eastAsia"/>
        </w:rPr>
        <w:t>стран</w:t>
      </w:r>
      <w:r>
        <w:t></w:t>
      </w:r>
      <w:r>
        <w:rPr>
          <w:rFonts w:hint="eastAsia"/>
        </w:rPr>
        <w:t>в</w:t>
      </w:r>
      <w:r>
        <w:t></w:t>
      </w:r>
      <w:r>
        <w:rPr>
          <w:rFonts w:hint="eastAsia"/>
        </w:rPr>
        <w:t>мировое</w:t>
      </w:r>
      <w:r>
        <w:t></w:t>
      </w:r>
      <w:r>
        <w:rPr>
          <w:rFonts w:hint="eastAsia"/>
        </w:rPr>
        <w:t>хозяйство</w:t>
      </w:r>
      <w:r>
        <w:t></w:t>
      </w:r>
      <w:r>
        <w:t></w:t>
      </w:r>
      <w:r>
        <w:rPr>
          <w:rFonts w:hint="eastAsia"/>
        </w:rPr>
        <w:t>При</w:t>
      </w:r>
      <w:r>
        <w:t></w:t>
      </w:r>
      <w:r>
        <w:rPr>
          <w:rFonts w:hint="eastAsia"/>
        </w:rPr>
        <w:t>этом</w:t>
      </w:r>
      <w:r>
        <w:t></w:t>
      </w:r>
      <w:r>
        <w:t></w:t>
      </w:r>
      <w:r>
        <w:rPr>
          <w:rFonts w:hint="eastAsia"/>
        </w:rPr>
        <w:t>выигрывают</w:t>
      </w:r>
      <w:r>
        <w:t></w:t>
      </w:r>
      <w:r>
        <w:rPr>
          <w:rFonts w:hint="eastAsia"/>
        </w:rPr>
        <w:t>те</w:t>
      </w:r>
      <w:r>
        <w:t></w:t>
      </w:r>
      <w:r>
        <w:rPr>
          <w:rFonts w:hint="eastAsia"/>
        </w:rPr>
        <w:t>страны</w:t>
      </w:r>
      <w:r>
        <w:t></w:t>
      </w:r>
      <w:r>
        <w:t></w:t>
      </w:r>
      <w:r>
        <w:rPr>
          <w:rFonts w:hint="eastAsia"/>
        </w:rPr>
        <w:t>рабочая</w:t>
      </w:r>
      <w:r>
        <w:t></w:t>
      </w:r>
      <w:r>
        <w:t></w:t>
      </w:r>
      <w:r>
        <w:rPr>
          <w:rFonts w:hint="eastAsia"/>
        </w:rPr>
        <w:t>сила</w:t>
      </w:r>
      <w:r>
        <w:t></w:t>
      </w:r>
      <w:r>
        <w:rPr>
          <w:rFonts w:hint="eastAsia"/>
        </w:rPr>
        <w:t>которых</w:t>
      </w:r>
      <w:r>
        <w:t></w:t>
      </w:r>
      <w:r>
        <w:rPr>
          <w:rFonts w:hint="eastAsia"/>
        </w:rPr>
        <w:t>пользуется</w:t>
      </w:r>
      <w:r>
        <w:t></w:t>
      </w:r>
      <w:r>
        <w:rPr>
          <w:rFonts w:hint="eastAsia"/>
        </w:rPr>
        <w:t>большим</w:t>
      </w:r>
      <w:r>
        <w:t></w:t>
      </w:r>
      <w:r>
        <w:rPr>
          <w:rFonts w:hint="eastAsia"/>
        </w:rPr>
        <w:t>спросом</w:t>
      </w:r>
      <w:r>
        <w:t></w:t>
      </w:r>
      <w:r>
        <w:rPr>
          <w:rFonts w:hint="eastAsia"/>
        </w:rPr>
        <w:t>на</w:t>
      </w:r>
      <w:r>
        <w:t></w:t>
      </w:r>
      <w:r>
        <w:rPr>
          <w:rFonts w:hint="eastAsia"/>
        </w:rPr>
        <w:t>мировом</w:t>
      </w:r>
      <w:r>
        <w:t></w:t>
      </w:r>
      <w:r>
        <w:t></w:t>
      </w:r>
      <w:r>
        <w:rPr>
          <w:rFonts w:hint="eastAsia"/>
        </w:rPr>
        <w:t>рынке</w:t>
      </w:r>
      <w:r>
        <w:t></w:t>
      </w:r>
      <w:r>
        <w:rPr>
          <w:rFonts w:hint="eastAsia"/>
        </w:rPr>
        <w:t>труда</w:t>
      </w:r>
      <w:r>
        <w:t></w:t>
      </w:r>
      <w:r>
        <w:t></w:t>
      </w:r>
      <w:r>
        <w:rPr>
          <w:rFonts w:hint="eastAsia"/>
        </w:rPr>
        <w:t>и</w:t>
      </w:r>
      <w:r>
        <w:t></w:t>
      </w:r>
      <w:r>
        <w:t></w:t>
      </w:r>
      <w:r>
        <w:rPr>
          <w:rFonts w:hint="eastAsia"/>
        </w:rPr>
        <w:t>соответственно</w:t>
      </w:r>
      <w:r>
        <w:t></w:t>
      </w:r>
      <w:r>
        <w:t></w:t>
      </w:r>
      <w:r>
        <w:rPr>
          <w:rFonts w:hint="eastAsia"/>
        </w:rPr>
        <w:t>более</w:t>
      </w:r>
      <w:r>
        <w:t></w:t>
      </w:r>
      <w:r>
        <w:rPr>
          <w:rFonts w:hint="eastAsia"/>
        </w:rPr>
        <w:t>конкурентоспособна</w:t>
      </w:r>
      <w:r>
        <w:t></w:t>
      </w:r>
      <w:r>
        <w:rPr>
          <w:rFonts w:hint="eastAsia"/>
        </w:rPr>
        <w:t>в</w:t>
      </w:r>
      <w:r>
        <w:t></w:t>
      </w:r>
      <w:r>
        <w:rPr>
          <w:rFonts w:hint="eastAsia"/>
        </w:rPr>
        <w:t>сложившейся</w:t>
      </w:r>
      <w:r>
        <w:t></w:t>
      </w:r>
      <w:r>
        <w:rPr>
          <w:rFonts w:hint="eastAsia"/>
        </w:rPr>
        <w:t>системе</w:t>
      </w:r>
      <w:r>
        <w:t></w:t>
      </w:r>
      <w:r>
        <w:rPr>
          <w:rFonts w:hint="eastAsia"/>
        </w:rPr>
        <w:t>глобальных</w:t>
      </w:r>
      <w:r>
        <w:t></w:t>
      </w:r>
      <w:r>
        <w:rPr>
          <w:rFonts w:hint="eastAsia"/>
        </w:rPr>
        <w:t>трудовых</w:t>
      </w:r>
      <w:r>
        <w:t></w:t>
      </w:r>
      <w:r>
        <w:rPr>
          <w:rFonts w:hint="eastAsia"/>
        </w:rPr>
        <w:t>отношений</w:t>
      </w:r>
      <w:r>
        <w:t></w:t>
      </w:r>
      <w:r>
        <w:t></w:t>
      </w:r>
      <w:r>
        <w:rPr>
          <w:rFonts w:hint="eastAsia"/>
        </w:rPr>
        <w:t>В</w:t>
      </w:r>
      <w:r>
        <w:t></w:t>
      </w:r>
      <w:r>
        <w:rPr>
          <w:rFonts w:hint="eastAsia"/>
        </w:rPr>
        <w:t>условиях</w:t>
      </w:r>
      <w:r>
        <w:t></w:t>
      </w:r>
      <w:r>
        <w:rPr>
          <w:rFonts w:hint="eastAsia"/>
        </w:rPr>
        <w:t>глобализации</w:t>
      </w:r>
      <w:r>
        <w:t></w:t>
      </w:r>
      <w:r>
        <w:rPr>
          <w:rFonts w:hint="eastAsia"/>
        </w:rPr>
        <w:t>национальные</w:t>
      </w:r>
      <w:r>
        <w:t></w:t>
      </w:r>
      <w:r>
        <w:rPr>
          <w:rFonts w:hint="eastAsia"/>
        </w:rPr>
        <w:t>экономики</w:t>
      </w:r>
      <w:r>
        <w:t></w:t>
      </w:r>
      <w:r>
        <w:rPr>
          <w:rFonts w:hint="eastAsia"/>
        </w:rPr>
        <w:t>и</w:t>
      </w:r>
      <w:r>
        <w:t></w:t>
      </w:r>
      <w:r>
        <w:rPr>
          <w:rFonts w:hint="eastAsia"/>
        </w:rPr>
        <w:t>работодатели</w:t>
      </w:r>
      <w:r>
        <w:t></w:t>
      </w:r>
      <w:r>
        <w:rPr>
          <w:rFonts w:hint="eastAsia"/>
        </w:rPr>
        <w:t>вынуждены</w:t>
      </w:r>
      <w:r>
        <w:t></w:t>
      </w:r>
      <w:r>
        <w:t></w:t>
      </w:r>
      <w:r>
        <w:rPr>
          <w:rFonts w:hint="eastAsia"/>
        </w:rPr>
        <w:t>использовать</w:t>
      </w:r>
      <w:r>
        <w:t></w:t>
      </w:r>
      <w:r>
        <w:t></w:t>
      </w:r>
      <w:r>
        <w:rPr>
          <w:rFonts w:hint="eastAsia"/>
        </w:rPr>
        <w:t>более</w:t>
      </w:r>
      <w:r>
        <w:t></w:t>
      </w:r>
      <w:r>
        <w:t></w:t>
      </w:r>
      <w:r>
        <w:rPr>
          <w:rFonts w:hint="eastAsia"/>
        </w:rPr>
        <w:t>гибкие</w:t>
      </w:r>
      <w:r>
        <w:t></w:t>
      </w:r>
      <w:r>
        <w:rPr>
          <w:rFonts w:hint="eastAsia"/>
        </w:rPr>
        <w:t>трудовые</w:t>
      </w:r>
      <w:r>
        <w:t></w:t>
      </w:r>
      <w:r>
        <w:rPr>
          <w:rFonts w:hint="eastAsia"/>
        </w:rPr>
        <w:t>контракты</w:t>
      </w:r>
      <w:r>
        <w:t></w:t>
      </w:r>
      <w:r>
        <w:t></w:t>
      </w:r>
      <w:r>
        <w:rPr>
          <w:rFonts w:hint="eastAsia"/>
        </w:rPr>
        <w:t>причем</w:t>
      </w:r>
      <w:r>
        <w:t></w:t>
      </w:r>
      <w:r>
        <w:rPr>
          <w:rFonts w:hint="eastAsia"/>
        </w:rPr>
        <w:t>в</w:t>
      </w:r>
      <w:r>
        <w:t></w:t>
      </w:r>
      <w:r>
        <w:rPr>
          <w:rFonts w:hint="eastAsia"/>
        </w:rPr>
        <w:t>ряде</w:t>
      </w:r>
      <w:r>
        <w:t></w:t>
      </w:r>
      <w:r>
        <w:rPr>
          <w:rFonts w:hint="eastAsia"/>
        </w:rPr>
        <w:t>случаев</w:t>
      </w:r>
      <w:r>
        <w:t></w:t>
      </w:r>
      <w:r>
        <w:t></w:t>
      </w:r>
      <w:r>
        <w:rPr>
          <w:rFonts w:hint="eastAsia"/>
        </w:rPr>
        <w:t>это</w:t>
      </w:r>
      <w:r>
        <w:t></w:t>
      </w:r>
      <w:r>
        <w:t></w:t>
      </w:r>
      <w:r>
        <w:rPr>
          <w:rFonts w:hint="eastAsia"/>
        </w:rPr>
        <w:t>сопряжено</w:t>
      </w:r>
      <w:r>
        <w:t></w:t>
      </w:r>
      <w:r>
        <w:rPr>
          <w:rFonts w:hint="eastAsia"/>
        </w:rPr>
        <w:t>с</w:t>
      </w:r>
      <w:r>
        <w:t></w:t>
      </w:r>
      <w:r>
        <w:rPr>
          <w:rFonts w:hint="eastAsia"/>
        </w:rPr>
        <w:t>нарушением</w:t>
      </w:r>
      <w:r>
        <w:t></w:t>
      </w:r>
      <w:r>
        <w:rPr>
          <w:rFonts w:hint="eastAsia"/>
        </w:rPr>
        <w:t>трудовых</w:t>
      </w:r>
      <w:r>
        <w:t></w:t>
      </w:r>
      <w:r>
        <w:rPr>
          <w:rFonts w:hint="eastAsia"/>
        </w:rPr>
        <w:t>прав</w:t>
      </w:r>
      <w:r>
        <w:t></w:t>
      </w:r>
      <w:r>
        <w:t></w:t>
      </w:r>
      <w:r>
        <w:rPr>
          <w:rFonts w:hint="eastAsia"/>
        </w:rPr>
        <w:t>в</w:t>
      </w:r>
      <w:r>
        <w:t></w:t>
      </w:r>
      <w:r>
        <w:rPr>
          <w:rFonts w:hint="eastAsia"/>
        </w:rPr>
        <w:t>странах</w:t>
      </w:r>
      <w:r>
        <w:t></w:t>
      </w:r>
      <w:r>
        <w:rPr>
          <w:rFonts w:hint="eastAsia"/>
        </w:rPr>
        <w:t>развивающегося</w:t>
      </w:r>
      <w:r>
        <w:t></w:t>
      </w:r>
      <w:r>
        <w:t></w:t>
      </w:r>
      <w:r>
        <w:rPr>
          <w:rFonts w:hint="eastAsia"/>
        </w:rPr>
        <w:t>мира</w:t>
      </w:r>
      <w:r>
        <w:t></w:t>
      </w:r>
      <w:r>
        <w:t></w:t>
      </w:r>
      <w:r>
        <w:rPr>
          <w:rFonts w:hint="eastAsia"/>
        </w:rPr>
        <w:t>а</w:t>
      </w:r>
      <w:r>
        <w:t></w:t>
      </w:r>
      <w:r>
        <w:rPr>
          <w:rFonts w:hint="eastAsia"/>
        </w:rPr>
        <w:t>также</w:t>
      </w:r>
      <w:r>
        <w:t></w:t>
      </w:r>
      <w:r>
        <w:rPr>
          <w:rFonts w:hint="eastAsia"/>
        </w:rPr>
        <w:t>сокращением</w:t>
      </w:r>
      <w:r>
        <w:t></w:t>
      </w:r>
      <w:r>
        <w:rPr>
          <w:rFonts w:hint="eastAsia"/>
        </w:rPr>
        <w:t>социальных</w:t>
      </w:r>
      <w:r>
        <w:t></w:t>
      </w:r>
      <w:r>
        <w:rPr>
          <w:rFonts w:hint="eastAsia"/>
        </w:rPr>
        <w:t>обязательств</w:t>
      </w:r>
      <w:r>
        <w:t></w:t>
      </w:r>
      <w:r>
        <w:rPr>
          <w:rFonts w:hint="eastAsia"/>
        </w:rPr>
        <w:t>государства</w:t>
      </w:r>
      <w:r>
        <w:t></w:t>
      </w:r>
      <w:r>
        <w:rPr>
          <w:rFonts w:hint="eastAsia"/>
        </w:rPr>
        <w:t>перед</w:t>
      </w:r>
      <w:r>
        <w:t></w:t>
      </w:r>
      <w:r>
        <w:rPr>
          <w:rFonts w:hint="eastAsia"/>
        </w:rPr>
        <w:t>работающим</w:t>
      </w:r>
      <w:r>
        <w:t></w:t>
      </w:r>
      <w:r>
        <w:rPr>
          <w:rFonts w:hint="eastAsia"/>
        </w:rPr>
        <w:t>населением</w:t>
      </w:r>
      <w:r>
        <w:t></w:t>
      </w:r>
      <w:r>
        <w:rPr>
          <w:rFonts w:hint="eastAsia"/>
        </w:rPr>
        <w:t>как</w:t>
      </w:r>
      <w:r>
        <w:t></w:t>
      </w:r>
      <w:r>
        <w:rPr>
          <w:rFonts w:hint="eastAsia"/>
        </w:rPr>
        <w:t>в</w:t>
      </w:r>
      <w:r>
        <w:t></w:t>
      </w:r>
      <w:r>
        <w:rPr>
          <w:rFonts w:hint="eastAsia"/>
        </w:rPr>
        <w:t>бедных</w:t>
      </w:r>
      <w:r>
        <w:t></w:t>
      </w:r>
      <w:r>
        <w:t></w:t>
      </w:r>
      <w:r>
        <w:rPr>
          <w:rFonts w:hint="eastAsia"/>
        </w:rPr>
        <w:t>так</w:t>
      </w:r>
      <w:r>
        <w:t></w:t>
      </w:r>
      <w:r>
        <w:rPr>
          <w:rFonts w:hint="eastAsia"/>
        </w:rPr>
        <w:t>и</w:t>
      </w:r>
      <w:r>
        <w:t></w:t>
      </w:r>
      <w:r>
        <w:rPr>
          <w:rFonts w:hint="eastAsia"/>
        </w:rPr>
        <w:t>в</w:t>
      </w:r>
      <w:r>
        <w:t></w:t>
      </w:r>
      <w:r>
        <w:rPr>
          <w:rFonts w:hint="eastAsia"/>
        </w:rPr>
        <w:t>богатых</w:t>
      </w:r>
      <w:r>
        <w:t></w:t>
      </w:r>
      <w:r>
        <w:rPr>
          <w:rFonts w:hint="eastAsia"/>
        </w:rPr>
        <w:t>странах</w:t>
      </w:r>
      <w:r>
        <w:t></w:t>
      </w:r>
    </w:p>
    <w:p w:rsidR="00AC3289" w:rsidRDefault="00AC3289" w:rsidP="00AC3289">
      <w:r>
        <w:rPr>
          <w:rFonts w:hint="eastAsia"/>
        </w:rPr>
        <w:t>Рост</w:t>
      </w:r>
      <w:r>
        <w:t></w:t>
      </w:r>
      <w:r>
        <w:t></w:t>
      </w:r>
      <w:r>
        <w:rPr>
          <w:rFonts w:hint="eastAsia"/>
        </w:rPr>
        <w:t>экономики</w:t>
      </w:r>
      <w:r>
        <w:t></w:t>
      </w:r>
      <w:r>
        <w:rPr>
          <w:rFonts w:hint="eastAsia"/>
        </w:rPr>
        <w:t>знаний</w:t>
      </w:r>
      <w:r>
        <w:t></w:t>
      </w:r>
      <w:r>
        <w:t></w:t>
      </w:r>
      <w:r>
        <w:rPr>
          <w:rFonts w:hint="eastAsia"/>
        </w:rPr>
        <w:t>предъявляет</w:t>
      </w:r>
      <w:r>
        <w:t></w:t>
      </w:r>
      <w:r>
        <w:rPr>
          <w:rFonts w:hint="eastAsia"/>
        </w:rPr>
        <w:t>особые</w:t>
      </w:r>
      <w:r>
        <w:t></w:t>
      </w:r>
      <w:r>
        <w:rPr>
          <w:rFonts w:hint="eastAsia"/>
        </w:rPr>
        <w:t>требования</w:t>
      </w:r>
      <w:r>
        <w:t></w:t>
      </w:r>
      <w:r>
        <w:rPr>
          <w:rFonts w:hint="eastAsia"/>
        </w:rPr>
        <w:t>к</w:t>
      </w:r>
      <w:r>
        <w:t></w:t>
      </w:r>
      <w:r>
        <w:rPr>
          <w:rFonts w:hint="eastAsia"/>
        </w:rPr>
        <w:t>степени</w:t>
      </w:r>
      <w:r>
        <w:t></w:t>
      </w:r>
      <w:r>
        <w:rPr>
          <w:rFonts w:hint="eastAsia"/>
        </w:rPr>
        <w:t>конкурентоспособности</w:t>
      </w:r>
      <w:r>
        <w:t></w:t>
      </w:r>
      <w:r>
        <w:t></w:t>
      </w:r>
      <w:r>
        <w:rPr>
          <w:rFonts w:hint="eastAsia"/>
        </w:rPr>
        <w:t>современной</w:t>
      </w:r>
      <w:r>
        <w:t></w:t>
      </w:r>
      <w:r>
        <w:rPr>
          <w:rFonts w:hint="eastAsia"/>
        </w:rPr>
        <w:t>рабочей</w:t>
      </w:r>
      <w:r>
        <w:t></w:t>
      </w:r>
      <w:r>
        <w:rPr>
          <w:rFonts w:hint="eastAsia"/>
        </w:rPr>
        <w:t>силы</w:t>
      </w:r>
      <w:r>
        <w:t></w:t>
      </w:r>
      <w:r>
        <w:t></w:t>
      </w:r>
      <w:r>
        <w:rPr>
          <w:rFonts w:hint="eastAsia"/>
        </w:rPr>
        <w:t>ставя</w:t>
      </w:r>
      <w:r>
        <w:t></w:t>
      </w:r>
      <w:r>
        <w:rPr>
          <w:rFonts w:hint="eastAsia"/>
        </w:rPr>
        <w:t>во</w:t>
      </w:r>
      <w:r>
        <w:t></w:t>
      </w:r>
      <w:r>
        <w:rPr>
          <w:rFonts w:hint="eastAsia"/>
        </w:rPr>
        <w:t>главу</w:t>
      </w:r>
      <w:r>
        <w:t></w:t>
      </w:r>
      <w:r>
        <w:rPr>
          <w:rFonts w:hint="eastAsia"/>
        </w:rPr>
        <w:t>угла</w:t>
      </w:r>
      <w:r>
        <w:t></w:t>
      </w:r>
      <w:r>
        <w:t></w:t>
      </w:r>
      <w:r>
        <w:rPr>
          <w:rFonts w:hint="eastAsia"/>
        </w:rPr>
        <w:t>такие</w:t>
      </w:r>
      <w:r>
        <w:t></w:t>
      </w:r>
      <w:r>
        <w:rPr>
          <w:rFonts w:hint="eastAsia"/>
        </w:rPr>
        <w:t>её</w:t>
      </w:r>
      <w:r>
        <w:t></w:t>
      </w:r>
      <w:r>
        <w:rPr>
          <w:rFonts w:hint="eastAsia"/>
        </w:rPr>
        <w:t>характеристики</w:t>
      </w:r>
      <w:r>
        <w:t></w:t>
      </w:r>
      <w:r>
        <w:rPr>
          <w:rFonts w:hint="eastAsia"/>
        </w:rPr>
        <w:t>как</w:t>
      </w:r>
      <w:r>
        <w:t></w:t>
      </w:r>
      <w:r>
        <w:rPr>
          <w:rFonts w:hint="eastAsia"/>
        </w:rPr>
        <w:t>образование</w:t>
      </w:r>
      <w:r>
        <w:t></w:t>
      </w:r>
      <w:r>
        <w:t></w:t>
      </w:r>
      <w:r>
        <w:rPr>
          <w:rFonts w:hint="eastAsia"/>
        </w:rPr>
        <w:t>уровень</w:t>
      </w:r>
      <w:r>
        <w:t></w:t>
      </w:r>
      <w:r>
        <w:t></w:t>
      </w:r>
      <w:r>
        <w:rPr>
          <w:rFonts w:hint="eastAsia"/>
        </w:rPr>
        <w:t>квалификации</w:t>
      </w:r>
      <w:r>
        <w:t></w:t>
      </w:r>
      <w:r>
        <w:t></w:t>
      </w:r>
      <w:r>
        <w:rPr>
          <w:rFonts w:hint="eastAsia"/>
        </w:rPr>
        <w:t>и</w:t>
      </w:r>
      <w:r>
        <w:t></w:t>
      </w:r>
      <w:r>
        <w:rPr>
          <w:rFonts w:hint="eastAsia"/>
        </w:rPr>
        <w:t>производительность</w:t>
      </w:r>
      <w:r>
        <w:t></w:t>
      </w:r>
      <w:r>
        <w:rPr>
          <w:rFonts w:hint="eastAsia"/>
        </w:rPr>
        <w:t>труда</w:t>
      </w:r>
      <w:r>
        <w:t></w:t>
      </w:r>
      <w:r>
        <w:t></w:t>
      </w:r>
      <w:r>
        <w:rPr>
          <w:rFonts w:hint="eastAsia"/>
        </w:rPr>
        <w:t>В</w:t>
      </w:r>
      <w:r>
        <w:t></w:t>
      </w:r>
      <w:r>
        <w:rPr>
          <w:rFonts w:hint="eastAsia"/>
        </w:rPr>
        <w:t>условиях</w:t>
      </w:r>
      <w:r>
        <w:t></w:t>
      </w:r>
      <w:r>
        <w:rPr>
          <w:rFonts w:hint="eastAsia"/>
        </w:rPr>
        <w:t>дефицита</w:t>
      </w:r>
      <w:r>
        <w:t></w:t>
      </w:r>
      <w:r>
        <w:t></w:t>
      </w:r>
      <w:r>
        <w:t></w:t>
      </w:r>
      <w:r>
        <w:rPr>
          <w:rFonts w:hint="eastAsia"/>
        </w:rPr>
        <w:t>подходящей</w:t>
      </w:r>
      <w:r>
        <w:t></w:t>
      </w:r>
      <w:r>
        <w:t></w:t>
      </w:r>
      <w:r>
        <w:rPr>
          <w:rFonts w:hint="eastAsia"/>
        </w:rPr>
        <w:t>рабочей</w:t>
      </w:r>
      <w:r>
        <w:t></w:t>
      </w:r>
      <w:r>
        <w:t></w:t>
      </w:r>
      <w:r>
        <w:rPr>
          <w:rFonts w:hint="eastAsia"/>
        </w:rPr>
        <w:t>силы</w:t>
      </w:r>
      <w:r>
        <w:t></w:t>
      </w:r>
      <w:r>
        <w:t></w:t>
      </w:r>
      <w:r>
        <w:rPr>
          <w:rFonts w:hint="eastAsia"/>
        </w:rPr>
        <w:t>национальные</w:t>
      </w:r>
      <w:r>
        <w:t></w:t>
      </w:r>
      <w:r>
        <w:rPr>
          <w:rFonts w:hint="eastAsia"/>
        </w:rPr>
        <w:t>рынки</w:t>
      </w:r>
      <w:r>
        <w:t></w:t>
      </w:r>
      <w:r>
        <w:rPr>
          <w:rFonts w:hint="eastAsia"/>
        </w:rPr>
        <w:t>труда</w:t>
      </w:r>
      <w:r>
        <w:t></w:t>
      </w:r>
      <w:r>
        <w:rPr>
          <w:rFonts w:hint="eastAsia"/>
        </w:rPr>
        <w:t>используют</w:t>
      </w:r>
      <w:r>
        <w:t></w:t>
      </w:r>
      <w:r>
        <w:rPr>
          <w:rFonts w:hint="eastAsia"/>
        </w:rPr>
        <w:t>различные</w:t>
      </w:r>
      <w:r>
        <w:t></w:t>
      </w:r>
      <w:r>
        <w:rPr>
          <w:rFonts w:hint="eastAsia"/>
        </w:rPr>
        <w:t>национальные</w:t>
      </w:r>
      <w:r>
        <w:t></w:t>
      </w:r>
      <w:r>
        <w:rPr>
          <w:rFonts w:hint="eastAsia"/>
        </w:rPr>
        <w:t>и</w:t>
      </w:r>
      <w:r>
        <w:t></w:t>
      </w:r>
      <w:r>
        <w:rPr>
          <w:rFonts w:hint="eastAsia"/>
        </w:rPr>
        <w:t>глобальные</w:t>
      </w:r>
      <w:r>
        <w:t></w:t>
      </w:r>
      <w:r>
        <w:rPr>
          <w:rFonts w:hint="eastAsia"/>
        </w:rPr>
        <w:t>механизмы</w:t>
      </w:r>
      <w:r>
        <w:t></w:t>
      </w:r>
      <w:r>
        <w:rPr>
          <w:rFonts w:hint="eastAsia"/>
        </w:rPr>
        <w:t>для</w:t>
      </w:r>
      <w:r>
        <w:t></w:t>
      </w:r>
      <w:r>
        <w:t></w:t>
      </w:r>
      <w:r>
        <w:rPr>
          <w:rFonts w:hint="eastAsia"/>
        </w:rPr>
        <w:t>её</w:t>
      </w:r>
      <w:r>
        <w:t></w:t>
      </w:r>
      <w:r>
        <w:rPr>
          <w:rFonts w:hint="eastAsia"/>
        </w:rPr>
        <w:t>поиска</w:t>
      </w:r>
      <w:r>
        <w:t></w:t>
      </w:r>
      <w:r>
        <w:t></w:t>
      </w:r>
      <w:r>
        <w:rPr>
          <w:rFonts w:hint="eastAsia"/>
        </w:rPr>
        <w:t>или</w:t>
      </w:r>
      <w:r>
        <w:t></w:t>
      </w:r>
      <w:r>
        <w:t></w:t>
      </w:r>
      <w:r>
        <w:rPr>
          <w:rFonts w:hint="eastAsia"/>
        </w:rPr>
        <w:t>воспроизводства</w:t>
      </w:r>
      <w:r>
        <w:t></w:t>
      </w:r>
      <w:r>
        <w:t></w:t>
      </w:r>
      <w:r>
        <w:rPr>
          <w:rFonts w:hint="eastAsia"/>
        </w:rPr>
        <w:t>образуя</w:t>
      </w:r>
      <w:r>
        <w:t></w:t>
      </w:r>
      <w:r>
        <w:t></w:t>
      </w:r>
      <w:r>
        <w:rPr>
          <w:rFonts w:hint="eastAsia"/>
        </w:rPr>
        <w:t>тем</w:t>
      </w:r>
      <w:r>
        <w:t></w:t>
      </w:r>
      <w:r>
        <w:t></w:t>
      </w:r>
      <w:r>
        <w:rPr>
          <w:rFonts w:hint="eastAsia"/>
        </w:rPr>
        <w:t>самым</w:t>
      </w:r>
      <w:r>
        <w:t></w:t>
      </w:r>
      <w:r>
        <w:t></w:t>
      </w:r>
      <w:r>
        <w:rPr>
          <w:rFonts w:hint="eastAsia"/>
        </w:rPr>
        <w:t>структуру</w:t>
      </w:r>
      <w:r>
        <w:t></w:t>
      </w:r>
      <w:r>
        <w:rPr>
          <w:rFonts w:hint="eastAsia"/>
        </w:rPr>
        <w:t>мирового</w:t>
      </w:r>
      <w:r>
        <w:t></w:t>
      </w:r>
      <w:r>
        <w:rPr>
          <w:rFonts w:hint="eastAsia"/>
        </w:rPr>
        <w:t>рынка</w:t>
      </w:r>
      <w:r>
        <w:t></w:t>
      </w:r>
      <w:r>
        <w:rPr>
          <w:rFonts w:hint="eastAsia"/>
        </w:rPr>
        <w:t>труда</w:t>
      </w:r>
      <w:r>
        <w:t></w:t>
      </w:r>
      <w:r>
        <w:t></w:t>
      </w:r>
      <w:r>
        <w:rPr>
          <w:rFonts w:hint="eastAsia"/>
        </w:rPr>
        <w:t>Только</w:t>
      </w:r>
      <w:r>
        <w:t></w:t>
      </w:r>
      <w:r>
        <w:t></w:t>
      </w:r>
      <w:r>
        <w:rPr>
          <w:rFonts w:hint="eastAsia"/>
        </w:rPr>
        <w:t>удачное</w:t>
      </w:r>
      <w:r>
        <w:t></w:t>
      </w:r>
      <w:r>
        <w:rPr>
          <w:rFonts w:hint="eastAsia"/>
        </w:rPr>
        <w:t>сочетание</w:t>
      </w:r>
      <w:r>
        <w:t></w:t>
      </w:r>
      <w:r>
        <w:rPr>
          <w:rFonts w:hint="eastAsia"/>
        </w:rPr>
        <w:t>труда</w:t>
      </w:r>
      <w:r>
        <w:t></w:t>
      </w:r>
      <w:r>
        <w:t></w:t>
      </w:r>
      <w:r>
        <w:t></w:t>
      </w:r>
      <w:r>
        <w:rPr>
          <w:rFonts w:hint="eastAsia"/>
        </w:rPr>
        <w:t>технологии</w:t>
      </w:r>
      <w:r>
        <w:t></w:t>
      </w:r>
      <w:r>
        <w:rPr>
          <w:rFonts w:hint="eastAsia"/>
        </w:rPr>
        <w:t>и</w:t>
      </w:r>
      <w:r>
        <w:t></w:t>
      </w:r>
      <w:r>
        <w:t></w:t>
      </w:r>
      <w:r>
        <w:rPr>
          <w:rFonts w:hint="eastAsia"/>
        </w:rPr>
        <w:t>капитала</w:t>
      </w:r>
      <w:r>
        <w:t></w:t>
      </w:r>
      <w:r>
        <w:rPr>
          <w:rFonts w:hint="eastAsia"/>
        </w:rPr>
        <w:t>способно</w:t>
      </w:r>
      <w:r>
        <w:t></w:t>
      </w:r>
      <w:r>
        <w:t></w:t>
      </w:r>
      <w:r>
        <w:rPr>
          <w:rFonts w:hint="eastAsia"/>
        </w:rPr>
        <w:t>повысить</w:t>
      </w:r>
      <w:r>
        <w:t></w:t>
      </w:r>
      <w:r>
        <w:rPr>
          <w:rFonts w:hint="eastAsia"/>
        </w:rPr>
        <w:t>уровень</w:t>
      </w:r>
      <w:r>
        <w:t></w:t>
      </w:r>
      <w:r>
        <w:rPr>
          <w:rFonts w:hint="eastAsia"/>
        </w:rPr>
        <w:t>конкурентоспособности</w:t>
      </w:r>
      <w:r>
        <w:t></w:t>
      </w:r>
      <w:r>
        <w:t></w:t>
      </w:r>
      <w:r>
        <w:rPr>
          <w:rFonts w:hint="eastAsia"/>
        </w:rPr>
        <w:t>национальной</w:t>
      </w:r>
      <w:r>
        <w:t></w:t>
      </w:r>
      <w:r>
        <w:rPr>
          <w:rFonts w:hint="eastAsia"/>
        </w:rPr>
        <w:t>экономики</w:t>
      </w:r>
      <w:r>
        <w:t></w:t>
      </w:r>
    </w:p>
    <w:p w:rsidR="00AC3289" w:rsidRDefault="00AC3289" w:rsidP="00AC3289">
      <w:r>
        <w:rPr>
          <w:rFonts w:hint="eastAsia"/>
        </w:rPr>
        <w:t>Мировой</w:t>
      </w:r>
      <w:r>
        <w:t></w:t>
      </w:r>
      <w:r>
        <w:t></w:t>
      </w:r>
      <w:r>
        <w:rPr>
          <w:rFonts w:hint="eastAsia"/>
        </w:rPr>
        <w:t>рынок</w:t>
      </w:r>
      <w:r>
        <w:t></w:t>
      </w:r>
      <w:r>
        <w:rPr>
          <w:rFonts w:hint="eastAsia"/>
        </w:rPr>
        <w:t>труда</w:t>
      </w:r>
      <w:r>
        <w:t></w:t>
      </w:r>
      <w:r>
        <w:t></w:t>
      </w:r>
      <w:r>
        <w:rPr>
          <w:rFonts w:hint="eastAsia"/>
        </w:rPr>
        <w:t>таким</w:t>
      </w:r>
      <w:r>
        <w:t></w:t>
      </w:r>
      <w:r>
        <w:rPr>
          <w:rFonts w:hint="eastAsia"/>
        </w:rPr>
        <w:t>образом</w:t>
      </w:r>
      <w:r>
        <w:t></w:t>
      </w:r>
      <w:r>
        <w:t></w:t>
      </w:r>
      <w:r>
        <w:rPr>
          <w:rFonts w:hint="eastAsia"/>
        </w:rPr>
        <w:t>следует</w:t>
      </w:r>
      <w:r>
        <w:t></w:t>
      </w:r>
      <w:r>
        <w:rPr>
          <w:rFonts w:hint="eastAsia"/>
        </w:rPr>
        <w:t>рассматривать</w:t>
      </w:r>
      <w:r>
        <w:t></w:t>
      </w:r>
      <w:r>
        <w:rPr>
          <w:rFonts w:hint="eastAsia"/>
        </w:rPr>
        <w:t>как</w:t>
      </w:r>
      <w:r>
        <w:t></w:t>
      </w:r>
      <w:r>
        <w:rPr>
          <w:rFonts w:hint="eastAsia"/>
        </w:rPr>
        <w:t>таксономическую</w:t>
      </w:r>
      <w:r>
        <w:t></w:t>
      </w:r>
      <w:r>
        <w:rPr>
          <w:rFonts w:hint="eastAsia"/>
        </w:rPr>
        <w:t>единицу</w:t>
      </w:r>
      <w:r>
        <w:t></w:t>
      </w:r>
      <w:r>
        <w:t></w:t>
      </w:r>
      <w:r>
        <w:rPr>
          <w:rFonts w:hint="eastAsia"/>
        </w:rPr>
        <w:t>одновременно</w:t>
      </w:r>
      <w:r>
        <w:t></w:t>
      </w:r>
      <w:r>
        <w:rPr>
          <w:rFonts w:hint="eastAsia"/>
        </w:rPr>
        <w:t>ограниченную</w:t>
      </w:r>
      <w:r>
        <w:t></w:t>
      </w:r>
      <w:r>
        <w:rPr>
          <w:rFonts w:hint="eastAsia"/>
        </w:rPr>
        <w:t>в</w:t>
      </w:r>
      <w:r>
        <w:t></w:t>
      </w:r>
      <w:r>
        <w:rPr>
          <w:rFonts w:hint="eastAsia"/>
        </w:rPr>
        <w:t>своих</w:t>
      </w:r>
      <w:r>
        <w:t></w:t>
      </w:r>
      <w:r>
        <w:rPr>
          <w:rFonts w:hint="eastAsia"/>
        </w:rPr>
        <w:t>масштабах</w:t>
      </w:r>
      <w:r>
        <w:t></w:t>
      </w:r>
      <w:r>
        <w:rPr>
          <w:rFonts w:hint="eastAsia"/>
        </w:rPr>
        <w:t>особенностями</w:t>
      </w:r>
      <w:r>
        <w:t></w:t>
      </w:r>
      <w:r>
        <w:rPr>
          <w:rFonts w:hint="eastAsia"/>
        </w:rPr>
        <w:t>национальных</w:t>
      </w:r>
      <w:r>
        <w:t></w:t>
      </w:r>
      <w:r>
        <w:rPr>
          <w:rFonts w:hint="eastAsia"/>
        </w:rPr>
        <w:t>рынков</w:t>
      </w:r>
      <w:r>
        <w:t></w:t>
      </w:r>
      <w:r>
        <w:rPr>
          <w:rFonts w:hint="eastAsia"/>
        </w:rPr>
        <w:t>труда</w:t>
      </w:r>
      <w:r>
        <w:t></w:t>
      </w:r>
      <w:r>
        <w:rPr>
          <w:rFonts w:hint="eastAsia"/>
        </w:rPr>
        <w:t>и</w:t>
      </w:r>
      <w:r>
        <w:t></w:t>
      </w:r>
      <w:r>
        <w:rPr>
          <w:rFonts w:hint="eastAsia"/>
        </w:rPr>
        <w:t>имеющую</w:t>
      </w:r>
      <w:r>
        <w:t></w:t>
      </w:r>
      <w:r>
        <w:rPr>
          <w:rFonts w:hint="eastAsia"/>
        </w:rPr>
        <w:t>стимулы</w:t>
      </w:r>
      <w:r>
        <w:t></w:t>
      </w:r>
      <w:r>
        <w:rPr>
          <w:rFonts w:hint="eastAsia"/>
        </w:rPr>
        <w:t>к</w:t>
      </w:r>
      <w:r>
        <w:t></w:t>
      </w:r>
      <w:r>
        <w:rPr>
          <w:rFonts w:hint="eastAsia"/>
        </w:rPr>
        <w:t>расширению</w:t>
      </w:r>
      <w:r>
        <w:t></w:t>
      </w:r>
      <w:r>
        <w:rPr>
          <w:rFonts w:hint="eastAsia"/>
        </w:rPr>
        <w:t>за</w:t>
      </w:r>
      <w:r>
        <w:t></w:t>
      </w:r>
      <w:r>
        <w:rPr>
          <w:rFonts w:hint="eastAsia"/>
        </w:rPr>
        <w:t>счет</w:t>
      </w:r>
      <w:r>
        <w:t></w:t>
      </w:r>
      <w:r>
        <w:rPr>
          <w:rFonts w:hint="eastAsia"/>
        </w:rPr>
        <w:t>усиления</w:t>
      </w:r>
      <w:r>
        <w:t></w:t>
      </w:r>
      <w:r>
        <w:rPr>
          <w:rFonts w:hint="eastAsia"/>
        </w:rPr>
        <w:t>воздействия</w:t>
      </w:r>
      <w:r>
        <w:t></w:t>
      </w:r>
      <w:r>
        <w:rPr>
          <w:rFonts w:hint="eastAsia"/>
        </w:rPr>
        <w:t>внешних</w:t>
      </w:r>
      <w:r>
        <w:t></w:t>
      </w:r>
      <w:r>
        <w:rPr>
          <w:rFonts w:hint="eastAsia"/>
        </w:rPr>
        <w:t>факторов</w:t>
      </w:r>
      <w:r>
        <w:t></w:t>
      </w:r>
      <w:r>
        <w:rPr>
          <w:rFonts w:hint="eastAsia"/>
        </w:rPr>
        <w:t>глобализации</w:t>
      </w:r>
      <w:r>
        <w:t></w:t>
      </w:r>
      <w:r>
        <w:t></w:t>
      </w:r>
      <w:r>
        <w:rPr>
          <w:rFonts w:hint="eastAsia"/>
        </w:rPr>
        <w:t>Исходя</w:t>
      </w:r>
      <w:r>
        <w:t></w:t>
      </w:r>
      <w:r>
        <w:rPr>
          <w:rFonts w:hint="eastAsia"/>
        </w:rPr>
        <w:t>из</w:t>
      </w:r>
      <w:r>
        <w:t></w:t>
      </w:r>
      <w:r>
        <w:rPr>
          <w:rFonts w:hint="eastAsia"/>
        </w:rPr>
        <w:t>этого</w:t>
      </w:r>
      <w:r>
        <w:t></w:t>
      </w:r>
      <w:r>
        <w:t></w:t>
      </w:r>
      <w:r>
        <w:rPr>
          <w:rFonts w:hint="eastAsia"/>
        </w:rPr>
        <w:t>можно</w:t>
      </w:r>
      <w:r>
        <w:t></w:t>
      </w:r>
      <w:r>
        <w:rPr>
          <w:rFonts w:hint="eastAsia"/>
        </w:rPr>
        <w:t>сказать</w:t>
      </w:r>
      <w:r>
        <w:t></w:t>
      </w:r>
      <w:r>
        <w:t></w:t>
      </w:r>
      <w:r>
        <w:rPr>
          <w:rFonts w:hint="eastAsia"/>
        </w:rPr>
        <w:t>что</w:t>
      </w:r>
      <w:r>
        <w:t></w:t>
      </w:r>
      <w:r>
        <w:rPr>
          <w:rFonts w:hint="eastAsia"/>
        </w:rPr>
        <w:t>формирование</w:t>
      </w:r>
      <w:r>
        <w:t></w:t>
      </w:r>
      <w:r>
        <w:rPr>
          <w:rFonts w:hint="eastAsia"/>
        </w:rPr>
        <w:t>мирового</w:t>
      </w:r>
      <w:r>
        <w:t></w:t>
      </w:r>
      <w:r>
        <w:rPr>
          <w:rFonts w:hint="eastAsia"/>
        </w:rPr>
        <w:t>рынка</w:t>
      </w:r>
      <w:r>
        <w:t></w:t>
      </w:r>
      <w:r>
        <w:t></w:t>
      </w:r>
      <w:r>
        <w:rPr>
          <w:rFonts w:hint="eastAsia"/>
        </w:rPr>
        <w:t>труда</w:t>
      </w:r>
      <w:r>
        <w:t></w:t>
      </w:r>
      <w:r>
        <w:rPr>
          <w:rFonts w:hint="eastAsia"/>
        </w:rPr>
        <w:t>следует</w:t>
      </w:r>
      <w:r>
        <w:t></w:t>
      </w:r>
      <w:r>
        <w:rPr>
          <w:rFonts w:hint="eastAsia"/>
        </w:rPr>
        <w:t>рассматривать</w:t>
      </w:r>
      <w:r>
        <w:t></w:t>
      </w:r>
      <w:r>
        <w:rPr>
          <w:rFonts w:hint="eastAsia"/>
        </w:rPr>
        <w:t>как</w:t>
      </w:r>
      <w:r>
        <w:t></w:t>
      </w:r>
      <w:r>
        <w:rPr>
          <w:rFonts w:hint="eastAsia"/>
        </w:rPr>
        <w:t>двусторонний</w:t>
      </w:r>
      <w:r>
        <w:t></w:t>
      </w:r>
      <w:r>
        <w:rPr>
          <w:rFonts w:hint="eastAsia"/>
        </w:rPr>
        <w:t>процесс</w:t>
      </w:r>
      <w:r>
        <w:t></w:t>
      </w:r>
      <w:r>
        <w:t></w:t>
      </w:r>
      <w:r>
        <w:rPr>
          <w:rFonts w:hint="eastAsia"/>
        </w:rPr>
        <w:t>обусловленный</w:t>
      </w:r>
      <w:r>
        <w:t></w:t>
      </w:r>
      <w:r>
        <w:rPr>
          <w:rFonts w:hint="eastAsia"/>
        </w:rPr>
        <w:t>как</w:t>
      </w:r>
      <w:r>
        <w:t></w:t>
      </w:r>
      <w:r>
        <w:rPr>
          <w:rFonts w:hint="eastAsia"/>
        </w:rPr>
        <w:t>факторами</w:t>
      </w:r>
      <w:r>
        <w:t></w:t>
      </w:r>
      <w:r>
        <w:rPr>
          <w:rFonts w:hint="eastAsia"/>
        </w:rPr>
        <w:t>глобального</w:t>
      </w:r>
      <w:r>
        <w:t></w:t>
      </w:r>
      <w:r>
        <w:rPr>
          <w:rFonts w:hint="eastAsia"/>
        </w:rPr>
        <w:t>порядка</w:t>
      </w:r>
      <w:r>
        <w:t></w:t>
      </w:r>
      <w:r>
        <w:t></w:t>
      </w:r>
      <w:r>
        <w:rPr>
          <w:rFonts w:hint="eastAsia"/>
        </w:rPr>
        <w:t>так</w:t>
      </w:r>
      <w:r>
        <w:t></w:t>
      </w:r>
      <w:r>
        <w:rPr>
          <w:rFonts w:hint="eastAsia"/>
        </w:rPr>
        <w:t>и</w:t>
      </w:r>
      <w:r>
        <w:t></w:t>
      </w:r>
      <w:r>
        <w:rPr>
          <w:rFonts w:hint="eastAsia"/>
        </w:rPr>
        <w:t>локальными</w:t>
      </w:r>
      <w:r>
        <w:t></w:t>
      </w:r>
      <w:r>
        <w:rPr>
          <w:rFonts w:hint="eastAsia"/>
        </w:rPr>
        <w:t>факторами</w:t>
      </w:r>
      <w:r>
        <w:t></w:t>
      </w:r>
      <w:r>
        <w:t></w:t>
      </w:r>
      <w:r>
        <w:rPr>
          <w:rFonts w:hint="eastAsia"/>
        </w:rPr>
        <w:t>напрямую</w:t>
      </w:r>
      <w:r>
        <w:t></w:t>
      </w:r>
      <w:r>
        <w:rPr>
          <w:rFonts w:hint="eastAsia"/>
        </w:rPr>
        <w:t>зависящими</w:t>
      </w:r>
      <w:r>
        <w:t></w:t>
      </w:r>
      <w:r>
        <w:rPr>
          <w:rFonts w:hint="eastAsia"/>
        </w:rPr>
        <w:t>от</w:t>
      </w:r>
      <w:r>
        <w:t></w:t>
      </w:r>
      <w:r>
        <w:rPr>
          <w:rFonts w:hint="eastAsia"/>
        </w:rPr>
        <w:t>национальной</w:t>
      </w:r>
      <w:r>
        <w:t></w:t>
      </w:r>
      <w:r>
        <w:rPr>
          <w:rFonts w:hint="eastAsia"/>
        </w:rPr>
        <w:t>политики</w:t>
      </w:r>
      <w:r>
        <w:t></w:t>
      </w:r>
      <w:r>
        <w:rPr>
          <w:rFonts w:hint="eastAsia"/>
        </w:rPr>
        <w:t>в</w:t>
      </w:r>
      <w:r>
        <w:t></w:t>
      </w:r>
      <w:r>
        <w:rPr>
          <w:rFonts w:hint="eastAsia"/>
        </w:rPr>
        <w:t>сфере</w:t>
      </w:r>
      <w:r>
        <w:t></w:t>
      </w:r>
      <w:r>
        <w:rPr>
          <w:rFonts w:hint="eastAsia"/>
        </w:rPr>
        <w:t>труда</w:t>
      </w:r>
      <w:r>
        <w:t></w:t>
      </w:r>
      <w:r>
        <w:rPr>
          <w:rFonts w:hint="eastAsia"/>
        </w:rPr>
        <w:t>и</w:t>
      </w:r>
      <w:r>
        <w:t></w:t>
      </w:r>
      <w:r>
        <w:rPr>
          <w:rFonts w:hint="eastAsia"/>
        </w:rPr>
        <w:t>занятости</w:t>
      </w:r>
      <w:r>
        <w:t></w:t>
      </w:r>
      <w:r>
        <w:t></w:t>
      </w:r>
    </w:p>
    <w:p w:rsidR="00AC3289" w:rsidRDefault="00AC3289" w:rsidP="00AC3289">
      <w:r>
        <w:rPr>
          <w:rFonts w:hint="eastAsia"/>
        </w:rPr>
        <w:t>направлений</w:t>
      </w:r>
      <w:r>
        <w:t></w:t>
      </w:r>
      <w:r>
        <w:rPr>
          <w:rFonts w:hint="eastAsia"/>
        </w:rPr>
        <w:t>воспроизводства</w:t>
      </w:r>
      <w:r>
        <w:t></w:t>
      </w:r>
      <w:r>
        <w:rPr>
          <w:rFonts w:hint="eastAsia"/>
        </w:rPr>
        <w:t>и</w:t>
      </w:r>
      <w:r>
        <w:t></w:t>
      </w:r>
      <w:r>
        <w:rPr>
          <w:rFonts w:hint="eastAsia"/>
        </w:rPr>
        <w:t>повышения</w:t>
      </w:r>
      <w:r>
        <w:t></w:t>
      </w:r>
      <w:r>
        <w:rPr>
          <w:rFonts w:hint="eastAsia"/>
        </w:rPr>
        <w:t>эффективности</w:t>
      </w:r>
      <w:r>
        <w:t></w:t>
      </w:r>
      <w:r>
        <w:rPr>
          <w:rFonts w:hint="eastAsia"/>
        </w:rPr>
        <w:t>использования</w:t>
      </w:r>
      <w:r>
        <w:t></w:t>
      </w:r>
      <w:r>
        <w:rPr>
          <w:rFonts w:hint="eastAsia"/>
        </w:rPr>
        <w:t>человеческого</w:t>
      </w:r>
      <w:r>
        <w:t></w:t>
      </w:r>
      <w:r>
        <w:rPr>
          <w:rFonts w:hint="eastAsia"/>
        </w:rPr>
        <w:t>капитала</w:t>
      </w:r>
      <w:r>
        <w:t></w:t>
      </w:r>
    </w:p>
    <w:p w:rsidR="00AC3289" w:rsidRDefault="00AC3289" w:rsidP="00AC3289">
      <w:r>
        <w:rPr>
          <w:rFonts w:hint="eastAsia"/>
        </w:rPr>
        <w:t>Ускоренная</w:t>
      </w:r>
      <w:r>
        <w:t></w:t>
      </w:r>
      <w:r>
        <w:rPr>
          <w:rFonts w:hint="eastAsia"/>
        </w:rPr>
        <w:t>интеграция</w:t>
      </w:r>
      <w:r>
        <w:t></w:t>
      </w:r>
      <w:r>
        <w:rPr>
          <w:rFonts w:hint="eastAsia"/>
        </w:rPr>
        <w:t>национальных</w:t>
      </w:r>
      <w:r>
        <w:t></w:t>
      </w:r>
      <w:r>
        <w:rPr>
          <w:rFonts w:hint="eastAsia"/>
        </w:rPr>
        <w:t>рынков</w:t>
      </w:r>
      <w:r>
        <w:t></w:t>
      </w:r>
      <w:r>
        <w:rPr>
          <w:rFonts w:hint="eastAsia"/>
        </w:rPr>
        <w:t>труда</w:t>
      </w:r>
      <w:r>
        <w:t></w:t>
      </w:r>
      <w:r>
        <w:rPr>
          <w:rFonts w:hint="eastAsia"/>
        </w:rPr>
        <w:t>в</w:t>
      </w:r>
      <w:r>
        <w:t></w:t>
      </w:r>
      <w:r>
        <w:rPr>
          <w:rFonts w:hint="eastAsia"/>
        </w:rPr>
        <w:t>мировой</w:t>
      </w:r>
      <w:r>
        <w:t></w:t>
      </w:r>
      <w:r>
        <w:rPr>
          <w:rFonts w:hint="eastAsia"/>
        </w:rPr>
        <w:t>рынок</w:t>
      </w:r>
      <w:r>
        <w:t></w:t>
      </w:r>
      <w:r>
        <w:rPr>
          <w:rFonts w:hint="eastAsia"/>
        </w:rPr>
        <w:t>труда</w:t>
      </w:r>
      <w:r>
        <w:t></w:t>
      </w:r>
      <w:r>
        <w:rPr>
          <w:rFonts w:hint="eastAsia"/>
        </w:rPr>
        <w:t>ставит</w:t>
      </w:r>
      <w:r>
        <w:t></w:t>
      </w:r>
      <w:r>
        <w:rPr>
          <w:rFonts w:hint="eastAsia"/>
        </w:rPr>
        <w:t>во</w:t>
      </w:r>
      <w:r>
        <w:t></w:t>
      </w:r>
      <w:r>
        <w:rPr>
          <w:rFonts w:hint="eastAsia"/>
        </w:rPr>
        <w:t>главу</w:t>
      </w:r>
      <w:r>
        <w:t></w:t>
      </w:r>
      <w:r>
        <w:t></w:t>
      </w:r>
      <w:r>
        <w:rPr>
          <w:rFonts w:hint="eastAsia"/>
        </w:rPr>
        <w:t>угла</w:t>
      </w:r>
      <w:r>
        <w:t></w:t>
      </w:r>
      <w:r>
        <w:rPr>
          <w:rFonts w:hint="eastAsia"/>
        </w:rPr>
        <w:t>вопросы</w:t>
      </w:r>
      <w:r>
        <w:t></w:t>
      </w:r>
      <w:r>
        <w:rPr>
          <w:rFonts w:hint="eastAsia"/>
        </w:rPr>
        <w:t>о</w:t>
      </w:r>
      <w:r>
        <w:t></w:t>
      </w:r>
      <w:r>
        <w:rPr>
          <w:rFonts w:hint="eastAsia"/>
        </w:rPr>
        <w:t>механизмах</w:t>
      </w:r>
      <w:r>
        <w:t></w:t>
      </w:r>
      <w:r>
        <w:rPr>
          <w:rFonts w:hint="eastAsia"/>
        </w:rPr>
        <w:t>и</w:t>
      </w:r>
      <w:r>
        <w:t></w:t>
      </w:r>
      <w:r>
        <w:rPr>
          <w:rFonts w:hint="eastAsia"/>
        </w:rPr>
        <w:t>факторах</w:t>
      </w:r>
      <w:r>
        <w:t></w:t>
      </w:r>
      <w:r>
        <w:rPr>
          <w:rFonts w:hint="eastAsia"/>
        </w:rPr>
        <w:t>формирования</w:t>
      </w:r>
      <w:r>
        <w:t></w:t>
      </w:r>
      <w:r>
        <w:rPr>
          <w:rFonts w:hint="eastAsia"/>
        </w:rPr>
        <w:t>мирового</w:t>
      </w:r>
      <w:r>
        <w:t></w:t>
      </w:r>
      <w:r>
        <w:rPr>
          <w:rFonts w:hint="eastAsia"/>
        </w:rPr>
        <w:t>рынка</w:t>
      </w:r>
      <w:r>
        <w:t></w:t>
      </w:r>
      <w:r>
        <w:t></w:t>
      </w:r>
      <w:r>
        <w:rPr>
          <w:rFonts w:hint="eastAsia"/>
        </w:rPr>
        <w:t>труда</w:t>
      </w:r>
      <w:r>
        <w:t></w:t>
      </w:r>
      <w:r>
        <w:t></w:t>
      </w:r>
      <w:r>
        <w:rPr>
          <w:rFonts w:hint="eastAsia"/>
        </w:rPr>
        <w:t>масштабах</w:t>
      </w:r>
      <w:r>
        <w:t></w:t>
      </w:r>
      <w:r>
        <w:t></w:t>
      </w:r>
      <w:r>
        <w:rPr>
          <w:rFonts w:hint="eastAsia"/>
        </w:rPr>
        <w:t>глобальной</w:t>
      </w:r>
      <w:r>
        <w:t></w:t>
      </w:r>
      <w:r>
        <w:rPr>
          <w:rFonts w:hint="eastAsia"/>
        </w:rPr>
        <w:t>рабочей</w:t>
      </w:r>
      <w:r>
        <w:t></w:t>
      </w:r>
      <w:r>
        <w:t></w:t>
      </w:r>
      <w:r>
        <w:rPr>
          <w:rFonts w:hint="eastAsia"/>
        </w:rPr>
        <w:t>силы</w:t>
      </w:r>
      <w:r>
        <w:t></w:t>
      </w:r>
      <w:r>
        <w:t></w:t>
      </w:r>
      <w:r>
        <w:rPr>
          <w:rFonts w:hint="eastAsia"/>
        </w:rPr>
        <w:t>требованиям</w:t>
      </w:r>
      <w:r>
        <w:t></w:t>
      </w:r>
      <w:r>
        <w:rPr>
          <w:rFonts w:hint="eastAsia"/>
        </w:rPr>
        <w:t>к</w:t>
      </w:r>
      <w:r>
        <w:t></w:t>
      </w:r>
      <w:r>
        <w:t></w:t>
      </w:r>
      <w:r>
        <w:t></w:t>
      </w:r>
      <w:r>
        <w:rPr>
          <w:rFonts w:hint="eastAsia"/>
        </w:rPr>
        <w:t>её</w:t>
      </w:r>
      <w:r>
        <w:t></w:t>
      </w:r>
      <w:r>
        <w:rPr>
          <w:rFonts w:hint="eastAsia"/>
        </w:rPr>
        <w:t>воспроизводству</w:t>
      </w:r>
      <w:r>
        <w:t></w:t>
      </w:r>
      <w:r>
        <w:rPr>
          <w:rFonts w:hint="eastAsia"/>
        </w:rPr>
        <w:t>и</w:t>
      </w:r>
      <w:r>
        <w:t></w:t>
      </w:r>
      <w:r>
        <w:t></w:t>
      </w:r>
      <w:r>
        <w:rPr>
          <w:rFonts w:hint="eastAsia"/>
        </w:rPr>
        <w:t>использованию</w:t>
      </w:r>
      <w:r>
        <w:t></w:t>
      </w:r>
      <w:r>
        <w:rPr>
          <w:rFonts w:hint="eastAsia"/>
        </w:rPr>
        <w:t>в</w:t>
      </w:r>
      <w:r>
        <w:t></w:t>
      </w:r>
      <w:r>
        <w:rPr>
          <w:rFonts w:hint="eastAsia"/>
        </w:rPr>
        <w:t>общественно</w:t>
      </w:r>
      <w:r>
        <w:t></w:t>
      </w:r>
      <w:r>
        <w:rPr>
          <w:rFonts w:hint="eastAsia"/>
        </w:rPr>
        <w:t>производственных</w:t>
      </w:r>
      <w:r>
        <w:t></w:t>
      </w:r>
      <w:r>
        <w:rPr>
          <w:rFonts w:hint="eastAsia"/>
        </w:rPr>
        <w:t>целях</w:t>
      </w:r>
      <w:r>
        <w:t></w:t>
      </w:r>
      <w:r>
        <w:rPr>
          <w:rFonts w:hint="eastAsia"/>
        </w:rPr>
        <w:t>на</w:t>
      </w:r>
      <w:r>
        <w:t></w:t>
      </w:r>
      <w:r>
        <w:rPr>
          <w:rFonts w:hint="eastAsia"/>
        </w:rPr>
        <w:t>общемировом</w:t>
      </w:r>
      <w:r>
        <w:t></w:t>
      </w:r>
      <w:r>
        <w:rPr>
          <w:rFonts w:hint="eastAsia"/>
        </w:rPr>
        <w:t>уровне</w:t>
      </w:r>
      <w:r>
        <w:t></w:t>
      </w:r>
      <w:r>
        <w:tab/>
      </w:r>
      <w:r>
        <w:t></w:t>
      </w:r>
      <w:r>
        <w:tab/>
      </w:r>
      <w:r>
        <w:t></w:t>
      </w:r>
      <w:r>
        <w:tab/>
      </w:r>
      <w:r>
        <w:t></w:t>
      </w:r>
    </w:p>
    <w:p w:rsidR="00AC3289" w:rsidRDefault="00AC3289" w:rsidP="00AC3289">
      <w:r>
        <w:rPr>
          <w:rFonts w:hint="eastAsia"/>
        </w:rPr>
        <w:t>Если</w:t>
      </w:r>
      <w:r>
        <w:t></w:t>
      </w:r>
      <w:r>
        <w:t></w:t>
      </w:r>
      <w:r>
        <w:rPr>
          <w:rFonts w:hint="eastAsia"/>
        </w:rPr>
        <w:t>рассматривать</w:t>
      </w:r>
      <w:r>
        <w:t></w:t>
      </w:r>
      <w:r>
        <w:rPr>
          <w:rFonts w:hint="eastAsia"/>
        </w:rPr>
        <w:t>факторы</w:t>
      </w:r>
      <w:r>
        <w:t></w:t>
      </w:r>
      <w:r>
        <w:rPr>
          <w:rFonts w:hint="eastAsia"/>
        </w:rPr>
        <w:t>воздействия</w:t>
      </w:r>
      <w:r>
        <w:t></w:t>
      </w:r>
      <w:r>
        <w:t></w:t>
      </w:r>
      <w:r>
        <w:rPr>
          <w:rFonts w:hint="eastAsia"/>
        </w:rPr>
        <w:t>на</w:t>
      </w:r>
      <w:r>
        <w:t></w:t>
      </w:r>
      <w:r>
        <w:rPr>
          <w:rFonts w:hint="eastAsia"/>
        </w:rPr>
        <w:t>мировой</w:t>
      </w:r>
      <w:r>
        <w:t></w:t>
      </w:r>
      <w:r>
        <w:rPr>
          <w:rFonts w:hint="eastAsia"/>
        </w:rPr>
        <w:t>рынок</w:t>
      </w:r>
      <w:r>
        <w:t></w:t>
      </w:r>
      <w:r>
        <w:rPr>
          <w:rFonts w:hint="eastAsia"/>
        </w:rPr>
        <w:t>труда</w:t>
      </w:r>
      <w:r>
        <w:t></w:t>
      </w:r>
      <w:r>
        <w:rPr>
          <w:rFonts w:hint="eastAsia"/>
        </w:rPr>
        <w:t>в</w:t>
      </w:r>
      <w:r>
        <w:t></w:t>
      </w:r>
      <w:r>
        <w:rPr>
          <w:rFonts w:hint="eastAsia"/>
        </w:rPr>
        <w:t>обобщенном</w:t>
      </w:r>
      <w:r>
        <w:t></w:t>
      </w:r>
      <w:r>
        <w:t></w:t>
      </w:r>
      <w:r>
        <w:t></w:t>
      </w:r>
      <w:r>
        <w:rPr>
          <w:rFonts w:hint="eastAsia"/>
        </w:rPr>
        <w:t>виде</w:t>
      </w:r>
      <w:r>
        <w:t></w:t>
      </w:r>
      <w:r>
        <w:t></w:t>
      </w:r>
      <w:r>
        <w:rPr>
          <w:rFonts w:hint="eastAsia"/>
        </w:rPr>
        <w:t>то</w:t>
      </w:r>
      <w:r>
        <w:t></w:t>
      </w:r>
      <w:r>
        <w:t></w:t>
      </w:r>
      <w:r>
        <w:rPr>
          <w:rFonts w:hint="eastAsia"/>
        </w:rPr>
        <w:t>на</w:t>
      </w:r>
      <w:r>
        <w:t></w:t>
      </w:r>
      <w:r>
        <w:rPr>
          <w:rFonts w:hint="eastAsia"/>
        </w:rPr>
        <w:t>наш</w:t>
      </w:r>
      <w:r>
        <w:t></w:t>
      </w:r>
      <w:r>
        <w:rPr>
          <w:rFonts w:hint="eastAsia"/>
        </w:rPr>
        <w:t>взгляд</w:t>
      </w:r>
      <w:r>
        <w:t></w:t>
      </w:r>
      <w:r>
        <w:t></w:t>
      </w:r>
      <w:r>
        <w:rPr>
          <w:rFonts w:hint="eastAsia"/>
        </w:rPr>
        <w:t>наиболее</w:t>
      </w:r>
      <w:r>
        <w:t></w:t>
      </w:r>
      <w:r>
        <w:rPr>
          <w:rFonts w:hint="eastAsia"/>
        </w:rPr>
        <w:t>серьезное</w:t>
      </w:r>
      <w:r>
        <w:t></w:t>
      </w:r>
      <w:r>
        <w:rPr>
          <w:rFonts w:hint="eastAsia"/>
        </w:rPr>
        <w:t>влияние</w:t>
      </w:r>
      <w:r>
        <w:t></w:t>
      </w:r>
      <w:r>
        <w:rPr>
          <w:rFonts w:hint="eastAsia"/>
        </w:rPr>
        <w:t>на</w:t>
      </w:r>
      <w:r>
        <w:t></w:t>
      </w:r>
      <w:r>
        <w:t></w:t>
      </w:r>
      <w:r>
        <w:t></w:t>
      </w:r>
      <w:r>
        <w:rPr>
          <w:rFonts w:hint="eastAsia"/>
        </w:rPr>
        <w:t>формирование</w:t>
      </w:r>
      <w:r>
        <w:t></w:t>
      </w:r>
      <w:r>
        <w:rPr>
          <w:rFonts w:hint="eastAsia"/>
        </w:rPr>
        <w:t>структуры</w:t>
      </w:r>
      <w:r>
        <w:t></w:t>
      </w:r>
      <w:r>
        <w:rPr>
          <w:rFonts w:hint="eastAsia"/>
        </w:rPr>
        <w:t>мирового</w:t>
      </w:r>
      <w:r>
        <w:t></w:t>
      </w:r>
      <w:r>
        <w:rPr>
          <w:rFonts w:hint="eastAsia"/>
        </w:rPr>
        <w:t>рынка</w:t>
      </w:r>
      <w:r>
        <w:t></w:t>
      </w:r>
      <w:r>
        <w:rPr>
          <w:rFonts w:hint="eastAsia"/>
        </w:rPr>
        <w:t>труда</w:t>
      </w:r>
      <w:r>
        <w:t></w:t>
      </w:r>
      <w:r>
        <w:rPr>
          <w:rFonts w:hint="eastAsia"/>
        </w:rPr>
        <w:t>и</w:t>
      </w:r>
      <w:r>
        <w:t></w:t>
      </w:r>
      <w:r>
        <w:rPr>
          <w:rFonts w:hint="eastAsia"/>
        </w:rPr>
        <w:t>динамику</w:t>
      </w:r>
      <w:r>
        <w:t></w:t>
      </w:r>
      <w:r>
        <w:rPr>
          <w:rFonts w:hint="eastAsia"/>
        </w:rPr>
        <w:t>его</w:t>
      </w:r>
      <w:r>
        <w:t></w:t>
      </w:r>
      <w:r>
        <w:t></w:t>
      </w:r>
      <w:r>
        <w:rPr>
          <w:rFonts w:hint="eastAsia"/>
        </w:rPr>
        <w:t>развития</w:t>
      </w:r>
      <w:r>
        <w:t></w:t>
      </w:r>
      <w:r>
        <w:t></w:t>
      </w:r>
      <w:r>
        <w:t></w:t>
      </w:r>
      <w:r>
        <w:rPr>
          <w:rFonts w:hint="eastAsia"/>
        </w:rPr>
        <w:t>оказывают</w:t>
      </w:r>
      <w:r>
        <w:t></w:t>
      </w:r>
      <w:r>
        <w:rPr>
          <w:rFonts w:hint="eastAsia"/>
        </w:rPr>
        <w:t>такие</w:t>
      </w:r>
      <w:r>
        <w:t></w:t>
      </w:r>
      <w:r>
        <w:t></w:t>
      </w:r>
      <w:r>
        <w:rPr>
          <w:rFonts w:hint="eastAsia"/>
        </w:rPr>
        <w:t>факторы</w:t>
      </w:r>
      <w:r>
        <w:t></w:t>
      </w:r>
      <w:r>
        <w:rPr>
          <w:rFonts w:hint="eastAsia"/>
        </w:rPr>
        <w:t>как</w:t>
      </w:r>
      <w:r>
        <w:t></w:t>
      </w:r>
      <w:r>
        <w:t></w:t>
      </w:r>
      <w:r>
        <w:rPr>
          <w:rFonts w:hint="eastAsia"/>
        </w:rPr>
        <w:t>социально</w:t>
      </w:r>
      <w:r>
        <w:t></w:t>
      </w:r>
      <w:r>
        <w:rPr>
          <w:rFonts w:hint="eastAsia"/>
        </w:rPr>
        <w:t>демографический</w:t>
      </w:r>
      <w:r>
        <w:t></w:t>
      </w:r>
      <w:r>
        <w:t></w:t>
      </w:r>
      <w:r>
        <w:t></w:t>
      </w:r>
      <w:r>
        <w:rPr>
          <w:rFonts w:hint="eastAsia"/>
        </w:rPr>
        <w:t>связанный</w:t>
      </w:r>
      <w:r>
        <w:t></w:t>
      </w:r>
      <w:r>
        <w:rPr>
          <w:rFonts w:hint="eastAsia"/>
        </w:rPr>
        <w:t>с</w:t>
      </w:r>
      <w:r>
        <w:t></w:t>
      </w:r>
      <w:r>
        <w:t></w:t>
      </w:r>
      <w:r>
        <w:rPr>
          <w:rFonts w:hint="eastAsia"/>
        </w:rPr>
        <w:t>естественным</w:t>
      </w:r>
      <w:r>
        <w:t></w:t>
      </w:r>
      <w:r>
        <w:t></w:t>
      </w:r>
      <w:r>
        <w:rPr>
          <w:rFonts w:hint="eastAsia"/>
        </w:rPr>
        <w:t>воспроизводством</w:t>
      </w:r>
      <w:r>
        <w:t></w:t>
      </w:r>
      <w:r>
        <w:t></w:t>
      </w:r>
      <w:r>
        <w:rPr>
          <w:rFonts w:hint="eastAsia"/>
        </w:rPr>
        <w:t>рабочей</w:t>
      </w:r>
      <w:r>
        <w:t></w:t>
      </w:r>
      <w:r>
        <w:rPr>
          <w:rFonts w:hint="eastAsia"/>
        </w:rPr>
        <w:t>силы</w:t>
      </w:r>
      <w:r>
        <w:t></w:t>
      </w:r>
      <w:r>
        <w:rPr>
          <w:rFonts w:hint="eastAsia"/>
        </w:rPr>
        <w:t>и</w:t>
      </w:r>
      <w:r>
        <w:t></w:t>
      </w:r>
      <w:r>
        <w:rPr>
          <w:rFonts w:hint="eastAsia"/>
        </w:rPr>
        <w:t>её</w:t>
      </w:r>
      <w:r>
        <w:t></w:t>
      </w:r>
      <w:r>
        <w:rPr>
          <w:rFonts w:hint="eastAsia"/>
        </w:rPr>
        <w:t>качественным</w:t>
      </w:r>
      <w:r>
        <w:t></w:t>
      </w:r>
      <w:r>
        <w:rPr>
          <w:rFonts w:hint="eastAsia"/>
        </w:rPr>
        <w:t>составом</w:t>
      </w:r>
      <w:r>
        <w:t></w:t>
      </w:r>
      <w:r>
        <w:t></w:t>
      </w:r>
      <w:r>
        <w:rPr>
          <w:rFonts w:hint="eastAsia"/>
        </w:rPr>
        <w:t>фактор</w:t>
      </w:r>
      <w:r>
        <w:t></w:t>
      </w:r>
      <w:r>
        <w:t></w:t>
      </w:r>
      <w:r>
        <w:rPr>
          <w:rFonts w:hint="eastAsia"/>
        </w:rPr>
        <w:t>защищенной</w:t>
      </w:r>
      <w:r>
        <w:t></w:t>
      </w:r>
      <w:r>
        <w:rPr>
          <w:rFonts w:hint="eastAsia"/>
        </w:rPr>
        <w:t>мобильности</w:t>
      </w:r>
      <w:r>
        <w:t></w:t>
      </w:r>
      <w:r>
        <w:t></w:t>
      </w:r>
      <w:r>
        <w:rPr>
          <w:rFonts w:hint="eastAsia"/>
        </w:rPr>
        <w:t>сочетающий</w:t>
      </w:r>
      <w:r>
        <w:t></w:t>
      </w:r>
      <w:r>
        <w:t></w:t>
      </w:r>
      <w:r>
        <w:rPr>
          <w:rFonts w:hint="eastAsia"/>
        </w:rPr>
        <w:t>возможности</w:t>
      </w:r>
      <w:r>
        <w:t></w:t>
      </w:r>
      <w:r>
        <w:t></w:t>
      </w:r>
      <w:r>
        <w:rPr>
          <w:rFonts w:hint="eastAsia"/>
        </w:rPr>
        <w:t>гибкости</w:t>
      </w:r>
      <w:r>
        <w:t></w:t>
      </w:r>
      <w:r>
        <w:t></w:t>
      </w:r>
      <w:r>
        <w:rPr>
          <w:rFonts w:hint="eastAsia"/>
        </w:rPr>
        <w:t>и</w:t>
      </w:r>
      <w:r>
        <w:t></w:t>
      </w:r>
      <w:r>
        <w:t></w:t>
      </w:r>
      <w:r>
        <w:rPr>
          <w:rFonts w:hint="eastAsia"/>
        </w:rPr>
        <w:t>социальной</w:t>
      </w:r>
      <w:r>
        <w:t></w:t>
      </w:r>
      <w:r>
        <w:rPr>
          <w:rFonts w:hint="eastAsia"/>
        </w:rPr>
        <w:t>безопасности</w:t>
      </w:r>
      <w:r>
        <w:t></w:t>
      </w:r>
      <w:r>
        <w:rPr>
          <w:rFonts w:hint="eastAsia"/>
        </w:rPr>
        <w:t>в</w:t>
      </w:r>
      <w:r>
        <w:t></w:t>
      </w:r>
      <w:r>
        <w:rPr>
          <w:rFonts w:hint="eastAsia"/>
        </w:rPr>
        <w:t>рамках</w:t>
      </w:r>
      <w:r>
        <w:t></w:t>
      </w:r>
      <w:r>
        <w:rPr>
          <w:rFonts w:hint="eastAsia"/>
        </w:rPr>
        <w:t>национальных</w:t>
      </w:r>
      <w:r>
        <w:t></w:t>
      </w:r>
      <w:r>
        <w:rPr>
          <w:rFonts w:hint="eastAsia"/>
        </w:rPr>
        <w:t>рынков</w:t>
      </w:r>
      <w:r>
        <w:t></w:t>
      </w:r>
      <w:r>
        <w:t></w:t>
      </w:r>
      <w:r>
        <w:rPr>
          <w:rFonts w:hint="eastAsia"/>
        </w:rPr>
        <w:t>труда</w:t>
      </w:r>
      <w:r>
        <w:t></w:t>
      </w:r>
      <w:r>
        <w:t></w:t>
      </w:r>
      <w:r>
        <w:t></w:t>
      </w:r>
      <w:r>
        <w:rPr>
          <w:rFonts w:hint="eastAsia"/>
        </w:rPr>
        <w:t>инновационно</w:t>
      </w:r>
      <w:r>
        <w:t></w:t>
      </w:r>
      <w:r>
        <w:rPr>
          <w:rFonts w:hint="eastAsia"/>
        </w:rPr>
        <w:t>технологический</w:t>
      </w:r>
      <w:r>
        <w:t></w:t>
      </w:r>
      <w:r>
        <w:t></w:t>
      </w:r>
      <w:r>
        <w:rPr>
          <w:rFonts w:hint="eastAsia"/>
        </w:rPr>
        <w:t>фактор</w:t>
      </w:r>
      <w:r>
        <w:t></w:t>
      </w:r>
      <w:r>
        <w:t></w:t>
      </w:r>
      <w:r>
        <w:rPr>
          <w:rFonts w:hint="eastAsia"/>
        </w:rPr>
        <w:t>транснациональный</w:t>
      </w:r>
      <w:r>
        <w:t>■</w:t>
      </w:r>
      <w:r>
        <w:t></w:t>
      </w:r>
      <w:r>
        <w:rPr>
          <w:rFonts w:hint="eastAsia"/>
        </w:rPr>
        <w:t>фактор</w:t>
      </w:r>
      <w:r>
        <w:t></w:t>
      </w:r>
      <w:r>
        <w:t></w:t>
      </w:r>
      <w:r>
        <w:t></w:t>
      </w:r>
      <w:r>
        <w:rPr>
          <w:rFonts w:hint="eastAsia"/>
        </w:rPr>
        <w:t>охватывающий</w:t>
      </w:r>
      <w:r>
        <w:t></w:t>
      </w:r>
      <w:r>
        <w:rPr>
          <w:rFonts w:hint="eastAsia"/>
        </w:rPr>
        <w:t>воздействие</w:t>
      </w:r>
      <w:r>
        <w:t></w:t>
      </w:r>
      <w:r>
        <w:rPr>
          <w:rFonts w:hint="eastAsia"/>
        </w:rPr>
        <w:t>иностранногожапитала</w:t>
      </w:r>
      <w:r>
        <w:t></w:t>
      </w:r>
      <w:r>
        <w:rPr>
          <w:rFonts w:hint="eastAsia"/>
        </w:rPr>
        <w:t>на</w:t>
      </w:r>
      <w:r>
        <w:t></w:t>
      </w:r>
      <w:r>
        <w:rPr>
          <w:rFonts w:hint="eastAsia"/>
        </w:rPr>
        <w:t>структуру</w:t>
      </w:r>
      <w:r>
        <w:t></w:t>
      </w:r>
      <w:r>
        <w:rPr>
          <w:rFonts w:hint="eastAsia"/>
        </w:rPr>
        <w:t>и</w:t>
      </w:r>
      <w:r>
        <w:t></w:t>
      </w:r>
      <w:r>
        <w:rPr>
          <w:rFonts w:hint="eastAsia"/>
        </w:rPr>
        <w:t>динамику</w:t>
      </w:r>
      <w:r>
        <w:t></w:t>
      </w:r>
      <w:r>
        <w:rPr>
          <w:rFonts w:hint="eastAsia"/>
        </w:rPr>
        <w:t>занятости</w:t>
      </w:r>
      <w:r>
        <w:t></w:t>
      </w:r>
      <w:r>
        <w:t></w:t>
      </w:r>
      <w:r>
        <w:rPr>
          <w:rFonts w:hint="eastAsia"/>
        </w:rPr>
        <w:t>внешнеторговая</w:t>
      </w:r>
      <w:r>
        <w:t></w:t>
      </w:r>
      <w:r>
        <w:rPr>
          <w:rFonts w:hint="eastAsia"/>
        </w:rPr>
        <w:t>либерализация</w:t>
      </w:r>
      <w:r>
        <w:t></w:t>
      </w:r>
      <w:r>
        <w:rPr>
          <w:rFonts w:hint="eastAsia"/>
        </w:rPr>
        <w:t>и</w:t>
      </w:r>
      <w:r>
        <w:t></w:t>
      </w:r>
      <w:r>
        <w:rPr>
          <w:rFonts w:hint="eastAsia"/>
        </w:rPr>
        <w:t>международная</w:t>
      </w:r>
      <w:r>
        <w:t></w:t>
      </w:r>
      <w:r>
        <w:rPr>
          <w:rFonts w:hint="eastAsia"/>
        </w:rPr>
        <w:t>мобильность</w:t>
      </w:r>
      <w:r>
        <w:t></w:t>
      </w:r>
      <w:r>
        <w:t></w:t>
      </w:r>
      <w:r>
        <w:rPr>
          <w:rFonts w:hint="eastAsia"/>
        </w:rPr>
        <w:t>рабочей</w:t>
      </w:r>
      <w:r>
        <w:t></w:t>
      </w:r>
      <w:r>
        <w:rPr>
          <w:rFonts w:hint="eastAsia"/>
        </w:rPr>
        <w:t>силы</w:t>
      </w:r>
      <w:r>
        <w:t></w:t>
      </w:r>
      <w:r>
        <w:t></w:t>
      </w:r>
      <w:r>
        <w:rPr>
          <w:rFonts w:hint="eastAsia"/>
        </w:rPr>
        <w:t>У</w:t>
      </w:r>
      <w:r>
        <w:tab/>
      </w:r>
      <w:r>
        <w:t></w:t>
      </w:r>
      <w:r>
        <w:tab/>
      </w:r>
      <w:r>
        <w:t></w:t>
      </w:r>
      <w:r>
        <w:tab/>
      </w:r>
      <w:r>
        <w:t></w:t>
      </w:r>
      <w:r>
        <w:tab/>
      </w:r>
      <w:r>
        <w:t></w:t>
      </w:r>
    </w:p>
    <w:p w:rsidR="00AC3289" w:rsidRDefault="00AC3289" w:rsidP="00AC3289">
      <w:r>
        <w:rPr>
          <w:rFonts w:hint="eastAsia"/>
        </w:rPr>
        <w:t>Все</w:t>
      </w:r>
      <w:r>
        <w:t></w:t>
      </w:r>
      <w:r>
        <w:rPr>
          <w:rFonts w:hint="eastAsia"/>
        </w:rPr>
        <w:t>выше</w:t>
      </w:r>
      <w:r>
        <w:t></w:t>
      </w:r>
      <w:r>
        <w:rPr>
          <w:rFonts w:hint="eastAsia"/>
        </w:rPr>
        <w:t>обозначенные</w:t>
      </w:r>
      <w:r>
        <w:t></w:t>
      </w:r>
      <w:r>
        <w:rPr>
          <w:rFonts w:hint="eastAsia"/>
        </w:rPr>
        <w:t>факторы</w:t>
      </w:r>
      <w:r>
        <w:t></w:t>
      </w:r>
      <w:r>
        <w:rPr>
          <w:rFonts w:hint="eastAsia"/>
        </w:rPr>
        <w:t>оказывают</w:t>
      </w:r>
      <w:r>
        <w:t></w:t>
      </w:r>
      <w:r>
        <w:rPr>
          <w:rFonts w:hint="eastAsia"/>
        </w:rPr>
        <w:t>неоднозначное</w:t>
      </w:r>
      <w:r>
        <w:t></w:t>
      </w:r>
      <w:r>
        <w:rPr>
          <w:rFonts w:hint="eastAsia"/>
        </w:rPr>
        <w:t>влияние</w:t>
      </w:r>
      <w:r>
        <w:t></w:t>
      </w:r>
      <w:r>
        <w:rPr>
          <w:rFonts w:hint="eastAsia"/>
        </w:rPr>
        <w:t>на</w:t>
      </w:r>
      <w:r>
        <w:t></w:t>
      </w:r>
      <w:r>
        <w:rPr>
          <w:rFonts w:hint="eastAsia"/>
        </w:rPr>
        <w:t>динамику</w:t>
      </w:r>
      <w:r>
        <w:t></w:t>
      </w:r>
      <w:r>
        <w:rPr>
          <w:rFonts w:hint="eastAsia"/>
        </w:rPr>
        <w:t>рабочих</w:t>
      </w:r>
      <w:r>
        <w:t></w:t>
      </w:r>
      <w:r>
        <w:rPr>
          <w:rFonts w:hint="eastAsia"/>
        </w:rPr>
        <w:t>мест</w:t>
      </w:r>
      <w:r>
        <w:t></w:t>
      </w:r>
      <w:r>
        <w:t></w:t>
      </w:r>
      <w:r>
        <w:rPr>
          <w:rFonts w:hint="eastAsia"/>
        </w:rPr>
        <w:t>заработную</w:t>
      </w:r>
      <w:r>
        <w:t></w:t>
      </w:r>
      <w:r>
        <w:rPr>
          <w:rFonts w:hint="eastAsia"/>
        </w:rPr>
        <w:t>плату</w:t>
      </w:r>
      <w:r>
        <w:t></w:t>
      </w:r>
      <w:r>
        <w:rPr>
          <w:rFonts w:hint="eastAsia"/>
        </w:rPr>
        <w:t>и</w:t>
      </w:r>
      <w:r>
        <w:t></w:t>
      </w:r>
      <w:r>
        <w:rPr>
          <w:rFonts w:hint="eastAsia"/>
        </w:rPr>
        <w:t>производительность</w:t>
      </w:r>
      <w:r>
        <w:t></w:t>
      </w:r>
      <w:r>
        <w:rPr>
          <w:rFonts w:hint="eastAsia"/>
        </w:rPr>
        <w:t>труда</w:t>
      </w:r>
      <w:r>
        <w:t></w:t>
      </w:r>
      <w:r>
        <w:t></w:t>
      </w:r>
      <w:r>
        <w:rPr>
          <w:rFonts w:hint="eastAsia"/>
        </w:rPr>
        <w:t>При</w:t>
      </w:r>
      <w:r>
        <w:t></w:t>
      </w:r>
      <w:r>
        <w:rPr>
          <w:rFonts w:hint="eastAsia"/>
        </w:rPr>
        <w:t>этом</w:t>
      </w:r>
      <w:r>
        <w:t></w:t>
      </w:r>
      <w:r>
        <w:rPr>
          <w:rFonts w:hint="eastAsia"/>
        </w:rPr>
        <w:t>чистый</w:t>
      </w:r>
      <w:r>
        <w:t></w:t>
      </w:r>
      <w:r>
        <w:t></w:t>
      </w:r>
      <w:r>
        <w:t></w:t>
      </w:r>
      <w:r>
        <w:rPr>
          <w:rFonts w:hint="eastAsia"/>
        </w:rPr>
        <w:t>эффект</w:t>
      </w:r>
      <w:r>
        <w:t></w:t>
      </w:r>
      <w:r>
        <w:rPr>
          <w:rFonts w:hint="eastAsia"/>
        </w:rPr>
        <w:t>от</w:t>
      </w:r>
      <w:r>
        <w:t></w:t>
      </w:r>
      <w:r>
        <w:rPr>
          <w:rFonts w:hint="eastAsia"/>
        </w:rPr>
        <w:t>воздействия</w:t>
      </w:r>
      <w:r>
        <w:t></w:t>
      </w:r>
      <w:r>
        <w:rPr>
          <w:rFonts w:hint="eastAsia"/>
        </w:rPr>
        <w:t>каждого</w:t>
      </w:r>
      <w:r>
        <w:t></w:t>
      </w:r>
      <w:r>
        <w:rPr>
          <w:rFonts w:hint="eastAsia"/>
        </w:rPr>
        <w:t>из</w:t>
      </w:r>
      <w:r>
        <w:t></w:t>
      </w:r>
      <w:r>
        <w:t></w:t>
      </w:r>
      <w:r>
        <w:rPr>
          <w:rFonts w:hint="eastAsia"/>
        </w:rPr>
        <w:t>этих</w:t>
      </w:r>
      <w:r>
        <w:t></w:t>
      </w:r>
      <w:r>
        <w:rPr>
          <w:rFonts w:hint="eastAsia"/>
        </w:rPr>
        <w:t>факторов</w:t>
      </w:r>
      <w:r>
        <w:t></w:t>
      </w:r>
      <w:r>
        <w:rPr>
          <w:rFonts w:hint="eastAsia"/>
        </w:rPr>
        <w:t>на</w:t>
      </w:r>
      <w:r>
        <w:t></w:t>
      </w:r>
      <w:r>
        <w:rPr>
          <w:rFonts w:hint="eastAsia"/>
        </w:rPr>
        <w:t>состояние</w:t>
      </w:r>
      <w:r>
        <w:t></w:t>
      </w:r>
      <w:r>
        <w:t></w:t>
      </w:r>
      <w:r>
        <w:rPr>
          <w:rFonts w:hint="eastAsia"/>
        </w:rPr>
        <w:t>национального</w:t>
      </w:r>
      <w:r>
        <w:t></w:t>
      </w:r>
      <w:r>
        <w:rPr>
          <w:rFonts w:hint="eastAsia"/>
        </w:rPr>
        <w:t>рынка</w:t>
      </w:r>
      <w:r>
        <w:t></w:t>
      </w:r>
      <w:r>
        <w:rPr>
          <w:rFonts w:hint="eastAsia"/>
        </w:rPr>
        <w:t>труда</w:t>
      </w:r>
      <w:r>
        <w:t></w:t>
      </w:r>
      <w:r>
        <w:rPr>
          <w:rFonts w:hint="eastAsia"/>
        </w:rPr>
        <w:t>до</w:t>
      </w:r>
      <w:r>
        <w:t></w:t>
      </w:r>
      <w:r>
        <w:rPr>
          <w:rFonts w:hint="eastAsia"/>
        </w:rPr>
        <w:t>сих</w:t>
      </w:r>
      <w:r>
        <w:t></w:t>
      </w:r>
      <w:r>
        <w:rPr>
          <w:rFonts w:hint="eastAsia"/>
        </w:rPr>
        <w:t>пор</w:t>
      </w:r>
      <w:r>
        <w:t></w:t>
      </w:r>
      <w:r>
        <w:rPr>
          <w:rFonts w:hint="eastAsia"/>
        </w:rPr>
        <w:t>выявить</w:t>
      </w:r>
      <w:r>
        <w:t></w:t>
      </w:r>
      <w:r>
        <w:rPr>
          <w:rFonts w:hint="eastAsia"/>
        </w:rPr>
        <w:t>не</w:t>
      </w:r>
      <w:r>
        <w:t></w:t>
      </w:r>
      <w:r>
        <w:rPr>
          <w:rFonts w:hint="eastAsia"/>
        </w:rPr>
        <w:t>удалось</w:t>
      </w:r>
      <w:r>
        <w:t></w:t>
      </w:r>
      <w:r>
        <w:rPr>
          <w:rFonts w:hint="eastAsia"/>
        </w:rPr>
        <w:t>в</w:t>
      </w:r>
      <w:r>
        <w:t></w:t>
      </w:r>
      <w:r>
        <w:rPr>
          <w:rFonts w:hint="eastAsia"/>
        </w:rPr>
        <w:t>силу</w:t>
      </w:r>
      <w:r>
        <w:t></w:t>
      </w:r>
      <w:r>
        <w:rPr>
          <w:rFonts w:hint="eastAsia"/>
        </w:rPr>
        <w:t>того</w:t>
      </w:r>
      <w:r>
        <w:t></w:t>
      </w:r>
      <w:r>
        <w:t></w:t>
      </w:r>
      <w:r>
        <w:rPr>
          <w:rFonts w:hint="eastAsia"/>
        </w:rPr>
        <w:t>что</w:t>
      </w:r>
      <w:r>
        <w:t></w:t>
      </w:r>
      <w:r>
        <w:rPr>
          <w:rFonts w:hint="eastAsia"/>
        </w:rPr>
        <w:t>они</w:t>
      </w:r>
      <w:r>
        <w:t></w:t>
      </w:r>
      <w:r>
        <w:rPr>
          <w:rFonts w:hint="eastAsia"/>
        </w:rPr>
        <w:t>тесно</w:t>
      </w:r>
      <w:r>
        <w:t></w:t>
      </w:r>
      <w:r>
        <w:rPr>
          <w:rFonts w:hint="eastAsia"/>
        </w:rPr>
        <w:t>взаимосвязаны</w:t>
      </w:r>
      <w:r>
        <w:t></w:t>
      </w:r>
      <w:r>
        <w:rPr>
          <w:rFonts w:hint="eastAsia"/>
        </w:rPr>
        <w:t>и</w:t>
      </w:r>
      <w:r>
        <w:t></w:t>
      </w:r>
      <w:r>
        <w:rPr>
          <w:rFonts w:hint="eastAsia"/>
        </w:rPr>
        <w:t>зачастую</w:t>
      </w:r>
      <w:r>
        <w:t></w:t>
      </w:r>
      <w:r>
        <w:rPr>
          <w:rFonts w:hint="eastAsia"/>
        </w:rPr>
        <w:t>эффекты</w:t>
      </w:r>
      <w:r>
        <w:t></w:t>
      </w:r>
      <w:r>
        <w:rPr>
          <w:rFonts w:hint="eastAsia"/>
        </w:rPr>
        <w:t>от</w:t>
      </w:r>
      <w:r>
        <w:t></w:t>
      </w:r>
      <w:r>
        <w:rPr>
          <w:rFonts w:hint="eastAsia"/>
        </w:rPr>
        <w:t>них</w:t>
      </w:r>
      <w:r>
        <w:t></w:t>
      </w:r>
      <w:r>
        <w:rPr>
          <w:rFonts w:hint="eastAsia"/>
        </w:rPr>
        <w:t>схожи</w:t>
      </w:r>
      <w:r>
        <w:t></w:t>
      </w:r>
      <w:r>
        <w:t></w:t>
      </w:r>
    </w:p>
    <w:p w:rsidR="00AC3289" w:rsidRDefault="00AC3289" w:rsidP="00AC3289">
      <w:r>
        <w:rPr>
          <w:rFonts w:hint="eastAsia"/>
        </w:rPr>
        <w:t>Степень</w:t>
      </w:r>
      <w:r>
        <w:t></w:t>
      </w:r>
      <w:r>
        <w:rPr>
          <w:rFonts w:hint="eastAsia"/>
        </w:rPr>
        <w:t>разработанности</w:t>
      </w:r>
      <w:r>
        <w:t></w:t>
      </w:r>
      <w:r>
        <w:rPr>
          <w:rFonts w:hint="eastAsia"/>
        </w:rPr>
        <w:t>проблемы</w:t>
      </w:r>
      <w:r>
        <w:t></w:t>
      </w:r>
      <w:r>
        <w:t></w:t>
      </w:r>
      <w:r>
        <w:rPr>
          <w:rFonts w:hint="eastAsia"/>
        </w:rPr>
        <w:t>Первые</w:t>
      </w:r>
      <w:r>
        <w:t></w:t>
      </w:r>
      <w:r>
        <w:rPr>
          <w:rFonts w:hint="eastAsia"/>
        </w:rPr>
        <w:t>попытки</w:t>
      </w:r>
      <w:r>
        <w:t></w:t>
      </w:r>
      <w:r>
        <w:rPr>
          <w:rFonts w:hint="eastAsia"/>
        </w:rPr>
        <w:t>описать</w:t>
      </w:r>
      <w:r>
        <w:t></w:t>
      </w:r>
      <w:r>
        <w:rPr>
          <w:rFonts w:hint="eastAsia"/>
        </w:rPr>
        <w:t>мировой</w:t>
      </w:r>
      <w:r>
        <w:t></w:t>
      </w:r>
      <w:r>
        <w:rPr>
          <w:rFonts w:hint="eastAsia"/>
        </w:rPr>
        <w:t>рынок</w:t>
      </w:r>
      <w:r>
        <w:t></w:t>
      </w:r>
      <w:r>
        <w:rPr>
          <w:rFonts w:hint="eastAsia"/>
        </w:rPr>
        <w:t>труда</w:t>
      </w:r>
      <w:r>
        <w:t></w:t>
      </w:r>
      <w:r>
        <w:rPr>
          <w:rFonts w:hint="eastAsia"/>
        </w:rPr>
        <w:t>как</w:t>
      </w:r>
      <w:r>
        <w:t></w:t>
      </w:r>
      <w:r>
        <w:rPr>
          <w:rFonts w:hint="eastAsia"/>
        </w:rPr>
        <w:t>таксономическую</w:t>
      </w:r>
      <w:r>
        <w:t></w:t>
      </w:r>
      <w:r>
        <w:rPr>
          <w:rFonts w:hint="eastAsia"/>
        </w:rPr>
        <w:t>единицу</w:t>
      </w:r>
      <w:r>
        <w:t></w:t>
      </w:r>
      <w:r>
        <w:rPr>
          <w:rFonts w:hint="eastAsia"/>
        </w:rPr>
        <w:t>впервые</w:t>
      </w:r>
      <w:r>
        <w:t></w:t>
      </w:r>
      <w:r>
        <w:rPr>
          <w:rFonts w:hint="eastAsia"/>
        </w:rPr>
        <w:t>были</w:t>
      </w:r>
      <w:r>
        <w:t></w:t>
      </w:r>
      <w:r>
        <w:rPr>
          <w:rFonts w:hint="eastAsia"/>
        </w:rPr>
        <w:t>предприняты</w:t>
      </w:r>
      <w:r>
        <w:t></w:t>
      </w:r>
      <w:r>
        <w:rPr>
          <w:rFonts w:hint="eastAsia"/>
        </w:rPr>
        <w:t>немецкими</w:t>
      </w:r>
      <w:r>
        <w:t></w:t>
      </w:r>
      <w:r>
        <w:rPr>
          <w:rFonts w:hint="eastAsia"/>
        </w:rPr>
        <w:t>историками</w:t>
      </w:r>
      <w:r>
        <w:t></w:t>
      </w:r>
      <w:r>
        <w:rPr>
          <w:rFonts w:hint="eastAsia"/>
        </w:rPr>
        <w:t>в</w:t>
      </w:r>
      <w:r>
        <w:t></w:t>
      </w:r>
      <w:r>
        <w:rPr>
          <w:rFonts w:hint="eastAsia"/>
        </w:rPr>
        <w:t>ХЕХв</w:t>
      </w:r>
      <w:r>
        <w:t></w:t>
      </w:r>
      <w:r>
        <w:t></w:t>
      </w:r>
      <w:r>
        <w:t></w:t>
      </w:r>
      <w:r>
        <w:rPr>
          <w:rFonts w:hint="eastAsia"/>
        </w:rPr>
        <w:t>которые</w:t>
      </w:r>
      <w:r>
        <w:t></w:t>
      </w:r>
      <w:r>
        <w:rPr>
          <w:rFonts w:hint="eastAsia"/>
        </w:rPr>
        <w:t>попытались</w:t>
      </w:r>
      <w:r>
        <w:t></w:t>
      </w:r>
      <w:r>
        <w:rPr>
          <w:rFonts w:hint="eastAsia"/>
        </w:rPr>
        <w:t>описать</w:t>
      </w:r>
      <w:r>
        <w:t></w:t>
      </w:r>
      <w:r>
        <w:rPr>
          <w:rFonts w:hint="eastAsia"/>
        </w:rPr>
        <w:t>становление</w:t>
      </w:r>
      <w:r>
        <w:t></w:t>
      </w:r>
      <w:r>
        <w:rPr>
          <w:rFonts w:hint="eastAsia"/>
        </w:rPr>
        <w:t>рынка</w:t>
      </w:r>
      <w:r>
        <w:t></w:t>
      </w:r>
      <w:r>
        <w:rPr>
          <w:rFonts w:hint="eastAsia"/>
        </w:rPr>
        <w:t>труда</w:t>
      </w:r>
      <w:r>
        <w:t></w:t>
      </w:r>
      <w:r>
        <w:rPr>
          <w:rFonts w:hint="eastAsia"/>
        </w:rPr>
        <w:t>от</w:t>
      </w:r>
      <w:r>
        <w:t></w:t>
      </w:r>
      <w:r>
        <w:rPr>
          <w:rFonts w:hint="eastAsia"/>
        </w:rPr>
        <w:t>его</w:t>
      </w:r>
      <w:r>
        <w:t></w:t>
      </w:r>
      <w:r>
        <w:rPr>
          <w:rFonts w:hint="eastAsia"/>
        </w:rPr>
        <w:t>развития</w:t>
      </w:r>
      <w:r>
        <w:t></w:t>
      </w:r>
      <w:r>
        <w:rPr>
          <w:rFonts w:hint="eastAsia"/>
        </w:rPr>
        <w:t>на</w:t>
      </w:r>
      <w:r>
        <w:t></w:t>
      </w:r>
      <w:r>
        <w:rPr>
          <w:rFonts w:hint="eastAsia"/>
        </w:rPr>
        <w:t>уровне</w:t>
      </w:r>
      <w:r>
        <w:t></w:t>
      </w:r>
      <w:r>
        <w:rPr>
          <w:rFonts w:hint="eastAsia"/>
        </w:rPr>
        <w:t>домохозяйств</w:t>
      </w:r>
      <w:r>
        <w:t></w:t>
      </w:r>
      <w:r>
        <w:rPr>
          <w:rFonts w:hint="eastAsia"/>
        </w:rPr>
        <w:t>до</w:t>
      </w:r>
      <w:r>
        <w:t></w:t>
      </w:r>
      <w:r>
        <w:rPr>
          <w:rFonts w:hint="eastAsia"/>
        </w:rPr>
        <w:t>больших</w:t>
      </w:r>
      <w:r>
        <w:t></w:t>
      </w:r>
      <w:r>
        <w:rPr>
          <w:rFonts w:hint="eastAsia"/>
        </w:rPr>
        <w:t>фирм</w:t>
      </w:r>
      <w:r>
        <w:t></w:t>
      </w:r>
      <w:r>
        <w:rPr>
          <w:rFonts w:hint="eastAsia"/>
        </w:rPr>
        <w:t>и</w:t>
      </w:r>
      <w:r>
        <w:t></w:t>
      </w:r>
      <w:r>
        <w:rPr>
          <w:rFonts w:hint="eastAsia"/>
        </w:rPr>
        <w:t>мирового</w:t>
      </w:r>
      <w:r>
        <w:t></w:t>
      </w:r>
      <w:r>
        <w:rPr>
          <w:rFonts w:hint="eastAsia"/>
        </w:rPr>
        <w:t>рынка</w:t>
      </w:r>
      <w:r>
        <w:t></w:t>
      </w:r>
      <w:r>
        <w:rPr>
          <w:rFonts w:hint="eastAsia"/>
        </w:rPr>
        <w:t>в</w:t>
      </w:r>
      <w:r>
        <w:t></w:t>
      </w:r>
      <w:r>
        <w:rPr>
          <w:rFonts w:hint="eastAsia"/>
        </w:rPr>
        <w:t>определенной</w:t>
      </w:r>
      <w:r>
        <w:t></w:t>
      </w:r>
      <w:r>
        <w:rPr>
          <w:rFonts w:hint="eastAsia"/>
        </w:rPr>
        <w:t>таксономической</w:t>
      </w:r>
      <w:r>
        <w:t></w:t>
      </w:r>
      <w:r>
        <w:rPr>
          <w:rFonts w:hint="eastAsia"/>
        </w:rPr>
        <w:t>последовательности</w:t>
      </w:r>
      <w:r>
        <w:t></w:t>
      </w:r>
      <w:r>
        <w:t></w:t>
      </w:r>
      <w:r>
        <w:rPr>
          <w:rFonts w:hint="eastAsia"/>
        </w:rPr>
        <w:t>которой</w:t>
      </w:r>
      <w:r>
        <w:t></w:t>
      </w:r>
      <w:r>
        <w:rPr>
          <w:rFonts w:hint="eastAsia"/>
        </w:rPr>
        <w:t>соответствуют</w:t>
      </w:r>
      <w:r>
        <w:t></w:t>
      </w:r>
      <w:r>
        <w:rPr>
          <w:rFonts w:hint="eastAsia"/>
        </w:rPr>
        <w:t>стадии</w:t>
      </w:r>
      <w:r>
        <w:t></w:t>
      </w:r>
      <w:r>
        <w:rPr>
          <w:rFonts w:hint="eastAsia"/>
        </w:rPr>
        <w:t>раздёления</w:t>
      </w:r>
      <w:r>
        <w:t></w:t>
      </w:r>
      <w:r>
        <w:rPr>
          <w:rFonts w:hint="eastAsia"/>
        </w:rPr>
        <w:t>труда</w:t>
      </w:r>
      <w:r>
        <w:t></w:t>
      </w:r>
    </w:p>
    <w:p w:rsidR="00AC3289" w:rsidRDefault="00AC3289" w:rsidP="00AC3289">
      <w:r>
        <w:rPr>
          <w:rFonts w:hint="eastAsia"/>
        </w:rPr>
        <w:t>С</w:t>
      </w:r>
      <w:r>
        <w:t></w:t>
      </w:r>
      <w:r>
        <w:rPr>
          <w:rFonts w:hint="eastAsia"/>
        </w:rPr>
        <w:t>учетом</w:t>
      </w:r>
      <w:r>
        <w:t></w:t>
      </w:r>
      <w:r>
        <w:rPr>
          <w:rFonts w:hint="eastAsia"/>
        </w:rPr>
        <w:t>изменения</w:t>
      </w:r>
      <w:r>
        <w:t></w:t>
      </w:r>
      <w:r>
        <w:rPr>
          <w:rFonts w:hint="eastAsia"/>
        </w:rPr>
        <w:t>представлений</w:t>
      </w:r>
      <w:r>
        <w:t></w:t>
      </w:r>
      <w:r>
        <w:rPr>
          <w:rFonts w:hint="eastAsia"/>
        </w:rPr>
        <w:t>о</w:t>
      </w:r>
      <w:r>
        <w:t></w:t>
      </w:r>
      <w:r>
        <w:rPr>
          <w:rFonts w:hint="eastAsia"/>
        </w:rPr>
        <w:t>роли</w:t>
      </w:r>
      <w:r>
        <w:t></w:t>
      </w:r>
      <w:r>
        <w:rPr>
          <w:rFonts w:hint="eastAsia"/>
        </w:rPr>
        <w:t>фактора</w:t>
      </w:r>
      <w:r>
        <w:t></w:t>
      </w:r>
      <w:r>
        <w:rPr>
          <w:rFonts w:hint="eastAsia"/>
        </w:rPr>
        <w:t>труда</w:t>
      </w:r>
      <w:r>
        <w:t></w:t>
      </w:r>
      <w:r>
        <w:rPr>
          <w:rFonts w:hint="eastAsia"/>
        </w:rPr>
        <w:t>в</w:t>
      </w:r>
      <w:r>
        <w:t></w:t>
      </w:r>
      <w:r>
        <w:rPr>
          <w:rFonts w:hint="eastAsia"/>
        </w:rPr>
        <w:t>системе</w:t>
      </w:r>
      <w:r>
        <w:t></w:t>
      </w:r>
      <w:r>
        <w:rPr>
          <w:rFonts w:hint="eastAsia"/>
        </w:rPr>
        <w:t>международных</w:t>
      </w:r>
      <w:r>
        <w:t></w:t>
      </w:r>
      <w:r>
        <w:rPr>
          <w:rFonts w:hint="eastAsia"/>
        </w:rPr>
        <w:t>экономических</w:t>
      </w:r>
      <w:r>
        <w:t></w:t>
      </w:r>
      <w:r>
        <w:rPr>
          <w:rFonts w:hint="eastAsia"/>
        </w:rPr>
        <w:t>отношений</w:t>
      </w:r>
      <w:r>
        <w:t></w:t>
      </w:r>
      <w:r>
        <w:rPr>
          <w:rFonts w:hint="eastAsia"/>
        </w:rPr>
        <w:t>следует</w:t>
      </w:r>
      <w:r>
        <w:t></w:t>
      </w:r>
      <w:r>
        <w:rPr>
          <w:rFonts w:hint="eastAsia"/>
        </w:rPr>
        <w:t>выделить</w:t>
      </w:r>
      <w:r>
        <w:t></w:t>
      </w:r>
      <w:r>
        <w:rPr>
          <w:rFonts w:hint="eastAsia"/>
        </w:rPr>
        <w:t>теории</w:t>
      </w:r>
      <w:r>
        <w:t></w:t>
      </w:r>
      <w:r>
        <w:rPr>
          <w:rFonts w:hint="eastAsia"/>
        </w:rPr>
        <w:t>и</w:t>
      </w:r>
      <w:r>
        <w:t></w:t>
      </w:r>
      <w:r>
        <w:rPr>
          <w:rFonts w:hint="eastAsia"/>
        </w:rPr>
        <w:t>концепции</w:t>
      </w:r>
      <w:r>
        <w:t></w:t>
      </w:r>
      <w:r>
        <w:rPr>
          <w:rFonts w:hint="eastAsia"/>
        </w:rPr>
        <w:t>таких</w:t>
      </w:r>
      <w:r>
        <w:t></w:t>
      </w:r>
      <w:r>
        <w:rPr>
          <w:rFonts w:hint="eastAsia"/>
        </w:rPr>
        <w:t>авторов</w:t>
      </w:r>
      <w:r>
        <w:t></w:t>
      </w:r>
      <w:r>
        <w:rPr>
          <w:rFonts w:hint="eastAsia"/>
        </w:rPr>
        <w:t>как</w:t>
      </w:r>
      <w:r>
        <w:t></w:t>
      </w:r>
      <w:r>
        <w:rPr>
          <w:rFonts w:hint="eastAsia"/>
        </w:rPr>
        <w:t>А</w:t>
      </w:r>
      <w:r>
        <w:t></w:t>
      </w:r>
      <w:r>
        <w:rPr>
          <w:rFonts w:hint="eastAsia"/>
        </w:rPr>
        <w:t>Смит</w:t>
      </w:r>
      <w:r>
        <w:t></w:t>
      </w:r>
      <w:r>
        <w:t></w:t>
      </w:r>
      <w:r>
        <w:t></w:t>
      </w:r>
      <w:r>
        <w:t></w:t>
      </w:r>
      <w:r>
        <w:t></w:t>
      </w:r>
      <w:r>
        <w:t></w:t>
      </w:r>
      <w:r>
        <w:t></w:t>
      </w:r>
      <w:r>
        <w:t></w:t>
      </w:r>
      <w:r>
        <w:t></w:t>
      </w:r>
      <w:r>
        <w:t></w:t>
      </w:r>
      <w:r>
        <w:t></w:t>
      </w:r>
      <w:r>
        <w:t></w:t>
      </w:r>
      <w:r>
        <w:t></w:t>
      </w:r>
      <w:r>
        <w:rPr>
          <w:rFonts w:hint="eastAsia"/>
        </w:rPr>
        <w:t>Д</w:t>
      </w:r>
      <w:r>
        <w:t></w:t>
      </w:r>
      <w:r>
        <w:rPr>
          <w:rFonts w:hint="eastAsia"/>
        </w:rPr>
        <w:t>Рикардо</w:t>
      </w:r>
      <w:r>
        <w:t></w:t>
      </w:r>
      <w:r>
        <w:t></w:t>
      </w:r>
      <w:r>
        <w:t></w:t>
      </w:r>
      <w:r>
        <w:t></w:t>
      </w:r>
      <w:r>
        <w:t></w:t>
      </w:r>
      <w:r>
        <w:t></w:t>
      </w:r>
      <w:r>
        <w:t></w:t>
      </w:r>
      <w:r>
        <w:t></w:t>
      </w:r>
      <w:r>
        <w:t></w:t>
      </w:r>
      <w:r>
        <w:t></w:t>
      </w:r>
      <w:r>
        <w:t></w:t>
      </w:r>
      <w:r>
        <w:t></w:t>
      </w:r>
      <w:r>
        <w:t></w:t>
      </w:r>
      <w:r>
        <w:t></w:t>
      </w:r>
      <w:r>
        <w:t></w:t>
      </w:r>
      <w:r>
        <w:rPr>
          <w:rFonts w:hint="eastAsia"/>
        </w:rPr>
        <w:t>Э</w:t>
      </w:r>
      <w:r>
        <w:t></w:t>
      </w:r>
      <w:r>
        <w:t></w:t>
      </w:r>
      <w:r>
        <w:rPr>
          <w:rFonts w:hint="eastAsia"/>
        </w:rPr>
        <w:t>Хекшер</w:t>
      </w:r>
      <w:r>
        <w:t></w:t>
      </w:r>
      <w:r>
        <w:t></w:t>
      </w:r>
      <w:r>
        <w:t></w:t>
      </w:r>
      <w:r>
        <w:t></w:t>
      </w:r>
      <w:r>
        <w:t></w:t>
      </w:r>
      <w:r>
        <w:t></w:t>
      </w:r>
      <w:r>
        <w:t></w:t>
      </w:r>
      <w:r>
        <w:t></w:t>
      </w:r>
      <w:r>
        <w:t></w:t>
      </w:r>
      <w:r>
        <w:t></w:t>
      </w:r>
      <w:r>
        <w:t></w:t>
      </w:r>
      <w:r>
        <w:t></w:t>
      </w:r>
      <w:r>
        <w:t></w:t>
      </w:r>
      <w:r>
        <w:t></w:t>
      </w:r>
      <w:r>
        <w:t></w:t>
      </w:r>
      <w:r>
        <w:t></w:t>
      </w:r>
      <w:r>
        <w:t></w:t>
      </w:r>
      <w:r>
        <w:t></w:t>
      </w:r>
      <w:r>
        <w:t></w:t>
      </w:r>
      <w:r>
        <w:rPr>
          <w:rFonts w:hint="eastAsia"/>
        </w:rPr>
        <w:t>Б</w:t>
      </w:r>
      <w:r>
        <w:t></w:t>
      </w:r>
      <w:r>
        <w:t></w:t>
      </w:r>
      <w:r>
        <w:rPr>
          <w:rFonts w:hint="eastAsia"/>
        </w:rPr>
        <w:t>Олин</w:t>
      </w:r>
      <w:r>
        <w:t></w:t>
      </w:r>
      <w:r>
        <w:t></w:t>
      </w:r>
      <w:r>
        <w:rPr>
          <w:rFonts w:hint="eastAsia"/>
        </w:rPr>
        <w:t>В</w:t>
      </w:r>
      <w:r>
        <w:t></w:t>
      </w:r>
      <w:r>
        <w:t></w:t>
      </w:r>
      <w:r>
        <w:t></w:t>
      </w:r>
      <w:r>
        <w:t></w:t>
      </w:r>
      <w:r>
        <w:t></w:t>
      </w:r>
      <w:r>
        <w:t></w:t>
      </w:r>
      <w:r>
        <w:t></w:t>
      </w:r>
      <w:r>
        <w:t></w:t>
      </w:r>
      <w:r>
        <w:t></w:t>
      </w:r>
      <w:r>
        <w:t></w:t>
      </w:r>
      <w:r>
        <w:rPr>
          <w:rFonts w:hint="eastAsia"/>
        </w:rPr>
        <w:t>В</w:t>
      </w:r>
      <w:r>
        <w:t></w:t>
      </w:r>
      <w:r>
        <w:t></w:t>
      </w:r>
      <w:r>
        <w:rPr>
          <w:rFonts w:hint="eastAsia"/>
        </w:rPr>
        <w:t>Леонтьев</w:t>
      </w:r>
      <w:r>
        <w:t></w:t>
      </w:r>
      <w:r>
        <w:t></w:t>
      </w:r>
      <w:r>
        <w:t></w:t>
      </w:r>
      <w:r>
        <w:t></w:t>
      </w:r>
      <w:r>
        <w:t></w:t>
      </w:r>
      <w:r>
        <w:t></w:t>
      </w:r>
      <w:r>
        <w:t></w:t>
      </w:r>
      <w:r>
        <w:t></w:t>
      </w:r>
      <w:r>
        <w:t></w:t>
      </w:r>
      <w:r>
        <w:t></w:t>
      </w:r>
      <w:r>
        <w:t></w:t>
      </w:r>
      <w:r>
        <w:t></w:t>
      </w:r>
      <w:r>
        <w:t></w:t>
      </w:r>
      <w:r>
        <w:t></w:t>
      </w:r>
      <w:r>
        <w:t></w:t>
      </w:r>
      <w:r>
        <w:t></w:t>
      </w:r>
      <w:r>
        <w:t></w:t>
      </w:r>
      <w:r>
        <w:t></w:t>
      </w:r>
      <w:r>
        <w:rPr>
          <w:rFonts w:hint="eastAsia"/>
        </w:rPr>
        <w:t>В</w:t>
      </w:r>
      <w:r>
        <w:t></w:t>
      </w:r>
      <w:r>
        <w:t></w:t>
      </w:r>
      <w:r>
        <w:rPr>
          <w:rFonts w:hint="eastAsia"/>
        </w:rPr>
        <w:t>Столпер</w:t>
      </w:r>
      <w:r>
        <w:t></w:t>
      </w:r>
      <w:r>
        <w:t></w:t>
      </w:r>
      <w:r>
        <w:t></w:t>
      </w:r>
      <w:r>
        <w:t></w:t>
      </w:r>
      <w:r>
        <w:t></w:t>
      </w:r>
      <w:r>
        <w:t></w:t>
      </w:r>
      <w:r>
        <w:t></w:t>
      </w:r>
      <w:r>
        <w:t></w:t>
      </w:r>
      <w:r>
        <w:t></w:t>
      </w:r>
      <w:r>
        <w:t></w:t>
      </w:r>
      <w:r>
        <w:t></w:t>
      </w:r>
      <w:r>
        <w:t></w:t>
      </w:r>
      <w:r>
        <w:t></w:t>
      </w:r>
      <w:r>
        <w:t></w:t>
      </w:r>
      <w:r>
        <w:t></w:t>
      </w:r>
      <w:r>
        <w:t></w:t>
      </w:r>
      <w:r>
        <w:t></w:t>
      </w:r>
      <w:r>
        <w:rPr>
          <w:rFonts w:hint="eastAsia"/>
        </w:rPr>
        <w:t>П</w:t>
      </w:r>
      <w:r>
        <w:t></w:t>
      </w:r>
      <w:r>
        <w:t></w:t>
      </w:r>
      <w:r>
        <w:rPr>
          <w:rFonts w:hint="eastAsia"/>
        </w:rPr>
        <w:t>Самуэльсон</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Портер</w:t>
      </w:r>
      <w:r>
        <w:t></w:t>
      </w:r>
      <w:r>
        <w:t></w:t>
      </w:r>
      <w:r>
        <w:t></w:t>
      </w:r>
      <w:r>
        <w:t></w:t>
      </w:r>
      <w:r>
        <w:t></w:t>
      </w:r>
      <w:r>
        <w:t></w:t>
      </w:r>
      <w:r>
        <w:t></w:t>
      </w:r>
      <w:r>
        <w:t></w:t>
      </w:r>
      <w:r>
        <w:t></w:t>
      </w:r>
      <w:r>
        <w:t></w:t>
      </w:r>
      <w:r>
        <w:t></w:t>
      </w:r>
      <w:r>
        <w:t></w:t>
      </w:r>
      <w:r>
        <w:t></w:t>
      </w:r>
      <w:r>
        <w:rPr>
          <w:rFonts w:hint="eastAsia"/>
        </w:rPr>
        <w:t>а</w:t>
      </w:r>
      <w:r>
        <w:t></w:t>
      </w:r>
      <w:r>
        <w:rPr>
          <w:rFonts w:hint="eastAsia"/>
        </w:rPr>
        <w:t>также</w:t>
      </w:r>
      <w:r>
        <w:t></w:t>
      </w:r>
      <w:r>
        <w:rPr>
          <w:rFonts w:hint="eastAsia"/>
        </w:rPr>
        <w:t>целый</w:t>
      </w:r>
      <w:r>
        <w:t></w:t>
      </w:r>
      <w:r>
        <w:rPr>
          <w:rFonts w:hint="eastAsia"/>
        </w:rPr>
        <w:t>ряд</w:t>
      </w:r>
      <w:r>
        <w:t></w:t>
      </w:r>
      <w:r>
        <w:rPr>
          <w:rFonts w:hint="eastAsia"/>
        </w:rPr>
        <w:t>ученых</w:t>
      </w:r>
      <w:r>
        <w:t></w:t>
      </w:r>
      <w:r>
        <w:t></w:t>
      </w:r>
      <w:r>
        <w:rPr>
          <w:rFonts w:hint="eastAsia"/>
        </w:rPr>
        <w:t>работающих</w:t>
      </w:r>
      <w:r>
        <w:t></w:t>
      </w:r>
      <w:r>
        <w:rPr>
          <w:rFonts w:hint="eastAsia"/>
        </w:rPr>
        <w:t>в</w:t>
      </w:r>
      <w:r>
        <w:t></w:t>
      </w:r>
      <w:r>
        <w:rPr>
          <w:rFonts w:hint="eastAsia"/>
        </w:rPr>
        <w:t>области</w:t>
      </w:r>
      <w:r>
        <w:t></w:t>
      </w:r>
      <w:r>
        <w:rPr>
          <w:rFonts w:hint="eastAsia"/>
        </w:rPr>
        <w:t>изучения</w:t>
      </w:r>
      <w:r>
        <w:t></w:t>
      </w:r>
      <w:r>
        <w:rPr>
          <w:rFonts w:hint="eastAsia"/>
        </w:rPr>
        <w:t>проблем</w:t>
      </w:r>
      <w:r>
        <w:t></w:t>
      </w:r>
      <w:r>
        <w:rPr>
          <w:rFonts w:hint="eastAsia"/>
        </w:rPr>
        <w:t>современного</w:t>
      </w:r>
      <w:r>
        <w:t></w:t>
      </w:r>
      <w:r>
        <w:rPr>
          <w:rFonts w:hint="eastAsia"/>
        </w:rPr>
        <w:t>мирового</w:t>
      </w:r>
      <w:r>
        <w:t></w:t>
      </w:r>
      <w:r>
        <w:rPr>
          <w:rFonts w:hint="eastAsia"/>
        </w:rPr>
        <w:t>рынка</w:t>
      </w:r>
      <w:r>
        <w:t></w:t>
      </w:r>
      <w:r>
        <w:rPr>
          <w:rFonts w:hint="eastAsia"/>
        </w:rPr>
        <w:t>труда</w:t>
      </w:r>
      <w:r>
        <w:t></w:t>
      </w:r>
      <w:r>
        <w:rPr>
          <w:rFonts w:hint="eastAsia"/>
        </w:rPr>
        <w:t>и</w:t>
      </w:r>
      <w:r>
        <w:t></w:t>
      </w:r>
      <w:r>
        <w:rPr>
          <w:rFonts w:hint="eastAsia"/>
        </w:rPr>
        <w:t>международного</w:t>
      </w:r>
      <w:r>
        <w:t></w:t>
      </w:r>
      <w:r>
        <w:rPr>
          <w:rFonts w:hint="eastAsia"/>
        </w:rPr>
        <w:t>разделения</w:t>
      </w:r>
      <w:r>
        <w:t></w:t>
      </w:r>
      <w:r>
        <w:rPr>
          <w:rFonts w:hint="eastAsia"/>
        </w:rPr>
        <w:t>труда</w:t>
      </w:r>
      <w:r>
        <w:t></w:t>
      </w:r>
      <w:r>
        <w:t></w:t>
      </w:r>
      <w:r>
        <w:rPr>
          <w:rFonts w:hint="eastAsia"/>
        </w:rPr>
        <w:t>основанного</w:t>
      </w:r>
      <w:r>
        <w:t></w:t>
      </w:r>
      <w:r>
        <w:rPr>
          <w:rFonts w:hint="eastAsia"/>
        </w:rPr>
        <w:t>на</w:t>
      </w:r>
      <w:r>
        <w:t></w:t>
      </w:r>
      <w:r>
        <w:rPr>
          <w:rFonts w:hint="eastAsia"/>
        </w:rPr>
        <w:t>интересах</w:t>
      </w:r>
      <w:r>
        <w:t></w:t>
      </w:r>
      <w:r>
        <w:rPr>
          <w:rFonts w:hint="eastAsia"/>
        </w:rPr>
        <w:t>ТНК</w:t>
      </w:r>
      <w:r>
        <w:t></w:t>
      </w:r>
      <w:r>
        <w:t></w:t>
      </w:r>
      <w:r>
        <w:rPr>
          <w:rFonts w:hint="eastAsia"/>
        </w:rPr>
        <w:t>допустим</w:t>
      </w:r>
      <w:r>
        <w:t></w:t>
      </w:r>
      <w:r>
        <w:t></w:t>
      </w:r>
      <w:r>
        <w:rPr>
          <w:rFonts w:hint="eastAsia"/>
        </w:rPr>
        <w:t>И</w:t>
      </w:r>
      <w:r>
        <w:t></w:t>
      </w:r>
      <w:r>
        <w:t></w:t>
      </w:r>
      <w:r>
        <w:rPr>
          <w:rFonts w:hint="eastAsia"/>
        </w:rPr>
        <w:t>Валлерстайн</w:t>
      </w:r>
      <w:r>
        <w:t></w:t>
      </w:r>
      <w:r>
        <w:t></w:t>
      </w:r>
      <w:r>
        <w:t></w:t>
      </w:r>
      <w:r>
        <w:t></w:t>
      </w:r>
      <w:r>
        <w:t></w:t>
      </w:r>
      <w:r>
        <w:t></w:t>
      </w:r>
      <w:r>
        <w:t></w:t>
      </w:r>
      <w:r>
        <w:t></w:t>
      </w:r>
      <w:r>
        <w:t></w:t>
      </w:r>
      <w:r>
        <w:t></w:t>
      </w:r>
      <w:r>
        <w:t></w:t>
      </w:r>
      <w:r>
        <w:t></w:t>
      </w:r>
      <w:r>
        <w:t></w:t>
      </w:r>
      <w:r>
        <w:t></w:t>
      </w:r>
      <w:r>
        <w:t></w:t>
      </w:r>
      <w:r>
        <w:t></w:t>
      </w:r>
      <w:r>
        <w:t></w:t>
      </w:r>
      <w:r>
        <w:t></w:t>
      </w:r>
      <w:r>
        <w:rPr>
          <w:rFonts w:hint="eastAsia"/>
        </w:rPr>
        <w:t>Дж</w:t>
      </w:r>
      <w:r>
        <w:t></w:t>
      </w:r>
      <w:r>
        <w:t></w:t>
      </w:r>
      <w:r>
        <w:rPr>
          <w:rFonts w:hint="eastAsia"/>
        </w:rPr>
        <w:t>Джереффи</w:t>
      </w:r>
      <w:r>
        <w:t></w:t>
      </w:r>
      <w:r>
        <w:t></w:t>
      </w:r>
      <w:r>
        <w:t></w:t>
      </w:r>
      <w:r>
        <w:t></w:t>
      </w:r>
      <w:r>
        <w:t></w:t>
      </w:r>
      <w:r>
        <w:t></w:t>
      </w:r>
      <w:r>
        <w:t></w:t>
      </w:r>
      <w:r>
        <w:t></w:t>
      </w:r>
      <w:r>
        <w:t></w:t>
      </w:r>
      <w:r>
        <w:t></w:t>
      </w:r>
      <w:r>
        <w:t></w:t>
      </w:r>
      <w:r>
        <w:t></w:t>
      </w:r>
      <w:r>
        <w:t></w:t>
      </w:r>
      <w:r>
        <w:t></w:t>
      </w:r>
      <w:r>
        <w:t></w:t>
      </w:r>
      <w:r>
        <w:t></w:t>
      </w:r>
      <w:r>
        <w:t></w:t>
      </w:r>
      <w:r>
        <w:t></w:t>
      </w:r>
      <w:r>
        <w:rPr>
          <w:rFonts w:hint="eastAsia"/>
        </w:rPr>
        <w:t>Кастельс</w:t>
      </w:r>
      <w:r>
        <w:t></w:t>
      </w:r>
      <w:r>
        <w:t></w:t>
      </w:r>
      <w:r>
        <w:rPr>
          <w:rFonts w:hint="eastAsia"/>
        </w:rPr>
        <w:t>М</w:t>
      </w:r>
      <w:r>
        <w:t></w:t>
      </w:r>
      <w:r>
        <w:t></w:t>
      </w:r>
      <w:r>
        <w:t></w:t>
      </w:r>
      <w:r>
        <w:t></w:t>
      </w:r>
      <w:r>
        <w:t></w:t>
      </w:r>
      <w:r>
        <w:t></w:t>
      </w:r>
      <w:r>
        <w:t></w:t>
      </w:r>
      <w:r>
        <w:t></w:t>
      </w:r>
      <w:r>
        <w:t></w:t>
      </w:r>
      <w:r>
        <w:t></w:t>
      </w:r>
      <w:r>
        <w:t></w:t>
      </w:r>
      <w:r>
        <w:t></w:t>
      </w:r>
      <w:r>
        <w:t></w:t>
      </w:r>
      <w:r>
        <w:rPr>
          <w:rFonts w:hint="eastAsia"/>
        </w:rPr>
        <w:t>М</w:t>
      </w:r>
      <w:r>
        <w:t></w:t>
      </w:r>
      <w:r>
        <w:t></w:t>
      </w:r>
      <w:r>
        <w:rPr>
          <w:rFonts w:hint="eastAsia"/>
        </w:rPr>
        <w:t>Корзеневиц</w:t>
      </w:r>
      <w:r>
        <w:t></w:t>
      </w:r>
      <w:r>
        <w:t></w:t>
      </w:r>
      <w:r>
        <w:t></w:t>
      </w:r>
      <w:r>
        <w:rPr>
          <w:rFonts w:hint="eastAsia"/>
        </w:rPr>
        <w:t>М</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Л</w:t>
      </w:r>
      <w:r>
        <w:t></w:t>
      </w:r>
      <w:r>
        <w:t></w:t>
      </w:r>
      <w:r>
        <w:rPr>
          <w:rFonts w:hint="eastAsia"/>
        </w:rPr>
        <w:t>Мартин</w:t>
      </w:r>
      <w:r>
        <w:t></w:t>
      </w:r>
      <w:r>
        <w:t></w:t>
      </w:r>
      <w:r>
        <w:t></w:t>
      </w:r>
      <w:r>
        <w:t></w:t>
      </w:r>
      <w:r>
        <w:t></w:t>
      </w:r>
      <w:r>
        <w:t></w:t>
      </w:r>
      <w:r>
        <w:t></w:t>
      </w:r>
      <w:r>
        <w:t></w:t>
      </w:r>
      <w:r>
        <w:t></w:t>
      </w:r>
      <w:r>
        <w:t></w:t>
      </w:r>
      <w:r>
        <w:t></w:t>
      </w:r>
      <w:r>
        <w:t></w:t>
      </w:r>
      <w:r>
        <w:t></w:t>
      </w:r>
      <w:r>
        <w:t></w:t>
      </w:r>
      <w:r>
        <w:t></w:t>
      </w:r>
      <w:r>
        <w:t></w:t>
      </w:r>
      <w:r>
        <w:rPr>
          <w:rFonts w:hint="eastAsia"/>
        </w:rPr>
        <w:t>Дж</w:t>
      </w:r>
      <w:r>
        <w:t></w:t>
      </w:r>
      <w:r>
        <w:t></w:t>
      </w:r>
      <w:r>
        <w:rPr>
          <w:rFonts w:hint="eastAsia"/>
        </w:rPr>
        <w:t>Миттлеман</w:t>
      </w:r>
      <w:r>
        <w:t></w:t>
      </w:r>
      <w:r>
        <w:t></w:t>
      </w:r>
      <w:r>
        <w:t></w:t>
      </w:r>
      <w:r>
        <w:t></w:t>
      </w:r>
      <w:r>
        <w:t></w:t>
      </w:r>
      <w:r>
        <w:t></w:t>
      </w:r>
      <w:r>
        <w:t></w:t>
      </w:r>
      <w:r>
        <w:t></w:t>
      </w:r>
      <w:r>
        <w:t></w:t>
      </w:r>
      <w:r>
        <w:t></w:t>
      </w:r>
      <w:r>
        <w:t></w:t>
      </w:r>
      <w:r>
        <w:t></w:t>
      </w:r>
      <w:r>
        <w:t></w:t>
      </w:r>
      <w:r>
        <w:t></w:t>
      </w:r>
      <w:r>
        <w:t></w:t>
      </w:r>
      <w:r>
        <w:t></w:t>
      </w:r>
      <w:r>
        <w:t></w:t>
      </w:r>
      <w:r>
        <w:rPr>
          <w:rFonts w:hint="eastAsia"/>
        </w:rPr>
        <w:t>К</w:t>
      </w:r>
      <w:r>
        <w:t></w:t>
      </w:r>
      <w:r>
        <w:t></w:t>
      </w:r>
      <w:r>
        <w:rPr>
          <w:rFonts w:hint="eastAsia"/>
        </w:rPr>
        <w:t>Рёдигер</w:t>
      </w:r>
      <w:r>
        <w:t></w:t>
      </w:r>
      <w:r>
        <w:t></w:t>
      </w:r>
      <w:r>
        <w:rPr>
          <w:rFonts w:hint="eastAsia"/>
        </w:rPr>
        <w:t>К</w:t>
      </w:r>
      <w:r>
        <w:t></w:t>
      </w:r>
      <w:r>
        <w:t></w:t>
      </w:r>
      <w:r>
        <w:t></w:t>
      </w:r>
      <w:r>
        <w:t></w:t>
      </w:r>
      <w:r>
        <w:t></w:t>
      </w:r>
      <w:r>
        <w:t></w:t>
      </w:r>
      <w:r>
        <w:t></w:t>
      </w:r>
      <w:r>
        <w:t></w:t>
      </w:r>
      <w:r>
        <w:t></w:t>
      </w:r>
      <w:r>
        <w:t></w:t>
      </w:r>
      <w:r>
        <w:t></w:t>
      </w:r>
      <w:r>
        <w:t></w:t>
      </w:r>
      <w:r>
        <w:rPr>
          <w:rFonts w:hint="eastAsia"/>
        </w:rPr>
        <w:t>Дж</w:t>
      </w:r>
      <w:r>
        <w:t></w:t>
      </w:r>
      <w:r>
        <w:t></w:t>
      </w:r>
      <w:r>
        <w:rPr>
          <w:rFonts w:hint="eastAsia"/>
        </w:rPr>
        <w:t>Стопфорд</w:t>
      </w:r>
      <w:r>
        <w:t></w:t>
      </w:r>
      <w:r>
        <w:t></w:t>
      </w:r>
      <w:r>
        <w:t></w:t>
      </w:r>
      <w:r>
        <w:t></w:t>
      </w:r>
      <w:r>
        <w:t></w:t>
      </w:r>
      <w:r>
        <w:t></w:t>
      </w:r>
      <w:r>
        <w:t></w:t>
      </w:r>
      <w:r>
        <w:t></w:t>
      </w:r>
      <w:r>
        <w:t></w:t>
      </w:r>
      <w:r>
        <w:t></w:t>
      </w:r>
      <w:r>
        <w:t></w:t>
      </w:r>
      <w:r>
        <w:t></w:t>
      </w:r>
      <w:r>
        <w:t></w:t>
      </w:r>
      <w:r>
        <w:t></w:t>
      </w:r>
      <w:r>
        <w:t></w:t>
      </w:r>
      <w:r>
        <w:t></w:t>
      </w:r>
      <w:r>
        <w:rPr>
          <w:rFonts w:hint="eastAsia"/>
        </w:rPr>
        <w:t>Р</w:t>
      </w:r>
      <w:r>
        <w:t></w:t>
      </w:r>
      <w:r>
        <w:t></w:t>
      </w:r>
      <w:r>
        <w:rPr>
          <w:rFonts w:hint="eastAsia"/>
        </w:rPr>
        <w:t>Фримен</w:t>
      </w:r>
      <w:r>
        <w:t></w:t>
      </w:r>
      <w:r>
        <w:t></w:t>
      </w:r>
      <w:r>
        <w:t></w:t>
      </w:r>
      <w:r>
        <w:t></w:t>
      </w:r>
      <w:r>
        <w:t></w:t>
      </w:r>
      <w:r>
        <w:t></w:t>
      </w:r>
      <w:r>
        <w:t></w:t>
      </w:r>
      <w:r>
        <w:t></w:t>
      </w:r>
      <w:r>
        <w:t></w:t>
      </w:r>
      <w:r>
        <w:t></w:t>
      </w:r>
      <w:r>
        <w:t></w:t>
      </w:r>
      <w:r>
        <w:t></w:t>
      </w:r>
      <w:r>
        <w:t></w:t>
      </w:r>
      <w:r>
        <w:t></w:t>
      </w:r>
      <w:r>
        <w:t></w:t>
      </w:r>
      <w:r>
        <w:rPr>
          <w:rFonts w:hint="eastAsia"/>
        </w:rPr>
        <w:t>Дж</w:t>
      </w:r>
      <w:r>
        <w:t></w:t>
      </w:r>
      <w:r>
        <w:t></w:t>
      </w:r>
      <w:r>
        <w:rPr>
          <w:rFonts w:hint="eastAsia"/>
        </w:rPr>
        <w:t>Хендерсон</w:t>
      </w:r>
      <w:r>
        <w:t></w:t>
      </w:r>
      <w:r>
        <w:t></w:t>
      </w:r>
      <w:r>
        <w:t></w:t>
      </w:r>
      <w:r>
        <w:t></w:t>
      </w:r>
      <w:r>
        <w:t></w:t>
      </w:r>
      <w:r>
        <w:t></w:t>
      </w:r>
      <w:r>
        <w:t></w:t>
      </w:r>
      <w:r>
        <w:t></w:t>
      </w:r>
      <w:r>
        <w:t></w:t>
      </w:r>
      <w:r>
        <w:t></w:t>
      </w:r>
      <w:r>
        <w:t></w:t>
      </w:r>
      <w:r>
        <w:t></w:t>
      </w:r>
      <w:r>
        <w:t></w:t>
      </w:r>
      <w:r>
        <w:t></w:t>
      </w:r>
      <w:r>
        <w:t></w:t>
      </w:r>
      <w:r>
        <w:t></w:t>
      </w:r>
      <w:r>
        <w:t></w:t>
      </w:r>
      <w:r>
        <w:rPr>
          <w:rFonts w:hint="eastAsia"/>
        </w:rPr>
        <w:t>Р</w:t>
      </w:r>
      <w:r>
        <w:t></w:t>
      </w:r>
      <w:r>
        <w:rPr>
          <w:rFonts w:hint="eastAsia"/>
        </w:rPr>
        <w:t>Хопкинс</w:t>
      </w:r>
      <w:r>
        <w:t></w:t>
      </w:r>
      <w:r>
        <w:t></w:t>
      </w:r>
      <w:r>
        <w:t></w:t>
      </w:r>
      <w:r>
        <w:t></w:t>
      </w:r>
      <w:r>
        <w:t></w:t>
      </w:r>
      <w:r>
        <w:t></w:t>
      </w:r>
      <w:r>
        <w:t></w:t>
      </w:r>
      <w:r>
        <w:t></w:t>
      </w:r>
      <w:r>
        <w:t></w:t>
      </w:r>
      <w:r>
        <w:t></w:t>
      </w:r>
      <w:r>
        <w:t></w:t>
      </w:r>
      <w:r>
        <w:t></w:t>
      </w:r>
      <w:r>
        <w:t></w:t>
      </w:r>
      <w:r>
        <w:t></w:t>
      </w:r>
      <w:r>
        <w:t></w:t>
      </w:r>
      <w:r>
        <w:rPr>
          <w:rFonts w:hint="eastAsia"/>
        </w:rPr>
        <w:t>А</w:t>
      </w:r>
      <w:r>
        <w:t></w:t>
      </w:r>
      <w:r>
        <w:t></w:t>
      </w:r>
      <w:r>
        <w:rPr>
          <w:rFonts w:hint="eastAsia"/>
        </w:rPr>
        <w:t>Эммануэль</w:t>
      </w:r>
      <w:r>
        <w:t></w:t>
      </w:r>
      <w:r>
        <w:t></w:t>
      </w:r>
      <w:r>
        <w:rPr>
          <w:rFonts w:hint="eastAsia"/>
        </w:rPr>
        <w:t>А</w:t>
      </w:r>
      <w:r>
        <w:t></w:t>
      </w:r>
      <w:r>
        <w:t></w:t>
      </w:r>
      <w:r>
        <w:t></w:t>
      </w:r>
      <w:r>
        <w:t></w:t>
      </w:r>
      <w:r>
        <w:t></w:t>
      </w:r>
      <w:r>
        <w:t></w:t>
      </w:r>
      <w:r>
        <w:t></w:t>
      </w:r>
      <w:r>
        <w:t></w:t>
      </w:r>
      <w:r>
        <w:t></w:t>
      </w:r>
      <w:r>
        <w:t></w:t>
      </w:r>
      <w:r>
        <w:t></w:t>
      </w:r>
      <w:r>
        <w:t></w:t>
      </w:r>
      <w:r>
        <w:t></w:t>
      </w:r>
      <w:r>
        <w:t></w:t>
      </w:r>
      <w:r>
        <w:t></w:t>
      </w:r>
      <w:r>
        <w:rPr>
          <w:rFonts w:hint="eastAsia"/>
        </w:rPr>
        <w:t>Среди</w:t>
      </w:r>
      <w:r>
        <w:t></w:t>
      </w:r>
      <w:r>
        <w:rPr>
          <w:rFonts w:hint="eastAsia"/>
        </w:rPr>
        <w:t>отечественных</w:t>
      </w:r>
      <w:r>
        <w:t></w:t>
      </w:r>
      <w:r>
        <w:rPr>
          <w:rFonts w:hint="eastAsia"/>
        </w:rPr>
        <w:t>ученых</w:t>
      </w:r>
      <w:r>
        <w:t></w:t>
      </w:r>
      <w:r>
        <w:t></w:t>
      </w:r>
      <w:r>
        <w:rPr>
          <w:rFonts w:hint="eastAsia"/>
        </w:rPr>
        <w:t>который</w:t>
      </w:r>
      <w:r>
        <w:t></w:t>
      </w:r>
      <w:r>
        <w:rPr>
          <w:rFonts w:hint="eastAsia"/>
        </w:rPr>
        <w:t>изучали</w:t>
      </w:r>
      <w:r>
        <w:t></w:t>
      </w:r>
      <w:r>
        <w:rPr>
          <w:rFonts w:hint="eastAsia"/>
        </w:rPr>
        <w:t>влияние</w:t>
      </w:r>
      <w:r>
        <w:t></w:t>
      </w:r>
      <w:r>
        <w:rPr>
          <w:rFonts w:hint="eastAsia"/>
        </w:rPr>
        <w:t>транснационализации</w:t>
      </w:r>
      <w:r>
        <w:t></w:t>
      </w:r>
      <w:r>
        <w:rPr>
          <w:rFonts w:hint="eastAsia"/>
        </w:rPr>
        <w:t>на</w:t>
      </w:r>
      <w:r>
        <w:t></w:t>
      </w:r>
      <w:r>
        <w:rPr>
          <w:rFonts w:hint="eastAsia"/>
        </w:rPr>
        <w:t>рынко</w:t>
      </w:r>
      <w:r>
        <w:t></w:t>
      </w:r>
      <w:r>
        <w:rPr>
          <w:rFonts w:hint="eastAsia"/>
        </w:rPr>
        <w:t>труда</w:t>
      </w:r>
      <w:r>
        <w:t></w:t>
      </w:r>
      <w:r>
        <w:t></w:t>
      </w:r>
      <w:r>
        <w:rPr>
          <w:rFonts w:hint="eastAsia"/>
        </w:rPr>
        <w:t>следует</w:t>
      </w:r>
      <w:r>
        <w:t></w:t>
      </w:r>
      <w:r>
        <w:rPr>
          <w:rFonts w:hint="eastAsia"/>
        </w:rPr>
        <w:t>упомянуть</w:t>
      </w:r>
      <w:r>
        <w:t></w:t>
      </w:r>
      <w:r>
        <w:rPr>
          <w:rFonts w:hint="eastAsia"/>
        </w:rPr>
        <w:t>труды</w:t>
      </w:r>
      <w:r>
        <w:t></w:t>
      </w:r>
      <w:r>
        <w:t></w:t>
      </w:r>
      <w:r>
        <w:t></w:t>
      </w:r>
      <w:r>
        <w:t></w:t>
      </w:r>
      <w:r>
        <w:rPr>
          <w:rFonts w:hint="eastAsia"/>
        </w:rPr>
        <w:t>Костюниной</w:t>
      </w:r>
      <w:r>
        <w:t></w:t>
      </w:r>
      <w:r>
        <w:t></w:t>
      </w:r>
      <w:r>
        <w:rPr>
          <w:rFonts w:hint="eastAsia"/>
        </w:rPr>
        <w:t>А</w:t>
      </w:r>
      <w:r>
        <w:t></w:t>
      </w:r>
      <w:r>
        <w:t></w:t>
      </w:r>
      <w:r>
        <w:rPr>
          <w:rFonts w:hint="eastAsia"/>
        </w:rPr>
        <w:t>Макаряна</w:t>
      </w:r>
      <w:r>
        <w:t></w:t>
      </w:r>
      <w:r>
        <w:t></w:t>
      </w:r>
      <w:r>
        <w:rPr>
          <w:rFonts w:hint="eastAsia"/>
        </w:rPr>
        <w:t>В</w:t>
      </w:r>
      <w:r>
        <w:t></w:t>
      </w:r>
      <w:r>
        <w:t></w:t>
      </w:r>
      <w:r>
        <w:rPr>
          <w:rFonts w:hint="eastAsia"/>
        </w:rPr>
        <w:t>Степанец</w:t>
      </w:r>
      <w:r>
        <w:t></w:t>
      </w:r>
      <w:r>
        <w:t></w:t>
      </w:r>
      <w:r>
        <w:rPr>
          <w:rFonts w:hint="eastAsia"/>
        </w:rPr>
        <w:t>Ю</w:t>
      </w:r>
      <w:r>
        <w:t></w:t>
      </w:r>
      <w:r>
        <w:t></w:t>
      </w:r>
      <w:r>
        <w:rPr>
          <w:rFonts w:hint="eastAsia"/>
        </w:rPr>
        <w:t>Шишкова</w:t>
      </w:r>
      <w:r>
        <w:t></w:t>
      </w:r>
      <w:r>
        <w:tab/>
      </w:r>
      <w:r>
        <w:t></w:t>
      </w:r>
    </w:p>
    <w:p w:rsidR="00AC3289" w:rsidRDefault="00AC3289" w:rsidP="00AC3289">
      <w:r>
        <w:rPr>
          <w:rFonts w:hint="eastAsia"/>
        </w:rPr>
        <w:t>Большинство</w:t>
      </w:r>
      <w:r>
        <w:t></w:t>
      </w:r>
      <w:r>
        <w:rPr>
          <w:rFonts w:hint="eastAsia"/>
        </w:rPr>
        <w:t>традиционных</w:t>
      </w:r>
      <w:r>
        <w:t></w:t>
      </w:r>
      <w:r>
        <w:rPr>
          <w:rFonts w:hint="eastAsia"/>
        </w:rPr>
        <w:t>и</w:t>
      </w:r>
      <w:r>
        <w:t></w:t>
      </w:r>
      <w:r>
        <w:rPr>
          <w:rFonts w:hint="eastAsia"/>
        </w:rPr>
        <w:t>современных</w:t>
      </w:r>
      <w:r>
        <w:t></w:t>
      </w:r>
      <w:r>
        <w:rPr>
          <w:rFonts w:hint="eastAsia"/>
        </w:rPr>
        <w:t>теорий</w:t>
      </w:r>
      <w:r>
        <w:t></w:t>
      </w:r>
      <w:r>
        <w:rPr>
          <w:rFonts w:hint="eastAsia"/>
        </w:rPr>
        <w:t>МРТ</w:t>
      </w:r>
      <w:r>
        <w:t></w:t>
      </w:r>
      <w:r>
        <w:rPr>
          <w:rFonts w:hint="eastAsia"/>
        </w:rPr>
        <w:t>конкретизируют</w:t>
      </w:r>
      <w:r>
        <w:t></w:t>
      </w:r>
      <w:r>
        <w:rPr>
          <w:rFonts w:hint="eastAsia"/>
        </w:rPr>
        <w:t>особенности</w:t>
      </w:r>
      <w:r>
        <w:t></w:t>
      </w:r>
      <w:r>
        <w:rPr>
          <w:rFonts w:hint="eastAsia"/>
        </w:rPr>
        <w:t>воздействия</w:t>
      </w:r>
      <w:r>
        <w:t></w:t>
      </w:r>
      <w:r>
        <w:rPr>
          <w:rFonts w:hint="eastAsia"/>
        </w:rPr>
        <w:t>основных</w:t>
      </w:r>
      <w:r>
        <w:t></w:t>
      </w:r>
      <w:r>
        <w:rPr>
          <w:rFonts w:hint="eastAsia"/>
        </w:rPr>
        <w:t>факторов</w:t>
      </w:r>
      <w:r>
        <w:t></w:t>
      </w:r>
      <w:r>
        <w:rPr>
          <w:rFonts w:hint="eastAsia"/>
        </w:rPr>
        <w:t>и</w:t>
      </w:r>
      <w:r>
        <w:t></w:t>
      </w:r>
      <w:r>
        <w:rPr>
          <w:rFonts w:hint="eastAsia"/>
        </w:rPr>
        <w:t>механизмов</w:t>
      </w:r>
      <w:r>
        <w:t></w:t>
      </w:r>
      <w:r>
        <w:t></w:t>
      </w:r>
      <w:r>
        <w:rPr>
          <w:rFonts w:hint="eastAsia"/>
        </w:rPr>
        <w:t>влияющих</w:t>
      </w:r>
      <w:r>
        <w:t></w:t>
      </w:r>
      <w:r>
        <w:rPr>
          <w:rFonts w:hint="eastAsia"/>
        </w:rPr>
        <w:t>на</w:t>
      </w:r>
      <w:r>
        <w:t></w:t>
      </w:r>
      <w:r>
        <w:rPr>
          <w:rFonts w:hint="eastAsia"/>
        </w:rPr>
        <w:t>становление</w:t>
      </w:r>
      <w:r>
        <w:t></w:t>
      </w:r>
      <w:r>
        <w:rPr>
          <w:rFonts w:hint="eastAsia"/>
        </w:rPr>
        <w:t>глобального</w:t>
      </w:r>
      <w:r>
        <w:t></w:t>
      </w:r>
      <w:r>
        <w:rPr>
          <w:rFonts w:hint="eastAsia"/>
        </w:rPr>
        <w:t>рынка</w:t>
      </w:r>
      <w:r>
        <w:t></w:t>
      </w:r>
      <w:r>
        <w:rPr>
          <w:rFonts w:hint="eastAsia"/>
        </w:rPr>
        <w:t>труда</w:t>
      </w:r>
      <w:r>
        <w:t></w:t>
      </w:r>
      <w:r>
        <w:t></w:t>
      </w:r>
      <w:r>
        <w:rPr>
          <w:rFonts w:hint="eastAsia"/>
        </w:rPr>
        <w:t>прежде</w:t>
      </w:r>
      <w:r>
        <w:t></w:t>
      </w:r>
      <w:r>
        <w:rPr>
          <w:rFonts w:hint="eastAsia"/>
        </w:rPr>
        <w:t>всего</w:t>
      </w:r>
      <w:r>
        <w:t></w:t>
      </w:r>
      <w:r>
        <w:t></w:t>
      </w:r>
      <w:r>
        <w:rPr>
          <w:rFonts w:hint="eastAsia"/>
        </w:rPr>
        <w:t>транснационализация</w:t>
      </w:r>
      <w:r>
        <w:t></w:t>
      </w:r>
      <w:r>
        <w:rPr>
          <w:rFonts w:hint="eastAsia"/>
        </w:rPr>
        <w:t>и</w:t>
      </w:r>
      <w:r>
        <w:t></w:t>
      </w:r>
      <w:r>
        <w:rPr>
          <w:rFonts w:hint="eastAsia"/>
        </w:rPr>
        <w:t>прямые</w:t>
      </w:r>
      <w:r>
        <w:t></w:t>
      </w:r>
      <w:r>
        <w:rPr>
          <w:rFonts w:hint="eastAsia"/>
        </w:rPr>
        <w:t>иностранные</w:t>
      </w:r>
      <w:r>
        <w:t></w:t>
      </w:r>
      <w:r>
        <w:rPr>
          <w:rFonts w:hint="eastAsia"/>
        </w:rPr>
        <w:t>инвестиции</w:t>
      </w:r>
      <w:r>
        <w:t></w:t>
      </w:r>
      <w:r>
        <w:t></w:t>
      </w:r>
      <w:r>
        <w:rPr>
          <w:rFonts w:hint="eastAsia"/>
        </w:rPr>
        <w:t>ПИИ</w:t>
      </w:r>
      <w:r>
        <w:t></w:t>
      </w:r>
      <w:r>
        <w:t></w:t>
      </w:r>
      <w:r>
        <w:rPr>
          <w:rFonts w:hint="eastAsia"/>
        </w:rPr>
        <w:t>как</w:t>
      </w:r>
      <w:r>
        <w:t></w:t>
      </w:r>
      <w:r>
        <w:rPr>
          <w:rFonts w:hint="eastAsia"/>
        </w:rPr>
        <w:t>её</w:t>
      </w:r>
      <w:r>
        <w:t></w:t>
      </w:r>
      <w:r>
        <w:rPr>
          <w:rFonts w:hint="eastAsia"/>
        </w:rPr>
        <w:t>основа</w:t>
      </w:r>
      <w:r>
        <w:t></w:t>
      </w:r>
      <w:r>
        <w:t></w:t>
      </w:r>
      <w:r>
        <w:rPr>
          <w:rFonts w:hint="eastAsia"/>
        </w:rPr>
        <w:t>международная</w:t>
      </w:r>
      <w:r>
        <w:t></w:t>
      </w:r>
      <w:r>
        <w:rPr>
          <w:rFonts w:hint="eastAsia"/>
        </w:rPr>
        <w:t>торговля</w:t>
      </w:r>
      <w:r>
        <w:t></w:t>
      </w:r>
      <w:r>
        <w:rPr>
          <w:rFonts w:hint="eastAsia"/>
        </w:rPr>
        <w:t>и</w:t>
      </w:r>
      <w:r>
        <w:t></w:t>
      </w:r>
      <w:r>
        <w:rPr>
          <w:rFonts w:hint="eastAsia"/>
        </w:rPr>
        <w:t>связанный</w:t>
      </w:r>
      <w:r>
        <w:t></w:t>
      </w:r>
      <w:r>
        <w:rPr>
          <w:rFonts w:hint="eastAsia"/>
        </w:rPr>
        <w:t>с</w:t>
      </w:r>
      <w:r>
        <w:t></w:t>
      </w:r>
      <w:r>
        <w:rPr>
          <w:rFonts w:hint="eastAsia"/>
        </w:rPr>
        <w:t>ней</w:t>
      </w:r>
      <w:r>
        <w:t></w:t>
      </w:r>
      <w:r>
        <w:rPr>
          <w:rFonts w:hint="eastAsia"/>
        </w:rPr>
        <w:t>международный</w:t>
      </w:r>
      <w:r>
        <w:t></w:t>
      </w:r>
      <w:r>
        <w:rPr>
          <w:rFonts w:hint="eastAsia"/>
        </w:rPr>
        <w:t>аутсорсинг</w:t>
      </w:r>
      <w:r>
        <w:t></w:t>
      </w:r>
      <w:r>
        <w:t></w:t>
      </w:r>
      <w:r>
        <w:rPr>
          <w:rFonts w:hint="eastAsia"/>
        </w:rPr>
        <w:t>научно</w:t>
      </w:r>
      <w:r>
        <w:t></w:t>
      </w:r>
      <w:r>
        <w:rPr>
          <w:rFonts w:hint="eastAsia"/>
        </w:rPr>
        <w:t>технический</w:t>
      </w:r>
      <w:r>
        <w:t></w:t>
      </w:r>
      <w:r>
        <w:rPr>
          <w:rFonts w:hint="eastAsia"/>
        </w:rPr>
        <w:t>прогресс</w:t>
      </w:r>
      <w:r>
        <w:t></w:t>
      </w:r>
      <w:r>
        <w:rPr>
          <w:rFonts w:hint="eastAsia"/>
        </w:rPr>
        <w:t>и</w:t>
      </w:r>
      <w:r>
        <w:t></w:t>
      </w:r>
      <w:r>
        <w:rPr>
          <w:rFonts w:hint="eastAsia"/>
        </w:rPr>
        <w:t>международная</w:t>
      </w:r>
      <w:r>
        <w:t></w:t>
      </w:r>
      <w:r>
        <w:rPr>
          <w:rFonts w:hint="eastAsia"/>
        </w:rPr>
        <w:t>трудовая</w:t>
      </w:r>
      <w:r>
        <w:t></w:t>
      </w:r>
      <w:r>
        <w:rPr>
          <w:rFonts w:hint="eastAsia"/>
        </w:rPr>
        <w:t>миграция</w:t>
      </w:r>
      <w:r>
        <w:t></w:t>
      </w:r>
    </w:p>
    <w:p w:rsidR="00AC3289" w:rsidRDefault="00AC3289" w:rsidP="00AC3289">
      <w:r>
        <w:rPr>
          <w:rFonts w:hint="eastAsia"/>
        </w:rPr>
        <w:t>Наиболее</w:t>
      </w:r>
      <w:r>
        <w:t></w:t>
      </w:r>
      <w:r>
        <w:rPr>
          <w:rFonts w:hint="eastAsia"/>
        </w:rPr>
        <w:t>распространенной</w:t>
      </w:r>
      <w:r>
        <w:t></w:t>
      </w:r>
      <w:r>
        <w:rPr>
          <w:rFonts w:hint="eastAsia"/>
        </w:rPr>
        <w:t>и</w:t>
      </w:r>
      <w:r>
        <w:t></w:t>
      </w:r>
      <w:r>
        <w:rPr>
          <w:rFonts w:hint="eastAsia"/>
        </w:rPr>
        <w:t>в</w:t>
      </w:r>
      <w:r>
        <w:t></w:t>
      </w:r>
      <w:r>
        <w:rPr>
          <w:rFonts w:hint="eastAsia"/>
        </w:rPr>
        <w:t>отечественной</w:t>
      </w:r>
      <w:r>
        <w:t></w:t>
      </w:r>
      <w:r>
        <w:t></w:t>
      </w:r>
      <w:r>
        <w:rPr>
          <w:rFonts w:hint="eastAsia"/>
        </w:rPr>
        <w:t>и</w:t>
      </w:r>
      <w:r>
        <w:t></w:t>
      </w:r>
      <w:r>
        <w:rPr>
          <w:rFonts w:hint="eastAsia"/>
        </w:rPr>
        <w:t>в</w:t>
      </w:r>
      <w:r>
        <w:t></w:t>
      </w:r>
      <w:r>
        <w:rPr>
          <w:rFonts w:hint="eastAsia"/>
        </w:rPr>
        <w:t>зарубежной</w:t>
      </w:r>
      <w:r>
        <w:t></w:t>
      </w:r>
      <w:r>
        <w:rPr>
          <w:rFonts w:hint="eastAsia"/>
        </w:rPr>
        <w:t>научной</w:t>
      </w:r>
      <w:r>
        <w:t></w:t>
      </w:r>
      <w:r>
        <w:rPr>
          <w:rFonts w:hint="eastAsia"/>
        </w:rPr>
        <w:t>литературе</w:t>
      </w:r>
      <w:r>
        <w:t></w:t>
      </w:r>
      <w:r>
        <w:rPr>
          <w:rFonts w:hint="eastAsia"/>
        </w:rPr>
        <w:t>является</w:t>
      </w:r>
      <w:r>
        <w:t></w:t>
      </w:r>
      <w:r>
        <w:rPr>
          <w:rFonts w:hint="eastAsia"/>
        </w:rPr>
        <w:t>точка</w:t>
      </w:r>
      <w:r>
        <w:t></w:t>
      </w:r>
      <w:r>
        <w:rPr>
          <w:rFonts w:hint="eastAsia"/>
        </w:rPr>
        <w:t>зрения</w:t>
      </w:r>
      <w:r>
        <w:t></w:t>
      </w:r>
      <w:r>
        <w:rPr>
          <w:rFonts w:hint="eastAsia"/>
        </w:rPr>
        <w:t>о</w:t>
      </w:r>
      <w:r>
        <w:t></w:t>
      </w:r>
      <w:r>
        <w:rPr>
          <w:rFonts w:hint="eastAsia"/>
        </w:rPr>
        <w:t>преимущественном</w:t>
      </w:r>
      <w:r>
        <w:t></w:t>
      </w:r>
      <w:r>
        <w:rPr>
          <w:rFonts w:hint="eastAsia"/>
        </w:rPr>
        <w:t>влиянии</w:t>
      </w:r>
      <w:r>
        <w:t></w:t>
      </w:r>
      <w:r>
        <w:rPr>
          <w:rFonts w:hint="eastAsia"/>
        </w:rPr>
        <w:t>международной</w:t>
      </w:r>
      <w:r>
        <w:t></w:t>
      </w:r>
      <w:r>
        <w:rPr>
          <w:rFonts w:hint="eastAsia"/>
        </w:rPr>
        <w:t>трудовой</w:t>
      </w:r>
      <w:r>
        <w:t></w:t>
      </w:r>
      <w:r>
        <w:rPr>
          <w:rFonts w:hint="eastAsia"/>
        </w:rPr>
        <w:t>миграции</w:t>
      </w:r>
      <w:r>
        <w:t></w:t>
      </w:r>
      <w:r>
        <w:rPr>
          <w:rFonts w:hint="eastAsia"/>
        </w:rPr>
        <w:t>на</w:t>
      </w:r>
      <w:r>
        <w:t></w:t>
      </w:r>
      <w:r>
        <w:rPr>
          <w:rFonts w:hint="eastAsia"/>
        </w:rPr>
        <w:t>становление</w:t>
      </w:r>
      <w:r>
        <w:t></w:t>
      </w:r>
      <w:r>
        <w:rPr>
          <w:rFonts w:hint="eastAsia"/>
        </w:rPr>
        <w:t>мирового</w:t>
      </w:r>
      <w:r>
        <w:t></w:t>
      </w:r>
      <w:r>
        <w:rPr>
          <w:rFonts w:hint="eastAsia"/>
        </w:rPr>
        <w:t>рынка</w:t>
      </w:r>
      <w:r>
        <w:t></w:t>
      </w:r>
      <w:r>
        <w:rPr>
          <w:rFonts w:hint="eastAsia"/>
        </w:rPr>
        <w:t>труда</w:t>
      </w:r>
      <w:r>
        <w:t></w:t>
      </w:r>
      <w:r>
        <w:t></w:t>
      </w:r>
      <w:r>
        <w:rPr>
          <w:rFonts w:hint="eastAsia"/>
        </w:rPr>
        <w:t>Подобное</w:t>
      </w:r>
      <w:r>
        <w:t></w:t>
      </w:r>
      <w:r>
        <w:rPr>
          <w:rFonts w:hint="eastAsia"/>
        </w:rPr>
        <w:t>убеждение</w:t>
      </w:r>
      <w:r>
        <w:t></w:t>
      </w:r>
      <w:r>
        <w:rPr>
          <w:rFonts w:hint="eastAsia"/>
        </w:rPr>
        <w:t>стимулировало</w:t>
      </w:r>
      <w:r>
        <w:t></w:t>
      </w:r>
      <w:r>
        <w:rPr>
          <w:rFonts w:hint="eastAsia"/>
        </w:rPr>
        <w:t>развитие</w:t>
      </w:r>
      <w:r>
        <w:t></w:t>
      </w:r>
      <w:r>
        <w:rPr>
          <w:rFonts w:hint="eastAsia"/>
        </w:rPr>
        <w:t>различных</w:t>
      </w:r>
      <w:r>
        <w:t></w:t>
      </w:r>
      <w:r>
        <w:rPr>
          <w:rFonts w:hint="eastAsia"/>
        </w:rPr>
        <w:t>теорий</w:t>
      </w:r>
      <w:r>
        <w:t></w:t>
      </w:r>
      <w:r>
        <w:rPr>
          <w:rFonts w:hint="eastAsia"/>
        </w:rPr>
        <w:t>в</w:t>
      </w:r>
      <w:r>
        <w:t></w:t>
      </w:r>
      <w:r>
        <w:rPr>
          <w:rFonts w:hint="eastAsia"/>
        </w:rPr>
        <w:t>области</w:t>
      </w:r>
      <w:r>
        <w:t></w:t>
      </w:r>
      <w:r>
        <w:rPr>
          <w:rFonts w:hint="eastAsia"/>
        </w:rPr>
        <w:t>международных</w:t>
      </w:r>
      <w:r>
        <w:t></w:t>
      </w:r>
      <w:r>
        <w:rPr>
          <w:rFonts w:hint="eastAsia"/>
        </w:rPr>
        <w:t>миграционных</w:t>
      </w:r>
      <w:r>
        <w:t></w:t>
      </w:r>
      <w:r>
        <w:rPr>
          <w:rFonts w:hint="eastAsia"/>
        </w:rPr>
        <w:t>перемещений</w:t>
      </w:r>
      <w:r>
        <w:t></w:t>
      </w:r>
      <w:r>
        <w:t></w:t>
      </w:r>
      <w:r>
        <w:rPr>
          <w:rFonts w:hint="eastAsia"/>
        </w:rPr>
        <w:t>наиболее</w:t>
      </w:r>
      <w:r>
        <w:t></w:t>
      </w:r>
      <w:r>
        <w:rPr>
          <w:rFonts w:hint="eastAsia"/>
        </w:rPr>
        <w:t>известными</w:t>
      </w:r>
      <w:r>
        <w:t></w:t>
      </w:r>
      <w:r>
        <w:rPr>
          <w:rFonts w:hint="eastAsia"/>
        </w:rPr>
        <w:t>авторами</w:t>
      </w:r>
      <w:r>
        <w:t></w:t>
      </w:r>
      <w:r>
        <w:rPr>
          <w:rFonts w:hint="eastAsia"/>
        </w:rPr>
        <w:t>которых</w:t>
      </w:r>
      <w:r>
        <w:t></w:t>
      </w:r>
      <w:r>
        <w:rPr>
          <w:rFonts w:hint="eastAsia"/>
        </w:rPr>
        <w:t>являются</w:t>
      </w:r>
      <w:r>
        <w:t></w:t>
      </w:r>
      <w:r>
        <w:t></w:t>
      </w:r>
      <w:r>
        <w:rPr>
          <w:rFonts w:hint="eastAsia"/>
        </w:rPr>
        <w:t>Р</w:t>
      </w:r>
      <w:r>
        <w:t></w:t>
      </w:r>
      <w:r>
        <w:t></w:t>
      </w:r>
      <w:r>
        <w:rPr>
          <w:rFonts w:hint="eastAsia"/>
        </w:rPr>
        <w:t>Билсборроу</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t></w:t>
      </w:r>
      <w:r>
        <w:rPr>
          <w:rFonts w:hint="eastAsia"/>
        </w:rPr>
        <w:t>Бонинг</w:t>
      </w:r>
      <w:r>
        <w:t></w:t>
      </w:r>
      <w:r>
        <w:t></w:t>
      </w:r>
      <w:r>
        <w:t></w:t>
      </w:r>
      <w:r>
        <w:t></w:t>
      </w:r>
      <w:r>
        <w:t></w:t>
      </w:r>
      <w:r>
        <w:t></w:t>
      </w:r>
      <w:r>
        <w:t></w:t>
      </w:r>
      <w:r>
        <w:t></w:t>
      </w:r>
      <w:r>
        <w:t></w:t>
      </w:r>
      <w:r>
        <w:t></w:t>
      </w:r>
      <w:r>
        <w:t></w:t>
      </w:r>
      <w:r>
        <w:t></w:t>
      </w:r>
      <w:r>
        <w:t></w:t>
      </w:r>
      <w:r>
        <w:t></w:t>
      </w:r>
      <w:r>
        <w:t></w:t>
      </w:r>
      <w:r>
        <w:t></w:t>
      </w:r>
      <w:r>
        <w:t></w:t>
      </w:r>
      <w:r>
        <w:rPr>
          <w:rFonts w:hint="eastAsia"/>
        </w:rPr>
        <w:t>Дж</w:t>
      </w:r>
      <w:r>
        <w:t></w:t>
      </w:r>
      <w:r>
        <w:t></w:t>
      </w:r>
      <w:r>
        <w:rPr>
          <w:rFonts w:hint="eastAsia"/>
        </w:rPr>
        <w:t>Борджас</w:t>
      </w:r>
      <w:r>
        <w:t></w:t>
      </w:r>
      <w:r>
        <w:t></w:t>
      </w:r>
      <w:r>
        <w:t></w:t>
      </w:r>
      <w:r>
        <w:t></w:t>
      </w:r>
      <w:r>
        <w:t></w:t>
      </w:r>
      <w:r>
        <w:t></w:t>
      </w:r>
      <w:r>
        <w:t></w:t>
      </w:r>
      <w:r>
        <w:t></w:t>
      </w:r>
      <w:r>
        <w:t></w:t>
      </w:r>
      <w:r>
        <w:t></w:t>
      </w:r>
      <w:r>
        <w:t></w:t>
      </w:r>
      <w:r>
        <w:t></w:t>
      </w:r>
      <w:r>
        <w:t></w:t>
      </w:r>
      <w:r>
        <w:t></w:t>
      </w:r>
      <w:r>
        <w:rPr>
          <w:rFonts w:hint="eastAsia"/>
        </w:rPr>
        <w:t>Ж</w:t>
      </w:r>
      <w:r>
        <w:t></w:t>
      </w:r>
      <w:r>
        <w:t></w:t>
      </w:r>
      <w:r>
        <w:rPr>
          <w:rFonts w:hint="eastAsia"/>
        </w:rPr>
        <w:t>Бхагвати</w:t>
      </w:r>
      <w:r>
        <w:t></w:t>
      </w:r>
      <w:r>
        <w:t></w:t>
      </w:r>
      <w:r>
        <w:t></w:t>
      </w:r>
      <w:r>
        <w:t></w:t>
      </w:r>
      <w:r>
        <w:t></w:t>
      </w:r>
      <w:r>
        <w:t></w:t>
      </w:r>
      <w:r>
        <w:t></w:t>
      </w:r>
      <w:r>
        <w:t></w:t>
      </w:r>
      <w:r>
        <w:t></w:t>
      </w:r>
      <w:r>
        <w:t></w:t>
      </w:r>
      <w:r>
        <w:t></w:t>
      </w:r>
      <w:r>
        <w:t></w:t>
      </w:r>
      <w:r>
        <w:t></w:t>
      </w:r>
      <w:r>
        <w:t></w:t>
      </w:r>
      <w:r>
        <w:t></w:t>
      </w:r>
      <w:r>
        <w:t></w:t>
      </w:r>
      <w:r>
        <w:rPr>
          <w:rFonts w:hint="eastAsia"/>
        </w:rPr>
        <w:t>Л</w:t>
      </w:r>
      <w:r>
        <w:t></w:t>
      </w:r>
      <w:r>
        <w:rPr>
          <w:rFonts w:hint="eastAsia"/>
        </w:rPr>
        <w:t>П</w:t>
      </w:r>
      <w:r>
        <w:t></w:t>
      </w:r>
      <w:r>
        <w:t></w:t>
      </w:r>
      <w:r>
        <w:rPr>
          <w:rFonts w:hint="eastAsia"/>
        </w:rPr>
        <w:t>Голдринг</w:t>
      </w:r>
      <w:r>
        <w:t></w:t>
      </w:r>
      <w:r>
        <w:t></w:t>
      </w:r>
      <w:r>
        <w:t></w:t>
      </w:r>
      <w:r>
        <w:t></w:t>
      </w:r>
      <w:r>
        <w:t></w:t>
      </w:r>
      <w:r>
        <w:t></w:t>
      </w:r>
      <w:r>
        <w:t></w:t>
      </w:r>
      <w:r>
        <w:t></w:t>
      </w:r>
      <w:r>
        <w:t></w:t>
      </w:r>
      <w:r>
        <w:t></w:t>
      </w:r>
      <w:r>
        <w:t></w:t>
      </w:r>
      <w:r>
        <w:t></w:t>
      </w:r>
      <w:r>
        <w:t></w:t>
      </w:r>
      <w:r>
        <w:t></w:t>
      </w:r>
      <w:r>
        <w:t></w:t>
      </w:r>
      <w:r>
        <w:t></w:t>
      </w:r>
      <w:r>
        <w:t></w:t>
      </w:r>
      <w:r>
        <w:t></w:t>
      </w:r>
      <w:r>
        <w:rPr>
          <w:rFonts w:hint="eastAsia"/>
        </w:rPr>
        <w:t>Г</w:t>
      </w:r>
      <w:r>
        <w:t></w:t>
      </w:r>
      <w:r>
        <w:t></w:t>
      </w:r>
      <w:r>
        <w:rPr>
          <w:rFonts w:hint="eastAsia"/>
        </w:rPr>
        <w:t>Джером</w:t>
      </w:r>
      <w:r>
        <w:t></w:t>
      </w:r>
      <w:r>
        <w:t></w:t>
      </w:r>
      <w:r>
        <w:rPr>
          <w:rFonts w:hint="eastAsia"/>
        </w:rPr>
        <w:t>Н</w:t>
      </w:r>
      <w:r>
        <w:t></w:t>
      </w:r>
      <w:r>
        <w:t></w:t>
      </w:r>
      <w:r>
        <w:t></w:t>
      </w:r>
      <w:r>
        <w:t></w:t>
      </w:r>
      <w:r>
        <w:t></w:t>
      </w:r>
      <w:r>
        <w:t></w:t>
      </w:r>
      <w:r>
        <w:t></w:t>
      </w:r>
      <w:r>
        <w:t></w:t>
      </w:r>
      <w:r>
        <w:t></w:t>
      </w:r>
      <w:r>
        <w:t></w:t>
      </w:r>
      <w:r>
        <w:t></w:t>
      </w:r>
      <w:r>
        <w:rPr>
          <w:rFonts w:hint="eastAsia"/>
        </w:rPr>
        <w:t>Дж</w:t>
      </w:r>
      <w:r>
        <w:t></w:t>
      </w:r>
      <w:r>
        <w:t></w:t>
      </w:r>
      <w:r>
        <w:rPr>
          <w:rFonts w:hint="eastAsia"/>
        </w:rPr>
        <w:t>Дюранд</w:t>
      </w:r>
      <w:r>
        <w:t></w:t>
      </w:r>
      <w:r>
        <w:t></w:t>
      </w:r>
      <w:r>
        <w:t></w:t>
      </w:r>
      <w:r>
        <w:t></w:t>
      </w:r>
      <w:r>
        <w:t></w:t>
      </w:r>
      <w:r>
        <w:t></w:t>
      </w:r>
      <w:r>
        <w:t></w:t>
      </w:r>
      <w:r>
        <w:t></w:t>
      </w:r>
      <w:r>
        <w:t></w:t>
      </w:r>
      <w:r>
        <w:t></w:t>
      </w:r>
      <w:r>
        <w:t></w:t>
      </w:r>
      <w:r>
        <w:t></w:t>
      </w:r>
      <w:r>
        <w:t></w:t>
      </w:r>
      <w:r>
        <w:t></w:t>
      </w:r>
      <w:r>
        <w:t></w:t>
      </w:r>
      <w:r>
        <w:t></w:t>
      </w:r>
    </w:p>
    <w:p w:rsidR="00AC3289" w:rsidRDefault="00AC3289" w:rsidP="00AC3289">
      <w:r>
        <w:rPr>
          <w:rFonts w:hint="eastAsia"/>
        </w:rPr>
        <w:t>Злотник</w:t>
      </w:r>
      <w:r>
        <w:t></w:t>
      </w:r>
      <w:r>
        <w:t></w:t>
      </w:r>
      <w:r>
        <w:rPr>
          <w:rFonts w:hint="eastAsia"/>
        </w:rPr>
        <w:t>Н</w:t>
      </w:r>
      <w:r>
        <w:t></w:t>
      </w:r>
      <w:r>
        <w:t></w:t>
      </w:r>
      <w:r>
        <w:t></w:t>
      </w:r>
      <w:r>
        <w:t></w:t>
      </w:r>
      <w:r>
        <w:t></w:t>
      </w:r>
      <w:r>
        <w:t></w:t>
      </w:r>
      <w:r>
        <w:t></w:t>
      </w:r>
      <w:r>
        <w:t></w:t>
      </w:r>
      <w:r>
        <w:t></w:t>
      </w:r>
      <w:r>
        <w:t></w:t>
      </w:r>
      <w:r>
        <w:t></w:t>
      </w:r>
      <w:r>
        <w:t></w:t>
      </w:r>
      <w:r>
        <w:rPr>
          <w:rFonts w:hint="eastAsia"/>
        </w:rPr>
        <w:t>Д</w:t>
      </w:r>
      <w:r>
        <w:t></w:t>
      </w:r>
      <w:r>
        <w:rPr>
          <w:rFonts w:hint="eastAsia"/>
        </w:rPr>
        <w:t>іван</w:t>
      </w:r>
      <w:r>
        <w:t></w:t>
      </w:r>
      <w:r>
        <w:rPr>
          <w:rFonts w:hint="eastAsia"/>
        </w:rPr>
        <w:t>де</w:t>
      </w:r>
      <w:r>
        <w:t></w:t>
      </w:r>
      <w:r>
        <w:rPr>
          <w:rFonts w:hint="eastAsia"/>
        </w:rPr>
        <w:t>Каа</w:t>
      </w:r>
      <w:r>
        <w:t></w:t>
      </w:r>
      <w:r>
        <w:t></w:t>
      </w:r>
      <w:r>
        <w:t></w:t>
      </w:r>
      <w:r>
        <w:t></w:t>
      </w:r>
      <w:r>
        <w:t></w:t>
      </w:r>
      <w:r>
        <w:t></w:t>
      </w:r>
      <w:r>
        <w:t></w:t>
      </w:r>
      <w:r>
        <w:t></w:t>
      </w:r>
      <w:r>
        <w:t></w:t>
      </w:r>
      <w:r>
        <w:t></w:t>
      </w:r>
      <w:r>
        <w:t></w:t>
      </w:r>
      <w:r>
        <w:t></w:t>
      </w:r>
      <w:r>
        <w:rPr>
          <w:rFonts w:hint="eastAsia"/>
        </w:rPr>
        <w:t>Каа</w:t>
      </w:r>
      <w:r>
        <w:t></w:t>
      </w:r>
      <w:r>
        <w:t></w:t>
      </w:r>
      <w:r>
        <w:t></w:t>
      </w:r>
      <w:r>
        <w:rPr>
          <w:rFonts w:hint="eastAsia"/>
        </w:rPr>
        <w:t>М</w:t>
      </w:r>
      <w:r>
        <w:t></w:t>
      </w:r>
      <w:r>
        <w:t></w:t>
      </w:r>
      <w:r>
        <w:rPr>
          <w:rFonts w:hint="eastAsia"/>
        </w:rPr>
        <w:t>Критц</w:t>
      </w:r>
      <w:r>
        <w:t></w:t>
      </w:r>
      <w:r>
        <w:t></w:t>
      </w:r>
      <w:r>
        <w:rPr>
          <w:rFonts w:hint="eastAsia"/>
        </w:rPr>
        <w:t>М</w:t>
      </w:r>
      <w:r>
        <w:t></w:t>
      </w:r>
      <w:r>
        <w:rPr>
          <w:rFonts w:hint="eastAsia"/>
        </w:rPr>
        <w:t>М</w:t>
      </w:r>
      <w:r>
        <w:t></w:t>
      </w:r>
      <w:r>
        <w:t></w:t>
      </w:r>
      <w:r>
        <w:t></w:t>
      </w:r>
      <w:r>
        <w:t></w:t>
      </w:r>
      <w:r>
        <w:t></w:t>
      </w:r>
      <w:r>
        <w:t></w:t>
      </w:r>
      <w:r>
        <w:t></w:t>
      </w:r>
      <w:r>
        <w:t></w:t>
      </w:r>
      <w:r>
        <w:t></w:t>
      </w:r>
      <w:r>
        <w:t></w:t>
      </w:r>
      <w:r>
        <w:rPr>
          <w:rFonts w:hint="eastAsia"/>
        </w:rPr>
        <w:t>Д</w:t>
      </w:r>
      <w:r>
        <w:t></w:t>
      </w:r>
      <w:r>
        <w:rPr>
          <w:rFonts w:hint="eastAsia"/>
        </w:rPr>
        <w:t>Массей</w:t>
      </w:r>
      <w:r>
        <w:t></w:t>
      </w:r>
      <w:r>
        <w:t></w:t>
      </w:r>
      <w:r>
        <w:t></w:t>
      </w:r>
      <w:r>
        <w:t></w:t>
      </w:r>
      <w:r>
        <w:t></w:t>
      </w:r>
      <w:r>
        <w:t></w:t>
      </w:r>
      <w:r>
        <w:t></w:t>
      </w:r>
      <w:r>
        <w:t></w:t>
      </w:r>
      <w:r>
        <w:t></w:t>
      </w:r>
      <w:r>
        <w:t></w:t>
      </w:r>
      <w:r>
        <w:t></w:t>
      </w:r>
      <w:r>
        <w:t></w:t>
      </w:r>
      <w:r>
        <w:t></w:t>
      </w:r>
      <w:r>
        <w:t></w:t>
      </w:r>
      <w:r>
        <w:rPr>
          <w:rFonts w:hint="eastAsia"/>
        </w:rPr>
        <w:t>Дж</w:t>
      </w:r>
      <w:r>
        <w:t></w:t>
      </w:r>
      <w:r>
        <w:t></w:t>
      </w:r>
      <w:r>
        <w:rPr>
          <w:rFonts w:hint="eastAsia"/>
        </w:rPr>
        <w:t>Минсер</w:t>
      </w:r>
      <w:r>
        <w:t></w:t>
      </w:r>
      <w:r>
        <w:t></w:t>
      </w:r>
      <w:r>
        <w:t></w:t>
      </w:r>
      <w:r>
        <w:t></w:t>
      </w:r>
      <w:r>
        <w:t></w:t>
      </w:r>
      <w:r>
        <w:t></w:t>
      </w:r>
      <w:r>
        <w:t></w:t>
      </w:r>
      <w:r>
        <w:t></w:t>
      </w:r>
      <w:r>
        <w:t></w:t>
      </w:r>
      <w:r>
        <w:t></w:t>
      </w:r>
      <w:r>
        <w:t></w:t>
      </w:r>
      <w:r>
        <w:t></w:t>
      </w:r>
      <w:r>
        <w:t></w:t>
      </w:r>
      <w:r>
        <w:t></w:t>
      </w:r>
      <w:r>
        <w:rPr>
          <w:rFonts w:hint="eastAsia"/>
        </w:rPr>
        <w:t>Е</w:t>
      </w:r>
      <w:r>
        <w:t></w:t>
      </w:r>
      <w:r>
        <w:t></w:t>
      </w:r>
      <w:r>
        <w:rPr>
          <w:rFonts w:hint="eastAsia"/>
        </w:rPr>
        <w:t>Петрас</w:t>
      </w:r>
      <w:r>
        <w:t></w:t>
      </w:r>
      <w:r>
        <w:t></w:t>
      </w:r>
      <w:r>
        <w:rPr>
          <w:rFonts w:hint="eastAsia"/>
        </w:rPr>
        <w:t>Е</w:t>
      </w:r>
      <w:r>
        <w:t></w:t>
      </w:r>
      <w:r>
        <w:t></w:t>
      </w:r>
      <w:r>
        <w:t></w:t>
      </w:r>
      <w:r>
        <w:t></w:t>
      </w:r>
      <w:r>
        <w:t></w:t>
      </w:r>
      <w:r>
        <w:t></w:t>
      </w:r>
      <w:r>
        <w:t></w:t>
      </w:r>
      <w:r>
        <w:t></w:t>
      </w:r>
      <w:r>
        <w:t></w:t>
      </w:r>
      <w:r>
        <w:t></w:t>
      </w:r>
      <w:r>
        <w:t></w:t>
      </w:r>
      <w:r>
        <w:rPr>
          <w:rFonts w:hint="eastAsia"/>
        </w:rPr>
        <w:t>Дж</w:t>
      </w:r>
      <w:r>
        <w:t></w:t>
      </w:r>
      <w:r>
        <w:t></w:t>
      </w:r>
      <w:r>
        <w:rPr>
          <w:rFonts w:hint="eastAsia"/>
        </w:rPr>
        <w:t>Саймон</w:t>
      </w:r>
      <w:r>
        <w:t></w:t>
      </w:r>
      <w:r>
        <w:t></w:t>
      </w:r>
      <w:r>
        <w:t></w:t>
      </w:r>
      <w:r>
        <w:t></w:t>
      </w:r>
      <w:r>
        <w:t></w:t>
      </w:r>
      <w:r>
        <w:t></w:t>
      </w:r>
      <w:r>
        <w:t></w:t>
      </w:r>
      <w:r>
        <w:t></w:t>
      </w:r>
      <w:r>
        <w:t></w:t>
      </w:r>
      <w:r>
        <w:t></w:t>
      </w:r>
      <w:r>
        <w:t></w:t>
      </w:r>
      <w:r>
        <w:t></w:t>
      </w:r>
      <w:r>
        <w:t></w:t>
      </w:r>
      <w:r>
        <w:t></w:t>
      </w:r>
      <w:r>
        <w:t></w:t>
      </w:r>
      <w:r>
        <w:rPr>
          <w:rFonts w:hint="eastAsia"/>
        </w:rPr>
        <w:t>С</w:t>
      </w:r>
      <w:r>
        <w:t></w:t>
      </w:r>
      <w:r>
        <w:t></w:t>
      </w:r>
      <w:r>
        <w:rPr>
          <w:rFonts w:hint="eastAsia"/>
        </w:rPr>
        <w:t>Сассен</w:t>
      </w:r>
      <w:r>
        <w:t></w:t>
      </w:r>
      <w:r>
        <w:t></w:t>
      </w:r>
      <w:r>
        <w:t></w:t>
      </w:r>
      <w:r>
        <w:t></w:t>
      </w:r>
      <w:r>
        <w:t></w:t>
      </w:r>
      <w:r>
        <w:t></w:t>
      </w:r>
      <w:r>
        <w:t></w:t>
      </w:r>
      <w:r>
        <w:t></w:t>
      </w:r>
      <w:r>
        <w:t></w:t>
      </w:r>
      <w:r>
        <w:t></w:t>
      </w:r>
      <w:r>
        <w:t></w:t>
      </w:r>
      <w:r>
        <w:t></w:t>
      </w:r>
      <w:r>
        <w:t></w:t>
      </w:r>
      <w:r>
        <w:t></w:t>
      </w:r>
      <w:r>
        <w:rPr>
          <w:rFonts w:hint="eastAsia"/>
        </w:rPr>
        <w:t>А</w:t>
      </w:r>
      <w:r>
        <w:t></w:t>
      </w:r>
      <w:r>
        <w:t></w:t>
      </w:r>
      <w:r>
        <w:rPr>
          <w:rFonts w:hint="eastAsia"/>
        </w:rPr>
        <w:t>Симмонс</w:t>
      </w:r>
      <w:r>
        <w:t></w:t>
      </w:r>
      <w:r>
        <w:t></w:t>
      </w:r>
      <w:r>
        <w:t></w:t>
      </w:r>
      <w:r>
        <w:t></w:t>
      </w:r>
      <w:r>
        <w:t></w:t>
      </w:r>
      <w:r>
        <w:t></w:t>
      </w:r>
      <w:r>
        <w:t></w:t>
      </w:r>
      <w:r>
        <w:t></w:t>
      </w:r>
      <w:r>
        <w:t></w:t>
      </w:r>
      <w:r>
        <w:t></w:t>
      </w:r>
      <w:r>
        <w:t></w:t>
      </w:r>
      <w:r>
        <w:t></w:t>
      </w:r>
      <w:r>
        <w:t></w:t>
      </w:r>
      <w:r>
        <w:t></w:t>
      </w:r>
      <w:r>
        <w:t></w:t>
      </w:r>
      <w:r>
        <w:rPr>
          <w:rFonts w:hint="eastAsia"/>
        </w:rPr>
        <w:t>О</w:t>
      </w:r>
      <w:r>
        <w:t></w:t>
      </w:r>
      <w:r>
        <w:t></w:t>
      </w:r>
      <w:r>
        <w:rPr>
          <w:rFonts w:hint="eastAsia"/>
        </w:rPr>
        <w:t>Старк</w:t>
      </w:r>
      <w:r>
        <w:t></w:t>
      </w:r>
      <w:r>
        <w:t></w:t>
      </w:r>
      <w:r>
        <w:rPr>
          <w:rFonts w:hint="eastAsia"/>
        </w:rPr>
        <w:t>О</w:t>
      </w:r>
      <w:r>
        <w:t></w:t>
      </w:r>
      <w:r>
        <w:t></w:t>
      </w:r>
      <w:r>
        <w:t></w:t>
      </w:r>
      <w:r>
        <w:t></w:t>
      </w:r>
      <w:r>
        <w:t></w:t>
      </w:r>
      <w:r>
        <w:t></w:t>
      </w:r>
      <w:r>
        <w:t></w:t>
      </w:r>
      <w:r>
        <w:t></w:t>
      </w:r>
      <w:r>
        <w:t></w:t>
      </w:r>
      <w:r>
        <w:t></w:t>
      </w:r>
      <w:r>
        <w:rPr>
          <w:rFonts w:hint="eastAsia"/>
        </w:rPr>
        <w:t>Е</w:t>
      </w:r>
      <w:r>
        <w:t></w:t>
      </w:r>
      <w:r>
        <w:t></w:t>
      </w:r>
      <w:r>
        <w:rPr>
          <w:rFonts w:hint="eastAsia"/>
        </w:rPr>
        <w:t>Тейлор</w:t>
      </w:r>
      <w:r>
        <w:t></w:t>
      </w:r>
      <w:r>
        <w:t></w:t>
      </w:r>
      <w:r>
        <w:rPr>
          <w:rFonts w:hint="eastAsia"/>
        </w:rPr>
        <w:t>Е</w:t>
      </w:r>
      <w:r>
        <w:t></w:t>
      </w:r>
      <w:r>
        <w:t></w:t>
      </w:r>
      <w:r>
        <w:t></w:t>
      </w:r>
      <w:r>
        <w:t></w:t>
      </w:r>
      <w:r>
        <w:t></w:t>
      </w:r>
      <w:r>
        <w:t></w:t>
      </w:r>
      <w:r>
        <w:t></w:t>
      </w:r>
      <w:r>
        <w:t></w:t>
      </w:r>
      <w:r>
        <w:t></w:t>
      </w:r>
      <w:r>
        <w:t></w:t>
      </w:r>
      <w:r>
        <w:t></w:t>
      </w:r>
      <w:r>
        <w:rPr>
          <w:rFonts w:hint="eastAsia"/>
        </w:rPr>
        <w:t>М</w:t>
      </w:r>
      <w:r>
        <w:t></w:t>
      </w:r>
      <w:r>
        <w:t></w:t>
      </w:r>
      <w:r>
        <w:rPr>
          <w:rFonts w:hint="eastAsia"/>
        </w:rPr>
        <w:t>Тодаро</w:t>
      </w:r>
      <w:r>
        <w:t></w:t>
      </w:r>
      <w:r>
        <w:t></w:t>
      </w:r>
      <w:r>
        <w:rPr>
          <w:rFonts w:hint="eastAsia"/>
        </w:rPr>
        <w:t>М</w:t>
      </w:r>
      <w:r>
        <w:t></w:t>
      </w:r>
      <w:r>
        <w:rPr>
          <w:rFonts w:hint="eastAsia"/>
        </w:rPr>
        <w:t>Р</w:t>
      </w:r>
      <w:r>
        <w:t></w:t>
      </w:r>
      <w:r>
        <w:t></w:t>
      </w:r>
      <w:r>
        <w:t></w:t>
      </w:r>
      <w:r>
        <w:t></w:t>
      </w:r>
      <w:r>
        <w:t></w:t>
      </w:r>
      <w:r>
        <w:t></w:t>
      </w:r>
      <w:r>
        <w:t></w:t>
      </w:r>
      <w:r>
        <w:t></w:t>
      </w:r>
      <w:r>
        <w:t></w:t>
      </w:r>
      <w:r>
        <w:t></w:t>
      </w:r>
      <w:r>
        <w:t></w:t>
      </w:r>
      <w:r>
        <w:rPr>
          <w:rFonts w:hint="eastAsia"/>
        </w:rPr>
        <w:t>Дж</w:t>
      </w:r>
      <w:r>
        <w:t></w:t>
      </w:r>
      <w:r>
        <w:t></w:t>
      </w:r>
      <w:r>
        <w:rPr>
          <w:rFonts w:hint="eastAsia"/>
        </w:rPr>
        <w:t>Харрис</w:t>
      </w:r>
      <w:r>
        <w:t></w:t>
      </w:r>
      <w:r>
        <w:t></w:t>
      </w:r>
      <w:r>
        <w:t></w:t>
      </w:r>
      <w:r>
        <w:t></w:t>
      </w:r>
      <w:r>
        <w:t></w:t>
      </w:r>
      <w:r>
        <w:t></w:t>
      </w:r>
      <w:r>
        <w:t></w:t>
      </w:r>
      <w:r>
        <w:t></w:t>
      </w:r>
      <w:r>
        <w:t></w:t>
      </w:r>
      <w:r>
        <w:t></w:t>
      </w:r>
      <w:r>
        <w:t></w:t>
      </w:r>
      <w:r>
        <w:t></w:t>
      </w:r>
      <w:r>
        <w:t></w:t>
      </w:r>
      <w:r>
        <w:t></w:t>
      </w:r>
      <w:r>
        <w:t></w:t>
      </w:r>
      <w:r>
        <w:rPr>
          <w:rFonts w:hint="eastAsia"/>
        </w:rPr>
        <w:t>и</w:t>
      </w:r>
      <w:r>
        <w:t></w:t>
      </w:r>
      <w:r>
        <w:rPr>
          <w:rFonts w:hint="eastAsia"/>
        </w:rPr>
        <w:t>другие</w:t>
      </w:r>
      <w:r>
        <w:t></w:t>
      </w:r>
      <w:r>
        <w:t></w:t>
      </w:r>
      <w:r>
        <w:rPr>
          <w:rFonts w:hint="eastAsia"/>
        </w:rPr>
        <w:t>В</w:t>
      </w:r>
      <w:r>
        <w:t></w:t>
      </w:r>
      <w:r>
        <w:rPr>
          <w:rFonts w:hint="eastAsia"/>
        </w:rPr>
        <w:t>России</w:t>
      </w:r>
      <w:r>
        <w:t></w:t>
      </w:r>
      <w:r>
        <w:rPr>
          <w:rFonts w:hint="eastAsia"/>
        </w:rPr>
        <w:t>рассмотрение</w:t>
      </w:r>
      <w:r>
        <w:t></w:t>
      </w:r>
      <w:r>
        <w:rPr>
          <w:rFonts w:hint="eastAsia"/>
        </w:rPr>
        <w:t>мирового</w:t>
      </w:r>
      <w:r>
        <w:t></w:t>
      </w:r>
      <w:r>
        <w:rPr>
          <w:rFonts w:hint="eastAsia"/>
        </w:rPr>
        <w:t>рынка</w:t>
      </w:r>
      <w:r>
        <w:t></w:t>
      </w:r>
      <w:r>
        <w:t></w:t>
      </w:r>
      <w:r>
        <w:rPr>
          <w:rFonts w:hint="eastAsia"/>
        </w:rPr>
        <w:t>труда</w:t>
      </w:r>
      <w:r>
        <w:t></w:t>
      </w:r>
      <w:r>
        <w:rPr>
          <w:rFonts w:hint="eastAsia"/>
        </w:rPr>
        <w:t>с</w:t>
      </w:r>
      <w:r>
        <w:t></w:t>
      </w:r>
      <w:r>
        <w:rPr>
          <w:rFonts w:hint="eastAsia"/>
        </w:rPr>
        <w:t>позиций</w:t>
      </w:r>
      <w:r>
        <w:t></w:t>
      </w:r>
      <w:r>
        <w:t></w:t>
      </w:r>
      <w:r>
        <w:rPr>
          <w:rFonts w:hint="eastAsia"/>
        </w:rPr>
        <w:t>международно</w:t>
      </w:r>
      <w:r>
        <w:t></w:t>
      </w:r>
      <w:r>
        <w:t></w:t>
      </w:r>
      <w:r>
        <w:t></w:t>
      </w:r>
      <w:r>
        <w:rPr>
          <w:rFonts w:hint="eastAsia"/>
        </w:rPr>
        <w:t>трудовой</w:t>
      </w:r>
      <w:r>
        <w:t></w:t>
      </w:r>
      <w:r>
        <w:t></w:t>
      </w:r>
      <w:r>
        <w:rPr>
          <w:rFonts w:hint="eastAsia"/>
        </w:rPr>
        <w:t>миграции</w:t>
      </w:r>
      <w:r>
        <w:t></w:t>
      </w:r>
      <w:r>
        <w:t></w:t>
      </w:r>
      <w:r>
        <w:t></w:t>
      </w:r>
      <w:r>
        <w:rPr>
          <w:rFonts w:hint="eastAsia"/>
        </w:rPr>
        <w:t>можно</w:t>
      </w:r>
      <w:r>
        <w:t></w:t>
      </w:r>
      <w:r>
        <w:t></w:t>
      </w:r>
      <w:r>
        <w:rPr>
          <w:rFonts w:hint="eastAsia"/>
        </w:rPr>
        <w:t>встретить</w:t>
      </w:r>
      <w:r>
        <w:t></w:t>
      </w:r>
      <w:r>
        <w:rPr>
          <w:rFonts w:hint="eastAsia"/>
        </w:rPr>
        <w:t>в</w:t>
      </w:r>
      <w:r>
        <w:t></w:t>
      </w:r>
      <w:r>
        <w:rPr>
          <w:rFonts w:hint="eastAsia"/>
        </w:rPr>
        <w:t>трудах</w:t>
      </w:r>
      <w:r>
        <w:t></w:t>
      </w:r>
      <w:r>
        <w:t></w:t>
      </w:r>
      <w:r>
        <w:rPr>
          <w:rFonts w:hint="eastAsia"/>
        </w:rPr>
        <w:t>А</w:t>
      </w:r>
      <w:r>
        <w:t></w:t>
      </w:r>
      <w:r>
        <w:t></w:t>
      </w:r>
      <w:r>
        <w:rPr>
          <w:rFonts w:hint="eastAsia"/>
        </w:rPr>
        <w:t>Жйрицкого</w:t>
      </w:r>
      <w:r>
        <w:t></w:t>
      </w:r>
      <w:r>
        <w:t></w:t>
      </w:r>
      <w:r>
        <w:rPr>
          <w:rFonts w:hint="eastAsia"/>
        </w:rPr>
        <w:t>Ж</w:t>
      </w:r>
      <w:r>
        <w:t></w:t>
      </w:r>
      <w:r>
        <w:rPr>
          <w:rFonts w:hint="eastAsia"/>
        </w:rPr>
        <w:t>Золина</w:t>
      </w:r>
      <w:r>
        <w:t></w:t>
      </w:r>
      <w:r>
        <w:t></w:t>
      </w:r>
      <w:r>
        <w:rPr>
          <w:rFonts w:hint="eastAsia"/>
        </w:rPr>
        <w:t>В</w:t>
      </w:r>
      <w:r>
        <w:t></w:t>
      </w:r>
      <w:r>
        <w:t></w:t>
      </w:r>
      <w:r>
        <w:rPr>
          <w:rFonts w:hint="eastAsia"/>
        </w:rPr>
        <w:t>Ионцева</w:t>
      </w:r>
      <w:r>
        <w:t></w:t>
      </w:r>
      <w:r>
        <w:t></w:t>
      </w:r>
      <w:r>
        <w:rPr>
          <w:rFonts w:hint="eastAsia"/>
        </w:rPr>
        <w:t>ИіИвахнюк</w:t>
      </w:r>
      <w:r>
        <w:t></w:t>
      </w:r>
      <w:r>
        <w:t></w:t>
      </w:r>
      <w:r>
        <w:rPr>
          <w:rFonts w:hint="eastAsia"/>
        </w:rPr>
        <w:t>Н</w:t>
      </w:r>
      <w:r>
        <w:t></w:t>
      </w:r>
      <w:r>
        <w:t></w:t>
      </w:r>
      <w:r>
        <w:rPr>
          <w:rFonts w:hint="eastAsia"/>
        </w:rPr>
        <w:t>Рыдванова</w:t>
      </w:r>
      <w:r>
        <w:t></w:t>
      </w:r>
      <w:r>
        <w:t></w:t>
      </w:r>
      <w:r>
        <w:rPr>
          <w:rFonts w:hint="eastAsia"/>
        </w:rPr>
        <w:t>Р</w:t>
      </w:r>
      <w:r>
        <w:t></w:t>
      </w:r>
      <w:r>
        <w:t></w:t>
      </w:r>
      <w:r>
        <w:rPr>
          <w:rFonts w:hint="eastAsia"/>
        </w:rPr>
        <w:t>Щвьілева</w:t>
      </w:r>
      <w:r>
        <w:t></w:t>
      </w:r>
      <w:r>
        <w:t></w:t>
      </w:r>
      <w:r>
        <w:rPr>
          <w:rFonts w:hint="eastAsia"/>
        </w:rPr>
        <w:t>аі</w:t>
      </w:r>
      <w:r>
        <w:t></w:t>
      </w:r>
      <w:r>
        <w:rPr>
          <w:rFonts w:hint="eastAsia"/>
        </w:rPr>
        <w:t>также</w:t>
      </w:r>
      <w:r>
        <w:t></w:t>
      </w:r>
      <w:r>
        <w:rPr>
          <w:rFonts w:hint="eastAsia"/>
        </w:rPr>
        <w:t>целого</w:t>
      </w:r>
      <w:r>
        <w:t></w:t>
      </w:r>
      <w:r>
        <w:t></w:t>
      </w:r>
      <w:r>
        <w:rPr>
          <w:rFonts w:hint="eastAsia"/>
        </w:rPr>
        <w:t>ряда</w:t>
      </w:r>
      <w:r>
        <w:t></w:t>
      </w:r>
      <w:r>
        <w:t></w:t>
      </w:r>
      <w:r>
        <w:rPr>
          <w:rFonts w:hint="eastAsia"/>
        </w:rPr>
        <w:t>других</w:t>
      </w:r>
      <w:r>
        <w:t></w:t>
      </w:r>
      <w:r>
        <w:rPr>
          <w:rFonts w:hint="eastAsia"/>
        </w:rPr>
        <w:t>ученых</w:t>
      </w:r>
      <w:r>
        <w:t></w:t>
      </w:r>
      <w:r>
        <w:t></w:t>
      </w:r>
      <w:r>
        <w:rPr>
          <w:rFonts w:hint="eastAsia"/>
        </w:rPr>
        <w:t>Кроме</w:t>
      </w:r>
      <w:r>
        <w:t></w:t>
      </w:r>
      <w:r>
        <w:rPr>
          <w:rFonts w:hint="eastAsia"/>
        </w:rPr>
        <w:t>того</w:t>
      </w:r>
      <w:r>
        <w:t></w:t>
      </w:r>
      <w:r>
        <w:t></w:t>
      </w:r>
      <w:r>
        <w:rPr>
          <w:rFonts w:hint="eastAsia"/>
        </w:rPr>
        <w:t>вопросами</w:t>
      </w:r>
      <w:r>
        <w:t></w:t>
      </w:r>
      <w:r>
        <w:t></w:t>
      </w:r>
      <w:r>
        <w:rPr>
          <w:rFonts w:hint="eastAsia"/>
        </w:rPr>
        <w:t>изучения</w:t>
      </w:r>
      <w:r>
        <w:t></w:t>
      </w:r>
      <w:r>
        <w:t></w:t>
      </w:r>
      <w:r>
        <w:rPr>
          <w:rFonts w:hint="eastAsia"/>
        </w:rPr>
        <w:t>международной</w:t>
      </w:r>
      <w:r>
        <w:t></w:t>
      </w:r>
      <w:r>
        <w:rPr>
          <w:rFonts w:hint="eastAsia"/>
        </w:rPr>
        <w:t>трудовойшиграции</w:t>
      </w:r>
      <w:r>
        <w:t></w:t>
      </w:r>
      <w:r>
        <w:rPr>
          <w:rFonts w:hint="eastAsia"/>
        </w:rPr>
        <w:t>шеё</w:t>
      </w:r>
      <w:r>
        <w:t></w:t>
      </w:r>
      <w:r>
        <w:t></w:t>
      </w:r>
      <w:r>
        <w:rPr>
          <w:rFonts w:hint="eastAsia"/>
        </w:rPr>
        <w:t>влиянияша</w:t>
      </w:r>
      <w:r>
        <w:t></w:t>
      </w:r>
      <w:r>
        <w:rPr>
          <w:rFonts w:hint="eastAsia"/>
        </w:rPr>
        <w:t>российский</w:t>
      </w:r>
      <w:r>
        <w:t></w:t>
      </w:r>
      <w:r>
        <w:t></w:t>
      </w:r>
      <w:r>
        <w:rPr>
          <w:rFonts w:hint="eastAsia"/>
        </w:rPr>
        <w:t>рынок</w:t>
      </w:r>
      <w:r>
        <w:t></w:t>
      </w:r>
      <w:r>
        <w:rPr>
          <w:rFonts w:hint="eastAsia"/>
        </w:rPr>
        <w:t>труда</w:t>
      </w:r>
      <w:r>
        <w:t></w:t>
      </w:r>
      <w:r>
        <w:t></w:t>
      </w:r>
      <w:r>
        <w:rPr>
          <w:rFonts w:hint="eastAsia"/>
        </w:rPr>
        <w:t>занимаются</w:t>
      </w:r>
      <w:r>
        <w:t></w:t>
      </w:r>
      <w:r>
        <w:rPr>
          <w:rFonts w:hint="eastAsia"/>
        </w:rPr>
        <w:t>такие</w:t>
      </w:r>
      <w:r>
        <w:t></w:t>
      </w:r>
      <w:r>
        <w:t></w:t>
      </w:r>
      <w:r>
        <w:rPr>
          <w:rFonts w:hint="eastAsia"/>
        </w:rPr>
        <w:t>ученые</w:t>
      </w:r>
      <w:r>
        <w:t></w:t>
      </w:r>
      <w:r>
        <w:t></w:t>
      </w:r>
      <w:r>
        <w:rPr>
          <w:rFonts w:hint="eastAsia"/>
        </w:rPr>
        <w:t>как</w:t>
      </w:r>
      <w:r>
        <w:t></w:t>
      </w:r>
      <w:r>
        <w:t></w:t>
      </w:r>
      <w:r>
        <w:t></w:t>
      </w:r>
      <w:r>
        <w:t></w:t>
      </w:r>
      <w:r>
        <w:rPr>
          <w:rFonts w:hint="eastAsia"/>
        </w:rPr>
        <w:t>Воробьева</w:t>
      </w:r>
      <w:r>
        <w:t></w:t>
      </w:r>
      <w:r>
        <w:t></w:t>
      </w:r>
      <w:r>
        <w:rPr>
          <w:rFonts w:hint="eastAsia"/>
        </w:rPr>
        <w:t>Ж</w:t>
      </w:r>
      <w:r>
        <w:t></w:t>
      </w:r>
      <w:r>
        <w:t></w:t>
      </w:r>
      <w:r>
        <w:rPr>
          <w:rFonts w:hint="eastAsia"/>
        </w:rPr>
        <w:t>Глущенко</w:t>
      </w:r>
      <w:r>
        <w:t></w:t>
      </w:r>
      <w:r>
        <w:t></w:t>
      </w:r>
      <w:r>
        <w:rPr>
          <w:rFonts w:hint="eastAsia"/>
        </w:rPr>
        <w:t>МІ</w:t>
      </w:r>
      <w:r>
        <w:t></w:t>
      </w:r>
      <w:r>
        <w:rPr>
          <w:rFonts w:hint="eastAsia"/>
        </w:rPr>
        <w:t>Денисенко</w:t>
      </w:r>
      <w:r>
        <w:t></w:t>
      </w:r>
      <w:r>
        <w:t></w:t>
      </w:r>
      <w:r>
        <w:t></w:t>
      </w:r>
      <w:r>
        <w:rPr>
          <w:rFonts w:hint="eastAsia"/>
        </w:rPr>
        <w:t>Ж</w:t>
      </w:r>
      <w:r>
        <w:t></w:t>
      </w:r>
      <w:r>
        <w:rPr>
          <w:rFonts w:hint="eastAsia"/>
        </w:rPr>
        <w:t>Зайончковская</w:t>
      </w:r>
      <w:r>
        <w:t></w:t>
      </w:r>
      <w:r>
        <w:t></w:t>
      </w:r>
      <w:r>
        <w:rPr>
          <w:rFonts w:hint="eastAsia"/>
        </w:rPr>
        <w:t>А</w:t>
      </w:r>
      <w:r>
        <w:t></w:t>
      </w:r>
      <w:r>
        <w:t></w:t>
      </w:r>
      <w:r>
        <w:rPr>
          <w:rFonts w:hint="eastAsia"/>
        </w:rPr>
        <w:t>Каменский</w:t>
      </w:r>
      <w:r>
        <w:t></w:t>
      </w:r>
      <w:r>
        <w:t></w:t>
      </w:r>
      <w:r>
        <w:rPr>
          <w:rFonts w:hint="eastAsia"/>
        </w:rPr>
        <w:t>Е</w:t>
      </w:r>
      <w:r>
        <w:t></w:t>
      </w:r>
      <w:r>
        <w:t></w:t>
      </w:r>
      <w:r>
        <w:rPr>
          <w:rFonts w:hint="eastAsia"/>
        </w:rPr>
        <w:t>Красинёц</w:t>
      </w:r>
      <w:r>
        <w:t></w:t>
      </w:r>
      <w:r>
        <w:t></w:t>
      </w:r>
      <w:r>
        <w:t></w:t>
      </w:r>
      <w:r>
        <w:rPr>
          <w:rFonts w:hint="eastAsia"/>
        </w:rPr>
        <w:t>Г</w:t>
      </w:r>
      <w:r>
        <w:t></w:t>
      </w:r>
      <w:r>
        <w:t></w:t>
      </w:r>
      <w:r>
        <w:rPr>
          <w:rFonts w:hint="eastAsia"/>
        </w:rPr>
        <w:t>Никольская</w:t>
      </w:r>
      <w:r>
        <w:t></w:t>
      </w:r>
      <w:r>
        <w:t></w:t>
      </w:r>
      <w:r>
        <w:t></w:t>
      </w:r>
      <w:r>
        <w:t></w:t>
      </w:r>
      <w:r>
        <w:rPr>
          <w:rFonts w:hint="eastAsia"/>
        </w:rPr>
        <w:t>С</w:t>
      </w:r>
      <w:r>
        <w:t></w:t>
      </w:r>
      <w:r>
        <w:rPr>
          <w:rFonts w:hint="eastAsia"/>
        </w:rPr>
        <w:t>Рязанцев</w:t>
      </w:r>
      <w:r>
        <w:t></w:t>
      </w:r>
      <w:r>
        <w:t></w:t>
      </w:r>
      <w:r>
        <w:t></w:t>
      </w:r>
      <w:r>
        <w:rPr>
          <w:rFonts w:hint="eastAsia"/>
        </w:rPr>
        <w:t>Л</w:t>
      </w:r>
      <w:r>
        <w:t></w:t>
      </w:r>
      <w:r>
        <w:t></w:t>
      </w:r>
      <w:r>
        <w:rPr>
          <w:rFonts w:hint="eastAsia"/>
        </w:rPr>
        <w:t>Рыбаковский</w:t>
      </w:r>
      <w:r>
        <w:t></w:t>
      </w:r>
      <w:r>
        <w:t></w:t>
      </w:r>
      <w:r>
        <w:rPr>
          <w:rFonts w:hint="eastAsia"/>
        </w:rPr>
        <w:t>А</w:t>
      </w:r>
      <w:r>
        <w:t></w:t>
      </w:r>
      <w:r>
        <w:t></w:t>
      </w:r>
      <w:r>
        <w:rPr>
          <w:rFonts w:hint="eastAsia"/>
        </w:rPr>
        <w:t>їїопилин</w:t>
      </w:r>
      <w:r>
        <w:t></w:t>
      </w:r>
      <w:r>
        <w:t></w:t>
      </w:r>
      <w:r>
        <w:rPr>
          <w:rFonts w:hint="eastAsia"/>
        </w:rPr>
        <w:t>Е</w:t>
      </w:r>
      <w:r>
        <w:t></w:t>
      </w:r>
      <w:r>
        <w:t></w:t>
      </w:r>
      <w:r>
        <w:rPr>
          <w:rFonts w:hint="eastAsia"/>
        </w:rPr>
        <w:t>Тюрюканова</w:t>
      </w:r>
      <w:r>
        <w:t></w:t>
      </w:r>
      <w:r>
        <w:t></w:t>
      </w:r>
      <w:r>
        <w:rPr>
          <w:rFonts w:hint="eastAsia"/>
        </w:rPr>
        <w:t>РЕ</w:t>
      </w:r>
      <w:r>
        <w:t></w:t>
      </w:r>
      <w:r>
        <w:t></w:t>
      </w:r>
      <w:r>
        <w:t></w:t>
      </w:r>
      <w:r>
        <w:t></w:t>
      </w:r>
      <w:r>
        <w:t></w:t>
      </w:r>
      <w:r>
        <w:t></w:t>
      </w:r>
      <w:r>
        <w:t></w:t>
      </w:r>
      <w:r>
        <w:t></w:t>
      </w:r>
      <w:r>
        <w:t></w:t>
      </w:r>
      <w:r>
        <w:t></w:t>
      </w:r>
      <w:r>
        <w:t></w:t>
      </w:r>
      <w:r>
        <w:t></w:t>
      </w:r>
      <w:r>
        <w:t></w:t>
      </w:r>
      <w:r>
        <w:t></w:t>
      </w:r>
      <w:r>
        <w:rPr>
          <w:rFonts w:hint="eastAsia"/>
        </w:rPr>
        <w:t>Цапенко</w:t>
      </w:r>
      <w:r>
        <w:t></w:t>
      </w:r>
      <w:r>
        <w:rPr>
          <w:rFonts w:hint="eastAsia"/>
        </w:rPr>
        <w:t>ищелый</w:t>
      </w:r>
      <w:r>
        <w:t></w:t>
      </w:r>
      <w:r>
        <w:rPr>
          <w:rFonts w:hint="eastAsia"/>
        </w:rPr>
        <w:t>ряд</w:t>
      </w:r>
      <w:r>
        <w:t></w:t>
      </w:r>
      <w:r>
        <w:rPr>
          <w:rFonts w:hint="eastAsia"/>
        </w:rPr>
        <w:t>других</w:t>
      </w:r>
      <w:r>
        <w:t></w:t>
      </w:r>
      <w:r>
        <w:rPr>
          <w:rFonts w:hint="eastAsia"/>
        </w:rPr>
        <w:t>исследователей</w:t>
      </w:r>
      <w:r>
        <w:t></w:t>
      </w:r>
      <w:r>
        <w:t></w:t>
      </w:r>
      <w:r>
        <w:tab/>
      </w:r>
      <w:r>
        <w:t></w:t>
      </w:r>
      <w:r>
        <w:tab/>
        <w:t>■</w:t>
      </w:r>
      <w:r>
        <w:tab/>
      </w:r>
      <w:r>
        <w:t></w:t>
      </w:r>
      <w:r>
        <w:t></w:t>
      </w:r>
      <w:r>
        <w:t></w:t>
      </w:r>
      <w:r>
        <w:tab/>
      </w:r>
      <w:r>
        <w:t></w:t>
      </w:r>
      <w:r>
        <w:tab/>
      </w:r>
      <w:r>
        <w:t></w:t>
      </w:r>
      <w:r>
        <w:t></w:t>
      </w:r>
      <w:r>
        <w:t></w:t>
      </w:r>
    </w:p>
    <w:p w:rsidR="00AC3289" w:rsidRDefault="00AC3289" w:rsidP="00AC3289">
      <w:r>
        <w:rPr>
          <w:rFonts w:hint="eastAsia"/>
        </w:rPr>
        <w:t>Если</w:t>
      </w:r>
      <w:r>
        <w:t></w:t>
      </w:r>
      <w:r>
        <w:t></w:t>
      </w:r>
      <w:r>
        <w:rPr>
          <w:rFonts w:hint="eastAsia"/>
        </w:rPr>
        <w:t>рассматривать</w:t>
      </w:r>
      <w:r>
        <w:t></w:t>
      </w:r>
      <w:r>
        <w:rPr>
          <w:rFonts w:hint="eastAsia"/>
        </w:rPr>
        <w:t>мировой</w:t>
      </w:r>
      <w:r>
        <w:t></w:t>
      </w:r>
      <w:r>
        <w:t></w:t>
      </w:r>
      <w:r>
        <w:rPr>
          <w:rFonts w:hint="eastAsia"/>
        </w:rPr>
        <w:t>рынок</w:t>
      </w:r>
      <w:r>
        <w:t></w:t>
      </w:r>
      <w:r>
        <w:t></w:t>
      </w:r>
      <w:r>
        <w:rPr>
          <w:rFonts w:hint="eastAsia"/>
        </w:rPr>
        <w:t>труда</w:t>
      </w:r>
      <w:r>
        <w:t></w:t>
      </w:r>
      <w:r>
        <w:t></w:t>
      </w:r>
      <w:r>
        <w:rPr>
          <w:rFonts w:hint="eastAsia"/>
        </w:rPr>
        <w:t>с</w:t>
      </w:r>
      <w:r>
        <w:t></w:t>
      </w:r>
      <w:r>
        <w:rPr>
          <w:rFonts w:hint="eastAsia"/>
        </w:rPr>
        <w:t>позиции</w:t>
      </w:r>
      <w:r>
        <w:t></w:t>
      </w:r>
      <w:r>
        <w:rPr>
          <w:rFonts w:hint="eastAsia"/>
        </w:rPr>
        <w:t>перемещения</w:t>
      </w:r>
      <w:r>
        <w:t></w:t>
      </w:r>
      <w:r>
        <w:t></w:t>
      </w:r>
      <w:r>
        <w:rPr>
          <w:rFonts w:hint="eastAsia"/>
        </w:rPr>
        <w:t>рабочих</w:t>
      </w:r>
      <w:r>
        <w:t></w:t>
      </w:r>
      <w:r>
        <w:rPr>
          <w:rFonts w:hint="eastAsia"/>
        </w:rPr>
        <w:t>мест</w:t>
      </w:r>
      <w:r>
        <w:t></w:t>
      </w:r>
      <w:r>
        <w:rPr>
          <w:rFonts w:hint="eastAsia"/>
        </w:rPr>
        <w:t>вследствие</w:t>
      </w:r>
      <w:r>
        <w:t></w:t>
      </w:r>
      <w:r>
        <w:rPr>
          <w:rFonts w:hint="eastAsia"/>
        </w:rPr>
        <w:t>измененияг</w:t>
      </w:r>
      <w:r>
        <w:t></w:t>
      </w:r>
      <w:r>
        <w:rPr>
          <w:rFonts w:hint="eastAsia"/>
        </w:rPr>
        <w:t>интересов</w:t>
      </w:r>
      <w:r>
        <w:t></w:t>
      </w:r>
      <w:r>
        <w:rPr>
          <w:rFonts w:hint="eastAsia"/>
        </w:rPr>
        <w:t>ТЕШ</w:t>
      </w:r>
      <w:r>
        <w:t></w:t>
      </w:r>
      <w:r>
        <w:rPr>
          <w:rFonts w:hint="eastAsia"/>
        </w:rPr>
        <w:t>в</w:t>
      </w:r>
      <w:r>
        <w:t></w:t>
      </w:r>
      <w:r>
        <w:t></w:t>
      </w:r>
      <w:r>
        <w:rPr>
          <w:rFonts w:hint="eastAsia"/>
        </w:rPr>
        <w:t>международном</w:t>
      </w:r>
      <w:r>
        <w:t></w:t>
      </w:r>
      <w:r>
        <w:t></w:t>
      </w:r>
      <w:r>
        <w:rPr>
          <w:rFonts w:hint="eastAsia"/>
        </w:rPr>
        <w:t>производстве</w:t>
      </w:r>
      <w:r>
        <w:t></w:t>
      </w:r>
      <w:r>
        <w:rPr>
          <w:rFonts w:hint="eastAsia"/>
        </w:rPr>
        <w:t>и</w:t>
      </w:r>
      <w:r>
        <w:t></w:t>
      </w:r>
      <w:r>
        <w:rPr>
          <w:rFonts w:hint="eastAsia"/>
        </w:rPr>
        <w:t>торговле</w:t>
      </w:r>
      <w:r>
        <w:t></w:t>
      </w:r>
      <w:r>
        <w:t></w:t>
      </w:r>
      <w:r>
        <w:rPr>
          <w:rFonts w:hint="eastAsia"/>
        </w:rPr>
        <w:t>то</w:t>
      </w:r>
      <w:r>
        <w:t></w:t>
      </w:r>
      <w:r>
        <w:rPr>
          <w:rFonts w:hint="eastAsia"/>
        </w:rPr>
        <w:t>здесь</w:t>
      </w:r>
      <w:r>
        <w:t></w:t>
      </w:r>
      <w:r>
        <w:rPr>
          <w:rFonts w:hint="eastAsia"/>
        </w:rPr>
        <w:t>следует</w:t>
      </w:r>
      <w:r>
        <w:t></w:t>
      </w:r>
      <w:r>
        <w:rPr>
          <w:rFonts w:hint="eastAsia"/>
        </w:rPr>
        <w:t>выделить</w:t>
      </w:r>
      <w:r>
        <w:t></w:t>
      </w:r>
      <w:r>
        <w:t></w:t>
      </w:r>
      <w:r>
        <w:rPr>
          <w:rFonts w:hint="eastAsia"/>
        </w:rPr>
        <w:t>целыш</w:t>
      </w:r>
      <w:r>
        <w:t></w:t>
      </w:r>
      <w:r>
        <w:rPr>
          <w:rFonts w:hint="eastAsia"/>
        </w:rPr>
        <w:t>спектр</w:t>
      </w:r>
      <w:r>
        <w:t></w:t>
      </w:r>
      <w:r>
        <w:t></w:t>
      </w:r>
      <w:r>
        <w:rPr>
          <w:rFonts w:hint="eastAsia"/>
        </w:rPr>
        <w:t>теорий</w:t>
      </w:r>
      <w:r>
        <w:t></w:t>
      </w:r>
      <w:r>
        <w:t></w:t>
      </w:r>
    </w:p>
    <w:p w:rsidR="00AC3289" w:rsidRDefault="00AC3289" w:rsidP="00AC3289">
      <w:r>
        <w:rPr>
          <w:rFonts w:hint="eastAsia"/>
        </w:rPr>
        <w:t>•</w:t>
      </w:r>
      <w:r>
        <w:t></w:t>
      </w:r>
      <w:r>
        <w:t></w:t>
      </w:r>
      <w:r>
        <w:t></w:t>
      </w:r>
      <w:r>
        <w:t></w:t>
      </w:r>
      <w:r>
        <w:tab/>
        <w:t>■</w:t>
      </w:r>
      <w:r>
        <w:tab/>
      </w:r>
      <w:r>
        <w:rPr>
          <w:rFonts w:hint="eastAsia"/>
        </w:rPr>
        <w:t>•</w:t>
      </w:r>
      <w:r>
        <w:t></w:t>
      </w:r>
      <w:r>
        <w:t></w:t>
      </w:r>
      <w:r>
        <w:t></w:t>
      </w:r>
      <w:r>
        <w:t></w:t>
      </w:r>
      <w:r>
        <w:t></w:t>
      </w:r>
      <w:r>
        <w:rPr>
          <w:rFonts w:hint="eastAsia"/>
        </w:rPr>
        <w:t>•</w:t>
      </w:r>
      <w:r>
        <w:t></w:t>
      </w:r>
      <w:r>
        <w:rPr>
          <w:rFonts w:hint="eastAsia"/>
        </w:rPr>
        <w:t>•</w:t>
      </w:r>
      <w:r>
        <w:tab/>
      </w:r>
      <w:r>
        <w:rPr>
          <w:rFonts w:hint="eastAsia"/>
        </w:rPr>
        <w:t>’</w:t>
      </w:r>
      <w:r>
        <w:t>■</w:t>
      </w:r>
      <w:r>
        <w:t></w:t>
      </w:r>
      <w:r>
        <w:t></w:t>
      </w:r>
      <w:r>
        <w:t></w:t>
      </w:r>
      <w:r>
        <w:t></w:t>
      </w:r>
      <w:r>
        <w:t></w:t>
      </w:r>
      <w:r>
        <w:rPr>
          <w:rFonts w:hint="eastAsia"/>
        </w:rPr>
        <w:t>•</w:t>
      </w:r>
      <w:r>
        <w:tab/>
      </w:r>
      <w:r>
        <w:rPr>
          <w:rFonts w:hint="eastAsia"/>
        </w:rPr>
        <w:t>•</w:t>
      </w:r>
      <w:r>
        <w:t>■</w:t>
      </w:r>
      <w:r>
        <w:tab/>
      </w:r>
      <w:r>
        <w:t></w:t>
      </w:r>
      <w:r>
        <w:t></w:t>
      </w:r>
      <w:r>
        <w:t></w:t>
      </w:r>
      <w:r>
        <w:rPr>
          <w:rFonts w:hint="eastAsia"/>
        </w:rPr>
        <w:t>•</w:t>
      </w:r>
      <w:r>
        <w:tab/>
      </w:r>
      <w:r>
        <w:rPr>
          <w:rFonts w:hint="eastAsia"/>
        </w:rPr>
        <w:t>•</w:t>
      </w:r>
      <w:r>
        <w:t></w:t>
      </w:r>
      <w:r>
        <w:rPr>
          <w:rFonts w:hint="eastAsia"/>
        </w:rPr>
        <w:t>•</w:t>
      </w:r>
    </w:p>
    <w:p w:rsidR="00AC3289" w:rsidRDefault="00AC3289" w:rsidP="00AC3289">
      <w:r>
        <w:rPr>
          <w:rFonts w:hint="eastAsia"/>
        </w:rPr>
        <w:t>описывающих</w:t>
      </w:r>
      <w:r>
        <w:t></w:t>
      </w:r>
      <w:r>
        <w:rPr>
          <w:rFonts w:hint="eastAsia"/>
        </w:rPr>
        <w:t>международный</w:t>
      </w:r>
      <w:r>
        <w:t></w:t>
      </w:r>
      <w:r>
        <w:rPr>
          <w:rFonts w:hint="eastAsia"/>
        </w:rPr>
        <w:t>аутсорсинг</w:t>
      </w:r>
      <w:r>
        <w:t></w:t>
      </w:r>
      <w:r>
        <w:t></w:t>
      </w:r>
      <w:r>
        <w:rPr>
          <w:rFonts w:hint="eastAsia"/>
        </w:rPr>
        <w:t>офшоринг</w:t>
      </w:r>
      <w:r>
        <w:t></w:t>
      </w:r>
      <w:r>
        <w:t></w:t>
      </w:r>
      <w:r>
        <w:rPr>
          <w:rFonts w:hint="eastAsia"/>
        </w:rPr>
        <w:t>в</w:t>
      </w:r>
      <w:r>
        <w:t></w:t>
      </w:r>
      <w:r>
        <w:rPr>
          <w:rFonts w:hint="eastAsia"/>
        </w:rPr>
        <w:t>качестве</w:t>
      </w:r>
      <w:r>
        <w:t></w:t>
      </w:r>
      <w:r>
        <w:rPr>
          <w:rFonts w:hint="eastAsia"/>
        </w:rPr>
        <w:t>механизма</w:t>
      </w:r>
      <w:r>
        <w:t></w:t>
      </w:r>
      <w:r>
        <w:rPr>
          <w:rFonts w:hint="eastAsia"/>
        </w:rPr>
        <w:t>формирования</w:t>
      </w:r>
      <w:r>
        <w:t></w:t>
      </w:r>
      <w:r>
        <w:t></w:t>
      </w:r>
      <w:r>
        <w:rPr>
          <w:rFonts w:hint="eastAsia"/>
        </w:rPr>
        <w:t>мирового</w:t>
      </w:r>
      <w:r>
        <w:t></w:t>
      </w:r>
      <w:r>
        <w:rPr>
          <w:rFonts w:hint="eastAsia"/>
        </w:rPr>
        <w:t>рынка</w:t>
      </w:r>
      <w:r>
        <w:t></w:t>
      </w:r>
      <w:r>
        <w:t></w:t>
      </w:r>
      <w:r>
        <w:rPr>
          <w:rFonts w:hint="eastAsia"/>
        </w:rPr>
        <w:t>труда</w:t>
      </w:r>
      <w:r>
        <w:t></w:t>
      </w:r>
      <w:r>
        <w:t></w:t>
      </w:r>
      <w:r>
        <w:rPr>
          <w:rFonts w:hint="eastAsia"/>
        </w:rPr>
        <w:t>прежде</w:t>
      </w:r>
      <w:r>
        <w:t></w:t>
      </w:r>
      <w:r>
        <w:t></w:t>
      </w:r>
      <w:r>
        <w:rPr>
          <w:rFonts w:hint="eastAsia"/>
        </w:rPr>
        <w:t>всего</w:t>
      </w:r>
      <w:r>
        <w:t></w:t>
      </w:r>
      <w:r>
        <w:t></w:t>
      </w:r>
      <w:r>
        <w:rPr>
          <w:rFonts w:hint="eastAsia"/>
        </w:rPr>
        <w:t>таких</w:t>
      </w:r>
      <w:r>
        <w:t></w:t>
      </w:r>
      <w:r>
        <w:rPr>
          <w:rFonts w:hint="eastAsia"/>
        </w:rPr>
        <w:t>авторов</w:t>
      </w:r>
      <w:r>
        <w:t></w:t>
      </w:r>
      <w:r>
        <w:t></w:t>
      </w:r>
      <w:r>
        <w:rPr>
          <w:rFonts w:hint="eastAsia"/>
        </w:rPr>
        <w:t>как</w:t>
      </w:r>
      <w:r>
        <w:t></w:t>
      </w:r>
      <w:r>
        <w:t></w:t>
      </w:r>
      <w:r>
        <w:rPr>
          <w:rFonts w:hint="eastAsia"/>
        </w:rPr>
        <w:t>ПіАнтрас</w:t>
      </w:r>
      <w:r>
        <w:t></w:t>
      </w:r>
      <w:r>
        <w:t></w:t>
      </w:r>
      <w:r>
        <w:t></w:t>
      </w:r>
      <w:r>
        <w:t></w:t>
      </w:r>
      <w:r>
        <w:t></w:t>
      </w:r>
      <w:r>
        <w:t></w:t>
      </w:r>
      <w:r>
        <w:t></w:t>
      </w:r>
      <w:r>
        <w:t></w:t>
      </w:r>
      <w:r>
        <w:t></w:t>
      </w:r>
      <w:r>
        <w:t></w:t>
      </w:r>
      <w:r>
        <w:t></w:t>
      </w:r>
      <w:r>
        <w:t></w:t>
      </w:r>
      <w:r>
        <w:t></w:t>
      </w:r>
      <w:r>
        <w:t></w:t>
      </w:r>
      <w:r>
        <w:t></w:t>
      </w:r>
      <w:r>
        <w:t></w:t>
      </w:r>
      <w:r>
        <w:t></w:t>
      </w:r>
      <w:r>
        <w:t></w:t>
      </w:r>
      <w:r>
        <w:t></w:t>
      </w:r>
      <w:r>
        <w:t></w:t>
      </w:r>
      <w:r>
        <w:t></w:t>
      </w:r>
      <w:r>
        <w:rPr>
          <w:rFonts w:hint="eastAsia"/>
        </w:rPr>
        <w:t>Арндт</w:t>
      </w:r>
      <w:r>
        <w:t></w:t>
      </w:r>
      <w:r>
        <w:t></w:t>
      </w:r>
      <w:r>
        <w:t></w:t>
      </w:r>
      <w:r>
        <w:t></w:t>
      </w:r>
      <w:r>
        <w:t></w:t>
      </w:r>
      <w:r>
        <w:t></w:t>
      </w:r>
      <w:r>
        <w:t></w:t>
      </w:r>
      <w:r>
        <w:t></w:t>
      </w:r>
      <w:r>
        <w:t></w:t>
      </w:r>
      <w:r>
        <w:t></w:t>
      </w:r>
      <w:r>
        <w:t></w:t>
      </w:r>
      <w:r>
        <w:t></w:t>
      </w:r>
      <w:r>
        <w:t></w:t>
      </w:r>
      <w:r>
        <w:t></w:t>
      </w:r>
      <w:r>
        <w:t></w:t>
      </w:r>
      <w:r>
        <w:t></w:t>
      </w:r>
      <w:r>
        <w:rPr>
          <w:rFonts w:hint="eastAsia"/>
        </w:rPr>
        <w:t>Алаш</w:t>
      </w:r>
      <w:r>
        <w:t></w:t>
      </w:r>
      <w:r>
        <w:rPr>
          <w:rFonts w:hint="eastAsia"/>
        </w:rPr>
        <w:t>СЕБлайндер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Дердоф</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Эггер</w:t>
      </w:r>
      <w:r>
        <w:t></w:t>
      </w:r>
      <w:r>
        <w:t></w:t>
      </w:r>
      <w:r>
        <w:t></w:t>
      </w:r>
      <w:r>
        <w:t></w:t>
      </w:r>
      <w:r>
        <w:t></w:t>
      </w:r>
      <w:r>
        <w:t></w:t>
      </w:r>
      <w:r>
        <w:t></w:t>
      </w:r>
      <w:r>
        <w:t></w:t>
      </w:r>
      <w:r>
        <w:t></w:t>
      </w:r>
      <w:r>
        <w:t></w:t>
      </w:r>
      <w:r>
        <w:t></w:t>
      </w:r>
      <w:r>
        <w:t></w:t>
      </w:r>
      <w:r>
        <w:t></w:t>
      </w:r>
      <w:r>
        <w:rPr>
          <w:rFonts w:hint="eastAsia"/>
        </w:rPr>
        <w:t>К</w:t>
      </w:r>
      <w:r>
        <w:t></w:t>
      </w:r>
      <w:r>
        <w:t></w:t>
      </w:r>
      <w:r>
        <w:rPr>
          <w:rFonts w:hint="eastAsia"/>
        </w:rPr>
        <w:t>Экхольм</w:t>
      </w:r>
      <w:r>
        <w:t></w:t>
      </w:r>
      <w:r>
        <w:t></w:t>
      </w:r>
      <w:r>
        <w:rPr>
          <w:rFonts w:hint="eastAsia"/>
        </w:rPr>
        <w:t>К</w:t>
      </w:r>
      <w:r>
        <w:t></w:t>
      </w:r>
      <w:r>
        <w:t></w:t>
      </w:r>
      <w:r>
        <w:t></w:t>
      </w:r>
      <w:r>
        <w:t></w:t>
      </w:r>
      <w:r>
        <w:t></w:t>
      </w:r>
      <w:r>
        <w:t></w:t>
      </w:r>
      <w:r>
        <w:t></w:t>
      </w:r>
      <w:r>
        <w:t></w:t>
      </w:r>
      <w:r>
        <w:t></w:t>
      </w:r>
      <w:r>
        <w:t></w:t>
      </w:r>
      <w:r>
        <w:t></w:t>
      </w:r>
      <w:r>
        <w:rPr>
          <w:rFonts w:hint="eastAsia"/>
        </w:rPr>
        <w:t>Д</w:t>
      </w:r>
      <w:r>
        <w:t></w:t>
      </w:r>
      <w:r>
        <w:t></w:t>
      </w:r>
      <w:r>
        <w:rPr>
          <w:rFonts w:hint="eastAsia"/>
        </w:rPr>
        <w:t>Фаррел</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Феенстра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Дж</w:t>
      </w:r>
      <w:r>
        <w:t></w:t>
      </w:r>
      <w:r>
        <w:t></w:t>
      </w:r>
      <w:r>
        <w:t></w:t>
      </w:r>
      <w:r>
        <w:t></w:t>
      </w:r>
      <w:r>
        <w:t></w:t>
      </w:r>
      <w:r>
        <w:t></w:t>
      </w:r>
      <w:r>
        <w:rPr>
          <w:rFonts w:hint="eastAsia"/>
        </w:rPr>
        <w:t>Гроссман</w:t>
      </w:r>
      <w:r>
        <w:t></w:t>
      </w:r>
      <w:r>
        <w:t></w:t>
      </w:r>
      <w:r>
        <w:t></w:t>
      </w:r>
      <w:r>
        <w:t></w:t>
      </w:r>
      <w:r>
        <w:t></w:t>
      </w:r>
      <w:r>
        <w:t></w:t>
      </w:r>
      <w:r>
        <w:t></w:t>
      </w:r>
      <w:r>
        <w:t></w:t>
      </w:r>
      <w:r>
        <w:t></w:t>
      </w:r>
      <w:r>
        <w:t></w:t>
      </w:r>
      <w:r>
        <w:t></w:t>
      </w:r>
      <w:r>
        <w:t></w:t>
      </w:r>
      <w:r>
        <w:t></w:t>
      </w:r>
      <w:r>
        <w:t></w:t>
      </w:r>
      <w:r>
        <w:t></w:t>
      </w:r>
      <w:r>
        <w:t></w:t>
      </w:r>
      <w:r>
        <w:t></w:t>
      </w:r>
      <w:r>
        <w:t></w:t>
      </w:r>
      <w:r>
        <w:rPr>
          <w:rFonts w:hint="eastAsia"/>
        </w:rPr>
        <w:t>Дж</w:t>
      </w:r>
      <w:r>
        <w:t></w:t>
      </w:r>
      <w:r>
        <w:rPr>
          <w:rFonts w:hint="eastAsia"/>
        </w:rPr>
        <w:t>Х</w:t>
      </w:r>
      <w:r>
        <w:t></w:t>
      </w:r>
      <w:r>
        <w:t></w:t>
      </w:r>
      <w:r>
        <w:t></w:t>
      </w:r>
      <w:r>
        <w:rPr>
          <w:rFonts w:hint="eastAsia"/>
        </w:rPr>
        <w:t>Хансош</w:t>
      </w:r>
      <w:r>
        <w:t></w:t>
      </w:r>
      <w:r>
        <w:t></w:t>
      </w:r>
      <w:r>
        <w:t></w:t>
      </w:r>
      <w:r>
        <w:t></w:t>
      </w:r>
      <w:r>
        <w:t></w:t>
      </w:r>
      <w:r>
        <w:t></w:t>
      </w:r>
      <w:r>
        <w:t></w:t>
      </w:r>
      <w:r>
        <w:t></w:t>
      </w:r>
      <w:r>
        <w:t></w:t>
      </w:r>
      <w:r>
        <w:t></w:t>
      </w:r>
      <w:r>
        <w:t></w:t>
      </w:r>
      <w:r>
        <w:t></w:t>
      </w:r>
      <w:r>
        <w:t></w:t>
      </w:r>
      <w:r>
        <w:t></w:t>
      </w:r>
      <w:r>
        <w:t></w:t>
      </w:r>
      <w:r>
        <w:t></w:t>
      </w:r>
      <w:r>
        <w:t></w:t>
      </w:r>
      <w:r>
        <w:rPr>
          <w:rFonts w:hint="eastAsia"/>
        </w:rPr>
        <w:t>Р</w:t>
      </w:r>
      <w:r>
        <w:t></w:t>
      </w:r>
      <w:r>
        <w:rPr>
          <w:rFonts w:hint="eastAsia"/>
        </w:rPr>
        <w:t>Хельп</w:t>
      </w:r>
      <w:r>
        <w:t></w:t>
      </w:r>
      <w:r>
        <w:t></w:t>
      </w:r>
      <w:r>
        <w:t></w:t>
      </w:r>
      <w:r>
        <w:t></w:t>
      </w:r>
      <w:r>
        <w:t></w:t>
      </w:r>
      <w:r>
        <w:t></w:t>
      </w:r>
      <w:r>
        <w:t></w:t>
      </w:r>
      <w:r>
        <w:t></w:t>
      </w:r>
      <w:r>
        <w:t></w:t>
      </w:r>
      <w:r>
        <w:t></w:t>
      </w:r>
      <w:r>
        <w:t></w:t>
      </w:r>
      <w:r>
        <w:t></w:t>
      </w:r>
      <w:r>
        <w:t></w:t>
      </w:r>
      <w:r>
        <w:t></w:t>
      </w:r>
      <w:r>
        <w:rPr>
          <w:rFonts w:hint="eastAsia"/>
        </w:rPr>
        <w:t>Е</w:t>
      </w:r>
      <w:r>
        <w:t></w:t>
      </w:r>
      <w:r>
        <w:rPr>
          <w:rFonts w:hint="eastAsia"/>
        </w:rPr>
        <w:t>Хелпман</w:t>
      </w:r>
      <w:r>
        <w:t></w:t>
      </w:r>
      <w:r>
        <w:t></w:t>
      </w:r>
      <w:r>
        <w:t></w:t>
      </w:r>
      <w:r>
        <w:t></w:t>
      </w:r>
      <w:r>
        <w:t></w:t>
      </w:r>
      <w:r>
        <w:t></w:t>
      </w:r>
      <w:r>
        <w:t></w:t>
      </w:r>
      <w:r>
        <w:t></w:t>
      </w:r>
      <w:r>
        <w:t></w:t>
      </w:r>
      <w:r>
        <w:t></w:t>
      </w:r>
      <w:r>
        <w:t></w:t>
      </w:r>
      <w:r>
        <w:t></w:t>
      </w:r>
      <w:r>
        <w:t></w:t>
      </w:r>
      <w:r>
        <w:t></w:t>
      </w:r>
      <w:r>
        <w:t></w:t>
      </w:r>
      <w:r>
        <w:t></w:t>
      </w:r>
      <w:r>
        <w:rPr>
          <w:rFonts w:hint="eastAsia"/>
        </w:rPr>
        <w:t>Д</w:t>
      </w:r>
      <w:r>
        <w:t></w:t>
      </w:r>
      <w:r>
        <w:rPr>
          <w:rFonts w:hint="eastAsia"/>
        </w:rPr>
        <w:t>ЛІ</w:t>
      </w:r>
      <w:r>
        <w:t></w:t>
      </w:r>
      <w:r>
        <w:rPr>
          <w:rFonts w:hint="eastAsia"/>
        </w:rPr>
        <w:t>Хаммельс</w:t>
      </w:r>
      <w:r>
        <w:t></w:t>
      </w:r>
      <w:r>
        <w:t></w:t>
      </w:r>
      <w:r>
        <w:t></w:t>
      </w:r>
      <w:r>
        <w:t></w:t>
      </w:r>
      <w:r>
        <w:t></w:t>
      </w:r>
      <w:r>
        <w:t></w:t>
      </w:r>
      <w:r>
        <w:t></w:t>
      </w:r>
      <w:r>
        <w:t></w:t>
      </w:r>
    </w:p>
    <w:p w:rsidR="00AC3289" w:rsidRDefault="00AC3289" w:rsidP="00AC3289">
      <w:r>
        <w:t></w:t>
      </w:r>
      <w:r>
        <w:t></w:t>
      </w:r>
      <w:r>
        <w:tab/>
      </w:r>
      <w:r>
        <w:t></w:t>
      </w:r>
      <w:r>
        <w:t></w:t>
      </w:r>
      <w:r>
        <w:t></w:t>
      </w:r>
      <w:r>
        <w:t></w:t>
      </w:r>
      <w:r>
        <w:t></w:t>
      </w:r>
      <w:r>
        <w:t></w:t>
      </w:r>
      <w:r>
        <w:t></w:t>
      </w:r>
      <w:r>
        <w:t></w:t>
      </w:r>
      <w:r>
        <w:t></w:t>
      </w:r>
      <w:r>
        <w:t></w:t>
      </w:r>
      <w:r>
        <w:t></w:t>
      </w:r>
      <w:r>
        <w:t></w:t>
      </w:r>
      <w:r>
        <w:t></w:t>
      </w:r>
      <w:r>
        <w:t></w:t>
      </w:r>
      <w:r>
        <w:t></w:t>
      </w:r>
      <w:r>
        <w:rPr>
          <w:rFonts w:hint="eastAsia"/>
        </w:rPr>
        <w:t>Джонс</w:t>
      </w:r>
      <w:r>
        <w:t></w:t>
      </w:r>
      <w:r>
        <w:t></w:t>
      </w:r>
      <w:r>
        <w:t></w:t>
      </w:r>
      <w:r>
        <w:t></w:t>
      </w:r>
      <w:r>
        <w:t></w:t>
      </w:r>
      <w:r>
        <w:t></w:t>
      </w:r>
      <w:r>
        <w:t></w:t>
      </w:r>
      <w:r>
        <w:t></w:t>
      </w:r>
      <w:r>
        <w:t></w:t>
      </w:r>
      <w:r>
        <w:t></w:t>
      </w:r>
      <w:r>
        <w:t></w:t>
      </w:r>
      <w:r>
        <w:t></w:t>
      </w:r>
      <w:r>
        <w:t></w:t>
      </w:r>
      <w:r>
        <w:t></w:t>
      </w:r>
      <w:r>
        <w:t></w:t>
      </w:r>
      <w:r>
        <w:rPr>
          <w:rFonts w:hint="eastAsia"/>
        </w:rPr>
        <w:t>Х</w:t>
      </w:r>
      <w:r>
        <w:t></w:t>
      </w:r>
      <w:r>
        <w:rPr>
          <w:rFonts w:hint="eastAsia"/>
        </w:rPr>
        <w:t>Киржовски</w:t>
      </w:r>
      <w:r>
        <w:t></w:t>
      </w:r>
      <w:r>
        <w:t></w:t>
      </w:r>
      <w:r>
        <w:t></w:t>
      </w:r>
      <w:r>
        <w:t></w:t>
      </w:r>
      <w:r>
        <w:t></w:t>
      </w:r>
      <w:r>
        <w:t></w:t>
      </w:r>
      <w:r>
        <w:t></w:t>
      </w:r>
      <w:r>
        <w:t></w:t>
      </w:r>
      <w:r>
        <w:t></w:t>
      </w:r>
      <w:r>
        <w:t></w:t>
      </w:r>
      <w:r>
        <w:t></w:t>
      </w:r>
      <w:r>
        <w:t></w:t>
      </w:r>
      <w:r>
        <w:t></w:t>
      </w:r>
      <w:r>
        <w:t></w:t>
      </w:r>
      <w:r>
        <w:t></w:t>
      </w:r>
      <w:r>
        <w:t></w:t>
      </w:r>
      <w:r>
        <w:t></w:t>
      </w:r>
      <w:r>
        <w:t></w:t>
      </w:r>
      <w:r>
        <w:t></w:t>
      </w:r>
      <w:r>
        <w:rPr>
          <w:rFonts w:hint="eastAsia"/>
        </w:rPr>
        <w:t>Дж</w:t>
      </w:r>
      <w:r>
        <w:t></w:t>
      </w:r>
      <w:r>
        <w:rPr>
          <w:rFonts w:hint="eastAsia"/>
        </w:rPr>
        <w:t>Ф</w:t>
      </w:r>
      <w:r>
        <w:t></w:t>
      </w:r>
      <w:r>
        <w:rPr>
          <w:rFonts w:hint="eastAsia"/>
        </w:rPr>
        <w:t>Киркегаард</w:t>
      </w:r>
      <w:r>
        <w:t></w:t>
      </w:r>
      <w:r>
        <w:t></w:t>
      </w:r>
      <w:r>
        <w:t></w:t>
      </w:r>
      <w:r>
        <w:t></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Кругман</w:t>
      </w:r>
      <w:r>
        <w:t></w:t>
      </w:r>
      <w:r>
        <w:t></w:t>
      </w:r>
      <w:r>
        <w:t></w:t>
      </w:r>
      <w:r>
        <w:t></w:t>
      </w:r>
      <w:r>
        <w:t></w:t>
      </w:r>
      <w:r>
        <w:t></w:t>
      </w:r>
      <w:r>
        <w:t></w:t>
      </w:r>
      <w:r>
        <w:t></w:t>
      </w:r>
      <w:r>
        <w:t></w:t>
      </w:r>
      <w:r>
        <w:t></w:t>
      </w:r>
      <w:r>
        <w:t></w:t>
      </w:r>
      <w:r>
        <w:t></w:t>
      </w:r>
      <w:r>
        <w:t></w:t>
      </w:r>
      <w:r>
        <w:t></w:t>
      </w:r>
      <w:r>
        <w:t></w:t>
      </w:r>
      <w:r>
        <w:rPr>
          <w:rFonts w:hint="eastAsia"/>
        </w:rPr>
        <w:t>Ф</w:t>
      </w:r>
      <w:r>
        <w:t></w:t>
      </w:r>
      <w:r>
        <w:rPr>
          <w:rFonts w:hint="eastAsia"/>
        </w:rPr>
        <w:t>Леви</w:t>
      </w:r>
      <w:r>
        <w:t></w:t>
      </w:r>
      <w:r>
        <w:t></w:t>
      </w:r>
      <w:r>
        <w:t></w:t>
      </w:r>
      <w:r>
        <w:t></w:t>
      </w:r>
      <w:r>
        <w:t></w:t>
      </w:r>
      <w:r>
        <w:t></w:t>
      </w:r>
      <w:r>
        <w:t></w:t>
      </w:r>
      <w:r>
        <w:t></w:t>
      </w:r>
      <w:r>
        <w:t></w:t>
      </w:r>
      <w:r>
        <w:t></w:t>
      </w:r>
      <w:r>
        <w:t></w:t>
      </w:r>
      <w:r>
        <w:t></w:t>
      </w:r>
      <w:r>
        <w:rPr>
          <w:rFonts w:hint="eastAsia"/>
        </w:rPr>
        <w:t>Р</w:t>
      </w:r>
      <w:r>
        <w:t></w:t>
      </w:r>
      <w:r>
        <w:rPr>
          <w:rFonts w:hint="eastAsia"/>
        </w:rPr>
        <w:t>Мурнан</w:t>
      </w:r>
      <w:r>
        <w:t></w:t>
      </w:r>
      <w:r>
        <w:t></w:t>
      </w:r>
      <w:r>
        <w:t></w:t>
      </w:r>
      <w:r>
        <w:t></w:t>
      </w:r>
      <w:r>
        <w:t></w:t>
      </w:r>
      <w:r>
        <w:t></w:t>
      </w:r>
      <w:r>
        <w:t></w:t>
      </w:r>
      <w:r>
        <w:t></w:t>
      </w:r>
      <w:r>
        <w:t></w:t>
      </w:r>
      <w:r>
        <w:t></w:t>
      </w:r>
      <w:r>
        <w:t></w:t>
      </w:r>
      <w:r>
        <w:t></w:t>
      </w:r>
      <w:r>
        <w:t></w:t>
      </w:r>
      <w:r>
        <w:t></w:t>
      </w:r>
      <w:r>
        <w:rPr>
          <w:rFonts w:hint="eastAsia"/>
        </w:rPr>
        <w:t>Е</w:t>
      </w:r>
      <w:r>
        <w:t></w:t>
      </w:r>
      <w:r>
        <w:rPr>
          <w:rFonts w:hint="eastAsia"/>
        </w:rPr>
        <w:t>Роси</w:t>
      </w:r>
      <w:r>
        <w:t></w:t>
      </w:r>
      <w:r>
        <w:rPr>
          <w:rFonts w:hint="eastAsia"/>
        </w:rPr>
        <w:t>Хансберг</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w:t>
      </w:r>
      <w:r>
        <w:t></w:t>
      </w:r>
      <w:r>
        <w:t></w:t>
      </w:r>
      <w:r>
        <w:rPr>
          <w:rFonts w:hint="eastAsia"/>
        </w:rPr>
        <w:t>Дж</w:t>
      </w:r>
      <w:r>
        <w:t></w:t>
      </w:r>
      <w:r>
        <w:t></w:t>
      </w:r>
      <w:r>
        <w:rPr>
          <w:rFonts w:hint="eastAsia"/>
        </w:rPr>
        <w:t>Спенсер</w:t>
      </w:r>
      <w:r>
        <w:t></w:t>
      </w:r>
      <w:r>
        <w:t></w:t>
      </w:r>
      <w:r>
        <w:t></w:t>
      </w:r>
      <w:r>
        <w:t></w:t>
      </w:r>
      <w:r>
        <w:t></w:t>
      </w:r>
      <w:r>
        <w:t></w:t>
      </w:r>
      <w:r>
        <w:t></w:t>
      </w:r>
      <w:r>
        <w:t></w:t>
      </w:r>
      <w:r>
        <w:t></w:t>
      </w:r>
      <w:r>
        <w:t></w:t>
      </w:r>
      <w:r>
        <w:t></w:t>
      </w:r>
      <w:r>
        <w:t></w:t>
      </w:r>
      <w:r>
        <w:t></w:t>
      </w:r>
      <w:r>
        <w:t></w:t>
      </w:r>
      <w:r>
        <w:t></w:t>
      </w:r>
      <w:r>
        <w:t></w:t>
      </w:r>
      <w:r>
        <w:t></w:t>
      </w:r>
      <w:r>
        <w:rPr>
          <w:rFonts w:hint="eastAsia"/>
        </w:rPr>
        <w:t>В</w:t>
      </w:r>
      <w:r>
        <w:t></w:t>
      </w:r>
      <w:r>
        <w:t></w:t>
      </w:r>
      <w:r>
        <w:rPr>
          <w:rFonts w:hint="eastAsia"/>
        </w:rPr>
        <w:t>Стросс</w:t>
      </w:r>
      <w:r>
        <w:t></w:t>
      </w:r>
      <w:r>
        <w:rPr>
          <w:rFonts w:hint="eastAsia"/>
        </w:rPr>
        <w:t>Кан</w:t>
      </w:r>
      <w:r>
        <w:t></w:t>
      </w:r>
      <w:r>
        <w:t></w:t>
      </w:r>
      <w:r>
        <w:t></w:t>
      </w:r>
      <w:r>
        <w:t></w:t>
      </w:r>
      <w:r>
        <w:t></w:t>
      </w:r>
      <w:r>
        <w:t></w:t>
      </w:r>
      <w:r>
        <w:t></w:t>
      </w:r>
      <w:r>
        <w:t></w:t>
      </w:r>
      <w:r>
        <w:t></w:t>
      </w:r>
      <w:r>
        <w:t></w:t>
      </w:r>
      <w:r>
        <w:t></w:t>
      </w:r>
      <w:r>
        <w:t></w:t>
      </w:r>
      <w:r>
        <w:t></w:t>
      </w:r>
      <w:r>
        <w:t></w:t>
      </w:r>
      <w:r>
        <w:t></w:t>
      </w:r>
      <w:r>
        <w:t></w:t>
      </w:r>
      <w:r>
        <w:t></w:t>
      </w:r>
      <w:r>
        <w:t></w:t>
      </w:r>
      <w:r>
        <w:t></w:t>
      </w:r>
      <w:r>
        <w:rPr>
          <w:rFonts w:hint="eastAsia"/>
        </w:rPr>
        <w:t>Л</w:t>
      </w:r>
      <w:r>
        <w:t></w:t>
      </w:r>
      <w:r>
        <w:t></w:t>
      </w:r>
      <w:r>
        <w:rPr>
          <w:rFonts w:hint="eastAsia"/>
        </w:rPr>
        <w:t>Тайоли</w:t>
      </w:r>
      <w:r>
        <w:t></w:t>
      </w:r>
      <w:r>
        <w:t></w:t>
      </w:r>
      <w:r>
        <w:t></w:t>
      </w:r>
      <w:r>
        <w:t></w:t>
      </w:r>
      <w:r>
        <w:t></w:t>
      </w:r>
      <w:r>
        <w:t></w:t>
      </w:r>
      <w:r>
        <w:t></w:t>
      </w:r>
      <w:r>
        <w:t></w:t>
      </w:r>
      <w:r>
        <w:t></w:t>
      </w:r>
      <w:r>
        <w:t></w:t>
      </w:r>
      <w:r>
        <w:t></w:t>
      </w:r>
      <w:r>
        <w:t></w:t>
      </w:r>
      <w:r>
        <w:t></w:t>
      </w:r>
      <w:r>
        <w:t></w:t>
      </w:r>
      <w:r>
        <w:rPr>
          <w:rFonts w:hint="eastAsia"/>
        </w:rPr>
        <w:t>а</w:t>
      </w:r>
      <w:r>
        <w:t></w:t>
      </w:r>
      <w:r>
        <w:rPr>
          <w:rFonts w:hint="eastAsia"/>
        </w:rPr>
        <w:t>также</w:t>
      </w:r>
      <w:r>
        <w:t></w:t>
      </w:r>
      <w:r>
        <w:rPr>
          <w:rFonts w:hint="eastAsia"/>
        </w:rPr>
        <w:t>целый</w:t>
      </w:r>
      <w:r>
        <w:t></w:t>
      </w:r>
      <w:r>
        <w:rPr>
          <w:rFonts w:hint="eastAsia"/>
        </w:rPr>
        <w:t>ряд</w:t>
      </w:r>
      <w:r>
        <w:t></w:t>
      </w:r>
      <w:r>
        <w:rPr>
          <w:rFonts w:hint="eastAsia"/>
        </w:rPr>
        <w:t>других</w:t>
      </w:r>
      <w:r>
        <w:t></w:t>
      </w:r>
      <w:r>
        <w:rPr>
          <w:rFonts w:hint="eastAsia"/>
        </w:rPr>
        <w:t>ученых</w:t>
      </w:r>
      <w:r>
        <w:t></w:t>
      </w:r>
      <w:r>
        <w:t></w:t>
      </w:r>
      <w:r>
        <w:rPr>
          <w:rFonts w:hint="eastAsia"/>
        </w:rPr>
        <w:t>занимающихся</w:t>
      </w:r>
      <w:r>
        <w:t></w:t>
      </w:r>
      <w:r>
        <w:rPr>
          <w:rFonts w:hint="eastAsia"/>
        </w:rPr>
        <w:t>исследованием</w:t>
      </w:r>
      <w:r>
        <w:t></w:t>
      </w:r>
      <w:r>
        <w:rPr>
          <w:rFonts w:hint="eastAsia"/>
        </w:rPr>
        <w:t>отдельных</w:t>
      </w:r>
      <w:r>
        <w:t></w:t>
      </w:r>
      <w:r>
        <w:rPr>
          <w:rFonts w:hint="eastAsia"/>
        </w:rPr>
        <w:t>аспектов</w:t>
      </w:r>
      <w:r>
        <w:t></w:t>
      </w:r>
      <w:r>
        <w:rPr>
          <w:rFonts w:hint="eastAsia"/>
        </w:rPr>
        <w:t>офшоринга</w:t>
      </w:r>
      <w:r>
        <w:t></w:t>
      </w:r>
      <w:r>
        <w:rPr>
          <w:rFonts w:hint="eastAsia"/>
        </w:rPr>
        <w:t>с</w:t>
      </w:r>
      <w:r>
        <w:t></w:t>
      </w:r>
      <w:r>
        <w:rPr>
          <w:rFonts w:hint="eastAsia"/>
        </w:rPr>
        <w:t>учетом</w:t>
      </w:r>
      <w:r>
        <w:t></w:t>
      </w:r>
      <w:r>
        <w:rPr>
          <w:rFonts w:hint="eastAsia"/>
        </w:rPr>
        <w:t>региональной</w:t>
      </w:r>
      <w:r>
        <w:t></w:t>
      </w:r>
      <w:r>
        <w:rPr>
          <w:rFonts w:hint="eastAsia"/>
        </w:rPr>
        <w:t>специфики</w:t>
      </w:r>
      <w:r>
        <w:t></w:t>
      </w:r>
      <w:r>
        <w:t></w:t>
      </w:r>
    </w:p>
    <w:p w:rsidR="00AC3289" w:rsidRDefault="00AC3289" w:rsidP="00AC3289">
      <w:r>
        <w:rPr>
          <w:rFonts w:hint="eastAsia"/>
        </w:rPr>
        <w:t>Кроме</w:t>
      </w:r>
      <w:r>
        <w:t></w:t>
      </w:r>
      <w:r>
        <w:rPr>
          <w:rFonts w:hint="eastAsia"/>
        </w:rPr>
        <w:t>того</w:t>
      </w:r>
      <w:r>
        <w:t></w:t>
      </w:r>
      <w:r>
        <w:t></w:t>
      </w:r>
      <w:r>
        <w:rPr>
          <w:rFonts w:hint="eastAsia"/>
        </w:rPr>
        <w:t>различные</w:t>
      </w:r>
      <w:r>
        <w:t></w:t>
      </w:r>
      <w:r>
        <w:rPr>
          <w:rFonts w:hint="eastAsia"/>
        </w:rPr>
        <w:t>аспекты</w:t>
      </w:r>
      <w:r>
        <w:t></w:t>
      </w:r>
      <w:r>
        <w:rPr>
          <w:rFonts w:hint="eastAsia"/>
        </w:rPr>
        <w:t>влияния</w:t>
      </w:r>
      <w:r>
        <w:t></w:t>
      </w:r>
      <w:r>
        <w:rPr>
          <w:rFonts w:hint="eastAsia"/>
        </w:rPr>
        <w:t>внешней</w:t>
      </w:r>
      <w:r>
        <w:t></w:t>
      </w:r>
      <w:r>
        <w:rPr>
          <w:rFonts w:hint="eastAsia"/>
        </w:rPr>
        <w:t>торговли</w:t>
      </w:r>
      <w:r>
        <w:t></w:t>
      </w:r>
      <w:r>
        <w:t></w:t>
      </w:r>
      <w:r>
        <w:rPr>
          <w:rFonts w:hint="eastAsia"/>
        </w:rPr>
        <w:t>внешнеторговой</w:t>
      </w:r>
      <w:r>
        <w:t></w:t>
      </w:r>
      <w:r>
        <w:rPr>
          <w:rFonts w:hint="eastAsia"/>
        </w:rPr>
        <w:t>либерализации</w:t>
      </w:r>
      <w:r>
        <w:t></w:t>
      </w:r>
      <w:r>
        <w:t></w:t>
      </w:r>
      <w:r>
        <w:rPr>
          <w:rFonts w:hint="eastAsia"/>
        </w:rPr>
        <w:t>на</w:t>
      </w:r>
      <w:r>
        <w:t></w:t>
      </w:r>
      <w:r>
        <w:rPr>
          <w:rFonts w:hint="eastAsia"/>
        </w:rPr>
        <w:t>национальный</w:t>
      </w:r>
      <w:r>
        <w:t></w:t>
      </w:r>
      <w:r>
        <w:rPr>
          <w:rFonts w:hint="eastAsia"/>
        </w:rPr>
        <w:t>рынок</w:t>
      </w:r>
      <w:r>
        <w:t></w:t>
      </w:r>
      <w:r>
        <w:rPr>
          <w:rFonts w:hint="eastAsia"/>
        </w:rPr>
        <w:t>труда</w:t>
      </w:r>
      <w:r>
        <w:t></w:t>
      </w:r>
      <w:r>
        <w:rPr>
          <w:rFonts w:hint="eastAsia"/>
        </w:rPr>
        <w:t>как</w:t>
      </w:r>
      <w:r>
        <w:t></w:t>
      </w:r>
      <w:r>
        <w:rPr>
          <w:rFonts w:hint="eastAsia"/>
        </w:rPr>
        <w:t>сегмент</w:t>
      </w:r>
      <w:r>
        <w:t></w:t>
      </w:r>
      <w:r>
        <w:rPr>
          <w:rFonts w:hint="eastAsia"/>
        </w:rPr>
        <w:t>мирового</w:t>
      </w:r>
      <w:r>
        <w:t></w:t>
      </w:r>
      <w:r>
        <w:rPr>
          <w:rFonts w:hint="eastAsia"/>
        </w:rPr>
        <w:t>рынка</w:t>
      </w:r>
      <w:r>
        <w:t></w:t>
      </w:r>
      <w:r>
        <w:rPr>
          <w:rFonts w:hint="eastAsia"/>
        </w:rPr>
        <w:t>труда</w:t>
      </w:r>
      <w:r>
        <w:t></w:t>
      </w:r>
      <w:r>
        <w:rPr>
          <w:rFonts w:hint="eastAsia"/>
        </w:rPr>
        <w:t>в</w:t>
      </w:r>
      <w:r>
        <w:t></w:t>
      </w:r>
      <w:r>
        <w:rPr>
          <w:rFonts w:hint="eastAsia"/>
        </w:rPr>
        <w:t>своих</w:t>
      </w:r>
      <w:r>
        <w:t></w:t>
      </w:r>
      <w:r>
        <w:rPr>
          <w:rFonts w:hint="eastAsia"/>
        </w:rPr>
        <w:t>работах</w:t>
      </w:r>
      <w:r>
        <w:t></w:t>
      </w:r>
      <w:r>
        <w:rPr>
          <w:rFonts w:hint="eastAsia"/>
        </w:rPr>
        <w:t>рассматривали</w:t>
      </w:r>
      <w:r>
        <w:t></w:t>
      </w:r>
      <w:r>
        <w:rPr>
          <w:rFonts w:hint="eastAsia"/>
        </w:rPr>
        <w:t>А</w:t>
      </w:r>
      <w:r>
        <w:t></w:t>
      </w:r>
      <w:r>
        <w:t></w:t>
      </w:r>
      <w:r>
        <w:rPr>
          <w:rFonts w:hint="eastAsia"/>
        </w:rPr>
        <w:t>Кругер</w:t>
      </w:r>
      <w:r>
        <w:t></w:t>
      </w:r>
      <w:r>
        <w:t></w:t>
      </w:r>
      <w:r>
        <w:t></w:t>
      </w:r>
      <w:r>
        <w:t></w:t>
      </w:r>
      <w:r>
        <w:t></w:t>
      </w:r>
      <w:r>
        <w:t></w:t>
      </w:r>
      <w:r>
        <w:t></w:t>
      </w:r>
      <w:r>
        <w:t></w:t>
      </w:r>
      <w:r>
        <w:t></w:t>
      </w:r>
      <w:r>
        <w:t></w:t>
      </w:r>
      <w:r>
        <w:t></w:t>
      </w:r>
      <w:r>
        <w:t></w:t>
      </w:r>
      <w:r>
        <w:t></w:t>
      </w:r>
      <w:r>
        <w:t></w:t>
      </w:r>
    </w:p>
    <w:p w:rsidR="00AC3289" w:rsidRDefault="00AC3289" w:rsidP="00AC3289">
      <w:r>
        <w:t></w:t>
      </w:r>
      <w:r>
        <w:t></w:t>
      </w:r>
      <w:r>
        <w:tab/>
      </w:r>
      <w:r>
        <w:rPr>
          <w:rFonts w:hint="eastAsia"/>
        </w:rPr>
        <w:t>Харрисон</w:t>
      </w:r>
      <w:r>
        <w:t></w:t>
      </w:r>
      <w:r>
        <w:t></w:t>
      </w:r>
      <w:r>
        <w:t></w:t>
      </w:r>
      <w:r>
        <w:t></w:t>
      </w:r>
      <w:r>
        <w:t></w:t>
      </w:r>
      <w:r>
        <w:t></w:t>
      </w:r>
      <w:r>
        <w:t></w:t>
      </w:r>
      <w:r>
        <w:t></w:t>
      </w:r>
      <w:r>
        <w:t></w:t>
      </w:r>
      <w:r>
        <w:t></w:t>
      </w:r>
      <w:r>
        <w:t></w:t>
      </w:r>
      <w:r>
        <w:t></w:t>
      </w:r>
      <w:r>
        <w:t></w:t>
      </w:r>
      <w:r>
        <w:t></w:t>
      </w:r>
      <w:r>
        <w:t></w:t>
      </w:r>
      <w:r>
        <w:t></w:t>
      </w:r>
      <w:r>
        <w:rPr>
          <w:rFonts w:hint="eastAsia"/>
        </w:rPr>
        <w:t>А</w:t>
      </w:r>
      <w:r>
        <w:t></w:t>
      </w:r>
      <w:r>
        <w:t></w:t>
      </w:r>
      <w:r>
        <w:rPr>
          <w:rFonts w:hint="eastAsia"/>
        </w:rPr>
        <w:t>Ревенга</w:t>
      </w:r>
      <w:r>
        <w:t></w:t>
      </w:r>
      <w:r>
        <w:t></w:t>
      </w:r>
      <w:r>
        <w:t></w:t>
      </w:r>
      <w:r>
        <w:t></w:t>
      </w:r>
      <w:r>
        <w:t></w:t>
      </w:r>
      <w:r>
        <w:t></w:t>
      </w:r>
      <w:r>
        <w:t></w:t>
      </w:r>
      <w:r>
        <w:t></w:t>
      </w:r>
      <w:r>
        <w:t></w:t>
      </w:r>
      <w:r>
        <w:t></w:t>
      </w:r>
      <w:r>
        <w:t></w:t>
      </w:r>
      <w:r>
        <w:t></w:t>
      </w:r>
      <w:r>
        <w:t></w:t>
      </w:r>
      <w:r>
        <w:t></w:t>
      </w:r>
      <w:r>
        <w:t></w:t>
      </w:r>
      <w:r>
        <w:rPr>
          <w:rFonts w:hint="eastAsia"/>
        </w:rPr>
        <w:t>ЗіФелициано</w:t>
      </w:r>
      <w:r>
        <w:t></w:t>
      </w:r>
      <w:r>
        <w:t></w:t>
      </w:r>
      <w:r>
        <w:t></w:t>
      </w:r>
      <w:r>
        <w:t></w:t>
      </w:r>
      <w:r>
        <w:t></w:t>
      </w:r>
      <w:r>
        <w:t></w:t>
      </w:r>
      <w:r>
        <w:t></w:t>
      </w:r>
      <w:r>
        <w:t></w:t>
      </w:r>
      <w:r>
        <w:t></w:t>
      </w:r>
      <w:r>
        <w:t></w:t>
      </w:r>
      <w:r>
        <w:t></w:t>
      </w:r>
      <w:r>
        <w:t></w:t>
      </w:r>
      <w:r>
        <w:t></w:t>
      </w:r>
      <w:r>
        <w:t></w:t>
      </w:r>
      <w:r>
        <w:t></w:t>
      </w:r>
      <w:r>
        <w:t></w:t>
      </w:r>
      <w:r>
        <w:t></w:t>
      </w:r>
      <w:r>
        <w:t></w:t>
      </w:r>
      <w:r>
        <w:rPr>
          <w:rFonts w:hint="eastAsia"/>
        </w:rPr>
        <w:t>МіТодаро</w:t>
      </w:r>
      <w:r>
        <w:t></w:t>
      </w:r>
      <w:r>
        <w:t></w:t>
      </w:r>
      <w:r>
        <w:t></w:t>
      </w:r>
      <w:r>
        <w:t></w:t>
      </w:r>
      <w:r>
        <w:t></w:t>
      </w:r>
      <w:r>
        <w:rPr>
          <w:rFonts w:hint="eastAsia"/>
        </w:rPr>
        <w:t>Тобаго</w:t>
      </w:r>
      <w:r>
        <w:t></w:t>
      </w:r>
      <w:r>
        <w:t></w:t>
      </w:r>
      <w:r>
        <w:t></w:t>
      </w:r>
      <w:r>
        <w:rPr>
          <w:rFonts w:hint="eastAsia"/>
        </w:rPr>
        <w:t>Р</w:t>
      </w:r>
      <w:r>
        <w:t></w:t>
      </w:r>
      <w:r>
        <w:rPr>
          <w:rFonts w:hint="eastAsia"/>
        </w:rPr>
        <w:t>Болдуин</w:t>
      </w:r>
      <w:r>
        <w:t></w:t>
      </w:r>
      <w:r>
        <w:t></w:t>
      </w:r>
      <w:r>
        <w:t></w:t>
      </w:r>
      <w:r>
        <w:t></w:t>
      </w:r>
      <w:r>
        <w:t></w:t>
      </w:r>
      <w:r>
        <w:t></w:t>
      </w:r>
      <w:r>
        <w:t></w:t>
      </w:r>
      <w:r>
        <w:t></w:t>
      </w:r>
      <w:r>
        <w:t></w:t>
      </w:r>
      <w:r>
        <w:t></w:t>
      </w:r>
      <w:r>
        <w:t></w:t>
      </w:r>
      <w:r>
        <w:t></w:t>
      </w:r>
      <w:r>
        <w:t></w:t>
      </w:r>
      <w:r>
        <w:t></w:t>
      </w:r>
      <w:r>
        <w:t></w:t>
      </w:r>
      <w:r>
        <w:rPr>
          <w:rFonts w:hint="eastAsia"/>
        </w:rPr>
        <w:t>Д</w:t>
      </w:r>
      <w:r>
        <w:t></w:t>
      </w:r>
      <w:r>
        <w:t></w:t>
      </w:r>
      <w:r>
        <w:rPr>
          <w:rFonts w:hint="eastAsia"/>
        </w:rPr>
        <w:t>Доллар</w:t>
      </w:r>
      <w:r>
        <w:t></w:t>
      </w:r>
      <w:r>
        <w:t></w:t>
      </w:r>
      <w:r>
        <w:t></w:t>
      </w:r>
      <w:r>
        <w:t></w:t>
      </w:r>
      <w:r>
        <w:t></w:t>
      </w:r>
      <w:r>
        <w:t></w:t>
      </w:r>
      <w:r>
        <w:t></w:t>
      </w:r>
      <w:r>
        <w:t></w:t>
      </w:r>
      <w:r>
        <w:t></w:t>
      </w:r>
      <w:r>
        <w:t></w:t>
      </w:r>
      <w:r>
        <w:t></w:t>
      </w:r>
      <w:r>
        <w:t></w:t>
      </w:r>
      <w:r>
        <w:t></w:t>
      </w:r>
      <w:r>
        <w:t></w:t>
      </w:r>
      <w:r>
        <w:t></w:t>
      </w:r>
      <w:r>
        <w:t></w:t>
      </w:r>
      <w:r>
        <w:t></w:t>
      </w:r>
      <w:r>
        <w:rPr>
          <w:rFonts w:hint="eastAsia"/>
        </w:rPr>
        <w:t>Родригез</w:t>
      </w:r>
      <w:r>
        <w:t></w:t>
      </w:r>
      <w:r>
        <w:t></w:t>
      </w:r>
      <w:r>
        <w:t></w:t>
      </w:r>
      <w:r>
        <w:t></w:t>
      </w:r>
      <w:r>
        <w:t></w:t>
      </w:r>
      <w:r>
        <w:t></w:t>
      </w:r>
      <w:r>
        <w:t></w:t>
      </w:r>
      <w:r>
        <w:t></w:t>
      </w:r>
      <w:r>
        <w:t></w:t>
      </w:r>
      <w:r>
        <w:t></w:t>
      </w:r>
      <w:r>
        <w:t></w:t>
      </w:r>
      <w:r>
        <w:t></w:t>
      </w:r>
      <w:r>
        <w:t></w:t>
      </w:r>
      <w:r>
        <w:t></w:t>
      </w:r>
      <w:r>
        <w:t></w:t>
      </w:r>
      <w:r>
        <w:t></w:t>
      </w:r>
      <w:r>
        <w:t></w:t>
      </w:r>
      <w:r>
        <w:rPr>
          <w:rFonts w:hint="eastAsia"/>
        </w:rPr>
        <w:t>Д</w:t>
      </w:r>
      <w:r>
        <w:t></w:t>
      </w:r>
      <w:r>
        <w:t></w:t>
      </w:r>
      <w:r>
        <w:rPr>
          <w:rFonts w:hint="eastAsia"/>
        </w:rPr>
        <w:t>Родрик</w:t>
      </w:r>
      <w:r>
        <w:t></w:t>
      </w:r>
      <w:r>
        <w:t></w:t>
      </w:r>
      <w:r>
        <w:t></w:t>
      </w:r>
      <w:r>
        <w:t></w:t>
      </w:r>
      <w:r>
        <w:t></w:t>
      </w:r>
      <w:r>
        <w:t></w:t>
      </w:r>
      <w:r>
        <w:t></w:t>
      </w:r>
      <w:r>
        <w:t></w:t>
      </w:r>
      <w:r>
        <w:t></w:t>
      </w:r>
      <w:r>
        <w:t></w:t>
      </w:r>
      <w:r>
        <w:t></w:t>
      </w:r>
      <w:r>
        <w:t></w:t>
      </w:r>
      <w:r>
        <w:t></w:t>
      </w:r>
      <w:r>
        <w:t></w:t>
      </w:r>
      <w:r>
        <w:rPr>
          <w:rFonts w:hint="eastAsia"/>
        </w:rPr>
        <w:t>Дж</w:t>
      </w:r>
      <w:r>
        <w:t></w:t>
      </w:r>
      <w:r>
        <w:t></w:t>
      </w:r>
      <w:r>
        <w:t></w:t>
      </w:r>
      <w:r>
        <w:t></w:t>
      </w:r>
      <w:r>
        <w:t></w:t>
      </w:r>
      <w:r>
        <w:t></w:t>
      </w:r>
      <w:r>
        <w:t></w:t>
      </w:r>
      <w:r>
        <w:t></w:t>
      </w:r>
      <w:r>
        <w:t></w:t>
      </w:r>
      <w:r>
        <w:t></w:t>
      </w:r>
      <w:r>
        <w:t></w:t>
      </w:r>
      <w:r>
        <w:t></w:t>
      </w:r>
      <w:r>
        <w:t></w:t>
      </w:r>
      <w:r>
        <w:t></w:t>
      </w:r>
      <w:r>
        <w:t></w:t>
      </w:r>
      <w:r>
        <w:t></w:t>
      </w:r>
      <w:r>
        <w:t></w:t>
      </w:r>
      <w:r>
        <w:t></w:t>
      </w:r>
      <w:r>
        <w:t></w:t>
      </w:r>
      <w:r>
        <w:rPr>
          <w:rFonts w:hint="eastAsia"/>
        </w:rPr>
        <w:t>П</w:t>
      </w:r>
      <w:r>
        <w:t></w:t>
      </w:r>
      <w:r>
        <w:rPr>
          <w:rFonts w:hint="eastAsia"/>
        </w:rPr>
        <w:t>Файнзилбер’</w:t>
      </w:r>
      <w:r>
        <w:t></w:t>
      </w:r>
      <w:r>
        <w:t></w:t>
      </w:r>
      <w:r>
        <w:t></w:t>
      </w:r>
      <w:r>
        <w:t></w:t>
      </w:r>
      <w:r>
        <w:t></w:t>
      </w:r>
      <w:r>
        <w:t></w:t>
      </w:r>
      <w:r>
        <w:t></w:t>
      </w:r>
      <w:r>
        <w:t></w:t>
      </w:r>
      <w:r>
        <w:t></w:t>
      </w:r>
      <w:r>
        <w:t></w:t>
      </w:r>
      <w:r>
        <w:t></w:t>
      </w:r>
      <w:r>
        <w:t></w:t>
      </w:r>
      <w:r>
        <w:t></w:t>
      </w:r>
      <w:r>
        <w:t></w:t>
      </w:r>
      <w:r>
        <w:t></w:t>
      </w:r>
      <w:r>
        <w:t></w:t>
      </w:r>
      <w:r>
        <w:t></w:t>
      </w:r>
      <w:r>
        <w:t></w:t>
      </w:r>
      <w:r>
        <w:t></w:t>
      </w:r>
      <w:r>
        <w:t></w:t>
      </w:r>
      <w:r>
        <w:t></w:t>
      </w:r>
      <w:r>
        <w:rPr>
          <w:rFonts w:hint="eastAsia"/>
        </w:rPr>
        <w:t>Вишневская</w:t>
      </w:r>
      <w:r>
        <w:t></w:t>
      </w:r>
      <w:r>
        <w:t></w:t>
      </w:r>
      <w:r>
        <w:rPr>
          <w:rFonts w:hint="eastAsia"/>
        </w:rPr>
        <w:t>Д</w:t>
      </w:r>
      <w:r>
        <w:t></w:t>
      </w:r>
      <w:r>
        <w:t></w:t>
      </w:r>
      <w:r>
        <w:rPr>
          <w:rFonts w:hint="eastAsia"/>
        </w:rPr>
        <w:t>Вишневский</w:t>
      </w:r>
      <w:r>
        <w:t></w:t>
      </w:r>
      <w:r>
        <w:t></w:t>
      </w:r>
      <w:r>
        <w:t></w:t>
      </w:r>
      <w:r>
        <w:t></w:t>
      </w:r>
      <w:r>
        <w:t></w:t>
      </w:r>
      <w:r>
        <w:rPr>
          <w:rFonts w:hint="eastAsia"/>
        </w:rPr>
        <w:t>Исаченко</w:t>
      </w:r>
      <w:r>
        <w:t></w:t>
      </w:r>
      <w:r>
        <w:t></w:t>
      </w:r>
      <w:r>
        <w:rPr>
          <w:rFonts w:hint="eastAsia"/>
        </w:rPr>
        <w:t>С</w:t>
      </w:r>
      <w:r>
        <w:t></w:t>
      </w:r>
      <w:r>
        <w:rPr>
          <w:rFonts w:hint="eastAsia"/>
        </w:rPr>
        <w:t>Кузнецов</w:t>
      </w:r>
      <w:r>
        <w:t></w:t>
      </w:r>
      <w:r>
        <w:t></w:t>
      </w:r>
      <w:r>
        <w:rPr>
          <w:rFonts w:hint="eastAsia"/>
        </w:rPr>
        <w:t>а</w:t>
      </w:r>
      <w:r>
        <w:t></w:t>
      </w:r>
      <w:r>
        <w:rPr>
          <w:rFonts w:hint="eastAsia"/>
        </w:rPr>
        <w:t>также</w:t>
      </w:r>
      <w:r>
        <w:t></w:t>
      </w:r>
      <w:r>
        <w:rPr>
          <w:rFonts w:hint="eastAsia"/>
        </w:rPr>
        <w:t>целыйфяд</w:t>
      </w:r>
      <w:r>
        <w:t></w:t>
      </w:r>
      <w:r>
        <w:rPr>
          <w:rFonts w:hint="eastAsia"/>
        </w:rPr>
        <w:t>других</w:t>
      </w:r>
      <w:r>
        <w:t></w:t>
      </w:r>
      <w:r>
        <w:rPr>
          <w:rFonts w:hint="eastAsia"/>
        </w:rPr>
        <w:t>исследователей</w:t>
      </w:r>
      <w:r>
        <w:t></w:t>
      </w:r>
    </w:p>
    <w:p w:rsidR="00AC3289" w:rsidRDefault="00AC3289" w:rsidP="00AC3289">
      <w:r>
        <w:rPr>
          <w:rFonts w:hint="eastAsia"/>
        </w:rPr>
        <w:t>Следует</w:t>
      </w:r>
      <w:r>
        <w:t></w:t>
      </w:r>
      <w:r>
        <w:rPr>
          <w:rFonts w:hint="eastAsia"/>
        </w:rPr>
        <w:t>отметить</w:t>
      </w:r>
      <w:r>
        <w:t></w:t>
      </w:r>
      <w:r>
        <w:t></w:t>
      </w:r>
      <w:r>
        <w:rPr>
          <w:rFonts w:hint="eastAsia"/>
        </w:rPr>
        <w:t>что</w:t>
      </w:r>
      <w:r>
        <w:t></w:t>
      </w:r>
      <w:r>
        <w:rPr>
          <w:rFonts w:hint="eastAsia"/>
        </w:rPr>
        <w:t>отдельные</w:t>
      </w:r>
      <w:r>
        <w:t></w:t>
      </w:r>
      <w:r>
        <w:rPr>
          <w:rFonts w:hint="eastAsia"/>
        </w:rPr>
        <w:t>аспекты</w:t>
      </w:r>
      <w:r>
        <w:t></w:t>
      </w:r>
      <w:r>
        <w:rPr>
          <w:rFonts w:hint="eastAsia"/>
        </w:rPr>
        <w:t>влияния</w:t>
      </w:r>
      <w:r>
        <w:t></w:t>
      </w:r>
      <w:r>
        <w:t></w:t>
      </w:r>
      <w:r>
        <w:t></w:t>
      </w:r>
      <w:r>
        <w:rPr>
          <w:rFonts w:hint="eastAsia"/>
        </w:rPr>
        <w:t>глобализации</w:t>
      </w:r>
      <w:r>
        <w:t></w:t>
      </w:r>
      <w:r>
        <w:t></w:t>
      </w:r>
      <w:r>
        <w:t></w:t>
      </w:r>
      <w:r>
        <w:rPr>
          <w:rFonts w:hint="eastAsia"/>
        </w:rPr>
        <w:t>на</w:t>
      </w:r>
      <w:r>
        <w:t></w:t>
      </w:r>
      <w:r>
        <w:rPr>
          <w:rFonts w:hint="eastAsia"/>
        </w:rPr>
        <w:t>национальные</w:t>
      </w:r>
      <w:r>
        <w:t></w:t>
      </w:r>
      <w:r>
        <w:rPr>
          <w:rFonts w:hint="eastAsia"/>
        </w:rPr>
        <w:t>рынки</w:t>
      </w:r>
      <w:r>
        <w:t></w:t>
      </w:r>
      <w:r>
        <w:rPr>
          <w:rFonts w:hint="eastAsia"/>
        </w:rPr>
        <w:t>труда</w:t>
      </w:r>
      <w:r>
        <w:t></w:t>
      </w:r>
      <w:r>
        <w:rPr>
          <w:rFonts w:hint="eastAsia"/>
        </w:rPr>
        <w:t>и</w:t>
      </w:r>
      <w:r>
        <w:t></w:t>
      </w:r>
      <w:r>
        <w:t></w:t>
      </w:r>
      <w:r>
        <w:rPr>
          <w:rFonts w:hint="eastAsia"/>
        </w:rPr>
        <w:t>тенденции</w:t>
      </w:r>
      <w:r>
        <w:t></w:t>
      </w:r>
      <w:r>
        <w:rPr>
          <w:rFonts w:hint="eastAsia"/>
        </w:rPr>
        <w:t>трансформации</w:t>
      </w:r>
      <w:r>
        <w:t></w:t>
      </w:r>
      <w:r>
        <w:t></w:t>
      </w:r>
      <w:r>
        <w:rPr>
          <w:rFonts w:hint="eastAsia"/>
        </w:rPr>
        <w:t>мирового</w:t>
      </w:r>
      <w:r>
        <w:t></w:t>
      </w:r>
      <w:r>
        <w:rPr>
          <w:rFonts w:hint="eastAsia"/>
        </w:rPr>
        <w:t>рынка</w:t>
      </w:r>
      <w:r>
        <w:t></w:t>
      </w:r>
      <w:r>
        <w:rPr>
          <w:rFonts w:hint="eastAsia"/>
        </w:rPr>
        <w:t>труда</w:t>
      </w:r>
      <w:r>
        <w:t></w:t>
      </w:r>
      <w:r>
        <w:rPr>
          <w:rFonts w:hint="eastAsia"/>
        </w:rPr>
        <w:t>также</w:t>
      </w:r>
      <w:r>
        <w:t></w:t>
      </w:r>
      <w:r>
        <w:rPr>
          <w:rFonts w:hint="eastAsia"/>
        </w:rPr>
        <w:t>рассмотрены</w:t>
      </w:r>
      <w:r>
        <w:t></w:t>
      </w:r>
      <w:r>
        <w:rPr>
          <w:rFonts w:hint="eastAsia"/>
        </w:rPr>
        <w:t>в</w:t>
      </w:r>
      <w:r>
        <w:t></w:t>
      </w:r>
      <w:r>
        <w:rPr>
          <w:rFonts w:hint="eastAsia"/>
        </w:rPr>
        <w:t>работах</w:t>
      </w:r>
      <w:r>
        <w:t></w:t>
      </w:r>
      <w:r>
        <w:rPr>
          <w:rFonts w:hint="eastAsia"/>
        </w:rPr>
        <w:t>М</w:t>
      </w:r>
      <w:r>
        <w:t></w:t>
      </w:r>
      <w:r>
        <w:t></w:t>
      </w:r>
      <w:r>
        <w:rPr>
          <w:rFonts w:hint="eastAsia"/>
        </w:rPr>
        <w:t>Вышегородцева</w:t>
      </w:r>
      <w:r>
        <w:t></w:t>
      </w:r>
      <w:r>
        <w:t></w:t>
      </w:r>
      <w:r>
        <w:t></w:t>
      </w:r>
      <w:r>
        <w:t></w:t>
      </w:r>
      <w:r>
        <w:t></w:t>
      </w:r>
      <w:r>
        <w:rPr>
          <w:rFonts w:hint="eastAsia"/>
        </w:rPr>
        <w:t>Гарузова</w:t>
      </w:r>
      <w:r>
        <w:t></w:t>
      </w:r>
      <w:r>
        <w:t></w:t>
      </w:r>
      <w:r>
        <w:rPr>
          <w:rFonts w:hint="eastAsia"/>
        </w:rPr>
        <w:t>И</w:t>
      </w:r>
      <w:r>
        <w:t></w:t>
      </w:r>
      <w:r>
        <w:t></w:t>
      </w:r>
      <w:r>
        <w:rPr>
          <w:rFonts w:hint="eastAsia"/>
        </w:rPr>
        <w:t>Киселева</w:t>
      </w:r>
      <w:r>
        <w:t></w:t>
      </w:r>
      <w:r>
        <w:t></w:t>
      </w:r>
      <w:r>
        <w:rPr>
          <w:rFonts w:hint="eastAsia"/>
        </w:rPr>
        <w:t>В</w:t>
      </w:r>
      <w:r>
        <w:t></w:t>
      </w:r>
      <w:r>
        <w:t></w:t>
      </w:r>
      <w:r>
        <w:rPr>
          <w:rFonts w:hint="eastAsia"/>
        </w:rPr>
        <w:t>Щербакова</w:t>
      </w:r>
      <w:r>
        <w:t></w:t>
      </w:r>
      <w:r>
        <w:t></w:t>
      </w:r>
      <w:r>
        <w:t></w:t>
      </w:r>
      <w:r>
        <w:rPr>
          <w:rFonts w:hint="eastAsia"/>
        </w:rPr>
        <w:t>Кроме</w:t>
      </w:r>
      <w:r>
        <w:t></w:t>
      </w:r>
      <w:r>
        <w:rPr>
          <w:rFonts w:hint="eastAsia"/>
        </w:rPr>
        <w:t>того</w:t>
      </w:r>
      <w:r>
        <w:t></w:t>
      </w:r>
      <w:r>
        <w:t></w:t>
      </w:r>
      <w:r>
        <w:rPr>
          <w:rFonts w:hint="eastAsia"/>
        </w:rPr>
        <w:t>особенности</w:t>
      </w:r>
      <w:r>
        <w:t></w:t>
      </w:r>
      <w:r>
        <w:rPr>
          <w:rFonts w:hint="eastAsia"/>
        </w:rPr>
        <w:t>развития</w:t>
      </w:r>
      <w:r>
        <w:t></w:t>
      </w:r>
      <w:r>
        <w:rPr>
          <w:rFonts w:hint="eastAsia"/>
        </w:rPr>
        <w:t>региональных</w:t>
      </w:r>
      <w:r>
        <w:t></w:t>
      </w:r>
      <w:r>
        <w:rPr>
          <w:rFonts w:hint="eastAsia"/>
        </w:rPr>
        <w:t>и</w:t>
      </w:r>
      <w:r>
        <w:t></w:t>
      </w:r>
      <w:r>
        <w:rPr>
          <w:rFonts w:hint="eastAsia"/>
        </w:rPr>
        <w:t>национальных</w:t>
      </w:r>
      <w:r>
        <w:t></w:t>
      </w:r>
      <w:r>
        <w:rPr>
          <w:rFonts w:hint="eastAsia"/>
        </w:rPr>
        <w:t>рынков</w:t>
      </w:r>
      <w:r>
        <w:t></w:t>
      </w:r>
      <w:r>
        <w:rPr>
          <w:rFonts w:hint="eastAsia"/>
        </w:rPr>
        <w:t>труда</w:t>
      </w:r>
      <w:r>
        <w:t></w:t>
      </w:r>
      <w:r>
        <w:rPr>
          <w:rFonts w:hint="eastAsia"/>
        </w:rPr>
        <w:t>изучены</w:t>
      </w:r>
      <w:r>
        <w:t></w:t>
      </w:r>
      <w:r>
        <w:t></w:t>
      </w:r>
      <w:r>
        <w:rPr>
          <w:rFonts w:hint="eastAsia"/>
        </w:rPr>
        <w:t>такими</w:t>
      </w:r>
      <w:r>
        <w:t></w:t>
      </w:r>
      <w:r>
        <w:rPr>
          <w:rFonts w:hint="eastAsia"/>
        </w:rPr>
        <w:t>отечественными</w:t>
      </w:r>
      <w:r>
        <w:t></w:t>
      </w:r>
      <w:r>
        <w:rPr>
          <w:rFonts w:hint="eastAsia"/>
        </w:rPr>
        <w:t>учеными</w:t>
      </w:r>
      <w:r>
        <w:t></w:t>
      </w:r>
      <w:r>
        <w:rPr>
          <w:rFonts w:hint="eastAsia"/>
        </w:rPr>
        <w:t>как</w:t>
      </w:r>
      <w:r>
        <w:t></w:t>
      </w:r>
    </w:p>
    <w:p w:rsidR="00AC3289" w:rsidRDefault="00AC3289" w:rsidP="00AC3289">
      <w:r>
        <w:t></w:t>
      </w:r>
      <w:r>
        <w:t></w:t>
      </w:r>
      <w:r>
        <w:tab/>
      </w:r>
      <w:r>
        <w:rPr>
          <w:rFonts w:hint="eastAsia"/>
        </w:rPr>
        <w:t>Антропов</w:t>
      </w:r>
      <w:r>
        <w:t></w:t>
      </w:r>
      <w:r>
        <w:t></w:t>
      </w:r>
      <w:r>
        <w:rPr>
          <w:rFonts w:hint="eastAsia"/>
        </w:rPr>
        <w:t>А</w:t>
      </w:r>
      <w:r>
        <w:t></w:t>
      </w:r>
      <w:r>
        <w:t></w:t>
      </w:r>
      <w:r>
        <w:rPr>
          <w:rFonts w:hint="eastAsia"/>
        </w:rPr>
        <w:t>Зезюлин</w:t>
      </w:r>
      <w:r>
        <w:t></w:t>
      </w:r>
      <w:r>
        <w:t></w:t>
      </w:r>
      <w:r>
        <w:t></w:t>
      </w:r>
      <w:r>
        <w:t></w:t>
      </w:r>
      <w:r>
        <w:t></w:t>
      </w:r>
      <w:r>
        <w:rPr>
          <w:rFonts w:hint="eastAsia"/>
        </w:rPr>
        <w:t>Каргалова</w:t>
      </w:r>
      <w:r>
        <w:t></w:t>
      </w:r>
      <w:r>
        <w:t></w:t>
      </w:r>
      <w:r>
        <w:rPr>
          <w:rFonts w:hint="eastAsia"/>
        </w:rPr>
        <w:t>Э</w:t>
      </w:r>
      <w:r>
        <w:t></w:t>
      </w:r>
      <w:r>
        <w:t></w:t>
      </w:r>
      <w:r>
        <w:rPr>
          <w:rFonts w:hint="eastAsia"/>
        </w:rPr>
        <w:t>Кузнецова</w:t>
      </w:r>
      <w:r>
        <w:t></w:t>
      </w:r>
      <w:r>
        <w:t></w:t>
      </w:r>
      <w:r>
        <w:rPr>
          <w:rFonts w:hint="eastAsia"/>
        </w:rPr>
        <w:t>В</w:t>
      </w:r>
      <w:r>
        <w:t></w:t>
      </w:r>
      <w:r>
        <w:t></w:t>
      </w:r>
      <w:r>
        <w:rPr>
          <w:rFonts w:hint="eastAsia"/>
        </w:rPr>
        <w:t>Лапердина</w:t>
      </w:r>
      <w:r>
        <w:t></w:t>
      </w:r>
      <w:r>
        <w:t></w:t>
      </w:r>
      <w:r>
        <w:rPr>
          <w:rFonts w:hint="eastAsia"/>
        </w:rPr>
        <w:t>Лі</w:t>
      </w:r>
      <w:r>
        <w:t></w:t>
      </w:r>
      <w:r>
        <w:rPr>
          <w:rFonts w:hint="eastAsia"/>
        </w:rPr>
        <w:t>Лебедева</w:t>
      </w:r>
      <w:r>
        <w:t></w:t>
      </w:r>
      <w:r>
        <w:t></w:t>
      </w:r>
      <w:r>
        <w:rPr>
          <w:rFonts w:hint="eastAsia"/>
        </w:rPr>
        <w:t>Г</w:t>
      </w:r>
      <w:r>
        <w:t></w:t>
      </w:r>
      <w:r>
        <w:t></w:t>
      </w:r>
      <w:r>
        <w:rPr>
          <w:rFonts w:hint="eastAsia"/>
        </w:rPr>
        <w:t>Лукьянова</w:t>
      </w:r>
      <w:r>
        <w:t></w:t>
      </w:r>
      <w:r>
        <w:t></w:t>
      </w:r>
      <w:r>
        <w:rPr>
          <w:rFonts w:hint="eastAsia"/>
        </w:rPr>
        <w:t>Т</w:t>
      </w:r>
      <w:r>
        <w:t></w:t>
      </w:r>
      <w:r>
        <w:t></w:t>
      </w:r>
      <w:r>
        <w:rPr>
          <w:rFonts w:hint="eastAsia"/>
        </w:rPr>
        <w:t>Матрусова</w:t>
      </w:r>
      <w:r>
        <w:t></w:t>
      </w:r>
      <w:r>
        <w:t></w:t>
      </w:r>
      <w:r>
        <w:rPr>
          <w:rFonts w:hint="eastAsia"/>
        </w:rPr>
        <w:t>С</w:t>
      </w:r>
      <w:r>
        <w:t></w:t>
      </w:r>
      <w:r>
        <w:t></w:t>
      </w:r>
      <w:r>
        <w:rPr>
          <w:rFonts w:hint="eastAsia"/>
        </w:rPr>
        <w:t>Никитин</w:t>
      </w:r>
      <w:r>
        <w:t></w:t>
      </w:r>
      <w:r>
        <w:t></w:t>
      </w:r>
      <w:r>
        <w:t></w:t>
      </w:r>
      <w:r>
        <w:t></w:t>
      </w:r>
      <w:r>
        <w:t></w:t>
      </w:r>
      <w:r>
        <w:rPr>
          <w:rFonts w:hint="eastAsia"/>
        </w:rPr>
        <w:t>Никольская</w:t>
      </w:r>
      <w:r>
        <w:t></w:t>
      </w:r>
      <w:r>
        <w:t></w:t>
      </w:r>
      <w:r>
        <w:rPr>
          <w:rFonts w:hint="eastAsia"/>
        </w:rPr>
        <w:t>О</w:t>
      </w:r>
      <w:r>
        <w:t></w:t>
      </w:r>
      <w:r>
        <w:t></w:t>
      </w:r>
      <w:r>
        <w:rPr>
          <w:rFonts w:hint="eastAsia"/>
        </w:rPr>
        <w:t>Роговина</w:t>
      </w:r>
      <w:r>
        <w:t></w:t>
      </w:r>
      <w:r>
        <w:t></w:t>
      </w:r>
      <w:r>
        <w:rPr>
          <w:rFonts w:hint="eastAsia"/>
        </w:rPr>
        <w:t>А</w:t>
      </w:r>
      <w:r>
        <w:t></w:t>
      </w:r>
      <w:r>
        <w:t></w:t>
      </w:r>
      <w:r>
        <w:rPr>
          <w:rFonts w:hint="eastAsia"/>
        </w:rPr>
        <w:t>Соболевская</w:t>
      </w:r>
      <w:r>
        <w:t></w:t>
      </w:r>
      <w:r>
        <w:t></w:t>
      </w:r>
      <w:r>
        <w:rPr>
          <w:rFonts w:hint="eastAsia"/>
        </w:rPr>
        <w:t>Т</w:t>
      </w:r>
      <w:r>
        <w:t></w:t>
      </w:r>
      <w:r>
        <w:t></w:t>
      </w:r>
      <w:r>
        <w:rPr>
          <w:rFonts w:hint="eastAsia"/>
        </w:rPr>
        <w:t>Соколова</w:t>
      </w:r>
      <w:r>
        <w:t></w:t>
      </w:r>
      <w:r>
        <w:t></w:t>
      </w:r>
      <w:r>
        <w:rPr>
          <w:rFonts w:hint="eastAsia"/>
        </w:rPr>
        <w:t>М</w:t>
      </w:r>
      <w:r>
        <w:t></w:t>
      </w:r>
      <w:r>
        <w:t></w:t>
      </w:r>
      <w:r>
        <w:t></w:t>
      </w:r>
      <w:r>
        <w:rPr>
          <w:rFonts w:hint="eastAsia"/>
        </w:rPr>
        <w:t>Степанова</w:t>
      </w:r>
      <w:r>
        <w:t></w:t>
      </w:r>
      <w:r>
        <w:t></w:t>
      </w:r>
      <w:r>
        <w:rPr>
          <w:rFonts w:hint="eastAsia"/>
        </w:rPr>
        <w:t>М</w:t>
      </w:r>
      <w:r>
        <w:t></w:t>
      </w:r>
      <w:r>
        <w:t></w:t>
      </w:r>
      <w:r>
        <w:rPr>
          <w:rFonts w:hint="eastAsia"/>
        </w:rPr>
        <w:t>Цыганов</w:t>
      </w:r>
      <w:r>
        <w:t></w:t>
      </w:r>
      <w:r>
        <w:t></w:t>
      </w:r>
      <w:r>
        <w:rPr>
          <w:rFonts w:hint="eastAsia"/>
        </w:rPr>
        <w:t>Т</w:t>
      </w:r>
      <w:r>
        <w:t></w:t>
      </w:r>
      <w:r>
        <w:t></w:t>
      </w:r>
      <w:r>
        <w:rPr>
          <w:rFonts w:hint="eastAsia"/>
        </w:rPr>
        <w:t>Чубарова</w:t>
      </w:r>
      <w:r>
        <w:t></w:t>
      </w:r>
      <w:r>
        <w:t></w:t>
      </w:r>
      <w:r>
        <w:rPr>
          <w:rFonts w:hint="eastAsia"/>
        </w:rPr>
        <w:t>Е</w:t>
      </w:r>
      <w:r>
        <w:t></w:t>
      </w:r>
      <w:r>
        <w:t></w:t>
      </w:r>
      <w:r>
        <w:rPr>
          <w:rFonts w:hint="eastAsia"/>
        </w:rPr>
        <w:t>Шестакова</w:t>
      </w:r>
      <w:r>
        <w:t></w:t>
      </w:r>
      <w:r>
        <w:t></w:t>
      </w:r>
      <w:r>
        <w:rPr>
          <w:rFonts w:hint="eastAsia"/>
        </w:rPr>
        <w:t>А</w:t>
      </w:r>
      <w:r>
        <w:t></w:t>
      </w:r>
      <w:r>
        <w:t></w:t>
      </w:r>
      <w:r>
        <w:rPr>
          <w:rFonts w:hint="eastAsia"/>
        </w:rPr>
        <w:t>Шлихтер</w:t>
      </w:r>
      <w:r>
        <w:t></w:t>
      </w:r>
    </w:p>
    <w:p w:rsidR="00AC3289" w:rsidRDefault="00AC3289" w:rsidP="00AC3289">
      <w:r>
        <w:rPr>
          <w:rFonts w:hint="eastAsia"/>
        </w:rPr>
        <w:t>О</w:t>
      </w:r>
      <w:r>
        <w:tab/>
      </w:r>
      <w:r>
        <w:rPr>
          <w:rFonts w:hint="eastAsia"/>
        </w:rPr>
        <w:t>роли</w:t>
      </w:r>
      <w:r>
        <w:t></w:t>
      </w:r>
      <w:r>
        <w:rPr>
          <w:rFonts w:hint="eastAsia"/>
        </w:rPr>
        <w:t>технологических</w:t>
      </w:r>
      <w:r>
        <w:t></w:t>
      </w:r>
      <w:r>
        <w:rPr>
          <w:rFonts w:hint="eastAsia"/>
        </w:rPr>
        <w:t>изменений</w:t>
      </w:r>
      <w:r>
        <w:t></w:t>
      </w:r>
      <w:r>
        <w:rPr>
          <w:rFonts w:hint="eastAsia"/>
        </w:rPr>
        <w:t>в</w:t>
      </w:r>
      <w:r>
        <w:t></w:t>
      </w:r>
      <w:r>
        <w:rPr>
          <w:rFonts w:hint="eastAsia"/>
        </w:rPr>
        <w:t>отраслях</w:t>
      </w:r>
      <w:r>
        <w:t></w:t>
      </w:r>
      <w:r>
        <w:rPr>
          <w:rFonts w:hint="eastAsia"/>
        </w:rPr>
        <w:t>наряду</w:t>
      </w:r>
      <w:r>
        <w:t></w:t>
      </w:r>
      <w:r>
        <w:rPr>
          <w:rFonts w:hint="eastAsia"/>
        </w:rPr>
        <w:t>с</w:t>
      </w:r>
      <w:r>
        <w:t></w:t>
      </w:r>
      <w:r>
        <w:rPr>
          <w:rFonts w:hint="eastAsia"/>
        </w:rPr>
        <w:t>глобальными</w:t>
      </w:r>
      <w:r>
        <w:t></w:t>
      </w:r>
      <w:r>
        <w:rPr>
          <w:rFonts w:hint="eastAsia"/>
        </w:rPr>
        <w:t>факторами</w:t>
      </w:r>
      <w:r>
        <w:t></w:t>
      </w:r>
      <w:r>
        <w:rPr>
          <w:rFonts w:hint="eastAsia"/>
        </w:rPr>
        <w:t>в</w:t>
      </w:r>
      <w:r>
        <w:t></w:t>
      </w:r>
      <w:r>
        <w:rPr>
          <w:rFonts w:hint="eastAsia"/>
        </w:rPr>
        <w:t>изменении</w:t>
      </w:r>
      <w:r>
        <w:t></w:t>
      </w:r>
      <w:r>
        <w:t></w:t>
      </w:r>
      <w:r>
        <w:rPr>
          <w:rFonts w:hint="eastAsia"/>
        </w:rPr>
        <w:t>режима</w:t>
      </w:r>
      <w:r>
        <w:t></w:t>
      </w:r>
      <w:r>
        <w:rPr>
          <w:rFonts w:hint="eastAsia"/>
        </w:rPr>
        <w:t>занятости</w:t>
      </w:r>
      <w:r>
        <w:t></w:t>
      </w:r>
      <w:r>
        <w:rPr>
          <w:rFonts w:hint="eastAsia"/>
        </w:rPr>
        <w:t>и</w:t>
      </w:r>
      <w:r>
        <w:t></w:t>
      </w:r>
      <w:r>
        <w:rPr>
          <w:rFonts w:hint="eastAsia"/>
        </w:rPr>
        <w:t>безработицы</w:t>
      </w:r>
      <w:r>
        <w:t></w:t>
      </w:r>
      <w:r>
        <w:t></w:t>
      </w:r>
      <w:r>
        <w:rPr>
          <w:rFonts w:hint="eastAsia"/>
        </w:rPr>
        <w:t>а</w:t>
      </w:r>
      <w:r>
        <w:t></w:t>
      </w:r>
      <w:r>
        <w:rPr>
          <w:rFonts w:hint="eastAsia"/>
        </w:rPr>
        <w:t>также</w:t>
      </w:r>
      <w:r>
        <w:t></w:t>
      </w:r>
      <w:r>
        <w:rPr>
          <w:rFonts w:hint="eastAsia"/>
        </w:rPr>
        <w:t>динамике</w:t>
      </w:r>
      <w:r>
        <w:t></w:t>
      </w:r>
      <w:r>
        <w:rPr>
          <w:rFonts w:hint="eastAsia"/>
        </w:rPr>
        <w:t>заработной’</w:t>
      </w:r>
      <w:r>
        <w:t></w:t>
      </w:r>
      <w:r>
        <w:rPr>
          <w:rFonts w:hint="eastAsia"/>
        </w:rPr>
        <w:t>платы</w:t>
      </w:r>
      <w:r>
        <w:t></w:t>
      </w:r>
      <w:r>
        <w:t></w:t>
      </w:r>
      <w:r>
        <w:rPr>
          <w:rFonts w:hint="eastAsia"/>
        </w:rPr>
        <w:t>говорили</w:t>
      </w:r>
      <w:r>
        <w:t></w:t>
      </w:r>
      <w:r>
        <w:rPr>
          <w:rFonts w:hint="eastAsia"/>
        </w:rPr>
        <w:t>такие</w:t>
      </w:r>
      <w:r>
        <w:t></w:t>
      </w:r>
      <w:r>
        <w:rPr>
          <w:rFonts w:hint="eastAsia"/>
        </w:rPr>
        <w:t>ученые</w:t>
      </w:r>
      <w:r>
        <w:t></w:t>
      </w:r>
      <w:r>
        <w:rPr>
          <w:rFonts w:hint="eastAsia"/>
        </w:rPr>
        <w:t>как</w:t>
      </w:r>
      <w:r>
        <w:t></w:t>
      </w:r>
      <w:r>
        <w:rPr>
          <w:rFonts w:hint="eastAsia"/>
        </w:rPr>
        <w:t>Р</w:t>
      </w:r>
      <w:r>
        <w:t></w:t>
      </w:r>
      <w:r>
        <w:t></w:t>
      </w:r>
      <w:r>
        <w:t></w:t>
      </w:r>
      <w:r>
        <w:t></w:t>
      </w:r>
      <w:r>
        <w:t></w:t>
      </w:r>
      <w:r>
        <w:t></w:t>
      </w:r>
      <w:r>
        <w:t></w:t>
      </w:r>
      <w:r>
        <w:t></w:t>
      </w:r>
      <w:r>
        <w:t></w:t>
      </w:r>
      <w:r>
        <w:t></w:t>
      </w:r>
      <w:r>
        <w:t></w:t>
      </w:r>
      <w:r>
        <w:t></w:t>
      </w:r>
      <w:r>
        <w:t></w:t>
      </w:r>
      <w:r>
        <w:t></w:t>
      </w:r>
      <w:r>
        <w:t></w:t>
      </w:r>
      <w:r>
        <w:rPr>
          <w:rFonts w:hint="eastAsia"/>
        </w:rPr>
        <w:t>А</w:t>
      </w:r>
      <w:r>
        <w:t></w:t>
      </w:r>
      <w:r>
        <w:t></w:t>
      </w:r>
      <w:r>
        <w:t></w:t>
      </w:r>
      <w:r>
        <w:rPr>
          <w:rFonts w:hint="eastAsia"/>
        </w:rPr>
        <w:t>Анинг</w:t>
      </w:r>
      <w:r>
        <w:t></w:t>
      </w:r>
      <w:r>
        <w:t></w:t>
      </w:r>
      <w:r>
        <w:rPr>
          <w:rFonts w:hint="eastAsia"/>
        </w:rPr>
        <w:t>А</w:t>
      </w:r>
      <w:r>
        <w:t></w:t>
      </w:r>
      <w:r>
        <w:t></w:t>
      </w:r>
      <w:r>
        <w:t></w:t>
      </w:r>
      <w:r>
        <w:t></w:t>
      </w:r>
      <w:r>
        <w:t></w:t>
      </w:r>
      <w:r>
        <w:t></w:t>
      </w:r>
      <w:r>
        <w:t></w:t>
      </w:r>
      <w:r>
        <w:t></w:t>
      </w:r>
      <w:r>
        <w:t></w:t>
      </w:r>
      <w:r>
        <w:t></w:t>
      </w:r>
      <w:r>
        <w:t></w:t>
      </w:r>
      <w:r>
        <w:rPr>
          <w:rFonts w:hint="eastAsia"/>
        </w:rPr>
        <w:t>Д</w:t>
      </w:r>
      <w:r>
        <w:t></w:t>
      </w:r>
      <w:r>
        <w:t></w:t>
      </w:r>
      <w:r>
        <w:t></w:t>
      </w:r>
      <w:r>
        <w:t></w:t>
      </w:r>
      <w:r>
        <w:t></w:t>
      </w:r>
      <w:r>
        <w:rPr>
          <w:rFonts w:hint="eastAsia"/>
        </w:rPr>
        <w:t>Автор</w:t>
      </w:r>
      <w:r>
        <w:t></w:t>
      </w:r>
      <w:r>
        <w:t></w:t>
      </w:r>
      <w:r>
        <w:t></w:t>
      </w:r>
      <w:r>
        <w:t></w:t>
      </w:r>
      <w:r>
        <w:t></w:t>
      </w:r>
      <w:r>
        <w:t></w:t>
      </w:r>
      <w:r>
        <w:t></w:t>
      </w:r>
      <w:r>
        <w:t></w:t>
      </w:r>
      <w:r>
        <w:t></w:t>
      </w:r>
      <w:r>
        <w:t></w:t>
      </w:r>
      <w:r>
        <w:t></w:t>
      </w:r>
      <w:r>
        <w:t></w:t>
      </w:r>
      <w:r>
        <w:t></w:t>
      </w:r>
      <w:r>
        <w:t></w:t>
      </w:r>
      <w:r>
        <w:t></w:t>
      </w:r>
      <w:r>
        <w:rPr>
          <w:rFonts w:hint="eastAsia"/>
        </w:rPr>
        <w:t>В</w:t>
      </w:r>
      <w:r>
        <w:t></w:t>
      </w:r>
      <w:r>
        <w:rPr>
          <w:rFonts w:hint="eastAsia"/>
        </w:rPr>
        <w:t>М</w:t>
      </w:r>
      <w:r>
        <w:t></w:t>
      </w:r>
      <w:r>
        <w:t></w:t>
      </w:r>
      <w:r>
        <w:rPr>
          <w:rFonts w:hint="eastAsia"/>
        </w:rPr>
        <w:t>Кокс</w:t>
      </w:r>
      <w:r>
        <w:t></w:t>
      </w:r>
      <w:r>
        <w:t></w:t>
      </w:r>
      <w:r>
        <w:t></w:t>
      </w:r>
      <w:r>
        <w:t></w:t>
      </w:r>
      <w:r>
        <w:t></w:t>
      </w:r>
      <w:r>
        <w:t></w:t>
      </w:r>
      <w:r>
        <w:t></w:t>
      </w:r>
      <w:r>
        <w:rPr>
          <w:rFonts w:hint="eastAsia"/>
        </w:rPr>
        <w:t>Сох</w:t>
      </w:r>
      <w:r>
        <w:t></w:t>
      </w:r>
      <w:r>
        <w:t></w:t>
      </w:r>
      <w:r>
        <w:t></w:t>
      </w:r>
      <w:r>
        <w:rPr>
          <w:rFonts w:hint="eastAsia"/>
        </w:rPr>
        <w:t>Дж</w:t>
      </w:r>
      <w:r>
        <w:t></w:t>
      </w:r>
      <w:r>
        <w:t></w:t>
      </w:r>
      <w:r>
        <w:rPr>
          <w:rFonts w:hint="eastAsia"/>
        </w:rPr>
        <w:t>Димерска</w:t>
      </w:r>
      <w:r>
        <w:t></w:t>
      </w:r>
      <w:r>
        <w:t></w:t>
      </w:r>
      <w:r>
        <w:t></w:t>
      </w:r>
      <w:r>
        <w:t></w:t>
      </w:r>
      <w:r>
        <w:t></w:t>
      </w:r>
      <w:r>
        <w:t></w:t>
      </w:r>
      <w:r>
        <w:t></w:t>
      </w:r>
      <w:r>
        <w:t></w:t>
      </w:r>
      <w:r>
        <w:t></w:t>
      </w:r>
      <w:r>
        <w:t></w:t>
      </w:r>
      <w:r>
        <w:t></w:t>
      </w:r>
      <w:r>
        <w:t></w:t>
      </w:r>
      <w:r>
        <w:t></w:t>
      </w:r>
      <w:r>
        <w:t></w:t>
      </w:r>
      <w:r>
        <w:t></w:t>
      </w:r>
      <w:r>
        <w:t></w:t>
      </w:r>
      <w:r>
        <w:rPr>
          <w:rFonts w:hint="eastAsia"/>
        </w:rPr>
        <w:t>К</w:t>
      </w:r>
      <w:r>
        <w:t></w:t>
      </w:r>
      <w:r>
        <w:t></w:t>
      </w:r>
      <w:r>
        <w:rPr>
          <w:rFonts w:hint="eastAsia"/>
        </w:rPr>
        <w:t>Кругер’</w:t>
      </w:r>
      <w:r>
        <w:t></w:t>
      </w:r>
      <w:r>
        <w:t></w:t>
      </w:r>
      <w:r>
        <w:rPr>
          <w:rFonts w:hint="eastAsia"/>
        </w:rPr>
        <w:t>К</w:t>
      </w:r>
      <w:r>
        <w:t></w:t>
      </w:r>
      <w:r>
        <w:t></w:t>
      </w:r>
      <w:r>
        <w:t></w:t>
      </w:r>
      <w:r>
        <w:t></w:t>
      </w:r>
      <w:r>
        <w:t></w:t>
      </w:r>
      <w:r>
        <w:t></w:t>
      </w:r>
      <w:r>
        <w:t></w:t>
      </w:r>
      <w:r>
        <w:t></w:t>
      </w:r>
      <w:r>
        <w:t></w:t>
      </w:r>
      <w:r>
        <w:t></w:t>
      </w:r>
      <w:r>
        <w:t></w:t>
      </w:r>
      <w:r>
        <w:t></w:t>
      </w:r>
      <w:r>
        <w:rPr>
          <w:rFonts w:hint="eastAsia"/>
        </w:rPr>
        <w:t>А</w:t>
      </w:r>
      <w:r>
        <w:t></w:t>
      </w:r>
      <w:r>
        <w:rPr>
          <w:rFonts w:hint="eastAsia"/>
        </w:rPr>
        <w:t>Вуд</w:t>
      </w:r>
      <w:r>
        <w:t></w:t>
      </w:r>
      <w:r>
        <w:t></w:t>
      </w:r>
      <w:r>
        <w:t></w:t>
      </w:r>
      <w:r>
        <w:t></w:t>
      </w:r>
      <w:r>
        <w:t></w:t>
      </w:r>
      <w:r>
        <w:t></w:t>
      </w:r>
      <w:r>
        <w:t></w:t>
      </w:r>
      <w:r>
        <w:t></w:t>
      </w:r>
      <w:r>
        <w:t></w:t>
      </w:r>
      <w:r>
        <w:t></w:t>
      </w:r>
      <w:r>
        <w:t></w:t>
      </w:r>
      <w:r>
        <w:t></w:t>
      </w:r>
      <w:r>
        <w:rPr>
          <w:rFonts w:hint="eastAsia"/>
        </w:rPr>
        <w:t>Д</w:t>
      </w:r>
      <w:r>
        <w:t></w:t>
      </w:r>
      <w:r>
        <w:rPr>
          <w:rFonts w:hint="eastAsia"/>
        </w:rPr>
        <w:t>Кац</w:t>
      </w:r>
      <w:r>
        <w:t></w:t>
      </w:r>
      <w:r>
        <w:t></w:t>
      </w:r>
      <w:r>
        <w:t></w:t>
      </w:r>
      <w:r>
        <w:t></w:t>
      </w:r>
      <w:r>
        <w:t></w:t>
      </w:r>
      <w:r>
        <w:t></w:t>
      </w:r>
      <w:r>
        <w:t></w:t>
      </w:r>
      <w:r>
        <w:t></w:t>
      </w:r>
      <w:r>
        <w:t></w:t>
      </w:r>
      <w:r>
        <w:t></w:t>
      </w:r>
    </w:p>
    <w:p w:rsidR="00AC3289" w:rsidRDefault="00AC3289" w:rsidP="00AC3289">
      <w:r>
        <w:rPr>
          <w:rFonts w:hint="eastAsia"/>
        </w:rPr>
        <w:t>Д</w:t>
      </w:r>
      <w:r>
        <w:t></w:t>
      </w:r>
      <w:r>
        <w:rPr>
          <w:rFonts w:hint="eastAsia"/>
        </w:rPr>
        <w:t>Мерфи</w:t>
      </w:r>
      <w:r>
        <w:t></w:t>
      </w:r>
      <w:r>
        <w:t></w:t>
      </w:r>
      <w:r>
        <w:t></w:t>
      </w:r>
      <w:r>
        <w:t></w:t>
      </w:r>
      <w:r>
        <w:t></w:t>
      </w:r>
      <w:r>
        <w:t></w:t>
      </w:r>
      <w:r>
        <w:t></w:t>
      </w:r>
      <w:r>
        <w:t></w:t>
      </w:r>
      <w:r>
        <w:t></w:t>
      </w:r>
      <w:r>
        <w:t></w:t>
      </w:r>
      <w:r>
        <w:t></w:t>
      </w:r>
      <w:r>
        <w:t></w:t>
      </w:r>
      <w:r>
        <w:t></w:t>
      </w:r>
      <w:r>
        <w:t></w:t>
      </w:r>
      <w:r>
        <w:rPr>
          <w:rFonts w:hint="eastAsia"/>
        </w:rPr>
        <w:t>П</w:t>
      </w:r>
      <w:r>
        <w:t></w:t>
      </w:r>
      <w:r>
        <w:rPr>
          <w:rFonts w:hint="eastAsia"/>
        </w:rPr>
        <w:t>Кругман</w:t>
      </w:r>
      <w:r>
        <w:t></w:t>
      </w:r>
      <w:r>
        <w:t></w:t>
      </w:r>
      <w:r>
        <w:rPr>
          <w:rFonts w:hint="eastAsia"/>
        </w:rPr>
        <w:t>Р</w:t>
      </w:r>
      <w:r>
        <w:t></w:t>
      </w:r>
      <w:r>
        <w:t></w:t>
      </w:r>
      <w:r>
        <w:t></w:t>
      </w:r>
      <w:r>
        <w:t></w:t>
      </w:r>
      <w:r>
        <w:t></w:t>
      </w:r>
      <w:r>
        <w:t></w:t>
      </w:r>
      <w:r>
        <w:t></w:t>
      </w:r>
      <w:r>
        <w:t></w:t>
      </w:r>
      <w:r>
        <w:t></w:t>
      </w:r>
      <w:r>
        <w:t></w:t>
      </w:r>
      <w:r>
        <w:t></w:t>
      </w:r>
      <w:r>
        <w:t></w:t>
      </w:r>
      <w:r>
        <w:rPr>
          <w:rFonts w:hint="eastAsia"/>
        </w:rPr>
        <w:t>А</w:t>
      </w:r>
      <w:r>
        <w:t></w:t>
      </w:r>
      <w:r>
        <w:t></w:t>
      </w:r>
      <w:r>
        <w:rPr>
          <w:rFonts w:hint="eastAsia"/>
        </w:rPr>
        <w:t>Лоуренс</w:t>
      </w:r>
      <w:r>
        <w:t></w:t>
      </w:r>
      <w:r>
        <w:t></w:t>
      </w:r>
      <w:r>
        <w:t></w:t>
      </w:r>
      <w:r>
        <w:t></w:t>
      </w:r>
      <w:r>
        <w:t></w:t>
      </w:r>
      <w:r>
        <w:t></w:t>
      </w:r>
      <w:r>
        <w:t></w:t>
      </w:r>
      <w:r>
        <w:t></w:t>
      </w:r>
      <w:r>
        <w:t></w:t>
      </w:r>
      <w:r>
        <w:t></w:t>
      </w:r>
      <w:r>
        <w:t></w:t>
      </w:r>
      <w:r>
        <w:t></w:t>
      </w:r>
      <w:r>
        <w:t></w:t>
      </w:r>
      <w:r>
        <w:t></w:t>
      </w:r>
      <w:r>
        <w:t></w:t>
      </w:r>
      <w:r>
        <w:t></w:t>
      </w:r>
      <w:r>
        <w:rPr>
          <w:rFonts w:hint="eastAsia"/>
        </w:rPr>
        <w:t>Е</w:t>
      </w:r>
      <w:r>
        <w:t></w:t>
      </w:r>
    </w:p>
    <w:p w:rsidR="00AC3289" w:rsidRDefault="00AC3289" w:rsidP="00AC3289">
      <w:r>
        <w:t></w:t>
      </w:r>
      <w:r>
        <w:t></w:t>
      </w:r>
      <w:r>
        <w:rPr>
          <w:rFonts w:hint="eastAsia"/>
        </w:rPr>
        <w:t>І</w:t>
      </w:r>
    </w:p>
    <w:p w:rsidR="00AC3289" w:rsidRDefault="00AC3289" w:rsidP="00AC3289">
      <w:r>
        <w:rPr>
          <w:rFonts w:hint="eastAsia"/>
        </w:rPr>
        <w:t>Берман</w:t>
      </w:r>
      <w:r>
        <w:t></w:t>
      </w:r>
      <w:r>
        <w:t></w:t>
      </w:r>
      <w:r>
        <w:rPr>
          <w:rFonts w:hint="eastAsia"/>
        </w:rPr>
        <w:t>Е</w:t>
      </w:r>
      <w:r>
        <w:t></w:t>
      </w:r>
      <w:r>
        <w:t></w:t>
      </w:r>
      <w:r>
        <w:t></w:t>
      </w:r>
      <w:r>
        <w:t></w:t>
      </w:r>
      <w:r>
        <w:t></w:t>
      </w:r>
      <w:r>
        <w:t></w:t>
      </w:r>
      <w:r>
        <w:t></w:t>
      </w:r>
      <w:r>
        <w:t></w:t>
      </w:r>
      <w:r>
        <w:t></w:t>
      </w:r>
      <w:r>
        <w:t></w:t>
      </w:r>
      <w:r>
        <w:t></w:t>
      </w:r>
      <w:r>
        <w:rPr>
          <w:rFonts w:hint="eastAsia"/>
        </w:rPr>
        <w:t>Р</w:t>
      </w:r>
      <w:r>
        <w:t></w:t>
      </w:r>
      <w:r>
        <w:t></w:t>
      </w:r>
      <w:r>
        <w:rPr>
          <w:rFonts w:hint="eastAsia"/>
        </w:rPr>
        <w:t>Барт</w:t>
      </w:r>
      <w:r>
        <w:t></w:t>
      </w:r>
      <w:r>
        <w:rPr>
          <w:rFonts w:hint="eastAsia"/>
        </w:rPr>
        <w:t>ван</w:t>
      </w:r>
      <w:r>
        <w:t></w:t>
      </w:r>
      <w:r>
        <w:rPr>
          <w:rFonts w:hint="eastAsia"/>
        </w:rPr>
        <w:t>Арк</w:t>
      </w:r>
      <w:r>
        <w:t></w:t>
      </w:r>
      <w:r>
        <w:t></w:t>
      </w:r>
      <w:r>
        <w:t></w:t>
      </w:r>
      <w:r>
        <w:t></w:t>
      </w:r>
      <w:r>
        <w:t></w:t>
      </w:r>
      <w:r>
        <w:t></w:t>
      </w:r>
      <w:r>
        <w:t></w:t>
      </w:r>
      <w:r>
        <w:t></w:t>
      </w:r>
      <w:r>
        <w:t></w:t>
      </w:r>
      <w:r>
        <w:t></w:t>
      </w:r>
      <w:r>
        <w:t></w:t>
      </w:r>
      <w:r>
        <w:t></w:t>
      </w:r>
      <w:r>
        <w:t></w:t>
      </w:r>
      <w:r>
        <w:t></w:t>
      </w:r>
      <w:r>
        <w:t></w:t>
      </w:r>
      <w:r>
        <w:t></w:t>
      </w:r>
      <w:r>
        <w:t></w:t>
      </w:r>
      <w:r>
        <w:t></w:t>
      </w:r>
      <w:r>
        <w:t></w:t>
      </w:r>
      <w:r>
        <w:t></w:t>
      </w:r>
      <w:r>
        <w:rPr>
          <w:rFonts w:hint="eastAsia"/>
        </w:rPr>
        <w:t>Р</w:t>
      </w:r>
      <w:r>
        <w:t></w:t>
      </w:r>
      <w:r>
        <w:rPr>
          <w:rFonts w:hint="eastAsia"/>
        </w:rPr>
        <w:t>Инклаар</w:t>
      </w:r>
      <w:r>
        <w:t></w:t>
      </w:r>
      <w:r>
        <w:t></w:t>
      </w:r>
      <w:r>
        <w:t></w:t>
      </w:r>
      <w:r>
        <w:t></w:t>
      </w:r>
      <w:r>
        <w:t></w:t>
      </w:r>
      <w:r>
        <w:t></w:t>
      </w:r>
      <w:r>
        <w:t></w:t>
      </w:r>
      <w:r>
        <w:t></w:t>
      </w:r>
      <w:r>
        <w:t></w:t>
      </w:r>
      <w:r>
        <w:t></w:t>
      </w:r>
      <w:r>
        <w:t></w:t>
      </w:r>
      <w:r>
        <w:t></w:t>
      </w:r>
      <w:r>
        <w:t></w:t>
      </w:r>
      <w:r>
        <w:t></w:t>
      </w:r>
      <w:r>
        <w:t></w:t>
      </w:r>
      <w:r>
        <w:t></w:t>
      </w:r>
      <w:r>
        <w:t></w:t>
      </w:r>
      <w:r>
        <w:t></w:t>
      </w:r>
      <w:r>
        <w:rPr>
          <w:rFonts w:hint="eastAsia"/>
        </w:rPr>
        <w:t>МкГукин</w:t>
      </w:r>
      <w:r>
        <w:t></w:t>
      </w:r>
      <w:r>
        <w:t></w:t>
      </w:r>
      <w:r>
        <w:t></w:t>
      </w:r>
      <w:r>
        <w:t></w:t>
      </w:r>
      <w:r>
        <w:t></w:t>
      </w:r>
      <w:r>
        <w:t></w:t>
      </w:r>
      <w:r>
        <w:t></w:t>
      </w:r>
      <w:r>
        <w:t></w:t>
      </w:r>
      <w:r>
        <w:t></w:t>
      </w:r>
      <w:r>
        <w:t></w:t>
      </w:r>
      <w:r>
        <w:t></w:t>
      </w:r>
      <w:r>
        <w:t></w:t>
      </w:r>
      <w:r>
        <w:t></w:t>
      </w:r>
      <w:r>
        <w:t></w:t>
      </w:r>
      <w:r>
        <w:t></w:t>
      </w:r>
      <w:r>
        <w:t></w:t>
      </w:r>
      <w:r>
        <w:t></w:t>
      </w:r>
      <w:r>
        <w:t></w:t>
      </w:r>
      <w:r>
        <w:t></w:t>
      </w:r>
      <w:r>
        <w:rPr>
          <w:rFonts w:hint="eastAsia"/>
        </w:rPr>
        <w:t>М</w:t>
      </w:r>
      <w:r>
        <w:t></w:t>
      </w:r>
      <w:r>
        <w:rPr>
          <w:rFonts w:hint="eastAsia"/>
        </w:rPr>
        <w:t>Ароновиц</w:t>
      </w:r>
      <w:r>
        <w:t></w:t>
      </w:r>
      <w:r>
        <w:t></w:t>
      </w:r>
      <w:r>
        <w:t></w:t>
      </w:r>
      <w:r>
        <w:t></w:t>
      </w:r>
      <w:r>
        <w:t></w:t>
      </w:r>
      <w:r>
        <w:t></w:t>
      </w:r>
      <w:r>
        <w:t></w:t>
      </w:r>
      <w:r>
        <w:t></w:t>
      </w:r>
      <w:r>
        <w:t></w:t>
      </w:r>
      <w:r>
        <w:t></w:t>
      </w:r>
      <w:r>
        <w:t></w:t>
      </w:r>
      <w:r>
        <w:t></w:t>
      </w:r>
      <w:r>
        <w:t></w:t>
      </w:r>
      <w:r>
        <w:t></w:t>
      </w:r>
      <w:r>
        <w:t></w:t>
      </w:r>
      <w:r>
        <w:t></w:t>
      </w:r>
      <w:r>
        <w:rPr>
          <w:rFonts w:hint="eastAsia"/>
        </w:rPr>
        <w:t>Д</w:t>
      </w:r>
      <w:r>
        <w:t></w:t>
      </w:r>
      <w:r>
        <w:rPr>
          <w:rFonts w:hint="eastAsia"/>
        </w:rPr>
        <w:t>Рифкин</w:t>
      </w:r>
      <w:r>
        <w:t></w:t>
      </w:r>
      <w:r>
        <w:t></w:t>
      </w:r>
      <w:r>
        <w:t></w:t>
      </w:r>
      <w:r>
        <w:t></w:t>
      </w:r>
      <w:r>
        <w:t></w:t>
      </w:r>
      <w:r>
        <w:t></w:t>
      </w:r>
      <w:r>
        <w:t></w:t>
      </w:r>
      <w:r>
        <w:t></w:t>
      </w:r>
      <w:r>
        <w:t></w:t>
      </w:r>
      <w:r>
        <w:t></w:t>
      </w:r>
      <w:r>
        <w:t></w:t>
      </w:r>
      <w:r>
        <w:t></w:t>
      </w:r>
      <w:r>
        <w:t></w:t>
      </w:r>
      <w:r>
        <w:rPr>
          <w:rFonts w:hint="eastAsia"/>
        </w:rPr>
        <w:t>а</w:t>
      </w:r>
      <w:r>
        <w:t></w:t>
      </w:r>
      <w:r>
        <w:rPr>
          <w:rFonts w:hint="eastAsia"/>
        </w:rPr>
        <w:t>также</w:t>
      </w:r>
      <w:r>
        <w:t></w:t>
      </w:r>
      <w:r>
        <w:rPr>
          <w:rFonts w:hint="eastAsia"/>
        </w:rPr>
        <w:t>некоторых</w:t>
      </w:r>
      <w:r>
        <w:t></w:t>
      </w:r>
      <w:r>
        <w:rPr>
          <w:rFonts w:hint="eastAsia"/>
        </w:rPr>
        <w:t>других</w:t>
      </w:r>
      <w:r>
        <w:t></w:t>
      </w:r>
      <w:r>
        <w:rPr>
          <w:rFonts w:hint="eastAsia"/>
        </w:rPr>
        <w:t>ученых</w:t>
      </w:r>
      <w:r>
        <w:t></w:t>
      </w:r>
      <w:r>
        <w:t></w:t>
      </w:r>
      <w:r>
        <w:rPr>
          <w:rFonts w:hint="eastAsia"/>
        </w:rPr>
        <w:t>Среди</w:t>
      </w:r>
      <w:r>
        <w:t></w:t>
      </w:r>
      <w:r>
        <w:rPr>
          <w:rFonts w:hint="eastAsia"/>
        </w:rPr>
        <w:t>отечественных</w:t>
      </w:r>
      <w:r>
        <w:t></w:t>
      </w:r>
      <w:r>
        <w:rPr>
          <w:rFonts w:hint="eastAsia"/>
        </w:rPr>
        <w:t>ученых</w:t>
      </w:r>
      <w:r>
        <w:t></w:t>
      </w:r>
      <w:r>
        <w:rPr>
          <w:rFonts w:hint="eastAsia"/>
        </w:rPr>
        <w:t>можно</w:t>
      </w:r>
      <w:r>
        <w:t></w:t>
      </w:r>
      <w:r>
        <w:rPr>
          <w:rFonts w:hint="eastAsia"/>
        </w:rPr>
        <w:t>назвать</w:t>
      </w:r>
      <w:r>
        <w:t></w:t>
      </w:r>
      <w:r>
        <w:rPr>
          <w:rFonts w:hint="eastAsia"/>
        </w:rPr>
        <w:t>работы</w:t>
      </w:r>
      <w:r>
        <w:t></w:t>
      </w:r>
      <w:r>
        <w:rPr>
          <w:rFonts w:hint="eastAsia"/>
        </w:rPr>
        <w:t>Д</w:t>
      </w:r>
      <w:r>
        <w:t></w:t>
      </w:r>
      <w:r>
        <w:t></w:t>
      </w:r>
      <w:r>
        <w:rPr>
          <w:rFonts w:hint="eastAsia"/>
        </w:rPr>
        <w:t>Некипелова</w:t>
      </w:r>
      <w:r>
        <w:t></w:t>
      </w:r>
      <w:r>
        <w:t></w:t>
      </w:r>
      <w:r>
        <w:rPr>
          <w:rFonts w:hint="eastAsia"/>
        </w:rPr>
        <w:t>Т</w:t>
      </w:r>
      <w:r>
        <w:t></w:t>
      </w:r>
      <w:r>
        <w:rPr>
          <w:rFonts w:hint="eastAsia"/>
        </w:rPr>
        <w:t>Исаченко</w:t>
      </w:r>
      <w:r>
        <w:t></w:t>
      </w:r>
      <w:r>
        <w:t></w:t>
      </w:r>
      <w:r>
        <w:rPr>
          <w:rFonts w:hint="eastAsia"/>
        </w:rPr>
        <w:t>Н</w:t>
      </w:r>
      <w:r>
        <w:t></w:t>
      </w:r>
      <w:r>
        <w:t></w:t>
      </w:r>
      <w:r>
        <w:rPr>
          <w:rFonts w:hint="eastAsia"/>
        </w:rPr>
        <w:t>Тарановой</w:t>
      </w:r>
      <w:r>
        <w:t></w:t>
      </w:r>
      <w:r>
        <w:t></w:t>
      </w:r>
      <w:r>
        <w:rPr>
          <w:rFonts w:hint="eastAsia"/>
        </w:rPr>
        <w:t>Р</w:t>
      </w:r>
      <w:r>
        <w:t></w:t>
      </w:r>
      <w:r>
        <w:t></w:t>
      </w:r>
      <w:r>
        <w:rPr>
          <w:rFonts w:hint="eastAsia"/>
        </w:rPr>
        <w:t>Цвылева</w:t>
      </w:r>
      <w:r>
        <w:t></w:t>
      </w:r>
    </w:p>
    <w:p w:rsidR="00AC3289" w:rsidRDefault="00AC3289" w:rsidP="00AC3289">
      <w:r>
        <w:t></w:t>
      </w:r>
    </w:p>
    <w:p w:rsidR="00AC3289" w:rsidRDefault="00AC3289" w:rsidP="00AC3289">
      <w:r>
        <w:rPr>
          <w:rFonts w:hint="eastAsia"/>
        </w:rPr>
        <w:t>А</w:t>
      </w:r>
      <w:r>
        <w:t></w:t>
      </w:r>
      <w:r>
        <w:tab/>
      </w:r>
      <w:r>
        <w:rPr>
          <w:rFonts w:hint="eastAsia"/>
        </w:rPr>
        <w:t>Шлихтер</w:t>
      </w:r>
      <w:r>
        <w:t></w:t>
      </w:r>
    </w:p>
    <w:p w:rsidR="00AC3289" w:rsidRDefault="00AC3289" w:rsidP="00AC3289">
      <w:r>
        <w:rPr>
          <w:rFonts w:hint="eastAsia"/>
        </w:rPr>
        <w:t>С</w:t>
      </w:r>
      <w:r>
        <w:t></w:t>
      </w:r>
      <w:r>
        <w:rPr>
          <w:rFonts w:hint="eastAsia"/>
        </w:rPr>
        <w:t>учетом</w:t>
      </w:r>
      <w:r>
        <w:t></w:t>
      </w:r>
      <w:r>
        <w:rPr>
          <w:rFonts w:hint="eastAsia"/>
        </w:rPr>
        <w:t>того</w:t>
      </w:r>
      <w:r>
        <w:t></w:t>
      </w:r>
      <w:r>
        <w:t></w:t>
      </w:r>
      <w:r>
        <w:rPr>
          <w:rFonts w:hint="eastAsia"/>
        </w:rPr>
        <w:t>что</w:t>
      </w:r>
      <w:r>
        <w:t></w:t>
      </w:r>
      <w:r>
        <w:rPr>
          <w:rFonts w:hint="eastAsia"/>
        </w:rPr>
        <w:t>на</w:t>
      </w:r>
      <w:r>
        <w:t></w:t>
      </w:r>
      <w:r>
        <w:rPr>
          <w:rFonts w:hint="eastAsia"/>
        </w:rPr>
        <w:t>формирование</w:t>
      </w:r>
      <w:r>
        <w:t></w:t>
      </w:r>
      <w:r>
        <w:rPr>
          <w:rFonts w:hint="eastAsia"/>
        </w:rPr>
        <w:t>мирового</w:t>
      </w:r>
      <w:r>
        <w:t></w:t>
      </w:r>
      <w:r>
        <w:rPr>
          <w:rFonts w:hint="eastAsia"/>
        </w:rPr>
        <w:t>рынка</w:t>
      </w:r>
      <w:r>
        <w:t></w:t>
      </w:r>
      <w:r>
        <w:rPr>
          <w:rFonts w:hint="eastAsia"/>
        </w:rPr>
        <w:t>труда</w:t>
      </w:r>
      <w:r>
        <w:t></w:t>
      </w:r>
      <w:r>
        <w:rPr>
          <w:rFonts w:hint="eastAsia"/>
        </w:rPr>
        <w:t>оказывают</w:t>
      </w:r>
      <w:r>
        <w:t></w:t>
      </w:r>
      <w:r>
        <w:rPr>
          <w:rFonts w:hint="eastAsia"/>
        </w:rPr>
        <w:t>труда</w:t>
      </w:r>
      <w:r>
        <w:t></w:t>
      </w:r>
      <w:r>
        <w:t></w:t>
      </w:r>
      <w:r>
        <w:rPr>
          <w:rFonts w:hint="eastAsia"/>
        </w:rPr>
        <w:t>особое</w:t>
      </w:r>
      <w:r>
        <w:t></w:t>
      </w:r>
      <w:r>
        <w:rPr>
          <w:rFonts w:hint="eastAsia"/>
        </w:rPr>
        <w:t>направление</w:t>
      </w:r>
      <w:r>
        <w:t></w:t>
      </w:r>
      <w:r>
        <w:rPr>
          <w:rFonts w:hint="eastAsia"/>
        </w:rPr>
        <w:t>исследований</w:t>
      </w:r>
      <w:r>
        <w:t></w:t>
      </w:r>
      <w:r>
        <w:rPr>
          <w:rFonts w:hint="eastAsia"/>
        </w:rPr>
        <w:t>представляет</w:t>
      </w:r>
      <w:r>
        <w:t></w:t>
      </w:r>
      <w:r>
        <w:rPr>
          <w:rFonts w:hint="eastAsia"/>
        </w:rPr>
        <w:t>изучение</w:t>
      </w:r>
      <w:r>
        <w:t></w:t>
      </w:r>
      <w:r>
        <w:rPr>
          <w:rFonts w:hint="eastAsia"/>
        </w:rPr>
        <w:t>факторов</w:t>
      </w:r>
      <w:r>
        <w:t></w:t>
      </w:r>
      <w:r>
        <w:rPr>
          <w:rFonts w:hint="eastAsia"/>
        </w:rPr>
        <w:t>и</w:t>
      </w:r>
      <w:r>
        <w:t></w:t>
      </w:r>
      <w:r>
        <w:rPr>
          <w:rFonts w:hint="eastAsia"/>
        </w:rPr>
        <w:t>тенденций</w:t>
      </w:r>
      <w:r>
        <w:t></w:t>
      </w:r>
      <w:r>
        <w:rPr>
          <w:rFonts w:hint="eastAsia"/>
        </w:rPr>
        <w:t>формирования</w:t>
      </w:r>
      <w:r>
        <w:t></w:t>
      </w:r>
      <w:r>
        <w:rPr>
          <w:rFonts w:hint="eastAsia"/>
        </w:rPr>
        <w:t>человеческого</w:t>
      </w:r>
      <w:r>
        <w:t></w:t>
      </w:r>
      <w:r>
        <w:rPr>
          <w:rFonts w:hint="eastAsia"/>
        </w:rPr>
        <w:t>капитала</w:t>
      </w:r>
      <w:r>
        <w:t></w:t>
      </w:r>
      <w:r>
        <w:t></w:t>
      </w:r>
      <w:r>
        <w:rPr>
          <w:rFonts w:hint="eastAsia"/>
        </w:rPr>
        <w:t>Исследованию</w:t>
      </w:r>
      <w:r>
        <w:t></w:t>
      </w:r>
      <w:r>
        <w:rPr>
          <w:rFonts w:hint="eastAsia"/>
        </w:rPr>
        <w:t>качества</w:t>
      </w:r>
      <w:r>
        <w:t></w:t>
      </w:r>
      <w:r>
        <w:rPr>
          <w:rFonts w:hint="eastAsia"/>
        </w:rPr>
        <w:t>трудовых</w:t>
      </w:r>
      <w:r>
        <w:t></w:t>
      </w:r>
      <w:r>
        <w:rPr>
          <w:rFonts w:hint="eastAsia"/>
        </w:rPr>
        <w:t>ресурсов</w:t>
      </w:r>
      <w:r>
        <w:t></w:t>
      </w:r>
      <w:r>
        <w:rPr>
          <w:rFonts w:hint="eastAsia"/>
        </w:rPr>
        <w:t>посвящены</w:t>
      </w:r>
      <w:r>
        <w:t></w:t>
      </w:r>
      <w:r>
        <w:rPr>
          <w:rFonts w:hint="eastAsia"/>
        </w:rPr>
        <w:t>работы</w:t>
      </w:r>
      <w:r>
        <w:t></w:t>
      </w:r>
      <w:r>
        <w:rPr>
          <w:rFonts w:hint="eastAsia"/>
        </w:rPr>
        <w:t>А</w:t>
      </w:r>
      <w:r>
        <w:t></w:t>
      </w:r>
      <w:r>
        <w:t></w:t>
      </w:r>
      <w:r>
        <w:rPr>
          <w:rFonts w:hint="eastAsia"/>
        </w:rPr>
        <w:t>Маршалла</w:t>
      </w:r>
      <w:r>
        <w:t></w:t>
      </w:r>
      <w:r>
        <w:t></w:t>
      </w:r>
      <w:r>
        <w:t></w:t>
      </w:r>
      <w:r>
        <w:t></w:t>
      </w:r>
      <w:r>
        <w:t></w:t>
      </w:r>
      <w:r>
        <w:t></w:t>
      </w:r>
      <w:r>
        <w:t></w:t>
      </w:r>
      <w:r>
        <w:t></w:t>
      </w:r>
      <w:r>
        <w:t></w:t>
      </w:r>
      <w:r>
        <w:t></w:t>
      </w:r>
      <w:r>
        <w:t></w:t>
      </w:r>
      <w:r>
        <w:t></w:t>
      </w:r>
      <w:r>
        <w:t></w:t>
      </w:r>
      <w:r>
        <w:t></w:t>
      </w:r>
      <w:r>
        <w:t></w:t>
      </w:r>
      <w:r>
        <w:t></w:t>
      </w:r>
      <w:r>
        <w:rPr>
          <w:rFonts w:hint="eastAsia"/>
        </w:rPr>
        <w:t>А</w:t>
      </w:r>
      <w:r>
        <w:t></w:t>
      </w:r>
      <w:r>
        <w:t></w:t>
      </w:r>
      <w:r>
        <w:rPr>
          <w:rFonts w:hint="eastAsia"/>
        </w:rPr>
        <w:t>Пигу</w:t>
      </w:r>
      <w:r>
        <w:t></w:t>
      </w:r>
      <w:r>
        <w:t></w:t>
      </w:r>
      <w:r>
        <w:t></w:t>
      </w:r>
      <w:r>
        <w:t></w:t>
      </w:r>
      <w:r>
        <w:t></w:t>
      </w:r>
      <w:r>
        <w:t></w:t>
      </w:r>
      <w:r>
        <w:t></w:t>
      </w:r>
      <w:r>
        <w:t></w:t>
      </w:r>
      <w:r>
        <w:t></w:t>
      </w:r>
      <w:r>
        <w:t></w:t>
      </w:r>
      <w:r>
        <w:t></w:t>
      </w:r>
      <w:r>
        <w:t></w:t>
      </w:r>
      <w:r>
        <w:t></w:t>
      </w:r>
      <w:r>
        <w:rPr>
          <w:rFonts w:hint="eastAsia"/>
        </w:rPr>
        <w:t>Т</w:t>
      </w:r>
      <w:r>
        <w:t></w:t>
      </w:r>
      <w:r>
        <w:t></w:t>
      </w:r>
      <w:r>
        <w:rPr>
          <w:rFonts w:hint="eastAsia"/>
        </w:rPr>
        <w:t>Шульца</w:t>
      </w:r>
      <w:r>
        <w:t></w:t>
      </w:r>
      <w:r>
        <w:t></w:t>
      </w:r>
      <w:r>
        <w:rPr>
          <w:rFonts w:hint="eastAsia"/>
        </w:rPr>
        <w:t>Т</w:t>
      </w:r>
      <w:r>
        <w:t></w:t>
      </w:r>
      <w:r>
        <w:t></w:t>
      </w:r>
      <w:r>
        <w:t></w:t>
      </w:r>
      <w:r>
        <w:t></w:t>
      </w:r>
      <w:r>
        <w:t></w:t>
      </w:r>
      <w:r>
        <w:t></w:t>
      </w:r>
      <w:r>
        <w:t></w:t>
      </w:r>
      <w:r>
        <w:t></w:t>
      </w:r>
      <w:r>
        <w:t></w:t>
      </w:r>
      <w:r>
        <w:t></w:t>
      </w:r>
      <w:r>
        <w:t></w:t>
      </w:r>
      <w:r>
        <w:rPr>
          <w:rFonts w:hint="eastAsia"/>
        </w:rPr>
        <w:t>Г</w:t>
      </w:r>
      <w:r>
        <w:t></w:t>
      </w:r>
      <w:r>
        <w:t></w:t>
      </w:r>
      <w:r>
        <w:rPr>
          <w:rFonts w:hint="eastAsia"/>
        </w:rPr>
        <w:t>Беккера</w:t>
      </w:r>
      <w:r>
        <w:t></w:t>
      </w:r>
      <w:r>
        <w:t></w:t>
      </w:r>
      <w:r>
        <w:t></w:t>
      </w:r>
      <w:r>
        <w:t></w:t>
      </w:r>
      <w:r>
        <w:t></w:t>
      </w:r>
      <w:r>
        <w:t></w:t>
      </w:r>
      <w:r>
        <w:t></w:t>
      </w:r>
      <w:r>
        <w:t></w:t>
      </w:r>
      <w:r>
        <w:t></w:t>
      </w:r>
      <w:r>
        <w:t></w:t>
      </w:r>
      <w:r>
        <w:t></w:t>
      </w:r>
      <w:r>
        <w:t></w:t>
      </w:r>
      <w:r>
        <w:t></w:t>
      </w:r>
      <w:r>
        <w:t></w:t>
      </w:r>
      <w:r>
        <w:rPr>
          <w:rFonts w:hint="eastAsia"/>
        </w:rPr>
        <w:t>Э</w:t>
      </w:r>
      <w:r>
        <w:t></w:t>
      </w:r>
      <w:r>
        <w:t></w:t>
      </w:r>
      <w:r>
        <w:rPr>
          <w:rFonts w:hint="eastAsia"/>
        </w:rPr>
        <w:t>Ф</w:t>
      </w:r>
      <w:r>
        <w:t></w:t>
      </w:r>
      <w:r>
        <w:t></w:t>
      </w:r>
      <w:r>
        <w:rPr>
          <w:rFonts w:hint="eastAsia"/>
        </w:rPr>
        <w:t>Денисона</w:t>
      </w:r>
      <w:r>
        <w:t></w:t>
      </w:r>
      <w:r>
        <w:t></w:t>
      </w:r>
      <w:r>
        <w:rPr>
          <w:rFonts w:hint="eastAsia"/>
        </w:rPr>
        <w:t>Е</w:t>
      </w:r>
      <w:r>
        <w:t></w:t>
      </w:r>
    </w:p>
    <w:p w:rsidR="00AC3289" w:rsidRDefault="00AC3289" w:rsidP="00AC3289">
      <w:r>
        <w:t></w:t>
      </w:r>
      <w:r>
        <w:t></w:t>
      </w:r>
      <w:r>
        <w:tab/>
      </w:r>
      <w:r>
        <w:t></w:t>
      </w:r>
      <w:r>
        <w:t></w:t>
      </w:r>
      <w:r>
        <w:t></w:t>
      </w:r>
      <w:r>
        <w:t></w:t>
      </w:r>
      <w:r>
        <w:t></w:t>
      </w:r>
      <w:r>
        <w:t></w:t>
      </w:r>
      <w:r>
        <w:t></w:t>
      </w:r>
      <w:r>
        <w:t></w:t>
      </w:r>
      <w:r>
        <w:t></w:t>
      </w:r>
      <w:r>
        <w:t></w:t>
      </w:r>
      <w:r>
        <w:rPr>
          <w:rFonts w:hint="eastAsia"/>
        </w:rPr>
        <w:t>Р</w:t>
      </w:r>
      <w:r>
        <w:t></w:t>
      </w:r>
      <w:r>
        <w:t></w:t>
      </w:r>
      <w:r>
        <w:rPr>
          <w:rFonts w:hint="eastAsia"/>
        </w:rPr>
        <w:t>М</w:t>
      </w:r>
      <w:r>
        <w:t></w:t>
      </w:r>
      <w:r>
        <w:t></w:t>
      </w:r>
      <w:r>
        <w:rPr>
          <w:rFonts w:hint="eastAsia"/>
        </w:rPr>
        <w:t>Солоу</w:t>
      </w:r>
      <w:r>
        <w:t></w:t>
      </w:r>
      <w:r>
        <w:t></w:t>
      </w:r>
      <w:r>
        <w:t></w:t>
      </w:r>
      <w:r>
        <w:t></w:t>
      </w:r>
      <w:r>
        <w:t></w:t>
      </w:r>
      <w:r>
        <w:t></w:t>
      </w:r>
      <w:r>
        <w:t></w:t>
      </w:r>
      <w:r>
        <w:t></w:t>
      </w:r>
      <w:r>
        <w:t></w:t>
      </w:r>
      <w:r>
        <w:t></w:t>
      </w:r>
      <w:r>
        <w:t></w:t>
      </w:r>
      <w:r>
        <w:t></w:t>
      </w:r>
      <w:r>
        <w:t></w:t>
      </w:r>
      <w:r>
        <w:t></w:t>
      </w:r>
      <w:r>
        <w:t></w:t>
      </w:r>
      <w:r>
        <w:rPr>
          <w:rFonts w:hint="eastAsia"/>
        </w:rPr>
        <w:t>Дж</w:t>
      </w:r>
      <w:r>
        <w:t></w:t>
      </w:r>
      <w:r>
        <w:t></w:t>
      </w:r>
      <w:r>
        <w:rPr>
          <w:rFonts w:hint="eastAsia"/>
        </w:rPr>
        <w:t>В</w:t>
      </w:r>
      <w:r>
        <w:t></w:t>
      </w:r>
      <w:r>
        <w:t></w:t>
      </w:r>
      <w:r>
        <w:rPr>
          <w:rFonts w:hint="eastAsia"/>
        </w:rPr>
        <w:t>Кендрика</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rPr>
          <w:rFonts w:hint="eastAsia"/>
        </w:rPr>
        <w:t>Кузнеца</w:t>
      </w:r>
      <w:r>
        <w:t></w:t>
      </w:r>
      <w:r>
        <w:t></w:t>
      </w:r>
      <w:r>
        <w:t></w:t>
      </w:r>
      <w:r>
        <w:t></w:t>
      </w:r>
      <w:r>
        <w:t></w:t>
      </w:r>
      <w:r>
        <w:t></w:t>
      </w:r>
      <w:r>
        <w:t></w:t>
      </w:r>
      <w:r>
        <w:t></w:t>
      </w:r>
      <w:r>
        <w:t></w:t>
      </w:r>
      <w:r>
        <w:t></w:t>
      </w:r>
      <w:r>
        <w:t></w:t>
      </w:r>
      <w:r>
        <w:t></w:t>
      </w:r>
      <w:r>
        <w:t></w:t>
      </w:r>
      <w:r>
        <w:t></w:t>
      </w:r>
      <w:r>
        <w:t></w:t>
      </w:r>
      <w:r>
        <w:rPr>
          <w:rFonts w:hint="eastAsia"/>
        </w:rPr>
        <w:t>С</w:t>
      </w:r>
      <w:r>
        <w:t></w:t>
      </w:r>
      <w:r>
        <w:t></w:t>
      </w:r>
      <w:r>
        <w:rPr>
          <w:rFonts w:hint="eastAsia"/>
        </w:rPr>
        <w:t>Фабриканта</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Фишера</w:t>
      </w:r>
      <w:r>
        <w:t></w:t>
      </w:r>
      <w:r>
        <w:t></w:t>
      </w:r>
      <w:r>
        <w:t></w:t>
      </w:r>
      <w:r>
        <w:t></w:t>
      </w:r>
      <w:r>
        <w:t></w:t>
      </w:r>
      <w:r>
        <w:t></w:t>
      </w:r>
      <w:r>
        <w:t></w:t>
      </w:r>
      <w:r>
        <w:t></w:t>
      </w:r>
      <w:r>
        <w:t></w:t>
      </w:r>
      <w:r>
        <w:t></w:t>
      </w:r>
      <w:r>
        <w:t></w:t>
      </w:r>
      <w:r>
        <w:t></w:t>
      </w:r>
      <w:r>
        <w:t></w:t>
      </w:r>
      <w:r>
        <w:t></w:t>
      </w:r>
      <w:r>
        <w:rPr>
          <w:rFonts w:hint="eastAsia"/>
        </w:rPr>
        <w:t>Р</w:t>
      </w:r>
      <w:r>
        <w:t></w:t>
      </w:r>
      <w:r>
        <w:t></w:t>
      </w:r>
      <w:r>
        <w:rPr>
          <w:rFonts w:hint="eastAsia"/>
        </w:rPr>
        <w:t>Лукаса</w:t>
      </w:r>
      <w:r>
        <w:t></w:t>
      </w:r>
      <w:r>
        <w:t></w:t>
      </w:r>
      <w:r>
        <w:t></w:t>
      </w:r>
      <w:r>
        <w:t></w:t>
      </w:r>
      <w:r>
        <w:t></w:t>
      </w:r>
      <w:r>
        <w:t></w:t>
      </w:r>
      <w:r>
        <w:t></w:t>
      </w:r>
      <w:r>
        <w:t></w:t>
      </w:r>
      <w:r>
        <w:t></w:t>
      </w:r>
      <w:r>
        <w:t></w:t>
      </w:r>
      <w:r>
        <w:t></w:t>
      </w:r>
      <w:r>
        <w:t></w:t>
      </w:r>
      <w:r>
        <w:t></w:t>
      </w:r>
      <w:r>
        <w:rPr>
          <w:rFonts w:hint="eastAsia"/>
        </w:rPr>
        <w:t>а</w:t>
      </w:r>
      <w:r>
        <w:t></w:t>
      </w:r>
      <w:r>
        <w:rPr>
          <w:rFonts w:hint="eastAsia"/>
        </w:rPr>
        <w:t>также</w:t>
      </w:r>
      <w:r>
        <w:t></w:t>
      </w:r>
      <w:r>
        <w:rPr>
          <w:rFonts w:hint="eastAsia"/>
        </w:rPr>
        <w:t>таких</w:t>
      </w:r>
      <w:r>
        <w:t></w:t>
      </w:r>
      <w:r>
        <w:rPr>
          <w:rFonts w:hint="eastAsia"/>
        </w:rPr>
        <w:t>отечественных</w:t>
      </w:r>
      <w:r>
        <w:t></w:t>
      </w:r>
      <w:r>
        <w:rPr>
          <w:rFonts w:hint="eastAsia"/>
        </w:rPr>
        <w:t>ученых</w:t>
      </w:r>
      <w:r>
        <w:t></w:t>
      </w:r>
      <w:r>
        <w:rPr>
          <w:rFonts w:hint="eastAsia"/>
        </w:rPr>
        <w:t>как</w:t>
      </w:r>
      <w:r>
        <w:t></w:t>
      </w:r>
      <w:r>
        <w:rPr>
          <w:rFonts w:hint="eastAsia"/>
        </w:rPr>
        <w:t>А</w:t>
      </w:r>
      <w:r>
        <w:t></w:t>
      </w:r>
      <w:r>
        <w:t></w:t>
      </w:r>
      <w:r>
        <w:rPr>
          <w:rFonts w:hint="eastAsia"/>
        </w:rPr>
        <w:t>Муравьева</w:t>
      </w:r>
      <w:r>
        <w:t></w:t>
      </w:r>
      <w:r>
        <w:t></w:t>
      </w:r>
      <w:r>
        <w:rPr>
          <w:rFonts w:hint="eastAsia"/>
        </w:rPr>
        <w:t>Н</w:t>
      </w:r>
      <w:r>
        <w:t></w:t>
      </w:r>
      <w:r>
        <w:t></w:t>
      </w:r>
      <w:r>
        <w:rPr>
          <w:rFonts w:hint="eastAsia"/>
        </w:rPr>
        <w:t>Антюшина</w:t>
      </w:r>
      <w:r>
        <w:t></w:t>
      </w:r>
      <w:r>
        <w:t></w:t>
      </w:r>
      <w:r>
        <w:rPr>
          <w:rFonts w:hint="eastAsia"/>
        </w:rPr>
        <w:t>А</w:t>
      </w:r>
      <w:r>
        <w:t></w:t>
      </w:r>
      <w:r>
        <w:t></w:t>
      </w:r>
      <w:r>
        <w:rPr>
          <w:rFonts w:hint="eastAsia"/>
        </w:rPr>
        <w:t>Соболевская</w:t>
      </w:r>
      <w:r>
        <w:t></w:t>
      </w:r>
      <w:r>
        <w:t></w:t>
      </w:r>
      <w:r>
        <w:rPr>
          <w:rFonts w:hint="eastAsia"/>
        </w:rPr>
        <w:t>А</w:t>
      </w:r>
      <w:r>
        <w:t></w:t>
      </w:r>
      <w:r>
        <w:t></w:t>
      </w:r>
      <w:r>
        <w:rPr>
          <w:rFonts w:hint="eastAsia"/>
        </w:rPr>
        <w:t>Шлихтер</w:t>
      </w:r>
      <w:r>
        <w:t></w:t>
      </w:r>
      <w:r>
        <w:t></w:t>
      </w:r>
      <w:r>
        <w:rPr>
          <w:rFonts w:hint="eastAsia"/>
        </w:rPr>
        <w:t>В</w:t>
      </w:r>
      <w:r>
        <w:t></w:t>
      </w:r>
      <w:r>
        <w:t></w:t>
      </w:r>
      <w:r>
        <w:rPr>
          <w:rFonts w:hint="eastAsia"/>
        </w:rPr>
        <w:t>Ступян</w:t>
      </w:r>
      <w:r>
        <w:t></w:t>
      </w:r>
      <w:r>
        <w:rPr>
          <w:rFonts w:hint="eastAsia"/>
        </w:rPr>
        <w:t>и</w:t>
      </w:r>
      <w:r>
        <w:t></w:t>
      </w:r>
      <w:r>
        <w:rPr>
          <w:rFonts w:hint="eastAsia"/>
        </w:rPr>
        <w:t>некоторых</w:t>
      </w:r>
      <w:r>
        <w:t></w:t>
      </w:r>
      <w:r>
        <w:rPr>
          <w:rFonts w:hint="eastAsia"/>
        </w:rPr>
        <w:t>других</w:t>
      </w:r>
      <w:r>
        <w:t></w:t>
      </w:r>
    </w:p>
    <w:p w:rsidR="00AC3289" w:rsidRDefault="00AC3289" w:rsidP="00AC3289">
      <w:r>
        <w:rPr>
          <w:rFonts w:hint="eastAsia"/>
        </w:rPr>
        <w:t>Особым</w:t>
      </w:r>
      <w:r>
        <w:t></w:t>
      </w:r>
      <w:r>
        <w:rPr>
          <w:rFonts w:hint="eastAsia"/>
        </w:rPr>
        <w:t>аспектом</w:t>
      </w:r>
      <w:r>
        <w:t></w:t>
      </w:r>
      <w:r>
        <w:rPr>
          <w:rFonts w:hint="eastAsia"/>
        </w:rPr>
        <w:t>исследования</w:t>
      </w:r>
      <w:r>
        <w:t></w:t>
      </w:r>
      <w:r>
        <w:rPr>
          <w:rFonts w:hint="eastAsia"/>
        </w:rPr>
        <w:t>проблем</w:t>
      </w:r>
      <w:r>
        <w:t></w:t>
      </w:r>
      <w:r>
        <w:rPr>
          <w:rFonts w:hint="eastAsia"/>
        </w:rPr>
        <w:t>трансформации</w:t>
      </w:r>
      <w:r>
        <w:t></w:t>
      </w:r>
      <w:r>
        <w:rPr>
          <w:rFonts w:hint="eastAsia"/>
        </w:rPr>
        <w:t>мирового</w:t>
      </w:r>
      <w:r>
        <w:t></w:t>
      </w:r>
      <w:r>
        <w:rPr>
          <w:rFonts w:hint="eastAsia"/>
        </w:rPr>
        <w:t>рынка</w:t>
      </w:r>
      <w:r>
        <w:t></w:t>
      </w:r>
      <w:r>
        <w:rPr>
          <w:rFonts w:hint="eastAsia"/>
        </w:rPr>
        <w:t>труда</w:t>
      </w:r>
      <w:r>
        <w:t></w:t>
      </w:r>
      <w:r>
        <w:rPr>
          <w:rFonts w:hint="eastAsia"/>
        </w:rPr>
        <w:t>и</w:t>
      </w:r>
      <w:r>
        <w:t></w:t>
      </w:r>
      <w:r>
        <w:t></w:t>
      </w:r>
      <w:r>
        <w:rPr>
          <w:rFonts w:hint="eastAsia"/>
        </w:rPr>
        <w:t>национальных</w:t>
      </w:r>
      <w:r>
        <w:t></w:t>
      </w:r>
      <w:r>
        <w:rPr>
          <w:rFonts w:hint="eastAsia"/>
        </w:rPr>
        <w:t>рынков</w:t>
      </w:r>
      <w:r>
        <w:t></w:t>
      </w:r>
      <w:r>
        <w:rPr>
          <w:rFonts w:hint="eastAsia"/>
        </w:rPr>
        <w:t>труда</w:t>
      </w:r>
      <w:r>
        <w:t></w:t>
      </w:r>
      <w:r>
        <w:rPr>
          <w:rFonts w:hint="eastAsia"/>
        </w:rPr>
        <w:t>как</w:t>
      </w:r>
      <w:r>
        <w:t></w:t>
      </w:r>
      <w:r>
        <w:rPr>
          <w:rFonts w:hint="eastAsia"/>
        </w:rPr>
        <w:t>его</w:t>
      </w:r>
      <w:r>
        <w:t></w:t>
      </w:r>
      <w:r>
        <w:rPr>
          <w:rFonts w:hint="eastAsia"/>
        </w:rPr>
        <w:t>отдельных</w:t>
      </w:r>
      <w:r>
        <w:t></w:t>
      </w:r>
      <w:r>
        <w:rPr>
          <w:rFonts w:hint="eastAsia"/>
        </w:rPr>
        <w:t>сегментов</w:t>
      </w:r>
      <w:r>
        <w:t></w:t>
      </w:r>
      <w:r>
        <w:rPr>
          <w:rFonts w:hint="eastAsia"/>
        </w:rPr>
        <w:t>является</w:t>
      </w:r>
      <w:r>
        <w:t></w:t>
      </w:r>
      <w:r>
        <w:rPr>
          <w:rFonts w:hint="eastAsia"/>
        </w:rPr>
        <w:t>нестандартная</w:t>
      </w:r>
      <w:r>
        <w:t></w:t>
      </w:r>
      <w:r>
        <w:rPr>
          <w:rFonts w:hint="eastAsia"/>
        </w:rPr>
        <w:t>занятость</w:t>
      </w:r>
      <w:r>
        <w:t></w:t>
      </w:r>
      <w:r>
        <w:t></w:t>
      </w:r>
      <w:r>
        <w:rPr>
          <w:rFonts w:hint="eastAsia"/>
        </w:rPr>
        <w:t>основанная</w:t>
      </w:r>
      <w:r>
        <w:t></w:t>
      </w:r>
      <w:r>
        <w:rPr>
          <w:rFonts w:hint="eastAsia"/>
        </w:rPr>
        <w:t>на</w:t>
      </w:r>
      <w:r>
        <w:t></w:t>
      </w:r>
      <w:r>
        <w:rPr>
          <w:rFonts w:hint="eastAsia"/>
        </w:rPr>
        <w:t>гибкости</w:t>
      </w:r>
      <w:r>
        <w:t></w:t>
      </w:r>
      <w:r>
        <w:rPr>
          <w:rFonts w:hint="eastAsia"/>
        </w:rPr>
        <w:t>трудовых</w:t>
      </w:r>
      <w:r>
        <w:t></w:t>
      </w:r>
      <w:r>
        <w:rPr>
          <w:rFonts w:hint="eastAsia"/>
        </w:rPr>
        <w:t>отношений</w:t>
      </w:r>
      <w:r>
        <w:t></w:t>
      </w:r>
      <w:r>
        <w:t></w:t>
      </w:r>
      <w:r>
        <w:rPr>
          <w:rFonts w:hint="eastAsia"/>
        </w:rPr>
        <w:t>Среди</w:t>
      </w:r>
      <w:r>
        <w:t></w:t>
      </w:r>
      <w:r>
        <w:rPr>
          <w:rFonts w:hint="eastAsia"/>
        </w:rPr>
        <w:t>ученых</w:t>
      </w:r>
      <w:r>
        <w:t></w:t>
      </w:r>
      <w:r>
        <w:t></w:t>
      </w:r>
      <w:r>
        <w:rPr>
          <w:rFonts w:hint="eastAsia"/>
        </w:rPr>
        <w:t>занимающихся</w:t>
      </w:r>
      <w:r>
        <w:t></w:t>
      </w:r>
      <w:r>
        <w:rPr>
          <w:rFonts w:hint="eastAsia"/>
        </w:rPr>
        <w:t>исследванием</w:t>
      </w:r>
      <w:r>
        <w:t></w:t>
      </w:r>
      <w:r>
        <w:rPr>
          <w:rFonts w:hint="eastAsia"/>
        </w:rPr>
        <w:t>нестандратной</w:t>
      </w:r>
      <w:r>
        <w:t></w:t>
      </w:r>
      <w:r>
        <w:rPr>
          <w:rFonts w:hint="eastAsia"/>
        </w:rPr>
        <w:t>занятости</w:t>
      </w:r>
      <w:r>
        <w:t></w:t>
      </w:r>
      <w:r>
        <w:t></w:t>
      </w:r>
      <w:r>
        <w:rPr>
          <w:rFonts w:hint="eastAsia"/>
        </w:rPr>
        <w:t>следует</w:t>
      </w:r>
      <w:r>
        <w:t></w:t>
      </w:r>
      <w:r>
        <w:rPr>
          <w:rFonts w:hint="eastAsia"/>
        </w:rPr>
        <w:t>выделить</w:t>
      </w:r>
      <w:r>
        <w:t></w:t>
      </w:r>
      <w:r>
        <w:rPr>
          <w:rFonts w:hint="eastAsia"/>
        </w:rPr>
        <w:t>таких</w:t>
      </w:r>
      <w:r>
        <w:t></w:t>
      </w:r>
      <w:r>
        <w:rPr>
          <w:rFonts w:hint="eastAsia"/>
        </w:rPr>
        <w:t>как</w:t>
      </w:r>
      <w:r>
        <w:t></w:t>
      </w:r>
      <w:r>
        <w:t></w:t>
      </w:r>
      <w:r>
        <w:rPr>
          <w:rFonts w:hint="eastAsia"/>
        </w:rPr>
        <w:t>У</w:t>
      </w:r>
      <w:r>
        <w:t></w:t>
      </w:r>
      <w:r>
        <w:t></w:t>
      </w:r>
      <w:r>
        <w:rPr>
          <w:rFonts w:hint="eastAsia"/>
        </w:rPr>
        <w:t>Бек</w:t>
      </w:r>
      <w:r>
        <w:t></w:t>
      </w:r>
      <w:r>
        <w:t></w:t>
      </w:r>
      <w:r>
        <w:t></w:t>
      </w:r>
      <w:r>
        <w:t></w:t>
      </w:r>
      <w:r>
        <w:t></w:t>
      </w:r>
      <w:r>
        <w:t></w:t>
      </w:r>
      <w:r>
        <w:t></w:t>
      </w:r>
      <w:r>
        <w:t></w:t>
      </w:r>
      <w:r>
        <w:t></w:t>
      </w:r>
      <w:r>
        <w:t></w:t>
      </w:r>
      <w:r>
        <w:t></w:t>
      </w:r>
      <w:r>
        <w:t></w:t>
      </w:r>
      <w:r>
        <w:rPr>
          <w:rFonts w:hint="eastAsia"/>
        </w:rPr>
        <w:t>Р</w:t>
      </w:r>
      <w:r>
        <w:t></w:t>
      </w:r>
      <w:r>
        <w:t></w:t>
      </w:r>
      <w:r>
        <w:rPr>
          <w:rFonts w:hint="eastAsia"/>
        </w:rPr>
        <w:t>Буайе</w:t>
      </w:r>
      <w:r>
        <w:t></w:t>
      </w:r>
      <w:r>
        <w:t></w:t>
      </w:r>
      <w:r>
        <w:t></w:t>
      </w:r>
      <w:r>
        <w:t></w:t>
      </w:r>
      <w:r>
        <w:t></w:t>
      </w:r>
      <w:r>
        <w:t></w:t>
      </w:r>
      <w:r>
        <w:t></w:t>
      </w:r>
      <w:r>
        <w:t></w:t>
      </w:r>
      <w:r>
        <w:t></w:t>
      </w:r>
      <w:r>
        <w:t></w:t>
      </w:r>
      <w:r>
        <w:t></w:t>
      </w:r>
      <w:r>
        <w:t></w:t>
      </w:r>
    </w:p>
    <w:p w:rsidR="00AC3289" w:rsidRDefault="00AC3289" w:rsidP="00AC3289">
      <w:r>
        <w:rPr>
          <w:rFonts w:hint="eastAsia"/>
        </w:rPr>
        <w:t>М</w:t>
      </w:r>
      <w:r>
        <w:t></w:t>
      </w:r>
      <w:r>
        <w:tab/>
      </w:r>
      <w:r>
        <w:rPr>
          <w:rFonts w:hint="eastAsia"/>
        </w:rPr>
        <w:t>Кастельс</w:t>
      </w:r>
      <w:r>
        <w:t></w:t>
      </w:r>
      <w:r>
        <w:t></w:t>
      </w:r>
      <w:r>
        <w:rPr>
          <w:rFonts w:hint="eastAsia"/>
        </w:rPr>
        <w:t>М</w:t>
      </w:r>
      <w:r>
        <w:t></w:t>
      </w:r>
      <w:r>
        <w:t></w:t>
      </w:r>
      <w:r>
        <w:t></w:t>
      </w:r>
      <w:r>
        <w:t></w:t>
      </w:r>
      <w:r>
        <w:t></w:t>
      </w:r>
      <w:r>
        <w:t></w:t>
      </w:r>
      <w:r>
        <w:t></w:t>
      </w:r>
      <w:r>
        <w:t></w:t>
      </w:r>
      <w:r>
        <w:t></w:t>
      </w:r>
      <w:r>
        <w:t></w:t>
      </w:r>
      <w:r>
        <w:t></w:t>
      </w:r>
      <w:r>
        <w:t></w:t>
      </w:r>
      <w:r>
        <w:t></w:t>
      </w:r>
      <w:r>
        <w:rPr>
          <w:rFonts w:hint="eastAsia"/>
        </w:rPr>
        <w:t>М</w:t>
      </w:r>
      <w:r>
        <w:t></w:t>
      </w:r>
      <w:r>
        <w:t></w:t>
      </w:r>
      <w:r>
        <w:rPr>
          <w:rFonts w:hint="eastAsia"/>
        </w:rPr>
        <w:t>Пиоре</w:t>
      </w:r>
      <w:r>
        <w:t></w:t>
      </w:r>
      <w:r>
        <w:t></w:t>
      </w:r>
      <w:r>
        <w:rPr>
          <w:rFonts w:hint="eastAsia"/>
        </w:rPr>
        <w:t>М</w:t>
      </w:r>
      <w:r>
        <w:t></w:t>
      </w:r>
      <w:r>
        <w:t></w:t>
      </w:r>
      <w:r>
        <w:t></w:t>
      </w:r>
      <w:r>
        <w:t></w:t>
      </w:r>
      <w:r>
        <w:t></w:t>
      </w:r>
      <w:r>
        <w:t></w:t>
      </w:r>
      <w:r>
        <w:t></w:t>
      </w:r>
      <w:r>
        <w:t></w:t>
      </w:r>
      <w:r>
        <w:t></w:t>
      </w:r>
      <w:r>
        <w:t></w:t>
      </w:r>
      <w:r>
        <w:rPr>
          <w:rFonts w:hint="eastAsia"/>
        </w:rPr>
        <w:t>Ч</w:t>
      </w:r>
      <w:r>
        <w:t></w:t>
      </w:r>
      <w:r>
        <w:t></w:t>
      </w:r>
      <w:r>
        <w:rPr>
          <w:rFonts w:hint="eastAsia"/>
        </w:rPr>
        <w:t>Сейбел</w:t>
      </w:r>
      <w:r>
        <w:t></w:t>
      </w:r>
      <w:r>
        <w:t></w:t>
      </w:r>
      <w:r>
        <w:rPr>
          <w:rFonts w:hint="eastAsia"/>
        </w:rPr>
        <w:t>Н</w:t>
      </w:r>
      <w:r>
        <w:t></w:t>
      </w:r>
      <w:r>
        <w:t></w:t>
      </w:r>
      <w:r>
        <w:t></w:t>
      </w:r>
      <w:r>
        <w:t></w:t>
      </w:r>
      <w:r>
        <w:t></w:t>
      </w:r>
      <w:r>
        <w:t></w:t>
      </w:r>
      <w:r>
        <w:t></w:t>
      </w:r>
      <w:r>
        <w:t></w:t>
      </w:r>
      <w:r>
        <w:t></w:t>
      </w:r>
      <w:r>
        <w:t></w:t>
      </w:r>
      <w:r>
        <w:rPr>
          <w:rFonts w:hint="eastAsia"/>
        </w:rPr>
        <w:t>Э</w:t>
      </w:r>
      <w:r>
        <w:t></w:t>
      </w:r>
      <w:r>
        <w:t></w:t>
      </w:r>
      <w:r>
        <w:rPr>
          <w:rFonts w:hint="eastAsia"/>
        </w:rPr>
        <w:t>Тоффлер</w:t>
      </w:r>
      <w:r>
        <w:t></w:t>
      </w:r>
      <w:r>
        <w:t></w:t>
      </w:r>
      <w:r>
        <w:t></w:t>
      </w:r>
      <w:r>
        <w:t></w:t>
      </w:r>
      <w:r>
        <w:t></w:t>
      </w:r>
      <w:r>
        <w:t></w:t>
      </w:r>
      <w:r>
        <w:t></w:t>
      </w:r>
      <w:r>
        <w:t></w:t>
      </w:r>
      <w:r>
        <w:t></w:t>
      </w:r>
      <w:r>
        <w:t></w:t>
      </w:r>
      <w:r>
        <w:t></w:t>
      </w:r>
      <w:r>
        <w:t></w:t>
      </w:r>
      <w:r>
        <w:t></w:t>
      </w:r>
      <w:r>
        <w:t></w:t>
      </w:r>
      <w:r>
        <w:t></w:t>
      </w:r>
      <w:r>
        <w:rPr>
          <w:rFonts w:hint="eastAsia"/>
        </w:rPr>
        <w:t>Т</w:t>
      </w:r>
      <w:r>
        <w:t></w:t>
      </w:r>
      <w:r>
        <w:t></w:t>
      </w:r>
      <w:r>
        <w:rPr>
          <w:rFonts w:hint="eastAsia"/>
        </w:rPr>
        <w:t>Вилхаген</w:t>
      </w:r>
      <w:r>
        <w:t></w:t>
      </w:r>
      <w:r>
        <w:t></w:t>
      </w:r>
      <w:r>
        <w:rPr>
          <w:rFonts w:hint="eastAsia"/>
        </w:rPr>
        <w:t>Т</w:t>
      </w:r>
      <w:r>
        <w:t></w:t>
      </w:r>
      <w:r>
        <w:t></w:t>
      </w:r>
      <w:r>
        <w:t></w:t>
      </w:r>
      <w:r>
        <w:t></w:t>
      </w:r>
      <w:r>
        <w:t></w:t>
      </w:r>
      <w:r>
        <w:t></w:t>
      </w:r>
      <w:r>
        <w:t></w:t>
      </w:r>
      <w:r>
        <w:t></w:t>
      </w:r>
      <w:r>
        <w:t></w:t>
      </w:r>
      <w:r>
        <w:t></w:t>
      </w:r>
      <w:r>
        <w:t></w:t>
      </w:r>
      <w:r>
        <w:t></w:t>
      </w:r>
      <w:r>
        <w:t></w:t>
      </w:r>
      <w:r>
        <w:t></w:t>
      </w:r>
      <w:r>
        <w:rPr>
          <w:rFonts w:hint="eastAsia"/>
        </w:rPr>
        <w:t>Ф</w:t>
      </w:r>
      <w:r>
        <w:t></w:t>
      </w:r>
      <w:r>
        <w:t></w:t>
      </w:r>
      <w:r>
        <w:rPr>
          <w:rFonts w:hint="eastAsia"/>
        </w:rPr>
        <w:t>Трос</w:t>
      </w:r>
      <w:r>
        <w:t></w:t>
      </w:r>
      <w:r>
        <w:t></w:t>
      </w:r>
      <w:r>
        <w:t></w:t>
      </w:r>
      <w:r>
        <w:t></w:t>
      </w:r>
      <w:r>
        <w:t></w:t>
      </w:r>
      <w:r>
        <w:t></w:t>
      </w:r>
      <w:r>
        <w:t></w:t>
      </w:r>
      <w:r>
        <w:t></w:t>
      </w:r>
      <w:r>
        <w:t></w:t>
      </w:r>
      <w:r>
        <w:t></w:t>
      </w:r>
      <w:r>
        <w:t></w:t>
      </w:r>
      <w:r>
        <w:t></w:t>
      </w:r>
      <w:r>
        <w:rPr>
          <w:rFonts w:hint="eastAsia"/>
        </w:rPr>
        <w:t>Н</w:t>
      </w:r>
      <w:r>
        <w:t></w:t>
      </w:r>
      <w:r>
        <w:t></w:t>
      </w:r>
      <w:r>
        <w:rPr>
          <w:rFonts w:hint="eastAsia"/>
        </w:rPr>
        <w:t>Зукевич</w:t>
      </w:r>
      <w:r>
        <w:t></w:t>
      </w:r>
      <w:r>
        <w:t></w:t>
      </w:r>
      <w:r>
        <w:t></w:t>
      </w:r>
      <w:r>
        <w:t></w:t>
      </w:r>
      <w:r>
        <w:t></w:t>
      </w:r>
      <w:r>
        <w:t></w:t>
      </w:r>
      <w:r>
        <w:t></w:t>
      </w:r>
      <w:r>
        <w:t></w:t>
      </w:r>
      <w:r>
        <w:t></w:t>
      </w:r>
      <w:r>
        <w:t></w:t>
      </w:r>
      <w:r>
        <w:t></w:t>
      </w:r>
      <w:r>
        <w:t></w:t>
      </w:r>
      <w:r>
        <w:t></w:t>
      </w:r>
      <w:r>
        <w:t></w:t>
      </w:r>
      <w:r>
        <w:t></w:t>
      </w:r>
      <w:r>
        <w:t></w:t>
      </w:r>
      <w:r>
        <w:rPr>
          <w:rFonts w:hint="eastAsia"/>
        </w:rPr>
        <w:t>С</w:t>
      </w:r>
      <w:r>
        <w:t></w:t>
      </w:r>
      <w:r>
        <w:t></w:t>
      </w:r>
      <w:r>
        <w:rPr>
          <w:rFonts w:hint="eastAsia"/>
        </w:rPr>
        <w:t>Кранфорд</w:t>
      </w:r>
      <w:r>
        <w:t></w:t>
      </w:r>
      <w:r>
        <w:t></w:t>
      </w:r>
      <w:r>
        <w:rPr>
          <w:rFonts w:hint="eastAsia"/>
        </w:rPr>
        <w:t>С</w:t>
      </w:r>
      <w:r>
        <w:t></w:t>
      </w:r>
      <w:r>
        <w:t></w:t>
      </w:r>
      <w:r>
        <w:t></w:t>
      </w:r>
      <w:r>
        <w:t></w:t>
      </w:r>
      <w:r>
        <w:t></w:t>
      </w:r>
      <w:r>
        <w:t></w:t>
      </w:r>
      <w:r>
        <w:t></w:t>
      </w:r>
      <w:r>
        <w:t></w:t>
      </w:r>
      <w:r>
        <w:t></w:t>
      </w:r>
      <w:r>
        <w:t></w:t>
      </w:r>
      <w:r>
        <w:t></w:t>
      </w:r>
      <w:r>
        <w:t></w:t>
      </w:r>
      <w:r>
        <w:t></w:t>
      </w:r>
      <w:r>
        <w:rPr>
          <w:rFonts w:hint="eastAsia"/>
        </w:rPr>
        <w:t>Л</w:t>
      </w:r>
      <w:r>
        <w:t></w:t>
      </w:r>
      <w:r>
        <w:t></w:t>
      </w:r>
      <w:r>
        <w:rPr>
          <w:rFonts w:hint="eastAsia"/>
        </w:rPr>
        <w:t>Воско</w:t>
      </w:r>
      <w:r>
        <w:t></w:t>
      </w:r>
      <w:r>
        <w:t></w:t>
      </w:r>
      <w:r>
        <w:t></w:t>
      </w:r>
      <w:r>
        <w:t></w:t>
      </w:r>
      <w:r>
        <w:t></w:t>
      </w:r>
      <w:r>
        <w:t></w:t>
      </w:r>
      <w:r>
        <w:t></w:t>
      </w:r>
      <w:r>
        <w:t></w:t>
      </w:r>
      <w:r>
        <w:t></w:t>
      </w:r>
      <w:r>
        <w:t></w:t>
      </w:r>
      <w:r>
        <w:t></w:t>
      </w:r>
      <w:r>
        <w:t></w:t>
      </w:r>
      <w:r>
        <w:t></w:t>
      </w:r>
      <w:r>
        <w:t></w:t>
      </w:r>
      <w:r>
        <w:t></w:t>
      </w:r>
      <w:r>
        <w:t></w:t>
      </w:r>
      <w:r>
        <w:rPr>
          <w:rFonts w:hint="eastAsia"/>
        </w:rPr>
        <w:t>Кран</w:t>
      </w:r>
      <w:r>
        <w:t></w:t>
      </w:r>
      <w:r>
        <w:t></w:t>
      </w:r>
      <w:r>
        <w:rPr>
          <w:rFonts w:hint="eastAsia"/>
        </w:rPr>
        <w:t>Н</w:t>
      </w:r>
      <w:r>
        <w:t></w:t>
      </w:r>
      <w:r>
        <w:t></w:t>
      </w:r>
      <w:r>
        <w:t></w:t>
      </w:r>
      <w:r>
        <w:t></w:t>
      </w:r>
      <w:r>
        <w:t></w:t>
      </w:r>
      <w:r>
        <w:t></w:t>
      </w:r>
      <w:r>
        <w:t></w:t>
      </w:r>
      <w:r>
        <w:t></w:t>
      </w:r>
      <w:r>
        <w:t></w:t>
      </w:r>
      <w:r>
        <w:t></w:t>
      </w:r>
      <w:r>
        <w:rPr>
          <w:rFonts w:hint="eastAsia"/>
        </w:rPr>
        <w:t>В</w:t>
      </w:r>
      <w:r>
        <w:t></w:t>
      </w:r>
      <w:r>
        <w:t></w:t>
      </w:r>
      <w:r>
        <w:rPr>
          <w:rFonts w:hint="eastAsia"/>
        </w:rPr>
        <w:t>Гимпельсон</w:t>
      </w:r>
      <w:r>
        <w:t></w:t>
      </w:r>
      <w:r>
        <w:rPr>
          <w:rFonts w:hint="eastAsia"/>
        </w:rPr>
        <w:t>и</w:t>
      </w:r>
      <w:r>
        <w:t></w:t>
      </w:r>
      <w:r>
        <w:rPr>
          <w:rFonts w:hint="eastAsia"/>
        </w:rPr>
        <w:t>Р</w:t>
      </w:r>
      <w:r>
        <w:t></w:t>
      </w:r>
      <w:r>
        <w:rPr>
          <w:rFonts w:hint="eastAsia"/>
        </w:rPr>
        <w:t>Капелюшников</w:t>
      </w:r>
      <w:r>
        <w:t></w:t>
      </w:r>
      <w:r>
        <w:t></w:t>
      </w:r>
      <w:r>
        <w:rPr>
          <w:rFonts w:hint="eastAsia"/>
        </w:rPr>
        <w:t>Н</w:t>
      </w:r>
      <w:r>
        <w:t></w:t>
      </w:r>
      <w:r>
        <w:t></w:t>
      </w:r>
      <w:r>
        <w:rPr>
          <w:rFonts w:hint="eastAsia"/>
        </w:rPr>
        <w:t>Муравьева</w:t>
      </w:r>
      <w:r>
        <w:t></w:t>
      </w:r>
      <w:r>
        <w:t></w:t>
      </w:r>
      <w:r>
        <w:rPr>
          <w:rFonts w:hint="eastAsia"/>
        </w:rPr>
        <w:t>И</w:t>
      </w:r>
      <w:r>
        <w:t></w:t>
      </w:r>
      <w:r>
        <w:t></w:t>
      </w:r>
      <w:r>
        <w:rPr>
          <w:rFonts w:hint="eastAsia"/>
        </w:rPr>
        <w:t>Киселев</w:t>
      </w:r>
      <w:r>
        <w:t></w:t>
      </w:r>
      <w:r>
        <w:t></w:t>
      </w:r>
      <w:r>
        <w:rPr>
          <w:rFonts w:hint="eastAsia"/>
        </w:rPr>
        <w:t>Н</w:t>
      </w:r>
      <w:r>
        <w:t></w:t>
      </w:r>
      <w:r>
        <w:t></w:t>
      </w:r>
      <w:r>
        <w:rPr>
          <w:rFonts w:hint="eastAsia"/>
        </w:rPr>
        <w:t>Вишневская</w:t>
      </w:r>
      <w:r>
        <w:t></w:t>
      </w:r>
      <w:r>
        <w:t></w:t>
      </w:r>
      <w:r>
        <w:rPr>
          <w:rFonts w:hint="eastAsia"/>
        </w:rPr>
        <w:t>Г</w:t>
      </w:r>
      <w:r>
        <w:t></w:t>
      </w:r>
      <w:r>
        <w:t></w:t>
      </w:r>
      <w:r>
        <w:rPr>
          <w:rFonts w:hint="eastAsia"/>
        </w:rPr>
        <w:t>Костюнина</w:t>
      </w:r>
      <w:r>
        <w:t></w:t>
      </w:r>
      <w:r>
        <w:t></w:t>
      </w:r>
      <w:r>
        <w:rPr>
          <w:rFonts w:hint="eastAsia"/>
        </w:rPr>
        <w:t>А</w:t>
      </w:r>
      <w:r>
        <w:t></w:t>
      </w:r>
      <w:r>
        <w:t></w:t>
      </w:r>
      <w:r>
        <w:rPr>
          <w:rFonts w:hint="eastAsia"/>
        </w:rPr>
        <w:t>Соболевская</w:t>
      </w:r>
      <w:r>
        <w:t></w:t>
      </w:r>
      <w:r>
        <w:t></w:t>
      </w:r>
      <w:r>
        <w:rPr>
          <w:rFonts w:hint="eastAsia"/>
        </w:rPr>
        <w:t>А</w:t>
      </w:r>
      <w:r>
        <w:t></w:t>
      </w:r>
      <w:r>
        <w:t></w:t>
      </w:r>
      <w:r>
        <w:rPr>
          <w:rFonts w:hint="eastAsia"/>
        </w:rPr>
        <w:t>Лушников</w:t>
      </w:r>
      <w:r>
        <w:t></w:t>
      </w:r>
    </w:p>
    <w:p w:rsidR="00AC3289" w:rsidRDefault="00AC3289" w:rsidP="00AC3289">
      <w:r>
        <w:rPr>
          <w:rFonts w:hint="eastAsia"/>
        </w:rPr>
        <w:t>Вместе</w:t>
      </w:r>
      <w:r>
        <w:t></w:t>
      </w:r>
      <w:r>
        <w:rPr>
          <w:rFonts w:hint="eastAsia"/>
        </w:rPr>
        <w:t>с</w:t>
      </w:r>
      <w:r>
        <w:t></w:t>
      </w:r>
      <w:r>
        <w:rPr>
          <w:rFonts w:hint="eastAsia"/>
        </w:rPr>
        <w:t>тем</w:t>
      </w:r>
      <w:r>
        <w:t></w:t>
      </w:r>
      <w:r>
        <w:rPr>
          <w:rFonts w:hint="eastAsia"/>
        </w:rPr>
        <w:t>следует</w:t>
      </w:r>
      <w:r>
        <w:t></w:t>
      </w:r>
      <w:r>
        <w:rPr>
          <w:rFonts w:hint="eastAsia"/>
        </w:rPr>
        <w:t>подчеркнуть</w:t>
      </w:r>
      <w:r>
        <w:t></w:t>
      </w:r>
      <w:r>
        <w:t></w:t>
      </w:r>
      <w:r>
        <w:rPr>
          <w:rFonts w:hint="eastAsia"/>
        </w:rPr>
        <w:t>что</w:t>
      </w:r>
      <w:r>
        <w:t></w:t>
      </w:r>
      <w:r>
        <w:rPr>
          <w:rFonts w:hint="eastAsia"/>
        </w:rPr>
        <w:t>существует</w:t>
      </w:r>
      <w:r>
        <w:t></w:t>
      </w:r>
      <w:r>
        <w:rPr>
          <w:rFonts w:hint="eastAsia"/>
        </w:rPr>
        <w:t>достаточно</w:t>
      </w:r>
      <w:r>
        <w:t></w:t>
      </w:r>
      <w:r>
        <w:rPr>
          <w:rFonts w:hint="eastAsia"/>
        </w:rPr>
        <w:t>мало</w:t>
      </w:r>
      <w:r>
        <w:t></w:t>
      </w:r>
      <w:r>
        <w:rPr>
          <w:rFonts w:hint="eastAsia"/>
        </w:rPr>
        <w:t>комплексных</w:t>
      </w:r>
      <w:r>
        <w:t></w:t>
      </w:r>
      <w:r>
        <w:rPr>
          <w:rFonts w:hint="eastAsia"/>
        </w:rPr>
        <w:t>исследований</w:t>
      </w:r>
      <w:r>
        <w:t></w:t>
      </w:r>
      <w:r>
        <w:t></w:t>
      </w:r>
      <w:r>
        <w:rPr>
          <w:rFonts w:hint="eastAsia"/>
        </w:rPr>
        <w:t>позволяющих</w:t>
      </w:r>
      <w:r>
        <w:t></w:t>
      </w:r>
      <w:r>
        <w:rPr>
          <w:rFonts w:hint="eastAsia"/>
        </w:rPr>
        <w:t>оценить</w:t>
      </w:r>
      <w:r>
        <w:t></w:t>
      </w:r>
      <w:r>
        <w:rPr>
          <w:rFonts w:hint="eastAsia"/>
        </w:rPr>
        <w:t>механизмы</w:t>
      </w:r>
      <w:r>
        <w:t></w:t>
      </w:r>
      <w:r>
        <w:rPr>
          <w:rFonts w:hint="eastAsia"/>
        </w:rPr>
        <w:t>и</w:t>
      </w:r>
      <w:r>
        <w:t></w:t>
      </w:r>
      <w:r>
        <w:rPr>
          <w:rFonts w:hint="eastAsia"/>
        </w:rPr>
        <w:t>факторы</w:t>
      </w:r>
      <w:r>
        <w:t></w:t>
      </w:r>
      <w:r>
        <w:rPr>
          <w:rFonts w:hint="eastAsia"/>
        </w:rPr>
        <w:t>формирования</w:t>
      </w:r>
      <w:r>
        <w:t></w:t>
      </w:r>
      <w:r>
        <w:t></w:t>
      </w:r>
      <w:r>
        <w:rPr>
          <w:rFonts w:hint="eastAsia"/>
        </w:rPr>
        <w:t>мирового</w:t>
      </w:r>
      <w:r>
        <w:t></w:t>
      </w:r>
      <w:r>
        <w:rPr>
          <w:rFonts w:hint="eastAsia"/>
        </w:rPr>
        <w:t>рынка</w:t>
      </w:r>
      <w:r>
        <w:t></w:t>
      </w:r>
      <w:r>
        <w:rPr>
          <w:rFonts w:hint="eastAsia"/>
        </w:rPr>
        <w:t>труда</w:t>
      </w:r>
      <w:r>
        <w:t></w:t>
      </w:r>
      <w:r>
        <w:t></w:t>
      </w:r>
      <w:r>
        <w:rPr>
          <w:rFonts w:hint="eastAsia"/>
        </w:rPr>
        <w:t>Кроме</w:t>
      </w:r>
      <w:r>
        <w:t></w:t>
      </w:r>
      <w:r>
        <w:rPr>
          <w:rFonts w:hint="eastAsia"/>
        </w:rPr>
        <w:t>того</w:t>
      </w:r>
      <w:r>
        <w:t></w:t>
      </w:r>
      <w:r>
        <w:t></w:t>
      </w:r>
      <w:r>
        <w:rPr>
          <w:rFonts w:hint="eastAsia"/>
        </w:rPr>
        <w:t>по</w:t>
      </w:r>
      <w:r>
        <w:t></w:t>
      </w:r>
      <w:r>
        <w:rPr>
          <w:rFonts w:hint="eastAsia"/>
        </w:rPr>
        <w:t>многим</w:t>
      </w:r>
      <w:r>
        <w:t></w:t>
      </w:r>
      <w:r>
        <w:rPr>
          <w:rFonts w:hint="eastAsia"/>
        </w:rPr>
        <w:t>аспектам</w:t>
      </w:r>
      <w:r>
        <w:t></w:t>
      </w:r>
      <w:r>
        <w:rPr>
          <w:rFonts w:hint="eastAsia"/>
        </w:rPr>
        <w:t>проблемы</w:t>
      </w:r>
      <w:r>
        <w:t></w:t>
      </w:r>
      <w:r>
        <w:rPr>
          <w:rFonts w:hint="eastAsia"/>
        </w:rPr>
        <w:t>до</w:t>
      </w:r>
      <w:r>
        <w:t></w:t>
      </w:r>
      <w:r>
        <w:rPr>
          <w:rFonts w:hint="eastAsia"/>
        </w:rPr>
        <w:t>сих</w:t>
      </w:r>
      <w:r>
        <w:t></w:t>
      </w:r>
      <w:r>
        <w:rPr>
          <w:rFonts w:hint="eastAsia"/>
        </w:rPr>
        <w:t>пор</w:t>
      </w:r>
      <w:r>
        <w:t></w:t>
      </w:r>
      <w:r>
        <w:rPr>
          <w:rFonts w:hint="eastAsia"/>
        </w:rPr>
        <w:t>не</w:t>
      </w:r>
      <w:r>
        <w:t></w:t>
      </w:r>
      <w:r>
        <w:rPr>
          <w:rFonts w:hint="eastAsia"/>
        </w:rPr>
        <w:t>выработано</w:t>
      </w:r>
      <w:r>
        <w:t></w:t>
      </w:r>
      <w:r>
        <w:rPr>
          <w:rFonts w:hint="eastAsia"/>
        </w:rPr>
        <w:t>единого</w:t>
      </w:r>
      <w:r>
        <w:t></w:t>
      </w:r>
      <w:r>
        <w:rPr>
          <w:rFonts w:hint="eastAsia"/>
        </w:rPr>
        <w:t>мнения</w:t>
      </w:r>
      <w:r>
        <w:t></w:t>
      </w:r>
      <w:r>
        <w:t></w:t>
      </w:r>
      <w:r>
        <w:rPr>
          <w:rFonts w:hint="eastAsia"/>
        </w:rPr>
        <w:t>По</w:t>
      </w:r>
      <w:r>
        <w:t></w:t>
      </w:r>
      <w:r>
        <w:rPr>
          <w:rFonts w:hint="eastAsia"/>
        </w:rPr>
        <w:t>сути</w:t>
      </w:r>
      <w:r>
        <w:t></w:t>
      </w:r>
      <w:r>
        <w:t></w:t>
      </w:r>
      <w:r>
        <w:rPr>
          <w:rFonts w:hint="eastAsia"/>
        </w:rPr>
        <w:t>не</w:t>
      </w:r>
      <w:r>
        <w:t></w:t>
      </w:r>
      <w:r>
        <w:rPr>
          <w:rFonts w:hint="eastAsia"/>
        </w:rPr>
        <w:t>обосновано</w:t>
      </w:r>
      <w:r>
        <w:t></w:t>
      </w:r>
      <w:r>
        <w:rPr>
          <w:rFonts w:hint="eastAsia"/>
        </w:rPr>
        <w:t>понятие</w:t>
      </w:r>
      <w:r>
        <w:t></w:t>
      </w:r>
      <w:r>
        <w:t></w:t>
      </w:r>
      <w:r>
        <w:rPr>
          <w:rFonts w:hint="eastAsia"/>
        </w:rPr>
        <w:t>мировой</w:t>
      </w:r>
      <w:r>
        <w:t></w:t>
      </w:r>
      <w:r>
        <w:rPr>
          <w:rFonts w:hint="eastAsia"/>
        </w:rPr>
        <w:t>рынок</w:t>
      </w:r>
      <w:r>
        <w:t></w:t>
      </w:r>
      <w:r>
        <w:rPr>
          <w:rFonts w:hint="eastAsia"/>
        </w:rPr>
        <w:t>труда</w:t>
      </w:r>
      <w:r>
        <w:t></w:t>
      </w:r>
      <w:r>
        <w:t></w:t>
      </w:r>
      <w:r>
        <w:t></w:t>
      </w:r>
      <w:r>
        <w:rPr>
          <w:rFonts w:hint="eastAsia"/>
        </w:rPr>
        <w:t>нет</w:t>
      </w:r>
      <w:r>
        <w:t></w:t>
      </w:r>
      <w:r>
        <w:rPr>
          <w:rFonts w:hint="eastAsia"/>
        </w:rPr>
        <w:t>однозначного</w:t>
      </w:r>
      <w:r>
        <w:t></w:t>
      </w:r>
      <w:r>
        <w:rPr>
          <w:rFonts w:hint="eastAsia"/>
        </w:rPr>
        <w:t>представления</w:t>
      </w:r>
      <w:r>
        <w:t></w:t>
      </w:r>
      <w:r>
        <w:rPr>
          <w:rFonts w:hint="eastAsia"/>
        </w:rPr>
        <w:t>о</w:t>
      </w:r>
      <w:r>
        <w:t></w:t>
      </w:r>
      <w:r>
        <w:rPr>
          <w:rFonts w:hint="eastAsia"/>
        </w:rPr>
        <w:t>факторах</w:t>
      </w:r>
      <w:r>
        <w:t></w:t>
      </w:r>
      <w:r>
        <w:t></w:t>
      </w:r>
      <w:r>
        <w:rPr>
          <w:rFonts w:hint="eastAsia"/>
        </w:rPr>
        <w:t>влияющих</w:t>
      </w:r>
      <w:r>
        <w:t></w:t>
      </w:r>
      <w:r>
        <w:rPr>
          <w:rFonts w:hint="eastAsia"/>
        </w:rPr>
        <w:t>на</w:t>
      </w:r>
      <w:r>
        <w:t></w:t>
      </w:r>
      <w:r>
        <w:rPr>
          <w:rFonts w:hint="eastAsia"/>
        </w:rPr>
        <w:t>его</w:t>
      </w:r>
      <w:r>
        <w:t></w:t>
      </w:r>
      <w:r>
        <w:rPr>
          <w:rFonts w:hint="eastAsia"/>
        </w:rPr>
        <w:t>трансформацию</w:t>
      </w:r>
      <w:r>
        <w:t></w:t>
      </w:r>
      <w:r>
        <w:t></w:t>
      </w:r>
      <w:r>
        <w:rPr>
          <w:rFonts w:hint="eastAsia"/>
        </w:rPr>
        <w:t>его</w:t>
      </w:r>
      <w:r>
        <w:t></w:t>
      </w:r>
      <w:r>
        <w:rPr>
          <w:rFonts w:hint="eastAsia"/>
        </w:rPr>
        <w:t>структуре</w:t>
      </w:r>
      <w:r>
        <w:t></w:t>
      </w:r>
      <w:r>
        <w:rPr>
          <w:rFonts w:hint="eastAsia"/>
        </w:rPr>
        <w:t>и</w:t>
      </w:r>
      <w:r>
        <w:t></w:t>
      </w:r>
      <w:r>
        <w:rPr>
          <w:rFonts w:hint="eastAsia"/>
        </w:rPr>
        <w:t>механизмах</w:t>
      </w:r>
      <w:r>
        <w:t></w:t>
      </w:r>
      <w:r>
        <w:rPr>
          <w:rFonts w:hint="eastAsia"/>
        </w:rPr>
        <w:t>интеграции</w:t>
      </w:r>
      <w:r>
        <w:t></w:t>
      </w:r>
      <w:r>
        <w:rPr>
          <w:rFonts w:hint="eastAsia"/>
        </w:rPr>
        <w:t>национальных</w:t>
      </w:r>
      <w:r>
        <w:t></w:t>
      </w:r>
      <w:r>
        <w:rPr>
          <w:rFonts w:hint="eastAsia"/>
        </w:rPr>
        <w:t>рынков</w:t>
      </w:r>
      <w:r>
        <w:t></w:t>
      </w:r>
      <w:r>
        <w:rPr>
          <w:rFonts w:hint="eastAsia"/>
        </w:rPr>
        <w:t>труда</w:t>
      </w:r>
      <w:r>
        <w:t></w:t>
      </w:r>
      <w:r>
        <w:rPr>
          <w:rFonts w:hint="eastAsia"/>
        </w:rPr>
        <w:t>в</w:t>
      </w:r>
      <w:r>
        <w:t></w:t>
      </w:r>
      <w:r>
        <w:rPr>
          <w:rFonts w:hint="eastAsia"/>
        </w:rPr>
        <w:t>единую</w:t>
      </w:r>
      <w:r>
        <w:t></w:t>
      </w:r>
      <w:r>
        <w:rPr>
          <w:rFonts w:hint="eastAsia"/>
        </w:rPr>
        <w:t>систему</w:t>
      </w:r>
      <w:r>
        <w:t></w:t>
      </w:r>
      <w:r>
        <w:rPr>
          <w:rFonts w:hint="eastAsia"/>
        </w:rPr>
        <w:t>глобальных</w:t>
      </w:r>
      <w:r>
        <w:t></w:t>
      </w:r>
      <w:r>
        <w:rPr>
          <w:rFonts w:hint="eastAsia"/>
        </w:rPr>
        <w:t>трудовых</w:t>
      </w:r>
      <w:r>
        <w:t></w:t>
      </w:r>
      <w:r>
        <w:rPr>
          <w:rFonts w:hint="eastAsia"/>
        </w:rPr>
        <w:t>отношений</w:t>
      </w:r>
      <w:r>
        <w:t></w:t>
      </w:r>
      <w:r>
        <w:t></w:t>
      </w:r>
      <w:r>
        <w:rPr>
          <w:rFonts w:hint="eastAsia"/>
        </w:rPr>
        <w:t>До</w:t>
      </w:r>
      <w:r>
        <w:t></w:t>
      </w:r>
      <w:r>
        <w:rPr>
          <w:rFonts w:hint="eastAsia"/>
        </w:rPr>
        <w:t>сих</w:t>
      </w:r>
      <w:r>
        <w:t></w:t>
      </w:r>
      <w:r>
        <w:rPr>
          <w:rFonts w:hint="eastAsia"/>
        </w:rPr>
        <w:t>пор</w:t>
      </w:r>
      <w:r>
        <w:t></w:t>
      </w:r>
      <w:r>
        <w:rPr>
          <w:rFonts w:hint="eastAsia"/>
        </w:rPr>
        <w:t>не</w:t>
      </w:r>
      <w:r>
        <w:t></w:t>
      </w:r>
      <w:r>
        <w:rPr>
          <w:rFonts w:hint="eastAsia"/>
        </w:rPr>
        <w:t>определено</w:t>
      </w:r>
      <w:r>
        <w:t></w:t>
      </w:r>
      <w:r>
        <w:rPr>
          <w:rFonts w:hint="eastAsia"/>
        </w:rPr>
        <w:t>место</w:t>
      </w:r>
      <w:r>
        <w:t></w:t>
      </w:r>
      <w:r>
        <w:rPr>
          <w:rFonts w:hint="eastAsia"/>
        </w:rPr>
        <w:t>России</w:t>
      </w:r>
      <w:r>
        <w:t></w:t>
      </w:r>
      <w:r>
        <w:rPr>
          <w:rFonts w:hint="eastAsia"/>
        </w:rPr>
        <w:t>в</w:t>
      </w:r>
      <w:r>
        <w:t></w:t>
      </w:r>
      <w:r>
        <w:rPr>
          <w:rFonts w:hint="eastAsia"/>
        </w:rPr>
        <w:t>сложившейся</w:t>
      </w:r>
      <w:r>
        <w:t></w:t>
      </w:r>
      <w:r>
        <w:rPr>
          <w:rFonts w:hint="eastAsia"/>
        </w:rPr>
        <w:t>системе</w:t>
      </w:r>
      <w:r>
        <w:t></w:t>
      </w:r>
      <w:r>
        <w:rPr>
          <w:rFonts w:hint="eastAsia"/>
        </w:rPr>
        <w:t>глобальных</w:t>
      </w:r>
      <w:r>
        <w:t></w:t>
      </w:r>
      <w:r>
        <w:rPr>
          <w:rFonts w:hint="eastAsia"/>
        </w:rPr>
        <w:t>трудовых</w:t>
      </w:r>
      <w:r>
        <w:t></w:t>
      </w:r>
      <w:r>
        <w:rPr>
          <w:rFonts w:hint="eastAsia"/>
        </w:rPr>
        <w:t>отношений</w:t>
      </w:r>
      <w:r>
        <w:t></w:t>
      </w:r>
      <w:r>
        <w:rPr>
          <w:rFonts w:hint="eastAsia"/>
        </w:rPr>
        <w:t>и</w:t>
      </w:r>
      <w:r>
        <w:t></w:t>
      </w:r>
      <w:r>
        <w:rPr>
          <w:rFonts w:hint="eastAsia"/>
        </w:rPr>
        <w:t>роль</w:t>
      </w:r>
      <w:r>
        <w:t></w:t>
      </w:r>
      <w:r>
        <w:rPr>
          <w:rFonts w:hint="eastAsia"/>
        </w:rPr>
        <w:t>фактора</w:t>
      </w:r>
      <w:r>
        <w:t></w:t>
      </w:r>
      <w:r>
        <w:rPr>
          <w:rFonts w:hint="eastAsia"/>
        </w:rPr>
        <w:t>труда</w:t>
      </w:r>
      <w:r>
        <w:t></w:t>
      </w:r>
      <w:r>
        <w:rPr>
          <w:rFonts w:hint="eastAsia"/>
        </w:rPr>
        <w:t>в</w:t>
      </w:r>
      <w:r>
        <w:t></w:t>
      </w:r>
      <w:r>
        <w:rPr>
          <w:rFonts w:hint="eastAsia"/>
        </w:rPr>
        <w:t>конкурентоспособности</w:t>
      </w:r>
      <w:r>
        <w:t></w:t>
      </w:r>
      <w:r>
        <w:rPr>
          <w:rFonts w:hint="eastAsia"/>
        </w:rPr>
        <w:t>её</w:t>
      </w:r>
      <w:r>
        <w:t></w:t>
      </w:r>
      <w:r>
        <w:rPr>
          <w:rFonts w:hint="eastAsia"/>
        </w:rPr>
        <w:t>национальной</w:t>
      </w:r>
      <w:r>
        <w:t></w:t>
      </w:r>
      <w:r>
        <w:rPr>
          <w:rFonts w:hint="eastAsia"/>
        </w:rPr>
        <w:t>экономики</w:t>
      </w:r>
      <w:r>
        <w:t></w:t>
      </w:r>
      <w:r>
        <w:t></w:t>
      </w:r>
      <w:r>
        <w:rPr>
          <w:rFonts w:hint="eastAsia"/>
        </w:rPr>
        <w:t>Актуальность</w:t>
      </w:r>
      <w:r>
        <w:t></w:t>
      </w:r>
      <w:r>
        <w:t></w:t>
      </w:r>
      <w:r>
        <w:rPr>
          <w:rFonts w:hint="eastAsia"/>
        </w:rPr>
        <w:t>недостаточная</w:t>
      </w:r>
      <w:r>
        <w:t></w:t>
      </w:r>
      <w:r>
        <w:rPr>
          <w:rFonts w:hint="eastAsia"/>
        </w:rPr>
        <w:t>теоретическая</w:t>
      </w:r>
      <w:r>
        <w:t></w:t>
      </w:r>
      <w:r>
        <w:rPr>
          <w:rFonts w:hint="eastAsia"/>
        </w:rPr>
        <w:t>и</w:t>
      </w:r>
      <w:r>
        <w:t></w:t>
      </w:r>
      <w:r>
        <w:rPr>
          <w:rFonts w:hint="eastAsia"/>
        </w:rPr>
        <w:t>практическая</w:t>
      </w:r>
      <w:r>
        <w:t></w:t>
      </w:r>
      <w:r>
        <w:rPr>
          <w:rFonts w:hint="eastAsia"/>
        </w:rPr>
        <w:t>проработанность</w:t>
      </w:r>
      <w:r>
        <w:t></w:t>
      </w:r>
      <w:r>
        <w:rPr>
          <w:rFonts w:hint="eastAsia"/>
        </w:rPr>
        <w:t>вопросов</w:t>
      </w:r>
      <w:r>
        <w:t></w:t>
      </w:r>
      <w:r>
        <w:rPr>
          <w:rFonts w:hint="eastAsia"/>
        </w:rPr>
        <w:t>формирования</w:t>
      </w:r>
      <w:r>
        <w:t></w:t>
      </w:r>
      <w:r>
        <w:rPr>
          <w:rFonts w:hint="eastAsia"/>
        </w:rPr>
        <w:t>мирового</w:t>
      </w:r>
      <w:r>
        <w:t></w:t>
      </w:r>
      <w:r>
        <w:rPr>
          <w:rFonts w:hint="eastAsia"/>
        </w:rPr>
        <w:t>рынка</w:t>
      </w:r>
      <w:r>
        <w:t></w:t>
      </w:r>
      <w:r>
        <w:rPr>
          <w:rFonts w:hint="eastAsia"/>
        </w:rPr>
        <w:t>труда</w:t>
      </w:r>
      <w:r>
        <w:t></w:t>
      </w:r>
      <w:r>
        <w:rPr>
          <w:rFonts w:hint="eastAsia"/>
        </w:rPr>
        <w:t>и</w:t>
      </w:r>
      <w:r>
        <w:t></w:t>
      </w:r>
      <w:r>
        <w:rPr>
          <w:rFonts w:hint="eastAsia"/>
        </w:rPr>
        <w:t>места</w:t>
      </w:r>
      <w:r>
        <w:t></w:t>
      </w:r>
      <w:r>
        <w:rPr>
          <w:rFonts w:hint="eastAsia"/>
        </w:rPr>
        <w:t>национального</w:t>
      </w:r>
      <w:r>
        <w:t></w:t>
      </w:r>
      <w:r>
        <w:rPr>
          <w:rFonts w:hint="eastAsia"/>
        </w:rPr>
        <w:t>рынка</w:t>
      </w:r>
      <w:r>
        <w:t></w:t>
      </w:r>
      <w:r>
        <w:rPr>
          <w:rFonts w:hint="eastAsia"/>
        </w:rPr>
        <w:t>труда</w:t>
      </w:r>
      <w:r>
        <w:t></w:t>
      </w:r>
      <w:r>
        <w:rPr>
          <w:rFonts w:hint="eastAsia"/>
        </w:rPr>
        <w:t>в</w:t>
      </w:r>
      <w:r>
        <w:t></w:t>
      </w:r>
      <w:r>
        <w:t></w:t>
      </w:r>
    </w:p>
    <w:p w:rsidR="00AC3289" w:rsidRDefault="00AC3289" w:rsidP="00AC3289">
      <w:r>
        <w:rPr>
          <w:rFonts w:hint="eastAsia"/>
        </w:rPr>
        <w:t>системе</w:t>
      </w:r>
      <w:r>
        <w:t></w:t>
      </w:r>
      <w:r>
        <w:rPr>
          <w:rFonts w:hint="eastAsia"/>
        </w:rPr>
        <w:t>глобальных</w:t>
      </w:r>
      <w:r>
        <w:t></w:t>
      </w:r>
      <w:r>
        <w:rPr>
          <w:rFonts w:hint="eastAsia"/>
        </w:rPr>
        <w:t>трудовых</w:t>
      </w:r>
      <w:r>
        <w:t></w:t>
      </w:r>
      <w:r>
        <w:rPr>
          <w:rFonts w:hint="eastAsia"/>
        </w:rPr>
        <w:t>отношений</w:t>
      </w:r>
      <w:r>
        <w:t></w:t>
      </w:r>
      <w:r>
        <w:rPr>
          <w:rFonts w:hint="eastAsia"/>
        </w:rPr>
        <w:t>определили</w:t>
      </w:r>
      <w:r>
        <w:t></w:t>
      </w:r>
      <w:r>
        <w:rPr>
          <w:rFonts w:hint="eastAsia"/>
        </w:rPr>
        <w:t>выбор</w:t>
      </w:r>
      <w:r>
        <w:t></w:t>
      </w:r>
      <w:r>
        <w:rPr>
          <w:rFonts w:hint="eastAsia"/>
        </w:rPr>
        <w:t>основных</w:t>
      </w:r>
      <w:r>
        <w:t></w:t>
      </w:r>
      <w:r>
        <w:rPr>
          <w:rFonts w:hint="eastAsia"/>
        </w:rPr>
        <w:t>подходов</w:t>
      </w:r>
      <w:r>
        <w:t></w:t>
      </w:r>
      <w:r>
        <w:rPr>
          <w:rFonts w:hint="eastAsia"/>
        </w:rPr>
        <w:t>и</w:t>
      </w:r>
      <w:r>
        <w:t></w:t>
      </w:r>
      <w:r>
        <w:rPr>
          <w:rFonts w:hint="eastAsia"/>
        </w:rPr>
        <w:t>теоретико</w:t>
      </w:r>
      <w:r>
        <w:t></w:t>
      </w:r>
      <w:r>
        <w:rPr>
          <w:rFonts w:hint="eastAsia"/>
        </w:rPr>
        <w:t>методологического</w:t>
      </w:r>
      <w:r>
        <w:t></w:t>
      </w:r>
      <w:r>
        <w:rPr>
          <w:rFonts w:hint="eastAsia"/>
        </w:rPr>
        <w:t>аппарата</w:t>
      </w:r>
      <w:r>
        <w:t></w:t>
      </w:r>
      <w:r>
        <w:rPr>
          <w:rFonts w:hint="eastAsia"/>
        </w:rPr>
        <w:t>исследования</w:t>
      </w:r>
      <w:r>
        <w:t></w:t>
      </w:r>
    </w:p>
    <w:p w:rsidR="00AC3289" w:rsidRDefault="00AC3289" w:rsidP="00AC3289">
      <w:r>
        <w:rPr>
          <w:rFonts w:hint="eastAsia"/>
        </w:rPr>
        <w:t>В</w:t>
      </w:r>
      <w:r>
        <w:t></w:t>
      </w:r>
      <w:r>
        <w:rPr>
          <w:rFonts w:hint="eastAsia"/>
        </w:rPr>
        <w:t>настоящем</w:t>
      </w:r>
      <w:r>
        <w:t></w:t>
      </w:r>
      <w:r>
        <w:rPr>
          <w:rFonts w:hint="eastAsia"/>
        </w:rPr>
        <w:t>диссертационном</w:t>
      </w:r>
      <w:r>
        <w:t></w:t>
      </w:r>
      <w:r>
        <w:rPr>
          <w:rFonts w:hint="eastAsia"/>
        </w:rPr>
        <w:t>исследовании</w:t>
      </w:r>
      <w:r>
        <w:t></w:t>
      </w:r>
      <w:r>
        <w:rPr>
          <w:rFonts w:hint="eastAsia"/>
        </w:rPr>
        <w:t>мы</w:t>
      </w:r>
      <w:r>
        <w:t></w:t>
      </w:r>
      <w:r>
        <w:rPr>
          <w:rFonts w:hint="eastAsia"/>
        </w:rPr>
        <w:t>используем</w:t>
      </w:r>
      <w:r>
        <w:t></w:t>
      </w:r>
      <w:r>
        <w:rPr>
          <w:rFonts w:hint="eastAsia"/>
        </w:rPr>
        <w:t>системно</w:t>
      </w:r>
      <w:r>
        <w:t></w:t>
      </w:r>
      <w:r>
        <w:rPr>
          <w:rFonts w:hint="eastAsia"/>
        </w:rPr>
        <w:t>синергетический</w:t>
      </w:r>
      <w:r>
        <w:t></w:t>
      </w:r>
      <w:r>
        <w:rPr>
          <w:rFonts w:hint="eastAsia"/>
        </w:rPr>
        <w:t>подход</w:t>
      </w:r>
      <w:r>
        <w:t></w:t>
      </w:r>
      <w:r>
        <w:rPr>
          <w:rFonts w:hint="eastAsia"/>
        </w:rPr>
        <w:t>к</w:t>
      </w:r>
      <w:r>
        <w:t></w:t>
      </w:r>
      <w:r>
        <w:rPr>
          <w:rFonts w:hint="eastAsia"/>
        </w:rPr>
        <w:t>исследованию</w:t>
      </w:r>
      <w:r>
        <w:t></w:t>
      </w:r>
      <w:r>
        <w:rPr>
          <w:rFonts w:hint="eastAsia"/>
        </w:rPr>
        <w:t>мирового</w:t>
      </w:r>
      <w:r>
        <w:t></w:t>
      </w:r>
      <w:r>
        <w:rPr>
          <w:rFonts w:hint="eastAsia"/>
        </w:rPr>
        <w:t>рынка</w:t>
      </w:r>
      <w:r>
        <w:t></w:t>
      </w:r>
      <w:r>
        <w:rPr>
          <w:rFonts w:hint="eastAsia"/>
        </w:rPr>
        <w:t>труда</w:t>
      </w:r>
      <w:r>
        <w:t></w:t>
      </w:r>
      <w:r>
        <w:rPr>
          <w:rFonts w:hint="eastAsia"/>
        </w:rPr>
        <w:t>с</w:t>
      </w:r>
      <w:r>
        <w:t></w:t>
      </w:r>
      <w:r>
        <w:rPr>
          <w:rFonts w:hint="eastAsia"/>
        </w:rPr>
        <w:t>учетом</w:t>
      </w:r>
      <w:r>
        <w:t></w:t>
      </w:r>
      <w:r>
        <w:rPr>
          <w:rFonts w:hint="eastAsia"/>
        </w:rPr>
        <w:t>интересов</w:t>
      </w:r>
      <w:r>
        <w:t></w:t>
      </w:r>
      <w:r>
        <w:rPr>
          <w:rFonts w:hint="eastAsia"/>
        </w:rPr>
        <w:t>всех</w:t>
      </w:r>
      <w:r>
        <w:t></w:t>
      </w:r>
      <w:r>
        <w:rPr>
          <w:rFonts w:hint="eastAsia"/>
        </w:rPr>
        <w:t>участников</w:t>
      </w:r>
      <w:r>
        <w:t></w:t>
      </w:r>
      <w:r>
        <w:rPr>
          <w:rFonts w:hint="eastAsia"/>
        </w:rPr>
        <w:t>международных</w:t>
      </w:r>
      <w:r>
        <w:t></w:t>
      </w:r>
      <w:r>
        <w:rPr>
          <w:rFonts w:hint="eastAsia"/>
        </w:rPr>
        <w:t>трудовых</w:t>
      </w:r>
      <w:r>
        <w:t></w:t>
      </w:r>
      <w:r>
        <w:t></w:t>
      </w:r>
      <w:r>
        <w:rPr>
          <w:rFonts w:hint="eastAsia"/>
        </w:rPr>
        <w:t>отношений</w:t>
      </w:r>
      <w:r>
        <w:t></w:t>
      </w:r>
      <w:r>
        <w:t></w:t>
      </w:r>
      <w:r>
        <w:rPr>
          <w:rFonts w:hint="eastAsia"/>
        </w:rPr>
        <w:t>а</w:t>
      </w:r>
      <w:r>
        <w:t></w:t>
      </w:r>
      <w:r>
        <w:rPr>
          <w:rFonts w:hint="eastAsia"/>
        </w:rPr>
        <w:t>также</w:t>
      </w:r>
      <w:r>
        <w:t></w:t>
      </w:r>
      <w:r>
        <w:rPr>
          <w:rFonts w:hint="eastAsia"/>
        </w:rPr>
        <w:t>принимая</w:t>
      </w:r>
      <w:r>
        <w:t></w:t>
      </w:r>
      <w:r>
        <w:rPr>
          <w:rFonts w:hint="eastAsia"/>
        </w:rPr>
        <w:t>во</w:t>
      </w:r>
      <w:r>
        <w:t></w:t>
      </w:r>
      <w:r>
        <w:rPr>
          <w:rFonts w:hint="eastAsia"/>
        </w:rPr>
        <w:t>внимание</w:t>
      </w:r>
      <w:r>
        <w:t></w:t>
      </w:r>
      <w:r>
        <w:rPr>
          <w:rFonts w:hint="eastAsia"/>
        </w:rPr>
        <w:t>современные</w:t>
      </w:r>
      <w:r>
        <w:t></w:t>
      </w:r>
      <w:r>
        <w:rPr>
          <w:rFonts w:hint="eastAsia"/>
        </w:rPr>
        <w:t>особенности</w:t>
      </w:r>
      <w:r>
        <w:t></w:t>
      </w:r>
      <w:r>
        <w:rPr>
          <w:rFonts w:hint="eastAsia"/>
        </w:rPr>
        <w:t>международного</w:t>
      </w:r>
      <w:r>
        <w:t></w:t>
      </w:r>
      <w:r>
        <w:rPr>
          <w:rFonts w:hint="eastAsia"/>
        </w:rPr>
        <w:t>разделения</w:t>
      </w:r>
      <w:r>
        <w:t></w:t>
      </w:r>
      <w:r>
        <w:rPr>
          <w:rFonts w:hint="eastAsia"/>
        </w:rPr>
        <w:t>труда</w:t>
      </w:r>
      <w:r>
        <w:t></w:t>
      </w:r>
    </w:p>
    <w:p w:rsidR="00AC3289" w:rsidRDefault="00AC3289" w:rsidP="00AC3289">
      <w:r>
        <w:rPr>
          <w:rFonts w:hint="eastAsia"/>
        </w:rPr>
        <w:t>Цельна</w:t>
      </w:r>
      <w:r>
        <w:t></w:t>
      </w:r>
      <w:r>
        <w:rPr>
          <w:rFonts w:hint="eastAsia"/>
        </w:rPr>
        <w:t>исследования</w:t>
      </w:r>
      <w:r>
        <w:t></w:t>
      </w:r>
      <w:r>
        <w:t></w:t>
      </w:r>
      <w:r>
        <w:rPr>
          <w:rFonts w:hint="eastAsia"/>
        </w:rPr>
        <w:t>является</w:t>
      </w:r>
      <w:r>
        <w:t></w:t>
      </w:r>
      <w:r>
        <w:rPr>
          <w:rFonts w:hint="eastAsia"/>
        </w:rPr>
        <w:t>обоснование</w:t>
      </w:r>
      <w:r>
        <w:t></w:t>
      </w:r>
      <w:r>
        <w:rPr>
          <w:rFonts w:hint="eastAsia"/>
        </w:rPr>
        <w:t>концептуального</w:t>
      </w:r>
      <w:r>
        <w:t></w:t>
      </w:r>
      <w:r>
        <w:rPr>
          <w:rFonts w:hint="eastAsia"/>
        </w:rPr>
        <w:t>подхода</w:t>
      </w:r>
      <w:r>
        <w:t></w:t>
      </w:r>
      <w:r>
        <w:rPr>
          <w:rFonts w:hint="eastAsia"/>
        </w:rPr>
        <w:t>к</w:t>
      </w:r>
      <w:r>
        <w:t></w:t>
      </w:r>
      <w:r>
        <w:rPr>
          <w:rFonts w:hint="eastAsia"/>
        </w:rPr>
        <w:t>исследованию</w:t>
      </w:r>
      <w:r>
        <w:t></w:t>
      </w:r>
      <w:r>
        <w:rPr>
          <w:rFonts w:hint="eastAsia"/>
        </w:rPr>
        <w:t>трансформационных</w:t>
      </w:r>
      <w:r>
        <w:t></w:t>
      </w:r>
      <w:r>
        <w:rPr>
          <w:rFonts w:hint="eastAsia"/>
        </w:rPr>
        <w:t>процессов</w:t>
      </w:r>
      <w:r>
        <w:t></w:t>
      </w:r>
      <w:r>
        <w:rPr>
          <w:rFonts w:hint="eastAsia"/>
        </w:rPr>
        <w:t>на</w:t>
      </w:r>
      <w:r>
        <w:t></w:t>
      </w:r>
      <w:r>
        <w:rPr>
          <w:rFonts w:hint="eastAsia"/>
        </w:rPr>
        <w:t>мировом</w:t>
      </w:r>
      <w:r>
        <w:t></w:t>
      </w:r>
      <w:r>
        <w:rPr>
          <w:rFonts w:hint="eastAsia"/>
        </w:rPr>
        <w:t>рынке</w:t>
      </w:r>
      <w:r>
        <w:t></w:t>
      </w:r>
      <w:r>
        <w:rPr>
          <w:rFonts w:hint="eastAsia"/>
        </w:rPr>
        <w:t>труда</w:t>
      </w:r>
      <w:r>
        <w:t></w:t>
      </w:r>
      <w:r>
        <w:t></w:t>
      </w:r>
      <w:r>
        <w:rPr>
          <w:rFonts w:hint="eastAsia"/>
        </w:rPr>
        <w:t>в</w:t>
      </w:r>
      <w:r>
        <w:t></w:t>
      </w:r>
      <w:r>
        <w:rPr>
          <w:rFonts w:hint="eastAsia"/>
        </w:rPr>
        <w:t>условиях</w:t>
      </w:r>
      <w:r>
        <w:t></w:t>
      </w:r>
      <w:r>
        <w:rPr>
          <w:rFonts w:hint="eastAsia"/>
        </w:rPr>
        <w:t>глобализации</w:t>
      </w:r>
      <w:r>
        <w:t></w:t>
      </w:r>
      <w:r>
        <w:t></w:t>
      </w:r>
      <w:r>
        <w:rPr>
          <w:rFonts w:hint="eastAsia"/>
        </w:rPr>
        <w:t>Для</w:t>
      </w:r>
      <w:r>
        <w:t></w:t>
      </w:r>
      <w:r>
        <w:rPr>
          <w:rFonts w:hint="eastAsia"/>
        </w:rPr>
        <w:t>достижения</w:t>
      </w:r>
      <w:r>
        <w:t></w:t>
      </w:r>
      <w:r>
        <w:rPr>
          <w:rFonts w:hint="eastAsia"/>
        </w:rPr>
        <w:t>указанной</w:t>
      </w:r>
      <w:r>
        <w:t></w:t>
      </w:r>
      <w:r>
        <w:rPr>
          <w:rFonts w:hint="eastAsia"/>
        </w:rPr>
        <w:t>цели</w:t>
      </w:r>
      <w:r>
        <w:t></w:t>
      </w:r>
      <w:r>
        <w:t></w:t>
      </w:r>
      <w:r>
        <w:rPr>
          <w:rFonts w:hint="eastAsia"/>
        </w:rPr>
        <w:t>в</w:t>
      </w:r>
      <w:r>
        <w:t></w:t>
      </w:r>
      <w:r>
        <w:rPr>
          <w:rFonts w:hint="eastAsia"/>
        </w:rPr>
        <w:t>работе</w:t>
      </w:r>
      <w:r>
        <w:t></w:t>
      </w:r>
      <w:r>
        <w:rPr>
          <w:rFonts w:hint="eastAsia"/>
        </w:rPr>
        <w:t>поставлены</w:t>
      </w:r>
      <w:r>
        <w:t></w:t>
      </w:r>
      <w:r>
        <w:t></w:t>
      </w:r>
      <w:r>
        <w:rPr>
          <w:rFonts w:hint="eastAsia"/>
        </w:rPr>
        <w:t>следующие</w:t>
      </w:r>
      <w:r>
        <w:t></w:t>
      </w:r>
      <w:r>
        <w:rPr>
          <w:rFonts w:hint="eastAsia"/>
        </w:rPr>
        <w:t>задачи</w:t>
      </w:r>
      <w:r>
        <w:t></w:t>
      </w:r>
    </w:p>
    <w:p w:rsidR="00AC3289" w:rsidRDefault="00AC3289" w:rsidP="00AC3289">
      <w:r>
        <w:rPr>
          <w:rFonts w:hint="eastAsia"/>
        </w:rPr>
        <w:t>к</w:t>
      </w:r>
      <w:r>
        <w:t></w:t>
      </w:r>
      <w:r>
        <w:rPr>
          <w:rFonts w:hint="eastAsia"/>
        </w:rPr>
        <w:t>Раскрыть</w:t>
      </w:r>
      <w:r>
        <w:t></w:t>
      </w:r>
      <w:r>
        <w:rPr>
          <w:rFonts w:hint="eastAsia"/>
        </w:rPr>
        <w:t>содержание</w:t>
      </w:r>
      <w:r>
        <w:t></w:t>
      </w:r>
      <w:r>
        <w:rPr>
          <w:rFonts w:hint="eastAsia"/>
        </w:rPr>
        <w:t>и</w:t>
      </w:r>
      <w:r>
        <w:t></w:t>
      </w:r>
      <w:r>
        <w:rPr>
          <w:rFonts w:hint="eastAsia"/>
        </w:rPr>
        <w:t>выявить</w:t>
      </w:r>
      <w:r>
        <w:t></w:t>
      </w:r>
      <w:r>
        <w:rPr>
          <w:rFonts w:hint="eastAsia"/>
        </w:rPr>
        <w:t>специфику</w:t>
      </w:r>
      <w:r>
        <w:t></w:t>
      </w:r>
      <w:r>
        <w:rPr>
          <w:rFonts w:hint="eastAsia"/>
        </w:rPr>
        <w:t>основных</w:t>
      </w:r>
      <w:r>
        <w:t></w:t>
      </w:r>
      <w:r>
        <w:rPr>
          <w:rFonts w:hint="eastAsia"/>
        </w:rPr>
        <w:t>теоретико</w:t>
      </w:r>
      <w:r>
        <w:t></w:t>
      </w:r>
      <w:r>
        <w:rPr>
          <w:rFonts w:hint="eastAsia"/>
        </w:rPr>
        <w:t>методологических</w:t>
      </w:r>
      <w:r>
        <w:t></w:t>
      </w:r>
      <w:r>
        <w:rPr>
          <w:rFonts w:hint="eastAsia"/>
        </w:rPr>
        <w:t>подходов</w:t>
      </w:r>
      <w:r>
        <w:t></w:t>
      </w:r>
      <w:r>
        <w:rPr>
          <w:rFonts w:hint="eastAsia"/>
        </w:rPr>
        <w:t>к</w:t>
      </w:r>
      <w:r>
        <w:t></w:t>
      </w:r>
      <w:r>
        <w:rPr>
          <w:rFonts w:hint="eastAsia"/>
        </w:rPr>
        <w:t>анализу</w:t>
      </w:r>
      <w:r>
        <w:t></w:t>
      </w:r>
      <w:r>
        <w:rPr>
          <w:rFonts w:hint="eastAsia"/>
        </w:rPr>
        <w:t>механизмов</w:t>
      </w:r>
      <w:r>
        <w:t></w:t>
      </w:r>
      <w:r>
        <w:rPr>
          <w:rFonts w:hint="eastAsia"/>
        </w:rPr>
        <w:t>и</w:t>
      </w:r>
      <w:r>
        <w:t></w:t>
      </w:r>
      <w:r>
        <w:rPr>
          <w:rFonts w:hint="eastAsia"/>
        </w:rPr>
        <w:t>факторов</w:t>
      </w:r>
      <w:r>
        <w:t></w:t>
      </w:r>
      <w:r>
        <w:rPr>
          <w:rFonts w:hint="eastAsia"/>
        </w:rPr>
        <w:t>формирования</w:t>
      </w:r>
      <w:r>
        <w:t></w:t>
      </w:r>
      <w:r>
        <w:rPr>
          <w:rFonts w:hint="eastAsia"/>
        </w:rPr>
        <w:t>мирового</w:t>
      </w:r>
      <w:r>
        <w:t></w:t>
      </w:r>
      <w:r>
        <w:t></w:t>
      </w:r>
      <w:r>
        <w:rPr>
          <w:rFonts w:hint="eastAsia"/>
        </w:rPr>
        <w:t>рынка</w:t>
      </w:r>
      <w:r>
        <w:t></w:t>
      </w:r>
      <w:r>
        <w:rPr>
          <w:rFonts w:hint="eastAsia"/>
        </w:rPr>
        <w:t>труда</w:t>
      </w:r>
      <w:r>
        <w:t></w:t>
      </w:r>
    </w:p>
    <w:p w:rsidR="00AC3289" w:rsidRDefault="00AC3289" w:rsidP="00AC3289">
      <w:r>
        <w:t></w:t>
      </w:r>
      <w:r>
        <w:t></w:t>
      </w:r>
      <w:r>
        <w:t></w:t>
      </w:r>
      <w:r>
        <w:tab/>
      </w:r>
      <w:r>
        <w:rPr>
          <w:rFonts w:hint="eastAsia"/>
        </w:rPr>
        <w:t>Обосновать</w:t>
      </w:r>
      <w:r>
        <w:t></w:t>
      </w:r>
      <w:r>
        <w:rPr>
          <w:rFonts w:hint="eastAsia"/>
        </w:rPr>
        <w:t>методику</w:t>
      </w:r>
      <w:r>
        <w:t></w:t>
      </w:r>
      <w:r>
        <w:rPr>
          <w:rFonts w:hint="eastAsia"/>
        </w:rPr>
        <w:t>исследования</w:t>
      </w:r>
      <w:r>
        <w:t></w:t>
      </w:r>
      <w:r>
        <w:t></w:t>
      </w:r>
      <w:r>
        <w:rPr>
          <w:rFonts w:hint="eastAsia"/>
        </w:rPr>
        <w:t>конкурентоспособности</w:t>
      </w:r>
      <w:r>
        <w:t></w:t>
      </w:r>
      <w:r>
        <w:rPr>
          <w:rFonts w:hint="eastAsia"/>
        </w:rPr>
        <w:t>национальных</w:t>
      </w:r>
      <w:r>
        <w:t></w:t>
      </w:r>
      <w:r>
        <w:rPr>
          <w:rFonts w:hint="eastAsia"/>
        </w:rPr>
        <w:t>рынков</w:t>
      </w:r>
      <w:r>
        <w:t></w:t>
      </w:r>
      <w:r>
        <w:rPr>
          <w:rFonts w:hint="eastAsia"/>
        </w:rPr>
        <w:t>труда</w:t>
      </w:r>
      <w:r>
        <w:t></w:t>
      </w:r>
      <w:r>
        <w:rPr>
          <w:rFonts w:hint="eastAsia"/>
        </w:rPr>
        <w:t>как</w:t>
      </w:r>
      <w:r>
        <w:t></w:t>
      </w:r>
      <w:r>
        <w:rPr>
          <w:rFonts w:hint="eastAsia"/>
        </w:rPr>
        <w:t>сегментов</w:t>
      </w:r>
      <w:r>
        <w:t></w:t>
      </w:r>
      <w:r>
        <w:rPr>
          <w:rFonts w:hint="eastAsia"/>
        </w:rPr>
        <w:t>мирового</w:t>
      </w:r>
      <w:r>
        <w:t></w:t>
      </w:r>
      <w:r>
        <w:rPr>
          <w:rFonts w:hint="eastAsia"/>
        </w:rPr>
        <w:t>рынка</w:t>
      </w:r>
      <w:r>
        <w:t></w:t>
      </w:r>
      <w:r>
        <w:rPr>
          <w:rFonts w:hint="eastAsia"/>
        </w:rPr>
        <w:t>труда</w:t>
      </w:r>
      <w:r>
        <w:t></w:t>
      </w:r>
      <w:r>
        <w:rPr>
          <w:rFonts w:hint="eastAsia"/>
        </w:rPr>
        <w:t>в</w:t>
      </w:r>
      <w:r>
        <w:t></w:t>
      </w:r>
      <w:r>
        <w:rPr>
          <w:rFonts w:hint="eastAsia"/>
        </w:rPr>
        <w:t>условиях</w:t>
      </w:r>
      <w:r>
        <w:t></w:t>
      </w:r>
      <w:r>
        <w:rPr>
          <w:rFonts w:hint="eastAsia"/>
        </w:rPr>
        <w:t>глобализации</w:t>
      </w:r>
      <w:r>
        <w:t></w:t>
      </w:r>
    </w:p>
    <w:p w:rsidR="00AC3289" w:rsidRDefault="00AC3289" w:rsidP="00AC3289">
      <w:r>
        <w:t></w:t>
      </w:r>
      <w:r>
        <w:t></w:t>
      </w:r>
      <w:r>
        <w:tab/>
      </w:r>
      <w:r>
        <w:rPr>
          <w:rFonts w:hint="eastAsia"/>
        </w:rPr>
        <w:t>Обосновать</w:t>
      </w:r>
      <w:r>
        <w:t></w:t>
      </w:r>
      <w:r>
        <w:rPr>
          <w:rFonts w:hint="eastAsia"/>
        </w:rPr>
        <w:t>роль</w:t>
      </w:r>
      <w:r>
        <w:t></w:t>
      </w:r>
      <w:r>
        <w:rPr>
          <w:rFonts w:hint="eastAsia"/>
        </w:rPr>
        <w:t>социально</w:t>
      </w:r>
      <w:r>
        <w:t></w:t>
      </w:r>
      <w:r>
        <w:rPr>
          <w:rFonts w:hint="eastAsia"/>
        </w:rPr>
        <w:t>демографического</w:t>
      </w:r>
      <w:r>
        <w:t></w:t>
      </w:r>
      <w:r>
        <w:rPr>
          <w:rFonts w:hint="eastAsia"/>
        </w:rPr>
        <w:t>фактора’в</w:t>
      </w:r>
      <w:r>
        <w:t></w:t>
      </w:r>
      <w:r>
        <w:t></w:t>
      </w:r>
      <w:r>
        <w:rPr>
          <w:rFonts w:hint="eastAsia"/>
        </w:rPr>
        <w:t>процессах</w:t>
      </w:r>
      <w:r>
        <w:t></w:t>
      </w:r>
      <w:r>
        <w:rPr>
          <w:rFonts w:hint="eastAsia"/>
        </w:rPr>
        <w:t>трансформации</w:t>
      </w:r>
      <w:r>
        <w:t></w:t>
      </w:r>
      <w:r>
        <w:rPr>
          <w:rFonts w:hint="eastAsia"/>
        </w:rPr>
        <w:t>мирового</w:t>
      </w:r>
      <w:r>
        <w:t></w:t>
      </w:r>
      <w:r>
        <w:rPr>
          <w:rFonts w:hint="eastAsia"/>
        </w:rPr>
        <w:t>рынка</w:t>
      </w:r>
      <w:r>
        <w:t></w:t>
      </w:r>
      <w:r>
        <w:rPr>
          <w:rFonts w:hint="eastAsia"/>
        </w:rPr>
        <w:t>труда</w:t>
      </w:r>
      <w:r>
        <w:t></w:t>
      </w:r>
    </w:p>
    <w:p w:rsidR="00AC3289" w:rsidRDefault="00AC3289" w:rsidP="00AC3289">
      <w:r>
        <w:t></w:t>
      </w:r>
      <w:r>
        <w:t></w:t>
      </w:r>
      <w:r>
        <w:t></w:t>
      </w:r>
      <w:r>
        <w:rPr>
          <w:rFonts w:hint="eastAsia"/>
        </w:rPr>
        <w:t>Выявить</w:t>
      </w:r>
      <w:r>
        <w:t></w:t>
      </w:r>
      <w:r>
        <w:rPr>
          <w:rFonts w:hint="eastAsia"/>
        </w:rPr>
        <w:t>последствия</w:t>
      </w:r>
      <w:r>
        <w:t></w:t>
      </w:r>
      <w:r>
        <w:rPr>
          <w:rFonts w:hint="eastAsia"/>
        </w:rPr>
        <w:t>внешнеторговой</w:t>
      </w:r>
      <w:r>
        <w:t></w:t>
      </w:r>
      <w:r>
        <w:rPr>
          <w:rFonts w:hint="eastAsia"/>
        </w:rPr>
        <w:t>либерализации</w:t>
      </w:r>
      <w:r>
        <w:t></w:t>
      </w:r>
      <w:r>
        <w:rPr>
          <w:rFonts w:hint="eastAsia"/>
        </w:rPr>
        <w:t>для</w:t>
      </w:r>
      <w:r>
        <w:t></w:t>
      </w:r>
      <w:r>
        <w:rPr>
          <w:rFonts w:hint="eastAsia"/>
        </w:rPr>
        <w:t>национального</w:t>
      </w:r>
      <w:r>
        <w:t></w:t>
      </w:r>
      <w:r>
        <w:rPr>
          <w:rFonts w:hint="eastAsia"/>
        </w:rPr>
        <w:t>рынка</w:t>
      </w:r>
      <w:r>
        <w:t></w:t>
      </w:r>
      <w:r>
        <w:rPr>
          <w:rFonts w:hint="eastAsia"/>
        </w:rPr>
        <w:t>труда</w:t>
      </w:r>
      <w:r>
        <w:t></w:t>
      </w:r>
    </w:p>
    <w:p w:rsidR="00AC3289" w:rsidRDefault="00AC3289" w:rsidP="00AC3289">
      <w:r>
        <w:t></w:t>
      </w:r>
      <w:r>
        <w:t></w:t>
      </w:r>
      <w:r>
        <w:tab/>
      </w:r>
      <w:r>
        <w:rPr>
          <w:rFonts w:hint="eastAsia"/>
        </w:rPr>
        <w:t>Определить</w:t>
      </w:r>
      <w:r>
        <w:t></w:t>
      </w:r>
      <w:r>
        <w:rPr>
          <w:rFonts w:hint="eastAsia"/>
        </w:rPr>
        <w:t>роль</w:t>
      </w:r>
      <w:r>
        <w:t></w:t>
      </w:r>
      <w:r>
        <w:rPr>
          <w:rFonts w:hint="eastAsia"/>
        </w:rPr>
        <w:t>международного</w:t>
      </w:r>
      <w:r>
        <w:t></w:t>
      </w:r>
      <w:r>
        <w:t></w:t>
      </w:r>
      <w:r>
        <w:rPr>
          <w:rFonts w:hint="eastAsia"/>
        </w:rPr>
        <w:t>миграционного</w:t>
      </w:r>
      <w:r>
        <w:t></w:t>
      </w:r>
      <w:r>
        <w:rPr>
          <w:rFonts w:hint="eastAsia"/>
        </w:rPr>
        <w:t>обмена</w:t>
      </w:r>
      <w:r>
        <w:t></w:t>
      </w:r>
      <w:r>
        <w:rPr>
          <w:rFonts w:hint="eastAsia"/>
        </w:rPr>
        <w:t>как</w:t>
      </w:r>
      <w:r>
        <w:t></w:t>
      </w:r>
      <w:r>
        <w:rPr>
          <w:rFonts w:hint="eastAsia"/>
        </w:rPr>
        <w:t>механизма</w:t>
      </w:r>
      <w:r>
        <w:t></w:t>
      </w:r>
      <w:r>
        <w:rPr>
          <w:rFonts w:hint="eastAsia"/>
        </w:rPr>
        <w:t>формирования</w:t>
      </w:r>
      <w:r>
        <w:t></w:t>
      </w:r>
      <w:r>
        <w:rPr>
          <w:rFonts w:hint="eastAsia"/>
        </w:rPr>
        <w:t>мирового</w:t>
      </w:r>
      <w:r>
        <w:t></w:t>
      </w:r>
      <w:r>
        <w:rPr>
          <w:rFonts w:hint="eastAsia"/>
        </w:rPr>
        <w:t>рынка</w:t>
      </w:r>
      <w:r>
        <w:t></w:t>
      </w:r>
      <w:r>
        <w:rPr>
          <w:rFonts w:hint="eastAsia"/>
        </w:rPr>
        <w:t>труда</w:t>
      </w:r>
      <w:r>
        <w:t></w:t>
      </w:r>
      <w:r>
        <w:rPr>
          <w:rFonts w:hint="eastAsia"/>
        </w:rPr>
        <w:t>и</w:t>
      </w:r>
      <w:r>
        <w:t></w:t>
      </w:r>
      <w:r>
        <w:rPr>
          <w:rFonts w:hint="eastAsia"/>
        </w:rPr>
        <w:t>выявить</w:t>
      </w:r>
      <w:r>
        <w:t></w:t>
      </w:r>
      <w:r>
        <w:rPr>
          <w:rFonts w:hint="eastAsia"/>
        </w:rPr>
        <w:t>его</w:t>
      </w:r>
      <w:r>
        <w:t></w:t>
      </w:r>
      <w:r>
        <w:rPr>
          <w:rFonts w:hint="eastAsia"/>
        </w:rPr>
        <w:t>эффекты</w:t>
      </w:r>
      <w:r>
        <w:t></w:t>
      </w:r>
      <w:r>
        <w:rPr>
          <w:rFonts w:hint="eastAsia"/>
        </w:rPr>
        <w:t>для</w:t>
      </w:r>
      <w:r>
        <w:t></w:t>
      </w:r>
      <w:r>
        <w:rPr>
          <w:rFonts w:hint="eastAsia"/>
        </w:rPr>
        <w:t>национальных</w:t>
      </w:r>
      <w:r>
        <w:t></w:t>
      </w:r>
      <w:r>
        <w:rPr>
          <w:rFonts w:hint="eastAsia"/>
        </w:rPr>
        <w:t>рынков</w:t>
      </w:r>
      <w:r>
        <w:t></w:t>
      </w:r>
      <w:r>
        <w:rPr>
          <w:rFonts w:hint="eastAsia"/>
        </w:rPr>
        <w:t>труда</w:t>
      </w:r>
      <w:r>
        <w:t></w:t>
      </w:r>
    </w:p>
    <w:p w:rsidR="00AC3289" w:rsidRDefault="00AC3289" w:rsidP="00AC3289">
      <w:r>
        <w:t></w:t>
      </w:r>
      <w:r>
        <w:t></w:t>
      </w:r>
      <w:r>
        <w:tab/>
      </w:r>
      <w:r>
        <w:rPr>
          <w:rFonts w:hint="eastAsia"/>
        </w:rPr>
        <w:t>Раскрыть</w:t>
      </w:r>
      <w:r>
        <w:t></w:t>
      </w:r>
      <w:r>
        <w:rPr>
          <w:rFonts w:hint="eastAsia"/>
        </w:rPr>
        <w:t>роль</w:t>
      </w:r>
      <w:r>
        <w:t></w:t>
      </w:r>
      <w:r>
        <w:rPr>
          <w:rFonts w:hint="eastAsia"/>
        </w:rPr>
        <w:t>информационно</w:t>
      </w:r>
      <w:r>
        <w:t></w:t>
      </w:r>
      <w:r>
        <w:rPr>
          <w:rFonts w:hint="eastAsia"/>
        </w:rPr>
        <w:t>коммуникационных</w:t>
      </w:r>
      <w:r>
        <w:t></w:t>
      </w:r>
      <w:r>
        <w:rPr>
          <w:rFonts w:hint="eastAsia"/>
        </w:rPr>
        <w:t>технологий</w:t>
      </w:r>
      <w:r>
        <w:t></w:t>
      </w:r>
      <w:r>
        <w:t></w:t>
      </w:r>
      <w:r>
        <w:rPr>
          <w:rFonts w:hint="eastAsia"/>
        </w:rPr>
        <w:t>ИКТ</w:t>
      </w:r>
      <w:r>
        <w:t></w:t>
      </w:r>
      <w:r>
        <w:t></w:t>
      </w:r>
      <w:r>
        <w:rPr>
          <w:rFonts w:hint="eastAsia"/>
        </w:rPr>
        <w:t>в</w:t>
      </w:r>
      <w:r>
        <w:t></w:t>
      </w:r>
      <w:r>
        <w:rPr>
          <w:rFonts w:hint="eastAsia"/>
        </w:rPr>
        <w:t>создании</w:t>
      </w:r>
      <w:r>
        <w:t></w:t>
      </w:r>
      <w:r>
        <w:rPr>
          <w:rFonts w:hint="eastAsia"/>
        </w:rPr>
        <w:t>новых</w:t>
      </w:r>
      <w:r>
        <w:t></w:t>
      </w:r>
      <w:r>
        <w:rPr>
          <w:rFonts w:hint="eastAsia"/>
        </w:rPr>
        <w:t>рабочих</w:t>
      </w:r>
      <w:r>
        <w:t></w:t>
      </w:r>
      <w:r>
        <w:rPr>
          <w:rFonts w:hint="eastAsia"/>
        </w:rPr>
        <w:t>мест</w:t>
      </w:r>
      <w:r>
        <w:t></w:t>
      </w:r>
      <w:r>
        <w:rPr>
          <w:rFonts w:hint="eastAsia"/>
        </w:rPr>
        <w:t>в</w:t>
      </w:r>
      <w:r>
        <w:t></w:t>
      </w:r>
      <w:r>
        <w:rPr>
          <w:rFonts w:hint="eastAsia"/>
        </w:rPr>
        <w:t>рамках</w:t>
      </w:r>
      <w:r>
        <w:t></w:t>
      </w:r>
      <w:r>
        <w:rPr>
          <w:rFonts w:hint="eastAsia"/>
        </w:rPr>
        <w:t>национальных</w:t>
      </w:r>
      <w:r>
        <w:t></w:t>
      </w:r>
      <w:r>
        <w:rPr>
          <w:rFonts w:hint="eastAsia"/>
        </w:rPr>
        <w:t>экономик</w:t>
      </w:r>
      <w:r>
        <w:t></w:t>
      </w:r>
      <w:r>
        <w:rPr>
          <w:rFonts w:hint="eastAsia"/>
        </w:rPr>
        <w:t>и</w:t>
      </w:r>
      <w:r>
        <w:t></w:t>
      </w:r>
      <w:r>
        <w:rPr>
          <w:rFonts w:hint="eastAsia"/>
        </w:rPr>
        <w:t>формировании</w:t>
      </w:r>
      <w:r>
        <w:t></w:t>
      </w:r>
      <w:r>
        <w:rPr>
          <w:rFonts w:hint="eastAsia"/>
        </w:rPr>
        <w:t>глобального</w:t>
      </w:r>
      <w:r>
        <w:t></w:t>
      </w:r>
      <w:r>
        <w:rPr>
          <w:rFonts w:hint="eastAsia"/>
        </w:rPr>
        <w:t>рынка</w:t>
      </w:r>
      <w:r>
        <w:t></w:t>
      </w:r>
      <w:r>
        <w:rPr>
          <w:rFonts w:hint="eastAsia"/>
        </w:rPr>
        <w:t>труда</w:t>
      </w:r>
      <w:r>
        <w:t></w:t>
      </w:r>
    </w:p>
    <w:p w:rsidR="00AC3289" w:rsidRDefault="00AC3289" w:rsidP="00AC3289">
      <w:r>
        <w:t></w:t>
      </w:r>
      <w:r>
        <w:t></w:t>
      </w:r>
      <w:r>
        <w:tab/>
      </w:r>
      <w:r>
        <w:rPr>
          <w:rFonts w:hint="eastAsia"/>
        </w:rPr>
        <w:t>Выявить</w:t>
      </w:r>
      <w:r>
        <w:t></w:t>
      </w:r>
      <w:r>
        <w:rPr>
          <w:rFonts w:hint="eastAsia"/>
        </w:rPr>
        <w:t>роль</w:t>
      </w:r>
      <w:r>
        <w:t></w:t>
      </w:r>
      <w:r>
        <w:rPr>
          <w:rFonts w:hint="eastAsia"/>
        </w:rPr>
        <w:t>фактора</w:t>
      </w:r>
      <w:r>
        <w:t></w:t>
      </w:r>
      <w:r>
        <w:rPr>
          <w:rFonts w:hint="eastAsia"/>
        </w:rPr>
        <w:t>транснационализации</w:t>
      </w:r>
      <w:r>
        <w:t></w:t>
      </w:r>
      <w:r>
        <w:rPr>
          <w:rFonts w:hint="eastAsia"/>
        </w:rPr>
        <w:t>в</w:t>
      </w:r>
      <w:r>
        <w:t></w:t>
      </w:r>
      <w:r>
        <w:rPr>
          <w:rFonts w:hint="eastAsia"/>
        </w:rPr>
        <w:t>процессе</w:t>
      </w:r>
      <w:r>
        <w:t></w:t>
      </w:r>
      <w:r>
        <w:rPr>
          <w:rFonts w:hint="eastAsia"/>
        </w:rPr>
        <w:t>создания</w:t>
      </w:r>
      <w:r>
        <w:t></w:t>
      </w:r>
      <w:r>
        <w:rPr>
          <w:rFonts w:hint="eastAsia"/>
        </w:rPr>
        <w:t>новых</w:t>
      </w:r>
      <w:r>
        <w:t></w:t>
      </w:r>
      <w:r>
        <w:rPr>
          <w:rFonts w:hint="eastAsia"/>
        </w:rPr>
        <w:t>рабочих</w:t>
      </w:r>
      <w:r>
        <w:t></w:t>
      </w:r>
      <w:r>
        <w:rPr>
          <w:rFonts w:hint="eastAsia"/>
        </w:rPr>
        <w:t>мест</w:t>
      </w:r>
      <w:r>
        <w:t></w:t>
      </w:r>
      <w:r>
        <w:t></w:t>
      </w:r>
      <w:r>
        <w:rPr>
          <w:rFonts w:hint="eastAsia"/>
        </w:rPr>
        <w:t>систематизировать</w:t>
      </w:r>
      <w:r>
        <w:t></w:t>
      </w:r>
      <w:r>
        <w:rPr>
          <w:rFonts w:hint="eastAsia"/>
        </w:rPr>
        <w:t>формы</w:t>
      </w:r>
      <w:r>
        <w:t></w:t>
      </w:r>
      <w:r>
        <w:rPr>
          <w:rFonts w:hint="eastAsia"/>
        </w:rPr>
        <w:t>и</w:t>
      </w:r>
      <w:r>
        <w:t></w:t>
      </w:r>
      <w:r>
        <w:rPr>
          <w:rFonts w:hint="eastAsia"/>
        </w:rPr>
        <w:t>способы</w:t>
      </w:r>
      <w:r>
        <w:t></w:t>
      </w:r>
      <w:r>
        <w:rPr>
          <w:rFonts w:hint="eastAsia"/>
        </w:rPr>
        <w:t>создания</w:t>
      </w:r>
      <w:r>
        <w:t></w:t>
      </w:r>
      <w:r>
        <w:rPr>
          <w:rFonts w:hint="eastAsia"/>
        </w:rPr>
        <w:t>новых</w:t>
      </w:r>
      <w:r>
        <w:t></w:t>
      </w:r>
      <w:r>
        <w:rPr>
          <w:rFonts w:hint="eastAsia"/>
        </w:rPr>
        <w:t>рабочих</w:t>
      </w:r>
      <w:r>
        <w:t></w:t>
      </w:r>
      <w:r>
        <w:rPr>
          <w:rFonts w:hint="eastAsia"/>
        </w:rPr>
        <w:t>мест</w:t>
      </w:r>
      <w:r>
        <w:t></w:t>
      </w:r>
      <w:r>
        <w:rPr>
          <w:rFonts w:hint="eastAsia"/>
        </w:rPr>
        <w:t>с</w:t>
      </w:r>
      <w:r>
        <w:t></w:t>
      </w:r>
      <w:r>
        <w:rPr>
          <w:rFonts w:hint="eastAsia"/>
        </w:rPr>
        <w:t>участием</w:t>
      </w:r>
      <w:r>
        <w:t></w:t>
      </w:r>
      <w:r>
        <w:rPr>
          <w:rFonts w:hint="eastAsia"/>
        </w:rPr>
        <w:t>иностранного</w:t>
      </w:r>
      <w:r>
        <w:t></w:t>
      </w:r>
      <w:r>
        <w:rPr>
          <w:rFonts w:hint="eastAsia"/>
        </w:rPr>
        <w:t>капитала</w:t>
      </w:r>
      <w:r>
        <w:t></w:t>
      </w:r>
      <w:r>
        <w:t></w:t>
      </w:r>
    </w:p>
    <w:p w:rsidR="00AC3289" w:rsidRDefault="00AC3289" w:rsidP="00AC3289">
      <w:r>
        <w:t></w:t>
      </w:r>
      <w:r>
        <w:t></w:t>
      </w:r>
      <w:r>
        <w:tab/>
      </w:r>
      <w:r>
        <w:rPr>
          <w:rFonts w:hint="eastAsia"/>
        </w:rPr>
        <w:t>Обосновать</w:t>
      </w:r>
      <w:r>
        <w:t></w:t>
      </w:r>
      <w:r>
        <w:rPr>
          <w:rFonts w:hint="eastAsia"/>
        </w:rPr>
        <w:t>типологию</w:t>
      </w:r>
      <w:r>
        <w:t></w:t>
      </w:r>
      <w:r>
        <w:rPr>
          <w:rFonts w:hint="eastAsia"/>
        </w:rPr>
        <w:t>стран</w:t>
      </w:r>
      <w:r>
        <w:t></w:t>
      </w:r>
      <w:r>
        <w:rPr>
          <w:rFonts w:hint="eastAsia"/>
        </w:rPr>
        <w:t>мира</w:t>
      </w:r>
      <w:r>
        <w:t></w:t>
      </w:r>
      <w:r>
        <w:rPr>
          <w:rFonts w:hint="eastAsia"/>
        </w:rPr>
        <w:t>по</w:t>
      </w:r>
      <w:r>
        <w:t></w:t>
      </w:r>
      <w:r>
        <w:rPr>
          <w:rFonts w:hint="eastAsia"/>
        </w:rPr>
        <w:t>степени</w:t>
      </w:r>
      <w:r>
        <w:t></w:t>
      </w:r>
      <w:r>
        <w:rPr>
          <w:rFonts w:hint="eastAsia"/>
        </w:rPr>
        <w:t>конкурентоспособности</w:t>
      </w:r>
      <w:r>
        <w:t></w:t>
      </w:r>
      <w:r>
        <w:rPr>
          <w:rFonts w:hint="eastAsia"/>
        </w:rPr>
        <w:t>национальных</w:t>
      </w:r>
      <w:r>
        <w:t></w:t>
      </w:r>
      <w:r>
        <w:rPr>
          <w:rFonts w:hint="eastAsia"/>
        </w:rPr>
        <w:t>рынков</w:t>
      </w:r>
      <w:r>
        <w:t></w:t>
      </w:r>
      <w:r>
        <w:rPr>
          <w:rFonts w:hint="eastAsia"/>
        </w:rPr>
        <w:t>труда</w:t>
      </w:r>
      <w:r>
        <w:t></w:t>
      </w:r>
      <w:r>
        <w:rPr>
          <w:rFonts w:hint="eastAsia"/>
        </w:rPr>
        <w:t>с</w:t>
      </w:r>
      <w:r>
        <w:t></w:t>
      </w:r>
      <w:r>
        <w:rPr>
          <w:rFonts w:hint="eastAsia"/>
        </w:rPr>
        <w:t>учетом</w:t>
      </w:r>
      <w:r>
        <w:t></w:t>
      </w:r>
      <w:r>
        <w:rPr>
          <w:rFonts w:hint="eastAsia"/>
        </w:rPr>
        <w:t>влияния</w:t>
      </w:r>
      <w:r>
        <w:t></w:t>
      </w:r>
      <w:r>
        <w:rPr>
          <w:rFonts w:hint="eastAsia"/>
        </w:rPr>
        <w:t>локальных</w:t>
      </w:r>
      <w:r>
        <w:t></w:t>
      </w:r>
      <w:r>
        <w:rPr>
          <w:rFonts w:hint="eastAsia"/>
        </w:rPr>
        <w:t>и</w:t>
      </w:r>
      <w:r>
        <w:t></w:t>
      </w:r>
      <w:r>
        <w:rPr>
          <w:rFonts w:hint="eastAsia"/>
        </w:rPr>
        <w:t>глобальных</w:t>
      </w:r>
      <w:r>
        <w:t></w:t>
      </w:r>
      <w:r>
        <w:rPr>
          <w:rFonts w:hint="eastAsia"/>
        </w:rPr>
        <w:t>факторов</w:t>
      </w:r>
      <w:r>
        <w:t></w:t>
      </w:r>
      <w:r>
        <w:rPr>
          <w:rFonts w:hint="eastAsia"/>
        </w:rPr>
        <w:t>в</w:t>
      </w:r>
      <w:r>
        <w:t></w:t>
      </w:r>
      <w:r>
        <w:rPr>
          <w:rFonts w:hint="eastAsia"/>
        </w:rPr>
        <w:t>условиях</w:t>
      </w:r>
      <w:r>
        <w:t></w:t>
      </w:r>
      <w:r>
        <w:rPr>
          <w:rFonts w:hint="eastAsia"/>
        </w:rPr>
        <w:t>текущей</w:t>
      </w:r>
      <w:r>
        <w:t></w:t>
      </w:r>
      <w:r>
        <w:rPr>
          <w:rFonts w:hint="eastAsia"/>
        </w:rPr>
        <w:t>конъюнктуры</w:t>
      </w:r>
      <w:r>
        <w:t></w:t>
      </w:r>
      <w:r>
        <w:rPr>
          <w:rFonts w:hint="eastAsia"/>
        </w:rPr>
        <w:t>мировогор</w:t>
      </w:r>
      <w:r>
        <w:t></w:t>
      </w:r>
      <w:r>
        <w:rPr>
          <w:rFonts w:hint="eastAsia"/>
        </w:rPr>
        <w:t>рынка</w:t>
      </w:r>
      <w:r>
        <w:t></w:t>
      </w:r>
      <w:r>
        <w:rPr>
          <w:rFonts w:hint="eastAsia"/>
        </w:rPr>
        <w:t>труда</w:t>
      </w:r>
      <w:r>
        <w:t></w:t>
      </w:r>
      <w:r>
        <w:t></w:t>
      </w:r>
      <w:r>
        <w:rPr>
          <w:rFonts w:hint="eastAsia"/>
        </w:rPr>
        <w:t>выявить</w:t>
      </w:r>
      <w:r>
        <w:t></w:t>
      </w:r>
      <w:r>
        <w:rPr>
          <w:rFonts w:hint="eastAsia"/>
        </w:rPr>
        <w:t>риски</w:t>
      </w:r>
      <w:r>
        <w:t></w:t>
      </w:r>
      <w:r>
        <w:rPr>
          <w:rFonts w:hint="eastAsia"/>
        </w:rPr>
        <w:t>и</w:t>
      </w:r>
      <w:r>
        <w:t></w:t>
      </w:r>
      <w:r>
        <w:rPr>
          <w:rFonts w:hint="eastAsia"/>
        </w:rPr>
        <w:t>потенциал</w:t>
      </w:r>
      <w:r>
        <w:t></w:t>
      </w:r>
      <w:r>
        <w:rPr>
          <w:rFonts w:hint="eastAsia"/>
        </w:rPr>
        <w:t>развития</w:t>
      </w:r>
      <w:r>
        <w:t></w:t>
      </w:r>
      <w:r>
        <w:rPr>
          <w:rFonts w:hint="eastAsia"/>
        </w:rPr>
        <w:t>отдельных</w:t>
      </w:r>
      <w:r>
        <w:t></w:t>
      </w:r>
      <w:r>
        <w:rPr>
          <w:rFonts w:hint="eastAsia"/>
        </w:rPr>
        <w:t>национальных</w:t>
      </w:r>
      <w:r>
        <w:t></w:t>
      </w:r>
      <w:r>
        <w:rPr>
          <w:rFonts w:hint="eastAsia"/>
        </w:rPr>
        <w:t>рынков</w:t>
      </w:r>
      <w:r>
        <w:t></w:t>
      </w:r>
      <w:r>
        <w:rPr>
          <w:rFonts w:hint="eastAsia"/>
        </w:rPr>
        <w:t>труда</w:t>
      </w:r>
      <w:r>
        <w:t></w:t>
      </w:r>
    </w:p>
    <w:p w:rsidR="00AC3289" w:rsidRDefault="00AC3289" w:rsidP="00AC3289">
      <w:r>
        <w:t></w:t>
      </w:r>
      <w:r>
        <w:t></w:t>
      </w:r>
      <w:r>
        <w:tab/>
      </w:r>
      <w:r>
        <w:rPr>
          <w:rFonts w:hint="eastAsia"/>
        </w:rPr>
        <w:t>Разработать</w:t>
      </w:r>
      <w:r>
        <w:t></w:t>
      </w:r>
      <w:r>
        <w:rPr>
          <w:rFonts w:hint="eastAsia"/>
        </w:rPr>
        <w:t>меры</w:t>
      </w:r>
      <w:r>
        <w:t></w:t>
      </w:r>
      <w:r>
        <w:rPr>
          <w:rFonts w:hint="eastAsia"/>
        </w:rPr>
        <w:t>по</w:t>
      </w:r>
      <w:r>
        <w:t></w:t>
      </w:r>
      <w:r>
        <w:rPr>
          <w:rFonts w:hint="eastAsia"/>
        </w:rPr>
        <w:t>трансформации</w:t>
      </w:r>
      <w:r>
        <w:t></w:t>
      </w:r>
      <w:r>
        <w:rPr>
          <w:rFonts w:hint="eastAsia"/>
        </w:rPr>
        <w:t>российской</w:t>
      </w:r>
      <w:r>
        <w:t></w:t>
      </w:r>
      <w:r>
        <w:rPr>
          <w:rFonts w:hint="eastAsia"/>
        </w:rPr>
        <w:t>модели</w:t>
      </w:r>
      <w:r>
        <w:t></w:t>
      </w:r>
      <w:r>
        <w:rPr>
          <w:rFonts w:hint="eastAsia"/>
        </w:rPr>
        <w:t>рынка</w:t>
      </w:r>
      <w:r>
        <w:t></w:t>
      </w:r>
      <w:r>
        <w:rPr>
          <w:rFonts w:hint="eastAsia"/>
        </w:rPr>
        <w:t>труда</w:t>
      </w:r>
      <w:r>
        <w:t></w:t>
      </w:r>
      <w:r>
        <w:rPr>
          <w:rFonts w:hint="eastAsia"/>
        </w:rPr>
        <w:t>с</w:t>
      </w:r>
      <w:r>
        <w:t></w:t>
      </w:r>
      <w:r>
        <w:rPr>
          <w:rFonts w:hint="eastAsia"/>
        </w:rPr>
        <w:t>учетом</w:t>
      </w:r>
      <w:r>
        <w:t></w:t>
      </w:r>
      <w:r>
        <w:rPr>
          <w:rFonts w:hint="eastAsia"/>
        </w:rPr>
        <w:t>рисков</w:t>
      </w:r>
      <w:r>
        <w:t></w:t>
      </w:r>
      <w:r>
        <w:rPr>
          <w:rFonts w:hint="eastAsia"/>
        </w:rPr>
        <w:t>и</w:t>
      </w:r>
      <w:r>
        <w:t></w:t>
      </w:r>
      <w:r>
        <w:rPr>
          <w:rFonts w:hint="eastAsia"/>
        </w:rPr>
        <w:t>потенциальных</w:t>
      </w:r>
      <w:r>
        <w:t></w:t>
      </w:r>
      <w:r>
        <w:rPr>
          <w:rFonts w:hint="eastAsia"/>
        </w:rPr>
        <w:t>преимуществ</w:t>
      </w:r>
      <w:r>
        <w:t></w:t>
      </w:r>
      <w:r>
        <w:rPr>
          <w:rFonts w:hint="eastAsia"/>
        </w:rPr>
        <w:t>для</w:t>
      </w:r>
      <w:r>
        <w:t></w:t>
      </w:r>
      <w:r>
        <w:rPr>
          <w:rFonts w:hint="eastAsia"/>
        </w:rPr>
        <w:t>национального</w:t>
      </w:r>
      <w:r>
        <w:t></w:t>
      </w:r>
      <w:r>
        <w:rPr>
          <w:rFonts w:hint="eastAsia"/>
        </w:rPr>
        <w:t>рынка</w:t>
      </w:r>
      <w:r>
        <w:t></w:t>
      </w:r>
      <w:r>
        <w:rPr>
          <w:rFonts w:hint="eastAsia"/>
        </w:rPr>
        <w:t>труда</w:t>
      </w:r>
      <w:r>
        <w:t></w:t>
      </w:r>
      <w:r>
        <w:rPr>
          <w:rFonts w:hint="eastAsia"/>
        </w:rPr>
        <w:t>в</w:t>
      </w:r>
      <w:r>
        <w:t></w:t>
      </w:r>
      <w:r>
        <w:rPr>
          <w:rFonts w:hint="eastAsia"/>
        </w:rPr>
        <w:t>условиях</w:t>
      </w:r>
      <w:r>
        <w:t></w:t>
      </w:r>
      <w:r>
        <w:rPr>
          <w:rFonts w:hint="eastAsia"/>
        </w:rPr>
        <w:t>глобализации</w:t>
      </w:r>
      <w:r>
        <w:t></w:t>
      </w:r>
    </w:p>
    <w:p w:rsidR="00AC3289" w:rsidRDefault="00AC3289" w:rsidP="00AC3289">
      <w:r>
        <w:rPr>
          <w:rFonts w:hint="eastAsia"/>
        </w:rPr>
        <w:t>Область</w:t>
      </w:r>
      <w:r>
        <w:t></w:t>
      </w:r>
      <w:r>
        <w:rPr>
          <w:rFonts w:hint="eastAsia"/>
        </w:rPr>
        <w:t>исследования</w:t>
      </w:r>
      <w:r>
        <w:t></w:t>
      </w:r>
      <w:r>
        <w:t></w:t>
      </w:r>
      <w:r>
        <w:rPr>
          <w:rFonts w:hint="eastAsia"/>
        </w:rPr>
        <w:t>Диссертационное</w:t>
      </w:r>
      <w:r>
        <w:t></w:t>
      </w:r>
      <w:r>
        <w:rPr>
          <w:rFonts w:hint="eastAsia"/>
        </w:rPr>
        <w:t>исследование</w:t>
      </w:r>
      <w:r>
        <w:t></w:t>
      </w:r>
      <w:r>
        <w:rPr>
          <w:rFonts w:hint="eastAsia"/>
        </w:rPr>
        <w:t>проведено</w:t>
      </w:r>
      <w:r>
        <w:t></w:t>
      </w:r>
      <w:r>
        <w:rPr>
          <w:rFonts w:hint="eastAsia"/>
        </w:rPr>
        <w:t>по</w:t>
      </w:r>
      <w:r>
        <w:t></w:t>
      </w:r>
      <w:r>
        <w:rPr>
          <w:rFonts w:hint="eastAsia"/>
        </w:rPr>
        <w:t>специальности</w:t>
      </w:r>
      <w:r>
        <w:t></w:t>
      </w:r>
      <w:r>
        <w:t></w:t>
      </w:r>
      <w:r>
        <w:t></w:t>
      </w:r>
      <w:r>
        <w:t></w:t>
      </w:r>
      <w:r>
        <w:t></w:t>
      </w:r>
      <w:r>
        <w:t></w:t>
      </w:r>
      <w:r>
        <w:t></w:t>
      </w:r>
      <w:r>
        <w:t></w:t>
      </w:r>
      <w:r>
        <w:t></w:t>
      </w:r>
      <w:r>
        <w:t></w:t>
      </w:r>
      <w:r>
        <w:rPr>
          <w:rFonts w:hint="eastAsia"/>
        </w:rPr>
        <w:t>—</w:t>
      </w:r>
      <w:r>
        <w:t></w:t>
      </w:r>
      <w:r>
        <w:rPr>
          <w:rFonts w:hint="eastAsia"/>
        </w:rPr>
        <w:t>Мировая</w:t>
      </w:r>
      <w:r>
        <w:t></w:t>
      </w:r>
      <w:r>
        <w:rPr>
          <w:rFonts w:hint="eastAsia"/>
        </w:rPr>
        <w:t>экономика</w:t>
      </w:r>
      <w:r>
        <w:t></w:t>
      </w:r>
      <w:r>
        <w:t></w:t>
      </w:r>
      <w:r>
        <w:rPr>
          <w:rFonts w:hint="eastAsia"/>
        </w:rPr>
        <w:t>пункт</w:t>
      </w:r>
      <w:r>
        <w:t></w:t>
      </w:r>
      <w:r>
        <w:t></w:t>
      </w:r>
      <w:r>
        <w:t></w:t>
      </w:r>
      <w:r>
        <w:rPr>
          <w:rFonts w:hint="eastAsia"/>
        </w:rPr>
        <w:t>—</w:t>
      </w:r>
      <w:r>
        <w:t></w:t>
      </w:r>
      <w:r>
        <w:rPr>
          <w:rFonts w:hint="eastAsia"/>
        </w:rPr>
        <w:t>Международное</w:t>
      </w:r>
      <w:r>
        <w:t></w:t>
      </w:r>
      <w:r>
        <w:rPr>
          <w:rFonts w:hint="eastAsia"/>
        </w:rPr>
        <w:t>разделение</w:t>
      </w:r>
      <w:r>
        <w:t></w:t>
      </w:r>
      <w:r>
        <w:rPr>
          <w:rFonts w:hint="eastAsia"/>
        </w:rPr>
        <w:t>труда</w:t>
      </w:r>
      <w:r>
        <w:t></w:t>
      </w:r>
      <w:r>
        <w:rPr>
          <w:rFonts w:hint="eastAsia"/>
        </w:rPr>
        <w:t>как</w:t>
      </w:r>
      <w:r>
        <w:t></w:t>
      </w:r>
      <w:r>
        <w:rPr>
          <w:rFonts w:hint="eastAsia"/>
        </w:rPr>
        <w:t>движущая</w:t>
      </w:r>
      <w:r>
        <w:t></w:t>
      </w:r>
      <w:r>
        <w:rPr>
          <w:rFonts w:hint="eastAsia"/>
        </w:rPr>
        <w:t>сила</w:t>
      </w:r>
      <w:r>
        <w:t></w:t>
      </w:r>
      <w:r>
        <w:rPr>
          <w:rFonts w:hint="eastAsia"/>
        </w:rPr>
        <w:t>развития</w:t>
      </w:r>
      <w:r>
        <w:t></w:t>
      </w:r>
      <w:r>
        <w:rPr>
          <w:rFonts w:hint="eastAsia"/>
        </w:rPr>
        <w:t>производственных</w:t>
      </w:r>
      <w:r>
        <w:t></w:t>
      </w:r>
      <w:r>
        <w:t></w:t>
      </w:r>
      <w:r>
        <w:rPr>
          <w:rFonts w:hint="eastAsia"/>
        </w:rPr>
        <w:t>инвестиционных</w:t>
      </w:r>
      <w:r>
        <w:t></w:t>
      </w:r>
      <w:r>
        <w:t></w:t>
      </w:r>
      <w:r>
        <w:rPr>
          <w:rFonts w:hint="eastAsia"/>
        </w:rPr>
        <w:t>кредитно</w:t>
      </w:r>
      <w:r>
        <w:t></w:t>
      </w:r>
      <w:r>
        <w:rPr>
          <w:rFonts w:hint="eastAsia"/>
        </w:rPr>
        <w:t>финансовых</w:t>
      </w:r>
      <w:r>
        <w:t></w:t>
      </w:r>
      <w:r>
        <w:t></w:t>
      </w:r>
      <w:r>
        <w:rPr>
          <w:rFonts w:hint="eastAsia"/>
        </w:rPr>
        <w:t>научно</w:t>
      </w:r>
      <w:r>
        <w:t></w:t>
      </w:r>
      <w:r>
        <w:rPr>
          <w:rFonts w:hint="eastAsia"/>
        </w:rPr>
        <w:t>технических</w:t>
      </w:r>
      <w:r>
        <w:t></w:t>
      </w:r>
      <w:r>
        <w:t></w:t>
      </w:r>
      <w:r>
        <w:rPr>
          <w:rFonts w:hint="eastAsia"/>
        </w:rPr>
        <w:t>торговых</w:t>
      </w:r>
      <w:r>
        <w:t></w:t>
      </w:r>
      <w:r>
        <w:rPr>
          <w:rFonts w:hint="eastAsia"/>
        </w:rPr>
        <w:t>и</w:t>
      </w:r>
      <w:r>
        <w:t></w:t>
      </w:r>
      <w:r>
        <w:rPr>
          <w:rFonts w:hint="eastAsia"/>
        </w:rPr>
        <w:t>других</w:t>
      </w:r>
      <w:r>
        <w:t></w:t>
      </w:r>
      <w:r>
        <w:rPr>
          <w:rFonts w:hint="eastAsia"/>
        </w:rPr>
        <w:t>мирохозяйственных</w:t>
      </w:r>
      <w:r>
        <w:t></w:t>
      </w:r>
      <w:r>
        <w:rPr>
          <w:rFonts w:hint="eastAsia"/>
        </w:rPr>
        <w:t>связей</w:t>
      </w:r>
      <w:r>
        <w:t></w:t>
      </w:r>
      <w:r>
        <w:t></w:t>
      </w:r>
      <w:r>
        <w:rPr>
          <w:rFonts w:hint="eastAsia"/>
        </w:rPr>
        <w:t>пункт</w:t>
      </w:r>
      <w:r>
        <w:t></w:t>
      </w:r>
      <w:r>
        <w:t></w:t>
      </w:r>
      <w:r>
        <w:t></w:t>
      </w:r>
      <w:r>
        <w:t></w:t>
      </w:r>
      <w:r>
        <w:rPr>
          <w:rFonts w:hint="eastAsia"/>
        </w:rPr>
        <w:t>—</w:t>
      </w:r>
      <w:r>
        <w:t></w:t>
      </w:r>
      <w:r>
        <w:rPr>
          <w:rFonts w:hint="eastAsia"/>
        </w:rPr>
        <w:t>экономические</w:t>
      </w:r>
      <w:r>
        <w:t></w:t>
      </w:r>
      <w:r>
        <w:rPr>
          <w:rFonts w:hint="eastAsia"/>
        </w:rPr>
        <w:t>и</w:t>
      </w:r>
      <w:r>
        <w:t></w:t>
      </w:r>
      <w:r>
        <w:rPr>
          <w:rFonts w:hint="eastAsia"/>
        </w:rPr>
        <w:t>социальные</w:t>
      </w:r>
      <w:r>
        <w:t></w:t>
      </w:r>
      <w:r>
        <w:rPr>
          <w:rFonts w:hint="eastAsia"/>
        </w:rPr>
        <w:t>проблемы</w:t>
      </w:r>
      <w:r>
        <w:t></w:t>
      </w:r>
      <w:r>
        <w:rPr>
          <w:rFonts w:hint="eastAsia"/>
        </w:rPr>
        <w:t>международной</w:t>
      </w:r>
      <w:r>
        <w:t></w:t>
      </w:r>
      <w:r>
        <w:rPr>
          <w:rFonts w:hint="eastAsia"/>
        </w:rPr>
        <w:t>миграции</w:t>
      </w:r>
      <w:r>
        <w:t></w:t>
      </w:r>
      <w:r>
        <w:rPr>
          <w:rFonts w:hint="eastAsia"/>
        </w:rPr>
        <w:t>рабочей</w:t>
      </w:r>
      <w:r>
        <w:t></w:t>
      </w:r>
      <w:r>
        <w:rPr>
          <w:rFonts w:hint="eastAsia"/>
        </w:rPr>
        <w:t>силы</w:t>
      </w:r>
      <w:r>
        <w:t></w:t>
      </w:r>
      <w:r>
        <w:t></w:t>
      </w:r>
      <w:r>
        <w:rPr>
          <w:rFonts w:hint="eastAsia"/>
        </w:rPr>
        <w:t>специалистов</w:t>
      </w:r>
      <w:r>
        <w:t></w:t>
      </w:r>
      <w:r>
        <w:rPr>
          <w:rFonts w:hint="eastAsia"/>
        </w:rPr>
        <w:t>и</w:t>
      </w:r>
      <w:r>
        <w:t></w:t>
      </w:r>
      <w:r>
        <w:rPr>
          <w:rFonts w:hint="eastAsia"/>
        </w:rPr>
        <w:t>ученых</w:t>
      </w:r>
      <w:r>
        <w:t></w:t>
      </w:r>
    </w:p>
    <w:p w:rsidR="00AC3289" w:rsidRDefault="00AC3289" w:rsidP="00AC3289">
      <w:r>
        <w:rPr>
          <w:rFonts w:hint="eastAsia"/>
        </w:rPr>
        <w:t>Гипотеза</w:t>
      </w:r>
      <w:r>
        <w:t></w:t>
      </w:r>
      <w:r>
        <w:rPr>
          <w:rFonts w:hint="eastAsia"/>
        </w:rPr>
        <w:t>научного</w:t>
      </w:r>
      <w:r>
        <w:t></w:t>
      </w:r>
      <w:r>
        <w:rPr>
          <w:rFonts w:hint="eastAsia"/>
        </w:rPr>
        <w:t>исследования</w:t>
      </w:r>
      <w:r>
        <w:t></w:t>
      </w:r>
      <w:r>
        <w:t></w:t>
      </w:r>
      <w:r>
        <w:rPr>
          <w:rFonts w:hint="eastAsia"/>
        </w:rPr>
        <w:t>Структура</w:t>
      </w:r>
      <w:r>
        <w:t></w:t>
      </w:r>
      <w:r>
        <w:t></w:t>
      </w:r>
      <w:r>
        <w:rPr>
          <w:rFonts w:hint="eastAsia"/>
        </w:rPr>
        <w:t>а</w:t>
      </w:r>
      <w:r>
        <w:t></w:t>
      </w:r>
      <w:r>
        <w:rPr>
          <w:rFonts w:hint="eastAsia"/>
        </w:rPr>
        <w:t>также</w:t>
      </w:r>
      <w:r>
        <w:t></w:t>
      </w:r>
      <w:r>
        <w:rPr>
          <w:rFonts w:hint="eastAsia"/>
        </w:rPr>
        <w:t>тенденции</w:t>
      </w:r>
      <w:r>
        <w:t></w:t>
      </w:r>
      <w:r>
        <w:rPr>
          <w:rFonts w:hint="eastAsia"/>
        </w:rPr>
        <w:t>и</w:t>
      </w:r>
      <w:r>
        <w:t></w:t>
      </w:r>
      <w:r>
        <w:rPr>
          <w:rFonts w:hint="eastAsia"/>
        </w:rPr>
        <w:t>особенности</w:t>
      </w:r>
      <w:r>
        <w:t></w:t>
      </w:r>
      <w:r>
        <w:rPr>
          <w:rFonts w:hint="eastAsia"/>
        </w:rPr>
        <w:t>трансформации</w:t>
      </w:r>
      <w:r>
        <w:t></w:t>
      </w:r>
      <w:r>
        <w:rPr>
          <w:rFonts w:hint="eastAsia"/>
        </w:rPr>
        <w:t>мирового</w:t>
      </w:r>
      <w:r>
        <w:t></w:t>
      </w:r>
      <w:r>
        <w:rPr>
          <w:rFonts w:hint="eastAsia"/>
        </w:rPr>
        <w:t>рынка</w:t>
      </w:r>
      <w:r>
        <w:t></w:t>
      </w:r>
      <w:r>
        <w:rPr>
          <w:rFonts w:hint="eastAsia"/>
        </w:rPr>
        <w:t>труда</w:t>
      </w:r>
      <w:r>
        <w:t></w:t>
      </w:r>
      <w:r>
        <w:rPr>
          <w:rFonts w:hint="eastAsia"/>
        </w:rPr>
        <w:t>определяются</w:t>
      </w:r>
      <w:r>
        <w:t></w:t>
      </w:r>
      <w:r>
        <w:rPr>
          <w:rFonts w:hint="eastAsia"/>
        </w:rPr>
        <w:t>интенсивностью</w:t>
      </w:r>
      <w:r>
        <w:t></w:t>
      </w:r>
      <w:r>
        <w:rPr>
          <w:rFonts w:hint="eastAsia"/>
        </w:rPr>
        <w:t>и</w:t>
      </w:r>
      <w:r>
        <w:t></w:t>
      </w:r>
      <w:r>
        <w:rPr>
          <w:rFonts w:hint="eastAsia"/>
        </w:rPr>
        <w:t>качеством</w:t>
      </w:r>
      <w:r>
        <w:t></w:t>
      </w:r>
      <w:r>
        <w:rPr>
          <w:rFonts w:hint="eastAsia"/>
        </w:rPr>
        <w:t>синергетического</w:t>
      </w:r>
      <w:r>
        <w:t></w:t>
      </w:r>
      <w:r>
        <w:rPr>
          <w:rFonts w:hint="eastAsia"/>
        </w:rPr>
        <w:t>воздействия</w:t>
      </w:r>
      <w:r>
        <w:t></w:t>
      </w:r>
      <w:r>
        <w:rPr>
          <w:rFonts w:hint="eastAsia"/>
        </w:rPr>
        <w:t>глобальных</w:t>
      </w:r>
      <w:r>
        <w:t></w:t>
      </w:r>
      <w:r>
        <w:rPr>
          <w:rFonts w:hint="eastAsia"/>
        </w:rPr>
        <w:t>и</w:t>
      </w:r>
      <w:r>
        <w:t></w:t>
      </w:r>
      <w:r>
        <w:rPr>
          <w:rFonts w:hint="eastAsia"/>
        </w:rPr>
        <w:t>локальных</w:t>
      </w:r>
      <w:r>
        <w:t></w:t>
      </w:r>
      <w:r>
        <w:rPr>
          <w:rFonts w:hint="eastAsia"/>
        </w:rPr>
        <w:t>факторов</w:t>
      </w:r>
      <w:r>
        <w:t></w:t>
      </w:r>
      <w:r>
        <w:t></w:t>
      </w:r>
      <w:r>
        <w:rPr>
          <w:rFonts w:hint="eastAsia"/>
        </w:rPr>
        <w:t>определяющих</w:t>
      </w:r>
      <w:r>
        <w:t></w:t>
      </w:r>
      <w:r>
        <w:rPr>
          <w:rFonts w:hint="eastAsia"/>
        </w:rPr>
        <w:t>конкурентоспособность</w:t>
      </w:r>
      <w:r>
        <w:t></w:t>
      </w:r>
      <w:r>
        <w:rPr>
          <w:rFonts w:hint="eastAsia"/>
        </w:rPr>
        <w:t>национальных</w:t>
      </w:r>
      <w:r>
        <w:t></w:t>
      </w:r>
      <w:r>
        <w:rPr>
          <w:rFonts w:hint="eastAsia"/>
        </w:rPr>
        <w:t>рынков</w:t>
      </w:r>
      <w:r>
        <w:t></w:t>
      </w:r>
      <w:r>
        <w:rPr>
          <w:rFonts w:hint="eastAsia"/>
        </w:rPr>
        <w:t>труда</w:t>
      </w:r>
      <w:r>
        <w:t></w:t>
      </w:r>
      <w:r>
        <w:rPr>
          <w:rFonts w:hint="eastAsia"/>
        </w:rPr>
        <w:t>как</w:t>
      </w:r>
      <w:r>
        <w:t></w:t>
      </w:r>
      <w:r>
        <w:rPr>
          <w:rFonts w:hint="eastAsia"/>
        </w:rPr>
        <w:t>сегментов</w:t>
      </w:r>
      <w:r>
        <w:t></w:t>
      </w:r>
      <w:r>
        <w:rPr>
          <w:rFonts w:hint="eastAsia"/>
        </w:rPr>
        <w:t>глобального</w:t>
      </w:r>
      <w:r>
        <w:t></w:t>
      </w:r>
      <w:r>
        <w:rPr>
          <w:rFonts w:hint="eastAsia"/>
        </w:rPr>
        <w:t>рынка</w:t>
      </w:r>
      <w:r>
        <w:t></w:t>
      </w:r>
      <w:r>
        <w:rPr>
          <w:rFonts w:hint="eastAsia"/>
        </w:rPr>
        <w:t>труда</w:t>
      </w:r>
      <w:r>
        <w:t></w:t>
      </w:r>
      <w:r>
        <w:t></w:t>
      </w:r>
      <w:r>
        <w:rPr>
          <w:rFonts w:hint="eastAsia"/>
        </w:rPr>
        <w:t>Кроме</w:t>
      </w:r>
      <w:r>
        <w:t></w:t>
      </w:r>
      <w:r>
        <w:rPr>
          <w:rFonts w:hint="eastAsia"/>
        </w:rPr>
        <w:t>того</w:t>
      </w:r>
      <w:r>
        <w:t></w:t>
      </w:r>
      <w:r>
        <w:t></w:t>
      </w:r>
      <w:r>
        <w:rPr>
          <w:rFonts w:hint="eastAsia"/>
        </w:rPr>
        <w:t>конъюнктура</w:t>
      </w:r>
      <w:r>
        <w:t></w:t>
      </w:r>
      <w:r>
        <w:rPr>
          <w:rFonts w:hint="eastAsia"/>
        </w:rPr>
        <w:t>мирового</w:t>
      </w:r>
      <w:r>
        <w:t></w:t>
      </w:r>
      <w:r>
        <w:rPr>
          <w:rFonts w:hint="eastAsia"/>
        </w:rPr>
        <w:t>рынка</w:t>
      </w:r>
      <w:r>
        <w:t></w:t>
      </w:r>
      <w:r>
        <w:rPr>
          <w:rFonts w:hint="eastAsia"/>
        </w:rPr>
        <w:t>труда</w:t>
      </w:r>
      <w:r>
        <w:t></w:t>
      </w:r>
      <w:r>
        <w:rPr>
          <w:rFonts w:hint="eastAsia"/>
        </w:rPr>
        <w:t>во</w:t>
      </w:r>
      <w:r>
        <w:t></w:t>
      </w:r>
      <w:r>
        <w:rPr>
          <w:rFonts w:hint="eastAsia"/>
        </w:rPr>
        <w:t>многом</w:t>
      </w:r>
      <w:r>
        <w:t></w:t>
      </w:r>
      <w:r>
        <w:rPr>
          <w:rFonts w:hint="eastAsia"/>
        </w:rPr>
        <w:t>определяется</w:t>
      </w:r>
      <w:r>
        <w:t></w:t>
      </w:r>
      <w:r>
        <w:rPr>
          <w:rFonts w:hint="eastAsia"/>
        </w:rPr>
        <w:t>областью</w:t>
      </w:r>
      <w:r>
        <w:t></w:t>
      </w:r>
      <w:r>
        <w:rPr>
          <w:rFonts w:hint="eastAsia"/>
        </w:rPr>
        <w:t>интересов</w:t>
      </w:r>
      <w:r>
        <w:t></w:t>
      </w:r>
      <w:r>
        <w:rPr>
          <w:rFonts w:hint="eastAsia"/>
        </w:rPr>
        <w:t>и</w:t>
      </w:r>
      <w:r>
        <w:t></w:t>
      </w:r>
      <w:r>
        <w:rPr>
          <w:rFonts w:hint="eastAsia"/>
        </w:rPr>
        <w:t>целями</w:t>
      </w:r>
      <w:r>
        <w:t></w:t>
      </w:r>
      <w:r>
        <w:rPr>
          <w:rFonts w:hint="eastAsia"/>
        </w:rPr>
        <w:t>деятельности</w:t>
      </w:r>
      <w:r>
        <w:t></w:t>
      </w:r>
      <w:r>
        <w:rPr>
          <w:rFonts w:hint="eastAsia"/>
        </w:rPr>
        <w:t>основных</w:t>
      </w:r>
      <w:r>
        <w:t></w:t>
      </w:r>
      <w:r>
        <w:rPr>
          <w:rFonts w:hint="eastAsia"/>
        </w:rPr>
        <w:t>субъектов</w:t>
      </w:r>
      <w:r>
        <w:t></w:t>
      </w:r>
      <w:r>
        <w:rPr>
          <w:rFonts w:hint="eastAsia"/>
        </w:rPr>
        <w:t>мировой</w:t>
      </w:r>
      <w:r>
        <w:t></w:t>
      </w:r>
      <w:r>
        <w:rPr>
          <w:rFonts w:hint="eastAsia"/>
        </w:rPr>
        <w:t>экономики</w:t>
      </w:r>
      <w:r>
        <w:t></w:t>
      </w:r>
    </w:p>
    <w:p w:rsidR="00AC3289" w:rsidRDefault="00AC3289" w:rsidP="00AC3289">
      <w:r>
        <w:rPr>
          <w:rFonts w:hint="eastAsia"/>
        </w:rPr>
        <w:t>Объектом</w:t>
      </w:r>
      <w:r>
        <w:t></w:t>
      </w:r>
      <w:r>
        <w:rPr>
          <w:rFonts w:hint="eastAsia"/>
        </w:rPr>
        <w:t>исследования</w:t>
      </w:r>
      <w:r>
        <w:t></w:t>
      </w:r>
      <w:r>
        <w:rPr>
          <w:rFonts w:hint="eastAsia"/>
        </w:rPr>
        <w:t>является</w:t>
      </w:r>
      <w:r>
        <w:t></w:t>
      </w:r>
      <w:r>
        <w:rPr>
          <w:rFonts w:hint="eastAsia"/>
        </w:rPr>
        <w:t>мировой</w:t>
      </w:r>
      <w:r>
        <w:t></w:t>
      </w:r>
      <w:r>
        <w:rPr>
          <w:rFonts w:hint="eastAsia"/>
        </w:rPr>
        <w:t>рынок</w:t>
      </w:r>
      <w:r>
        <w:t></w:t>
      </w:r>
      <w:r>
        <w:rPr>
          <w:rFonts w:hint="eastAsia"/>
        </w:rPr>
        <w:t>труда</w:t>
      </w:r>
      <w:r>
        <w:t></w:t>
      </w:r>
      <w:r>
        <w:rPr>
          <w:rFonts w:hint="eastAsia"/>
        </w:rPr>
        <w:t>как</w:t>
      </w:r>
      <w:r>
        <w:t></w:t>
      </w:r>
      <w:r>
        <w:rPr>
          <w:rFonts w:hint="eastAsia"/>
        </w:rPr>
        <w:t>открытая</w:t>
      </w:r>
      <w:r>
        <w:t></w:t>
      </w:r>
      <w:r>
        <w:rPr>
          <w:rFonts w:hint="eastAsia"/>
        </w:rPr>
        <w:t>экономическая</w:t>
      </w:r>
      <w:r>
        <w:t></w:t>
      </w:r>
      <w:r>
        <w:rPr>
          <w:rFonts w:hint="eastAsia"/>
        </w:rPr>
        <w:t>система</w:t>
      </w:r>
      <w:r>
        <w:t></w:t>
      </w:r>
      <w:r>
        <w:t></w:t>
      </w:r>
      <w:r>
        <w:rPr>
          <w:rFonts w:hint="eastAsia"/>
        </w:rPr>
        <w:t>формируемая</w:t>
      </w:r>
      <w:r>
        <w:t></w:t>
      </w:r>
      <w:r>
        <w:rPr>
          <w:rFonts w:hint="eastAsia"/>
        </w:rPr>
        <w:t>за</w:t>
      </w:r>
      <w:r>
        <w:t></w:t>
      </w:r>
      <w:r>
        <w:rPr>
          <w:rFonts w:hint="eastAsia"/>
        </w:rPr>
        <w:t>счет</w:t>
      </w:r>
      <w:r>
        <w:t></w:t>
      </w:r>
      <w:r>
        <w:rPr>
          <w:rFonts w:hint="eastAsia"/>
        </w:rPr>
        <w:t>воздействия</w:t>
      </w:r>
      <w:r>
        <w:t></w:t>
      </w:r>
      <w:r>
        <w:rPr>
          <w:rFonts w:hint="eastAsia"/>
        </w:rPr>
        <w:t>глобальных</w:t>
      </w:r>
      <w:r>
        <w:t></w:t>
      </w:r>
      <w:r>
        <w:rPr>
          <w:rFonts w:hint="eastAsia"/>
        </w:rPr>
        <w:t>и</w:t>
      </w:r>
      <w:r>
        <w:t></w:t>
      </w:r>
      <w:r>
        <w:rPr>
          <w:rFonts w:hint="eastAsia"/>
        </w:rPr>
        <w:t>локальных</w:t>
      </w:r>
      <w:r>
        <w:t></w:t>
      </w:r>
      <w:r>
        <w:rPr>
          <w:rFonts w:hint="eastAsia"/>
        </w:rPr>
        <w:t>факторов</w:t>
      </w:r>
      <w:r>
        <w:t></w:t>
      </w:r>
      <w:r>
        <w:rPr>
          <w:rFonts w:hint="eastAsia"/>
        </w:rPr>
        <w:t>на</w:t>
      </w:r>
      <w:r>
        <w:t></w:t>
      </w:r>
      <w:r>
        <w:rPr>
          <w:rFonts w:hint="eastAsia"/>
        </w:rPr>
        <w:t>национальные</w:t>
      </w:r>
      <w:r>
        <w:t></w:t>
      </w:r>
      <w:r>
        <w:rPr>
          <w:rFonts w:hint="eastAsia"/>
        </w:rPr>
        <w:t>рынки</w:t>
      </w:r>
      <w:r>
        <w:t></w:t>
      </w:r>
      <w:r>
        <w:rPr>
          <w:rFonts w:hint="eastAsia"/>
        </w:rPr>
        <w:t>труда</w:t>
      </w:r>
      <w:r>
        <w:t></w:t>
      </w:r>
      <w:r>
        <w:rPr>
          <w:rFonts w:hint="eastAsia"/>
        </w:rPr>
        <w:t>как</w:t>
      </w:r>
      <w:r>
        <w:t></w:t>
      </w:r>
      <w:r>
        <w:rPr>
          <w:rFonts w:hint="eastAsia"/>
        </w:rPr>
        <w:t>сегменты</w:t>
      </w:r>
      <w:r>
        <w:t></w:t>
      </w:r>
      <w:r>
        <w:rPr>
          <w:rFonts w:hint="eastAsia"/>
        </w:rPr>
        <w:t>глобального</w:t>
      </w:r>
      <w:r>
        <w:t></w:t>
      </w:r>
      <w:r>
        <w:rPr>
          <w:rFonts w:hint="eastAsia"/>
        </w:rPr>
        <w:t>рынка</w:t>
      </w:r>
      <w:r>
        <w:t></w:t>
      </w:r>
      <w:r>
        <w:rPr>
          <w:rFonts w:hint="eastAsia"/>
        </w:rPr>
        <w:t>труда</w:t>
      </w:r>
      <w:r>
        <w:t></w:t>
      </w:r>
    </w:p>
    <w:p w:rsidR="00AC3289" w:rsidRDefault="00AC3289" w:rsidP="00AC3289">
      <w:r>
        <w:rPr>
          <w:rFonts w:hint="eastAsia"/>
        </w:rPr>
        <w:t>Предметом</w:t>
      </w:r>
      <w:r>
        <w:t></w:t>
      </w:r>
      <w:r>
        <w:rPr>
          <w:rFonts w:hint="eastAsia"/>
        </w:rPr>
        <w:t>исследования</w:t>
      </w:r>
      <w:r>
        <w:t></w:t>
      </w:r>
      <w:r>
        <w:rPr>
          <w:rFonts w:hint="eastAsia"/>
        </w:rPr>
        <w:t>являются</w:t>
      </w:r>
      <w:r>
        <w:t></w:t>
      </w:r>
      <w:r>
        <w:rPr>
          <w:rFonts w:hint="eastAsia"/>
        </w:rPr>
        <w:t>факторы</w:t>
      </w:r>
      <w:r>
        <w:t></w:t>
      </w:r>
      <w:r>
        <w:rPr>
          <w:rFonts w:hint="eastAsia"/>
        </w:rPr>
        <w:t>и</w:t>
      </w:r>
      <w:r>
        <w:t></w:t>
      </w:r>
      <w:r>
        <w:rPr>
          <w:rFonts w:hint="eastAsia"/>
        </w:rPr>
        <w:t>механизмы</w:t>
      </w:r>
      <w:r>
        <w:t></w:t>
      </w:r>
      <w:r>
        <w:rPr>
          <w:rFonts w:hint="eastAsia"/>
        </w:rPr>
        <w:t>формирования</w:t>
      </w:r>
      <w:r>
        <w:t></w:t>
      </w:r>
      <w:r>
        <w:rPr>
          <w:rFonts w:hint="eastAsia"/>
        </w:rPr>
        <w:t>мирового</w:t>
      </w:r>
      <w:r>
        <w:t></w:t>
      </w:r>
      <w:r>
        <w:rPr>
          <w:rFonts w:hint="eastAsia"/>
        </w:rPr>
        <w:t>рынка</w:t>
      </w:r>
      <w:r>
        <w:t></w:t>
      </w:r>
      <w:r>
        <w:rPr>
          <w:rFonts w:hint="eastAsia"/>
        </w:rPr>
        <w:t>труда</w:t>
      </w:r>
      <w:r>
        <w:t></w:t>
      </w:r>
      <w:r>
        <w:rPr>
          <w:rFonts w:hint="eastAsia"/>
        </w:rPr>
        <w:t>в</w:t>
      </w:r>
      <w:r>
        <w:t></w:t>
      </w:r>
      <w:r>
        <w:rPr>
          <w:rFonts w:hint="eastAsia"/>
        </w:rPr>
        <w:t>условиях</w:t>
      </w:r>
      <w:r>
        <w:t></w:t>
      </w:r>
      <w:r>
        <w:rPr>
          <w:rFonts w:hint="eastAsia"/>
        </w:rPr>
        <w:t>глобализации</w:t>
      </w:r>
      <w:r>
        <w:t></w:t>
      </w:r>
    </w:p>
    <w:p w:rsidR="00AC3289" w:rsidRDefault="00AC3289" w:rsidP="00AC3289">
      <w:r>
        <w:rPr>
          <w:rFonts w:hint="eastAsia"/>
        </w:rPr>
        <w:t>Методологическую</w:t>
      </w:r>
      <w:r>
        <w:t></w:t>
      </w:r>
      <w:r>
        <w:rPr>
          <w:rFonts w:hint="eastAsia"/>
        </w:rPr>
        <w:t>основу</w:t>
      </w:r>
      <w:r>
        <w:t></w:t>
      </w:r>
      <w:r>
        <w:rPr>
          <w:rFonts w:hint="eastAsia"/>
        </w:rPr>
        <w:t>исследования</w:t>
      </w:r>
      <w:r>
        <w:t></w:t>
      </w:r>
      <w:r>
        <w:rPr>
          <w:rFonts w:hint="eastAsia"/>
        </w:rPr>
        <w:t>составляет</w:t>
      </w:r>
      <w:r>
        <w:t></w:t>
      </w:r>
      <w:r>
        <w:rPr>
          <w:rFonts w:hint="eastAsia"/>
        </w:rPr>
        <w:t>системно</w:t>
      </w:r>
      <w:r>
        <w:t></w:t>
      </w:r>
      <w:r>
        <w:rPr>
          <w:rFonts w:hint="eastAsia"/>
        </w:rPr>
        <w:t>синергетический</w:t>
      </w:r>
      <w:r>
        <w:t></w:t>
      </w:r>
      <w:r>
        <w:rPr>
          <w:rFonts w:hint="eastAsia"/>
        </w:rPr>
        <w:t>подход</w:t>
      </w:r>
      <w:r>
        <w:t></w:t>
      </w:r>
      <w:r>
        <w:t></w:t>
      </w:r>
      <w:r>
        <w:rPr>
          <w:rFonts w:hint="eastAsia"/>
        </w:rPr>
        <w:t>позволяющий</w:t>
      </w:r>
      <w:r>
        <w:t></w:t>
      </w:r>
      <w:r>
        <w:rPr>
          <w:rFonts w:hint="eastAsia"/>
        </w:rPr>
        <w:t>рассмотреть</w:t>
      </w:r>
      <w:r>
        <w:t></w:t>
      </w:r>
      <w:r>
        <w:rPr>
          <w:rFonts w:hint="eastAsia"/>
        </w:rPr>
        <w:t>мировой</w:t>
      </w:r>
      <w:r>
        <w:t></w:t>
      </w:r>
      <w:r>
        <w:rPr>
          <w:rFonts w:hint="eastAsia"/>
        </w:rPr>
        <w:t>рынок</w:t>
      </w:r>
      <w:r>
        <w:t></w:t>
      </w:r>
      <w:r>
        <w:rPr>
          <w:rFonts w:hint="eastAsia"/>
        </w:rPr>
        <w:t>труда</w:t>
      </w:r>
    </w:p>
    <w:p w:rsidR="00AC3289" w:rsidRDefault="00AC3289" w:rsidP="00AC3289">
      <w:r>
        <w:rPr>
          <w:rFonts w:hint="eastAsia"/>
        </w:rPr>
        <w:t>как</w:t>
      </w:r>
      <w:r>
        <w:t></w:t>
      </w:r>
      <w:r>
        <w:rPr>
          <w:rFonts w:hint="eastAsia"/>
        </w:rPr>
        <w:t>открытую</w:t>
      </w:r>
      <w:r>
        <w:t></w:t>
      </w:r>
      <w:r>
        <w:rPr>
          <w:rFonts w:hint="eastAsia"/>
        </w:rPr>
        <w:t>систему</w:t>
      </w:r>
      <w:r>
        <w:t></w:t>
      </w:r>
      <w:r>
        <w:t></w:t>
      </w:r>
      <w:r>
        <w:rPr>
          <w:rFonts w:hint="eastAsia"/>
        </w:rPr>
        <w:t>складывающуюся</w:t>
      </w:r>
      <w:r>
        <w:t></w:t>
      </w:r>
      <w:r>
        <w:rPr>
          <w:rFonts w:hint="eastAsia"/>
        </w:rPr>
        <w:t>под</w:t>
      </w:r>
      <w:r>
        <w:t></w:t>
      </w:r>
      <w:r>
        <w:rPr>
          <w:rFonts w:hint="eastAsia"/>
        </w:rPr>
        <w:t>влиянием</w:t>
      </w:r>
      <w:r>
        <w:t></w:t>
      </w:r>
      <w:r>
        <w:rPr>
          <w:rFonts w:hint="eastAsia"/>
        </w:rPr>
        <w:t>глобальных</w:t>
      </w:r>
    </w:p>
    <w:p w:rsidR="00AC3289" w:rsidRDefault="00AC3289" w:rsidP="00AC3289">
      <w:r>
        <w:t></w:t>
      </w:r>
      <w:r>
        <w:t></w:t>
      </w:r>
      <w:r>
        <w:t></w:t>
      </w:r>
    </w:p>
    <w:p w:rsidR="00AC3289" w:rsidRDefault="00AC3289" w:rsidP="00AC3289"/>
    <w:p w:rsidR="00AC3289" w:rsidRDefault="00AC3289" w:rsidP="00AC3289">
      <w:r>
        <w:t></w:t>
      </w:r>
    </w:p>
    <w:p w:rsidR="00AC3289" w:rsidRDefault="00AC3289" w:rsidP="00AC3289">
      <w:r>
        <w:t></w:t>
      </w:r>
      <w:r>
        <w:rPr>
          <w:rFonts w:hint="eastAsia"/>
        </w:rPr>
        <w:t>экзогенных</w:t>
      </w:r>
      <w:r>
        <w:t></w:t>
      </w:r>
      <w:r>
        <w:t></w:t>
      </w:r>
      <w:r>
        <w:rPr>
          <w:rFonts w:hint="eastAsia"/>
        </w:rPr>
        <w:t>факторов</w:t>
      </w:r>
      <w:r>
        <w:t></w:t>
      </w:r>
      <w:r>
        <w:t></w:t>
      </w:r>
      <w:r>
        <w:rPr>
          <w:rFonts w:hint="eastAsia"/>
        </w:rPr>
        <w:t>а</w:t>
      </w:r>
      <w:r>
        <w:t></w:t>
      </w:r>
      <w:r>
        <w:rPr>
          <w:rFonts w:hint="eastAsia"/>
        </w:rPr>
        <w:t>также</w:t>
      </w:r>
      <w:r>
        <w:t></w:t>
      </w:r>
      <w:r>
        <w:rPr>
          <w:rFonts w:hint="eastAsia"/>
        </w:rPr>
        <w:t>внутрисистемных</w:t>
      </w:r>
      <w:r>
        <w:t></w:t>
      </w:r>
      <w:r>
        <w:rPr>
          <w:rFonts w:hint="eastAsia"/>
        </w:rPr>
        <w:t>изменений</w:t>
      </w:r>
      <w:r>
        <w:t></w:t>
      </w:r>
      <w:r>
        <w:rPr>
          <w:rFonts w:hint="eastAsia"/>
        </w:rPr>
        <w:t>в</w:t>
      </w:r>
      <w:r>
        <w:t></w:t>
      </w:r>
      <w:r>
        <w:rPr>
          <w:rFonts w:hint="eastAsia"/>
        </w:rPr>
        <w:t>рамках</w:t>
      </w:r>
      <w:r>
        <w:t></w:t>
      </w:r>
      <w:r>
        <w:rPr>
          <w:rFonts w:hint="eastAsia"/>
        </w:rPr>
        <w:t>национальных</w:t>
      </w:r>
      <w:r>
        <w:t></w:t>
      </w:r>
      <w:r>
        <w:rPr>
          <w:rFonts w:hint="eastAsia"/>
        </w:rPr>
        <w:t>рынков</w:t>
      </w:r>
      <w:r>
        <w:t></w:t>
      </w:r>
      <w:r>
        <w:rPr>
          <w:rFonts w:hint="eastAsia"/>
        </w:rPr>
        <w:t>труда</w:t>
      </w:r>
      <w:r>
        <w:t></w:t>
      </w:r>
      <w:r>
        <w:t></w:t>
      </w:r>
      <w:r>
        <w:rPr>
          <w:rFonts w:hint="eastAsia"/>
        </w:rPr>
        <w:t>В</w:t>
      </w:r>
      <w:r>
        <w:t></w:t>
      </w:r>
      <w:r>
        <w:rPr>
          <w:rFonts w:hint="eastAsia"/>
        </w:rPr>
        <w:t>диссертации</w:t>
      </w:r>
      <w:r>
        <w:t></w:t>
      </w:r>
      <w:r>
        <w:rPr>
          <w:rFonts w:hint="eastAsia"/>
        </w:rPr>
        <w:t>использованы</w:t>
      </w:r>
      <w:r>
        <w:t></w:t>
      </w:r>
      <w:r>
        <w:rPr>
          <w:rFonts w:hint="eastAsia"/>
        </w:rPr>
        <w:t>общенаучные</w:t>
      </w:r>
      <w:r>
        <w:t></w:t>
      </w:r>
      <w:r>
        <w:rPr>
          <w:rFonts w:hint="eastAsia"/>
        </w:rPr>
        <w:t>методы</w:t>
      </w:r>
      <w:r>
        <w:t></w:t>
      </w:r>
      <w:r>
        <w:t></w:t>
      </w:r>
      <w:r>
        <w:rPr>
          <w:rFonts w:hint="eastAsia"/>
        </w:rPr>
        <w:t>научная</w:t>
      </w:r>
      <w:r>
        <w:t></w:t>
      </w:r>
      <w:r>
        <w:rPr>
          <w:rFonts w:hint="eastAsia"/>
        </w:rPr>
        <w:t>абстракция</w:t>
      </w:r>
      <w:r>
        <w:t></w:t>
      </w:r>
      <w:r>
        <w:t></w:t>
      </w:r>
      <w:r>
        <w:rPr>
          <w:rFonts w:hint="eastAsia"/>
        </w:rPr>
        <w:t>анализ</w:t>
      </w:r>
      <w:r>
        <w:t></w:t>
      </w:r>
      <w:r>
        <w:t></w:t>
      </w:r>
      <w:r>
        <w:rPr>
          <w:rFonts w:hint="eastAsia"/>
        </w:rPr>
        <w:t>синтез</w:t>
      </w:r>
      <w:r>
        <w:t></w:t>
      </w:r>
      <w:r>
        <w:t></w:t>
      </w:r>
      <w:r>
        <w:rPr>
          <w:rFonts w:hint="eastAsia"/>
        </w:rPr>
        <w:t>обобщение</w:t>
      </w:r>
      <w:r>
        <w:t></w:t>
      </w:r>
      <w:r>
        <w:t></w:t>
      </w:r>
      <w:r>
        <w:rPr>
          <w:rFonts w:hint="eastAsia"/>
        </w:rPr>
        <w:t>аналогия</w:t>
      </w:r>
      <w:r>
        <w:t></w:t>
      </w:r>
      <w:r>
        <w:t></w:t>
      </w:r>
      <w:r>
        <w:t></w:t>
      </w:r>
      <w:r>
        <w:rPr>
          <w:rFonts w:hint="eastAsia"/>
        </w:rPr>
        <w:t>методы</w:t>
      </w:r>
      <w:r>
        <w:t></w:t>
      </w:r>
      <w:r>
        <w:rPr>
          <w:rFonts w:hint="eastAsia"/>
        </w:rPr>
        <w:t>сравнительного</w:t>
      </w:r>
      <w:r>
        <w:t></w:t>
      </w:r>
      <w:r>
        <w:rPr>
          <w:rFonts w:hint="eastAsia"/>
        </w:rPr>
        <w:t>анализа</w:t>
      </w:r>
      <w:r>
        <w:t></w:t>
      </w:r>
      <w:r>
        <w:t></w:t>
      </w:r>
      <w:r>
        <w:rPr>
          <w:rFonts w:hint="eastAsia"/>
        </w:rPr>
        <w:t>экономико</w:t>
      </w:r>
      <w:r>
        <w:t></w:t>
      </w:r>
      <w:r>
        <w:rPr>
          <w:rFonts w:hint="eastAsia"/>
        </w:rPr>
        <w:t>математические</w:t>
      </w:r>
      <w:r>
        <w:t></w:t>
      </w:r>
      <w:r>
        <w:t></w:t>
      </w:r>
      <w:r>
        <w:rPr>
          <w:rFonts w:hint="eastAsia"/>
        </w:rPr>
        <w:t>корреляционный</w:t>
      </w:r>
      <w:r>
        <w:t></w:t>
      </w:r>
      <w:r>
        <w:rPr>
          <w:rFonts w:hint="eastAsia"/>
        </w:rPr>
        <w:t>анализ</w:t>
      </w:r>
      <w:r>
        <w:t></w:t>
      </w:r>
      <w:r>
        <w:t></w:t>
      </w:r>
      <w:r>
        <w:rPr>
          <w:rFonts w:hint="eastAsia"/>
        </w:rPr>
        <w:t>кластерный</w:t>
      </w:r>
      <w:r>
        <w:t></w:t>
      </w:r>
      <w:r>
        <w:rPr>
          <w:rFonts w:hint="eastAsia"/>
        </w:rPr>
        <w:t>анализ</w:t>
      </w:r>
      <w:r>
        <w:t></w:t>
      </w:r>
      <w:r>
        <w:t></w:t>
      </w:r>
      <w:r>
        <w:rPr>
          <w:rFonts w:hint="eastAsia"/>
        </w:rPr>
        <w:t>кластеризация</w:t>
      </w:r>
      <w:r>
        <w:t></w:t>
      </w:r>
      <w:r>
        <w:t></w:t>
      </w:r>
      <w:r>
        <w:t></w:t>
      </w:r>
      <w:r>
        <w:rPr>
          <w:rFonts w:hint="eastAsia"/>
        </w:rPr>
        <w:t>средними</w:t>
      </w:r>
      <w:r>
        <w:t></w:t>
      </w:r>
      <w:r>
        <w:t></w:t>
      </w:r>
      <w:r>
        <w:t></w:t>
      </w:r>
      <w:r>
        <w:rPr>
          <w:rFonts w:hint="eastAsia"/>
        </w:rPr>
        <w:t>индексный</w:t>
      </w:r>
      <w:r>
        <w:t></w:t>
      </w:r>
      <w:r>
        <w:rPr>
          <w:rFonts w:hint="eastAsia"/>
        </w:rPr>
        <w:t>метод</w:t>
      </w:r>
      <w:r>
        <w:t></w:t>
      </w:r>
      <w:r>
        <w:t></w:t>
      </w:r>
      <w:r>
        <w:t></w:t>
      </w:r>
      <w:r>
        <w:rPr>
          <w:rFonts w:hint="eastAsia"/>
        </w:rPr>
        <w:t>а</w:t>
      </w:r>
      <w:r>
        <w:t></w:t>
      </w:r>
      <w:r>
        <w:rPr>
          <w:rFonts w:hint="eastAsia"/>
        </w:rPr>
        <w:t>также</w:t>
      </w:r>
      <w:r>
        <w:t></w:t>
      </w:r>
      <w:r>
        <w:rPr>
          <w:rFonts w:hint="eastAsia"/>
        </w:rPr>
        <w:t>статистические</w:t>
      </w:r>
      <w:r>
        <w:t></w:t>
      </w:r>
      <w:r>
        <w:rPr>
          <w:rFonts w:hint="eastAsia"/>
        </w:rPr>
        <w:t>методы</w:t>
      </w:r>
      <w:r>
        <w:t></w:t>
      </w:r>
      <w:r>
        <w:rPr>
          <w:rFonts w:hint="eastAsia"/>
        </w:rPr>
        <w:t>обработки</w:t>
      </w:r>
      <w:r>
        <w:t></w:t>
      </w:r>
      <w:r>
        <w:rPr>
          <w:rFonts w:hint="eastAsia"/>
        </w:rPr>
        <w:t>данных</w:t>
      </w:r>
      <w:r>
        <w:t></w:t>
      </w:r>
    </w:p>
    <w:p w:rsidR="00AC3289" w:rsidRDefault="00AC3289" w:rsidP="00AC3289">
      <w:r>
        <w:rPr>
          <w:rFonts w:hint="eastAsia"/>
        </w:rPr>
        <w:t>Теоретической</w:t>
      </w:r>
      <w:r>
        <w:t></w:t>
      </w:r>
      <w:r>
        <w:rPr>
          <w:rFonts w:hint="eastAsia"/>
        </w:rPr>
        <w:t>основой</w:t>
      </w:r>
      <w:r>
        <w:t></w:t>
      </w:r>
      <w:r>
        <w:rPr>
          <w:rFonts w:hint="eastAsia"/>
        </w:rPr>
        <w:t>проведенного</w:t>
      </w:r>
      <w:r>
        <w:t></w:t>
      </w:r>
      <w:r>
        <w:rPr>
          <w:rFonts w:hint="eastAsia"/>
        </w:rPr>
        <w:t>исследования</w:t>
      </w:r>
      <w:r>
        <w:t></w:t>
      </w:r>
      <w:r>
        <w:rPr>
          <w:rFonts w:hint="eastAsia"/>
        </w:rPr>
        <w:t>послужили</w:t>
      </w:r>
      <w:r>
        <w:t></w:t>
      </w:r>
      <w:r>
        <w:rPr>
          <w:rFonts w:hint="eastAsia"/>
        </w:rPr>
        <w:t>фундаментальные</w:t>
      </w:r>
      <w:r>
        <w:t></w:t>
      </w:r>
      <w:r>
        <w:rPr>
          <w:rFonts w:hint="eastAsia"/>
        </w:rPr>
        <w:t>труды</w:t>
      </w:r>
      <w:r>
        <w:t></w:t>
      </w:r>
      <w:r>
        <w:rPr>
          <w:rFonts w:hint="eastAsia"/>
        </w:rPr>
        <w:t>и</w:t>
      </w:r>
      <w:r>
        <w:t></w:t>
      </w:r>
      <w:r>
        <w:rPr>
          <w:rFonts w:hint="eastAsia"/>
        </w:rPr>
        <w:t>научные</w:t>
      </w:r>
      <w:r>
        <w:t></w:t>
      </w:r>
      <w:r>
        <w:rPr>
          <w:rFonts w:hint="eastAsia"/>
        </w:rPr>
        <w:t>статьи</w:t>
      </w:r>
      <w:r>
        <w:t></w:t>
      </w:r>
      <w:r>
        <w:rPr>
          <w:rFonts w:hint="eastAsia"/>
        </w:rPr>
        <w:t>представителей</w:t>
      </w:r>
      <w:r>
        <w:t></w:t>
      </w:r>
      <w:r>
        <w:rPr>
          <w:rFonts w:hint="eastAsia"/>
        </w:rPr>
        <w:t>различных</w:t>
      </w:r>
      <w:r>
        <w:t></w:t>
      </w:r>
      <w:r>
        <w:rPr>
          <w:rFonts w:hint="eastAsia"/>
        </w:rPr>
        <w:t>экономических</w:t>
      </w:r>
      <w:r>
        <w:t></w:t>
      </w:r>
      <w:r>
        <w:rPr>
          <w:rFonts w:hint="eastAsia"/>
        </w:rPr>
        <w:t>школ</w:t>
      </w:r>
      <w:r>
        <w:t></w:t>
      </w:r>
      <w:r>
        <w:rPr>
          <w:rFonts w:hint="eastAsia"/>
        </w:rPr>
        <w:t>в</w:t>
      </w:r>
      <w:r>
        <w:t></w:t>
      </w:r>
      <w:r>
        <w:rPr>
          <w:rFonts w:hint="eastAsia"/>
        </w:rPr>
        <w:t>России</w:t>
      </w:r>
      <w:r>
        <w:t></w:t>
      </w:r>
      <w:r>
        <w:rPr>
          <w:rFonts w:hint="eastAsia"/>
        </w:rPr>
        <w:t>и</w:t>
      </w:r>
      <w:r>
        <w:t></w:t>
      </w:r>
      <w:r>
        <w:rPr>
          <w:rFonts w:hint="eastAsia"/>
        </w:rPr>
        <w:t>за</w:t>
      </w:r>
      <w:r>
        <w:t></w:t>
      </w:r>
      <w:r>
        <w:rPr>
          <w:rFonts w:hint="eastAsia"/>
        </w:rPr>
        <w:t>рубежом</w:t>
      </w:r>
      <w:r>
        <w:t></w:t>
      </w:r>
      <w:r>
        <w:rPr>
          <w:rFonts w:hint="eastAsia"/>
        </w:rPr>
        <w:t>в</w:t>
      </w:r>
      <w:r>
        <w:t></w:t>
      </w:r>
      <w:r>
        <w:rPr>
          <w:rFonts w:hint="eastAsia"/>
        </w:rPr>
        <w:t>области</w:t>
      </w:r>
      <w:r>
        <w:t></w:t>
      </w:r>
      <w:r>
        <w:rPr>
          <w:rFonts w:hint="eastAsia"/>
        </w:rPr>
        <w:t>исследования</w:t>
      </w:r>
      <w:r>
        <w:t></w:t>
      </w:r>
      <w:r>
        <w:rPr>
          <w:rFonts w:hint="eastAsia"/>
        </w:rPr>
        <w:t>международных</w:t>
      </w:r>
      <w:r>
        <w:t></w:t>
      </w:r>
      <w:r>
        <w:rPr>
          <w:rFonts w:hint="eastAsia"/>
        </w:rPr>
        <w:t>экономических</w:t>
      </w:r>
      <w:r>
        <w:t></w:t>
      </w:r>
      <w:r>
        <w:rPr>
          <w:rFonts w:hint="eastAsia"/>
        </w:rPr>
        <w:t>отношений</w:t>
      </w:r>
      <w:r>
        <w:t></w:t>
      </w:r>
      <w:r>
        <w:rPr>
          <w:rFonts w:hint="eastAsia"/>
        </w:rPr>
        <w:t>и</w:t>
      </w:r>
      <w:r>
        <w:t></w:t>
      </w:r>
      <w:r>
        <w:rPr>
          <w:rFonts w:hint="eastAsia"/>
        </w:rPr>
        <w:t>различных</w:t>
      </w:r>
      <w:r>
        <w:t></w:t>
      </w:r>
      <w:r>
        <w:rPr>
          <w:rFonts w:hint="eastAsia"/>
        </w:rPr>
        <w:t>аспектов</w:t>
      </w:r>
      <w:r>
        <w:t></w:t>
      </w:r>
      <w:r>
        <w:rPr>
          <w:rFonts w:hint="eastAsia"/>
        </w:rPr>
        <w:t>рынка</w:t>
      </w:r>
      <w:r>
        <w:t></w:t>
      </w:r>
      <w:r>
        <w:rPr>
          <w:rFonts w:hint="eastAsia"/>
        </w:rPr>
        <w:t>труда</w:t>
      </w:r>
      <w:r>
        <w:t></w:t>
      </w:r>
      <w:r>
        <w:rPr>
          <w:rFonts w:hint="eastAsia"/>
        </w:rPr>
        <w:t>и</w:t>
      </w:r>
      <w:r>
        <w:t></w:t>
      </w:r>
      <w:r>
        <w:rPr>
          <w:rFonts w:hint="eastAsia"/>
        </w:rPr>
        <w:t>занятости</w:t>
      </w:r>
      <w:r>
        <w:t></w:t>
      </w:r>
      <w:r>
        <w:t></w:t>
      </w:r>
      <w:r>
        <w:rPr>
          <w:rFonts w:hint="eastAsia"/>
        </w:rPr>
        <w:t>Также</w:t>
      </w:r>
      <w:r>
        <w:t></w:t>
      </w:r>
      <w:r>
        <w:rPr>
          <w:rFonts w:hint="eastAsia"/>
        </w:rPr>
        <w:t>были</w:t>
      </w:r>
      <w:r>
        <w:t></w:t>
      </w:r>
      <w:r>
        <w:rPr>
          <w:rFonts w:hint="eastAsia"/>
        </w:rPr>
        <w:t>использованы</w:t>
      </w:r>
      <w:r>
        <w:t></w:t>
      </w:r>
      <w:r>
        <w:rPr>
          <w:rFonts w:hint="eastAsia"/>
        </w:rPr>
        <w:t>официальные</w:t>
      </w:r>
      <w:r>
        <w:t></w:t>
      </w:r>
      <w:r>
        <w:rPr>
          <w:rFonts w:hint="eastAsia"/>
        </w:rPr>
        <w:t>доклады</w:t>
      </w:r>
      <w:r>
        <w:t></w:t>
      </w:r>
      <w:r>
        <w:rPr>
          <w:rFonts w:hint="eastAsia"/>
        </w:rPr>
        <w:t>и</w:t>
      </w:r>
      <w:r>
        <w:t></w:t>
      </w:r>
      <w:r>
        <w:rPr>
          <w:rFonts w:hint="eastAsia"/>
        </w:rPr>
        <w:t>аналитические</w:t>
      </w:r>
      <w:r>
        <w:t></w:t>
      </w:r>
      <w:r>
        <w:rPr>
          <w:rFonts w:hint="eastAsia"/>
        </w:rPr>
        <w:t>отчеты</w:t>
      </w:r>
      <w:r>
        <w:t></w:t>
      </w:r>
      <w:r>
        <w:rPr>
          <w:rFonts w:hint="eastAsia"/>
        </w:rPr>
        <w:t>экспертных</w:t>
      </w:r>
      <w:r>
        <w:t></w:t>
      </w:r>
      <w:r>
        <w:rPr>
          <w:rFonts w:hint="eastAsia"/>
        </w:rPr>
        <w:t>групп</w:t>
      </w:r>
      <w:r>
        <w:t></w:t>
      </w:r>
      <w:r>
        <w:rPr>
          <w:rFonts w:hint="eastAsia"/>
        </w:rPr>
        <w:t>Международной</w:t>
      </w:r>
      <w:r>
        <w:t></w:t>
      </w:r>
      <w:r>
        <w:rPr>
          <w:rFonts w:hint="eastAsia"/>
        </w:rPr>
        <w:t>организации</w:t>
      </w:r>
      <w:r>
        <w:t></w:t>
      </w:r>
      <w:r>
        <w:rPr>
          <w:rFonts w:hint="eastAsia"/>
        </w:rPr>
        <w:t>труда</w:t>
      </w:r>
      <w:r>
        <w:t></w:t>
      </w:r>
      <w:r>
        <w:t></w:t>
      </w:r>
      <w:r>
        <w:rPr>
          <w:rFonts w:hint="eastAsia"/>
        </w:rPr>
        <w:t>МОТ</w:t>
      </w:r>
      <w:r>
        <w:t></w:t>
      </w:r>
      <w:r>
        <w:t></w:t>
      </w:r>
      <w:r>
        <w:t></w:t>
      </w:r>
      <w:r>
        <w:rPr>
          <w:rFonts w:hint="eastAsia"/>
        </w:rPr>
        <w:t>Всемирного</w:t>
      </w:r>
      <w:r>
        <w:t></w:t>
      </w:r>
      <w:r>
        <w:rPr>
          <w:rFonts w:hint="eastAsia"/>
        </w:rPr>
        <w:t>экономического</w:t>
      </w:r>
      <w:r>
        <w:t></w:t>
      </w:r>
      <w:r>
        <w:rPr>
          <w:rFonts w:hint="eastAsia"/>
        </w:rPr>
        <w:t>форума</w:t>
      </w:r>
      <w:r>
        <w:t></w:t>
      </w:r>
      <w:r>
        <w:t></w:t>
      </w:r>
      <w:r>
        <w:rPr>
          <w:rFonts w:hint="eastAsia"/>
        </w:rPr>
        <w:t>ВЭФ</w:t>
      </w:r>
      <w:r>
        <w:t></w:t>
      </w:r>
      <w:r>
        <w:t></w:t>
      </w:r>
      <w:r>
        <w:rPr>
          <w:rFonts w:hint="eastAsia"/>
        </w:rPr>
        <w:t>и</w:t>
      </w:r>
      <w:r>
        <w:t></w:t>
      </w:r>
      <w:r>
        <w:rPr>
          <w:rFonts w:hint="eastAsia"/>
        </w:rPr>
        <w:t>ООН</w:t>
      </w:r>
      <w:r>
        <w:t></w:t>
      </w:r>
    </w:p>
    <w:p w:rsidR="00AC3289" w:rsidRDefault="00AC3289" w:rsidP="00AC3289">
      <w:r>
        <w:rPr>
          <w:rFonts w:hint="eastAsia"/>
        </w:rPr>
        <w:t>Информационно</w:t>
      </w:r>
      <w:r>
        <w:t></w:t>
      </w:r>
      <w:r>
        <w:rPr>
          <w:rFonts w:hint="eastAsia"/>
        </w:rPr>
        <w:t>эмпирическую</w:t>
      </w:r>
      <w:r>
        <w:t></w:t>
      </w:r>
      <w:r>
        <w:rPr>
          <w:rFonts w:hint="eastAsia"/>
        </w:rPr>
        <w:t>базу</w:t>
      </w:r>
      <w:r>
        <w:t></w:t>
      </w:r>
      <w:r>
        <w:rPr>
          <w:rFonts w:hint="eastAsia"/>
        </w:rPr>
        <w:t>исследования</w:t>
      </w:r>
      <w:r>
        <w:t></w:t>
      </w:r>
      <w:r>
        <w:rPr>
          <w:rFonts w:hint="eastAsia"/>
        </w:rPr>
        <w:t>составили</w:t>
      </w:r>
      <w:r>
        <w:t></w:t>
      </w:r>
      <w:r>
        <w:rPr>
          <w:rFonts w:hint="eastAsia"/>
        </w:rPr>
        <w:t>статистические</w:t>
      </w:r>
      <w:r>
        <w:t></w:t>
      </w:r>
      <w:r>
        <w:rPr>
          <w:rFonts w:hint="eastAsia"/>
        </w:rPr>
        <w:t>данные</w:t>
      </w:r>
      <w:r>
        <w:t></w:t>
      </w:r>
      <w:r>
        <w:rPr>
          <w:rFonts w:hint="eastAsia"/>
        </w:rPr>
        <w:t>Всемирного</w:t>
      </w:r>
      <w:r>
        <w:t></w:t>
      </w:r>
      <w:r>
        <w:rPr>
          <w:rFonts w:hint="eastAsia"/>
        </w:rPr>
        <w:t>Банка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Международной</w:t>
      </w:r>
      <w:r>
        <w:t></w:t>
      </w:r>
      <w:r>
        <w:rPr>
          <w:rFonts w:hint="eastAsia"/>
        </w:rPr>
        <w:t>организации</w:t>
      </w:r>
      <w:r>
        <w:t></w:t>
      </w:r>
      <w:r>
        <w:rPr>
          <w:rFonts w:hint="eastAsia"/>
        </w:rPr>
        <w:t>труда</w:t>
      </w:r>
      <w:r>
        <w:t></w:t>
      </w:r>
      <w:r>
        <w:t></w:t>
      </w:r>
      <w:r>
        <w:t></w:t>
      </w:r>
      <w:r>
        <w:t></w:t>
      </w:r>
      <w:r>
        <w:t></w:t>
      </w:r>
      <w:r>
        <w:t></w:t>
      </w:r>
      <w:r>
        <w:t></w:t>
      </w:r>
      <w:r>
        <w:t></w:t>
      </w:r>
      <w:r>
        <w:t></w:t>
      </w:r>
      <w:r>
        <w:t></w:t>
      </w:r>
      <w:r>
        <w:t></w:t>
      </w:r>
      <w:r>
        <w:t></w:t>
      </w:r>
      <w:r>
        <w:t></w:t>
      </w:r>
      <w:r>
        <w:t></w:t>
      </w:r>
      <w:r>
        <w:t></w:t>
      </w:r>
      <w:r>
        <w:t></w:t>
      </w:r>
      <w:r>
        <w:t></w:t>
      </w:r>
      <w:r>
        <w:t></w:t>
      </w:r>
      <w:r>
        <w:t></w:t>
      </w:r>
      <w:r>
        <w:rPr>
          <w:rFonts w:hint="eastAsia"/>
        </w:rPr>
        <w:t>Международной</w:t>
      </w:r>
      <w:r>
        <w:t></w:t>
      </w:r>
      <w:r>
        <w:rPr>
          <w:rFonts w:hint="eastAsia"/>
        </w:rPr>
        <w:t>организации</w:t>
      </w:r>
      <w:r>
        <w:t></w:t>
      </w:r>
      <w:r>
        <w:rPr>
          <w:rFonts w:hint="eastAsia"/>
        </w:rPr>
        <w:t>по</w:t>
      </w:r>
      <w:r>
        <w:t></w:t>
      </w:r>
      <w:r>
        <w:rPr>
          <w:rFonts w:hint="eastAsia"/>
        </w:rPr>
        <w:t>миграции</w:t>
      </w:r>
      <w:r>
        <w:t></w:t>
      </w:r>
      <w:r>
        <w:t></w:t>
      </w:r>
      <w:r>
        <w:rPr>
          <w:rFonts w:hint="eastAsia"/>
        </w:rPr>
        <w:t>ЮНКТАД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Всемирной</w:t>
      </w:r>
      <w:r>
        <w:t></w:t>
      </w:r>
      <w:r>
        <w:rPr>
          <w:rFonts w:hint="eastAsia"/>
        </w:rPr>
        <w:t>организации</w:t>
      </w:r>
      <w:r>
        <w:t></w:t>
      </w:r>
      <w:r>
        <w:rPr>
          <w:rFonts w:hint="eastAsia"/>
        </w:rPr>
        <w:t>здравоохранения</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Организации</w:t>
      </w:r>
      <w:r>
        <w:t></w:t>
      </w:r>
      <w:r>
        <w:rPr>
          <w:rFonts w:hint="eastAsia"/>
        </w:rPr>
        <w:t>экономического</w:t>
      </w:r>
      <w:r>
        <w:t></w:t>
      </w:r>
      <w:r>
        <w:rPr>
          <w:rFonts w:hint="eastAsia"/>
        </w:rPr>
        <w:t>сотрудничества</w:t>
      </w:r>
      <w:r>
        <w:t></w:t>
      </w:r>
      <w:r>
        <w:rPr>
          <w:rFonts w:hint="eastAsia"/>
        </w:rPr>
        <w:t>и</w:t>
      </w:r>
      <w:r>
        <w:t></w:t>
      </w:r>
      <w:r>
        <w:rPr>
          <w:rFonts w:hint="eastAsia"/>
        </w:rPr>
        <w:t>развития</w:t>
      </w:r>
      <w:r>
        <w:t></w:t>
      </w:r>
      <w:r>
        <w:t></w:t>
      </w:r>
      <w:r>
        <w:rPr>
          <w:rFonts w:hint="eastAsia"/>
        </w:rPr>
        <w:t>Международного</w:t>
      </w:r>
      <w:r>
        <w:t></w:t>
      </w:r>
      <w:r>
        <w:rPr>
          <w:rFonts w:hint="eastAsia"/>
        </w:rPr>
        <w:t>валютного</w:t>
      </w:r>
      <w:r>
        <w:t></w:t>
      </w:r>
      <w:r>
        <w:rPr>
          <w:rFonts w:hint="eastAsia"/>
        </w:rPr>
        <w:t>фонда</w:t>
      </w:r>
      <w:r>
        <w:t></w:t>
      </w:r>
      <w:r>
        <w:t></w:t>
      </w:r>
      <w:r>
        <w:rPr>
          <w:rFonts w:hint="eastAsia"/>
        </w:rPr>
        <w:t>Международного</w:t>
      </w:r>
      <w:r>
        <w:t></w:t>
      </w:r>
      <w:r>
        <w:rPr>
          <w:rFonts w:hint="eastAsia"/>
        </w:rPr>
        <w:t>телекоммуникационного</w:t>
      </w:r>
      <w:r>
        <w:t></w:t>
      </w:r>
      <w:r>
        <w:rPr>
          <w:rFonts w:hint="eastAsia"/>
        </w:rPr>
        <w:t>союза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Индекс</w:t>
      </w:r>
      <w:r>
        <w:t></w:t>
      </w:r>
      <w:r>
        <w:rPr>
          <w:rFonts w:hint="eastAsia"/>
        </w:rPr>
        <w:t>экономической</w:t>
      </w:r>
      <w:r>
        <w:t></w:t>
      </w:r>
      <w:r>
        <w:rPr>
          <w:rFonts w:hint="eastAsia"/>
        </w:rPr>
        <w:t>свободы</w:t>
      </w:r>
      <w:r>
        <w:t></w:t>
      </w:r>
      <w:r>
        <w:t></w:t>
      </w:r>
      <w:r>
        <w:t></w:t>
      </w:r>
      <w:r>
        <w:rPr>
          <w:rFonts w:hint="eastAsia"/>
        </w:rPr>
        <w:t>Всемирного</w:t>
      </w:r>
      <w:r>
        <w:t></w:t>
      </w:r>
      <w:r>
        <w:rPr>
          <w:rFonts w:hint="eastAsia"/>
        </w:rPr>
        <w:t>экономического</w:t>
      </w:r>
      <w:r>
        <w:t></w:t>
      </w:r>
      <w:r>
        <w:rPr>
          <w:rFonts w:hint="eastAsia"/>
        </w:rPr>
        <w:t>форума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Международного</w:t>
      </w:r>
      <w:r>
        <w:t></w:t>
      </w:r>
      <w:r>
        <w:rPr>
          <w:rFonts w:hint="eastAsia"/>
        </w:rPr>
        <w:t>торгового</w:t>
      </w:r>
      <w:r>
        <w:t></w:t>
      </w:r>
      <w:r>
        <w:rPr>
          <w:rFonts w:hint="eastAsia"/>
        </w:rPr>
        <w:t>центра</w:t>
      </w:r>
      <w:r>
        <w:t></w:t>
      </w:r>
      <w:r>
        <w:t></w:t>
      </w:r>
      <w:r>
        <w:rPr>
          <w:rFonts w:hint="eastAsia"/>
        </w:rPr>
        <w:t>данные</w:t>
      </w:r>
      <w:r>
        <w:t></w:t>
      </w:r>
      <w:r>
        <w:rPr>
          <w:rFonts w:hint="eastAsia"/>
        </w:rPr>
        <w:t>национальных</w:t>
      </w:r>
      <w:r>
        <w:t></w:t>
      </w:r>
      <w:r>
        <w:rPr>
          <w:rFonts w:hint="eastAsia"/>
        </w:rPr>
        <w:t>статистических</w:t>
      </w:r>
      <w:r>
        <w:t></w:t>
      </w:r>
      <w:r>
        <w:rPr>
          <w:rFonts w:hint="eastAsia"/>
        </w:rPr>
        <w:t>агентств</w:t>
      </w:r>
      <w:r>
        <w:t></w:t>
      </w:r>
      <w:r>
        <w:t></w:t>
      </w:r>
      <w:r>
        <w:rPr>
          <w:rFonts w:hint="eastAsia"/>
        </w:rPr>
        <w:t>в</w:t>
      </w:r>
      <w:r>
        <w:t></w:t>
      </w:r>
      <w:r>
        <w:rPr>
          <w:rFonts w:hint="eastAsia"/>
        </w:rPr>
        <w:t>т</w:t>
      </w:r>
      <w:r>
        <w:t></w:t>
      </w:r>
      <w:r>
        <w:rPr>
          <w:rFonts w:hint="eastAsia"/>
        </w:rPr>
        <w:t>ч</w:t>
      </w:r>
      <w:r>
        <w:t></w:t>
      </w:r>
      <w:r>
        <w:t></w:t>
      </w:r>
      <w:r>
        <w:rPr>
          <w:rFonts w:hint="eastAsia"/>
        </w:rPr>
        <w:t>Бюро</w:t>
      </w:r>
      <w:r>
        <w:t></w:t>
      </w:r>
      <w:r>
        <w:rPr>
          <w:rFonts w:hint="eastAsia"/>
        </w:rPr>
        <w:t>статистики</w:t>
      </w:r>
      <w:r>
        <w:t></w:t>
      </w:r>
      <w:r>
        <w:rPr>
          <w:rFonts w:hint="eastAsia"/>
        </w:rPr>
        <w:t>США</w:t>
      </w:r>
      <w:r>
        <w:t></w:t>
      </w:r>
      <w:r>
        <w:t></w:t>
      </w:r>
      <w:r>
        <w:rPr>
          <w:rFonts w:hint="eastAsia"/>
        </w:rPr>
        <w:t>доклады</w:t>
      </w:r>
      <w:r>
        <w:t></w:t>
      </w:r>
      <w:r>
        <w:rPr>
          <w:rFonts w:hint="eastAsia"/>
        </w:rPr>
        <w:t>по</w:t>
      </w:r>
      <w:r>
        <w:t></w:t>
      </w:r>
      <w:r>
        <w:rPr>
          <w:rFonts w:hint="eastAsia"/>
        </w:rPr>
        <w:t>человеческому</w:t>
      </w:r>
      <w:r>
        <w:t></w:t>
      </w:r>
      <w:r>
        <w:rPr>
          <w:rFonts w:hint="eastAsia"/>
        </w:rPr>
        <w:t>развитию</w:t>
      </w:r>
      <w:r>
        <w:t></w:t>
      </w:r>
      <w:r>
        <w:rPr>
          <w:rFonts w:hint="eastAsia"/>
        </w:rPr>
        <w:t>ПРООН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Для</w:t>
      </w:r>
      <w:r>
        <w:t></w:t>
      </w:r>
      <w:r>
        <w:rPr>
          <w:rFonts w:hint="eastAsia"/>
        </w:rPr>
        <w:t>проведения</w:t>
      </w:r>
      <w:r>
        <w:t></w:t>
      </w:r>
      <w:r>
        <w:rPr>
          <w:rFonts w:hint="eastAsia"/>
        </w:rPr>
        <w:t>расчетов</w:t>
      </w:r>
      <w:r>
        <w:t></w:t>
      </w:r>
      <w:r>
        <w:rPr>
          <w:rFonts w:hint="eastAsia"/>
        </w:rPr>
        <w:t>по</w:t>
      </w:r>
      <w:r>
        <w:t></w:t>
      </w:r>
      <w:r>
        <w:rPr>
          <w:rFonts w:hint="eastAsia"/>
        </w:rPr>
        <w:t>заявленным</w:t>
      </w:r>
      <w:r>
        <w:t></w:t>
      </w:r>
      <w:r>
        <w:rPr>
          <w:rFonts w:hint="eastAsia"/>
        </w:rPr>
        <w:t>показателям</w:t>
      </w:r>
      <w:r>
        <w:t></w:t>
      </w:r>
      <w:r>
        <w:rPr>
          <w:rFonts w:hint="eastAsia"/>
        </w:rPr>
        <w:t>были</w:t>
      </w:r>
      <w:r>
        <w:t></w:t>
      </w:r>
      <w:r>
        <w:rPr>
          <w:rFonts w:hint="eastAsia"/>
        </w:rPr>
        <w:t>использованы</w:t>
      </w:r>
      <w:r>
        <w:t></w:t>
      </w:r>
      <w:r>
        <w:rPr>
          <w:rFonts w:hint="eastAsia"/>
        </w:rPr>
        <w:t>возможности</w:t>
      </w:r>
      <w:r>
        <w:t></w:t>
      </w:r>
      <w:r>
        <w:rPr>
          <w:rFonts w:hint="eastAsia"/>
        </w:rPr>
        <w:t>программы</w:t>
      </w:r>
      <w:r>
        <w:t></w:t>
      </w:r>
      <w:r>
        <w:t></w:t>
      </w:r>
      <w:r>
        <w:t></w:t>
      </w:r>
      <w:r>
        <w:t></w:t>
      </w:r>
      <w:r>
        <w:t></w:t>
      </w:r>
      <w:r>
        <w:t></w:t>
      </w:r>
      <w:r>
        <w:t></w:t>
      </w:r>
      <w:r>
        <w:t></w:t>
      </w:r>
      <w:r>
        <w:t></w:t>
      </w:r>
      <w:r>
        <w:t></w:t>
      </w:r>
      <w:r>
        <w:t></w:t>
      </w:r>
      <w:r>
        <w:t></w:t>
      </w:r>
      <w:r>
        <w:t></w:t>
      </w:r>
      <w:r>
        <w:t></w:t>
      </w:r>
      <w:r>
        <w:t></w:t>
      </w:r>
      <w:r>
        <w:t></w:t>
      </w:r>
      <w:r>
        <w:t></w:t>
      </w:r>
    </w:p>
    <w:p w:rsidR="00AC3289" w:rsidRDefault="00AC3289" w:rsidP="00AC3289">
      <w:r>
        <w:rPr>
          <w:rFonts w:hint="eastAsia"/>
        </w:rPr>
        <w:t>Научная</w:t>
      </w:r>
      <w:r>
        <w:t></w:t>
      </w:r>
      <w:r>
        <w:rPr>
          <w:rFonts w:hint="eastAsia"/>
        </w:rPr>
        <w:t>новизна</w:t>
      </w:r>
      <w:r>
        <w:t></w:t>
      </w:r>
      <w:r>
        <w:rPr>
          <w:rFonts w:hint="eastAsia"/>
        </w:rPr>
        <w:t>исследования</w:t>
      </w:r>
      <w:r>
        <w:t></w:t>
      </w:r>
      <w:r>
        <w:rPr>
          <w:rFonts w:hint="eastAsia"/>
        </w:rPr>
        <w:t>состоит</w:t>
      </w:r>
      <w:r>
        <w:t></w:t>
      </w:r>
      <w:r>
        <w:rPr>
          <w:rFonts w:hint="eastAsia"/>
        </w:rPr>
        <w:t>в</w:t>
      </w:r>
      <w:r>
        <w:t></w:t>
      </w:r>
      <w:r>
        <w:rPr>
          <w:rFonts w:hint="eastAsia"/>
        </w:rPr>
        <w:t>представлении</w:t>
      </w:r>
      <w:r>
        <w:t></w:t>
      </w:r>
      <w:r>
        <w:rPr>
          <w:rFonts w:hint="eastAsia"/>
        </w:rPr>
        <w:t>авторской</w:t>
      </w:r>
      <w:r>
        <w:t></w:t>
      </w:r>
      <w:r>
        <w:rPr>
          <w:rFonts w:hint="eastAsia"/>
        </w:rPr>
        <w:t>концептуальной</w:t>
      </w:r>
      <w:r>
        <w:t></w:t>
      </w:r>
      <w:r>
        <w:rPr>
          <w:rFonts w:hint="eastAsia"/>
        </w:rPr>
        <w:t>модели</w:t>
      </w:r>
      <w:r>
        <w:t></w:t>
      </w:r>
      <w:r>
        <w:rPr>
          <w:rFonts w:hint="eastAsia"/>
        </w:rPr>
        <w:t>исследования</w:t>
      </w:r>
      <w:r>
        <w:t></w:t>
      </w:r>
      <w:r>
        <w:rPr>
          <w:rFonts w:hint="eastAsia"/>
        </w:rPr>
        <w:t>трансформационных</w:t>
      </w:r>
      <w:r>
        <w:t></w:t>
      </w:r>
      <w:r>
        <w:rPr>
          <w:rFonts w:hint="eastAsia"/>
        </w:rPr>
        <w:t>процессов</w:t>
      </w:r>
      <w:r>
        <w:t></w:t>
      </w:r>
      <w:r>
        <w:rPr>
          <w:rFonts w:hint="eastAsia"/>
        </w:rPr>
        <w:t>на</w:t>
      </w:r>
      <w:r>
        <w:t></w:t>
      </w:r>
      <w:r>
        <w:rPr>
          <w:rFonts w:hint="eastAsia"/>
        </w:rPr>
        <w:t>мировом</w:t>
      </w:r>
      <w:r>
        <w:t></w:t>
      </w:r>
      <w:r>
        <w:rPr>
          <w:rFonts w:hint="eastAsia"/>
        </w:rPr>
        <w:t>рынке</w:t>
      </w:r>
      <w:r>
        <w:t></w:t>
      </w:r>
      <w:r>
        <w:rPr>
          <w:rFonts w:hint="eastAsia"/>
        </w:rPr>
        <w:t>труда</w:t>
      </w:r>
      <w:r>
        <w:t></w:t>
      </w:r>
      <w:r>
        <w:rPr>
          <w:rFonts w:hint="eastAsia"/>
        </w:rPr>
        <w:t>в</w:t>
      </w:r>
      <w:r>
        <w:t></w:t>
      </w:r>
      <w:r>
        <w:rPr>
          <w:rFonts w:hint="eastAsia"/>
        </w:rPr>
        <w:t>условиях</w:t>
      </w:r>
      <w:r>
        <w:t></w:t>
      </w:r>
      <w:r>
        <w:rPr>
          <w:rFonts w:hint="eastAsia"/>
        </w:rPr>
        <w:t>глобализации</w:t>
      </w:r>
      <w:r>
        <w:t></w:t>
      </w:r>
    </w:p>
    <w:p w:rsidR="00AC3289" w:rsidRDefault="00AC3289" w:rsidP="00AC3289">
      <w:r>
        <w:t></w:t>
      </w:r>
      <w:r>
        <w:t></w:t>
      </w:r>
      <w:r>
        <w:tab/>
      </w:r>
      <w:r>
        <w:rPr>
          <w:rFonts w:hint="eastAsia"/>
        </w:rPr>
        <w:t>Анализ</w:t>
      </w:r>
      <w:r>
        <w:t></w:t>
      </w:r>
      <w:r>
        <w:rPr>
          <w:rFonts w:hint="eastAsia"/>
        </w:rPr>
        <w:t>системы</w:t>
      </w:r>
      <w:r>
        <w:t></w:t>
      </w:r>
      <w:r>
        <w:rPr>
          <w:rFonts w:hint="eastAsia"/>
        </w:rPr>
        <w:t>теоретических</w:t>
      </w:r>
      <w:r>
        <w:t></w:t>
      </w:r>
      <w:r>
        <w:rPr>
          <w:rFonts w:hint="eastAsia"/>
        </w:rPr>
        <w:t>представлений</w:t>
      </w:r>
      <w:r>
        <w:t></w:t>
      </w:r>
      <w:r>
        <w:rPr>
          <w:rFonts w:hint="eastAsia"/>
        </w:rPr>
        <w:t>о</w:t>
      </w:r>
      <w:r>
        <w:t></w:t>
      </w:r>
      <w:r>
        <w:rPr>
          <w:rFonts w:hint="eastAsia"/>
        </w:rPr>
        <w:t>роли</w:t>
      </w:r>
      <w:r>
        <w:t></w:t>
      </w:r>
      <w:r>
        <w:rPr>
          <w:rFonts w:hint="eastAsia"/>
        </w:rPr>
        <w:t>фактора</w:t>
      </w:r>
      <w:r>
        <w:t></w:t>
      </w:r>
      <w:r>
        <w:rPr>
          <w:rFonts w:hint="eastAsia"/>
        </w:rPr>
        <w:t>труда</w:t>
      </w:r>
      <w:r>
        <w:t></w:t>
      </w:r>
      <w:r>
        <w:rPr>
          <w:rFonts w:hint="eastAsia"/>
        </w:rPr>
        <w:t>в</w:t>
      </w:r>
      <w:r>
        <w:t></w:t>
      </w:r>
      <w:r>
        <w:rPr>
          <w:rFonts w:hint="eastAsia"/>
        </w:rPr>
        <w:t>международных</w:t>
      </w:r>
      <w:r>
        <w:t></w:t>
      </w:r>
      <w:r>
        <w:t></w:t>
      </w:r>
      <w:r>
        <w:t></w:t>
      </w:r>
      <w:r>
        <w:rPr>
          <w:rFonts w:hint="eastAsia"/>
        </w:rPr>
        <w:t>экономических</w:t>
      </w:r>
      <w:r>
        <w:t></w:t>
      </w:r>
      <w:r>
        <w:t></w:t>
      </w:r>
      <w:r>
        <w:rPr>
          <w:rFonts w:hint="eastAsia"/>
        </w:rPr>
        <w:t>отношениях</w:t>
      </w:r>
      <w:r>
        <w:t></w:t>
      </w:r>
      <w:r>
        <w:t></w:t>
      </w:r>
      <w:r>
        <w:rPr>
          <w:rFonts w:hint="eastAsia"/>
        </w:rPr>
        <w:t>и</w:t>
      </w:r>
      <w:r>
        <w:t></w:t>
      </w:r>
      <w:r>
        <w:t></w:t>
      </w:r>
      <w:r>
        <w:t></w:t>
      </w:r>
      <w:r>
        <w:rPr>
          <w:rFonts w:hint="eastAsia"/>
        </w:rPr>
        <w:t>тенденций</w:t>
      </w:r>
      <w:r>
        <w:t></w:t>
      </w:r>
      <w:r>
        <w:rPr>
          <w:rFonts w:hint="eastAsia"/>
        </w:rPr>
        <w:t>в</w:t>
      </w:r>
      <w:r>
        <w:t></w:t>
      </w:r>
      <w:r>
        <w:rPr>
          <w:rFonts w:hint="eastAsia"/>
        </w:rPr>
        <w:t>воспроизводстве</w:t>
      </w:r>
      <w:r>
        <w:t></w:t>
      </w:r>
      <w:r>
        <w:rPr>
          <w:rFonts w:hint="eastAsia"/>
        </w:rPr>
        <w:t>глобальной</w:t>
      </w:r>
      <w:r>
        <w:t></w:t>
      </w:r>
      <w:r>
        <w:t></w:t>
      </w:r>
      <w:r>
        <w:rPr>
          <w:rFonts w:hint="eastAsia"/>
        </w:rPr>
        <w:t>рабочей</w:t>
      </w:r>
      <w:r>
        <w:t></w:t>
      </w:r>
      <w:r>
        <w:rPr>
          <w:rFonts w:hint="eastAsia"/>
        </w:rPr>
        <w:t>силы</w:t>
      </w:r>
      <w:r>
        <w:t></w:t>
      </w:r>
      <w:r>
        <w:rPr>
          <w:rFonts w:hint="eastAsia"/>
        </w:rPr>
        <w:t>позволили</w:t>
      </w:r>
      <w:r>
        <w:t></w:t>
      </w:r>
      <w:r>
        <w:rPr>
          <w:rFonts w:hint="eastAsia"/>
        </w:rPr>
        <w:t>предложить</w:t>
      </w:r>
      <w:r>
        <w:t></w:t>
      </w:r>
      <w:r>
        <w:t></w:t>
      </w:r>
      <w:r>
        <w:rPr>
          <w:rFonts w:hint="eastAsia"/>
        </w:rPr>
        <w:t>новое</w:t>
      </w:r>
      <w:r>
        <w:t></w:t>
      </w:r>
      <w:r>
        <w:rPr>
          <w:rFonts w:hint="eastAsia"/>
        </w:rPr>
        <w:t>определение</w:t>
      </w:r>
      <w:r>
        <w:t></w:t>
      </w:r>
      <w:r>
        <w:rPr>
          <w:rFonts w:hint="eastAsia"/>
        </w:rPr>
        <w:t>мирового</w:t>
      </w:r>
      <w:r>
        <w:t></w:t>
      </w:r>
      <w:r>
        <w:rPr>
          <w:rFonts w:hint="eastAsia"/>
        </w:rPr>
        <w:t>рынка</w:t>
      </w:r>
      <w:r>
        <w:t></w:t>
      </w:r>
      <w:r>
        <w:rPr>
          <w:rFonts w:hint="eastAsia"/>
        </w:rPr>
        <w:t>труда</w:t>
      </w:r>
      <w:r>
        <w:t></w:t>
      </w:r>
      <w:r>
        <w:t></w:t>
      </w:r>
      <w:r>
        <w:rPr>
          <w:rFonts w:hint="eastAsia"/>
        </w:rPr>
        <w:t>В</w:t>
      </w:r>
      <w:r>
        <w:t></w:t>
      </w:r>
      <w:r>
        <w:t></w:t>
      </w:r>
      <w:r>
        <w:rPr>
          <w:rFonts w:hint="eastAsia"/>
        </w:rPr>
        <w:t>настоящем</w:t>
      </w:r>
      <w:r>
        <w:t></w:t>
      </w:r>
      <w:r>
        <w:rPr>
          <w:rFonts w:hint="eastAsia"/>
        </w:rPr>
        <w:t>исследовании</w:t>
      </w:r>
      <w:r>
        <w:t></w:t>
      </w:r>
      <w:r>
        <w:rPr>
          <w:rFonts w:hint="eastAsia"/>
        </w:rPr>
        <w:t>мировой</w:t>
      </w:r>
      <w:r>
        <w:t></w:t>
      </w:r>
      <w:r>
        <w:t></w:t>
      </w:r>
      <w:r>
        <w:rPr>
          <w:rFonts w:hint="eastAsia"/>
        </w:rPr>
        <w:t>рынок</w:t>
      </w:r>
      <w:r>
        <w:t></w:t>
      </w:r>
      <w:r>
        <w:rPr>
          <w:rFonts w:hint="eastAsia"/>
        </w:rPr>
        <w:t>труда</w:t>
      </w:r>
      <w:r>
        <w:t></w:t>
      </w:r>
      <w:r>
        <w:rPr>
          <w:rFonts w:hint="eastAsia"/>
        </w:rPr>
        <w:t>рассматривается</w:t>
      </w:r>
      <w:r>
        <w:t></w:t>
      </w:r>
      <w:r>
        <w:t></w:t>
      </w:r>
      <w:r>
        <w:rPr>
          <w:rFonts w:hint="eastAsia"/>
        </w:rPr>
        <w:t>как</w:t>
      </w:r>
      <w:r>
        <w:t></w:t>
      </w:r>
      <w:r>
        <w:rPr>
          <w:rFonts w:hint="eastAsia"/>
        </w:rPr>
        <w:t>открытая</w:t>
      </w:r>
      <w:r>
        <w:t></w:t>
      </w:r>
      <w:r>
        <w:rPr>
          <w:rFonts w:hint="eastAsia"/>
        </w:rPr>
        <w:t>конкурентная</w:t>
      </w:r>
      <w:r>
        <w:t></w:t>
      </w:r>
      <w:r>
        <w:t></w:t>
      </w:r>
      <w:r>
        <w:rPr>
          <w:rFonts w:hint="eastAsia"/>
        </w:rPr>
        <w:t>система</w:t>
      </w:r>
      <w:r>
        <w:t></w:t>
      </w:r>
      <w:r>
        <w:t></w:t>
      </w:r>
      <w:r>
        <w:t></w:t>
      </w:r>
      <w:r>
        <w:rPr>
          <w:rFonts w:hint="eastAsia"/>
        </w:rPr>
        <w:t>формирование</w:t>
      </w:r>
      <w:r>
        <w:t></w:t>
      </w:r>
      <w:r>
        <w:rPr>
          <w:rFonts w:hint="eastAsia"/>
        </w:rPr>
        <w:t>которой</w:t>
      </w:r>
      <w:r>
        <w:t></w:t>
      </w:r>
      <w:r>
        <w:rPr>
          <w:rFonts w:hint="eastAsia"/>
        </w:rPr>
        <w:t>подчинено</w:t>
      </w:r>
      <w:r>
        <w:t></w:t>
      </w:r>
      <w:r>
        <w:rPr>
          <w:rFonts w:hint="eastAsia"/>
        </w:rPr>
        <w:t>законам</w:t>
      </w:r>
      <w:r>
        <w:t></w:t>
      </w:r>
      <w:r>
        <w:rPr>
          <w:rFonts w:hint="eastAsia"/>
        </w:rPr>
        <w:t>спроса</w:t>
      </w:r>
      <w:r>
        <w:t></w:t>
      </w:r>
      <w:r>
        <w:rPr>
          <w:rFonts w:hint="eastAsia"/>
        </w:rPr>
        <w:t>и</w:t>
      </w:r>
      <w:r>
        <w:t></w:t>
      </w:r>
      <w:r>
        <w:rPr>
          <w:rFonts w:hint="eastAsia"/>
        </w:rPr>
        <w:t>предложения</w:t>
      </w:r>
      <w:r>
        <w:t></w:t>
      </w:r>
      <w:r>
        <w:rPr>
          <w:rFonts w:hint="eastAsia"/>
        </w:rPr>
        <w:t>рабочей</w:t>
      </w:r>
      <w:r>
        <w:t></w:t>
      </w:r>
      <w:r>
        <w:rPr>
          <w:rFonts w:hint="eastAsia"/>
        </w:rPr>
        <w:t>силы</w:t>
      </w:r>
      <w:r>
        <w:t></w:t>
      </w:r>
      <w:r>
        <w:t></w:t>
      </w:r>
      <w:r>
        <w:rPr>
          <w:rFonts w:hint="eastAsia"/>
        </w:rPr>
        <w:t>находится</w:t>
      </w:r>
      <w:r>
        <w:t></w:t>
      </w:r>
      <w:r>
        <w:rPr>
          <w:rFonts w:hint="eastAsia"/>
        </w:rPr>
        <w:t>под</w:t>
      </w:r>
      <w:r>
        <w:t></w:t>
      </w:r>
      <w:r>
        <w:rPr>
          <w:rFonts w:hint="eastAsia"/>
        </w:rPr>
        <w:t>воздействием</w:t>
      </w:r>
      <w:r>
        <w:t></w:t>
      </w:r>
      <w:r>
        <w:rPr>
          <w:rFonts w:hint="eastAsia"/>
        </w:rPr>
        <w:t>глобальных</w:t>
      </w:r>
      <w:r>
        <w:t></w:t>
      </w:r>
      <w:r>
        <w:t></w:t>
      </w:r>
      <w:r>
        <w:rPr>
          <w:rFonts w:hint="eastAsia"/>
        </w:rPr>
        <w:t>факторов</w:t>
      </w:r>
      <w:r>
        <w:t></w:t>
      </w:r>
      <w:r>
        <w:rPr>
          <w:rFonts w:hint="eastAsia"/>
        </w:rPr>
        <w:t>влияния</w:t>
      </w:r>
      <w:r>
        <w:t></w:t>
      </w:r>
      <w:r>
        <w:rPr>
          <w:rFonts w:hint="eastAsia"/>
        </w:rPr>
        <w:t>и</w:t>
      </w:r>
      <w:r>
        <w:t></w:t>
      </w:r>
      <w:r>
        <w:rPr>
          <w:rFonts w:hint="eastAsia"/>
        </w:rPr>
        <w:t>одновременно</w:t>
      </w:r>
      <w:r>
        <w:t></w:t>
      </w:r>
      <w:r>
        <w:rPr>
          <w:rFonts w:hint="eastAsia"/>
        </w:rPr>
        <w:t>определяется</w:t>
      </w:r>
      <w:r>
        <w:t></w:t>
      </w:r>
      <w:r>
        <w:rPr>
          <w:rFonts w:hint="eastAsia"/>
        </w:rPr>
        <w:t>спецификой</w:t>
      </w:r>
      <w:r>
        <w:t></w:t>
      </w:r>
      <w:r>
        <w:t></w:t>
      </w:r>
      <w:r>
        <w:rPr>
          <w:rFonts w:hint="eastAsia"/>
        </w:rPr>
        <w:t>воспроизводства</w:t>
      </w:r>
      <w:r>
        <w:t></w:t>
      </w:r>
      <w:r>
        <w:rPr>
          <w:rFonts w:hint="eastAsia"/>
        </w:rPr>
        <w:t>трудовых</w:t>
      </w:r>
      <w:r>
        <w:t></w:t>
      </w:r>
      <w:r>
        <w:rPr>
          <w:rFonts w:hint="eastAsia"/>
        </w:rPr>
        <w:t>ресурсов</w:t>
      </w:r>
      <w:r>
        <w:t></w:t>
      </w:r>
      <w:r>
        <w:t></w:t>
      </w:r>
      <w:r>
        <w:rPr>
          <w:rFonts w:hint="eastAsia"/>
        </w:rPr>
        <w:t>в</w:t>
      </w:r>
      <w:r>
        <w:t></w:t>
      </w:r>
      <w:r>
        <w:rPr>
          <w:rFonts w:hint="eastAsia"/>
        </w:rPr>
        <w:t>рамках</w:t>
      </w:r>
      <w:r>
        <w:t></w:t>
      </w:r>
      <w:r>
        <w:rPr>
          <w:rFonts w:hint="eastAsia"/>
        </w:rPr>
        <w:t>национальных</w:t>
      </w:r>
      <w:r>
        <w:t></w:t>
      </w:r>
      <w:r>
        <w:rPr>
          <w:rFonts w:hint="eastAsia"/>
        </w:rPr>
        <w:t>экономик</w:t>
      </w:r>
      <w:r>
        <w:t></w:t>
      </w:r>
      <w:r>
        <w:t></w:t>
      </w:r>
      <w:r>
        <w:rPr>
          <w:rFonts w:hint="eastAsia"/>
        </w:rPr>
        <w:t>Настоящее</w:t>
      </w:r>
      <w:r>
        <w:t></w:t>
      </w:r>
      <w:r>
        <w:rPr>
          <w:rFonts w:hint="eastAsia"/>
        </w:rPr>
        <w:t>определение</w:t>
      </w:r>
      <w:r>
        <w:t></w:t>
      </w:r>
      <w:r>
        <w:rPr>
          <w:rFonts w:hint="eastAsia"/>
        </w:rPr>
        <w:t>расширяет</w:t>
      </w:r>
      <w:r>
        <w:t></w:t>
      </w:r>
      <w:r>
        <w:rPr>
          <w:rFonts w:hint="eastAsia"/>
        </w:rPr>
        <w:t>трактовку</w:t>
      </w:r>
      <w:r>
        <w:t></w:t>
      </w:r>
      <w:r>
        <w:rPr>
          <w:rFonts w:hint="eastAsia"/>
        </w:rPr>
        <w:t>механизмов</w:t>
      </w:r>
      <w:r>
        <w:t></w:t>
      </w:r>
      <w:r>
        <w:rPr>
          <w:rFonts w:hint="eastAsia"/>
        </w:rPr>
        <w:t>и</w:t>
      </w:r>
      <w:r>
        <w:t></w:t>
      </w:r>
      <w:r>
        <w:rPr>
          <w:rFonts w:hint="eastAsia"/>
        </w:rPr>
        <w:t>факторов</w:t>
      </w:r>
      <w:r>
        <w:t></w:t>
      </w:r>
      <w:r>
        <w:rPr>
          <w:rFonts w:hint="eastAsia"/>
        </w:rPr>
        <w:t>формирования</w:t>
      </w:r>
      <w:r>
        <w:t></w:t>
      </w:r>
      <w:r>
        <w:t></w:t>
      </w:r>
      <w:r>
        <w:rPr>
          <w:rFonts w:hint="eastAsia"/>
        </w:rPr>
        <w:t>мирового</w:t>
      </w:r>
      <w:r>
        <w:t></w:t>
      </w:r>
      <w:r>
        <w:rPr>
          <w:rFonts w:hint="eastAsia"/>
        </w:rPr>
        <w:t>рынка</w:t>
      </w:r>
      <w:r>
        <w:t></w:t>
      </w:r>
      <w:r>
        <w:rPr>
          <w:rFonts w:hint="eastAsia"/>
        </w:rPr>
        <w:t>труда</w:t>
      </w:r>
      <w:r>
        <w:t></w:t>
      </w:r>
      <w:r>
        <w:t></w:t>
      </w:r>
      <w:r>
        <w:rPr>
          <w:rFonts w:hint="eastAsia"/>
        </w:rPr>
        <w:t>рассматривая</w:t>
      </w:r>
      <w:r>
        <w:t></w:t>
      </w:r>
      <w:r>
        <w:rPr>
          <w:rFonts w:hint="eastAsia"/>
        </w:rPr>
        <w:t>международную</w:t>
      </w:r>
      <w:r>
        <w:t></w:t>
      </w:r>
      <w:r>
        <w:rPr>
          <w:rFonts w:hint="eastAsia"/>
        </w:rPr>
        <w:t>трудовую</w:t>
      </w:r>
      <w:r>
        <w:t></w:t>
      </w:r>
      <w:r>
        <w:t></w:t>
      </w:r>
      <w:r>
        <w:rPr>
          <w:rFonts w:hint="eastAsia"/>
        </w:rPr>
        <w:t>миграцию</w:t>
      </w:r>
      <w:r>
        <w:t></w:t>
      </w:r>
      <w:r>
        <w:t></w:t>
      </w:r>
      <w:r>
        <w:rPr>
          <w:rFonts w:hint="eastAsia"/>
        </w:rPr>
        <w:t>только</w:t>
      </w:r>
      <w:r>
        <w:t></w:t>
      </w:r>
      <w:r>
        <w:t></w:t>
      </w:r>
      <w:r>
        <w:t></w:t>
      </w:r>
      <w:r>
        <w:rPr>
          <w:rFonts w:hint="eastAsia"/>
        </w:rPr>
        <w:t>как</w:t>
      </w:r>
      <w:r>
        <w:t></w:t>
      </w:r>
      <w:r>
        <w:rPr>
          <w:rFonts w:hint="eastAsia"/>
        </w:rPr>
        <w:t>один</w:t>
      </w:r>
      <w:r>
        <w:t></w:t>
      </w:r>
      <w:r>
        <w:t></w:t>
      </w:r>
      <w:r>
        <w:rPr>
          <w:rFonts w:hint="eastAsia"/>
        </w:rPr>
        <w:t>из</w:t>
      </w:r>
      <w:r>
        <w:t></w:t>
      </w:r>
      <w:r>
        <w:rPr>
          <w:rFonts w:hint="eastAsia"/>
        </w:rPr>
        <w:t>механизмов</w:t>
      </w:r>
      <w:r>
        <w:t></w:t>
      </w:r>
      <w:r>
        <w:t></w:t>
      </w:r>
      <w:r>
        <w:rPr>
          <w:rFonts w:hint="eastAsia"/>
        </w:rPr>
        <w:t>способствующих</w:t>
      </w:r>
      <w:r>
        <w:t></w:t>
      </w:r>
      <w:r>
        <w:rPr>
          <w:rFonts w:hint="eastAsia"/>
        </w:rPr>
        <w:t>созданию</w:t>
      </w:r>
      <w:r>
        <w:t></w:t>
      </w:r>
      <w:r>
        <w:rPr>
          <w:rFonts w:hint="eastAsia"/>
        </w:rPr>
        <w:t>глобальной</w:t>
      </w:r>
      <w:r>
        <w:t></w:t>
      </w:r>
      <w:r>
        <w:rPr>
          <w:rFonts w:hint="eastAsia"/>
        </w:rPr>
        <w:t>системы</w:t>
      </w:r>
      <w:r>
        <w:t></w:t>
      </w:r>
      <w:r>
        <w:rPr>
          <w:rFonts w:hint="eastAsia"/>
        </w:rPr>
        <w:t>трудовых</w:t>
      </w:r>
      <w:r>
        <w:t></w:t>
      </w:r>
      <w:r>
        <w:rPr>
          <w:rFonts w:hint="eastAsia"/>
        </w:rPr>
        <w:t>отношений</w:t>
      </w:r>
      <w:r>
        <w:t></w:t>
      </w:r>
      <w:r>
        <w:t></w:t>
      </w:r>
      <w:r>
        <w:rPr>
          <w:rFonts w:hint="eastAsia"/>
        </w:rPr>
        <w:t>Кроме</w:t>
      </w:r>
      <w:r>
        <w:t></w:t>
      </w:r>
      <w:r>
        <w:rPr>
          <w:rFonts w:hint="eastAsia"/>
        </w:rPr>
        <w:t>того</w:t>
      </w:r>
      <w:r>
        <w:t></w:t>
      </w:r>
      <w:r>
        <w:t></w:t>
      </w:r>
      <w:r>
        <w:rPr>
          <w:rFonts w:hint="eastAsia"/>
        </w:rPr>
        <w:t>предполагается</w:t>
      </w:r>
      <w:r>
        <w:t></w:t>
      </w:r>
      <w:r>
        <w:t></w:t>
      </w:r>
      <w:r>
        <w:rPr>
          <w:rFonts w:hint="eastAsia"/>
        </w:rPr>
        <w:t>что</w:t>
      </w:r>
      <w:r>
        <w:t></w:t>
      </w:r>
      <w:r>
        <w:rPr>
          <w:rFonts w:hint="eastAsia"/>
        </w:rPr>
        <w:t>хотя</w:t>
      </w:r>
      <w:r>
        <w:t></w:t>
      </w:r>
      <w:r>
        <w:rPr>
          <w:rFonts w:hint="eastAsia"/>
        </w:rPr>
        <w:t>в</w:t>
      </w:r>
      <w:r>
        <w:t></w:t>
      </w:r>
      <w:r>
        <w:t></w:t>
      </w:r>
      <w:r>
        <w:rPr>
          <w:rFonts w:hint="eastAsia"/>
        </w:rPr>
        <w:t>состав</w:t>
      </w:r>
      <w:r>
        <w:t></w:t>
      </w:r>
      <w:r>
        <w:rPr>
          <w:rFonts w:hint="eastAsia"/>
        </w:rPr>
        <w:t>глобальных</w:t>
      </w:r>
      <w:r>
        <w:t></w:t>
      </w:r>
      <w:r>
        <w:rPr>
          <w:rFonts w:hint="eastAsia"/>
        </w:rPr>
        <w:t>трудовых</w:t>
      </w:r>
      <w:r>
        <w:t></w:t>
      </w:r>
      <w:r>
        <w:rPr>
          <w:rFonts w:hint="eastAsia"/>
        </w:rPr>
        <w:t>ресурсов</w:t>
      </w:r>
      <w:r>
        <w:t></w:t>
      </w:r>
      <w:r>
        <w:rPr>
          <w:rFonts w:hint="eastAsia"/>
        </w:rPr>
        <w:t>национальные</w:t>
      </w:r>
      <w:r>
        <w:t></w:t>
      </w:r>
      <w:r>
        <w:rPr>
          <w:rFonts w:hint="eastAsia"/>
        </w:rPr>
        <w:t>рынки</w:t>
      </w:r>
      <w:r>
        <w:t></w:t>
      </w:r>
      <w:r>
        <w:t></w:t>
      </w:r>
      <w:r>
        <w:rPr>
          <w:rFonts w:hint="eastAsia"/>
        </w:rPr>
        <w:t>труда</w:t>
      </w:r>
      <w:r>
        <w:t></w:t>
      </w:r>
      <w:r>
        <w:rPr>
          <w:rFonts w:hint="eastAsia"/>
        </w:rPr>
        <w:t>интегрированы</w:t>
      </w:r>
      <w:r>
        <w:t></w:t>
      </w:r>
      <w:r>
        <w:rPr>
          <w:rFonts w:hint="eastAsia"/>
        </w:rPr>
        <w:t>автоматически</w:t>
      </w:r>
      <w:r>
        <w:t></w:t>
      </w:r>
      <w:r>
        <w:t></w:t>
      </w:r>
      <w:r>
        <w:rPr>
          <w:rFonts w:hint="eastAsia"/>
        </w:rPr>
        <w:t>только</w:t>
      </w:r>
      <w:r>
        <w:t></w:t>
      </w:r>
      <w:r>
        <w:rPr>
          <w:rFonts w:hint="eastAsia"/>
        </w:rPr>
        <w:t>определенные</w:t>
      </w:r>
      <w:r>
        <w:t></w:t>
      </w:r>
      <w:r>
        <w:t></w:t>
      </w:r>
      <w:r>
        <w:t></w:t>
      </w:r>
      <w:r>
        <w:rPr>
          <w:rFonts w:hint="eastAsia"/>
        </w:rPr>
        <w:t>категории</w:t>
      </w:r>
      <w:r>
        <w:t></w:t>
      </w:r>
      <w:r>
        <w:rPr>
          <w:rFonts w:hint="eastAsia"/>
        </w:rPr>
        <w:t>работников</w:t>
      </w:r>
      <w:r>
        <w:t></w:t>
      </w:r>
      <w:r>
        <w:rPr>
          <w:rFonts w:hint="eastAsia"/>
        </w:rPr>
        <w:t>могут</w:t>
      </w:r>
      <w:r>
        <w:t></w:t>
      </w:r>
      <w:r>
        <w:rPr>
          <w:rFonts w:hint="eastAsia"/>
        </w:rPr>
        <w:t>пользоваться</w:t>
      </w:r>
      <w:r>
        <w:t></w:t>
      </w:r>
      <w:r>
        <w:t></w:t>
      </w:r>
      <w:r>
        <w:rPr>
          <w:rFonts w:hint="eastAsia"/>
        </w:rPr>
        <w:t>спросом</w:t>
      </w:r>
      <w:r>
        <w:t></w:t>
      </w:r>
      <w:r>
        <w:rPr>
          <w:rFonts w:hint="eastAsia"/>
        </w:rPr>
        <w:t>на</w:t>
      </w:r>
      <w:r>
        <w:t></w:t>
      </w:r>
      <w:r>
        <w:rPr>
          <w:rFonts w:hint="eastAsia"/>
        </w:rPr>
        <w:t>мировом</w:t>
      </w:r>
      <w:r>
        <w:t></w:t>
      </w:r>
      <w:r>
        <w:t></w:t>
      </w:r>
      <w:r>
        <w:rPr>
          <w:rFonts w:hint="eastAsia"/>
        </w:rPr>
        <w:t>рынке</w:t>
      </w:r>
      <w:r>
        <w:t></w:t>
      </w:r>
      <w:r>
        <w:rPr>
          <w:rFonts w:hint="eastAsia"/>
        </w:rPr>
        <w:t>труда</w:t>
      </w:r>
      <w:r>
        <w:t></w:t>
      </w:r>
    </w:p>
    <w:p w:rsidR="00AC3289" w:rsidRDefault="00AC3289" w:rsidP="00AC3289">
      <w:r>
        <w:rPr>
          <w:rFonts w:hint="eastAsia"/>
        </w:rPr>
        <w:t>Анализ</w:t>
      </w:r>
      <w:r>
        <w:t></w:t>
      </w:r>
      <w:r>
        <w:rPr>
          <w:rFonts w:hint="eastAsia"/>
        </w:rPr>
        <w:t>тенденций</w:t>
      </w:r>
      <w:r>
        <w:t></w:t>
      </w:r>
      <w:r>
        <w:rPr>
          <w:rFonts w:hint="eastAsia"/>
        </w:rPr>
        <w:t>и</w:t>
      </w:r>
      <w:r>
        <w:t></w:t>
      </w:r>
      <w:r>
        <w:t></w:t>
      </w:r>
      <w:r>
        <w:rPr>
          <w:rFonts w:hint="eastAsia"/>
        </w:rPr>
        <w:t>динамики</w:t>
      </w:r>
      <w:r>
        <w:t></w:t>
      </w:r>
      <w:r>
        <w:rPr>
          <w:rFonts w:hint="eastAsia"/>
        </w:rPr>
        <w:t>развития</w:t>
      </w:r>
      <w:r>
        <w:t></w:t>
      </w:r>
      <w:r>
        <w:t></w:t>
      </w:r>
      <w:r>
        <w:rPr>
          <w:rFonts w:hint="eastAsia"/>
        </w:rPr>
        <w:t>мирового</w:t>
      </w:r>
      <w:r>
        <w:t></w:t>
      </w:r>
      <w:r>
        <w:t></w:t>
      </w:r>
      <w:r>
        <w:rPr>
          <w:rFonts w:hint="eastAsia"/>
        </w:rPr>
        <w:t>рынка</w:t>
      </w:r>
      <w:r>
        <w:t></w:t>
      </w:r>
      <w:r>
        <w:rPr>
          <w:rFonts w:hint="eastAsia"/>
        </w:rPr>
        <w:t>труда</w:t>
      </w:r>
      <w:r>
        <w:t></w:t>
      </w:r>
      <w:r>
        <w:rPr>
          <w:rFonts w:hint="eastAsia"/>
        </w:rPr>
        <w:t>позволил</w:t>
      </w:r>
      <w:r>
        <w:t></w:t>
      </w:r>
      <w:r>
        <w:rPr>
          <w:rFonts w:hint="eastAsia"/>
        </w:rPr>
        <w:t>выделить</w:t>
      </w:r>
      <w:r>
        <w:t></w:t>
      </w:r>
      <w:r>
        <w:rPr>
          <w:rFonts w:hint="eastAsia"/>
        </w:rPr>
        <w:t>несколько</w:t>
      </w:r>
      <w:r>
        <w:t></w:t>
      </w:r>
      <w:r>
        <w:rPr>
          <w:rFonts w:hint="eastAsia"/>
        </w:rPr>
        <w:t>механизмов</w:t>
      </w:r>
      <w:r>
        <w:t></w:t>
      </w:r>
      <w:r>
        <w:rPr>
          <w:rFonts w:hint="eastAsia"/>
        </w:rPr>
        <w:t>формирования</w:t>
      </w:r>
      <w:r>
        <w:t></w:t>
      </w:r>
      <w:r>
        <w:rPr>
          <w:rFonts w:hint="eastAsia"/>
        </w:rPr>
        <w:t>его</w:t>
      </w:r>
      <w:r>
        <w:t></w:t>
      </w:r>
      <w:r>
        <w:rPr>
          <w:rFonts w:hint="eastAsia"/>
        </w:rPr>
        <w:t>структуры</w:t>
      </w:r>
      <w:r>
        <w:t></w:t>
      </w:r>
      <w:r>
        <w:t></w:t>
      </w:r>
      <w:r>
        <w:rPr>
          <w:rFonts w:hint="eastAsia"/>
        </w:rPr>
        <w:t>международная</w:t>
      </w:r>
      <w:r>
        <w:t></w:t>
      </w:r>
      <w:r>
        <w:rPr>
          <w:rFonts w:hint="eastAsia"/>
        </w:rPr>
        <w:t>миграция</w:t>
      </w:r>
      <w:r>
        <w:t></w:t>
      </w:r>
      <w:r>
        <w:rPr>
          <w:rFonts w:hint="eastAsia"/>
        </w:rPr>
        <w:t>рабочей</w:t>
      </w:r>
      <w:r>
        <w:t></w:t>
      </w:r>
      <w:r>
        <w:rPr>
          <w:rFonts w:hint="eastAsia"/>
        </w:rPr>
        <w:t>силы</w:t>
      </w:r>
      <w:r>
        <w:t></w:t>
      </w:r>
      <w:r>
        <w:t></w:t>
      </w:r>
      <w:r>
        <w:rPr>
          <w:rFonts w:hint="eastAsia"/>
        </w:rPr>
        <w:t>международная</w:t>
      </w:r>
      <w:r>
        <w:t></w:t>
      </w:r>
      <w:r>
        <w:rPr>
          <w:rFonts w:hint="eastAsia"/>
        </w:rPr>
        <w:t>торговля</w:t>
      </w:r>
      <w:r>
        <w:t></w:t>
      </w:r>
      <w:r>
        <w:t></w:t>
      </w:r>
      <w:r>
        <w:rPr>
          <w:rFonts w:hint="eastAsia"/>
        </w:rPr>
        <w:t>ПИИ</w:t>
      </w:r>
      <w:r>
        <w:t></w:t>
      </w:r>
      <w:r>
        <w:rPr>
          <w:rFonts w:hint="eastAsia"/>
        </w:rPr>
        <w:t>и</w:t>
      </w:r>
      <w:r>
        <w:t></w:t>
      </w:r>
      <w:r>
        <w:rPr>
          <w:rFonts w:hint="eastAsia"/>
        </w:rPr>
        <w:t>офшоринг</w:t>
      </w:r>
      <w:r>
        <w:t></w:t>
      </w:r>
      <w:r>
        <w:t></w:t>
      </w:r>
      <w:r>
        <w:rPr>
          <w:rFonts w:hint="eastAsia"/>
        </w:rPr>
        <w:t>естественное</w:t>
      </w:r>
      <w:r>
        <w:t></w:t>
      </w:r>
      <w:r>
        <w:rPr>
          <w:rFonts w:hint="eastAsia"/>
        </w:rPr>
        <w:t>воспроизводство</w:t>
      </w:r>
      <w:r>
        <w:t></w:t>
      </w:r>
      <w:r>
        <w:rPr>
          <w:rFonts w:hint="eastAsia"/>
        </w:rPr>
        <w:t>рабочей</w:t>
      </w:r>
      <w:r>
        <w:t></w:t>
      </w:r>
      <w:r>
        <w:rPr>
          <w:rFonts w:hint="eastAsia"/>
        </w:rPr>
        <w:t>силы</w:t>
      </w:r>
      <w:r>
        <w:t></w:t>
      </w:r>
      <w:r>
        <w:t></w:t>
      </w:r>
      <w:r>
        <w:rPr>
          <w:rFonts w:hint="eastAsia"/>
        </w:rPr>
        <w:t>профессиональная</w:t>
      </w:r>
      <w:r>
        <w:t></w:t>
      </w:r>
      <w:r>
        <w:rPr>
          <w:rFonts w:hint="eastAsia"/>
        </w:rPr>
        <w:t>подготовка</w:t>
      </w:r>
      <w:r>
        <w:t></w:t>
      </w:r>
      <w:r>
        <w:rPr>
          <w:rFonts w:hint="eastAsia"/>
        </w:rPr>
        <w:t>и</w:t>
      </w:r>
      <w:r>
        <w:t></w:t>
      </w:r>
      <w:r>
        <w:rPr>
          <w:rFonts w:hint="eastAsia"/>
        </w:rPr>
        <w:t>профессиональная</w:t>
      </w:r>
      <w:r>
        <w:t></w:t>
      </w:r>
      <w:r>
        <w:rPr>
          <w:rFonts w:hint="eastAsia"/>
        </w:rPr>
        <w:t>адаптация</w:t>
      </w:r>
      <w:r>
        <w:t></w:t>
      </w:r>
      <w:r>
        <w:rPr>
          <w:rFonts w:hint="eastAsia"/>
        </w:rPr>
        <w:t>в</w:t>
      </w:r>
      <w:r>
        <w:t></w:t>
      </w:r>
      <w:r>
        <w:rPr>
          <w:rFonts w:hint="eastAsia"/>
        </w:rPr>
        <w:t>условиях</w:t>
      </w:r>
      <w:r>
        <w:t></w:t>
      </w:r>
      <w:r>
        <w:rPr>
          <w:rFonts w:hint="eastAsia"/>
        </w:rPr>
        <w:t>глобализации</w:t>
      </w:r>
      <w:r>
        <w:t></w:t>
      </w:r>
      <w:r>
        <w:t></w:t>
      </w:r>
      <w:r>
        <w:rPr>
          <w:rFonts w:hint="eastAsia"/>
        </w:rPr>
        <w:t>основанная</w:t>
      </w:r>
      <w:r>
        <w:t></w:t>
      </w:r>
      <w:r>
        <w:rPr>
          <w:rFonts w:hint="eastAsia"/>
        </w:rPr>
        <w:t>на</w:t>
      </w:r>
      <w:r>
        <w:t></w:t>
      </w:r>
      <w:r>
        <w:rPr>
          <w:rFonts w:hint="eastAsia"/>
        </w:rPr>
        <w:t>инновационных</w:t>
      </w:r>
      <w:r>
        <w:t></w:t>
      </w:r>
      <w:r>
        <w:rPr>
          <w:rFonts w:hint="eastAsia"/>
        </w:rPr>
        <w:t>сдвигах</w:t>
      </w:r>
      <w:r>
        <w:t></w:t>
      </w:r>
      <w:r>
        <w:rPr>
          <w:rFonts w:hint="eastAsia"/>
        </w:rPr>
        <w:t>и</w:t>
      </w:r>
      <w:r>
        <w:t></w:t>
      </w:r>
      <w:r>
        <w:rPr>
          <w:rFonts w:hint="eastAsia"/>
        </w:rPr>
        <w:t>виртуализации</w:t>
      </w:r>
      <w:r>
        <w:t></w:t>
      </w:r>
      <w:r>
        <w:rPr>
          <w:rFonts w:hint="eastAsia"/>
        </w:rPr>
        <w:t>международной</w:t>
      </w:r>
      <w:r>
        <w:t></w:t>
      </w:r>
      <w:r>
        <w:rPr>
          <w:rFonts w:hint="eastAsia"/>
        </w:rPr>
        <w:t>деловой</w:t>
      </w:r>
      <w:r>
        <w:t></w:t>
      </w:r>
      <w:r>
        <w:rPr>
          <w:rFonts w:hint="eastAsia"/>
        </w:rPr>
        <w:t>среды</w:t>
      </w:r>
      <w:r>
        <w:t></w:t>
      </w:r>
      <w:r>
        <w:rPr>
          <w:rFonts w:hint="eastAsia"/>
        </w:rPr>
        <w:t>в</w:t>
      </w:r>
      <w:r>
        <w:t></w:t>
      </w:r>
      <w:r>
        <w:rPr>
          <w:rFonts w:hint="eastAsia"/>
        </w:rPr>
        <w:t>условиях</w:t>
      </w:r>
      <w:r>
        <w:t></w:t>
      </w:r>
      <w:r>
        <w:rPr>
          <w:rFonts w:hint="eastAsia"/>
        </w:rPr>
        <w:t>глобализации</w:t>
      </w:r>
      <w:r>
        <w:t></w:t>
      </w:r>
      <w:r>
        <w:t></w:t>
      </w:r>
      <w:r>
        <w:rPr>
          <w:rFonts w:hint="eastAsia"/>
        </w:rPr>
        <w:t>•</w:t>
      </w:r>
      <w:r>
        <w:tab/>
      </w:r>
      <w:r>
        <w:t></w:t>
      </w:r>
      <w:r>
        <w:t></w:t>
      </w:r>
      <w:r>
        <w:t></w:t>
      </w:r>
    </w:p>
    <w:p w:rsidR="00AC3289" w:rsidRDefault="00AC3289" w:rsidP="00AC3289">
      <w:r>
        <w:t></w:t>
      </w:r>
      <w:r>
        <w:t></w:t>
      </w:r>
      <w:r>
        <w:tab/>
      </w:r>
      <w:r>
        <w:rPr>
          <w:rFonts w:hint="eastAsia"/>
        </w:rPr>
        <w:t>С</w:t>
      </w:r>
      <w:r>
        <w:t></w:t>
      </w:r>
      <w:r>
        <w:rPr>
          <w:rFonts w:hint="eastAsia"/>
        </w:rPr>
        <w:t>учетом</w:t>
      </w:r>
      <w:r>
        <w:t></w:t>
      </w:r>
      <w:r>
        <w:rPr>
          <w:rFonts w:hint="eastAsia"/>
        </w:rPr>
        <w:t>выделенных</w:t>
      </w:r>
      <w:r>
        <w:t></w:t>
      </w:r>
      <w:r>
        <w:rPr>
          <w:rFonts w:hint="eastAsia"/>
        </w:rPr>
        <w:t>механизмов</w:t>
      </w:r>
      <w:r>
        <w:t></w:t>
      </w:r>
      <w:r>
        <w:rPr>
          <w:rFonts w:hint="eastAsia"/>
        </w:rPr>
        <w:t>формирования</w:t>
      </w:r>
      <w:r>
        <w:t></w:t>
      </w:r>
      <w:r>
        <w:rPr>
          <w:rFonts w:hint="eastAsia"/>
        </w:rPr>
        <w:t>мирового</w:t>
      </w:r>
      <w:r>
        <w:t></w:t>
      </w:r>
      <w:r>
        <w:rPr>
          <w:rFonts w:hint="eastAsia"/>
        </w:rPr>
        <w:t>рынка</w:t>
      </w:r>
      <w:r>
        <w:t></w:t>
      </w:r>
      <w:r>
        <w:rPr>
          <w:rFonts w:hint="eastAsia"/>
        </w:rPr>
        <w:t>труда</w:t>
      </w:r>
      <w:r>
        <w:t></w:t>
      </w:r>
      <w:r>
        <w:rPr>
          <w:rFonts w:hint="eastAsia"/>
        </w:rPr>
        <w:t>определены</w:t>
      </w:r>
      <w:r>
        <w:t></w:t>
      </w:r>
      <w:r>
        <w:t></w:t>
      </w:r>
      <w:r>
        <w:rPr>
          <w:rFonts w:hint="eastAsia"/>
        </w:rPr>
        <w:t>элементы</w:t>
      </w:r>
      <w:r>
        <w:t></w:t>
      </w:r>
      <w:r>
        <w:rPr>
          <w:rFonts w:hint="eastAsia"/>
        </w:rPr>
        <w:t>вертикальной</w:t>
      </w:r>
      <w:r>
        <w:t></w:t>
      </w:r>
      <w:r>
        <w:rPr>
          <w:rFonts w:hint="eastAsia"/>
        </w:rPr>
        <w:t>интеграции</w:t>
      </w:r>
      <w:r>
        <w:t></w:t>
      </w:r>
      <w:r>
        <w:rPr>
          <w:rFonts w:hint="eastAsia"/>
        </w:rPr>
        <w:t>мирового</w:t>
      </w:r>
      <w:r>
        <w:t></w:t>
      </w:r>
      <w:r>
        <w:rPr>
          <w:rFonts w:hint="eastAsia"/>
        </w:rPr>
        <w:t>рынка</w:t>
      </w:r>
      <w:r>
        <w:t></w:t>
      </w:r>
      <w:r>
        <w:t></w:t>
      </w:r>
      <w:r>
        <w:rPr>
          <w:rFonts w:hint="eastAsia"/>
        </w:rPr>
        <w:t>труда</w:t>
      </w:r>
      <w:r>
        <w:t></w:t>
      </w:r>
      <w:r>
        <w:t></w:t>
      </w:r>
      <w:r>
        <w:rPr>
          <w:rFonts w:hint="eastAsia"/>
        </w:rPr>
        <w:t>внутренний</w:t>
      </w:r>
      <w:r>
        <w:t></w:t>
      </w:r>
      <w:r>
        <w:rPr>
          <w:rFonts w:hint="eastAsia"/>
        </w:rPr>
        <w:t>рынок</w:t>
      </w:r>
      <w:r>
        <w:t></w:t>
      </w:r>
      <w:r>
        <w:rPr>
          <w:rFonts w:hint="eastAsia"/>
        </w:rPr>
        <w:t>труда</w:t>
      </w:r>
      <w:r>
        <w:t></w:t>
      </w:r>
      <w:r>
        <w:t></w:t>
      </w:r>
      <w:r>
        <w:rPr>
          <w:rFonts w:hint="eastAsia"/>
        </w:rPr>
        <w:t>национальный</w:t>
      </w:r>
      <w:r>
        <w:t></w:t>
      </w:r>
      <w:r>
        <w:rPr>
          <w:rFonts w:hint="eastAsia"/>
        </w:rPr>
        <w:t>рынок</w:t>
      </w:r>
      <w:r>
        <w:t></w:t>
      </w:r>
      <w:r>
        <w:rPr>
          <w:rFonts w:hint="eastAsia"/>
        </w:rPr>
        <w:t>труда</w:t>
      </w:r>
      <w:r>
        <w:t></w:t>
      </w:r>
      <w:r>
        <w:t></w:t>
      </w:r>
      <w:r>
        <w:rPr>
          <w:rFonts w:hint="eastAsia"/>
        </w:rPr>
        <w:t>международный</w:t>
      </w:r>
    </w:p>
    <w:p w:rsidR="00AC3289" w:rsidRDefault="00AC3289" w:rsidP="00AC3289">
      <w:r>
        <w:rPr>
          <w:rFonts w:hint="eastAsia"/>
        </w:rPr>
        <w:t>рынок</w:t>
      </w:r>
      <w:r>
        <w:t></w:t>
      </w:r>
      <w:r>
        <w:rPr>
          <w:rFonts w:hint="eastAsia"/>
        </w:rPr>
        <w:t>труда</w:t>
      </w:r>
      <w:r>
        <w:t></w:t>
      </w:r>
      <w:r>
        <w:t></w:t>
      </w:r>
      <w:r>
        <w:rPr>
          <w:rFonts w:hint="eastAsia"/>
        </w:rPr>
        <w:t>региональный</w:t>
      </w:r>
      <w:r>
        <w:t></w:t>
      </w:r>
      <w:r>
        <w:rPr>
          <w:rFonts w:hint="eastAsia"/>
        </w:rPr>
        <w:t>рынок</w:t>
      </w:r>
      <w:r>
        <w:t></w:t>
      </w:r>
      <w:r>
        <w:rPr>
          <w:rFonts w:hint="eastAsia"/>
        </w:rPr>
        <w:t>труда</w:t>
      </w:r>
      <w:r>
        <w:t></w:t>
      </w:r>
      <w:r>
        <w:t></w:t>
      </w:r>
      <w:r>
        <w:rPr>
          <w:rFonts w:hint="eastAsia"/>
        </w:rPr>
        <w:t>мировой</w:t>
      </w:r>
      <w:r>
        <w:t></w:t>
      </w:r>
      <w:r>
        <w:t></w:t>
      </w:r>
      <w:r>
        <w:rPr>
          <w:rFonts w:hint="eastAsia"/>
        </w:rPr>
        <w:t>глобальный</w:t>
      </w:r>
      <w:r>
        <w:t></w:t>
      </w:r>
      <w:r>
        <w:t></w:t>
      </w:r>
      <w:r>
        <w:rPr>
          <w:rFonts w:hint="eastAsia"/>
        </w:rPr>
        <w:t>рынок</w:t>
      </w:r>
    </w:p>
    <w:p w:rsidR="00AC3289" w:rsidRDefault="00AC3289" w:rsidP="00AC3289">
      <w:r>
        <w:t>■</w:t>
      </w:r>
      <w:r>
        <w:tab/>
      </w:r>
      <w:r>
        <w:t></w:t>
      </w:r>
      <w:r>
        <w:t></w:t>
      </w:r>
    </w:p>
    <w:p w:rsidR="00AC3289" w:rsidRDefault="00AC3289" w:rsidP="00AC3289">
      <w:r>
        <w:rPr>
          <w:rFonts w:hint="eastAsia"/>
        </w:rPr>
        <w:t>труда</w:t>
      </w:r>
      <w:r>
        <w:t></w:t>
      </w:r>
      <w:r>
        <w:t></w:t>
      </w:r>
      <w:r>
        <w:rPr>
          <w:rFonts w:hint="eastAsia"/>
        </w:rPr>
        <w:t>В</w:t>
      </w:r>
      <w:r>
        <w:t></w:t>
      </w:r>
      <w:r>
        <w:rPr>
          <w:rFonts w:hint="eastAsia"/>
        </w:rPr>
        <w:t>качестве</w:t>
      </w:r>
      <w:r>
        <w:t></w:t>
      </w:r>
      <w:r>
        <w:rPr>
          <w:rFonts w:hint="eastAsia"/>
        </w:rPr>
        <w:t>промежуточного</w:t>
      </w:r>
      <w:r>
        <w:t></w:t>
      </w:r>
      <w:r>
        <w:rPr>
          <w:rFonts w:hint="eastAsia"/>
        </w:rPr>
        <w:t>элемента</w:t>
      </w:r>
      <w:r>
        <w:t></w:t>
      </w:r>
      <w:r>
        <w:rPr>
          <w:rFonts w:hint="eastAsia"/>
        </w:rPr>
        <w:t>можно</w:t>
      </w:r>
      <w:r>
        <w:t></w:t>
      </w:r>
      <w:r>
        <w:rPr>
          <w:rFonts w:hint="eastAsia"/>
        </w:rPr>
        <w:t>рассматривать</w:t>
      </w:r>
      <w:r>
        <w:t></w:t>
      </w:r>
      <w:r>
        <w:rPr>
          <w:rFonts w:hint="eastAsia"/>
        </w:rPr>
        <w:t>транснациональный</w:t>
      </w:r>
      <w:r>
        <w:t></w:t>
      </w:r>
      <w:r>
        <w:rPr>
          <w:rFonts w:hint="eastAsia"/>
        </w:rPr>
        <w:t>рынок</w:t>
      </w:r>
      <w:r>
        <w:t></w:t>
      </w:r>
      <w:r>
        <w:rPr>
          <w:rFonts w:hint="eastAsia"/>
        </w:rPr>
        <w:t>труда</w:t>
      </w:r>
      <w:r>
        <w:t></w:t>
      </w:r>
    </w:p>
    <w:p w:rsidR="00AC3289" w:rsidRDefault="00AC3289" w:rsidP="00AC3289">
      <w:r>
        <w:t></w:t>
      </w:r>
      <w:r>
        <w:t></w:t>
      </w:r>
      <w:r>
        <w:tab/>
      </w:r>
      <w:r>
        <w:rPr>
          <w:rFonts w:hint="eastAsia"/>
        </w:rPr>
        <w:t>Уточнено</w:t>
      </w:r>
      <w:r>
        <w:t></w:t>
      </w:r>
      <w:r>
        <w:rPr>
          <w:rFonts w:hint="eastAsia"/>
        </w:rPr>
        <w:t>понятие</w:t>
      </w:r>
      <w:r>
        <w:t></w:t>
      </w:r>
      <w:r>
        <w:t></w:t>
      </w:r>
      <w:r>
        <w:rPr>
          <w:rFonts w:hint="eastAsia"/>
        </w:rPr>
        <w:t>конкурентоспособность</w:t>
      </w:r>
      <w:r>
        <w:t></w:t>
      </w:r>
      <w:r>
        <w:rPr>
          <w:rFonts w:hint="eastAsia"/>
        </w:rPr>
        <w:t>национального</w:t>
      </w:r>
      <w:r>
        <w:t></w:t>
      </w:r>
      <w:r>
        <w:rPr>
          <w:rFonts w:hint="eastAsia"/>
        </w:rPr>
        <w:t>рынка</w:t>
      </w:r>
      <w:r>
        <w:t></w:t>
      </w:r>
      <w:r>
        <w:rPr>
          <w:rFonts w:hint="eastAsia"/>
        </w:rPr>
        <w:t>труда</w:t>
      </w:r>
      <w:r>
        <w:t></w:t>
      </w:r>
      <w:r>
        <w:t></w:t>
      </w:r>
      <w:r>
        <w:rPr>
          <w:rFonts w:hint="eastAsia"/>
        </w:rPr>
        <w:t>как</w:t>
      </w:r>
      <w:r>
        <w:t></w:t>
      </w:r>
      <w:r>
        <w:rPr>
          <w:rFonts w:hint="eastAsia"/>
        </w:rPr>
        <w:t>совокупность</w:t>
      </w:r>
      <w:r>
        <w:t></w:t>
      </w:r>
      <w:r>
        <w:rPr>
          <w:rFonts w:hint="eastAsia"/>
        </w:rPr>
        <w:t>факторов</w:t>
      </w:r>
      <w:r>
        <w:t></w:t>
      </w:r>
      <w:r>
        <w:t></w:t>
      </w:r>
      <w:r>
        <w:rPr>
          <w:rFonts w:hint="eastAsia"/>
        </w:rPr>
        <w:t>формирующих</w:t>
      </w:r>
      <w:r>
        <w:t></w:t>
      </w:r>
      <w:r>
        <w:rPr>
          <w:rFonts w:hint="eastAsia"/>
        </w:rPr>
        <w:t>его</w:t>
      </w:r>
      <w:r>
        <w:t></w:t>
      </w:r>
      <w:r>
        <w:rPr>
          <w:rFonts w:hint="eastAsia"/>
        </w:rPr>
        <w:t>потенциал</w:t>
      </w:r>
      <w:r>
        <w:t></w:t>
      </w:r>
      <w:r>
        <w:rPr>
          <w:rFonts w:hint="eastAsia"/>
        </w:rPr>
        <w:t>и</w:t>
      </w:r>
      <w:r>
        <w:t></w:t>
      </w:r>
      <w:r>
        <w:rPr>
          <w:rFonts w:hint="eastAsia"/>
        </w:rPr>
        <w:t>влияющих</w:t>
      </w:r>
      <w:r>
        <w:t></w:t>
      </w:r>
      <w:r>
        <w:rPr>
          <w:rFonts w:hint="eastAsia"/>
        </w:rPr>
        <w:t>на</w:t>
      </w:r>
      <w:r>
        <w:t></w:t>
      </w:r>
      <w:r>
        <w:rPr>
          <w:rFonts w:hint="eastAsia"/>
        </w:rPr>
        <w:t>эффективность</w:t>
      </w:r>
      <w:r>
        <w:t></w:t>
      </w:r>
      <w:r>
        <w:rPr>
          <w:rFonts w:hint="eastAsia"/>
        </w:rPr>
        <w:t>воспроизводства</w:t>
      </w:r>
      <w:r>
        <w:t></w:t>
      </w:r>
      <w:r>
        <w:rPr>
          <w:rFonts w:hint="eastAsia"/>
        </w:rPr>
        <w:t>и</w:t>
      </w:r>
      <w:r>
        <w:t></w:t>
      </w:r>
      <w:r>
        <w:rPr>
          <w:rFonts w:hint="eastAsia"/>
        </w:rPr>
        <w:t>использования</w:t>
      </w:r>
      <w:r>
        <w:t></w:t>
      </w:r>
      <w:r>
        <w:rPr>
          <w:rFonts w:hint="eastAsia"/>
        </w:rPr>
        <w:t>национальных</w:t>
      </w:r>
      <w:r>
        <w:t></w:t>
      </w:r>
      <w:r>
        <w:rPr>
          <w:rFonts w:hint="eastAsia"/>
        </w:rPr>
        <w:t>трудовых</w:t>
      </w:r>
      <w:r>
        <w:t></w:t>
      </w:r>
      <w:r>
        <w:rPr>
          <w:rFonts w:hint="eastAsia"/>
        </w:rPr>
        <w:t>ресурсов</w:t>
      </w:r>
      <w:r>
        <w:t></w:t>
      </w:r>
      <w:r>
        <w:rPr>
          <w:rFonts w:hint="eastAsia"/>
        </w:rPr>
        <w:t>в</w:t>
      </w:r>
      <w:r>
        <w:t></w:t>
      </w:r>
      <w:r>
        <w:rPr>
          <w:rFonts w:hint="eastAsia"/>
        </w:rPr>
        <w:t>условиях</w:t>
      </w:r>
      <w:r>
        <w:t></w:t>
      </w:r>
      <w:r>
        <w:rPr>
          <w:rFonts w:hint="eastAsia"/>
        </w:rPr>
        <w:t>глобализации</w:t>
      </w:r>
      <w:r>
        <w:t></w:t>
      </w:r>
      <w:r>
        <w:t></w:t>
      </w:r>
      <w:r>
        <w:rPr>
          <w:rFonts w:hint="eastAsia"/>
        </w:rPr>
        <w:t>В</w:t>
      </w:r>
      <w:r>
        <w:t></w:t>
      </w:r>
      <w:r>
        <w:rPr>
          <w:rFonts w:hint="eastAsia"/>
        </w:rPr>
        <w:t>качестве</w:t>
      </w:r>
      <w:r>
        <w:t></w:t>
      </w:r>
      <w:r>
        <w:rPr>
          <w:rFonts w:hint="eastAsia"/>
        </w:rPr>
        <w:t>факторов</w:t>
      </w:r>
      <w:r>
        <w:t></w:t>
      </w:r>
      <w:r>
        <w:t></w:t>
      </w:r>
      <w:r>
        <w:rPr>
          <w:rFonts w:hint="eastAsia"/>
        </w:rPr>
        <w:t>оказывающих</w:t>
      </w:r>
      <w:r>
        <w:t></w:t>
      </w:r>
      <w:r>
        <w:rPr>
          <w:rFonts w:hint="eastAsia"/>
        </w:rPr>
        <w:t>влияние</w:t>
      </w:r>
      <w:r>
        <w:t></w:t>
      </w:r>
      <w:r>
        <w:rPr>
          <w:rFonts w:hint="eastAsia"/>
        </w:rPr>
        <w:t>на</w:t>
      </w:r>
      <w:r>
        <w:t></w:t>
      </w:r>
      <w:r>
        <w:rPr>
          <w:rFonts w:hint="eastAsia"/>
        </w:rPr>
        <w:t>конкурентоспособность</w:t>
      </w:r>
      <w:r>
        <w:t></w:t>
      </w:r>
      <w:r>
        <w:rPr>
          <w:rFonts w:hint="eastAsia"/>
        </w:rPr>
        <w:t>национальных</w:t>
      </w:r>
      <w:r>
        <w:t></w:t>
      </w:r>
      <w:r>
        <w:rPr>
          <w:rFonts w:hint="eastAsia"/>
        </w:rPr>
        <w:t>рынков</w:t>
      </w:r>
      <w:r>
        <w:t></w:t>
      </w:r>
      <w:r>
        <w:rPr>
          <w:rFonts w:hint="eastAsia"/>
        </w:rPr>
        <w:t>труда</w:t>
      </w:r>
      <w:r>
        <w:t></w:t>
      </w:r>
      <w:r>
        <w:t></w:t>
      </w:r>
      <w:r>
        <w:rPr>
          <w:rFonts w:hint="eastAsia"/>
        </w:rPr>
        <w:t>мы</w:t>
      </w:r>
      <w:r>
        <w:t></w:t>
      </w:r>
      <w:r>
        <w:rPr>
          <w:rFonts w:hint="eastAsia"/>
        </w:rPr>
        <w:t>выделили</w:t>
      </w:r>
      <w:r>
        <w:t></w:t>
      </w:r>
      <w:r>
        <w:t></w:t>
      </w:r>
      <w:r>
        <w:t></w:t>
      </w:r>
      <w:r>
        <w:t></w:t>
      </w:r>
      <w:r>
        <w:t></w:t>
      </w:r>
      <w:r>
        <w:rPr>
          <w:rFonts w:hint="eastAsia"/>
        </w:rPr>
        <w:t>локальные</w:t>
      </w:r>
      <w:r>
        <w:t></w:t>
      </w:r>
      <w:r>
        <w:rPr>
          <w:rFonts w:hint="eastAsia"/>
        </w:rPr>
        <w:t>или</w:t>
      </w:r>
      <w:r>
        <w:t></w:t>
      </w:r>
      <w:r>
        <w:rPr>
          <w:rFonts w:hint="eastAsia"/>
        </w:rPr>
        <w:t>эндогенные</w:t>
      </w:r>
      <w:r>
        <w:t></w:t>
      </w:r>
      <w:r>
        <w:t></w:t>
      </w:r>
      <w:r>
        <w:rPr>
          <w:rFonts w:hint="eastAsia"/>
        </w:rPr>
        <w:t>создающие</w:t>
      </w:r>
      <w:r>
        <w:t></w:t>
      </w:r>
      <w:r>
        <w:rPr>
          <w:rFonts w:hint="eastAsia"/>
        </w:rPr>
        <w:t>предложение</w:t>
      </w:r>
      <w:r>
        <w:t></w:t>
      </w:r>
      <w:r>
        <w:rPr>
          <w:rFonts w:hint="eastAsia"/>
        </w:rPr>
        <w:t>рабочей</w:t>
      </w:r>
      <w:r>
        <w:t></w:t>
      </w:r>
      <w:r>
        <w:rPr>
          <w:rFonts w:hint="eastAsia"/>
        </w:rPr>
        <w:t>силы</w:t>
      </w:r>
      <w:r>
        <w:t></w:t>
      </w:r>
      <w:r>
        <w:t></w:t>
      </w:r>
      <w:r>
        <w:rPr>
          <w:rFonts w:hint="eastAsia"/>
        </w:rPr>
        <w:t>защищенная</w:t>
      </w:r>
      <w:r>
        <w:t></w:t>
      </w:r>
      <w:r>
        <w:rPr>
          <w:rFonts w:hint="eastAsia"/>
        </w:rPr>
        <w:t>мобильность</w:t>
      </w:r>
      <w:r>
        <w:t></w:t>
      </w:r>
      <w:r>
        <w:t></w:t>
      </w:r>
      <w:r>
        <w:rPr>
          <w:rFonts w:hint="eastAsia"/>
        </w:rPr>
        <w:t>качество</w:t>
      </w:r>
      <w:r>
        <w:t></w:t>
      </w:r>
      <w:r>
        <w:rPr>
          <w:rFonts w:hint="eastAsia"/>
        </w:rPr>
        <w:t>человеческого</w:t>
      </w:r>
      <w:r>
        <w:t></w:t>
      </w:r>
      <w:r>
        <w:rPr>
          <w:rFonts w:hint="eastAsia"/>
        </w:rPr>
        <w:t>потенциала</w:t>
      </w:r>
      <w:r>
        <w:t></w:t>
      </w:r>
      <w:r>
        <w:t></w:t>
      </w:r>
      <w:r>
        <w:rPr>
          <w:rFonts w:hint="eastAsia"/>
        </w:rPr>
        <w:t>витальность</w:t>
      </w:r>
      <w:r>
        <w:t></w:t>
      </w:r>
      <w:r>
        <w:rPr>
          <w:rFonts w:hint="eastAsia"/>
        </w:rPr>
        <w:t>рабочей</w:t>
      </w:r>
      <w:r>
        <w:t></w:t>
      </w:r>
      <w:r>
        <w:rPr>
          <w:rFonts w:hint="eastAsia"/>
        </w:rPr>
        <w:t>силы</w:t>
      </w:r>
      <w:r>
        <w:t></w:t>
      </w:r>
      <w:r>
        <w:t></w:t>
      </w:r>
      <w:r>
        <w:rPr>
          <w:rFonts w:hint="eastAsia"/>
        </w:rPr>
        <w:t>уровень</w:t>
      </w:r>
      <w:r>
        <w:t></w:t>
      </w:r>
      <w:r>
        <w:rPr>
          <w:rFonts w:hint="eastAsia"/>
        </w:rPr>
        <w:t>внедрения</w:t>
      </w:r>
      <w:r>
        <w:t></w:t>
      </w:r>
      <w:r>
        <w:rPr>
          <w:rFonts w:hint="eastAsia"/>
        </w:rPr>
        <w:t>и</w:t>
      </w:r>
      <w:r>
        <w:t></w:t>
      </w:r>
      <w:r>
        <w:rPr>
          <w:rFonts w:hint="eastAsia"/>
        </w:rPr>
        <w:t>использования</w:t>
      </w:r>
      <w:r>
        <w:t></w:t>
      </w:r>
      <w:r>
        <w:rPr>
          <w:rFonts w:hint="eastAsia"/>
        </w:rPr>
        <w:t>ИКТ</w:t>
      </w:r>
      <w:r>
        <w:t></w:t>
      </w:r>
      <w:r>
        <w:t></w:t>
      </w:r>
      <w:r>
        <w:t></w:t>
      </w:r>
      <w:r>
        <w:t></w:t>
      </w:r>
      <w:r>
        <w:t></w:t>
      </w:r>
      <w:r>
        <w:t></w:t>
      </w:r>
      <w:r>
        <w:rPr>
          <w:rFonts w:hint="eastAsia"/>
        </w:rPr>
        <w:t>глобальные</w:t>
      </w:r>
      <w:r>
        <w:t></w:t>
      </w:r>
      <w:r>
        <w:rPr>
          <w:rFonts w:hint="eastAsia"/>
        </w:rPr>
        <w:t>или</w:t>
      </w:r>
      <w:r>
        <w:t></w:t>
      </w:r>
      <w:r>
        <w:rPr>
          <w:rFonts w:hint="eastAsia"/>
        </w:rPr>
        <w:t>экзогенные</w:t>
      </w:r>
      <w:r>
        <w:t></w:t>
      </w:r>
      <w:r>
        <w:t></w:t>
      </w:r>
      <w:r>
        <w:rPr>
          <w:rFonts w:hint="eastAsia"/>
        </w:rPr>
        <w:t>создающие</w:t>
      </w:r>
      <w:r>
        <w:t></w:t>
      </w:r>
      <w:r>
        <w:rPr>
          <w:rFonts w:hint="eastAsia"/>
        </w:rPr>
        <w:t>спрос</w:t>
      </w:r>
      <w:r>
        <w:t></w:t>
      </w:r>
      <w:r>
        <w:rPr>
          <w:rFonts w:hint="eastAsia"/>
        </w:rPr>
        <w:t>на</w:t>
      </w:r>
      <w:r>
        <w:t></w:t>
      </w:r>
      <w:r>
        <w:rPr>
          <w:rFonts w:hint="eastAsia"/>
        </w:rPr>
        <w:t>рабочую</w:t>
      </w:r>
      <w:r>
        <w:t></w:t>
      </w:r>
      <w:r>
        <w:rPr>
          <w:rFonts w:hint="eastAsia"/>
        </w:rPr>
        <w:t>силу</w:t>
      </w:r>
      <w:r>
        <w:t></w:t>
      </w:r>
      <w:r>
        <w:t></w:t>
      </w:r>
      <w:r>
        <w:rPr>
          <w:rFonts w:hint="eastAsia"/>
        </w:rPr>
        <w:t>транснационализация</w:t>
      </w:r>
      <w:r>
        <w:t></w:t>
      </w:r>
      <w:r>
        <w:t></w:t>
      </w:r>
      <w:r>
        <w:rPr>
          <w:rFonts w:hint="eastAsia"/>
        </w:rPr>
        <w:t>внешнеторговая</w:t>
      </w:r>
      <w:r>
        <w:t></w:t>
      </w:r>
      <w:r>
        <w:rPr>
          <w:rFonts w:hint="eastAsia"/>
        </w:rPr>
        <w:t>либерализация</w:t>
      </w:r>
      <w:r>
        <w:t></w:t>
      </w:r>
      <w:r>
        <w:t></w:t>
      </w:r>
      <w:r>
        <w:rPr>
          <w:rFonts w:hint="eastAsia"/>
        </w:rPr>
        <w:t>международная</w:t>
      </w:r>
      <w:r>
        <w:t></w:t>
      </w:r>
      <w:r>
        <w:rPr>
          <w:rFonts w:hint="eastAsia"/>
        </w:rPr>
        <w:t>мобильность</w:t>
      </w:r>
      <w:r>
        <w:t></w:t>
      </w:r>
      <w:r>
        <w:rPr>
          <w:rFonts w:hint="eastAsia"/>
        </w:rPr>
        <w:t>рабочей</w:t>
      </w:r>
      <w:r>
        <w:t></w:t>
      </w:r>
      <w:r>
        <w:rPr>
          <w:rFonts w:hint="eastAsia"/>
        </w:rPr>
        <w:t>силы</w:t>
      </w:r>
      <w:r>
        <w:t></w:t>
      </w:r>
      <w:r>
        <w:t></w:t>
      </w:r>
    </w:p>
    <w:p w:rsidR="00AC3289" w:rsidRDefault="00AC3289" w:rsidP="00AC3289">
      <w:r>
        <w:t></w:t>
      </w:r>
      <w:r>
        <w:t></w:t>
      </w:r>
      <w:r>
        <w:tab/>
      </w:r>
      <w:r>
        <w:rPr>
          <w:rFonts w:hint="eastAsia"/>
        </w:rPr>
        <w:t>С</w:t>
      </w:r>
      <w:r>
        <w:t></w:t>
      </w:r>
      <w:r>
        <w:rPr>
          <w:rFonts w:hint="eastAsia"/>
        </w:rPr>
        <w:t>учетом</w:t>
      </w:r>
      <w:r>
        <w:t></w:t>
      </w:r>
      <w:r>
        <w:rPr>
          <w:rFonts w:hint="eastAsia"/>
        </w:rPr>
        <w:t>выделенных</w:t>
      </w:r>
      <w:r>
        <w:t></w:t>
      </w:r>
      <w:r>
        <w:rPr>
          <w:rFonts w:hint="eastAsia"/>
        </w:rPr>
        <w:t>факторов</w:t>
      </w:r>
      <w:r>
        <w:t></w:t>
      </w:r>
      <w:r>
        <w:rPr>
          <w:rFonts w:hint="eastAsia"/>
        </w:rPr>
        <w:t>предложена</w:t>
      </w:r>
      <w:r>
        <w:t></w:t>
      </w:r>
      <w:r>
        <w:rPr>
          <w:rFonts w:hint="eastAsia"/>
        </w:rPr>
        <w:t>методика</w:t>
      </w:r>
      <w:r>
        <w:t></w:t>
      </w:r>
      <w:r>
        <w:rPr>
          <w:rFonts w:hint="eastAsia"/>
        </w:rPr>
        <w:t>расчета</w:t>
      </w:r>
      <w:r>
        <w:t></w:t>
      </w:r>
      <w:r>
        <w:rPr>
          <w:rFonts w:hint="eastAsia"/>
        </w:rPr>
        <w:t>системы</w:t>
      </w:r>
      <w:r>
        <w:t></w:t>
      </w:r>
      <w:r>
        <w:t></w:t>
      </w:r>
      <w:r>
        <w:rPr>
          <w:rFonts w:hint="eastAsia"/>
        </w:rPr>
        <w:t>индексов</w:t>
      </w:r>
      <w:r>
        <w:t></w:t>
      </w:r>
      <w:r>
        <w:t></w:t>
      </w:r>
      <w:r>
        <w:rPr>
          <w:rFonts w:hint="eastAsia"/>
        </w:rPr>
        <w:t>позволяющих</w:t>
      </w:r>
      <w:r>
        <w:t></w:t>
      </w:r>
      <w:r>
        <w:rPr>
          <w:rFonts w:hint="eastAsia"/>
        </w:rPr>
        <w:t>определять</w:t>
      </w:r>
      <w:r>
        <w:t></w:t>
      </w:r>
      <w:r>
        <w:rPr>
          <w:rFonts w:hint="eastAsia"/>
        </w:rPr>
        <w:t>эффективность</w:t>
      </w:r>
      <w:r>
        <w:t></w:t>
      </w:r>
      <w:r>
        <w:rPr>
          <w:rFonts w:hint="eastAsia"/>
        </w:rPr>
        <w:t>воспроизводства</w:t>
      </w:r>
      <w:r>
        <w:t></w:t>
      </w:r>
      <w:r>
        <w:rPr>
          <w:rFonts w:hint="eastAsia"/>
        </w:rPr>
        <w:t>национальных</w:t>
      </w:r>
      <w:r>
        <w:t></w:t>
      </w:r>
      <w:r>
        <w:rPr>
          <w:rFonts w:hint="eastAsia"/>
        </w:rPr>
        <w:t>трудовых</w:t>
      </w:r>
      <w:r>
        <w:t></w:t>
      </w:r>
      <w:r>
        <w:rPr>
          <w:rFonts w:hint="eastAsia"/>
        </w:rPr>
        <w:t>ресурсов</w:t>
      </w:r>
      <w:r>
        <w:t></w:t>
      </w:r>
      <w:r>
        <w:rPr>
          <w:rFonts w:hint="eastAsia"/>
        </w:rPr>
        <w:t>и</w:t>
      </w:r>
      <w:r>
        <w:t></w:t>
      </w:r>
      <w:r>
        <w:rPr>
          <w:rFonts w:hint="eastAsia"/>
        </w:rPr>
        <w:t>формирования</w:t>
      </w:r>
      <w:r>
        <w:t></w:t>
      </w:r>
      <w:r>
        <w:rPr>
          <w:rFonts w:hint="eastAsia"/>
        </w:rPr>
        <w:t>национальных</w:t>
      </w:r>
      <w:r>
        <w:t></w:t>
      </w:r>
      <w:r>
        <w:rPr>
          <w:rFonts w:hint="eastAsia"/>
        </w:rPr>
        <w:t>рынков</w:t>
      </w:r>
      <w:r>
        <w:t></w:t>
      </w:r>
      <w:r>
        <w:rPr>
          <w:rFonts w:hint="eastAsia"/>
        </w:rPr>
        <w:t>труда</w:t>
      </w:r>
      <w:r>
        <w:t></w:t>
      </w:r>
      <w:r>
        <w:t></w:t>
      </w:r>
      <w:r>
        <w:rPr>
          <w:rFonts w:hint="eastAsia"/>
        </w:rPr>
        <w:t>а</w:t>
      </w:r>
      <w:r>
        <w:t></w:t>
      </w:r>
      <w:r>
        <w:rPr>
          <w:rFonts w:hint="eastAsia"/>
        </w:rPr>
        <w:t>также</w:t>
      </w:r>
      <w:r>
        <w:t></w:t>
      </w:r>
      <w:r>
        <w:rPr>
          <w:rFonts w:hint="eastAsia"/>
        </w:rPr>
        <w:t>конкурентоспособность</w:t>
      </w:r>
      <w:r>
        <w:t></w:t>
      </w:r>
      <w:r>
        <w:rPr>
          <w:rFonts w:hint="eastAsia"/>
        </w:rPr>
        <w:t>национального</w:t>
      </w:r>
      <w:r>
        <w:t></w:t>
      </w:r>
      <w:r>
        <w:rPr>
          <w:rFonts w:hint="eastAsia"/>
        </w:rPr>
        <w:t>рынка</w:t>
      </w:r>
      <w:r>
        <w:t></w:t>
      </w:r>
      <w:r>
        <w:rPr>
          <w:rFonts w:hint="eastAsia"/>
        </w:rPr>
        <w:t>труда</w:t>
      </w:r>
      <w:r>
        <w:t></w:t>
      </w:r>
      <w:r>
        <w:rPr>
          <w:rFonts w:hint="eastAsia"/>
        </w:rPr>
        <w:t>как</w:t>
      </w:r>
      <w:r>
        <w:t></w:t>
      </w:r>
      <w:r>
        <w:rPr>
          <w:rFonts w:hint="eastAsia"/>
        </w:rPr>
        <w:t>сегмента</w:t>
      </w:r>
      <w:r>
        <w:t></w:t>
      </w:r>
      <w:r>
        <w:rPr>
          <w:rFonts w:hint="eastAsia"/>
        </w:rPr>
        <w:t>мирового</w:t>
      </w:r>
      <w:r>
        <w:t></w:t>
      </w:r>
      <w:r>
        <w:rPr>
          <w:rFonts w:hint="eastAsia"/>
        </w:rPr>
        <w:t>рынка</w:t>
      </w:r>
      <w:r>
        <w:t></w:t>
      </w:r>
      <w:r>
        <w:rPr>
          <w:rFonts w:hint="eastAsia"/>
        </w:rPr>
        <w:t>труда</w:t>
      </w:r>
      <w:r>
        <w:t></w:t>
      </w:r>
      <w:r>
        <w:t></w:t>
      </w:r>
      <w:r>
        <w:rPr>
          <w:rFonts w:hint="eastAsia"/>
        </w:rPr>
        <w:t>В</w:t>
      </w:r>
      <w:r>
        <w:t></w:t>
      </w:r>
      <w:r>
        <w:rPr>
          <w:rFonts w:hint="eastAsia"/>
        </w:rPr>
        <w:t>основу</w:t>
      </w:r>
      <w:r>
        <w:t></w:t>
      </w:r>
      <w:r>
        <w:rPr>
          <w:rFonts w:hint="eastAsia"/>
        </w:rPr>
        <w:t>методики</w:t>
      </w:r>
      <w:r>
        <w:t></w:t>
      </w:r>
      <w:r>
        <w:rPr>
          <w:rFonts w:hint="eastAsia"/>
        </w:rPr>
        <w:t>положен</w:t>
      </w:r>
      <w:r>
        <w:t></w:t>
      </w:r>
      <w:r>
        <w:t></w:t>
      </w:r>
      <w:r>
        <w:rPr>
          <w:rFonts w:hint="eastAsia"/>
        </w:rPr>
        <w:t>индексный</w:t>
      </w:r>
      <w:r>
        <w:t></w:t>
      </w:r>
      <w:r>
        <w:rPr>
          <w:rFonts w:hint="eastAsia"/>
        </w:rPr>
        <w:t>метод</w:t>
      </w:r>
      <w:r>
        <w:t></w:t>
      </w:r>
      <w:r>
        <w:t></w:t>
      </w:r>
      <w:r>
        <w:rPr>
          <w:rFonts w:hint="eastAsia"/>
        </w:rPr>
        <w:t>позволяющий</w:t>
      </w:r>
      <w:r>
        <w:t></w:t>
      </w:r>
      <w:r>
        <w:rPr>
          <w:rFonts w:hint="eastAsia"/>
        </w:rPr>
        <w:t>не</w:t>
      </w:r>
      <w:r>
        <w:t></w:t>
      </w:r>
      <w:r>
        <w:rPr>
          <w:rFonts w:hint="eastAsia"/>
        </w:rPr>
        <w:t>только</w:t>
      </w:r>
      <w:r>
        <w:t></w:t>
      </w:r>
      <w:r>
        <w:rPr>
          <w:rFonts w:hint="eastAsia"/>
        </w:rPr>
        <w:t>сравнить</w:t>
      </w:r>
      <w:r>
        <w:t></w:t>
      </w:r>
      <w:r>
        <w:rPr>
          <w:rFonts w:hint="eastAsia"/>
        </w:rPr>
        <w:t>количественные</w:t>
      </w:r>
      <w:r>
        <w:t></w:t>
      </w:r>
      <w:r>
        <w:rPr>
          <w:rFonts w:hint="eastAsia"/>
        </w:rPr>
        <w:t>характеристики</w:t>
      </w:r>
      <w:r>
        <w:t></w:t>
      </w:r>
      <w:r>
        <w:rPr>
          <w:rFonts w:hint="eastAsia"/>
        </w:rPr>
        <w:t>рассматриваемых</w:t>
      </w:r>
      <w:r>
        <w:t></w:t>
      </w:r>
      <w:r>
        <w:rPr>
          <w:rFonts w:hint="eastAsia"/>
        </w:rPr>
        <w:t>показателей</w:t>
      </w:r>
      <w:r>
        <w:t></w:t>
      </w:r>
      <w:r>
        <w:t></w:t>
      </w:r>
      <w:r>
        <w:rPr>
          <w:rFonts w:hint="eastAsia"/>
        </w:rPr>
        <w:t>но</w:t>
      </w:r>
      <w:r>
        <w:t></w:t>
      </w:r>
      <w:r>
        <w:rPr>
          <w:rFonts w:hint="eastAsia"/>
        </w:rPr>
        <w:t>и</w:t>
      </w:r>
      <w:r>
        <w:t></w:t>
      </w:r>
      <w:r>
        <w:rPr>
          <w:rFonts w:hint="eastAsia"/>
        </w:rPr>
        <w:t>выявить</w:t>
      </w:r>
      <w:r>
        <w:t></w:t>
      </w:r>
      <w:r>
        <w:rPr>
          <w:rFonts w:hint="eastAsia"/>
        </w:rPr>
        <w:t>степень</w:t>
      </w:r>
      <w:r>
        <w:t></w:t>
      </w:r>
      <w:r>
        <w:rPr>
          <w:rFonts w:hint="eastAsia"/>
        </w:rPr>
        <w:t>влияния</w:t>
      </w:r>
      <w:r>
        <w:t></w:t>
      </w:r>
      <w:r>
        <w:rPr>
          <w:rFonts w:hint="eastAsia"/>
        </w:rPr>
        <w:t>факторов</w:t>
      </w:r>
      <w:r>
        <w:t></w:t>
      </w:r>
      <w:r>
        <w:rPr>
          <w:rFonts w:hint="eastAsia"/>
        </w:rPr>
        <w:t>на</w:t>
      </w:r>
      <w:r>
        <w:t></w:t>
      </w:r>
      <w:r>
        <w:rPr>
          <w:rFonts w:hint="eastAsia"/>
        </w:rPr>
        <w:t>состояние</w:t>
      </w:r>
      <w:r>
        <w:t></w:t>
      </w:r>
      <w:r>
        <w:rPr>
          <w:rFonts w:hint="eastAsia"/>
        </w:rPr>
        <w:t>анализируемого</w:t>
      </w:r>
      <w:r>
        <w:t></w:t>
      </w:r>
      <w:r>
        <w:rPr>
          <w:rFonts w:hint="eastAsia"/>
        </w:rPr>
        <w:t>объекта</w:t>
      </w:r>
      <w:r>
        <w:t></w:t>
      </w:r>
      <w:r>
        <w:t></w:t>
      </w:r>
      <w:r>
        <w:rPr>
          <w:rFonts w:hint="eastAsia"/>
        </w:rPr>
        <w:t>Результатом</w:t>
      </w:r>
      <w:r>
        <w:t></w:t>
      </w:r>
      <w:r>
        <w:rPr>
          <w:rFonts w:hint="eastAsia"/>
        </w:rPr>
        <w:t>применения</w:t>
      </w:r>
      <w:r>
        <w:t></w:t>
      </w:r>
      <w:r>
        <w:rPr>
          <w:rFonts w:hint="eastAsia"/>
        </w:rPr>
        <w:t>методики</w:t>
      </w:r>
      <w:r>
        <w:t></w:t>
      </w:r>
      <w:r>
        <w:rPr>
          <w:rFonts w:hint="eastAsia"/>
        </w:rPr>
        <w:t>является</w:t>
      </w:r>
      <w:r>
        <w:t></w:t>
      </w:r>
      <w:r>
        <w:rPr>
          <w:rFonts w:hint="eastAsia"/>
        </w:rPr>
        <w:t>получение</w:t>
      </w:r>
      <w:r>
        <w:t></w:t>
      </w:r>
      <w:r>
        <w:rPr>
          <w:rFonts w:hint="eastAsia"/>
        </w:rPr>
        <w:t>восьми</w:t>
      </w:r>
      <w:r>
        <w:t></w:t>
      </w:r>
      <w:r>
        <w:rPr>
          <w:rFonts w:hint="eastAsia"/>
        </w:rPr>
        <w:t>индексов</w:t>
      </w:r>
      <w:r>
        <w:t></w:t>
      </w:r>
      <w:r>
        <w:t></w:t>
      </w:r>
      <w:r>
        <w:rPr>
          <w:rFonts w:hint="eastAsia"/>
        </w:rPr>
        <w:t>транснационализации</w:t>
      </w:r>
      <w:r>
        <w:t></w:t>
      </w:r>
      <w:r>
        <w:rPr>
          <w:rFonts w:hint="eastAsia"/>
        </w:rPr>
        <w:t>рынка</w:t>
      </w:r>
      <w:r>
        <w:t></w:t>
      </w:r>
      <w:r>
        <w:rPr>
          <w:rFonts w:hint="eastAsia"/>
        </w:rPr>
        <w:t>труда</w:t>
      </w:r>
      <w:r>
        <w:t></w:t>
      </w:r>
      <w:r>
        <w:t></w:t>
      </w:r>
      <w:r>
        <w:rPr>
          <w:rFonts w:hint="eastAsia"/>
        </w:rPr>
        <w:t>зависимости</w:t>
      </w:r>
      <w:r>
        <w:t></w:t>
      </w:r>
      <w:r>
        <w:rPr>
          <w:rFonts w:hint="eastAsia"/>
        </w:rPr>
        <w:t>рынка</w:t>
      </w:r>
      <w:r>
        <w:t></w:t>
      </w:r>
      <w:r>
        <w:rPr>
          <w:rFonts w:hint="eastAsia"/>
        </w:rPr>
        <w:t>труда</w:t>
      </w:r>
      <w:r>
        <w:t></w:t>
      </w:r>
      <w:r>
        <w:rPr>
          <w:rFonts w:hint="eastAsia"/>
        </w:rPr>
        <w:t>от</w:t>
      </w:r>
      <w:r>
        <w:t></w:t>
      </w:r>
      <w:r>
        <w:rPr>
          <w:rFonts w:hint="eastAsia"/>
        </w:rPr>
        <w:t>международной</w:t>
      </w:r>
      <w:r>
        <w:t></w:t>
      </w:r>
      <w:r>
        <w:rPr>
          <w:rFonts w:hint="eastAsia"/>
        </w:rPr>
        <w:t>торговли</w:t>
      </w:r>
      <w:r>
        <w:t></w:t>
      </w:r>
      <w:r>
        <w:t></w:t>
      </w:r>
      <w:r>
        <w:rPr>
          <w:rFonts w:hint="eastAsia"/>
        </w:rPr>
        <w:t>международной</w:t>
      </w:r>
      <w:r>
        <w:t></w:t>
      </w:r>
      <w:r>
        <w:t></w:t>
      </w:r>
      <w:r>
        <w:rPr>
          <w:rFonts w:hint="eastAsia"/>
        </w:rPr>
        <w:t>мобильности</w:t>
      </w:r>
      <w:r>
        <w:t></w:t>
      </w:r>
      <w:r>
        <w:rPr>
          <w:rFonts w:hint="eastAsia"/>
        </w:rPr>
        <w:t>рабочей</w:t>
      </w:r>
      <w:r>
        <w:t></w:t>
      </w:r>
      <w:r>
        <w:rPr>
          <w:rFonts w:hint="eastAsia"/>
        </w:rPr>
        <w:t>силы</w:t>
      </w:r>
      <w:r>
        <w:t></w:t>
      </w:r>
      <w:r>
        <w:t></w:t>
      </w:r>
      <w:r>
        <w:rPr>
          <w:rFonts w:hint="eastAsia"/>
        </w:rPr>
        <w:t>витальности</w:t>
      </w:r>
      <w:r>
        <w:t></w:t>
      </w:r>
      <w:r>
        <w:rPr>
          <w:rFonts w:hint="eastAsia"/>
        </w:rPr>
        <w:t>рабочей</w:t>
      </w:r>
      <w:r>
        <w:t></w:t>
      </w:r>
      <w:r>
        <w:rPr>
          <w:rFonts w:hint="eastAsia"/>
        </w:rPr>
        <w:t>силы</w:t>
      </w:r>
      <w:r>
        <w:t></w:t>
      </w:r>
      <w:r>
        <w:t></w:t>
      </w:r>
      <w:r>
        <w:rPr>
          <w:rFonts w:hint="eastAsia"/>
        </w:rPr>
        <w:t>качества</w:t>
      </w:r>
      <w:r>
        <w:t></w:t>
      </w:r>
      <w:r>
        <w:rPr>
          <w:rFonts w:hint="eastAsia"/>
        </w:rPr>
        <w:t>человеческого</w:t>
      </w:r>
      <w:r>
        <w:t></w:t>
      </w:r>
      <w:r>
        <w:rPr>
          <w:rFonts w:hint="eastAsia"/>
        </w:rPr>
        <w:t>потенциала</w:t>
      </w:r>
      <w:r>
        <w:t></w:t>
      </w:r>
      <w:r>
        <w:t></w:t>
      </w:r>
      <w:r>
        <w:rPr>
          <w:rFonts w:hint="eastAsia"/>
        </w:rPr>
        <w:t>инновационно</w:t>
      </w:r>
      <w:r>
        <w:t></w:t>
      </w:r>
      <w:r>
        <w:rPr>
          <w:rFonts w:hint="eastAsia"/>
        </w:rPr>
        <w:t>технологической</w:t>
      </w:r>
      <w:r>
        <w:t></w:t>
      </w:r>
      <w:r>
        <w:rPr>
          <w:rFonts w:hint="eastAsia"/>
        </w:rPr>
        <w:t>зависимости</w:t>
      </w:r>
      <w:r>
        <w:t></w:t>
      </w:r>
      <w:r>
        <w:rPr>
          <w:rFonts w:hint="eastAsia"/>
        </w:rPr>
        <w:t>рынка</w:t>
      </w:r>
      <w:r>
        <w:t></w:t>
      </w:r>
      <w:r>
        <w:rPr>
          <w:rFonts w:hint="eastAsia"/>
        </w:rPr>
        <w:t>труда</w:t>
      </w:r>
      <w:r>
        <w:t></w:t>
      </w:r>
      <w:r>
        <w:t></w:t>
      </w:r>
      <w:r>
        <w:rPr>
          <w:rFonts w:hint="eastAsia"/>
        </w:rPr>
        <w:t>гибкости</w:t>
      </w:r>
      <w:r>
        <w:t></w:t>
      </w:r>
      <w:r>
        <w:rPr>
          <w:rFonts w:hint="eastAsia"/>
        </w:rPr>
        <w:t>рынка</w:t>
      </w:r>
      <w:r>
        <w:t></w:t>
      </w:r>
      <w:r>
        <w:rPr>
          <w:rFonts w:hint="eastAsia"/>
        </w:rPr>
        <w:t>труда</w:t>
      </w:r>
      <w:r>
        <w:t></w:t>
      </w:r>
      <w:r>
        <w:t></w:t>
      </w:r>
      <w:r>
        <w:rPr>
          <w:rFonts w:hint="eastAsia"/>
        </w:rPr>
        <w:t>социальной</w:t>
      </w:r>
      <w:r>
        <w:t></w:t>
      </w:r>
      <w:r>
        <w:rPr>
          <w:rFonts w:hint="eastAsia"/>
        </w:rPr>
        <w:t>безопасности</w:t>
      </w:r>
      <w:r>
        <w:t></w:t>
      </w:r>
      <w:r>
        <w:rPr>
          <w:rFonts w:hint="eastAsia"/>
        </w:rPr>
        <w:t>работников</w:t>
      </w:r>
      <w:r>
        <w:t></w:t>
      </w:r>
    </w:p>
    <w:p w:rsidR="00AC3289" w:rsidRDefault="00AC3289" w:rsidP="00AC3289">
      <w:r>
        <w:t></w:t>
      </w:r>
      <w:r>
        <w:t></w:t>
      </w:r>
      <w:r>
        <w:tab/>
      </w:r>
      <w:r>
        <w:rPr>
          <w:rFonts w:hint="eastAsia"/>
        </w:rPr>
        <w:t>В</w:t>
      </w:r>
      <w:r>
        <w:t></w:t>
      </w:r>
      <w:r>
        <w:rPr>
          <w:rFonts w:hint="eastAsia"/>
        </w:rPr>
        <w:t>ходе</w:t>
      </w:r>
      <w:r>
        <w:t></w:t>
      </w:r>
      <w:r>
        <w:rPr>
          <w:rFonts w:hint="eastAsia"/>
        </w:rPr>
        <w:t>диссертационного</w:t>
      </w:r>
      <w:r>
        <w:t></w:t>
      </w:r>
      <w:r>
        <w:rPr>
          <w:rFonts w:hint="eastAsia"/>
        </w:rPr>
        <w:t>исследования</w:t>
      </w:r>
      <w:r>
        <w:t></w:t>
      </w:r>
      <w:r>
        <w:rPr>
          <w:rFonts w:hint="eastAsia"/>
        </w:rPr>
        <w:t>показано</w:t>
      </w:r>
      <w:r>
        <w:t></w:t>
      </w:r>
      <w:r>
        <w:t></w:t>
      </w:r>
      <w:r>
        <w:rPr>
          <w:rFonts w:hint="eastAsia"/>
        </w:rPr>
        <w:t>что</w:t>
      </w:r>
      <w:r>
        <w:t></w:t>
      </w:r>
      <w:r>
        <w:rPr>
          <w:rFonts w:hint="eastAsia"/>
        </w:rPr>
        <w:t>применение</w:t>
      </w:r>
    </w:p>
    <w:p w:rsidR="00AC3289" w:rsidRDefault="00AC3289" w:rsidP="00AC3289">
      <w:r>
        <w:rPr>
          <w:rFonts w:hint="eastAsia"/>
        </w:rPr>
        <w:t>методики</w:t>
      </w:r>
      <w:r>
        <w:t></w:t>
      </w:r>
      <w:r>
        <w:rPr>
          <w:rFonts w:hint="eastAsia"/>
        </w:rPr>
        <w:t>исследования</w:t>
      </w:r>
      <w:r>
        <w:t></w:t>
      </w:r>
      <w:r>
        <w:rPr>
          <w:rFonts w:hint="eastAsia"/>
        </w:rPr>
        <w:t>конкурентоспособности</w:t>
      </w:r>
      <w:r>
        <w:t></w:t>
      </w:r>
      <w:r>
        <w:rPr>
          <w:rFonts w:hint="eastAsia"/>
        </w:rPr>
        <w:t>национальных</w:t>
      </w:r>
      <w:r>
        <w:t></w:t>
      </w:r>
      <w:r>
        <w:rPr>
          <w:rFonts w:hint="eastAsia"/>
        </w:rPr>
        <w:t>рынков</w:t>
      </w:r>
      <w:r>
        <w:t></w:t>
      </w:r>
      <w:r>
        <w:rPr>
          <w:rFonts w:hint="eastAsia"/>
        </w:rPr>
        <w:t>труда</w:t>
      </w:r>
    </w:p>
    <w:p w:rsidR="00AC3289" w:rsidRDefault="00AC3289" w:rsidP="00AC3289">
      <w:r>
        <w:rPr>
          <w:rFonts w:hint="eastAsia"/>
        </w:rPr>
        <w:t>в</w:t>
      </w:r>
      <w:r>
        <w:t></w:t>
      </w:r>
      <w:r>
        <w:rPr>
          <w:rFonts w:hint="eastAsia"/>
        </w:rPr>
        <w:t>совокупности</w:t>
      </w:r>
      <w:r>
        <w:t></w:t>
      </w:r>
      <w:r>
        <w:rPr>
          <w:rFonts w:hint="eastAsia"/>
        </w:rPr>
        <w:t>с</w:t>
      </w:r>
      <w:r>
        <w:t></w:t>
      </w:r>
      <w:r>
        <w:rPr>
          <w:rFonts w:hint="eastAsia"/>
        </w:rPr>
        <w:t>кластерным</w:t>
      </w:r>
      <w:r>
        <w:t></w:t>
      </w:r>
      <w:r>
        <w:rPr>
          <w:rFonts w:hint="eastAsia"/>
        </w:rPr>
        <w:t>анализом</w:t>
      </w:r>
      <w:r>
        <w:t></w:t>
      </w:r>
      <w:r>
        <w:rPr>
          <w:rFonts w:hint="eastAsia"/>
        </w:rPr>
        <w:t>индексов</w:t>
      </w:r>
      <w:r>
        <w:t></w:t>
      </w:r>
      <w:r>
        <w:rPr>
          <w:rFonts w:hint="eastAsia"/>
        </w:rPr>
        <w:t>и</w:t>
      </w:r>
      <w:r>
        <w:t></w:t>
      </w:r>
      <w:r>
        <w:rPr>
          <w:rFonts w:hint="eastAsia"/>
        </w:rPr>
        <w:t>субиндексов</w:t>
      </w:r>
      <w:r>
        <w:t></w:t>
      </w:r>
      <w:r>
        <w:t></w:t>
      </w:r>
      <w:r>
        <w:rPr>
          <w:rFonts w:hint="eastAsia"/>
        </w:rPr>
        <w:t>как</w:t>
      </w:r>
      <w:r>
        <w:t></w:t>
      </w:r>
      <w:r>
        <w:rPr>
          <w:rFonts w:hint="eastAsia"/>
        </w:rPr>
        <w:t>их</w:t>
      </w:r>
    </w:p>
    <w:p w:rsidR="00AC3289" w:rsidRDefault="00AC3289" w:rsidP="00AC3289">
      <w:r>
        <w:rPr>
          <w:rFonts w:hint="eastAsia"/>
        </w:rPr>
        <w:t>компонентов</w:t>
      </w:r>
      <w:r>
        <w:t></w:t>
      </w:r>
      <w:r>
        <w:t></w:t>
      </w:r>
      <w:r>
        <w:rPr>
          <w:rFonts w:hint="eastAsia"/>
        </w:rPr>
        <w:t>позволяет</w:t>
      </w:r>
      <w:r>
        <w:t></w:t>
      </w:r>
      <w:r>
        <w:rPr>
          <w:rFonts w:hint="eastAsia"/>
        </w:rPr>
        <w:t>составить</w:t>
      </w:r>
      <w:r>
        <w:t></w:t>
      </w:r>
      <w:r>
        <w:rPr>
          <w:rFonts w:hint="eastAsia"/>
        </w:rPr>
        <w:t>типологию</w:t>
      </w:r>
      <w:r>
        <w:t></w:t>
      </w:r>
      <w:r>
        <w:rPr>
          <w:rFonts w:hint="eastAsia"/>
        </w:rPr>
        <w:t>стран</w:t>
      </w:r>
      <w:r>
        <w:t></w:t>
      </w:r>
      <w:r>
        <w:rPr>
          <w:rFonts w:hint="eastAsia"/>
        </w:rPr>
        <w:t>по</w:t>
      </w:r>
      <w:r>
        <w:t></w:t>
      </w:r>
      <w:r>
        <w:rPr>
          <w:rFonts w:hint="eastAsia"/>
        </w:rPr>
        <w:t>эффективности</w:t>
      </w:r>
    </w:p>
    <w:p w:rsidR="00AC3289" w:rsidRDefault="00AC3289" w:rsidP="00AC3289">
      <w:r>
        <w:t></w:t>
      </w:r>
      <w:r>
        <w:t></w:t>
      </w:r>
      <w:r>
        <w:t></w:t>
      </w:r>
    </w:p>
    <w:p w:rsidR="00AC3289" w:rsidRDefault="00AC3289" w:rsidP="00AC3289">
      <w:r>
        <w:rPr>
          <w:rFonts w:hint="eastAsia"/>
        </w:rPr>
        <w:t>воспроизводства</w:t>
      </w:r>
      <w:r>
        <w:t></w:t>
      </w:r>
      <w:r>
        <w:rPr>
          <w:rFonts w:hint="eastAsia"/>
        </w:rPr>
        <w:t>и</w:t>
      </w:r>
      <w:r>
        <w:t></w:t>
      </w:r>
      <w:r>
        <w:rPr>
          <w:rFonts w:hint="eastAsia"/>
        </w:rPr>
        <w:t>использования</w:t>
      </w:r>
      <w:r>
        <w:t></w:t>
      </w:r>
      <w:r>
        <w:rPr>
          <w:rFonts w:hint="eastAsia"/>
        </w:rPr>
        <w:t>трудовых</w:t>
      </w:r>
      <w:r>
        <w:t></w:t>
      </w:r>
      <w:r>
        <w:rPr>
          <w:rFonts w:hint="eastAsia"/>
        </w:rPr>
        <w:t>ресурсов</w:t>
      </w:r>
      <w:r>
        <w:t></w:t>
      </w:r>
      <w:r>
        <w:rPr>
          <w:rFonts w:hint="eastAsia"/>
        </w:rPr>
        <w:t>в</w:t>
      </w:r>
      <w:r>
        <w:t></w:t>
      </w:r>
      <w:r>
        <w:rPr>
          <w:rFonts w:hint="eastAsia"/>
        </w:rPr>
        <w:t>условиях</w:t>
      </w:r>
      <w:r>
        <w:t></w:t>
      </w:r>
      <w:r>
        <w:rPr>
          <w:rFonts w:hint="eastAsia"/>
        </w:rPr>
        <w:t>глобализации</w:t>
      </w:r>
      <w:r>
        <w:t></w:t>
      </w:r>
      <w:r>
        <w:t></w:t>
      </w:r>
      <w:r>
        <w:rPr>
          <w:rFonts w:hint="eastAsia"/>
        </w:rPr>
        <w:t>Составленная</w:t>
      </w:r>
      <w:r>
        <w:t></w:t>
      </w:r>
      <w:r>
        <w:rPr>
          <w:rFonts w:hint="eastAsia"/>
        </w:rPr>
        <w:t>подобным</w:t>
      </w:r>
      <w:r>
        <w:t></w:t>
      </w:r>
      <w:r>
        <w:rPr>
          <w:rFonts w:hint="eastAsia"/>
        </w:rPr>
        <w:t>образом</w:t>
      </w:r>
      <w:r>
        <w:t></w:t>
      </w:r>
      <w:r>
        <w:rPr>
          <w:rFonts w:hint="eastAsia"/>
        </w:rPr>
        <w:t>типология</w:t>
      </w:r>
      <w:r>
        <w:t></w:t>
      </w:r>
      <w:r>
        <w:rPr>
          <w:rFonts w:hint="eastAsia"/>
        </w:rPr>
        <w:t>является</w:t>
      </w:r>
      <w:r>
        <w:t></w:t>
      </w:r>
      <w:r>
        <w:rPr>
          <w:rFonts w:hint="eastAsia"/>
        </w:rPr>
        <w:t>основой</w:t>
      </w:r>
      <w:r>
        <w:t></w:t>
      </w:r>
      <w:r>
        <w:rPr>
          <w:rFonts w:hint="eastAsia"/>
        </w:rPr>
        <w:t>для</w:t>
      </w:r>
      <w:r>
        <w:t></w:t>
      </w:r>
      <w:r>
        <w:rPr>
          <w:rFonts w:hint="eastAsia"/>
        </w:rPr>
        <w:t>изучения</w:t>
      </w:r>
      <w:r>
        <w:t></w:t>
      </w:r>
      <w:r>
        <w:rPr>
          <w:rFonts w:hint="eastAsia"/>
        </w:rPr>
        <w:t>структуры</w:t>
      </w:r>
      <w:r>
        <w:t></w:t>
      </w:r>
      <w:r>
        <w:rPr>
          <w:rFonts w:hint="eastAsia"/>
        </w:rPr>
        <w:t>мирового</w:t>
      </w:r>
      <w:r>
        <w:t></w:t>
      </w:r>
      <w:r>
        <w:rPr>
          <w:rFonts w:hint="eastAsia"/>
        </w:rPr>
        <w:t>рынка</w:t>
      </w:r>
      <w:r>
        <w:t></w:t>
      </w:r>
      <w:r>
        <w:rPr>
          <w:rFonts w:hint="eastAsia"/>
        </w:rPr>
        <w:t>труда</w:t>
      </w:r>
      <w:r>
        <w:t></w:t>
      </w:r>
      <w:r>
        <w:rPr>
          <w:rFonts w:hint="eastAsia"/>
        </w:rPr>
        <w:t>в</w:t>
      </w:r>
      <w:r>
        <w:t></w:t>
      </w:r>
      <w:r>
        <w:rPr>
          <w:rFonts w:hint="eastAsia"/>
        </w:rPr>
        <w:t>текущий</w:t>
      </w:r>
      <w:r>
        <w:t></w:t>
      </w:r>
      <w:r>
        <w:rPr>
          <w:rFonts w:hint="eastAsia"/>
        </w:rPr>
        <w:t>момент</w:t>
      </w:r>
      <w:r>
        <w:t></w:t>
      </w:r>
      <w:r>
        <w:rPr>
          <w:rFonts w:hint="eastAsia"/>
        </w:rPr>
        <w:t>времени</w:t>
      </w:r>
      <w:r>
        <w:t></w:t>
      </w:r>
      <w:r>
        <w:rPr>
          <w:rFonts w:hint="eastAsia"/>
        </w:rPr>
        <w:t>с</w:t>
      </w:r>
      <w:r>
        <w:t></w:t>
      </w:r>
      <w:r>
        <w:rPr>
          <w:rFonts w:hint="eastAsia"/>
        </w:rPr>
        <w:t>учетом</w:t>
      </w:r>
      <w:r>
        <w:t></w:t>
      </w:r>
      <w:r>
        <w:rPr>
          <w:rFonts w:hint="eastAsia"/>
        </w:rPr>
        <w:t>динамики</w:t>
      </w:r>
      <w:r>
        <w:t></w:t>
      </w:r>
      <w:r>
        <w:rPr>
          <w:rFonts w:hint="eastAsia"/>
        </w:rPr>
        <w:t>включенных</w:t>
      </w:r>
      <w:r>
        <w:t></w:t>
      </w:r>
      <w:r>
        <w:rPr>
          <w:rFonts w:hint="eastAsia"/>
        </w:rPr>
        <w:t>в</w:t>
      </w:r>
      <w:r>
        <w:t></w:t>
      </w:r>
      <w:r>
        <w:rPr>
          <w:rFonts w:hint="eastAsia"/>
        </w:rPr>
        <w:t>анализ</w:t>
      </w:r>
      <w:r>
        <w:t></w:t>
      </w:r>
      <w:r>
        <w:rPr>
          <w:rFonts w:hint="eastAsia"/>
        </w:rPr>
        <w:t>переменных</w:t>
      </w:r>
      <w:r>
        <w:t></w:t>
      </w:r>
      <w:r>
        <w:t></w:t>
      </w:r>
      <w:r>
        <w:rPr>
          <w:rFonts w:hint="eastAsia"/>
        </w:rPr>
        <w:t>Анализ</w:t>
      </w:r>
      <w:r>
        <w:t></w:t>
      </w:r>
      <w:r>
        <w:rPr>
          <w:rFonts w:hint="eastAsia"/>
        </w:rPr>
        <w:t>модели</w:t>
      </w:r>
      <w:r>
        <w:t></w:t>
      </w:r>
      <w:r>
        <w:rPr>
          <w:rFonts w:hint="eastAsia"/>
        </w:rPr>
        <w:t>воспроизводства</w:t>
      </w:r>
      <w:r>
        <w:t></w:t>
      </w:r>
      <w:r>
        <w:rPr>
          <w:rFonts w:hint="eastAsia"/>
        </w:rPr>
        <w:t>трудовых</w:t>
      </w:r>
      <w:r>
        <w:t></w:t>
      </w:r>
      <w:r>
        <w:rPr>
          <w:rFonts w:hint="eastAsia"/>
        </w:rPr>
        <w:t>ресурсов</w:t>
      </w:r>
      <w:r>
        <w:t></w:t>
      </w:r>
      <w:r>
        <w:rPr>
          <w:rFonts w:hint="eastAsia"/>
        </w:rPr>
        <w:t>в</w:t>
      </w:r>
      <w:r>
        <w:t></w:t>
      </w:r>
      <w:r>
        <w:rPr>
          <w:rFonts w:hint="eastAsia"/>
        </w:rPr>
        <w:t>рамках</w:t>
      </w:r>
      <w:r>
        <w:t></w:t>
      </w:r>
      <w:r>
        <w:rPr>
          <w:rFonts w:hint="eastAsia"/>
        </w:rPr>
        <w:t>каждого</w:t>
      </w:r>
      <w:r>
        <w:t></w:t>
      </w:r>
      <w:r>
        <w:rPr>
          <w:rFonts w:hint="eastAsia"/>
        </w:rPr>
        <w:t>из</w:t>
      </w:r>
      <w:r>
        <w:t></w:t>
      </w:r>
      <w:r>
        <w:rPr>
          <w:rFonts w:hint="eastAsia"/>
        </w:rPr>
        <w:t>выделенных</w:t>
      </w:r>
      <w:r>
        <w:t></w:t>
      </w:r>
      <w:r>
        <w:rPr>
          <w:rFonts w:hint="eastAsia"/>
        </w:rPr>
        <w:t>сегментов</w:t>
      </w:r>
      <w:r>
        <w:t></w:t>
      </w:r>
      <w:r>
        <w:rPr>
          <w:rFonts w:hint="eastAsia"/>
        </w:rPr>
        <w:t>дает</w:t>
      </w:r>
      <w:r>
        <w:t></w:t>
      </w:r>
      <w:r>
        <w:rPr>
          <w:rFonts w:hint="eastAsia"/>
        </w:rPr>
        <w:t>возможность</w:t>
      </w:r>
      <w:r>
        <w:t></w:t>
      </w:r>
      <w:r>
        <w:rPr>
          <w:rFonts w:hint="eastAsia"/>
        </w:rPr>
        <w:t>выработать</w:t>
      </w:r>
      <w:r>
        <w:t></w:t>
      </w:r>
      <w:r>
        <w:rPr>
          <w:rFonts w:hint="eastAsia"/>
        </w:rPr>
        <w:t>систему</w:t>
      </w:r>
      <w:r>
        <w:t></w:t>
      </w:r>
      <w:r>
        <w:rPr>
          <w:rFonts w:hint="eastAsia"/>
        </w:rPr>
        <w:t>мер</w:t>
      </w:r>
      <w:r>
        <w:t></w:t>
      </w:r>
      <w:r>
        <w:t></w:t>
      </w:r>
      <w:r>
        <w:rPr>
          <w:rFonts w:hint="eastAsia"/>
        </w:rPr>
        <w:t>по</w:t>
      </w:r>
      <w:r>
        <w:t></w:t>
      </w:r>
      <w:r>
        <w:rPr>
          <w:rFonts w:hint="eastAsia"/>
        </w:rPr>
        <w:t>стимулированию</w:t>
      </w:r>
      <w:r>
        <w:t></w:t>
      </w:r>
      <w:r>
        <w:rPr>
          <w:rFonts w:hint="eastAsia"/>
        </w:rPr>
        <w:t>развития</w:t>
      </w:r>
      <w:r>
        <w:t></w:t>
      </w:r>
      <w:r>
        <w:t></w:t>
      </w:r>
      <w:r>
        <w:rPr>
          <w:rFonts w:hint="eastAsia"/>
        </w:rPr>
        <w:t>точек</w:t>
      </w:r>
      <w:r>
        <w:t></w:t>
      </w:r>
      <w:r>
        <w:rPr>
          <w:rFonts w:hint="eastAsia"/>
        </w:rPr>
        <w:t>роста</w:t>
      </w:r>
      <w:r>
        <w:t></w:t>
      </w:r>
      <w:r>
        <w:t></w:t>
      </w:r>
      <w:r>
        <w:rPr>
          <w:rFonts w:hint="eastAsia"/>
        </w:rPr>
        <w:t>и</w:t>
      </w:r>
      <w:r>
        <w:t></w:t>
      </w:r>
      <w:r>
        <w:rPr>
          <w:rFonts w:hint="eastAsia"/>
        </w:rPr>
        <w:t>преодолению</w:t>
      </w:r>
      <w:r>
        <w:t></w:t>
      </w:r>
      <w:r>
        <w:rPr>
          <w:rFonts w:hint="eastAsia"/>
        </w:rPr>
        <w:t>рисков</w:t>
      </w:r>
      <w:r>
        <w:t></w:t>
      </w:r>
      <w:r>
        <w:rPr>
          <w:rFonts w:hint="eastAsia"/>
        </w:rPr>
        <w:t>в</w:t>
      </w:r>
      <w:r>
        <w:t></w:t>
      </w:r>
      <w:r>
        <w:rPr>
          <w:rFonts w:hint="eastAsia"/>
        </w:rPr>
        <w:t>формировании</w:t>
      </w:r>
      <w:r>
        <w:t></w:t>
      </w:r>
      <w:r>
        <w:rPr>
          <w:rFonts w:hint="eastAsia"/>
        </w:rPr>
        <w:t>и</w:t>
      </w:r>
      <w:r>
        <w:t></w:t>
      </w:r>
      <w:r>
        <w:rPr>
          <w:rFonts w:hint="eastAsia"/>
        </w:rPr>
        <w:t>развитии</w:t>
      </w:r>
      <w:r>
        <w:t></w:t>
      </w:r>
      <w:r>
        <w:rPr>
          <w:rFonts w:hint="eastAsia"/>
        </w:rPr>
        <w:t>национальных</w:t>
      </w:r>
      <w:r>
        <w:t></w:t>
      </w:r>
      <w:r>
        <w:rPr>
          <w:rFonts w:hint="eastAsia"/>
        </w:rPr>
        <w:t>рынков</w:t>
      </w:r>
      <w:r>
        <w:t></w:t>
      </w:r>
      <w:r>
        <w:rPr>
          <w:rFonts w:hint="eastAsia"/>
        </w:rPr>
        <w:t>груда</w:t>
      </w:r>
      <w:r>
        <w:t></w:t>
      </w:r>
      <w:r>
        <w:rPr>
          <w:rFonts w:hint="eastAsia"/>
        </w:rPr>
        <w:t>как</w:t>
      </w:r>
      <w:r>
        <w:t></w:t>
      </w:r>
      <w:r>
        <w:rPr>
          <w:rFonts w:hint="eastAsia"/>
        </w:rPr>
        <w:t>сегментов</w:t>
      </w:r>
      <w:r>
        <w:t></w:t>
      </w:r>
      <w:r>
        <w:rPr>
          <w:rFonts w:hint="eastAsia"/>
        </w:rPr>
        <w:t>мирового</w:t>
      </w:r>
      <w:r>
        <w:t></w:t>
      </w:r>
      <w:r>
        <w:rPr>
          <w:rFonts w:hint="eastAsia"/>
        </w:rPr>
        <w:t>рынка</w:t>
      </w:r>
      <w:r>
        <w:t></w:t>
      </w:r>
      <w:r>
        <w:rPr>
          <w:rFonts w:hint="eastAsia"/>
        </w:rPr>
        <w:t>труда</w:t>
      </w:r>
      <w:r>
        <w:t></w:t>
      </w:r>
      <w:r>
        <w:t></w:t>
      </w:r>
      <w:r>
        <w:t></w:t>
      </w:r>
    </w:p>
    <w:p w:rsidR="00AC3289" w:rsidRDefault="00AC3289" w:rsidP="00AC3289">
      <w:r>
        <w:t></w:t>
      </w:r>
      <w:r>
        <w:t></w:t>
      </w:r>
      <w:r>
        <w:tab/>
      </w:r>
      <w:r>
        <w:rPr>
          <w:rFonts w:hint="eastAsia"/>
        </w:rPr>
        <w:t>Использован</w:t>
      </w:r>
      <w:r>
        <w:t></w:t>
      </w:r>
      <w:r>
        <w:rPr>
          <w:rFonts w:hint="eastAsia"/>
        </w:rPr>
        <w:t>системно</w:t>
      </w:r>
      <w:r>
        <w:t></w:t>
      </w:r>
      <w:r>
        <w:rPr>
          <w:rFonts w:hint="eastAsia"/>
        </w:rPr>
        <w:t>синергетический</w:t>
      </w:r>
      <w:r>
        <w:t></w:t>
      </w:r>
      <w:r>
        <w:rPr>
          <w:rFonts w:hint="eastAsia"/>
        </w:rPr>
        <w:t>подход</w:t>
      </w:r>
      <w:r>
        <w:t></w:t>
      </w:r>
      <w:r>
        <w:rPr>
          <w:rFonts w:hint="eastAsia"/>
        </w:rPr>
        <w:t>к</w:t>
      </w:r>
      <w:r>
        <w:t></w:t>
      </w:r>
      <w:r>
        <w:rPr>
          <w:rFonts w:hint="eastAsia"/>
        </w:rPr>
        <w:t>исследованию</w:t>
      </w:r>
      <w:r>
        <w:t></w:t>
      </w:r>
      <w:r>
        <w:rPr>
          <w:rFonts w:hint="eastAsia"/>
        </w:rPr>
        <w:t>национального</w:t>
      </w:r>
      <w:r>
        <w:t></w:t>
      </w:r>
      <w:r>
        <w:rPr>
          <w:rFonts w:hint="eastAsia"/>
        </w:rPr>
        <w:t>рынка</w:t>
      </w:r>
      <w:r>
        <w:t></w:t>
      </w:r>
      <w:r>
        <w:rPr>
          <w:rFonts w:hint="eastAsia"/>
        </w:rPr>
        <w:t>труда</w:t>
      </w:r>
      <w:r>
        <w:t></w:t>
      </w:r>
      <w:r>
        <w:rPr>
          <w:rFonts w:hint="eastAsia"/>
        </w:rPr>
        <w:t>как</w:t>
      </w:r>
      <w:r>
        <w:t></w:t>
      </w:r>
      <w:r>
        <w:rPr>
          <w:rFonts w:hint="eastAsia"/>
        </w:rPr>
        <w:t>открытой</w:t>
      </w:r>
      <w:r>
        <w:t></w:t>
      </w:r>
      <w:r>
        <w:rPr>
          <w:rFonts w:hint="eastAsia"/>
        </w:rPr>
        <w:t>системы</w:t>
      </w:r>
      <w:r>
        <w:t></w:t>
      </w:r>
      <w:r>
        <w:t></w:t>
      </w:r>
      <w:r>
        <w:rPr>
          <w:rFonts w:hint="eastAsia"/>
        </w:rPr>
        <w:t>способной</w:t>
      </w:r>
      <w:r>
        <w:t></w:t>
      </w:r>
      <w:r>
        <w:rPr>
          <w:rFonts w:hint="eastAsia"/>
        </w:rPr>
        <w:t>изменяться</w:t>
      </w:r>
      <w:r>
        <w:t></w:t>
      </w:r>
      <w:r>
        <w:t></w:t>
      </w:r>
      <w:r>
        <w:rPr>
          <w:rFonts w:hint="eastAsia"/>
        </w:rPr>
        <w:t>под</w:t>
      </w:r>
      <w:r>
        <w:t></w:t>
      </w:r>
      <w:r>
        <w:rPr>
          <w:rFonts w:hint="eastAsia"/>
        </w:rPr>
        <w:t>воздействием</w:t>
      </w:r>
      <w:r>
        <w:t></w:t>
      </w:r>
      <w:r>
        <w:rPr>
          <w:rFonts w:hint="eastAsia"/>
        </w:rPr>
        <w:t>определенных</w:t>
      </w:r>
      <w:r>
        <w:t></w:t>
      </w:r>
      <w:r>
        <w:rPr>
          <w:rFonts w:hint="eastAsia"/>
        </w:rPr>
        <w:t>факторов</w:t>
      </w:r>
      <w:r>
        <w:t></w:t>
      </w:r>
      <w:r>
        <w:t></w:t>
      </w:r>
      <w:r>
        <w:rPr>
          <w:rFonts w:hint="eastAsia"/>
        </w:rPr>
        <w:t>действие</w:t>
      </w:r>
      <w:r>
        <w:t></w:t>
      </w:r>
      <w:r>
        <w:rPr>
          <w:rFonts w:hint="eastAsia"/>
        </w:rPr>
        <w:t>которых</w:t>
      </w:r>
      <w:r>
        <w:t></w:t>
      </w:r>
      <w:r>
        <w:t></w:t>
      </w:r>
      <w:r>
        <w:rPr>
          <w:rFonts w:hint="eastAsia"/>
        </w:rPr>
        <w:t>в</w:t>
      </w:r>
      <w:r>
        <w:t></w:t>
      </w:r>
      <w:r>
        <w:rPr>
          <w:rFonts w:hint="eastAsia"/>
        </w:rPr>
        <w:t>конечном</w:t>
      </w:r>
      <w:r>
        <w:t></w:t>
      </w:r>
      <w:r>
        <w:rPr>
          <w:rFonts w:hint="eastAsia"/>
        </w:rPr>
        <w:t>счете</w:t>
      </w:r>
      <w:r>
        <w:t></w:t>
      </w:r>
      <w:r>
        <w:t></w:t>
      </w:r>
      <w:r>
        <w:rPr>
          <w:rFonts w:hint="eastAsia"/>
        </w:rPr>
        <w:t>приводит</w:t>
      </w:r>
      <w:r>
        <w:t></w:t>
      </w:r>
      <w:r>
        <w:rPr>
          <w:rFonts w:hint="eastAsia"/>
        </w:rPr>
        <w:t>к</w:t>
      </w:r>
      <w:r>
        <w:t></w:t>
      </w:r>
      <w:r>
        <w:rPr>
          <w:rFonts w:hint="eastAsia"/>
        </w:rPr>
        <w:t>образованию</w:t>
      </w:r>
      <w:r>
        <w:t></w:t>
      </w:r>
      <w:r>
        <w:rPr>
          <w:rFonts w:hint="eastAsia"/>
        </w:rPr>
        <w:t>мирового</w:t>
      </w:r>
      <w:r>
        <w:t></w:t>
      </w:r>
      <w:r>
        <w:rPr>
          <w:rFonts w:hint="eastAsia"/>
        </w:rPr>
        <w:t>рынка</w:t>
      </w:r>
      <w:r>
        <w:t></w:t>
      </w:r>
      <w:r>
        <w:rPr>
          <w:rFonts w:hint="eastAsia"/>
        </w:rPr>
        <w:t>труда</w:t>
      </w:r>
      <w:r>
        <w:t></w:t>
      </w:r>
      <w:r>
        <w:t></w:t>
      </w:r>
      <w:r>
        <w:rPr>
          <w:rFonts w:hint="eastAsia"/>
        </w:rPr>
        <w:t>чей</w:t>
      </w:r>
      <w:r>
        <w:t></w:t>
      </w:r>
      <w:r>
        <w:rPr>
          <w:rFonts w:hint="eastAsia"/>
        </w:rPr>
        <w:t>механизм</w:t>
      </w:r>
      <w:r>
        <w:t></w:t>
      </w:r>
      <w:r>
        <w:rPr>
          <w:rFonts w:hint="eastAsia"/>
        </w:rPr>
        <w:t>деятельности</w:t>
      </w:r>
      <w:r>
        <w:t></w:t>
      </w:r>
      <w:r>
        <w:rPr>
          <w:rFonts w:hint="eastAsia"/>
        </w:rPr>
        <w:t>предполагает</w:t>
      </w:r>
      <w:r>
        <w:t></w:t>
      </w:r>
      <w:r>
        <w:rPr>
          <w:rFonts w:hint="eastAsia"/>
        </w:rPr>
        <w:t>перераспределение</w:t>
      </w:r>
      <w:r>
        <w:t></w:t>
      </w:r>
      <w:r>
        <w:rPr>
          <w:rFonts w:hint="eastAsia"/>
        </w:rPr>
        <w:t>ресурсов</w:t>
      </w:r>
      <w:r>
        <w:t></w:t>
      </w:r>
      <w:r>
        <w:rPr>
          <w:rFonts w:hint="eastAsia"/>
        </w:rPr>
        <w:t>в</w:t>
      </w:r>
      <w:r>
        <w:t></w:t>
      </w:r>
      <w:r>
        <w:rPr>
          <w:rFonts w:hint="eastAsia"/>
        </w:rPr>
        <w:t>пользу</w:t>
      </w:r>
      <w:r>
        <w:t></w:t>
      </w:r>
      <w:r>
        <w:rPr>
          <w:rFonts w:hint="eastAsia"/>
        </w:rPr>
        <w:t>заинтересованных</w:t>
      </w:r>
      <w:r>
        <w:t></w:t>
      </w:r>
      <w:r>
        <w:rPr>
          <w:rFonts w:hint="eastAsia"/>
        </w:rPr>
        <w:t>в</w:t>
      </w:r>
      <w:r>
        <w:t></w:t>
      </w:r>
      <w:r>
        <w:rPr>
          <w:rFonts w:hint="eastAsia"/>
        </w:rPr>
        <w:t>человеческом</w:t>
      </w:r>
      <w:r>
        <w:t></w:t>
      </w:r>
      <w:r>
        <w:rPr>
          <w:rFonts w:hint="eastAsia"/>
        </w:rPr>
        <w:t>капитале</w:t>
      </w:r>
      <w:r>
        <w:t></w:t>
      </w:r>
      <w:r>
        <w:rPr>
          <w:rFonts w:hint="eastAsia"/>
        </w:rPr>
        <w:t>субъектов</w:t>
      </w:r>
      <w:r>
        <w:t></w:t>
      </w:r>
      <w:r>
        <w:rPr>
          <w:rFonts w:hint="eastAsia"/>
        </w:rPr>
        <w:t>мировой</w:t>
      </w:r>
      <w:r>
        <w:t></w:t>
      </w:r>
      <w:r>
        <w:rPr>
          <w:rFonts w:hint="eastAsia"/>
        </w:rPr>
        <w:t>экономики</w:t>
      </w:r>
      <w:r>
        <w:t></w:t>
      </w:r>
      <w:r>
        <w:rPr>
          <w:rFonts w:hint="eastAsia"/>
        </w:rPr>
        <w:t>на</w:t>
      </w:r>
      <w:r>
        <w:t></w:t>
      </w:r>
      <w:r>
        <w:rPr>
          <w:rFonts w:hint="eastAsia"/>
        </w:rPr>
        <w:t>основе</w:t>
      </w:r>
      <w:r>
        <w:t></w:t>
      </w:r>
      <w:r>
        <w:rPr>
          <w:rFonts w:hint="eastAsia"/>
        </w:rPr>
        <w:t>баланса</w:t>
      </w:r>
      <w:r>
        <w:t></w:t>
      </w:r>
      <w:r>
        <w:rPr>
          <w:rFonts w:hint="eastAsia"/>
        </w:rPr>
        <w:t>спроса</w:t>
      </w:r>
      <w:r>
        <w:t></w:t>
      </w:r>
      <w:r>
        <w:rPr>
          <w:rFonts w:hint="eastAsia"/>
        </w:rPr>
        <w:t>и</w:t>
      </w:r>
      <w:r>
        <w:t></w:t>
      </w:r>
      <w:r>
        <w:rPr>
          <w:rFonts w:hint="eastAsia"/>
        </w:rPr>
        <w:t>предложения</w:t>
      </w:r>
      <w:r>
        <w:t></w:t>
      </w:r>
      <w:r>
        <w:t></w:t>
      </w:r>
      <w:r>
        <w:rPr>
          <w:rFonts w:hint="eastAsia"/>
        </w:rPr>
        <w:t>В</w:t>
      </w:r>
      <w:r>
        <w:t></w:t>
      </w:r>
      <w:r>
        <w:rPr>
          <w:rFonts w:hint="eastAsia"/>
        </w:rPr>
        <w:t>диссертационном</w:t>
      </w:r>
      <w:r>
        <w:t></w:t>
      </w:r>
      <w:r>
        <w:rPr>
          <w:rFonts w:hint="eastAsia"/>
        </w:rPr>
        <w:t>исследовании</w:t>
      </w:r>
      <w:r>
        <w:t></w:t>
      </w:r>
      <w:r>
        <w:rPr>
          <w:rFonts w:hint="eastAsia"/>
        </w:rPr>
        <w:t>доказывается</w:t>
      </w:r>
      <w:r>
        <w:t></w:t>
      </w:r>
      <w:r>
        <w:rPr>
          <w:rFonts w:hint="eastAsia"/>
        </w:rPr>
        <w:t>наличие</w:t>
      </w:r>
      <w:r>
        <w:t></w:t>
      </w:r>
      <w:r>
        <w:rPr>
          <w:rFonts w:hint="eastAsia"/>
        </w:rPr>
        <w:t>тесной</w:t>
      </w:r>
      <w:r>
        <w:t></w:t>
      </w:r>
      <w:r>
        <w:rPr>
          <w:rFonts w:hint="eastAsia"/>
        </w:rPr>
        <w:t>обратной</w:t>
      </w:r>
      <w:r>
        <w:t></w:t>
      </w:r>
      <w:r>
        <w:rPr>
          <w:rFonts w:hint="eastAsia"/>
        </w:rPr>
        <w:t>связи</w:t>
      </w:r>
      <w:r>
        <w:t></w:t>
      </w:r>
      <w:r>
        <w:rPr>
          <w:rFonts w:hint="eastAsia"/>
        </w:rPr>
        <w:t>между</w:t>
      </w:r>
      <w:r>
        <w:t></w:t>
      </w:r>
      <w:r>
        <w:rPr>
          <w:rFonts w:hint="eastAsia"/>
        </w:rPr>
        <w:t>национальными</w:t>
      </w:r>
      <w:r>
        <w:t></w:t>
      </w:r>
      <w:r>
        <w:rPr>
          <w:rFonts w:hint="eastAsia"/>
        </w:rPr>
        <w:t>рынками</w:t>
      </w:r>
      <w:r>
        <w:t></w:t>
      </w:r>
      <w:r>
        <w:rPr>
          <w:rFonts w:hint="eastAsia"/>
        </w:rPr>
        <w:t>труда</w:t>
      </w:r>
      <w:r>
        <w:t></w:t>
      </w:r>
      <w:r>
        <w:rPr>
          <w:rFonts w:hint="eastAsia"/>
        </w:rPr>
        <w:t>и</w:t>
      </w:r>
      <w:r>
        <w:t></w:t>
      </w:r>
      <w:r>
        <w:rPr>
          <w:rFonts w:hint="eastAsia"/>
        </w:rPr>
        <w:t>мировым</w:t>
      </w:r>
      <w:r>
        <w:t></w:t>
      </w:r>
      <w:r>
        <w:rPr>
          <w:rFonts w:hint="eastAsia"/>
        </w:rPr>
        <w:t>рынком</w:t>
      </w:r>
      <w:r>
        <w:t></w:t>
      </w:r>
      <w:r>
        <w:rPr>
          <w:rFonts w:hint="eastAsia"/>
        </w:rPr>
        <w:t>труда</w:t>
      </w:r>
      <w:r>
        <w:t></w:t>
      </w:r>
      <w:r>
        <w:t></w:t>
      </w:r>
      <w:r>
        <w:rPr>
          <w:rFonts w:hint="eastAsia"/>
        </w:rPr>
        <w:t>Использование</w:t>
      </w:r>
      <w:r>
        <w:t></w:t>
      </w:r>
      <w:r>
        <w:rPr>
          <w:rFonts w:hint="eastAsia"/>
        </w:rPr>
        <w:t>настоящего</w:t>
      </w:r>
      <w:r>
        <w:t></w:t>
      </w:r>
      <w:r>
        <w:rPr>
          <w:rFonts w:hint="eastAsia"/>
        </w:rPr>
        <w:t>подхода</w:t>
      </w:r>
      <w:r>
        <w:t></w:t>
      </w:r>
      <w:r>
        <w:rPr>
          <w:rFonts w:hint="eastAsia"/>
        </w:rPr>
        <w:t>предполагает</w:t>
      </w:r>
      <w:r>
        <w:t></w:t>
      </w:r>
      <w:r>
        <w:rPr>
          <w:rFonts w:hint="eastAsia"/>
        </w:rPr>
        <w:t>выявление</w:t>
      </w:r>
      <w:r>
        <w:t></w:t>
      </w:r>
      <w:r>
        <w:rPr>
          <w:rFonts w:hint="eastAsia"/>
        </w:rPr>
        <w:t>роли</w:t>
      </w:r>
      <w:r>
        <w:t></w:t>
      </w:r>
      <w:r>
        <w:t></w:t>
      </w:r>
      <w:r>
        <w:rPr>
          <w:rFonts w:hint="eastAsia"/>
        </w:rPr>
        <w:t>ТНК</w:t>
      </w:r>
      <w:r>
        <w:t></w:t>
      </w:r>
      <w:r>
        <w:t></w:t>
      </w:r>
      <w:r>
        <w:rPr>
          <w:rFonts w:hint="eastAsia"/>
        </w:rPr>
        <w:t>национальных</w:t>
      </w:r>
      <w:r>
        <w:t></w:t>
      </w:r>
      <w:r>
        <w:rPr>
          <w:rFonts w:hint="eastAsia"/>
        </w:rPr>
        <w:t>экономик</w:t>
      </w:r>
      <w:r>
        <w:t></w:t>
      </w:r>
      <w:r>
        <w:t></w:t>
      </w:r>
      <w:r>
        <w:rPr>
          <w:rFonts w:hint="eastAsia"/>
        </w:rPr>
        <w:t>зарубежных</w:t>
      </w:r>
      <w:r>
        <w:t></w:t>
      </w:r>
      <w:r>
        <w:rPr>
          <w:rFonts w:hint="eastAsia"/>
        </w:rPr>
        <w:t>потребителей</w:t>
      </w:r>
      <w:r>
        <w:t></w:t>
      </w:r>
      <w:r>
        <w:rPr>
          <w:rFonts w:hint="eastAsia"/>
        </w:rPr>
        <w:t>и</w:t>
      </w:r>
      <w:r>
        <w:t></w:t>
      </w:r>
      <w:r>
        <w:rPr>
          <w:rFonts w:hint="eastAsia"/>
        </w:rPr>
        <w:t>самих</w:t>
      </w:r>
      <w:r>
        <w:t></w:t>
      </w:r>
      <w:r>
        <w:rPr>
          <w:rFonts w:hint="eastAsia"/>
        </w:rPr>
        <w:t>работников</w:t>
      </w:r>
      <w:r>
        <w:t></w:t>
      </w:r>
      <w:r>
        <w:rPr>
          <w:rFonts w:hint="eastAsia"/>
        </w:rPr>
        <w:t>в</w:t>
      </w:r>
      <w:r>
        <w:t></w:t>
      </w:r>
      <w:r>
        <w:rPr>
          <w:rFonts w:hint="eastAsia"/>
        </w:rPr>
        <w:t>формировании</w:t>
      </w:r>
      <w:r>
        <w:t></w:t>
      </w:r>
      <w:r>
        <w:rPr>
          <w:rFonts w:hint="eastAsia"/>
        </w:rPr>
        <w:t>мирового</w:t>
      </w:r>
      <w:r>
        <w:t></w:t>
      </w:r>
      <w:r>
        <w:rPr>
          <w:rFonts w:hint="eastAsia"/>
        </w:rPr>
        <w:t>рынка</w:t>
      </w:r>
      <w:r>
        <w:t></w:t>
      </w:r>
      <w:r>
        <w:rPr>
          <w:rFonts w:hint="eastAsia"/>
        </w:rPr>
        <w:t>труда</w:t>
      </w:r>
      <w:r>
        <w:t></w:t>
      </w:r>
      <w:r>
        <w:rPr>
          <w:rFonts w:hint="eastAsia"/>
        </w:rPr>
        <w:t>в</w:t>
      </w:r>
      <w:r>
        <w:t></w:t>
      </w:r>
      <w:r>
        <w:rPr>
          <w:rFonts w:hint="eastAsia"/>
        </w:rPr>
        <w:t>совокупности</w:t>
      </w:r>
      <w:r>
        <w:t></w:t>
      </w:r>
      <w:r>
        <w:rPr>
          <w:rFonts w:hint="eastAsia"/>
        </w:rPr>
        <w:t>с</w:t>
      </w:r>
      <w:r>
        <w:t></w:t>
      </w:r>
      <w:r>
        <w:rPr>
          <w:rFonts w:hint="eastAsia"/>
        </w:rPr>
        <w:t>действием</w:t>
      </w:r>
      <w:r>
        <w:t></w:t>
      </w:r>
      <w:r>
        <w:rPr>
          <w:rFonts w:hint="eastAsia"/>
        </w:rPr>
        <w:t>локальных</w:t>
      </w:r>
      <w:r>
        <w:t></w:t>
      </w:r>
      <w:r>
        <w:rPr>
          <w:rFonts w:hint="eastAsia"/>
        </w:rPr>
        <w:t>и</w:t>
      </w:r>
      <w:r>
        <w:t></w:t>
      </w:r>
      <w:r>
        <w:rPr>
          <w:rFonts w:hint="eastAsia"/>
        </w:rPr>
        <w:t>глобальных</w:t>
      </w:r>
      <w:r>
        <w:t></w:t>
      </w:r>
      <w:r>
        <w:rPr>
          <w:rFonts w:hint="eastAsia"/>
        </w:rPr>
        <w:t>факторов</w:t>
      </w:r>
      <w:r>
        <w:t></w:t>
      </w:r>
      <w:r>
        <w:rPr>
          <w:rFonts w:hint="eastAsia"/>
        </w:rPr>
        <w:t>воспроизводства</w:t>
      </w:r>
      <w:r>
        <w:t></w:t>
      </w:r>
      <w:r>
        <w:rPr>
          <w:rFonts w:hint="eastAsia"/>
        </w:rPr>
        <w:t>рабочей</w:t>
      </w:r>
      <w:r>
        <w:t></w:t>
      </w:r>
      <w:r>
        <w:rPr>
          <w:rFonts w:hint="eastAsia"/>
        </w:rPr>
        <w:t>силы</w:t>
      </w:r>
      <w:r>
        <w:t></w:t>
      </w:r>
      <w:r>
        <w:t></w:t>
      </w:r>
      <w:r>
        <w:rPr>
          <w:rFonts w:hint="eastAsia"/>
        </w:rPr>
        <w:t>При</w:t>
      </w:r>
      <w:r>
        <w:t></w:t>
      </w:r>
      <w:r>
        <w:rPr>
          <w:rFonts w:hint="eastAsia"/>
        </w:rPr>
        <w:t>этом</w:t>
      </w:r>
      <w:r>
        <w:t></w:t>
      </w:r>
      <w:r>
        <w:rPr>
          <w:rFonts w:hint="eastAsia"/>
        </w:rPr>
        <w:t>национальные</w:t>
      </w:r>
      <w:r>
        <w:t></w:t>
      </w:r>
      <w:r>
        <w:rPr>
          <w:rFonts w:hint="eastAsia"/>
        </w:rPr>
        <w:t>рынки</w:t>
      </w:r>
      <w:r>
        <w:t></w:t>
      </w:r>
      <w:r>
        <w:rPr>
          <w:rFonts w:hint="eastAsia"/>
        </w:rPr>
        <w:t>труда</w:t>
      </w:r>
      <w:r>
        <w:t></w:t>
      </w:r>
      <w:r>
        <w:rPr>
          <w:rFonts w:hint="eastAsia"/>
        </w:rPr>
        <w:t>в</w:t>
      </w:r>
      <w:r>
        <w:t></w:t>
      </w:r>
      <w:r>
        <w:rPr>
          <w:rFonts w:hint="eastAsia"/>
        </w:rPr>
        <w:t>условиях</w:t>
      </w:r>
      <w:r>
        <w:t></w:t>
      </w:r>
      <w:r>
        <w:rPr>
          <w:rFonts w:hint="eastAsia"/>
        </w:rPr>
        <w:t>глобализации</w:t>
      </w:r>
      <w:r>
        <w:t></w:t>
      </w:r>
      <w:r>
        <w:rPr>
          <w:rFonts w:hint="eastAsia"/>
        </w:rPr>
        <w:t>подвержены</w:t>
      </w:r>
      <w:r>
        <w:t></w:t>
      </w:r>
      <w:r>
        <w:rPr>
          <w:rFonts w:hint="eastAsia"/>
        </w:rPr>
        <w:t>постоянным</w:t>
      </w:r>
      <w:r>
        <w:t></w:t>
      </w:r>
      <w:r>
        <w:rPr>
          <w:rFonts w:hint="eastAsia"/>
        </w:rPr>
        <w:t>рискам</w:t>
      </w:r>
      <w:r>
        <w:t></w:t>
      </w:r>
      <w:r>
        <w:t></w:t>
      </w:r>
      <w:r>
        <w:rPr>
          <w:rFonts w:hint="eastAsia"/>
        </w:rPr>
        <w:t>источником</w:t>
      </w:r>
      <w:r>
        <w:t></w:t>
      </w:r>
      <w:r>
        <w:rPr>
          <w:rFonts w:hint="eastAsia"/>
        </w:rPr>
        <w:t>которых</w:t>
      </w:r>
      <w:r>
        <w:t></w:t>
      </w:r>
      <w:r>
        <w:rPr>
          <w:rFonts w:hint="eastAsia"/>
        </w:rPr>
        <w:t>являются</w:t>
      </w:r>
      <w:r>
        <w:t></w:t>
      </w:r>
      <w:r>
        <w:rPr>
          <w:rFonts w:hint="eastAsia"/>
        </w:rPr>
        <w:t>субъекты</w:t>
      </w:r>
      <w:r>
        <w:t></w:t>
      </w:r>
      <w:r>
        <w:rPr>
          <w:rFonts w:hint="eastAsia"/>
        </w:rPr>
        <w:t>мировой</w:t>
      </w:r>
      <w:r>
        <w:t></w:t>
      </w:r>
      <w:r>
        <w:rPr>
          <w:rFonts w:hint="eastAsia"/>
        </w:rPr>
        <w:t>экономики</w:t>
      </w:r>
      <w:r>
        <w:t></w:t>
      </w:r>
      <w:r>
        <w:t></w:t>
      </w:r>
      <w:r>
        <w:rPr>
          <w:rFonts w:hint="eastAsia"/>
        </w:rPr>
        <w:t>что</w:t>
      </w:r>
      <w:r>
        <w:t></w:t>
      </w:r>
      <w:r>
        <w:rPr>
          <w:rFonts w:hint="eastAsia"/>
        </w:rPr>
        <w:t>требует</w:t>
      </w:r>
      <w:r>
        <w:t></w:t>
      </w:r>
      <w:r>
        <w:rPr>
          <w:rFonts w:hint="eastAsia"/>
        </w:rPr>
        <w:t>выработки</w:t>
      </w:r>
      <w:r>
        <w:t></w:t>
      </w:r>
      <w:r>
        <w:rPr>
          <w:rFonts w:hint="eastAsia"/>
        </w:rPr>
        <w:t>индивидуальной</w:t>
      </w:r>
      <w:r>
        <w:t></w:t>
      </w:r>
      <w:r>
        <w:rPr>
          <w:rFonts w:hint="eastAsia"/>
        </w:rPr>
        <w:t>программы</w:t>
      </w:r>
      <w:r>
        <w:t></w:t>
      </w:r>
      <w:r>
        <w:rPr>
          <w:rFonts w:hint="eastAsia"/>
        </w:rPr>
        <w:t>по</w:t>
      </w:r>
      <w:r>
        <w:t></w:t>
      </w:r>
      <w:r>
        <w:rPr>
          <w:rFonts w:hint="eastAsia"/>
        </w:rPr>
        <w:t>предотвращению</w:t>
      </w:r>
      <w:r>
        <w:t></w:t>
      </w:r>
      <w:r>
        <w:rPr>
          <w:rFonts w:hint="eastAsia"/>
        </w:rPr>
        <w:t>этих</w:t>
      </w:r>
      <w:r>
        <w:t></w:t>
      </w:r>
      <w:r>
        <w:rPr>
          <w:rFonts w:hint="eastAsia"/>
        </w:rPr>
        <w:t>рисков</w:t>
      </w:r>
      <w:r>
        <w:t></w:t>
      </w:r>
      <w:r>
        <w:rPr>
          <w:rFonts w:hint="eastAsia"/>
        </w:rPr>
        <w:t>и</w:t>
      </w:r>
      <w:r>
        <w:t></w:t>
      </w:r>
      <w:r>
        <w:rPr>
          <w:rFonts w:hint="eastAsia"/>
        </w:rPr>
        <w:t>преодолению</w:t>
      </w:r>
      <w:r>
        <w:t></w:t>
      </w:r>
      <w:r>
        <w:rPr>
          <w:rFonts w:hint="eastAsia"/>
        </w:rPr>
        <w:t>их</w:t>
      </w:r>
      <w:r>
        <w:t></w:t>
      </w:r>
      <w:r>
        <w:rPr>
          <w:rFonts w:hint="eastAsia"/>
        </w:rPr>
        <w:t>последствий</w:t>
      </w:r>
      <w:r>
        <w:t></w:t>
      </w:r>
    </w:p>
    <w:p w:rsidR="00AC3289" w:rsidRDefault="00AC3289" w:rsidP="00AC3289">
      <w:r>
        <w:t></w:t>
      </w:r>
      <w:r>
        <w:t></w:t>
      </w:r>
      <w:r>
        <w:tab/>
      </w:r>
      <w:r>
        <w:rPr>
          <w:rFonts w:hint="eastAsia"/>
        </w:rPr>
        <w:t>В</w:t>
      </w:r>
      <w:r>
        <w:t></w:t>
      </w:r>
      <w:r>
        <w:rPr>
          <w:rFonts w:hint="eastAsia"/>
        </w:rPr>
        <w:t>настоящем</w:t>
      </w:r>
      <w:r>
        <w:t></w:t>
      </w:r>
      <w:r>
        <w:rPr>
          <w:rFonts w:hint="eastAsia"/>
        </w:rPr>
        <w:t>исследовании</w:t>
      </w:r>
      <w:r>
        <w:t></w:t>
      </w:r>
      <w:r>
        <w:rPr>
          <w:rFonts w:hint="eastAsia"/>
        </w:rPr>
        <w:t>применен</w:t>
      </w:r>
      <w:r>
        <w:t></w:t>
      </w:r>
      <w:r>
        <w:rPr>
          <w:rFonts w:hint="eastAsia"/>
        </w:rPr>
        <w:t>метод</w:t>
      </w:r>
      <w:r>
        <w:t></w:t>
      </w:r>
      <w:r>
        <w:rPr>
          <w:rFonts w:hint="eastAsia"/>
        </w:rPr>
        <w:t>расчета</w:t>
      </w:r>
      <w:r>
        <w:t></w:t>
      </w:r>
      <w:r>
        <w:rPr>
          <w:rFonts w:hint="eastAsia"/>
        </w:rPr>
        <w:t>влияния</w:t>
      </w:r>
      <w:r>
        <w:t></w:t>
      </w:r>
      <w:r>
        <w:rPr>
          <w:rFonts w:hint="eastAsia"/>
        </w:rPr>
        <w:t>стоимостного</w:t>
      </w:r>
      <w:r>
        <w:t></w:t>
      </w:r>
      <w:r>
        <w:rPr>
          <w:rFonts w:hint="eastAsia"/>
        </w:rPr>
        <w:t>объема</w:t>
      </w:r>
      <w:r>
        <w:t></w:t>
      </w:r>
      <w:r>
        <w:rPr>
          <w:rFonts w:hint="eastAsia"/>
        </w:rPr>
        <w:t>экспорта</w:t>
      </w:r>
      <w:r>
        <w:t></w:t>
      </w:r>
      <w:r>
        <w:rPr>
          <w:rFonts w:hint="eastAsia"/>
        </w:rPr>
        <w:t>и</w:t>
      </w:r>
      <w:r>
        <w:t></w:t>
      </w:r>
      <w:r>
        <w:rPr>
          <w:rFonts w:hint="eastAsia"/>
        </w:rPr>
        <w:t>импорта</w:t>
      </w:r>
      <w:r>
        <w:t></w:t>
      </w:r>
      <w:r>
        <w:rPr>
          <w:rFonts w:hint="eastAsia"/>
        </w:rPr>
        <w:t>товаров</w:t>
      </w:r>
      <w:r>
        <w:t></w:t>
      </w:r>
      <w:r>
        <w:rPr>
          <w:rFonts w:hint="eastAsia"/>
        </w:rPr>
        <w:t>услуг</w:t>
      </w:r>
      <w:r>
        <w:t></w:t>
      </w:r>
      <w:r>
        <w:rPr>
          <w:rFonts w:hint="eastAsia"/>
        </w:rPr>
        <w:t>на</w:t>
      </w:r>
      <w:r>
        <w:t></w:t>
      </w:r>
      <w:r>
        <w:rPr>
          <w:rFonts w:hint="eastAsia"/>
        </w:rPr>
        <w:t>количество</w:t>
      </w:r>
      <w:r>
        <w:t></w:t>
      </w:r>
      <w:r>
        <w:rPr>
          <w:rFonts w:hint="eastAsia"/>
        </w:rPr>
        <w:t>и</w:t>
      </w:r>
      <w:r>
        <w:t></w:t>
      </w:r>
      <w:r>
        <w:rPr>
          <w:rFonts w:hint="eastAsia"/>
        </w:rPr>
        <w:t>качество</w:t>
      </w:r>
      <w:r>
        <w:t></w:t>
      </w:r>
      <w:r>
        <w:rPr>
          <w:rFonts w:hint="eastAsia"/>
        </w:rPr>
        <w:t>рабочих</w:t>
      </w:r>
      <w:r>
        <w:t></w:t>
      </w:r>
      <w:r>
        <w:rPr>
          <w:rFonts w:hint="eastAsia"/>
        </w:rPr>
        <w:t>мест</w:t>
      </w:r>
      <w:r>
        <w:t></w:t>
      </w:r>
      <w:r>
        <w:t></w:t>
      </w:r>
      <w:r>
        <w:rPr>
          <w:rFonts w:hint="eastAsia"/>
        </w:rPr>
        <w:t>исходя</w:t>
      </w:r>
      <w:r>
        <w:t></w:t>
      </w:r>
      <w:r>
        <w:rPr>
          <w:rFonts w:hint="eastAsia"/>
        </w:rPr>
        <w:t>из</w:t>
      </w:r>
      <w:r>
        <w:t></w:t>
      </w:r>
      <w:r>
        <w:rPr>
          <w:rFonts w:hint="eastAsia"/>
        </w:rPr>
        <w:t>постулата</w:t>
      </w:r>
      <w:r>
        <w:t></w:t>
      </w:r>
      <w:r>
        <w:rPr>
          <w:rFonts w:hint="eastAsia"/>
        </w:rPr>
        <w:t>классической</w:t>
      </w:r>
      <w:r>
        <w:t></w:t>
      </w:r>
      <w:r>
        <w:rPr>
          <w:rFonts w:hint="eastAsia"/>
        </w:rPr>
        <w:t>теории</w:t>
      </w:r>
      <w:r>
        <w:t></w:t>
      </w:r>
      <w:r>
        <w:rPr>
          <w:rFonts w:hint="eastAsia"/>
        </w:rPr>
        <w:t>международной</w:t>
      </w:r>
      <w:r>
        <w:t></w:t>
      </w:r>
      <w:r>
        <w:rPr>
          <w:rFonts w:hint="eastAsia"/>
        </w:rPr>
        <w:t>торговли</w:t>
      </w:r>
      <w:r>
        <w:t></w:t>
      </w:r>
      <w:r>
        <w:t></w:t>
      </w:r>
      <w:r>
        <w:rPr>
          <w:rFonts w:hint="eastAsia"/>
        </w:rPr>
        <w:t>что</w:t>
      </w:r>
      <w:r>
        <w:t></w:t>
      </w:r>
      <w:r>
        <w:rPr>
          <w:rFonts w:hint="eastAsia"/>
        </w:rPr>
        <w:t>экспорт</w:t>
      </w:r>
      <w:r>
        <w:t></w:t>
      </w:r>
      <w:r>
        <w:rPr>
          <w:rFonts w:hint="eastAsia"/>
        </w:rPr>
        <w:t>товаров</w:t>
      </w:r>
      <w:r>
        <w:t></w:t>
      </w:r>
      <w:r>
        <w:rPr>
          <w:rFonts w:hint="eastAsia"/>
        </w:rPr>
        <w:t>услуг</w:t>
      </w:r>
      <w:r>
        <w:t></w:t>
      </w:r>
      <w:r>
        <w:rPr>
          <w:rFonts w:hint="eastAsia"/>
        </w:rPr>
        <w:t>создает</w:t>
      </w:r>
      <w:r>
        <w:t></w:t>
      </w:r>
      <w:r>
        <w:rPr>
          <w:rFonts w:hint="eastAsia"/>
        </w:rPr>
        <w:t>рабочие</w:t>
      </w:r>
      <w:r>
        <w:t></w:t>
      </w:r>
      <w:r>
        <w:rPr>
          <w:rFonts w:hint="eastAsia"/>
        </w:rPr>
        <w:t>места</w:t>
      </w:r>
      <w:r>
        <w:t></w:t>
      </w:r>
      <w:r>
        <w:t></w:t>
      </w:r>
      <w:r>
        <w:rPr>
          <w:rFonts w:hint="eastAsia"/>
        </w:rPr>
        <w:t>а</w:t>
      </w:r>
    </w:p>
    <w:p w:rsidR="00AC3289" w:rsidRDefault="00AC3289" w:rsidP="00AC3289">
      <w:r>
        <w:rPr>
          <w:rFonts w:hint="eastAsia"/>
        </w:rPr>
        <w:t>импорт</w:t>
      </w:r>
      <w:r>
        <w:t></w:t>
      </w:r>
      <w:r>
        <w:rPr>
          <w:rFonts w:hint="eastAsia"/>
        </w:rPr>
        <w:t>способствует</w:t>
      </w:r>
      <w:r>
        <w:t></w:t>
      </w:r>
      <w:r>
        <w:rPr>
          <w:rFonts w:hint="eastAsia"/>
        </w:rPr>
        <w:t>их</w:t>
      </w:r>
      <w:r>
        <w:t></w:t>
      </w:r>
      <w:r>
        <w:rPr>
          <w:rFonts w:hint="eastAsia"/>
        </w:rPr>
        <w:t>замещению</w:t>
      </w:r>
      <w:r>
        <w:t></w:t>
      </w:r>
      <w:r>
        <w:rPr>
          <w:rFonts w:hint="eastAsia"/>
        </w:rPr>
        <w:t>и</w:t>
      </w:r>
      <w:r>
        <w:t></w:t>
      </w:r>
      <w:r>
        <w:rPr>
          <w:rFonts w:hint="eastAsia"/>
        </w:rPr>
        <w:t>ликвидации</w:t>
      </w:r>
      <w:r>
        <w:t></w:t>
      </w:r>
      <w:r>
        <w:t></w:t>
      </w:r>
      <w:r>
        <w:rPr>
          <w:rFonts w:hint="eastAsia"/>
        </w:rPr>
        <w:t>Особенностью</w:t>
      </w:r>
    </w:p>
    <w:p w:rsidR="00AC3289" w:rsidRDefault="00AC3289" w:rsidP="00AC3289">
      <w:r>
        <w:t></w:t>
      </w:r>
      <w:r>
        <w:t></w:t>
      </w:r>
    </w:p>
    <w:p w:rsidR="00AC3289" w:rsidRDefault="00AC3289" w:rsidP="00AC3289">
      <w:r>
        <w:rPr>
          <w:rFonts w:hint="eastAsia"/>
        </w:rPr>
        <w:t>исследования</w:t>
      </w:r>
      <w:r>
        <w:t></w:t>
      </w:r>
      <w:r>
        <w:rPr>
          <w:rFonts w:hint="eastAsia"/>
        </w:rPr>
        <w:t>масштабов</w:t>
      </w:r>
      <w:r>
        <w:t></w:t>
      </w:r>
      <w:r>
        <w:rPr>
          <w:rFonts w:hint="eastAsia"/>
        </w:rPr>
        <w:t>и</w:t>
      </w:r>
      <w:r>
        <w:t></w:t>
      </w:r>
      <w:r>
        <w:rPr>
          <w:rFonts w:hint="eastAsia"/>
        </w:rPr>
        <w:t>структуры</w:t>
      </w:r>
      <w:r>
        <w:t></w:t>
      </w:r>
      <w:r>
        <w:rPr>
          <w:rFonts w:hint="eastAsia"/>
        </w:rPr>
        <w:t>создаваемых</w:t>
      </w:r>
      <w:r>
        <w:t></w:t>
      </w:r>
      <w:r>
        <w:rPr>
          <w:rFonts w:hint="eastAsia"/>
        </w:rPr>
        <w:t>и</w:t>
      </w:r>
      <w:r>
        <w:t></w:t>
      </w:r>
      <w:r>
        <w:rPr>
          <w:rFonts w:hint="eastAsia"/>
        </w:rPr>
        <w:t>ликвидируемых</w:t>
      </w:r>
      <w:r>
        <w:t></w:t>
      </w:r>
      <w:r>
        <w:rPr>
          <w:rFonts w:hint="eastAsia"/>
        </w:rPr>
        <w:t>рабочих</w:t>
      </w:r>
      <w:r>
        <w:t></w:t>
      </w:r>
      <w:r>
        <w:rPr>
          <w:rFonts w:hint="eastAsia"/>
        </w:rPr>
        <w:t>мест</w:t>
      </w:r>
      <w:r>
        <w:t></w:t>
      </w:r>
      <w:r>
        <w:rPr>
          <w:rFonts w:hint="eastAsia"/>
        </w:rPr>
        <w:t>является</w:t>
      </w:r>
      <w:r>
        <w:t></w:t>
      </w:r>
      <w:r>
        <w:rPr>
          <w:rFonts w:hint="eastAsia"/>
        </w:rPr>
        <w:t>отраслевой</w:t>
      </w:r>
      <w:r>
        <w:t></w:t>
      </w:r>
      <w:r>
        <w:rPr>
          <w:rFonts w:hint="eastAsia"/>
        </w:rPr>
        <w:t>анализ</w:t>
      </w:r>
      <w:r>
        <w:t></w:t>
      </w:r>
      <w:r>
        <w:t></w:t>
      </w:r>
      <w:r>
        <w:rPr>
          <w:rFonts w:hint="eastAsia"/>
        </w:rPr>
        <w:t>основанный</w:t>
      </w:r>
      <w:r>
        <w:t></w:t>
      </w:r>
      <w:r>
        <w:rPr>
          <w:rFonts w:hint="eastAsia"/>
        </w:rPr>
        <w:t>на</w:t>
      </w:r>
      <w:r>
        <w:t></w:t>
      </w:r>
      <w:r>
        <w:rPr>
          <w:rFonts w:hint="eastAsia"/>
        </w:rPr>
        <w:t>принципе</w:t>
      </w:r>
      <w:r>
        <w:t></w:t>
      </w:r>
      <w:r>
        <w:rPr>
          <w:rFonts w:hint="eastAsia"/>
        </w:rPr>
        <w:t>квалификационноемкости</w:t>
      </w:r>
      <w:r>
        <w:tab/>
      </w:r>
      <w:r>
        <w:rPr>
          <w:rFonts w:hint="eastAsia"/>
        </w:rPr>
        <w:t>экспорта</w:t>
      </w:r>
      <w:r>
        <w:t></w:t>
      </w:r>
      <w:r>
        <w:rPr>
          <w:rFonts w:hint="eastAsia"/>
        </w:rPr>
        <w:t>импорта</w:t>
      </w:r>
      <w:r>
        <w:tab/>
      </w:r>
      <w:r>
        <w:rPr>
          <w:rFonts w:hint="eastAsia"/>
        </w:rPr>
        <w:t>товаров</w:t>
      </w:r>
      <w:r>
        <w:t></w:t>
      </w:r>
      <w:r>
        <w:rPr>
          <w:rFonts w:hint="eastAsia"/>
        </w:rPr>
        <w:t>услуг</w:t>
      </w:r>
      <w:r>
        <w:t></w:t>
      </w:r>
      <w:r>
        <w:t></w:t>
      </w:r>
      <w:r>
        <w:t></w:t>
      </w:r>
      <w:r>
        <w:t></w:t>
      </w:r>
      <w:r>
        <w:rPr>
          <w:rFonts w:hint="eastAsia"/>
        </w:rPr>
        <w:t>Наша</w:t>
      </w:r>
      <w:r>
        <w:t></w:t>
      </w:r>
    </w:p>
    <w:p w:rsidR="00AC3289" w:rsidRDefault="00AC3289" w:rsidP="00AC3289">
      <w:r>
        <w:rPr>
          <w:rFonts w:hint="eastAsia"/>
        </w:rPr>
        <w:t>собственная</w:t>
      </w:r>
      <w:r>
        <w:t></w:t>
      </w:r>
      <w:r>
        <w:rPr>
          <w:rFonts w:hint="eastAsia"/>
        </w:rPr>
        <w:t>оценка</w:t>
      </w:r>
      <w:r>
        <w:t></w:t>
      </w:r>
      <w:r>
        <w:rPr>
          <w:rFonts w:hint="eastAsia"/>
        </w:rPr>
        <w:t>влияния</w:t>
      </w:r>
      <w:r>
        <w:t></w:t>
      </w:r>
      <w:r>
        <w:rPr>
          <w:rFonts w:hint="eastAsia"/>
        </w:rPr>
        <w:t>внешнеторговой</w:t>
      </w:r>
      <w:r>
        <w:t></w:t>
      </w:r>
      <w:r>
        <w:rPr>
          <w:rFonts w:hint="eastAsia"/>
        </w:rPr>
        <w:t>либерализации</w:t>
      </w:r>
      <w:r>
        <w:t></w:t>
      </w:r>
      <w:r>
        <w:rPr>
          <w:rFonts w:hint="eastAsia"/>
        </w:rPr>
        <w:t>на</w:t>
      </w:r>
      <w:r>
        <w:t></w:t>
      </w:r>
      <w:r>
        <w:rPr>
          <w:rFonts w:hint="eastAsia"/>
        </w:rPr>
        <w:t>национальный</w:t>
      </w:r>
      <w:r>
        <w:t></w:t>
      </w:r>
      <w:r>
        <w:rPr>
          <w:rFonts w:hint="eastAsia"/>
        </w:rPr>
        <w:t>рынок</w:t>
      </w:r>
      <w:r>
        <w:t></w:t>
      </w:r>
      <w:r>
        <w:t></w:t>
      </w:r>
      <w:r>
        <w:t></w:t>
      </w:r>
      <w:r>
        <w:rPr>
          <w:rFonts w:hint="eastAsia"/>
        </w:rPr>
        <w:t>труда</w:t>
      </w:r>
      <w:r>
        <w:t></w:t>
      </w:r>
      <w:r>
        <w:rPr>
          <w:rFonts w:hint="eastAsia"/>
        </w:rPr>
        <w:t>с</w:t>
      </w:r>
      <w:r>
        <w:t></w:t>
      </w:r>
      <w:r>
        <w:rPr>
          <w:rFonts w:hint="eastAsia"/>
        </w:rPr>
        <w:t>использованием</w:t>
      </w:r>
      <w:r>
        <w:t></w:t>
      </w:r>
      <w:r>
        <w:rPr>
          <w:rFonts w:hint="eastAsia"/>
        </w:rPr>
        <w:t>предложенного</w:t>
      </w:r>
      <w:r>
        <w:t></w:t>
      </w:r>
      <w:r>
        <w:rPr>
          <w:rFonts w:hint="eastAsia"/>
        </w:rPr>
        <w:t>метода</w:t>
      </w:r>
      <w:r>
        <w:t></w:t>
      </w:r>
      <w:r>
        <w:rPr>
          <w:rFonts w:hint="eastAsia"/>
        </w:rPr>
        <w:t>основывалась</w:t>
      </w:r>
      <w:r>
        <w:t></w:t>
      </w:r>
      <w:r>
        <w:t></w:t>
      </w:r>
      <w:r>
        <w:rPr>
          <w:rFonts w:hint="eastAsia"/>
        </w:rPr>
        <w:t>на</w:t>
      </w:r>
      <w:r>
        <w:t></w:t>
      </w:r>
      <w:r>
        <w:t></w:t>
      </w:r>
      <w:r>
        <w:rPr>
          <w:rFonts w:hint="eastAsia"/>
        </w:rPr>
        <w:t>разделении</w:t>
      </w:r>
      <w:r>
        <w:t></w:t>
      </w:r>
      <w:r>
        <w:rPr>
          <w:rFonts w:hint="eastAsia"/>
        </w:rPr>
        <w:t>экспорта</w:t>
      </w:r>
      <w:r>
        <w:t></w:t>
      </w:r>
      <w:r>
        <w:rPr>
          <w:rFonts w:hint="eastAsia"/>
        </w:rPr>
        <w:t>товаров</w:t>
      </w:r>
      <w:r>
        <w:t></w:t>
      </w:r>
      <w:r>
        <w:t></w:t>
      </w:r>
      <w:r>
        <w:rPr>
          <w:rFonts w:hint="eastAsia"/>
        </w:rPr>
        <w:t>на</w:t>
      </w:r>
      <w:r>
        <w:t></w:t>
      </w:r>
      <w:r>
        <w:t></w:t>
      </w:r>
      <w:r>
        <w:rPr>
          <w:rFonts w:hint="eastAsia"/>
        </w:rPr>
        <w:t>экспорт</w:t>
      </w:r>
      <w:r>
        <w:t></w:t>
      </w:r>
      <w:r>
        <w:rPr>
          <w:rFonts w:hint="eastAsia"/>
        </w:rPr>
        <w:t>продукции</w:t>
      </w:r>
      <w:r>
        <w:t></w:t>
      </w:r>
      <w:r>
        <w:t></w:t>
      </w:r>
      <w:r>
        <w:rPr>
          <w:rFonts w:hint="eastAsia"/>
        </w:rPr>
        <w:t>обрабатывающей</w:t>
      </w:r>
      <w:r>
        <w:t></w:t>
      </w:r>
      <w:r>
        <w:rPr>
          <w:rFonts w:hint="eastAsia"/>
        </w:rPr>
        <w:t>промышленности</w:t>
      </w:r>
      <w:r>
        <w:t></w:t>
      </w:r>
      <w:r>
        <w:t></w:t>
      </w:r>
      <w:r>
        <w:rPr>
          <w:rFonts w:hint="eastAsia"/>
        </w:rPr>
        <w:t>требующей</w:t>
      </w:r>
      <w:r>
        <w:t></w:t>
      </w:r>
      <w:r>
        <w:rPr>
          <w:rFonts w:hint="eastAsia"/>
        </w:rPr>
        <w:t>более</w:t>
      </w:r>
      <w:r>
        <w:t></w:t>
      </w:r>
      <w:r>
        <w:rPr>
          <w:rFonts w:hint="eastAsia"/>
        </w:rPr>
        <w:t>квалифицированного</w:t>
      </w:r>
      <w:r>
        <w:t></w:t>
      </w:r>
      <w:r>
        <w:t></w:t>
      </w:r>
      <w:r>
        <w:rPr>
          <w:rFonts w:hint="eastAsia"/>
        </w:rPr>
        <w:t>труда</w:t>
      </w:r>
      <w:r>
        <w:t></w:t>
      </w:r>
      <w:r>
        <w:t></w:t>
      </w:r>
      <w:r>
        <w:t></w:t>
      </w:r>
      <w:r>
        <w:rPr>
          <w:rFonts w:hint="eastAsia"/>
        </w:rPr>
        <w:t>и</w:t>
      </w:r>
      <w:r>
        <w:t></w:t>
      </w:r>
      <w:r>
        <w:rPr>
          <w:rFonts w:hint="eastAsia"/>
        </w:rPr>
        <w:t>экспорт</w:t>
      </w:r>
      <w:r>
        <w:t></w:t>
      </w:r>
      <w:r>
        <w:rPr>
          <w:rFonts w:hint="eastAsia"/>
        </w:rPr>
        <w:t>продукции</w:t>
      </w:r>
      <w:r>
        <w:t></w:t>
      </w:r>
      <w:r>
        <w:rPr>
          <w:rFonts w:hint="eastAsia"/>
        </w:rPr>
        <w:t>добывающей</w:t>
      </w:r>
      <w:r>
        <w:t></w:t>
      </w:r>
      <w:r>
        <w:rPr>
          <w:rFonts w:hint="eastAsia"/>
        </w:rPr>
        <w:t>промышленности</w:t>
      </w:r>
      <w:r>
        <w:t></w:t>
      </w:r>
      <w:r>
        <w:rPr>
          <w:rFonts w:hint="eastAsia"/>
        </w:rPr>
        <w:t>и</w:t>
      </w:r>
      <w:r>
        <w:t></w:t>
      </w:r>
      <w:r>
        <w:rPr>
          <w:rFonts w:hint="eastAsia"/>
        </w:rPr>
        <w:t>сельского</w:t>
      </w:r>
      <w:r>
        <w:t></w:t>
      </w:r>
      <w:r>
        <w:rPr>
          <w:rFonts w:hint="eastAsia"/>
        </w:rPr>
        <w:t>хозяйства</w:t>
      </w:r>
      <w:r>
        <w:t></w:t>
      </w:r>
      <w:r>
        <w:t></w:t>
      </w:r>
      <w:r>
        <w:rPr>
          <w:rFonts w:hint="eastAsia"/>
        </w:rPr>
        <w:t>использующих</w:t>
      </w:r>
      <w:r>
        <w:t></w:t>
      </w:r>
      <w:r>
        <w:rPr>
          <w:rFonts w:hint="eastAsia"/>
        </w:rPr>
        <w:t>зачастую</w:t>
      </w:r>
      <w:r>
        <w:t></w:t>
      </w:r>
      <w:r>
        <w:rPr>
          <w:rFonts w:hint="eastAsia"/>
        </w:rPr>
        <w:t>малоквалифицированный’</w:t>
      </w:r>
      <w:r>
        <w:t></w:t>
      </w:r>
      <w:r>
        <w:rPr>
          <w:rFonts w:hint="eastAsia"/>
        </w:rPr>
        <w:t>труд</w:t>
      </w:r>
      <w:r>
        <w:t></w:t>
      </w:r>
      <w:r>
        <w:t></w:t>
      </w:r>
      <w:r>
        <w:rPr>
          <w:rFonts w:hint="eastAsia"/>
        </w:rPr>
        <w:t>В</w:t>
      </w:r>
      <w:r>
        <w:t></w:t>
      </w:r>
      <w:r>
        <w:rPr>
          <w:rFonts w:hint="eastAsia"/>
        </w:rPr>
        <w:t>расчетах</w:t>
      </w:r>
      <w:r>
        <w:t></w:t>
      </w:r>
      <w:r>
        <w:rPr>
          <w:rFonts w:hint="eastAsia"/>
        </w:rPr>
        <w:t>учитывался</w:t>
      </w:r>
      <w:r>
        <w:t></w:t>
      </w:r>
      <w:r>
        <w:t></w:t>
      </w:r>
      <w:r>
        <w:rPr>
          <w:rFonts w:hint="eastAsia"/>
        </w:rPr>
        <w:t>экспорт</w:t>
      </w:r>
      <w:r>
        <w:t></w:t>
      </w:r>
      <w:r>
        <w:rPr>
          <w:rFonts w:hint="eastAsia"/>
        </w:rPr>
        <w:t>квалификационнбемких</w:t>
      </w:r>
      <w:r>
        <w:t></w:t>
      </w:r>
      <w:r>
        <w:t></w:t>
      </w:r>
      <w:r>
        <w:rPr>
          <w:rFonts w:hint="eastAsia"/>
        </w:rPr>
        <w:t>услуг</w:t>
      </w:r>
      <w:r>
        <w:t></w:t>
      </w:r>
      <w:r>
        <w:t></w:t>
      </w:r>
      <w:r>
        <w:rPr>
          <w:rFonts w:hint="eastAsia"/>
        </w:rPr>
        <w:t>транспортные</w:t>
      </w:r>
      <w:r>
        <w:t></w:t>
      </w:r>
      <w:r>
        <w:t></w:t>
      </w:r>
      <w:r>
        <w:rPr>
          <w:rFonts w:hint="eastAsia"/>
        </w:rPr>
        <w:t>услуги</w:t>
      </w:r>
      <w:r>
        <w:t></w:t>
      </w:r>
      <w:r>
        <w:t></w:t>
      </w:r>
      <w:r>
        <w:rPr>
          <w:rFonts w:hint="eastAsia"/>
        </w:rPr>
        <w:t>коммуникации</w:t>
      </w:r>
      <w:r>
        <w:t></w:t>
      </w:r>
      <w:r>
        <w:t></w:t>
      </w:r>
      <w:r>
        <w:rPr>
          <w:rFonts w:hint="eastAsia"/>
        </w:rPr>
        <w:t>страхование</w:t>
      </w:r>
      <w:r>
        <w:t></w:t>
      </w:r>
      <w:r>
        <w:rPr>
          <w:rFonts w:hint="eastAsia"/>
        </w:rPr>
        <w:t>и</w:t>
      </w:r>
      <w:r>
        <w:t></w:t>
      </w:r>
      <w:r>
        <w:rPr>
          <w:rFonts w:hint="eastAsia"/>
        </w:rPr>
        <w:t>финансовые</w:t>
      </w:r>
      <w:r>
        <w:t></w:t>
      </w:r>
      <w:r>
        <w:rPr>
          <w:rFonts w:hint="eastAsia"/>
        </w:rPr>
        <w:t>услуги</w:t>
      </w:r>
      <w:r>
        <w:t></w:t>
      </w:r>
      <w:r>
        <w:t></w:t>
      </w:r>
      <w:r>
        <w:t></w:t>
      </w:r>
      <w:r>
        <w:rPr>
          <w:rFonts w:hint="eastAsia"/>
        </w:rPr>
        <w:t>компьютерные</w:t>
      </w:r>
      <w:r>
        <w:t></w:t>
      </w:r>
      <w:r>
        <w:rPr>
          <w:rFonts w:hint="eastAsia"/>
        </w:rPr>
        <w:t>и</w:t>
      </w:r>
      <w:r>
        <w:t></w:t>
      </w:r>
      <w:r>
        <w:rPr>
          <w:rFonts w:hint="eastAsia"/>
        </w:rPr>
        <w:t>информационные</w:t>
      </w:r>
      <w:r>
        <w:t></w:t>
      </w:r>
      <w:r>
        <w:rPr>
          <w:rFonts w:hint="eastAsia"/>
        </w:rPr>
        <w:t>услуги</w:t>
      </w:r>
      <w:r>
        <w:t></w:t>
      </w:r>
      <w:r>
        <w:t></w:t>
      </w:r>
      <w:r>
        <w:rPr>
          <w:rFonts w:hint="eastAsia"/>
        </w:rPr>
        <w:t>патентные</w:t>
      </w:r>
      <w:r>
        <w:t></w:t>
      </w:r>
      <w:r>
        <w:rPr>
          <w:rFonts w:hint="eastAsia"/>
        </w:rPr>
        <w:t>и</w:t>
      </w:r>
      <w:r>
        <w:t></w:t>
      </w:r>
      <w:r>
        <w:rPr>
          <w:rFonts w:hint="eastAsia"/>
        </w:rPr>
        <w:t>иные</w:t>
      </w:r>
      <w:r>
        <w:t></w:t>
      </w:r>
      <w:r>
        <w:t></w:t>
      </w:r>
      <w:r>
        <w:rPr>
          <w:rFonts w:hint="eastAsia"/>
        </w:rPr>
        <w:t>платежи</w:t>
      </w:r>
      <w:r>
        <w:t></w:t>
      </w:r>
      <w:r>
        <w:t></w:t>
      </w:r>
      <w:r>
        <w:rPr>
          <w:rFonts w:hint="eastAsia"/>
        </w:rPr>
        <w:t>другие</w:t>
      </w:r>
      <w:r>
        <w:t></w:t>
      </w:r>
      <w:r>
        <w:t></w:t>
      </w:r>
      <w:r>
        <w:rPr>
          <w:rFonts w:hint="eastAsia"/>
        </w:rPr>
        <w:t>бизнес</w:t>
      </w:r>
      <w:r>
        <w:t></w:t>
      </w:r>
      <w:r>
        <w:t></w:t>
      </w:r>
      <w:r>
        <w:rPr>
          <w:rFonts w:hint="eastAsia"/>
        </w:rPr>
        <w:t>услуги</w:t>
      </w:r>
      <w:r>
        <w:t></w:t>
      </w:r>
      <w:r>
        <w:rPr>
          <w:rFonts w:hint="eastAsia"/>
        </w:rPr>
        <w:t>за</w:t>
      </w:r>
      <w:r>
        <w:t></w:t>
      </w:r>
      <w:r>
        <w:rPr>
          <w:rFonts w:hint="eastAsia"/>
        </w:rPr>
        <w:t>вычетом</w:t>
      </w:r>
      <w:r>
        <w:t></w:t>
      </w:r>
      <w:r>
        <w:rPr>
          <w:rFonts w:hint="eastAsia"/>
        </w:rPr>
        <w:t>правительственных</w:t>
      </w:r>
      <w:r>
        <w:t></w:t>
      </w:r>
      <w:r>
        <w:rPr>
          <w:rFonts w:hint="eastAsia"/>
        </w:rPr>
        <w:t>услуг</w:t>
      </w:r>
      <w:r>
        <w:t></w:t>
      </w:r>
      <w:r>
        <w:t></w:t>
      </w:r>
      <w:r>
        <w:rPr>
          <w:rFonts w:hint="eastAsia"/>
        </w:rPr>
        <w:t>и</w:t>
      </w:r>
      <w:r>
        <w:t></w:t>
      </w:r>
      <w:r>
        <w:rPr>
          <w:rFonts w:hint="eastAsia"/>
        </w:rPr>
        <w:t>неквалификационноемких</w:t>
      </w:r>
      <w:r>
        <w:t></w:t>
      </w:r>
      <w:r>
        <w:rPr>
          <w:rFonts w:hint="eastAsia"/>
        </w:rPr>
        <w:t>услуг</w:t>
      </w:r>
      <w:r>
        <w:t></w:t>
      </w:r>
      <w:r>
        <w:t></w:t>
      </w:r>
      <w:r>
        <w:rPr>
          <w:rFonts w:hint="eastAsia"/>
        </w:rPr>
        <w:t>туристские</w:t>
      </w:r>
      <w:r>
        <w:t></w:t>
      </w:r>
      <w:r>
        <w:rPr>
          <w:rFonts w:hint="eastAsia"/>
        </w:rPr>
        <w:t>и</w:t>
      </w:r>
      <w:r>
        <w:t></w:t>
      </w:r>
      <w:r>
        <w:rPr>
          <w:rFonts w:hint="eastAsia"/>
        </w:rPr>
        <w:t>рекреационные</w:t>
      </w:r>
      <w:r>
        <w:t></w:t>
      </w:r>
      <w:r>
        <w:rPr>
          <w:rFonts w:hint="eastAsia"/>
        </w:rPr>
        <w:t>услуги</w:t>
      </w:r>
      <w:r>
        <w:t></w:t>
      </w:r>
      <w:r>
        <w:t></w:t>
      </w:r>
      <w:r>
        <w:tab/>
      </w:r>
      <w:r>
        <w:t></w:t>
      </w:r>
    </w:p>
    <w:p w:rsidR="00AC3289" w:rsidRDefault="00AC3289" w:rsidP="00AC3289">
      <w:r>
        <w:rPr>
          <w:rFonts w:hint="eastAsia"/>
        </w:rPr>
        <w:t>Подобный</w:t>
      </w:r>
      <w:r>
        <w:t></w:t>
      </w:r>
      <w:r>
        <w:t></w:t>
      </w:r>
      <w:r>
        <w:rPr>
          <w:rFonts w:hint="eastAsia"/>
        </w:rPr>
        <w:t>метод</w:t>
      </w:r>
      <w:r>
        <w:t></w:t>
      </w:r>
      <w:r>
        <w:rPr>
          <w:rFonts w:hint="eastAsia"/>
        </w:rPr>
        <w:t>также</w:t>
      </w:r>
      <w:r>
        <w:t></w:t>
      </w:r>
      <w:r>
        <w:rPr>
          <w:rFonts w:hint="eastAsia"/>
        </w:rPr>
        <w:t>был</w:t>
      </w:r>
      <w:r>
        <w:t></w:t>
      </w:r>
      <w:r>
        <w:rPr>
          <w:rFonts w:hint="eastAsia"/>
        </w:rPr>
        <w:t>использован</w:t>
      </w:r>
      <w:r>
        <w:t></w:t>
      </w:r>
      <w:r>
        <w:rPr>
          <w:rFonts w:hint="eastAsia"/>
        </w:rPr>
        <w:t>в</w:t>
      </w:r>
      <w:r>
        <w:t></w:t>
      </w:r>
      <w:r>
        <w:rPr>
          <w:rFonts w:hint="eastAsia"/>
        </w:rPr>
        <w:t>целях</w:t>
      </w:r>
      <w:r>
        <w:t></w:t>
      </w:r>
      <w:r>
        <w:rPr>
          <w:rFonts w:hint="eastAsia"/>
        </w:rPr>
        <w:t>исследования</w:t>
      </w:r>
      <w:r>
        <w:t></w:t>
      </w:r>
      <w:r>
        <w:rPr>
          <w:rFonts w:hint="eastAsia"/>
        </w:rPr>
        <w:t>воздействия</w:t>
      </w:r>
      <w:r>
        <w:t></w:t>
      </w:r>
      <w:r>
        <w:rPr>
          <w:rFonts w:hint="eastAsia"/>
        </w:rPr>
        <w:t>международного</w:t>
      </w:r>
      <w:r>
        <w:t></w:t>
      </w:r>
      <w:r>
        <w:rPr>
          <w:rFonts w:hint="eastAsia"/>
        </w:rPr>
        <w:t>движения</w:t>
      </w:r>
      <w:r>
        <w:t></w:t>
      </w:r>
      <w:r>
        <w:rPr>
          <w:rFonts w:hint="eastAsia"/>
        </w:rPr>
        <w:t>капитала</w:t>
      </w:r>
      <w:r>
        <w:t></w:t>
      </w:r>
      <w:r>
        <w:rPr>
          <w:rFonts w:hint="eastAsia"/>
        </w:rPr>
        <w:t>на</w:t>
      </w:r>
      <w:r>
        <w:t></w:t>
      </w:r>
      <w:r>
        <w:t></w:t>
      </w:r>
      <w:r>
        <w:rPr>
          <w:rFonts w:hint="eastAsia"/>
        </w:rPr>
        <w:t>динамику</w:t>
      </w:r>
      <w:r>
        <w:t></w:t>
      </w:r>
      <w:r>
        <w:rPr>
          <w:rFonts w:hint="eastAsia"/>
        </w:rPr>
        <w:t>создания</w:t>
      </w:r>
      <w:r>
        <w:t></w:t>
      </w:r>
      <w:r>
        <w:t></w:t>
      </w:r>
      <w:r>
        <w:rPr>
          <w:rFonts w:hint="eastAsia"/>
        </w:rPr>
        <w:t>рабочих</w:t>
      </w:r>
      <w:r>
        <w:t></w:t>
      </w:r>
      <w:r>
        <w:rPr>
          <w:rFonts w:hint="eastAsia"/>
        </w:rPr>
        <w:t>мест</w:t>
      </w:r>
      <w:r>
        <w:t></w:t>
      </w:r>
      <w:r>
        <w:t></w:t>
      </w:r>
      <w:r>
        <w:rPr>
          <w:rFonts w:hint="eastAsia"/>
        </w:rPr>
        <w:t>исходя</w:t>
      </w:r>
      <w:r>
        <w:t></w:t>
      </w:r>
      <w:r>
        <w:rPr>
          <w:rFonts w:hint="eastAsia"/>
        </w:rPr>
        <w:t>из</w:t>
      </w:r>
      <w:r>
        <w:t></w:t>
      </w:r>
      <w:r>
        <w:rPr>
          <w:rFonts w:hint="eastAsia"/>
        </w:rPr>
        <w:t>утверждения</w:t>
      </w:r>
      <w:r>
        <w:t></w:t>
      </w:r>
      <w:r>
        <w:t></w:t>
      </w:r>
      <w:r>
        <w:rPr>
          <w:rFonts w:hint="eastAsia"/>
        </w:rPr>
        <w:t>что</w:t>
      </w:r>
      <w:r>
        <w:t></w:t>
      </w:r>
      <w:r>
        <w:rPr>
          <w:rFonts w:hint="eastAsia"/>
        </w:rPr>
        <w:t>импорт</w:t>
      </w:r>
      <w:r>
        <w:t></w:t>
      </w:r>
      <w:r>
        <w:rPr>
          <w:rFonts w:hint="eastAsia"/>
        </w:rPr>
        <w:t>капитала</w:t>
      </w:r>
      <w:r>
        <w:t></w:t>
      </w:r>
      <w:r>
        <w:t></w:t>
      </w:r>
      <w:r>
        <w:rPr>
          <w:rFonts w:hint="eastAsia"/>
        </w:rPr>
        <w:t>увеличивает</w:t>
      </w:r>
      <w:r>
        <w:t></w:t>
      </w:r>
      <w:r>
        <w:rPr>
          <w:rFonts w:hint="eastAsia"/>
        </w:rPr>
        <w:t>количество</w:t>
      </w:r>
      <w:r>
        <w:t></w:t>
      </w:r>
      <w:r>
        <w:rPr>
          <w:rFonts w:hint="eastAsia"/>
        </w:rPr>
        <w:t>рабочих</w:t>
      </w:r>
      <w:r>
        <w:t></w:t>
      </w:r>
      <w:r>
        <w:rPr>
          <w:rFonts w:hint="eastAsia"/>
        </w:rPr>
        <w:t>мест</w:t>
      </w:r>
      <w:r>
        <w:t></w:t>
      </w:r>
      <w:r>
        <w:t></w:t>
      </w:r>
      <w:r>
        <w:rPr>
          <w:rFonts w:hint="eastAsia"/>
        </w:rPr>
        <w:t>а</w:t>
      </w:r>
      <w:r>
        <w:t></w:t>
      </w:r>
      <w:r>
        <w:rPr>
          <w:rFonts w:hint="eastAsia"/>
        </w:rPr>
        <w:t>экспорт</w:t>
      </w:r>
      <w:r>
        <w:t></w:t>
      </w:r>
      <w:r>
        <w:rPr>
          <w:rFonts w:hint="eastAsia"/>
        </w:rPr>
        <w:t>капитала</w:t>
      </w:r>
      <w:r>
        <w:t></w:t>
      </w:r>
      <w:r>
        <w:rPr>
          <w:rFonts w:hint="eastAsia"/>
        </w:rPr>
        <w:t>стимулирует</w:t>
      </w:r>
      <w:r>
        <w:t></w:t>
      </w:r>
      <w:r>
        <w:rPr>
          <w:rFonts w:hint="eastAsia"/>
        </w:rPr>
        <w:t>их</w:t>
      </w:r>
      <w:r>
        <w:t></w:t>
      </w:r>
      <w:r>
        <w:rPr>
          <w:rFonts w:hint="eastAsia"/>
        </w:rPr>
        <w:t>разрушение</w:t>
      </w:r>
      <w:r>
        <w:t></w:t>
      </w:r>
      <w:r>
        <w:t></w:t>
      </w:r>
      <w:r>
        <w:t></w:t>
      </w:r>
    </w:p>
    <w:p w:rsidR="00AC3289" w:rsidRDefault="00AC3289" w:rsidP="00AC3289">
      <w:r>
        <w:rPr>
          <w:rFonts w:hint="eastAsia"/>
        </w:rPr>
        <w:t>Таким</w:t>
      </w:r>
      <w:r>
        <w:t></w:t>
      </w:r>
      <w:r>
        <w:rPr>
          <w:rFonts w:hint="eastAsia"/>
        </w:rPr>
        <w:t>образом</w:t>
      </w:r>
      <w:r>
        <w:t></w:t>
      </w:r>
      <w:r>
        <w:t></w:t>
      </w:r>
      <w:r>
        <w:rPr>
          <w:rFonts w:hint="eastAsia"/>
        </w:rPr>
        <w:t>разница</w:t>
      </w:r>
      <w:r>
        <w:t></w:t>
      </w:r>
      <w:r>
        <w:rPr>
          <w:rFonts w:hint="eastAsia"/>
        </w:rPr>
        <w:t>между</w:t>
      </w:r>
      <w:r>
        <w:t></w:t>
      </w:r>
      <w:r>
        <w:rPr>
          <w:rFonts w:hint="eastAsia"/>
        </w:rPr>
        <w:t>экспортом</w:t>
      </w:r>
      <w:r>
        <w:t></w:t>
      </w:r>
      <w:r>
        <w:rPr>
          <w:rFonts w:hint="eastAsia"/>
        </w:rPr>
        <w:t>и</w:t>
      </w:r>
      <w:r>
        <w:t></w:t>
      </w:r>
      <w:r>
        <w:rPr>
          <w:rFonts w:hint="eastAsia"/>
        </w:rPr>
        <w:t>импортом</w:t>
      </w:r>
      <w:r>
        <w:t></w:t>
      </w:r>
      <w:r>
        <w:rPr>
          <w:rFonts w:hint="eastAsia"/>
        </w:rPr>
        <w:t>товаров</w:t>
      </w:r>
      <w:r>
        <w:t></w:t>
      </w:r>
      <w:r>
        <w:rPr>
          <w:rFonts w:hint="eastAsia"/>
        </w:rPr>
        <w:t>услуг</w:t>
      </w:r>
      <w:r>
        <w:t></w:t>
      </w:r>
      <w:r>
        <w:rPr>
          <w:rFonts w:hint="eastAsia"/>
        </w:rPr>
        <w:t>и</w:t>
      </w:r>
      <w:r>
        <w:t></w:t>
      </w:r>
      <w:r>
        <w:rPr>
          <w:rFonts w:hint="eastAsia"/>
        </w:rPr>
        <w:t>капитала</w:t>
      </w:r>
      <w:r>
        <w:t></w:t>
      </w:r>
      <w:r>
        <w:rPr>
          <w:rFonts w:hint="eastAsia"/>
        </w:rPr>
        <w:t>можно</w:t>
      </w:r>
      <w:r>
        <w:t></w:t>
      </w:r>
      <w:r>
        <w:rPr>
          <w:rFonts w:hint="eastAsia"/>
        </w:rPr>
        <w:t>рассматривать</w:t>
      </w:r>
      <w:r>
        <w:t></w:t>
      </w:r>
      <w:r>
        <w:rPr>
          <w:rFonts w:hint="eastAsia"/>
        </w:rPr>
        <w:t>как</w:t>
      </w:r>
      <w:r>
        <w:t></w:t>
      </w:r>
      <w:r>
        <w:t></w:t>
      </w:r>
      <w:r>
        <w:rPr>
          <w:rFonts w:hint="eastAsia"/>
        </w:rPr>
        <w:t>чистый</w:t>
      </w:r>
      <w:r>
        <w:t></w:t>
      </w:r>
      <w:r>
        <w:rPr>
          <w:rFonts w:hint="eastAsia"/>
        </w:rPr>
        <w:t>эффект</w:t>
      </w:r>
      <w:r>
        <w:t></w:t>
      </w:r>
      <w:r>
        <w:t></w:t>
      </w:r>
      <w:r>
        <w:t></w:t>
      </w:r>
      <w:r>
        <w:rPr>
          <w:rFonts w:hint="eastAsia"/>
        </w:rPr>
        <w:t>влияния</w:t>
      </w:r>
      <w:r>
        <w:t></w:t>
      </w:r>
      <w:r>
        <w:t></w:t>
      </w:r>
      <w:r>
        <w:rPr>
          <w:rFonts w:hint="eastAsia"/>
        </w:rPr>
        <w:t>внешней</w:t>
      </w:r>
      <w:r>
        <w:t></w:t>
      </w:r>
      <w:r>
        <w:t></w:t>
      </w:r>
      <w:r>
        <w:rPr>
          <w:rFonts w:hint="eastAsia"/>
        </w:rPr>
        <w:t>торговли</w:t>
      </w:r>
      <w:r>
        <w:t></w:t>
      </w:r>
      <w:r>
        <w:rPr>
          <w:rFonts w:hint="eastAsia"/>
        </w:rPr>
        <w:t>и</w:t>
      </w:r>
      <w:r>
        <w:t></w:t>
      </w:r>
      <w:r>
        <w:rPr>
          <w:rFonts w:hint="eastAsia"/>
        </w:rPr>
        <w:t>международного</w:t>
      </w:r>
      <w:r>
        <w:t></w:t>
      </w:r>
      <w:r>
        <w:rPr>
          <w:rFonts w:hint="eastAsia"/>
        </w:rPr>
        <w:t>движения</w:t>
      </w:r>
      <w:r>
        <w:t></w:t>
      </w:r>
      <w:r>
        <w:rPr>
          <w:rFonts w:hint="eastAsia"/>
        </w:rPr>
        <w:t>капитала</w:t>
      </w:r>
      <w:r>
        <w:t></w:t>
      </w:r>
      <w:r>
        <w:rPr>
          <w:rFonts w:hint="eastAsia"/>
        </w:rPr>
        <w:t>на</w:t>
      </w:r>
      <w:r>
        <w:t></w:t>
      </w:r>
      <w:r>
        <w:rPr>
          <w:rFonts w:hint="eastAsia"/>
        </w:rPr>
        <w:t>состояние</w:t>
      </w:r>
      <w:r>
        <w:t></w:t>
      </w:r>
      <w:r>
        <w:t></w:t>
      </w:r>
      <w:r>
        <w:rPr>
          <w:rFonts w:hint="eastAsia"/>
        </w:rPr>
        <w:t>национального</w:t>
      </w:r>
      <w:r>
        <w:t></w:t>
      </w:r>
      <w:r>
        <w:t></w:t>
      </w:r>
      <w:r>
        <w:rPr>
          <w:rFonts w:hint="eastAsia"/>
        </w:rPr>
        <w:t>рынка</w:t>
      </w:r>
      <w:r>
        <w:t></w:t>
      </w:r>
      <w:r>
        <w:rPr>
          <w:rFonts w:hint="eastAsia"/>
        </w:rPr>
        <w:t>труда</w:t>
      </w:r>
      <w:r>
        <w:t></w:t>
      </w:r>
      <w:r>
        <w:t></w:t>
      </w:r>
      <w:r>
        <w:t></w:t>
      </w:r>
      <w:r>
        <w:tab/>
      </w:r>
      <w:r>
        <w:t></w:t>
      </w:r>
      <w:r>
        <w:tab/>
      </w:r>
      <w:r>
        <w:rPr>
          <w:rFonts w:hint="eastAsia"/>
        </w:rPr>
        <w:t>•</w:t>
      </w:r>
      <w:r>
        <w:tab/>
      </w:r>
      <w:r>
        <w:t></w:t>
      </w:r>
    </w:p>
    <w:p w:rsidR="00AC3289" w:rsidRDefault="00AC3289" w:rsidP="00AC3289">
      <w:r>
        <w:t></w:t>
      </w:r>
      <w:r>
        <w:t></w:t>
      </w:r>
      <w:r>
        <w:tab/>
      </w:r>
      <w:r>
        <w:rPr>
          <w:rFonts w:hint="eastAsia"/>
        </w:rPr>
        <w:t>При</w:t>
      </w:r>
      <w:r>
        <w:t></w:t>
      </w:r>
      <w:r>
        <w:rPr>
          <w:rFonts w:hint="eastAsia"/>
        </w:rPr>
        <w:t>изучении</w:t>
      </w:r>
      <w:r>
        <w:t></w:t>
      </w:r>
      <w:r>
        <w:rPr>
          <w:rFonts w:hint="eastAsia"/>
        </w:rPr>
        <w:t>влияния</w:t>
      </w:r>
      <w:r>
        <w:t></w:t>
      </w:r>
      <w:r>
        <w:rPr>
          <w:rFonts w:hint="eastAsia"/>
        </w:rPr>
        <w:t>транснационализации</w:t>
      </w:r>
      <w:r>
        <w:t></w:t>
      </w:r>
      <w:r>
        <w:rPr>
          <w:rFonts w:hint="eastAsia"/>
        </w:rPr>
        <w:t>на</w:t>
      </w:r>
      <w:r>
        <w:t></w:t>
      </w:r>
      <w:r>
        <w:rPr>
          <w:rFonts w:hint="eastAsia"/>
        </w:rPr>
        <w:t>трансформацию</w:t>
      </w:r>
      <w:r>
        <w:t></w:t>
      </w:r>
      <w:r>
        <w:rPr>
          <w:rFonts w:hint="eastAsia"/>
        </w:rPr>
        <w:t>мирового</w:t>
      </w:r>
      <w:r>
        <w:t></w:t>
      </w:r>
      <w:r>
        <w:rPr>
          <w:rFonts w:hint="eastAsia"/>
        </w:rPr>
        <w:t>рынка</w:t>
      </w:r>
      <w:r>
        <w:t></w:t>
      </w:r>
      <w:r>
        <w:rPr>
          <w:rFonts w:hint="eastAsia"/>
        </w:rPr>
        <w:t>труда</w:t>
      </w:r>
      <w:r>
        <w:t></w:t>
      </w:r>
      <w:r>
        <w:rPr>
          <w:rFonts w:hint="eastAsia"/>
        </w:rPr>
        <w:t>систематизированы</w:t>
      </w:r>
      <w:r>
        <w:t></w:t>
      </w:r>
      <w:r>
        <w:rPr>
          <w:rFonts w:hint="eastAsia"/>
        </w:rPr>
        <w:t>основные</w:t>
      </w:r>
      <w:r>
        <w:t></w:t>
      </w:r>
      <w:r>
        <w:rPr>
          <w:rFonts w:hint="eastAsia"/>
        </w:rPr>
        <w:t>формы</w:t>
      </w:r>
      <w:r>
        <w:t></w:t>
      </w:r>
      <w:r>
        <w:t></w:t>
      </w:r>
      <w:r>
        <w:t></w:t>
      </w:r>
      <w:r>
        <w:rPr>
          <w:rFonts w:hint="eastAsia"/>
        </w:rPr>
        <w:t>создания</w:t>
      </w:r>
      <w:r>
        <w:t></w:t>
      </w:r>
      <w:r>
        <w:rPr>
          <w:rFonts w:hint="eastAsia"/>
        </w:rPr>
        <w:t>рабочих</w:t>
      </w:r>
      <w:r>
        <w:t></w:t>
      </w:r>
      <w:r>
        <w:rPr>
          <w:rFonts w:hint="eastAsia"/>
        </w:rPr>
        <w:t>мест</w:t>
      </w:r>
      <w:r>
        <w:t></w:t>
      </w:r>
      <w:r>
        <w:rPr>
          <w:rFonts w:hint="eastAsia"/>
        </w:rPr>
        <w:t>с</w:t>
      </w:r>
      <w:r>
        <w:t></w:t>
      </w:r>
      <w:r>
        <w:rPr>
          <w:rFonts w:hint="eastAsia"/>
        </w:rPr>
        <w:t>выделением</w:t>
      </w:r>
      <w:r>
        <w:t></w:t>
      </w:r>
      <w:r>
        <w:rPr>
          <w:rFonts w:hint="eastAsia"/>
        </w:rPr>
        <w:t>прямых</w:t>
      </w:r>
      <w:r>
        <w:t></w:t>
      </w:r>
      <w:r>
        <w:rPr>
          <w:rFonts w:hint="eastAsia"/>
        </w:rPr>
        <w:t>иностранных</w:t>
      </w:r>
      <w:r>
        <w:t></w:t>
      </w:r>
      <w:r>
        <w:rPr>
          <w:rFonts w:hint="eastAsia"/>
        </w:rPr>
        <w:t>инвестиций</w:t>
      </w:r>
      <w:r>
        <w:t></w:t>
      </w:r>
      <w:r>
        <w:t></w:t>
      </w:r>
      <w:r>
        <w:rPr>
          <w:rFonts w:hint="eastAsia"/>
        </w:rPr>
        <w:t>ПИИ</w:t>
      </w:r>
      <w:r>
        <w:t></w:t>
      </w:r>
      <w:r>
        <w:t></w:t>
      </w:r>
      <w:r>
        <w:rPr>
          <w:rFonts w:hint="eastAsia"/>
        </w:rPr>
        <w:t>и</w:t>
      </w:r>
      <w:r>
        <w:t></w:t>
      </w:r>
      <w:r>
        <w:t></w:t>
      </w:r>
      <w:r>
        <w:rPr>
          <w:rFonts w:hint="eastAsia"/>
        </w:rPr>
        <w:t>независимых</w:t>
      </w:r>
      <w:r>
        <w:t></w:t>
      </w:r>
      <w:r>
        <w:rPr>
          <w:rFonts w:hint="eastAsia"/>
        </w:rPr>
        <w:t>коммерческих</w:t>
      </w:r>
      <w:r>
        <w:t></w:t>
      </w:r>
      <w:r>
        <w:rPr>
          <w:rFonts w:hint="eastAsia"/>
        </w:rPr>
        <w:t>контрактов</w:t>
      </w:r>
      <w:r>
        <w:t></w:t>
      </w:r>
      <w:r>
        <w:t></w:t>
      </w:r>
      <w:r>
        <w:t></w:t>
      </w:r>
      <w:r>
        <w:rPr>
          <w:rFonts w:hint="eastAsia"/>
        </w:rPr>
        <w:t>международный</w:t>
      </w:r>
      <w:r>
        <w:t></w:t>
      </w:r>
      <w:r>
        <w:rPr>
          <w:rFonts w:hint="eastAsia"/>
        </w:rPr>
        <w:t>аутсорсинг</w:t>
      </w:r>
      <w:r>
        <w:t></w:t>
      </w:r>
      <w:r>
        <w:t></w:t>
      </w:r>
      <w:r>
        <w:rPr>
          <w:rFonts w:hint="eastAsia"/>
        </w:rPr>
        <w:t>офшоринг</w:t>
      </w:r>
      <w:r>
        <w:t></w:t>
      </w:r>
      <w:r>
        <w:t></w:t>
      </w:r>
      <w:r>
        <w:t></w:t>
      </w:r>
      <w:r>
        <w:t></w:t>
      </w:r>
      <w:r>
        <w:rPr>
          <w:rFonts w:hint="eastAsia"/>
        </w:rPr>
        <w:t>Аргументировано</w:t>
      </w:r>
      <w:r>
        <w:t></w:t>
      </w:r>
      <w:r>
        <w:t></w:t>
      </w:r>
      <w:r>
        <w:rPr>
          <w:rFonts w:hint="eastAsia"/>
        </w:rPr>
        <w:t>доказано</w:t>
      </w:r>
      <w:r>
        <w:t></w:t>
      </w:r>
      <w:r>
        <w:t></w:t>
      </w:r>
      <w:r>
        <w:t></w:t>
      </w:r>
      <w:r>
        <w:rPr>
          <w:rFonts w:hint="eastAsia"/>
        </w:rPr>
        <w:t>что</w:t>
      </w:r>
      <w:r>
        <w:t></w:t>
      </w:r>
      <w:r>
        <w:t></w:t>
      </w:r>
      <w:r>
        <w:rPr>
          <w:rFonts w:hint="eastAsia"/>
        </w:rPr>
        <w:t>во</w:t>
      </w:r>
      <w:r>
        <w:t></w:t>
      </w:r>
      <w:r>
        <w:rPr>
          <w:rFonts w:hint="eastAsia"/>
        </w:rPr>
        <w:t>первых</w:t>
      </w:r>
      <w:r>
        <w:t></w:t>
      </w:r>
      <w:r>
        <w:t></w:t>
      </w:r>
      <w:r>
        <w:rPr>
          <w:rFonts w:hint="eastAsia"/>
        </w:rPr>
        <w:t>объем</w:t>
      </w:r>
      <w:r>
        <w:t></w:t>
      </w:r>
      <w:r>
        <w:rPr>
          <w:rFonts w:hint="eastAsia"/>
        </w:rPr>
        <w:t>привлеченных</w:t>
      </w:r>
      <w:r>
        <w:t></w:t>
      </w:r>
      <w:r>
        <w:rPr>
          <w:rFonts w:hint="eastAsia"/>
        </w:rPr>
        <w:t>в</w:t>
      </w:r>
      <w:r>
        <w:t></w:t>
      </w:r>
      <w:r>
        <w:rPr>
          <w:rFonts w:hint="eastAsia"/>
        </w:rPr>
        <w:t>национальную</w:t>
      </w:r>
      <w:r>
        <w:t></w:t>
      </w:r>
      <w:r>
        <w:rPr>
          <w:rFonts w:hint="eastAsia"/>
        </w:rPr>
        <w:t>экономику</w:t>
      </w:r>
      <w:r>
        <w:t></w:t>
      </w:r>
      <w:r>
        <w:rPr>
          <w:rFonts w:hint="eastAsia"/>
        </w:rPr>
        <w:t>ПИИ</w:t>
      </w:r>
      <w:r>
        <w:t></w:t>
      </w:r>
      <w:r>
        <w:rPr>
          <w:rFonts w:hint="eastAsia"/>
        </w:rPr>
        <w:t>находится</w:t>
      </w:r>
      <w:r>
        <w:t></w:t>
      </w:r>
      <w:r>
        <w:rPr>
          <w:rFonts w:hint="eastAsia"/>
        </w:rPr>
        <w:t>в</w:t>
      </w:r>
      <w:r>
        <w:t></w:t>
      </w:r>
      <w:r>
        <w:rPr>
          <w:rFonts w:hint="eastAsia"/>
        </w:rPr>
        <w:t>тесной</w:t>
      </w:r>
      <w:r>
        <w:t></w:t>
      </w:r>
      <w:r>
        <w:rPr>
          <w:rFonts w:hint="eastAsia"/>
        </w:rPr>
        <w:t>связи</w:t>
      </w:r>
      <w:r>
        <w:t></w:t>
      </w:r>
      <w:r>
        <w:rPr>
          <w:rFonts w:hint="eastAsia"/>
        </w:rPr>
        <w:t>с</w:t>
      </w:r>
      <w:r>
        <w:t></w:t>
      </w:r>
      <w:r>
        <w:rPr>
          <w:rFonts w:hint="eastAsia"/>
        </w:rPr>
        <w:t>количеством</w:t>
      </w:r>
      <w:r>
        <w:t></w:t>
      </w:r>
      <w:r>
        <w:rPr>
          <w:rFonts w:hint="eastAsia"/>
        </w:rPr>
        <w:t>создаваемых</w:t>
      </w:r>
      <w:r>
        <w:t></w:t>
      </w:r>
      <w:r>
        <w:rPr>
          <w:rFonts w:hint="eastAsia"/>
        </w:rPr>
        <w:t>рабочих</w:t>
      </w:r>
      <w:r>
        <w:t></w:t>
      </w:r>
      <w:r>
        <w:rPr>
          <w:rFonts w:hint="eastAsia"/>
        </w:rPr>
        <w:t>мест</w:t>
      </w:r>
      <w:r>
        <w:t></w:t>
      </w:r>
      <w:r>
        <w:t></w:t>
      </w:r>
      <w:r>
        <w:rPr>
          <w:rFonts w:hint="eastAsia"/>
        </w:rPr>
        <w:t>а</w:t>
      </w:r>
      <w:r>
        <w:t></w:t>
      </w:r>
      <w:r>
        <w:rPr>
          <w:rFonts w:hint="eastAsia"/>
        </w:rPr>
        <w:t>во</w:t>
      </w:r>
      <w:r>
        <w:t></w:t>
      </w:r>
      <w:r>
        <w:rPr>
          <w:rFonts w:hint="eastAsia"/>
        </w:rPr>
        <w:t>вторых</w:t>
      </w:r>
      <w:r>
        <w:t></w:t>
      </w:r>
      <w:r>
        <w:t></w:t>
      </w:r>
      <w:r>
        <w:rPr>
          <w:rFonts w:hint="eastAsia"/>
        </w:rPr>
        <w:t>офшоринг</w:t>
      </w:r>
      <w:r>
        <w:t></w:t>
      </w:r>
      <w:r>
        <w:rPr>
          <w:rFonts w:hint="eastAsia"/>
        </w:rPr>
        <w:t>не</w:t>
      </w:r>
      <w:r>
        <w:t></w:t>
      </w:r>
      <w:r>
        <w:rPr>
          <w:rFonts w:hint="eastAsia"/>
        </w:rPr>
        <w:t>приводит</w:t>
      </w:r>
    </w:p>
    <w:p w:rsidR="00AC3289" w:rsidRDefault="00AC3289" w:rsidP="00AC3289">
      <w:r>
        <w:rPr>
          <w:rFonts w:hint="eastAsia"/>
        </w:rPr>
        <w:t>к</w:t>
      </w:r>
      <w:r>
        <w:t></w:t>
      </w:r>
      <w:r>
        <w:rPr>
          <w:rFonts w:hint="eastAsia"/>
        </w:rPr>
        <w:t>существенному</w:t>
      </w:r>
      <w:r>
        <w:t></w:t>
      </w:r>
      <w:r>
        <w:rPr>
          <w:rFonts w:hint="eastAsia"/>
        </w:rPr>
        <w:t>сокращению</w:t>
      </w:r>
      <w:r>
        <w:t></w:t>
      </w:r>
      <w:r>
        <w:rPr>
          <w:rFonts w:hint="eastAsia"/>
        </w:rPr>
        <w:t>рабочих</w:t>
      </w:r>
      <w:r>
        <w:t></w:t>
      </w:r>
      <w:r>
        <w:rPr>
          <w:rFonts w:hint="eastAsia"/>
        </w:rPr>
        <w:t>мест</w:t>
      </w:r>
      <w:r>
        <w:t></w:t>
      </w:r>
      <w:r>
        <w:rPr>
          <w:rFonts w:hint="eastAsia"/>
        </w:rPr>
        <w:t>в</w:t>
      </w:r>
      <w:r>
        <w:t></w:t>
      </w:r>
      <w:r>
        <w:rPr>
          <w:rFonts w:hint="eastAsia"/>
        </w:rPr>
        <w:t>странах</w:t>
      </w:r>
      <w:r>
        <w:t></w:t>
      </w:r>
      <w:r>
        <w:rPr>
          <w:rFonts w:hint="eastAsia"/>
        </w:rPr>
        <w:t>донорах</w:t>
      </w:r>
      <w:r>
        <w:t></w:t>
      </w:r>
      <w:r>
        <w:t></w:t>
      </w:r>
      <w:r>
        <w:rPr>
          <w:rFonts w:hint="eastAsia"/>
        </w:rPr>
        <w:t>ЕС</w:t>
      </w:r>
      <w:r>
        <w:t></w:t>
      </w:r>
      <w:r>
        <w:t></w:t>
      </w:r>
      <w:r>
        <w:t></w:t>
      </w:r>
      <w:r>
        <w:t></w:t>
      </w:r>
      <w:r>
        <w:t></w:t>
      </w:r>
      <w:r>
        <w:t></w:t>
      </w:r>
      <w:r>
        <w:rPr>
          <w:rFonts w:hint="eastAsia"/>
        </w:rPr>
        <w:t>и</w:t>
      </w:r>
    </w:p>
    <w:p w:rsidR="00AC3289" w:rsidRDefault="00AC3289" w:rsidP="00AC3289">
      <w:r>
        <w:t></w:t>
      </w:r>
      <w:r>
        <w:t></w:t>
      </w:r>
      <w:r>
        <w:tab/>
      </w:r>
      <w:r>
        <w:t></w:t>
      </w:r>
      <w:r>
        <w:tab/>
      </w:r>
      <w:r>
        <w:t></w:t>
      </w:r>
      <w:r>
        <w:tab/>
      </w:r>
      <w:r>
        <w:t></w:t>
      </w:r>
      <w:r>
        <w:t></w:t>
      </w:r>
    </w:p>
    <w:p w:rsidR="00AC3289" w:rsidRDefault="00AC3289" w:rsidP="00AC3289">
      <w:r>
        <w:rPr>
          <w:rFonts w:hint="eastAsia"/>
        </w:rPr>
        <w:t>США</w:t>
      </w:r>
      <w:r>
        <w:t></w:t>
      </w:r>
      <w:r>
        <w:t></w:t>
      </w:r>
      <w:r>
        <w:t></w:t>
      </w:r>
      <w:r>
        <w:rPr>
          <w:rFonts w:hint="eastAsia"/>
        </w:rPr>
        <w:t>хотя</w:t>
      </w:r>
      <w:r>
        <w:t></w:t>
      </w:r>
      <w:r>
        <w:rPr>
          <w:rFonts w:hint="eastAsia"/>
        </w:rPr>
        <w:t>и</w:t>
      </w:r>
      <w:r>
        <w:t></w:t>
      </w:r>
      <w:r>
        <w:rPr>
          <w:rFonts w:hint="eastAsia"/>
        </w:rPr>
        <w:t>имеет</w:t>
      </w:r>
      <w:r>
        <w:t></w:t>
      </w:r>
      <w:r>
        <w:rPr>
          <w:rFonts w:hint="eastAsia"/>
        </w:rPr>
        <w:t>определенный</w:t>
      </w:r>
      <w:r>
        <w:t></w:t>
      </w:r>
      <w:r>
        <w:rPr>
          <w:rFonts w:hint="eastAsia"/>
        </w:rPr>
        <w:t>эффект</w:t>
      </w:r>
      <w:r>
        <w:t></w:t>
      </w:r>
      <w:r>
        <w:rPr>
          <w:rFonts w:hint="eastAsia"/>
        </w:rPr>
        <w:t>в</w:t>
      </w:r>
      <w:r>
        <w:t></w:t>
      </w:r>
      <w:r>
        <w:rPr>
          <w:rFonts w:hint="eastAsia"/>
        </w:rPr>
        <w:t>отдельных</w:t>
      </w:r>
      <w:r>
        <w:t></w:t>
      </w:r>
      <w:r>
        <w:rPr>
          <w:rFonts w:hint="eastAsia"/>
        </w:rPr>
        <w:t>отраслях</w:t>
      </w:r>
      <w:r>
        <w:t></w:t>
      </w:r>
      <w:r>
        <w:t></w:t>
      </w:r>
      <w:r>
        <w:rPr>
          <w:rFonts w:hint="eastAsia"/>
        </w:rPr>
        <w:t>прежде</w:t>
      </w:r>
      <w:r>
        <w:t></w:t>
      </w:r>
      <w:r>
        <w:rPr>
          <w:rFonts w:hint="eastAsia"/>
        </w:rPr>
        <w:t>всего</w:t>
      </w:r>
      <w:r>
        <w:t></w:t>
      </w:r>
      <w:r>
        <w:t></w:t>
      </w:r>
      <w:r>
        <w:rPr>
          <w:rFonts w:hint="eastAsia"/>
        </w:rPr>
        <w:t>связанных</w:t>
      </w:r>
      <w:r>
        <w:t></w:t>
      </w:r>
      <w:r>
        <w:rPr>
          <w:rFonts w:hint="eastAsia"/>
        </w:rPr>
        <w:t>со</w:t>
      </w:r>
      <w:r>
        <w:t></w:t>
      </w:r>
      <w:r>
        <w:rPr>
          <w:rFonts w:hint="eastAsia"/>
        </w:rPr>
        <w:t>сферой</w:t>
      </w:r>
      <w:r>
        <w:t></w:t>
      </w:r>
      <w:r>
        <w:rPr>
          <w:rFonts w:hint="eastAsia"/>
        </w:rPr>
        <w:t>промышленного</w:t>
      </w:r>
      <w:r>
        <w:t></w:t>
      </w:r>
      <w:r>
        <w:rPr>
          <w:rFonts w:hint="eastAsia"/>
        </w:rPr>
        <w:t>производства</w:t>
      </w:r>
      <w:r>
        <w:t></w:t>
      </w:r>
      <w:r>
        <w:rPr>
          <w:rFonts w:hint="eastAsia"/>
        </w:rPr>
        <w:t>и</w:t>
      </w:r>
      <w:r>
        <w:t></w:t>
      </w:r>
      <w:r>
        <w:rPr>
          <w:rFonts w:hint="eastAsia"/>
        </w:rPr>
        <w:t>финансовых</w:t>
      </w:r>
      <w:r>
        <w:t></w:t>
      </w:r>
      <w:r>
        <w:rPr>
          <w:rFonts w:hint="eastAsia"/>
        </w:rPr>
        <w:t>услуг</w:t>
      </w:r>
      <w:r>
        <w:t></w:t>
      </w:r>
    </w:p>
    <w:p w:rsidR="00AC3289" w:rsidRDefault="00AC3289" w:rsidP="00AC3289">
      <w:r>
        <w:t></w:t>
      </w:r>
      <w:r>
        <w:t></w:t>
      </w:r>
      <w:r>
        <w:tab/>
      </w:r>
      <w:r>
        <w:rPr>
          <w:rFonts w:hint="eastAsia"/>
        </w:rPr>
        <w:t>Исходя</w:t>
      </w:r>
      <w:r>
        <w:t></w:t>
      </w:r>
      <w:r>
        <w:rPr>
          <w:rFonts w:hint="eastAsia"/>
        </w:rPr>
        <w:t>из</w:t>
      </w:r>
      <w:r>
        <w:t></w:t>
      </w:r>
      <w:r>
        <w:rPr>
          <w:rFonts w:hint="eastAsia"/>
        </w:rPr>
        <w:t>международной</w:t>
      </w:r>
      <w:r>
        <w:t></w:t>
      </w:r>
      <w:r>
        <w:rPr>
          <w:rFonts w:hint="eastAsia"/>
        </w:rPr>
        <w:t>практики</w:t>
      </w:r>
      <w:r>
        <w:t></w:t>
      </w:r>
      <w:r>
        <w:rPr>
          <w:rFonts w:hint="eastAsia"/>
        </w:rPr>
        <w:t>учета</w:t>
      </w:r>
      <w:r>
        <w:t></w:t>
      </w:r>
      <w:r>
        <w:rPr>
          <w:rFonts w:hint="eastAsia"/>
        </w:rPr>
        <w:t>неформально</w:t>
      </w:r>
      <w:r>
        <w:t></w:t>
      </w:r>
      <w:r>
        <w:rPr>
          <w:rFonts w:hint="eastAsia"/>
        </w:rPr>
        <w:t>занятых</w:t>
      </w:r>
      <w:r>
        <w:t></w:t>
      </w:r>
      <w:r>
        <w:rPr>
          <w:rFonts w:hint="eastAsia"/>
        </w:rPr>
        <w:t>предложена</w:t>
      </w:r>
      <w:r>
        <w:t></w:t>
      </w:r>
      <w:r>
        <w:rPr>
          <w:rFonts w:hint="eastAsia"/>
        </w:rPr>
        <w:t>методика</w:t>
      </w:r>
      <w:r>
        <w:t></w:t>
      </w:r>
      <w:r>
        <w:rPr>
          <w:rFonts w:hint="eastAsia"/>
        </w:rPr>
        <w:t>расчета</w:t>
      </w:r>
      <w:r>
        <w:t></w:t>
      </w:r>
      <w:r>
        <w:rPr>
          <w:rFonts w:hint="eastAsia"/>
        </w:rPr>
        <w:t>количества</w:t>
      </w:r>
      <w:r>
        <w:t></w:t>
      </w:r>
      <w:r>
        <w:rPr>
          <w:rFonts w:hint="eastAsia"/>
        </w:rPr>
        <w:t>неформально</w:t>
      </w:r>
      <w:r>
        <w:t></w:t>
      </w:r>
      <w:r>
        <w:rPr>
          <w:rFonts w:hint="eastAsia"/>
        </w:rPr>
        <w:t>занятых</w:t>
      </w:r>
      <w:r>
        <w:t></w:t>
      </w:r>
      <w:r>
        <w:rPr>
          <w:rFonts w:hint="eastAsia"/>
        </w:rPr>
        <w:t>на</w:t>
      </w:r>
      <w:r>
        <w:t></w:t>
      </w:r>
      <w:r>
        <w:rPr>
          <w:rFonts w:hint="eastAsia"/>
        </w:rPr>
        <w:t>национальном</w:t>
      </w:r>
      <w:r>
        <w:t></w:t>
      </w:r>
      <w:r>
        <w:rPr>
          <w:rFonts w:hint="eastAsia"/>
        </w:rPr>
        <w:t>рынке</w:t>
      </w:r>
      <w:r>
        <w:t></w:t>
      </w:r>
      <w:r>
        <w:rPr>
          <w:rFonts w:hint="eastAsia"/>
        </w:rPr>
        <w:t>труда</w:t>
      </w:r>
      <w:r>
        <w:t></w:t>
      </w:r>
      <w:r>
        <w:rPr>
          <w:rFonts w:hint="eastAsia"/>
        </w:rPr>
        <w:t>конкретной</w:t>
      </w:r>
      <w:r>
        <w:t></w:t>
      </w:r>
      <w:r>
        <w:rPr>
          <w:rFonts w:hint="eastAsia"/>
        </w:rPr>
        <w:t>экономики</w:t>
      </w:r>
      <w:r>
        <w:t></w:t>
      </w:r>
      <w:r>
        <w:t></w:t>
      </w:r>
      <w:r>
        <w:rPr>
          <w:rFonts w:hint="eastAsia"/>
        </w:rPr>
        <w:t>Её</w:t>
      </w:r>
      <w:r>
        <w:t></w:t>
      </w:r>
      <w:r>
        <w:rPr>
          <w:rFonts w:hint="eastAsia"/>
        </w:rPr>
        <w:t>применение</w:t>
      </w:r>
      <w:r>
        <w:t></w:t>
      </w:r>
      <w:r>
        <w:rPr>
          <w:rFonts w:hint="eastAsia"/>
        </w:rPr>
        <w:t>позволяет</w:t>
      </w:r>
      <w:r>
        <w:t></w:t>
      </w:r>
      <w:r>
        <w:rPr>
          <w:rFonts w:hint="eastAsia"/>
        </w:rPr>
        <w:t>разделить</w:t>
      </w:r>
      <w:r>
        <w:t></w:t>
      </w:r>
      <w:r>
        <w:rPr>
          <w:rFonts w:hint="eastAsia"/>
        </w:rPr>
        <w:t>риски</w:t>
      </w:r>
      <w:r>
        <w:t></w:t>
      </w:r>
      <w:r>
        <w:rPr>
          <w:rFonts w:hint="eastAsia"/>
        </w:rPr>
        <w:t>и</w:t>
      </w:r>
      <w:r>
        <w:t></w:t>
      </w:r>
      <w:r>
        <w:rPr>
          <w:rFonts w:hint="eastAsia"/>
        </w:rPr>
        <w:t>преимущества</w:t>
      </w:r>
      <w:r>
        <w:t></w:t>
      </w:r>
      <w:r>
        <w:rPr>
          <w:rFonts w:hint="eastAsia"/>
        </w:rPr>
        <w:t>нестандартной</w:t>
      </w:r>
      <w:r>
        <w:t></w:t>
      </w:r>
      <w:r>
        <w:rPr>
          <w:rFonts w:hint="eastAsia"/>
        </w:rPr>
        <w:t>занятости</w:t>
      </w:r>
      <w:r>
        <w:t></w:t>
      </w:r>
      <w:r>
        <w:rPr>
          <w:rFonts w:hint="eastAsia"/>
        </w:rPr>
        <w:t>для</w:t>
      </w:r>
      <w:r>
        <w:t></w:t>
      </w:r>
      <w:r>
        <w:rPr>
          <w:rFonts w:hint="eastAsia"/>
        </w:rPr>
        <w:t>национальных</w:t>
      </w:r>
      <w:r>
        <w:t></w:t>
      </w:r>
      <w:r>
        <w:rPr>
          <w:rFonts w:hint="eastAsia"/>
        </w:rPr>
        <w:t>рынков</w:t>
      </w:r>
      <w:r>
        <w:t></w:t>
      </w:r>
      <w:r>
        <w:rPr>
          <w:rFonts w:hint="eastAsia"/>
        </w:rPr>
        <w:t>труда</w:t>
      </w:r>
      <w:r>
        <w:t></w:t>
      </w:r>
      <w:r>
        <w:t></w:t>
      </w:r>
      <w:r>
        <w:rPr>
          <w:rFonts w:hint="eastAsia"/>
        </w:rPr>
        <w:t>обозначив</w:t>
      </w:r>
      <w:r>
        <w:t></w:t>
      </w:r>
      <w:r>
        <w:rPr>
          <w:rFonts w:hint="eastAsia"/>
        </w:rPr>
        <w:t>её</w:t>
      </w:r>
      <w:r>
        <w:t></w:t>
      </w:r>
      <w:r>
        <w:rPr>
          <w:rFonts w:hint="eastAsia"/>
        </w:rPr>
        <w:t>продуктивный</w:t>
      </w:r>
      <w:r>
        <w:t></w:t>
      </w:r>
      <w:r>
        <w:rPr>
          <w:rFonts w:hint="eastAsia"/>
        </w:rPr>
        <w:t>потенциал</w:t>
      </w:r>
      <w:r>
        <w:t></w:t>
      </w:r>
    </w:p>
    <w:p w:rsidR="00AC3289" w:rsidRDefault="00AC3289" w:rsidP="00AC3289">
      <w:r>
        <w:t></w:t>
      </w:r>
      <w:r>
        <w:t></w:t>
      </w:r>
      <w:r>
        <w:t></w:t>
      </w:r>
      <w:r>
        <w:tab/>
      </w:r>
      <w:r>
        <w:rPr>
          <w:rFonts w:hint="eastAsia"/>
        </w:rPr>
        <w:t>Предложена</w:t>
      </w:r>
      <w:r>
        <w:t></w:t>
      </w:r>
      <w:r>
        <w:rPr>
          <w:rFonts w:hint="eastAsia"/>
        </w:rPr>
        <w:t>классификация</w:t>
      </w:r>
      <w:r>
        <w:t></w:t>
      </w:r>
      <w:r>
        <w:rPr>
          <w:rFonts w:hint="eastAsia"/>
        </w:rPr>
        <w:t>этапов</w:t>
      </w:r>
      <w:r>
        <w:t></w:t>
      </w:r>
      <w:r>
        <w:rPr>
          <w:rFonts w:hint="eastAsia"/>
        </w:rPr>
        <w:t>становления</w:t>
      </w:r>
      <w:r>
        <w:t></w:t>
      </w:r>
      <w:r>
        <w:rPr>
          <w:rFonts w:hint="eastAsia"/>
        </w:rPr>
        <w:t>мирового</w:t>
      </w:r>
      <w:r>
        <w:t></w:t>
      </w:r>
      <w:r>
        <w:rPr>
          <w:rFonts w:hint="eastAsia"/>
        </w:rPr>
        <w:t>рынка</w:t>
      </w:r>
      <w:r>
        <w:t></w:t>
      </w:r>
      <w:r>
        <w:rPr>
          <w:rFonts w:hint="eastAsia"/>
        </w:rPr>
        <w:t>труда</w:t>
      </w:r>
      <w:r>
        <w:t></w:t>
      </w:r>
      <w:r>
        <w:t></w:t>
      </w:r>
      <w:r>
        <w:rPr>
          <w:rFonts w:hint="eastAsia"/>
        </w:rPr>
        <w:t>которая</w:t>
      </w:r>
      <w:r>
        <w:t></w:t>
      </w:r>
      <w:r>
        <w:rPr>
          <w:rFonts w:hint="eastAsia"/>
        </w:rPr>
        <w:t>характеризует</w:t>
      </w:r>
      <w:r>
        <w:t></w:t>
      </w:r>
      <w:r>
        <w:rPr>
          <w:rFonts w:hint="eastAsia"/>
        </w:rPr>
        <w:t>изменение</w:t>
      </w:r>
      <w:r>
        <w:t></w:t>
      </w:r>
      <w:r>
        <w:rPr>
          <w:rFonts w:hint="eastAsia"/>
        </w:rPr>
        <w:t>роли</w:t>
      </w:r>
      <w:r>
        <w:t></w:t>
      </w:r>
      <w:r>
        <w:rPr>
          <w:rFonts w:hint="eastAsia"/>
        </w:rPr>
        <w:t>фактора</w:t>
      </w:r>
      <w:r>
        <w:t></w:t>
      </w:r>
      <w:r>
        <w:rPr>
          <w:rFonts w:hint="eastAsia"/>
        </w:rPr>
        <w:t>труда</w:t>
      </w:r>
      <w:r>
        <w:t></w:t>
      </w:r>
      <w:r>
        <w:rPr>
          <w:rFonts w:hint="eastAsia"/>
        </w:rPr>
        <w:t>в</w:t>
      </w:r>
      <w:r>
        <w:t></w:t>
      </w:r>
      <w:r>
        <w:rPr>
          <w:rFonts w:hint="eastAsia"/>
        </w:rPr>
        <w:t>системе</w:t>
      </w:r>
      <w:r>
        <w:t></w:t>
      </w:r>
      <w:r>
        <w:rPr>
          <w:rFonts w:hint="eastAsia"/>
        </w:rPr>
        <w:t>международных</w:t>
      </w:r>
      <w:r>
        <w:t></w:t>
      </w:r>
      <w:r>
        <w:rPr>
          <w:rFonts w:hint="eastAsia"/>
        </w:rPr>
        <w:t>экономических</w:t>
      </w:r>
      <w:r>
        <w:t></w:t>
      </w:r>
      <w:r>
        <w:rPr>
          <w:rFonts w:hint="eastAsia"/>
        </w:rPr>
        <w:t>отношений</w:t>
      </w:r>
      <w:r>
        <w:t></w:t>
      </w:r>
      <w:r>
        <w:rPr>
          <w:rFonts w:hint="eastAsia"/>
        </w:rPr>
        <w:t>и</w:t>
      </w:r>
      <w:r>
        <w:t></w:t>
      </w:r>
      <w:r>
        <w:rPr>
          <w:rFonts w:hint="eastAsia"/>
        </w:rPr>
        <w:t>возможностей</w:t>
      </w:r>
      <w:r>
        <w:t></w:t>
      </w:r>
      <w:r>
        <w:rPr>
          <w:rFonts w:hint="eastAsia"/>
        </w:rPr>
        <w:t>использования</w:t>
      </w:r>
      <w:r>
        <w:t></w:t>
      </w:r>
      <w:r>
        <w:rPr>
          <w:rFonts w:hint="eastAsia"/>
        </w:rPr>
        <w:t>глобальной</w:t>
      </w:r>
      <w:r>
        <w:t></w:t>
      </w:r>
      <w:r>
        <w:rPr>
          <w:rFonts w:hint="eastAsia"/>
        </w:rPr>
        <w:t>рабочей</w:t>
      </w:r>
      <w:r>
        <w:t></w:t>
      </w:r>
      <w:r>
        <w:rPr>
          <w:rFonts w:hint="eastAsia"/>
        </w:rPr>
        <w:t>силы</w:t>
      </w:r>
      <w:r>
        <w:t></w:t>
      </w:r>
      <w:r>
        <w:rPr>
          <w:rFonts w:hint="eastAsia"/>
        </w:rPr>
        <w:t>в</w:t>
      </w:r>
      <w:r>
        <w:t></w:t>
      </w:r>
      <w:r>
        <w:rPr>
          <w:rFonts w:hint="eastAsia"/>
        </w:rPr>
        <w:t>интересах</w:t>
      </w:r>
      <w:r>
        <w:t></w:t>
      </w:r>
      <w:r>
        <w:rPr>
          <w:rFonts w:hint="eastAsia"/>
        </w:rPr>
        <w:t>субъектов</w:t>
      </w:r>
      <w:r>
        <w:t></w:t>
      </w:r>
      <w:r>
        <w:rPr>
          <w:rFonts w:hint="eastAsia"/>
        </w:rPr>
        <w:t>мировой</w:t>
      </w:r>
      <w:r>
        <w:t></w:t>
      </w:r>
      <w:r>
        <w:rPr>
          <w:rFonts w:hint="eastAsia"/>
        </w:rPr>
        <w:t>экономики</w:t>
      </w:r>
      <w:r>
        <w:t></w:t>
      </w:r>
      <w:r>
        <w:rPr>
          <w:rFonts w:hint="eastAsia"/>
        </w:rPr>
        <w:t>на</w:t>
      </w:r>
      <w:r>
        <w:t></w:t>
      </w:r>
      <w:r>
        <w:rPr>
          <w:rFonts w:hint="eastAsia"/>
        </w:rPr>
        <w:t>базе</w:t>
      </w:r>
      <w:r>
        <w:t></w:t>
      </w:r>
      <w:r>
        <w:rPr>
          <w:rFonts w:hint="eastAsia"/>
        </w:rPr>
        <w:t>существующего</w:t>
      </w:r>
      <w:r>
        <w:t></w:t>
      </w:r>
      <w:r>
        <w:rPr>
          <w:rFonts w:hint="eastAsia"/>
        </w:rPr>
        <w:t>международного</w:t>
      </w:r>
      <w:r>
        <w:t></w:t>
      </w:r>
      <w:r>
        <w:rPr>
          <w:rFonts w:hint="eastAsia"/>
        </w:rPr>
        <w:t>разделения</w:t>
      </w:r>
      <w:r>
        <w:t></w:t>
      </w:r>
      <w:r>
        <w:rPr>
          <w:rFonts w:hint="eastAsia"/>
        </w:rPr>
        <w:t>труда</w:t>
      </w:r>
      <w:r>
        <w:t></w:t>
      </w:r>
      <w:r>
        <w:t></w:t>
      </w:r>
      <w:r>
        <w:rPr>
          <w:rFonts w:hint="eastAsia"/>
        </w:rPr>
        <w:t>МРТ</w:t>
      </w:r>
      <w:r>
        <w:t></w:t>
      </w:r>
      <w:r>
        <w:t></w:t>
      </w:r>
      <w:r>
        <w:t></w:t>
      </w:r>
      <w:r>
        <w:rPr>
          <w:rFonts w:hint="eastAsia"/>
        </w:rPr>
        <w:t>Выделено</w:t>
      </w:r>
      <w:r>
        <w:t></w:t>
      </w:r>
      <w:r>
        <w:rPr>
          <w:rFonts w:hint="eastAsia"/>
        </w:rPr>
        <w:t>три</w:t>
      </w:r>
      <w:r>
        <w:t></w:t>
      </w:r>
      <w:r>
        <w:rPr>
          <w:rFonts w:hint="eastAsia"/>
        </w:rPr>
        <w:t>этапа</w:t>
      </w:r>
      <w:r>
        <w:t></w:t>
      </w:r>
      <w:r>
        <w:rPr>
          <w:rFonts w:hint="eastAsia"/>
        </w:rPr>
        <w:t>генезиса</w:t>
      </w:r>
      <w:r>
        <w:t></w:t>
      </w:r>
      <w:r>
        <w:rPr>
          <w:rFonts w:hint="eastAsia"/>
        </w:rPr>
        <w:t>мирового</w:t>
      </w:r>
      <w:r>
        <w:t></w:t>
      </w:r>
      <w:r>
        <w:rPr>
          <w:rFonts w:hint="eastAsia"/>
        </w:rPr>
        <w:t>рынка</w:t>
      </w:r>
      <w:r>
        <w:t></w:t>
      </w:r>
      <w:r>
        <w:rPr>
          <w:rFonts w:hint="eastAsia"/>
        </w:rPr>
        <w:t>труда</w:t>
      </w:r>
      <w:r>
        <w:t></w:t>
      </w:r>
      <w:r>
        <w:rPr>
          <w:rFonts w:hint="eastAsia"/>
        </w:rPr>
        <w:t>с</w:t>
      </w:r>
      <w:r>
        <w:t></w:t>
      </w:r>
      <w:r>
        <w:rPr>
          <w:rFonts w:hint="eastAsia"/>
        </w:rPr>
        <w:t>учетом</w:t>
      </w:r>
      <w:r>
        <w:t></w:t>
      </w:r>
      <w:r>
        <w:rPr>
          <w:rFonts w:hint="eastAsia"/>
        </w:rPr>
        <w:t>тенденций</w:t>
      </w:r>
      <w:r>
        <w:t></w:t>
      </w:r>
      <w:r>
        <w:rPr>
          <w:rFonts w:hint="eastAsia"/>
        </w:rPr>
        <w:t>в</w:t>
      </w:r>
      <w:r>
        <w:t></w:t>
      </w:r>
      <w:r>
        <w:rPr>
          <w:rFonts w:hint="eastAsia"/>
        </w:rPr>
        <w:t>его</w:t>
      </w:r>
      <w:r>
        <w:t></w:t>
      </w:r>
      <w:r>
        <w:rPr>
          <w:rFonts w:hint="eastAsia"/>
        </w:rPr>
        <w:t>развитии</w:t>
      </w:r>
      <w:r>
        <w:t></w:t>
      </w:r>
      <w:r>
        <w:t></w:t>
      </w:r>
      <w:r>
        <w:rPr>
          <w:rFonts w:hint="eastAsia"/>
        </w:rPr>
        <w:t>протоглобальный</w:t>
      </w:r>
      <w:r>
        <w:t></w:t>
      </w:r>
      <w:r>
        <w:rPr>
          <w:rFonts w:hint="eastAsia"/>
        </w:rPr>
        <w:t>рынок</w:t>
      </w:r>
      <w:r>
        <w:t></w:t>
      </w:r>
      <w:r>
        <w:rPr>
          <w:rFonts w:hint="eastAsia"/>
        </w:rPr>
        <w:t>труда</w:t>
      </w:r>
      <w:r>
        <w:t></w:t>
      </w:r>
      <w:r>
        <w:t></w:t>
      </w:r>
      <w:r>
        <w:t></w:t>
      </w:r>
      <w:r>
        <w:t></w:t>
      </w:r>
      <w:r>
        <w:t></w:t>
      </w:r>
      <w:r>
        <w:t></w:t>
      </w:r>
      <w:r>
        <w:t></w:t>
      </w:r>
      <w:r>
        <w:t></w:t>
      </w:r>
      <w:r>
        <w:t></w:t>
      </w:r>
      <w:r>
        <w:t></w:t>
      </w:r>
      <w:r>
        <w:t></w:t>
      </w:r>
      <w:r>
        <w:t></w:t>
      </w:r>
      <w:r>
        <w:t></w:t>
      </w:r>
      <w:r>
        <w:t></w:t>
      </w:r>
      <w:r>
        <w:rPr>
          <w:rFonts w:hint="eastAsia"/>
        </w:rPr>
        <w:t>этап</w:t>
      </w:r>
      <w:r>
        <w:t></w:t>
      </w:r>
      <w:r>
        <w:rPr>
          <w:rFonts w:hint="eastAsia"/>
        </w:rPr>
        <w:t>формирования</w:t>
      </w:r>
      <w:r>
        <w:t></w:t>
      </w:r>
      <w:r>
        <w:rPr>
          <w:rFonts w:hint="eastAsia"/>
        </w:rPr>
        <w:t>региональных</w:t>
      </w:r>
      <w:r>
        <w:t></w:t>
      </w:r>
      <w:r>
        <w:rPr>
          <w:rFonts w:hint="eastAsia"/>
        </w:rPr>
        <w:t>рынков</w:t>
      </w:r>
      <w:r>
        <w:t></w:t>
      </w:r>
      <w:r>
        <w:rPr>
          <w:rFonts w:hint="eastAsia"/>
        </w:rPr>
        <w:t>труда</w:t>
      </w:r>
      <w:r>
        <w:t></w:t>
      </w:r>
      <w:r>
        <w:t></w:t>
      </w:r>
      <w:r>
        <w:t></w:t>
      </w:r>
      <w:r>
        <w:t></w:t>
      </w:r>
      <w:r>
        <w:t></w:t>
      </w:r>
      <w:r>
        <w:t></w:t>
      </w:r>
      <w:r>
        <w:t></w:t>
      </w:r>
      <w:r>
        <w:t></w:t>
      </w:r>
      <w:r>
        <w:t></w:t>
      </w:r>
      <w:r>
        <w:t></w:t>
      </w:r>
      <w:r>
        <w:t></w:t>
      </w:r>
      <w:r>
        <w:t></w:t>
      </w:r>
      <w:r>
        <w:t></w:t>
      </w:r>
      <w:r>
        <w:t></w:t>
      </w:r>
      <w:r>
        <w:rPr>
          <w:rFonts w:hint="eastAsia"/>
        </w:rPr>
        <w:t>этап</w:t>
      </w:r>
      <w:r>
        <w:t></w:t>
      </w:r>
      <w:r>
        <w:rPr>
          <w:rFonts w:hint="eastAsia"/>
        </w:rPr>
        <w:t>ускоренной</w:t>
      </w:r>
      <w:r>
        <w:t></w:t>
      </w:r>
      <w:r>
        <w:rPr>
          <w:rFonts w:hint="eastAsia"/>
        </w:rPr>
        <w:t>интеграции</w:t>
      </w:r>
      <w:r>
        <w:t></w:t>
      </w:r>
      <w:r>
        <w:rPr>
          <w:rFonts w:hint="eastAsia"/>
        </w:rPr>
        <w:t>национальных</w:t>
      </w:r>
      <w:r>
        <w:t></w:t>
      </w:r>
      <w:r>
        <w:rPr>
          <w:rFonts w:hint="eastAsia"/>
        </w:rPr>
        <w:t>и</w:t>
      </w:r>
      <w:r>
        <w:t></w:t>
      </w:r>
      <w:r>
        <w:rPr>
          <w:rFonts w:hint="eastAsia"/>
        </w:rPr>
        <w:t>региональных</w:t>
      </w:r>
      <w:r>
        <w:t></w:t>
      </w:r>
      <w:r>
        <w:rPr>
          <w:rFonts w:hint="eastAsia"/>
        </w:rPr>
        <w:t>рынков</w:t>
      </w:r>
      <w:r>
        <w:t></w:t>
      </w:r>
      <w:r>
        <w:rPr>
          <w:rFonts w:hint="eastAsia"/>
        </w:rPr>
        <w:t>труда</w:t>
      </w:r>
      <w:r>
        <w:t></w:t>
      </w:r>
      <w:r>
        <w:rPr>
          <w:rFonts w:hint="eastAsia"/>
        </w:rPr>
        <w:t>в</w:t>
      </w:r>
      <w:r>
        <w:t></w:t>
      </w:r>
      <w:r>
        <w:rPr>
          <w:rFonts w:hint="eastAsia"/>
        </w:rPr>
        <w:t>единый</w:t>
      </w:r>
      <w:r>
        <w:t></w:t>
      </w:r>
      <w:r>
        <w:rPr>
          <w:rFonts w:hint="eastAsia"/>
        </w:rPr>
        <w:t>глобальный</w:t>
      </w:r>
      <w:r>
        <w:t></w:t>
      </w:r>
      <w:r>
        <w:rPr>
          <w:rFonts w:hint="eastAsia"/>
        </w:rPr>
        <w:t>рынок</w:t>
      </w:r>
      <w:r>
        <w:t></w:t>
      </w:r>
      <w:r>
        <w:rPr>
          <w:rFonts w:hint="eastAsia"/>
        </w:rPr>
        <w:t>труда</w:t>
      </w:r>
      <w:r>
        <w:t></w:t>
      </w:r>
      <w:r>
        <w:t></w:t>
      </w:r>
      <w:r>
        <w:t></w:t>
      </w:r>
      <w:r>
        <w:t></w:t>
      </w:r>
      <w:r>
        <w:t></w:t>
      </w:r>
      <w:r>
        <w:t></w:t>
      </w:r>
      <w:r>
        <w:t></w:t>
      </w:r>
      <w:r>
        <w:t></w:t>
      </w:r>
      <w:r>
        <w:rPr>
          <w:rFonts w:hint="eastAsia"/>
        </w:rPr>
        <w:t>настоящее</w:t>
      </w:r>
      <w:r>
        <w:t></w:t>
      </w:r>
      <w:r>
        <w:rPr>
          <w:rFonts w:hint="eastAsia"/>
        </w:rPr>
        <w:t>время</w:t>
      </w:r>
      <w:r>
        <w:t></w:t>
      </w:r>
      <w:r>
        <w:t></w:t>
      </w:r>
    </w:p>
    <w:p w:rsidR="00AC3289" w:rsidRDefault="00AC3289" w:rsidP="00AC3289">
      <w:r>
        <w:t></w:t>
      </w:r>
      <w:r>
        <w:t></w:t>
      </w:r>
      <w:r>
        <w:t></w:t>
      </w:r>
      <w:r>
        <w:tab/>
      </w:r>
      <w:r>
        <w:rPr>
          <w:rFonts w:hint="eastAsia"/>
        </w:rPr>
        <w:t>Систематизированы</w:t>
      </w:r>
      <w:r>
        <w:t></w:t>
      </w:r>
      <w:r>
        <w:rPr>
          <w:rFonts w:hint="eastAsia"/>
        </w:rPr>
        <w:t>проблемы</w:t>
      </w:r>
      <w:r>
        <w:t></w:t>
      </w:r>
      <w:r>
        <w:rPr>
          <w:rFonts w:hint="eastAsia"/>
        </w:rPr>
        <w:t>воспроизводства</w:t>
      </w:r>
      <w:r>
        <w:t></w:t>
      </w:r>
      <w:r>
        <w:rPr>
          <w:rFonts w:hint="eastAsia"/>
        </w:rPr>
        <w:t>и</w:t>
      </w:r>
      <w:r>
        <w:t></w:t>
      </w:r>
      <w:r>
        <w:rPr>
          <w:rFonts w:hint="eastAsia"/>
        </w:rPr>
        <w:t>использования</w:t>
      </w:r>
      <w:r>
        <w:t></w:t>
      </w:r>
      <w:r>
        <w:rPr>
          <w:rFonts w:hint="eastAsia"/>
        </w:rPr>
        <w:t>трудового</w:t>
      </w:r>
      <w:r>
        <w:t></w:t>
      </w:r>
      <w:r>
        <w:rPr>
          <w:rFonts w:hint="eastAsia"/>
        </w:rPr>
        <w:t>потенциала</w:t>
      </w:r>
      <w:r>
        <w:t></w:t>
      </w:r>
      <w:r>
        <w:rPr>
          <w:rFonts w:hint="eastAsia"/>
        </w:rPr>
        <w:t>России</w:t>
      </w:r>
      <w:r>
        <w:t></w:t>
      </w:r>
      <w:r>
        <w:rPr>
          <w:rFonts w:hint="eastAsia"/>
        </w:rPr>
        <w:t>с</w:t>
      </w:r>
      <w:r>
        <w:t></w:t>
      </w:r>
      <w:r>
        <w:rPr>
          <w:rFonts w:hint="eastAsia"/>
        </w:rPr>
        <w:t>учетом</w:t>
      </w:r>
      <w:r>
        <w:t></w:t>
      </w:r>
      <w:r>
        <w:rPr>
          <w:rFonts w:hint="eastAsia"/>
        </w:rPr>
        <w:t>рассмотренных</w:t>
      </w:r>
      <w:r>
        <w:t></w:t>
      </w:r>
      <w:r>
        <w:rPr>
          <w:rFonts w:hint="eastAsia"/>
        </w:rPr>
        <w:t>факторов</w:t>
      </w:r>
      <w:r>
        <w:t></w:t>
      </w:r>
      <w:r>
        <w:rPr>
          <w:rFonts w:hint="eastAsia"/>
        </w:rPr>
        <w:t>и</w:t>
      </w:r>
      <w:r>
        <w:t></w:t>
      </w:r>
      <w:r>
        <w:rPr>
          <w:rFonts w:hint="eastAsia"/>
        </w:rPr>
        <w:t>механизмов</w:t>
      </w:r>
      <w:r>
        <w:t></w:t>
      </w:r>
      <w:r>
        <w:rPr>
          <w:rFonts w:hint="eastAsia"/>
        </w:rPr>
        <w:t>глобализации</w:t>
      </w:r>
      <w:r>
        <w:t></w:t>
      </w:r>
      <w:r>
        <w:rPr>
          <w:rFonts w:hint="eastAsia"/>
        </w:rPr>
        <w:t>трудовых</w:t>
      </w:r>
      <w:r>
        <w:t></w:t>
      </w:r>
      <w:r>
        <w:rPr>
          <w:rFonts w:hint="eastAsia"/>
        </w:rPr>
        <w:t>отношений</w:t>
      </w:r>
      <w:r>
        <w:t></w:t>
      </w:r>
      <w:r>
        <w:rPr>
          <w:rFonts w:hint="eastAsia"/>
        </w:rPr>
        <w:t>и</w:t>
      </w:r>
      <w:r>
        <w:t></w:t>
      </w:r>
      <w:r>
        <w:rPr>
          <w:rFonts w:hint="eastAsia"/>
        </w:rPr>
        <w:t>предложены</w:t>
      </w:r>
      <w:r>
        <w:t></w:t>
      </w:r>
      <w:r>
        <w:rPr>
          <w:rFonts w:hint="eastAsia"/>
        </w:rPr>
        <w:t>методы</w:t>
      </w:r>
      <w:r>
        <w:t></w:t>
      </w:r>
      <w:r>
        <w:rPr>
          <w:rFonts w:hint="eastAsia"/>
        </w:rPr>
        <w:t>их</w:t>
      </w:r>
      <w:r>
        <w:t></w:t>
      </w:r>
      <w:r>
        <w:rPr>
          <w:rFonts w:hint="eastAsia"/>
        </w:rPr>
        <w:t>решения</w:t>
      </w:r>
      <w:r>
        <w:t></w:t>
      </w:r>
      <w:r>
        <w:rPr>
          <w:rFonts w:hint="eastAsia"/>
        </w:rPr>
        <w:t>в</w:t>
      </w:r>
      <w:r>
        <w:t></w:t>
      </w:r>
      <w:r>
        <w:rPr>
          <w:rFonts w:hint="eastAsia"/>
        </w:rPr>
        <w:t>условиях</w:t>
      </w:r>
      <w:r>
        <w:t></w:t>
      </w:r>
      <w:r>
        <w:rPr>
          <w:rFonts w:hint="eastAsia"/>
        </w:rPr>
        <w:t>интеграции</w:t>
      </w:r>
      <w:r>
        <w:t></w:t>
      </w:r>
      <w:r>
        <w:rPr>
          <w:rFonts w:hint="eastAsia"/>
        </w:rPr>
        <w:t>России</w:t>
      </w:r>
      <w:r>
        <w:t></w:t>
      </w:r>
      <w:r>
        <w:rPr>
          <w:rFonts w:hint="eastAsia"/>
        </w:rPr>
        <w:t>в</w:t>
      </w:r>
      <w:r>
        <w:t></w:t>
      </w:r>
      <w:r>
        <w:rPr>
          <w:rFonts w:hint="eastAsia"/>
        </w:rPr>
        <w:t>глобальный</w:t>
      </w:r>
      <w:r>
        <w:t></w:t>
      </w:r>
      <w:r>
        <w:rPr>
          <w:rFonts w:hint="eastAsia"/>
        </w:rPr>
        <w:t>рынок</w:t>
      </w:r>
      <w:r>
        <w:t></w:t>
      </w:r>
      <w:r>
        <w:rPr>
          <w:rFonts w:hint="eastAsia"/>
        </w:rPr>
        <w:t>труда</w:t>
      </w:r>
      <w:r>
        <w:t></w:t>
      </w:r>
    </w:p>
    <w:p w:rsidR="00AC3289" w:rsidRDefault="00AC3289" w:rsidP="00AC3289">
      <w:r>
        <w:rPr>
          <w:rFonts w:hint="eastAsia"/>
        </w:rPr>
        <w:t>Научная</w:t>
      </w:r>
      <w:r>
        <w:t></w:t>
      </w:r>
      <w:r>
        <w:rPr>
          <w:rFonts w:hint="eastAsia"/>
        </w:rPr>
        <w:t>и</w:t>
      </w:r>
      <w:r>
        <w:t></w:t>
      </w:r>
      <w:r>
        <w:rPr>
          <w:rFonts w:hint="eastAsia"/>
        </w:rPr>
        <w:t>практическая</w:t>
      </w:r>
      <w:r>
        <w:t></w:t>
      </w:r>
      <w:r>
        <w:rPr>
          <w:rFonts w:hint="eastAsia"/>
        </w:rPr>
        <w:t>значимость</w:t>
      </w:r>
      <w:r>
        <w:t></w:t>
      </w:r>
      <w:r>
        <w:rPr>
          <w:rFonts w:hint="eastAsia"/>
        </w:rPr>
        <w:t>результатов</w:t>
      </w:r>
      <w:r>
        <w:t></w:t>
      </w:r>
      <w:r>
        <w:rPr>
          <w:rFonts w:hint="eastAsia"/>
        </w:rPr>
        <w:t>исследования</w:t>
      </w:r>
      <w:r>
        <w:t></w:t>
      </w:r>
      <w:r>
        <w:rPr>
          <w:rFonts w:hint="eastAsia"/>
        </w:rPr>
        <w:t>определяется</w:t>
      </w:r>
      <w:r>
        <w:t></w:t>
      </w:r>
      <w:r>
        <w:rPr>
          <w:rFonts w:hint="eastAsia"/>
        </w:rPr>
        <w:t>актуальностью</w:t>
      </w:r>
      <w:r>
        <w:t></w:t>
      </w:r>
      <w:r>
        <w:rPr>
          <w:rFonts w:hint="eastAsia"/>
        </w:rPr>
        <w:t>поставленных</w:t>
      </w:r>
      <w:r>
        <w:t></w:t>
      </w:r>
      <w:r>
        <w:rPr>
          <w:rFonts w:hint="eastAsia"/>
        </w:rPr>
        <w:t>задач</w:t>
      </w:r>
      <w:r>
        <w:t></w:t>
      </w:r>
      <w:r>
        <w:rPr>
          <w:rFonts w:hint="eastAsia"/>
        </w:rPr>
        <w:t>и</w:t>
      </w:r>
      <w:r>
        <w:t></w:t>
      </w:r>
      <w:r>
        <w:rPr>
          <w:rFonts w:hint="eastAsia"/>
        </w:rPr>
        <w:t>состоит</w:t>
      </w:r>
      <w:r>
        <w:t></w:t>
      </w:r>
      <w:r>
        <w:rPr>
          <w:rFonts w:hint="eastAsia"/>
        </w:rPr>
        <w:t>в</w:t>
      </w:r>
      <w:r>
        <w:t></w:t>
      </w:r>
      <w:r>
        <w:rPr>
          <w:rFonts w:hint="eastAsia"/>
        </w:rPr>
        <w:t>развитии</w:t>
      </w:r>
      <w:r>
        <w:t></w:t>
      </w:r>
      <w:r>
        <w:rPr>
          <w:rFonts w:hint="eastAsia"/>
        </w:rPr>
        <w:t>теории</w:t>
      </w:r>
      <w:r>
        <w:t></w:t>
      </w:r>
      <w:r>
        <w:rPr>
          <w:rFonts w:hint="eastAsia"/>
        </w:rPr>
        <w:t>мирового</w:t>
      </w:r>
      <w:r>
        <w:t></w:t>
      </w:r>
      <w:r>
        <w:rPr>
          <w:rFonts w:hint="eastAsia"/>
        </w:rPr>
        <w:t>рынка</w:t>
      </w:r>
      <w:r>
        <w:t></w:t>
      </w:r>
      <w:r>
        <w:rPr>
          <w:rFonts w:hint="eastAsia"/>
        </w:rPr>
        <w:t>труда</w:t>
      </w:r>
      <w:r>
        <w:t></w:t>
      </w:r>
      <w:r>
        <w:t></w:t>
      </w:r>
      <w:r>
        <w:rPr>
          <w:rFonts w:hint="eastAsia"/>
        </w:rPr>
        <w:t>Предложен</w:t>
      </w:r>
      <w:r>
        <w:t></w:t>
      </w:r>
      <w:r>
        <w:rPr>
          <w:rFonts w:hint="eastAsia"/>
        </w:rPr>
        <w:t>концептуальный</w:t>
      </w:r>
      <w:r>
        <w:t></w:t>
      </w:r>
      <w:r>
        <w:rPr>
          <w:rFonts w:hint="eastAsia"/>
        </w:rPr>
        <w:t>подход</w:t>
      </w:r>
      <w:r>
        <w:t></w:t>
      </w:r>
      <w:r>
        <w:rPr>
          <w:rFonts w:hint="eastAsia"/>
        </w:rPr>
        <w:t>к</w:t>
      </w:r>
      <w:r>
        <w:t></w:t>
      </w:r>
      <w:r>
        <w:rPr>
          <w:rFonts w:hint="eastAsia"/>
        </w:rPr>
        <w:t>анализу</w:t>
      </w:r>
      <w:r>
        <w:t></w:t>
      </w:r>
      <w:r>
        <w:rPr>
          <w:rFonts w:hint="eastAsia"/>
        </w:rPr>
        <w:t>трансформационных</w:t>
      </w:r>
      <w:r>
        <w:t></w:t>
      </w:r>
      <w:r>
        <w:rPr>
          <w:rFonts w:hint="eastAsia"/>
        </w:rPr>
        <w:t>процессов</w:t>
      </w:r>
      <w:r>
        <w:t></w:t>
      </w:r>
      <w:r>
        <w:rPr>
          <w:rFonts w:hint="eastAsia"/>
        </w:rPr>
        <w:t>в</w:t>
      </w:r>
      <w:r>
        <w:t></w:t>
      </w:r>
      <w:r>
        <w:rPr>
          <w:rFonts w:hint="eastAsia"/>
        </w:rPr>
        <w:t>рамках</w:t>
      </w:r>
      <w:r>
        <w:t></w:t>
      </w:r>
      <w:r>
        <w:rPr>
          <w:rFonts w:hint="eastAsia"/>
        </w:rPr>
        <w:t>мирового</w:t>
      </w:r>
      <w:r>
        <w:t></w:t>
      </w:r>
      <w:r>
        <w:rPr>
          <w:rFonts w:hint="eastAsia"/>
        </w:rPr>
        <w:t>рынка</w:t>
      </w:r>
      <w:r>
        <w:t></w:t>
      </w:r>
      <w:r>
        <w:rPr>
          <w:rFonts w:hint="eastAsia"/>
        </w:rPr>
        <w:t>труда</w:t>
      </w:r>
      <w:r>
        <w:t></w:t>
      </w:r>
      <w:r>
        <w:rPr>
          <w:rFonts w:hint="eastAsia"/>
        </w:rPr>
        <w:t>как</w:t>
      </w:r>
      <w:r>
        <w:t></w:t>
      </w:r>
      <w:r>
        <w:rPr>
          <w:rFonts w:hint="eastAsia"/>
        </w:rPr>
        <w:t>объекта</w:t>
      </w:r>
      <w:r>
        <w:t></w:t>
      </w:r>
      <w:r>
        <w:t></w:t>
      </w:r>
      <w:r>
        <w:rPr>
          <w:rFonts w:hint="eastAsia"/>
        </w:rPr>
        <w:t>тесно</w:t>
      </w:r>
      <w:r>
        <w:t></w:t>
      </w:r>
      <w:r>
        <w:rPr>
          <w:rFonts w:hint="eastAsia"/>
        </w:rPr>
        <w:t>связанного</w:t>
      </w:r>
      <w:r>
        <w:t></w:t>
      </w:r>
      <w:r>
        <w:rPr>
          <w:rFonts w:hint="eastAsia"/>
        </w:rPr>
        <w:t>с</w:t>
      </w:r>
      <w:r>
        <w:t></w:t>
      </w:r>
      <w:r>
        <w:rPr>
          <w:rFonts w:hint="eastAsia"/>
        </w:rPr>
        <w:t>формированием</w:t>
      </w:r>
      <w:r>
        <w:t></w:t>
      </w:r>
      <w:r>
        <w:rPr>
          <w:rFonts w:hint="eastAsia"/>
        </w:rPr>
        <w:t>МРТ</w:t>
      </w:r>
      <w:r>
        <w:t></w:t>
      </w:r>
      <w:r>
        <w:t></w:t>
      </w:r>
      <w:r>
        <w:rPr>
          <w:rFonts w:hint="eastAsia"/>
        </w:rPr>
        <w:t>изучению</w:t>
      </w:r>
      <w:r>
        <w:t></w:t>
      </w:r>
      <w:r>
        <w:rPr>
          <w:rFonts w:hint="eastAsia"/>
        </w:rPr>
        <w:t>его</w:t>
      </w:r>
      <w:r>
        <w:t></w:t>
      </w:r>
      <w:r>
        <w:rPr>
          <w:rFonts w:hint="eastAsia"/>
        </w:rPr>
        <w:t>структуры</w:t>
      </w:r>
      <w:r>
        <w:t></w:t>
      </w:r>
      <w:r>
        <w:rPr>
          <w:rFonts w:hint="eastAsia"/>
        </w:rPr>
        <w:t>и</w:t>
      </w:r>
      <w:r>
        <w:t></w:t>
      </w:r>
      <w:r>
        <w:rPr>
          <w:rFonts w:hint="eastAsia"/>
        </w:rPr>
        <w:t>проблем</w:t>
      </w:r>
      <w:r>
        <w:t></w:t>
      </w:r>
      <w:r>
        <w:rPr>
          <w:rFonts w:hint="eastAsia"/>
        </w:rPr>
        <w:t>национальных</w:t>
      </w:r>
      <w:r>
        <w:t></w:t>
      </w:r>
      <w:r>
        <w:rPr>
          <w:rFonts w:hint="eastAsia"/>
        </w:rPr>
        <w:t>рынков</w:t>
      </w:r>
      <w:r>
        <w:t></w:t>
      </w:r>
      <w:r>
        <w:rPr>
          <w:rFonts w:hint="eastAsia"/>
        </w:rPr>
        <w:t>труда</w:t>
      </w:r>
      <w:r>
        <w:t></w:t>
      </w:r>
      <w:r>
        <w:rPr>
          <w:rFonts w:hint="eastAsia"/>
        </w:rPr>
        <w:t>как</w:t>
      </w:r>
      <w:r>
        <w:t></w:t>
      </w:r>
      <w:r>
        <w:rPr>
          <w:rFonts w:hint="eastAsia"/>
        </w:rPr>
        <w:t>его</w:t>
      </w:r>
      <w:r>
        <w:t></w:t>
      </w:r>
      <w:r>
        <w:rPr>
          <w:rFonts w:hint="eastAsia"/>
        </w:rPr>
        <w:t>отдельных</w:t>
      </w:r>
      <w:r>
        <w:t></w:t>
      </w:r>
      <w:r>
        <w:rPr>
          <w:rFonts w:hint="eastAsia"/>
        </w:rPr>
        <w:t>сегментов</w:t>
      </w:r>
      <w:r>
        <w:t></w:t>
      </w:r>
      <w:r>
        <w:rPr>
          <w:rFonts w:hint="eastAsia"/>
        </w:rPr>
        <w:t>с</w:t>
      </w:r>
      <w:r>
        <w:t></w:t>
      </w:r>
      <w:r>
        <w:rPr>
          <w:rFonts w:hint="eastAsia"/>
        </w:rPr>
        <w:t>точки</w:t>
      </w:r>
      <w:r>
        <w:t></w:t>
      </w:r>
      <w:r>
        <w:rPr>
          <w:rFonts w:hint="eastAsia"/>
        </w:rPr>
        <w:t>зрения</w:t>
      </w:r>
      <w:r>
        <w:t></w:t>
      </w:r>
      <w:r>
        <w:rPr>
          <w:rFonts w:hint="eastAsia"/>
        </w:rPr>
        <w:t>влияния</w:t>
      </w:r>
      <w:r>
        <w:t></w:t>
      </w:r>
      <w:r>
        <w:rPr>
          <w:rFonts w:hint="eastAsia"/>
        </w:rPr>
        <w:t>локальных</w:t>
      </w:r>
      <w:r>
        <w:t></w:t>
      </w:r>
      <w:r>
        <w:rPr>
          <w:rFonts w:hint="eastAsia"/>
        </w:rPr>
        <w:t>и</w:t>
      </w:r>
      <w:r>
        <w:t></w:t>
      </w:r>
      <w:r>
        <w:rPr>
          <w:rFonts w:hint="eastAsia"/>
        </w:rPr>
        <w:t>глобальных</w:t>
      </w:r>
      <w:r>
        <w:t></w:t>
      </w:r>
      <w:r>
        <w:rPr>
          <w:rFonts w:hint="eastAsia"/>
        </w:rPr>
        <w:t>факторов</w:t>
      </w:r>
      <w:r>
        <w:t></w:t>
      </w:r>
      <w:r>
        <w:t></w:t>
      </w:r>
      <w:r>
        <w:rPr>
          <w:rFonts w:hint="eastAsia"/>
        </w:rPr>
        <w:t>В</w:t>
      </w:r>
      <w:r>
        <w:t></w:t>
      </w:r>
      <w:r>
        <w:rPr>
          <w:rFonts w:hint="eastAsia"/>
        </w:rPr>
        <w:t>рамках</w:t>
      </w:r>
      <w:r>
        <w:t></w:t>
      </w:r>
      <w:r>
        <w:rPr>
          <w:rFonts w:hint="eastAsia"/>
        </w:rPr>
        <w:t>предложенного</w:t>
      </w:r>
      <w:r>
        <w:t></w:t>
      </w:r>
      <w:r>
        <w:rPr>
          <w:rFonts w:hint="eastAsia"/>
        </w:rPr>
        <w:t>концептуального</w:t>
      </w:r>
      <w:r>
        <w:t></w:t>
      </w:r>
      <w:r>
        <w:rPr>
          <w:rFonts w:hint="eastAsia"/>
        </w:rPr>
        <w:t>подхода</w:t>
      </w:r>
      <w:r>
        <w:t></w:t>
      </w:r>
      <w:r>
        <w:rPr>
          <w:rFonts w:hint="eastAsia"/>
        </w:rPr>
        <w:t>могут</w:t>
      </w:r>
      <w:r>
        <w:t></w:t>
      </w:r>
      <w:r>
        <w:rPr>
          <w:rFonts w:hint="eastAsia"/>
        </w:rPr>
        <w:t>быть</w:t>
      </w:r>
      <w:r>
        <w:t></w:t>
      </w:r>
      <w:r>
        <w:rPr>
          <w:rFonts w:hint="eastAsia"/>
        </w:rPr>
        <w:t>разработаны</w:t>
      </w:r>
      <w:r>
        <w:t></w:t>
      </w:r>
      <w:r>
        <w:rPr>
          <w:rFonts w:hint="eastAsia"/>
        </w:rPr>
        <w:t>соответствующие</w:t>
      </w:r>
      <w:r>
        <w:t></w:t>
      </w:r>
      <w:r>
        <w:rPr>
          <w:rFonts w:hint="eastAsia"/>
        </w:rPr>
        <w:t>меры</w:t>
      </w:r>
      <w:r>
        <w:t></w:t>
      </w:r>
      <w:r>
        <w:rPr>
          <w:rFonts w:hint="eastAsia"/>
        </w:rPr>
        <w:t>по</w:t>
      </w:r>
      <w:r>
        <w:t></w:t>
      </w:r>
      <w:r>
        <w:rPr>
          <w:rFonts w:hint="eastAsia"/>
        </w:rPr>
        <w:t>управлению</w:t>
      </w:r>
      <w:r>
        <w:t></w:t>
      </w:r>
      <w:r>
        <w:rPr>
          <w:rFonts w:hint="eastAsia"/>
        </w:rPr>
        <w:t>происходящими</w:t>
      </w:r>
      <w:r>
        <w:t></w:t>
      </w:r>
      <w:r>
        <w:rPr>
          <w:rFonts w:hint="eastAsia"/>
        </w:rPr>
        <w:t>процессами</w:t>
      </w:r>
      <w:r>
        <w:t></w:t>
      </w:r>
      <w:r>
        <w:rPr>
          <w:rFonts w:hint="eastAsia"/>
        </w:rPr>
        <w:t>и</w:t>
      </w:r>
      <w:r>
        <w:t></w:t>
      </w:r>
      <w:r>
        <w:rPr>
          <w:rFonts w:hint="eastAsia"/>
        </w:rPr>
        <w:t>снятию</w:t>
      </w:r>
      <w:r>
        <w:t></w:t>
      </w:r>
      <w:r>
        <w:rPr>
          <w:rFonts w:hint="eastAsia"/>
        </w:rPr>
        <w:t>рисков</w:t>
      </w:r>
      <w:r>
        <w:t></w:t>
      </w:r>
      <w:r>
        <w:rPr>
          <w:rFonts w:hint="eastAsia"/>
        </w:rPr>
        <w:t>как</w:t>
      </w:r>
      <w:r>
        <w:t></w:t>
      </w:r>
      <w:r>
        <w:rPr>
          <w:rFonts w:hint="eastAsia"/>
        </w:rPr>
        <w:t>в</w:t>
      </w:r>
      <w:r>
        <w:t></w:t>
      </w:r>
      <w:r>
        <w:rPr>
          <w:rFonts w:hint="eastAsia"/>
        </w:rPr>
        <w:t>рамках</w:t>
      </w:r>
      <w:r>
        <w:t></w:t>
      </w:r>
      <w:r>
        <w:rPr>
          <w:rFonts w:hint="eastAsia"/>
        </w:rPr>
        <w:t>укрупненных</w:t>
      </w:r>
      <w:r>
        <w:t></w:t>
      </w:r>
      <w:r>
        <w:rPr>
          <w:rFonts w:hint="eastAsia"/>
        </w:rPr>
        <w:t>сегментов</w:t>
      </w:r>
      <w:r>
        <w:t></w:t>
      </w:r>
      <w:r>
        <w:rPr>
          <w:rFonts w:hint="eastAsia"/>
        </w:rPr>
        <w:t>мирового</w:t>
      </w:r>
      <w:r>
        <w:t></w:t>
      </w:r>
      <w:r>
        <w:rPr>
          <w:rFonts w:hint="eastAsia"/>
        </w:rPr>
        <w:t>рынка</w:t>
      </w:r>
      <w:r>
        <w:t></w:t>
      </w:r>
      <w:r>
        <w:rPr>
          <w:rFonts w:hint="eastAsia"/>
        </w:rPr>
        <w:t>труда</w:t>
      </w:r>
      <w:r>
        <w:t></w:t>
      </w:r>
      <w:r>
        <w:t></w:t>
      </w:r>
      <w:r>
        <w:rPr>
          <w:rFonts w:hint="eastAsia"/>
        </w:rPr>
        <w:t>так</w:t>
      </w:r>
      <w:r>
        <w:t></w:t>
      </w:r>
      <w:r>
        <w:rPr>
          <w:rFonts w:hint="eastAsia"/>
        </w:rPr>
        <w:t>и</w:t>
      </w:r>
      <w:r>
        <w:t></w:t>
      </w:r>
      <w:r>
        <w:rPr>
          <w:rFonts w:hint="eastAsia"/>
        </w:rPr>
        <w:t>на</w:t>
      </w:r>
      <w:r>
        <w:t></w:t>
      </w:r>
      <w:r>
        <w:rPr>
          <w:rFonts w:hint="eastAsia"/>
        </w:rPr>
        <w:t>базе</w:t>
      </w:r>
      <w:r>
        <w:t></w:t>
      </w:r>
      <w:r>
        <w:rPr>
          <w:rFonts w:hint="eastAsia"/>
        </w:rPr>
        <w:t>отдельных</w:t>
      </w:r>
      <w:r>
        <w:t></w:t>
      </w:r>
      <w:r>
        <w:rPr>
          <w:rFonts w:hint="eastAsia"/>
        </w:rPr>
        <w:t>национальных</w:t>
      </w:r>
      <w:r>
        <w:t></w:t>
      </w:r>
      <w:r>
        <w:rPr>
          <w:rFonts w:hint="eastAsia"/>
        </w:rPr>
        <w:t>рынков</w:t>
      </w:r>
      <w:r>
        <w:t></w:t>
      </w:r>
      <w:r>
        <w:rPr>
          <w:rFonts w:hint="eastAsia"/>
        </w:rPr>
        <w:t>труда</w:t>
      </w:r>
      <w:r>
        <w:t></w:t>
      </w:r>
    </w:p>
    <w:p w:rsidR="00AC3289" w:rsidRDefault="00AC3289" w:rsidP="00AC3289">
      <w:r>
        <w:rPr>
          <w:rFonts w:hint="eastAsia"/>
        </w:rPr>
        <w:t>Выводы</w:t>
      </w:r>
      <w:r>
        <w:t></w:t>
      </w:r>
      <w:r>
        <w:rPr>
          <w:rFonts w:hint="eastAsia"/>
        </w:rPr>
        <w:t>и</w:t>
      </w:r>
      <w:r>
        <w:t></w:t>
      </w:r>
      <w:r>
        <w:rPr>
          <w:rFonts w:hint="eastAsia"/>
        </w:rPr>
        <w:t>рекомендации</w:t>
      </w:r>
      <w:r>
        <w:t></w:t>
      </w:r>
      <w:r>
        <w:t></w:t>
      </w:r>
      <w:r>
        <w:rPr>
          <w:rFonts w:hint="eastAsia"/>
        </w:rPr>
        <w:t>содержащиеся</w:t>
      </w:r>
      <w:r>
        <w:t></w:t>
      </w:r>
      <w:r>
        <w:rPr>
          <w:rFonts w:hint="eastAsia"/>
        </w:rPr>
        <w:t>в</w:t>
      </w:r>
      <w:r>
        <w:t></w:t>
      </w:r>
      <w:r>
        <w:rPr>
          <w:rFonts w:hint="eastAsia"/>
        </w:rPr>
        <w:t>диссертации</w:t>
      </w:r>
      <w:r>
        <w:t></w:t>
      </w:r>
      <w:r>
        <w:t></w:t>
      </w:r>
      <w:r>
        <w:rPr>
          <w:rFonts w:hint="eastAsia"/>
        </w:rPr>
        <w:t>могут</w:t>
      </w:r>
      <w:r>
        <w:t></w:t>
      </w:r>
      <w:r>
        <w:rPr>
          <w:rFonts w:hint="eastAsia"/>
        </w:rPr>
        <w:t>быть</w:t>
      </w:r>
      <w:r>
        <w:t></w:t>
      </w:r>
      <w:r>
        <w:rPr>
          <w:rFonts w:hint="eastAsia"/>
        </w:rPr>
        <w:t>использованы</w:t>
      </w:r>
      <w:r>
        <w:t></w:t>
      </w:r>
      <w:r>
        <w:rPr>
          <w:rFonts w:hint="eastAsia"/>
        </w:rPr>
        <w:t>международными</w:t>
      </w:r>
      <w:r>
        <w:t></w:t>
      </w:r>
      <w:r>
        <w:rPr>
          <w:rFonts w:hint="eastAsia"/>
        </w:rPr>
        <w:t>и</w:t>
      </w:r>
      <w:r>
        <w:t></w:t>
      </w:r>
      <w:r>
        <w:rPr>
          <w:rFonts w:hint="eastAsia"/>
        </w:rPr>
        <w:t>российскими</w:t>
      </w:r>
      <w:r>
        <w:t></w:t>
      </w:r>
      <w:r>
        <w:rPr>
          <w:rFonts w:hint="eastAsia"/>
        </w:rPr>
        <w:t>правительственными</w:t>
      </w:r>
      <w:r>
        <w:t></w:t>
      </w:r>
      <w:r>
        <w:rPr>
          <w:rFonts w:hint="eastAsia"/>
        </w:rPr>
        <w:t>и</w:t>
      </w:r>
      <w:r>
        <w:t></w:t>
      </w:r>
      <w:r>
        <w:rPr>
          <w:rFonts w:hint="eastAsia"/>
        </w:rPr>
        <w:t>неправительственными</w:t>
      </w:r>
      <w:r>
        <w:t></w:t>
      </w:r>
      <w:r>
        <w:rPr>
          <w:rFonts w:hint="eastAsia"/>
        </w:rPr>
        <w:t>организациями</w:t>
      </w:r>
      <w:r>
        <w:t></w:t>
      </w:r>
      <w:r>
        <w:rPr>
          <w:rFonts w:hint="eastAsia"/>
        </w:rPr>
        <w:t>при</w:t>
      </w:r>
      <w:r>
        <w:t></w:t>
      </w:r>
      <w:r>
        <w:rPr>
          <w:rFonts w:hint="eastAsia"/>
        </w:rPr>
        <w:t>разработке</w:t>
      </w:r>
      <w:r>
        <w:t></w:t>
      </w:r>
      <w:r>
        <w:rPr>
          <w:rFonts w:hint="eastAsia"/>
        </w:rPr>
        <w:t>основных</w:t>
      </w:r>
      <w:r>
        <w:t></w:t>
      </w:r>
      <w:r>
        <w:rPr>
          <w:rFonts w:hint="eastAsia"/>
        </w:rPr>
        <w:t>направлений</w:t>
      </w:r>
      <w:r>
        <w:t></w:t>
      </w:r>
      <w:r>
        <w:rPr>
          <w:rFonts w:hint="eastAsia"/>
        </w:rPr>
        <w:t>совершенствования</w:t>
      </w:r>
      <w:r>
        <w:t></w:t>
      </w:r>
      <w:r>
        <w:rPr>
          <w:rFonts w:hint="eastAsia"/>
        </w:rPr>
        <w:t>политики</w:t>
      </w:r>
      <w:r>
        <w:t></w:t>
      </w:r>
      <w:r>
        <w:rPr>
          <w:rFonts w:hint="eastAsia"/>
        </w:rPr>
        <w:t>занятости</w:t>
      </w:r>
      <w:r>
        <w:t></w:t>
      </w:r>
      <w:r>
        <w:rPr>
          <w:rFonts w:hint="eastAsia"/>
        </w:rPr>
        <w:t>на</w:t>
      </w:r>
      <w:r>
        <w:t></w:t>
      </w:r>
      <w:r>
        <w:rPr>
          <w:rFonts w:hint="eastAsia"/>
        </w:rPr>
        <w:t>конкретных</w:t>
      </w:r>
      <w:r>
        <w:t></w:t>
      </w:r>
      <w:r>
        <w:rPr>
          <w:rFonts w:hint="eastAsia"/>
        </w:rPr>
        <w:t>национальных</w:t>
      </w:r>
      <w:r>
        <w:t></w:t>
      </w:r>
      <w:r>
        <w:rPr>
          <w:rFonts w:hint="eastAsia"/>
        </w:rPr>
        <w:t>рынках</w:t>
      </w:r>
      <w:r>
        <w:t></w:t>
      </w:r>
      <w:r>
        <w:rPr>
          <w:rFonts w:hint="eastAsia"/>
        </w:rPr>
        <w:t>труда</w:t>
      </w:r>
      <w:r>
        <w:t></w:t>
      </w:r>
      <w:r>
        <w:rPr>
          <w:rFonts w:hint="eastAsia"/>
        </w:rPr>
        <w:t>с</w:t>
      </w:r>
      <w:r>
        <w:t></w:t>
      </w:r>
      <w:r>
        <w:rPr>
          <w:rFonts w:hint="eastAsia"/>
        </w:rPr>
        <w:t>учетом</w:t>
      </w:r>
      <w:r>
        <w:t></w:t>
      </w:r>
      <w:r>
        <w:rPr>
          <w:rFonts w:hint="eastAsia"/>
        </w:rPr>
        <w:t>их</w:t>
      </w:r>
      <w:r>
        <w:t></w:t>
      </w:r>
      <w:r>
        <w:rPr>
          <w:rFonts w:hint="eastAsia"/>
        </w:rPr>
        <w:t>конкурентоспособности</w:t>
      </w:r>
      <w:r>
        <w:t></w:t>
      </w:r>
      <w:r>
        <w:rPr>
          <w:rFonts w:hint="eastAsia"/>
        </w:rPr>
        <w:t>в</w:t>
      </w:r>
      <w:r>
        <w:t></w:t>
      </w:r>
      <w:r>
        <w:rPr>
          <w:rFonts w:hint="eastAsia"/>
        </w:rPr>
        <w:t>системе</w:t>
      </w:r>
      <w:r>
        <w:t></w:t>
      </w:r>
      <w:r>
        <w:rPr>
          <w:rFonts w:hint="eastAsia"/>
        </w:rPr>
        <w:t>нового</w:t>
      </w:r>
      <w:r>
        <w:t></w:t>
      </w:r>
      <w:r>
        <w:rPr>
          <w:rFonts w:hint="eastAsia"/>
        </w:rPr>
        <w:t>МРТ</w:t>
      </w:r>
      <w:r>
        <w:t></w:t>
      </w:r>
      <w:r>
        <w:t></w:t>
      </w:r>
      <w:r>
        <w:rPr>
          <w:rFonts w:hint="eastAsia"/>
        </w:rPr>
        <w:t>Материалы</w:t>
      </w:r>
      <w:r>
        <w:t></w:t>
      </w:r>
      <w:r>
        <w:rPr>
          <w:rFonts w:hint="eastAsia"/>
        </w:rPr>
        <w:t>диссертации</w:t>
      </w:r>
      <w:r>
        <w:t></w:t>
      </w:r>
      <w:r>
        <w:rPr>
          <w:rFonts w:hint="eastAsia"/>
        </w:rPr>
        <w:t>могут</w:t>
      </w:r>
      <w:r>
        <w:t></w:t>
      </w:r>
      <w:r>
        <w:rPr>
          <w:rFonts w:hint="eastAsia"/>
        </w:rPr>
        <w:t>использоваться</w:t>
      </w:r>
      <w:r>
        <w:t></w:t>
      </w:r>
      <w:r>
        <w:rPr>
          <w:rFonts w:hint="eastAsia"/>
        </w:rPr>
        <w:t>в</w:t>
      </w:r>
      <w:r>
        <w:t></w:t>
      </w:r>
      <w:r>
        <w:rPr>
          <w:rFonts w:hint="eastAsia"/>
        </w:rPr>
        <w:t>преподавании</w:t>
      </w:r>
      <w:r>
        <w:t></w:t>
      </w:r>
      <w:r>
        <w:rPr>
          <w:rFonts w:hint="eastAsia"/>
        </w:rPr>
        <w:t>таких</w:t>
      </w:r>
      <w:r>
        <w:t></w:t>
      </w:r>
      <w:r>
        <w:rPr>
          <w:rFonts w:hint="eastAsia"/>
        </w:rPr>
        <w:t>дисциплин</w:t>
      </w:r>
      <w:r>
        <w:t></w:t>
      </w:r>
      <w:r>
        <w:rPr>
          <w:rFonts w:hint="eastAsia"/>
        </w:rPr>
        <w:t>как</w:t>
      </w:r>
      <w:r>
        <w:t></w:t>
      </w:r>
      <w:r>
        <w:t></w:t>
      </w:r>
      <w:r>
        <w:rPr>
          <w:rFonts w:hint="eastAsia"/>
        </w:rPr>
        <w:t>Международные</w:t>
      </w:r>
      <w:r>
        <w:t></w:t>
      </w:r>
      <w:r>
        <w:rPr>
          <w:rFonts w:hint="eastAsia"/>
        </w:rPr>
        <w:t>экономические</w:t>
      </w:r>
      <w:r>
        <w:t></w:t>
      </w:r>
      <w:r>
        <w:rPr>
          <w:rFonts w:hint="eastAsia"/>
        </w:rPr>
        <w:t>отношения</w:t>
      </w:r>
      <w:r>
        <w:t></w:t>
      </w:r>
      <w:r>
        <w:t></w:t>
      </w:r>
      <w:r>
        <w:t></w:t>
      </w:r>
      <w:r>
        <w:t></w:t>
      </w:r>
      <w:r>
        <w:rPr>
          <w:rFonts w:hint="eastAsia"/>
        </w:rPr>
        <w:t>Экономика</w:t>
      </w:r>
      <w:r>
        <w:t></w:t>
      </w:r>
      <w:r>
        <w:rPr>
          <w:rFonts w:hint="eastAsia"/>
        </w:rPr>
        <w:t>труда</w:t>
      </w:r>
      <w:r>
        <w:t></w:t>
      </w:r>
      <w:r>
        <w:t></w:t>
      </w:r>
      <w:r>
        <w:t></w:t>
      </w:r>
      <w:r>
        <w:rPr>
          <w:rFonts w:hint="eastAsia"/>
        </w:rPr>
        <w:t>а</w:t>
      </w:r>
      <w:r>
        <w:t></w:t>
      </w:r>
      <w:r>
        <w:rPr>
          <w:rFonts w:hint="eastAsia"/>
        </w:rPr>
        <w:t>также</w:t>
      </w:r>
      <w:r>
        <w:t></w:t>
      </w:r>
      <w:r>
        <w:rPr>
          <w:rFonts w:hint="eastAsia"/>
        </w:rPr>
        <w:t>при</w:t>
      </w:r>
      <w:r>
        <w:t></w:t>
      </w:r>
      <w:r>
        <w:rPr>
          <w:rFonts w:hint="eastAsia"/>
        </w:rPr>
        <w:t>подготовке</w:t>
      </w:r>
      <w:r>
        <w:t></w:t>
      </w:r>
      <w:r>
        <w:rPr>
          <w:rFonts w:hint="eastAsia"/>
        </w:rPr>
        <w:t>спецкурсов</w:t>
      </w:r>
      <w:r>
        <w:t></w:t>
      </w:r>
      <w:r>
        <w:rPr>
          <w:rFonts w:hint="eastAsia"/>
        </w:rPr>
        <w:t>по</w:t>
      </w:r>
      <w:r>
        <w:t></w:t>
      </w:r>
      <w:r>
        <w:rPr>
          <w:rFonts w:hint="eastAsia"/>
        </w:rPr>
        <w:t>проблемам</w:t>
      </w:r>
      <w:r>
        <w:t></w:t>
      </w:r>
      <w:r>
        <w:rPr>
          <w:rFonts w:hint="eastAsia"/>
        </w:rPr>
        <w:t>рынка</w:t>
      </w:r>
      <w:r>
        <w:t></w:t>
      </w:r>
      <w:r>
        <w:rPr>
          <w:rFonts w:hint="eastAsia"/>
        </w:rPr>
        <w:t>труда</w:t>
      </w:r>
      <w:r>
        <w:t></w:t>
      </w:r>
      <w:r>
        <w:t></w:t>
      </w:r>
      <w:r>
        <w:rPr>
          <w:rFonts w:hint="eastAsia"/>
        </w:rPr>
        <w:t>международной</w:t>
      </w:r>
      <w:r>
        <w:t></w:t>
      </w:r>
      <w:r>
        <w:rPr>
          <w:rFonts w:hint="eastAsia"/>
        </w:rPr>
        <w:t>миграции</w:t>
      </w:r>
      <w:r>
        <w:t></w:t>
      </w:r>
      <w:r>
        <w:rPr>
          <w:rFonts w:hint="eastAsia"/>
        </w:rPr>
        <w:t>и</w:t>
      </w:r>
      <w:r>
        <w:t></w:t>
      </w:r>
      <w:r>
        <w:rPr>
          <w:rFonts w:hint="eastAsia"/>
        </w:rPr>
        <w:t>политики</w:t>
      </w:r>
      <w:r>
        <w:t></w:t>
      </w:r>
      <w:r>
        <w:rPr>
          <w:rFonts w:hint="eastAsia"/>
        </w:rPr>
        <w:t>занятости</w:t>
      </w:r>
      <w:r>
        <w:t></w:t>
      </w:r>
      <w:r>
        <w:t></w:t>
      </w:r>
      <w:r>
        <w:rPr>
          <w:rFonts w:hint="eastAsia"/>
        </w:rPr>
        <w:t>например</w:t>
      </w:r>
      <w:r>
        <w:t></w:t>
      </w:r>
      <w:r>
        <w:t></w:t>
      </w:r>
      <w:r>
        <w:t></w:t>
      </w:r>
      <w:r>
        <w:rPr>
          <w:rFonts w:hint="eastAsia"/>
        </w:rPr>
        <w:t>Мировой</w:t>
      </w:r>
      <w:r>
        <w:t></w:t>
      </w:r>
      <w:r>
        <w:rPr>
          <w:rFonts w:hint="eastAsia"/>
        </w:rPr>
        <w:t>рынок</w:t>
      </w:r>
      <w:r>
        <w:t></w:t>
      </w:r>
      <w:r>
        <w:rPr>
          <w:rFonts w:hint="eastAsia"/>
        </w:rPr>
        <w:t>труда</w:t>
      </w:r>
      <w:r>
        <w:t></w:t>
      </w:r>
      <w:r>
        <w:rPr>
          <w:rFonts w:hint="eastAsia"/>
        </w:rPr>
        <w:t>и</w:t>
      </w:r>
      <w:r>
        <w:t></w:t>
      </w:r>
      <w:r>
        <w:rPr>
          <w:rFonts w:hint="eastAsia"/>
        </w:rPr>
        <w:t>международная</w:t>
      </w:r>
      <w:r>
        <w:t></w:t>
      </w:r>
      <w:r>
        <w:rPr>
          <w:rFonts w:hint="eastAsia"/>
        </w:rPr>
        <w:t>миграция</w:t>
      </w:r>
      <w:r>
        <w:t></w:t>
      </w:r>
      <w:r>
        <w:t></w:t>
      </w:r>
      <w:r>
        <w:t></w:t>
      </w:r>
      <w:r>
        <w:rPr>
          <w:rFonts w:hint="eastAsia"/>
        </w:rPr>
        <w:t>разработан</w:t>
      </w:r>
      <w:r>
        <w:t></w:t>
      </w:r>
      <w:r>
        <w:rPr>
          <w:rFonts w:hint="eastAsia"/>
        </w:rPr>
        <w:t>и</w:t>
      </w:r>
      <w:r>
        <w:t></w:t>
      </w:r>
      <w:r>
        <w:rPr>
          <w:rFonts w:hint="eastAsia"/>
        </w:rPr>
        <w:t>читается</w:t>
      </w:r>
      <w:r>
        <w:t></w:t>
      </w:r>
      <w:r>
        <w:rPr>
          <w:rFonts w:hint="eastAsia"/>
        </w:rPr>
        <w:t>автором</w:t>
      </w:r>
      <w:r>
        <w:t></w:t>
      </w:r>
      <w:r>
        <w:rPr>
          <w:rFonts w:hint="eastAsia"/>
        </w:rPr>
        <w:t>в</w:t>
      </w:r>
      <w:r>
        <w:t></w:t>
      </w:r>
      <w:r>
        <w:rPr>
          <w:rFonts w:hint="eastAsia"/>
        </w:rPr>
        <w:t>течение</w:t>
      </w:r>
      <w:r>
        <w:t></w:t>
      </w:r>
      <w:r>
        <w:rPr>
          <w:rFonts w:hint="eastAsia"/>
        </w:rPr>
        <w:t>последних</w:t>
      </w:r>
      <w:r>
        <w:t></w:t>
      </w:r>
      <w:r>
        <w:rPr>
          <w:rFonts w:hint="eastAsia"/>
        </w:rPr>
        <w:t>трех</w:t>
      </w:r>
      <w:r>
        <w:t></w:t>
      </w:r>
      <w:r>
        <w:rPr>
          <w:rFonts w:hint="eastAsia"/>
        </w:rPr>
        <w:t>лет</w:t>
      </w:r>
      <w:r>
        <w:t></w:t>
      </w:r>
      <w:r>
        <w:rPr>
          <w:rFonts w:hint="eastAsia"/>
        </w:rPr>
        <w:t>для</w:t>
      </w:r>
      <w:r>
        <w:t></w:t>
      </w:r>
      <w:r>
        <w:rPr>
          <w:rFonts w:hint="eastAsia"/>
        </w:rPr>
        <w:t>студентов</w:t>
      </w:r>
      <w:r>
        <w:t></w:t>
      </w:r>
      <w:r>
        <w:rPr>
          <w:rFonts w:hint="eastAsia"/>
        </w:rPr>
        <w:t>специальности</w:t>
      </w:r>
      <w:r>
        <w:t></w:t>
      </w:r>
      <w:r>
        <w:t></w:t>
      </w:r>
      <w:r>
        <w:rPr>
          <w:rFonts w:hint="eastAsia"/>
        </w:rPr>
        <w:t>Мировая</w:t>
      </w:r>
      <w:r>
        <w:t></w:t>
      </w:r>
      <w:r>
        <w:rPr>
          <w:rFonts w:hint="eastAsia"/>
        </w:rPr>
        <w:t>экономика</w:t>
      </w:r>
      <w:r>
        <w:t></w:t>
      </w:r>
      <w:r>
        <w:t></w:t>
      </w:r>
      <w:r>
        <w:t></w:t>
      </w:r>
      <w:r>
        <w:rPr>
          <w:rFonts w:hint="eastAsia"/>
        </w:rPr>
        <w:t>или</w:t>
      </w:r>
      <w:r>
        <w:t></w:t>
      </w:r>
      <w:r>
        <w:t></w:t>
      </w:r>
      <w:r>
        <w:rPr>
          <w:rFonts w:hint="eastAsia"/>
        </w:rPr>
        <w:t>Россия</w:t>
      </w:r>
      <w:r>
        <w:t></w:t>
      </w:r>
      <w:r>
        <w:rPr>
          <w:rFonts w:hint="eastAsia"/>
        </w:rPr>
        <w:t>в</w:t>
      </w:r>
      <w:r>
        <w:t></w:t>
      </w:r>
      <w:r>
        <w:rPr>
          <w:rFonts w:hint="eastAsia"/>
        </w:rPr>
        <w:t>глобальной</w:t>
      </w:r>
      <w:r>
        <w:t></w:t>
      </w:r>
      <w:r>
        <w:rPr>
          <w:rFonts w:hint="eastAsia"/>
        </w:rPr>
        <w:t>экономике</w:t>
      </w:r>
      <w:r>
        <w:t></w:t>
      </w:r>
      <w:r>
        <w:t></w:t>
      </w:r>
    </w:p>
    <w:p w:rsidR="00AC3289" w:rsidRDefault="00AC3289" w:rsidP="00AC3289">
      <w:r>
        <w:rPr>
          <w:rFonts w:hint="eastAsia"/>
        </w:rPr>
        <w:t>Апробация</w:t>
      </w:r>
      <w:r>
        <w:t></w:t>
      </w:r>
      <w:r>
        <w:rPr>
          <w:rFonts w:hint="eastAsia"/>
        </w:rPr>
        <w:t>работы</w:t>
      </w:r>
      <w:r>
        <w:t></w:t>
      </w:r>
      <w:r>
        <w:t></w:t>
      </w:r>
      <w:r>
        <w:rPr>
          <w:rFonts w:hint="eastAsia"/>
        </w:rPr>
        <w:t>Основные</w:t>
      </w:r>
      <w:r>
        <w:t></w:t>
      </w:r>
      <w:r>
        <w:rPr>
          <w:rFonts w:hint="eastAsia"/>
        </w:rPr>
        <w:t>результаты</w:t>
      </w:r>
      <w:r>
        <w:t></w:t>
      </w:r>
      <w:r>
        <w:rPr>
          <w:rFonts w:hint="eastAsia"/>
        </w:rPr>
        <w:t>диссертации</w:t>
      </w:r>
      <w:r>
        <w:t></w:t>
      </w:r>
      <w:r>
        <w:rPr>
          <w:rFonts w:hint="eastAsia"/>
        </w:rPr>
        <w:t>докладывались</w:t>
      </w:r>
      <w:r>
        <w:t></w:t>
      </w:r>
      <w:r>
        <w:rPr>
          <w:rFonts w:hint="eastAsia"/>
        </w:rPr>
        <w:t>на</w:t>
      </w:r>
      <w:r>
        <w:t></w:t>
      </w:r>
      <w:r>
        <w:rPr>
          <w:rFonts w:hint="eastAsia"/>
        </w:rPr>
        <w:t>международных</w:t>
      </w:r>
      <w:r>
        <w:t></w:t>
      </w:r>
      <w:r>
        <w:rPr>
          <w:rFonts w:hint="eastAsia"/>
        </w:rPr>
        <w:t>конгрессах</w:t>
      </w:r>
      <w:r>
        <w:t></w:t>
      </w:r>
      <w:r>
        <w:rPr>
          <w:rFonts w:hint="eastAsia"/>
        </w:rPr>
        <w:t>и</w:t>
      </w:r>
      <w:r>
        <w:t></w:t>
      </w:r>
      <w:r>
        <w:rPr>
          <w:rFonts w:hint="eastAsia"/>
        </w:rPr>
        <w:t>всероссийских</w:t>
      </w:r>
      <w:r>
        <w:t></w:t>
      </w:r>
      <w:r>
        <w:rPr>
          <w:rFonts w:hint="eastAsia"/>
        </w:rPr>
        <w:t>конференциях</w:t>
      </w:r>
      <w:r>
        <w:t></w:t>
      </w:r>
      <w:r>
        <w:t></w:t>
      </w:r>
      <w:r>
        <w:rPr>
          <w:rFonts w:hint="eastAsia"/>
        </w:rPr>
        <w:t>в</w:t>
      </w:r>
      <w:r>
        <w:t></w:t>
      </w:r>
      <w:r>
        <w:rPr>
          <w:rFonts w:hint="eastAsia"/>
        </w:rPr>
        <w:t>т</w:t>
      </w:r>
      <w:r>
        <w:t></w:t>
      </w:r>
      <w:r>
        <w:rPr>
          <w:rFonts w:hint="eastAsia"/>
        </w:rPr>
        <w:t>ч</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Демографическое</w:t>
      </w:r>
      <w:r>
        <w:t></w:t>
      </w:r>
      <w:r>
        <w:rPr>
          <w:rFonts w:hint="eastAsia"/>
        </w:rPr>
        <w:t>развитие</w:t>
      </w:r>
      <w:r>
        <w:t></w:t>
      </w:r>
      <w:r>
        <w:rPr>
          <w:rFonts w:hint="eastAsia"/>
        </w:rPr>
        <w:t>России</w:t>
      </w:r>
      <w:r>
        <w:t></w:t>
      </w:r>
      <w:r>
        <w:rPr>
          <w:rFonts w:hint="eastAsia"/>
        </w:rPr>
        <w:t>в</w:t>
      </w:r>
      <w:r>
        <w:t></w:t>
      </w:r>
      <w:r>
        <w:t></w:t>
      </w:r>
      <w:r>
        <w:t></w:t>
      </w:r>
      <w:r>
        <w:t></w:t>
      </w:r>
      <w:r>
        <w:t></w:t>
      </w:r>
      <w:r>
        <w:rPr>
          <w:rFonts w:hint="eastAsia"/>
        </w:rPr>
        <w:t>веке</w:t>
      </w:r>
      <w:r>
        <w:t></w:t>
      </w:r>
      <w:r>
        <w:t></w:t>
      </w:r>
      <w:r>
        <w:rPr>
          <w:rFonts w:hint="eastAsia"/>
        </w:rPr>
        <w:t>стратегический</w:t>
      </w:r>
      <w:r>
        <w:t></w:t>
      </w:r>
      <w:r>
        <w:rPr>
          <w:rFonts w:hint="eastAsia"/>
        </w:rPr>
        <w:t>выбор</w:t>
      </w:r>
      <w:r>
        <w:t></w:t>
      </w:r>
      <w:r>
        <w:rPr>
          <w:rFonts w:hint="eastAsia"/>
        </w:rPr>
        <w:t>и</w:t>
      </w:r>
      <w:r>
        <w:t></w:t>
      </w:r>
      <w:r>
        <w:rPr>
          <w:rFonts w:hint="eastAsia"/>
        </w:rPr>
        <w:t>механизмы</w:t>
      </w:r>
      <w:r>
        <w:t></w:t>
      </w:r>
      <w:r>
        <w:rPr>
          <w:rFonts w:hint="eastAsia"/>
        </w:rPr>
        <w:t>осуществления</w:t>
      </w:r>
      <w:r>
        <w:t></w:t>
      </w:r>
      <w:r>
        <w:t></w:t>
      </w:r>
      <w:r>
        <w:t></w:t>
      </w:r>
      <w:r>
        <w:rPr>
          <w:rFonts w:hint="eastAsia"/>
        </w:rPr>
        <w:t>Москва</w:t>
      </w:r>
      <w:r>
        <w:t></w:t>
      </w:r>
      <w:r>
        <w:t></w:t>
      </w:r>
      <w:r>
        <w:t></w:t>
      </w:r>
      <w:r>
        <w:t></w:t>
      </w:r>
      <w:r>
        <w:t></w:t>
      </w:r>
      <w:r>
        <w:t></w:t>
      </w:r>
      <w:r>
        <w:t></w:t>
      </w:r>
      <w:r>
        <w:rPr>
          <w:rFonts w:hint="eastAsia"/>
        </w:rPr>
        <w:t>июня</w:t>
      </w:r>
      <w:r>
        <w:t></w:t>
      </w:r>
      <w:r>
        <w:t></w:t>
      </w:r>
      <w:r>
        <w:t></w:t>
      </w:r>
      <w:r>
        <w:t></w:t>
      </w:r>
      <w:r>
        <w:t></w:t>
      </w:r>
      <w:r>
        <w:t></w:t>
      </w:r>
      <w:r>
        <w:rPr>
          <w:rFonts w:hint="eastAsia"/>
        </w:rPr>
        <w:t>г</w:t>
      </w:r>
      <w:r>
        <w:t></w:t>
      </w:r>
      <w:r>
        <w:t></w:t>
      </w:r>
      <w:r>
        <w:t></w:t>
      </w:r>
      <w:r>
        <w:t></w:t>
      </w:r>
      <w:r>
        <w:rPr>
          <w:rFonts w:hint="eastAsia"/>
        </w:rPr>
        <w:t>международном</w:t>
      </w:r>
      <w:r>
        <w:t></w:t>
      </w:r>
      <w:r>
        <w:rPr>
          <w:rFonts w:hint="eastAsia"/>
        </w:rPr>
        <w:t>симпозиуме</w:t>
      </w:r>
      <w:r>
        <w:t></w:t>
      </w:r>
      <w:r>
        <w:t></w:t>
      </w:r>
      <w:r>
        <w:rPr>
          <w:rFonts w:hint="eastAsia"/>
        </w:rPr>
        <w:t>Зег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t></w:t>
      </w:r>
      <w:r>
        <w:t></w:t>
      </w:r>
      <w:r>
        <w:t></w:t>
      </w:r>
      <w:r>
        <w:t></w:t>
      </w:r>
      <w:r>
        <w:t></w:t>
      </w:r>
      <w:r>
        <w:t></w:t>
      </w:r>
      <w:r>
        <w:t></w:t>
      </w:r>
      <w:r>
        <w:t></w:t>
      </w:r>
      <w:r>
        <w:t></w:t>
      </w:r>
      <w:r>
        <w:t></w:t>
      </w:r>
      <w:r>
        <w:t></w:t>
      </w:r>
      <w:r>
        <w:t></w:t>
      </w:r>
      <w:r>
        <w:rPr>
          <w:rFonts w:hint="eastAsia"/>
        </w:rPr>
        <w:t>Тулука</w:t>
      </w:r>
      <w:r>
        <w:t></w:t>
      </w:r>
      <w:r>
        <w:t></w:t>
      </w:r>
      <w:r>
        <w:rPr>
          <w:rFonts w:hint="eastAsia"/>
        </w:rPr>
        <w:t>Мексика</w:t>
      </w:r>
      <w:r>
        <w:t></w:t>
      </w:r>
      <w:r>
        <w:t></w:t>
      </w:r>
      <w:r>
        <w:t></w:t>
      </w:r>
      <w:r>
        <w:t></w:t>
      </w:r>
      <w:r>
        <w:t></w:t>
      </w:r>
      <w:r>
        <w:t></w:t>
      </w:r>
      <w:r>
        <w:t></w:t>
      </w:r>
      <w:r>
        <w:t></w:t>
      </w:r>
      <w:r>
        <w:rPr>
          <w:rFonts w:hint="eastAsia"/>
        </w:rPr>
        <w:t>июня</w:t>
      </w:r>
      <w:r>
        <w:t></w:t>
      </w:r>
      <w:r>
        <w:t></w:t>
      </w:r>
      <w:r>
        <w:t></w:t>
      </w:r>
      <w:r>
        <w:t></w:t>
      </w:r>
      <w:r>
        <w:t></w:t>
      </w:r>
      <w:r>
        <w:t></w:t>
      </w:r>
      <w:r>
        <w:rPr>
          <w:rFonts w:hint="eastAsia"/>
        </w:rPr>
        <w:t>г</w:t>
      </w:r>
      <w:r>
        <w:t></w:t>
      </w:r>
      <w:r>
        <w:t></w:t>
      </w:r>
      <w:r>
        <w:t></w:t>
      </w:r>
      <w:r>
        <w:t></w:t>
      </w:r>
      <w:r>
        <w:t></w:t>
      </w:r>
      <w:r>
        <w:rPr>
          <w:rFonts w:hint="eastAsia"/>
        </w:rPr>
        <w:t>Миграция</w:t>
      </w:r>
      <w:r>
        <w:t></w:t>
      </w:r>
      <w:r>
        <w:rPr>
          <w:rFonts w:hint="eastAsia"/>
        </w:rPr>
        <w:t>между</w:t>
      </w:r>
      <w:r>
        <w:t></w:t>
      </w:r>
      <w:r>
        <w:rPr>
          <w:rFonts w:hint="eastAsia"/>
        </w:rPr>
        <w:t>Россией</w:t>
      </w:r>
      <w:r>
        <w:t></w:t>
      </w:r>
      <w:r>
        <w:rPr>
          <w:rFonts w:hint="eastAsia"/>
        </w:rPr>
        <w:t>и</w:t>
      </w:r>
      <w:r>
        <w:t></w:t>
      </w:r>
      <w:r>
        <w:rPr>
          <w:rFonts w:hint="eastAsia"/>
        </w:rPr>
        <w:t>Вьетнамом</w:t>
      </w:r>
      <w:r>
        <w:t></w:t>
      </w:r>
      <w:r>
        <w:t></w:t>
      </w:r>
      <w:r>
        <w:rPr>
          <w:rFonts w:hint="eastAsia"/>
        </w:rPr>
        <w:t>История</w:t>
      </w:r>
      <w:r>
        <w:t></w:t>
      </w:r>
      <w:r>
        <w:t></w:t>
      </w:r>
      <w:r>
        <w:rPr>
          <w:rFonts w:hint="eastAsia"/>
        </w:rPr>
        <w:t>современные</w:t>
      </w:r>
      <w:r>
        <w:t></w:t>
      </w:r>
      <w:r>
        <w:rPr>
          <w:rFonts w:hint="eastAsia"/>
        </w:rPr>
        <w:t>тенденции</w:t>
      </w:r>
      <w:r>
        <w:t></w:t>
      </w:r>
      <w:r>
        <w:rPr>
          <w:rFonts w:hint="eastAsia"/>
        </w:rPr>
        <w:t>и</w:t>
      </w:r>
      <w:r>
        <w:t></w:t>
      </w:r>
      <w:r>
        <w:rPr>
          <w:rFonts w:hint="eastAsia"/>
        </w:rPr>
        <w:t>роль</w:t>
      </w:r>
      <w:r>
        <w:t></w:t>
      </w:r>
      <w:r>
        <w:rPr>
          <w:rFonts w:hint="eastAsia"/>
        </w:rPr>
        <w:t>в</w:t>
      </w:r>
      <w:r>
        <w:t></w:t>
      </w:r>
      <w:r>
        <w:rPr>
          <w:rFonts w:hint="eastAsia"/>
        </w:rPr>
        <w:t>социально</w:t>
      </w:r>
      <w:r>
        <w:t></w:t>
      </w:r>
      <w:r>
        <w:rPr>
          <w:rFonts w:hint="eastAsia"/>
        </w:rPr>
        <w:t>экономическом</w:t>
      </w:r>
      <w:r>
        <w:t></w:t>
      </w:r>
      <w:r>
        <w:rPr>
          <w:rFonts w:hint="eastAsia"/>
        </w:rPr>
        <w:t>развитии</w:t>
      </w:r>
      <w:r>
        <w:t></w:t>
      </w:r>
      <w:r>
        <w:rPr>
          <w:rFonts w:hint="eastAsia"/>
        </w:rPr>
        <w:t>стран</w:t>
      </w:r>
      <w:r>
        <w:t></w:t>
      </w:r>
      <w:r>
        <w:t></w:t>
      </w:r>
      <w:r>
        <w:t></w:t>
      </w:r>
      <w:r>
        <w:rPr>
          <w:rFonts w:hint="eastAsia"/>
        </w:rPr>
        <w:t>Москва</w:t>
      </w:r>
      <w:r>
        <w:t></w:t>
      </w:r>
      <w:r>
        <w:t></w:t>
      </w:r>
      <w:r>
        <w:t></w:t>
      </w:r>
      <w:r>
        <w:t></w:t>
      </w:r>
      <w:r>
        <w:t></w:t>
      </w:r>
      <w:r>
        <w:rPr>
          <w:rFonts w:hint="eastAsia"/>
        </w:rPr>
        <w:t>ноября</w:t>
      </w:r>
      <w:r>
        <w:t></w:t>
      </w:r>
      <w:r>
        <w:t></w:t>
      </w:r>
      <w:r>
        <w:t></w:t>
      </w:r>
      <w:r>
        <w:t></w:t>
      </w:r>
      <w:r>
        <w:t></w:t>
      </w:r>
      <w:r>
        <w:t></w:t>
      </w:r>
      <w:r>
        <w:rPr>
          <w:rFonts w:hint="eastAsia"/>
        </w:rPr>
        <w:t>г</w:t>
      </w:r>
      <w:r>
        <w:t></w:t>
      </w:r>
      <w:r>
        <w:t></w:t>
      </w:r>
      <w:r>
        <w:t></w:t>
      </w:r>
      <w:r>
        <w:t></w:t>
      </w:r>
      <w:r>
        <w:rPr>
          <w:rFonts w:hint="eastAsia"/>
        </w:rPr>
        <w:t>Актуальные</w:t>
      </w:r>
      <w:r>
        <w:t></w:t>
      </w:r>
      <w:r>
        <w:rPr>
          <w:rFonts w:hint="eastAsia"/>
        </w:rPr>
        <w:t>проблемы</w:t>
      </w:r>
      <w:r>
        <w:t></w:t>
      </w:r>
      <w:r>
        <w:rPr>
          <w:rFonts w:hint="eastAsia"/>
        </w:rPr>
        <w:t>глобальной</w:t>
      </w:r>
      <w:r>
        <w:t></w:t>
      </w:r>
      <w:r>
        <w:rPr>
          <w:rFonts w:hint="eastAsia"/>
        </w:rPr>
        <w:t>экономики</w:t>
      </w:r>
      <w:r>
        <w:t></w:t>
      </w:r>
      <w:r>
        <w:t></w:t>
      </w:r>
      <w:r>
        <w:rPr>
          <w:rFonts w:hint="eastAsia"/>
        </w:rPr>
        <w:t>Москва</w:t>
      </w:r>
      <w:r>
        <w:t></w:t>
      </w:r>
      <w:r>
        <w:t></w:t>
      </w:r>
      <w:r>
        <w:t></w:t>
      </w:r>
      <w:r>
        <w:t></w:t>
      </w:r>
      <w:r>
        <w:t></w:t>
      </w:r>
      <w:r>
        <w:rPr>
          <w:rFonts w:hint="eastAsia"/>
        </w:rPr>
        <w:t>мая</w:t>
      </w:r>
      <w:r>
        <w:t></w:t>
      </w:r>
      <w:r>
        <w:t></w:t>
      </w:r>
      <w:r>
        <w:t></w:t>
      </w:r>
      <w:r>
        <w:t></w:t>
      </w:r>
      <w:r>
        <w:t></w:t>
      </w:r>
      <w:r>
        <w:t></w:t>
      </w:r>
      <w:r>
        <w:t></w:t>
      </w:r>
      <w:r>
        <w:t></w:t>
      </w:r>
      <w:r>
        <w:rPr>
          <w:rFonts w:hint="eastAsia"/>
        </w:rPr>
        <w:t>Устойчивое</w:t>
      </w:r>
      <w:r>
        <w:t></w:t>
      </w:r>
      <w:r>
        <w:rPr>
          <w:rFonts w:hint="eastAsia"/>
        </w:rPr>
        <w:t>развитие</w:t>
      </w:r>
      <w:r>
        <w:t></w:t>
      </w:r>
      <w:r>
        <w:rPr>
          <w:rFonts w:hint="eastAsia"/>
        </w:rPr>
        <w:t>региона</w:t>
      </w:r>
      <w:r>
        <w:t></w:t>
      </w:r>
      <w:r>
        <w:rPr>
          <w:rFonts w:hint="eastAsia"/>
        </w:rPr>
        <w:t>в</w:t>
      </w:r>
      <w:r>
        <w:t></w:t>
      </w:r>
      <w:r>
        <w:rPr>
          <w:rFonts w:hint="eastAsia"/>
        </w:rPr>
        <w:t>условиях</w:t>
      </w:r>
      <w:r>
        <w:t></w:t>
      </w:r>
      <w:r>
        <w:rPr>
          <w:rFonts w:hint="eastAsia"/>
        </w:rPr>
        <w:t>экономической</w:t>
      </w:r>
      <w:r>
        <w:t></w:t>
      </w:r>
      <w:r>
        <w:rPr>
          <w:rFonts w:hint="eastAsia"/>
        </w:rPr>
        <w:t>интеграции</w:t>
      </w:r>
      <w:r>
        <w:t></w:t>
      </w:r>
      <w:r>
        <w:rPr>
          <w:rFonts w:hint="eastAsia"/>
        </w:rPr>
        <w:t>России</w:t>
      </w:r>
      <w:r>
        <w:t></w:t>
      </w:r>
      <w:r>
        <w:rPr>
          <w:rFonts w:hint="eastAsia"/>
        </w:rPr>
        <w:t>в</w:t>
      </w:r>
      <w:r>
        <w:t></w:t>
      </w:r>
      <w:r>
        <w:rPr>
          <w:rFonts w:hint="eastAsia"/>
        </w:rPr>
        <w:t>мировое</w:t>
      </w:r>
      <w:r>
        <w:t></w:t>
      </w:r>
      <w:r>
        <w:rPr>
          <w:rFonts w:hint="eastAsia"/>
        </w:rPr>
        <w:t>хозяйство</w:t>
      </w:r>
      <w:r>
        <w:t></w:t>
      </w:r>
      <w:r>
        <w:t></w:t>
      </w:r>
      <w:r>
        <w:t></w:t>
      </w:r>
      <w:r>
        <w:rPr>
          <w:rFonts w:hint="eastAsia"/>
        </w:rPr>
        <w:t>Ставрополь</w:t>
      </w:r>
      <w:r>
        <w:t></w:t>
      </w:r>
      <w:r>
        <w:t></w:t>
      </w:r>
      <w:r>
        <w:rPr>
          <w:rFonts w:hint="eastAsia"/>
        </w:rPr>
        <w:t>апрель</w:t>
      </w:r>
      <w:r>
        <w:t></w:t>
      </w:r>
      <w:r>
        <w:t></w:t>
      </w:r>
      <w:r>
        <w:t></w:t>
      </w:r>
      <w:r>
        <w:t></w:t>
      </w:r>
      <w:r>
        <w:t></w:t>
      </w:r>
      <w:r>
        <w:t></w:t>
      </w:r>
      <w:r>
        <w:t></w:t>
      </w:r>
      <w:r>
        <w:rPr>
          <w:rFonts w:hint="eastAsia"/>
        </w:rPr>
        <w:t>апрель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Актуальные</w:t>
      </w:r>
      <w:r>
        <w:t></w:t>
      </w:r>
      <w:r>
        <w:rPr>
          <w:rFonts w:hint="eastAsia"/>
        </w:rPr>
        <w:t>проблемы</w:t>
      </w:r>
      <w:r>
        <w:t></w:t>
      </w:r>
      <w:r>
        <w:rPr>
          <w:rFonts w:hint="eastAsia"/>
        </w:rPr>
        <w:t>экономического</w:t>
      </w:r>
      <w:r>
        <w:t></w:t>
      </w:r>
      <w:r>
        <w:rPr>
          <w:rFonts w:hint="eastAsia"/>
        </w:rPr>
        <w:t>развития</w:t>
      </w:r>
      <w:r>
        <w:t></w:t>
      </w:r>
      <w:r>
        <w:rPr>
          <w:rFonts w:hint="eastAsia"/>
        </w:rPr>
        <w:t>Ставрополья</w:t>
      </w:r>
      <w:r>
        <w:t></w:t>
      </w:r>
      <w:r>
        <w:t></w:t>
      </w:r>
      <w:r>
        <w:t></w:t>
      </w:r>
      <w:r>
        <w:rPr>
          <w:rFonts w:hint="eastAsia"/>
        </w:rPr>
        <w:t>Ставрополь</w:t>
      </w:r>
      <w:r>
        <w:t></w:t>
      </w:r>
      <w:r>
        <w:t></w:t>
      </w:r>
      <w:r>
        <w:rPr>
          <w:rFonts w:hint="eastAsia"/>
        </w:rPr>
        <w:t>ноябрь</w:t>
      </w:r>
      <w:r>
        <w:t></w:t>
      </w:r>
      <w:r>
        <w:t></w:t>
      </w:r>
      <w:r>
        <w:t></w:t>
      </w:r>
      <w:r>
        <w:t></w:t>
      </w:r>
      <w:r>
        <w:t></w:t>
      </w:r>
      <w:r>
        <w:t></w:t>
      </w:r>
      <w:r>
        <w:t></w:t>
      </w:r>
      <w:r>
        <w:t></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Страны</w:t>
      </w:r>
      <w:r>
        <w:t></w:t>
      </w:r>
      <w:r>
        <w:rPr>
          <w:rFonts w:hint="eastAsia"/>
        </w:rPr>
        <w:t>БРИКС</w:t>
      </w:r>
      <w:r>
        <w:t></w:t>
      </w:r>
      <w:r>
        <w:rPr>
          <w:rFonts w:hint="eastAsia"/>
        </w:rPr>
        <w:t>в</w:t>
      </w:r>
      <w:r>
        <w:t></w:t>
      </w:r>
      <w:r>
        <w:rPr>
          <w:rFonts w:hint="eastAsia"/>
        </w:rPr>
        <w:t>поисках</w:t>
      </w:r>
      <w:r>
        <w:t></w:t>
      </w:r>
      <w:r>
        <w:rPr>
          <w:rFonts w:hint="eastAsia"/>
        </w:rPr>
        <w:t>моделей</w:t>
      </w:r>
      <w:r>
        <w:t></w:t>
      </w:r>
      <w:r>
        <w:rPr>
          <w:rFonts w:hint="eastAsia"/>
        </w:rPr>
        <w:t>инновационного</w:t>
      </w:r>
      <w:r>
        <w:t></w:t>
      </w:r>
      <w:r>
        <w:rPr>
          <w:rFonts w:hint="eastAsia"/>
        </w:rPr>
        <w:t>развития</w:t>
      </w:r>
      <w:r>
        <w:t></w:t>
      </w:r>
      <w:r>
        <w:rPr>
          <w:rFonts w:hint="eastAsia"/>
        </w:rPr>
        <w:t>в</w:t>
      </w:r>
      <w:r>
        <w:t></w:t>
      </w:r>
      <w:r>
        <w:rPr>
          <w:rFonts w:hint="eastAsia"/>
        </w:rPr>
        <w:t>многополярном</w:t>
      </w:r>
      <w:r>
        <w:t></w:t>
      </w:r>
      <w:r>
        <w:rPr>
          <w:rFonts w:hint="eastAsia"/>
        </w:rPr>
        <w:t>мире</w:t>
      </w:r>
      <w:r>
        <w:t></w:t>
      </w:r>
      <w:r>
        <w:t></w:t>
      </w:r>
      <w:r>
        <w:rPr>
          <w:rFonts w:hint="eastAsia"/>
        </w:rPr>
        <w:t>Москва</w:t>
      </w:r>
      <w:r>
        <w:t></w:t>
      </w:r>
      <w:r>
        <w:t></w:t>
      </w:r>
      <w:r>
        <w:t></w:t>
      </w:r>
      <w:r>
        <w:t></w:t>
      </w:r>
      <w:r>
        <w:t></w:t>
      </w:r>
      <w:r>
        <w:rPr>
          <w:rFonts w:hint="eastAsia"/>
        </w:rPr>
        <w:t>мая</w:t>
      </w:r>
      <w:r>
        <w:t></w:t>
      </w:r>
      <w:r>
        <w:t></w:t>
      </w:r>
      <w:r>
        <w:t></w:t>
      </w:r>
      <w:r>
        <w:t></w:t>
      </w:r>
      <w:r>
        <w:t></w:t>
      </w:r>
      <w:r>
        <w:t></w:t>
      </w:r>
      <w:r>
        <w:rPr>
          <w:rFonts w:hint="eastAsia"/>
        </w:rPr>
        <w:t>г</w:t>
      </w:r>
      <w:r>
        <w:t></w:t>
      </w:r>
      <w:r>
        <w:t></w:t>
      </w:r>
      <w:r>
        <w:t></w:t>
      </w:r>
      <w:r>
        <w:rPr>
          <w:rFonts w:hint="eastAsia"/>
        </w:rPr>
        <w:t>и</w:t>
      </w:r>
      <w:r>
        <w:t></w:t>
      </w:r>
      <w:r>
        <w:rPr>
          <w:rFonts w:hint="eastAsia"/>
        </w:rPr>
        <w:t>др</w:t>
      </w:r>
      <w:r>
        <w:t></w:t>
      </w:r>
    </w:p>
    <w:p w:rsidR="00AC3289" w:rsidRDefault="00AC3289" w:rsidP="00AC3289">
      <w:r>
        <w:rPr>
          <w:rFonts w:hint="eastAsia"/>
        </w:rPr>
        <w:t>В</w:t>
      </w:r>
      <w:r>
        <w:t></w:t>
      </w:r>
      <w:r>
        <w:rPr>
          <w:rFonts w:hint="eastAsia"/>
        </w:rPr>
        <w:t>диссертации</w:t>
      </w:r>
      <w:r>
        <w:t></w:t>
      </w:r>
      <w:r>
        <w:rPr>
          <w:rFonts w:hint="eastAsia"/>
        </w:rPr>
        <w:t>нашли</w:t>
      </w:r>
      <w:r>
        <w:t></w:t>
      </w:r>
      <w:r>
        <w:rPr>
          <w:rFonts w:hint="eastAsia"/>
        </w:rPr>
        <w:t>отражение</w:t>
      </w:r>
      <w:r>
        <w:t></w:t>
      </w:r>
      <w:r>
        <w:rPr>
          <w:rFonts w:hint="eastAsia"/>
        </w:rPr>
        <w:t>отдельные</w:t>
      </w:r>
      <w:r>
        <w:t></w:t>
      </w:r>
      <w:r>
        <w:rPr>
          <w:rFonts w:hint="eastAsia"/>
        </w:rPr>
        <w:t>результаты</w:t>
      </w:r>
      <w:r>
        <w:t></w:t>
      </w:r>
      <w:r>
        <w:rPr>
          <w:rFonts w:hint="eastAsia"/>
        </w:rPr>
        <w:t>исследований</w:t>
      </w:r>
      <w:r>
        <w:t></w:t>
      </w:r>
      <w:r>
        <w:rPr>
          <w:rFonts w:hint="eastAsia"/>
        </w:rPr>
        <w:t>автора</w:t>
      </w:r>
      <w:r>
        <w:t></w:t>
      </w:r>
      <w:r>
        <w:t></w:t>
      </w:r>
      <w:r>
        <w:rPr>
          <w:rFonts w:hint="eastAsia"/>
        </w:rPr>
        <w:t>полученные</w:t>
      </w:r>
      <w:r>
        <w:t></w:t>
      </w:r>
      <w:r>
        <w:rPr>
          <w:rFonts w:hint="eastAsia"/>
        </w:rPr>
        <w:t>при</w:t>
      </w:r>
      <w:r>
        <w:t></w:t>
      </w:r>
      <w:r>
        <w:rPr>
          <w:rFonts w:hint="eastAsia"/>
        </w:rPr>
        <w:t>работе</w:t>
      </w:r>
      <w:r>
        <w:t></w:t>
      </w:r>
      <w:r>
        <w:rPr>
          <w:rFonts w:hint="eastAsia"/>
        </w:rPr>
        <w:t>над</w:t>
      </w:r>
      <w:r>
        <w:t></w:t>
      </w:r>
      <w:r>
        <w:rPr>
          <w:rFonts w:hint="eastAsia"/>
        </w:rPr>
        <w:t>проектами</w:t>
      </w:r>
      <w:r>
        <w:t></w:t>
      </w:r>
      <w:r>
        <w:t></w:t>
      </w:r>
      <w:r>
        <w:t></w:t>
      </w:r>
      <w:r>
        <w:rPr>
          <w:rFonts w:hint="eastAsia"/>
        </w:rPr>
        <w:t>Потенциал</w:t>
      </w:r>
      <w:r>
        <w:t></w:t>
      </w:r>
      <w:r>
        <w:rPr>
          <w:rFonts w:hint="eastAsia"/>
        </w:rPr>
        <w:t>женской</w:t>
      </w:r>
      <w:r>
        <w:t></w:t>
      </w:r>
      <w:r>
        <w:rPr>
          <w:rFonts w:hint="eastAsia"/>
        </w:rPr>
        <w:t>эмиграции</w:t>
      </w:r>
      <w:r>
        <w:t></w:t>
      </w:r>
      <w:r>
        <w:rPr>
          <w:rFonts w:hint="eastAsia"/>
        </w:rPr>
        <w:t>из</w:t>
      </w:r>
      <w:r>
        <w:t></w:t>
      </w:r>
      <w:r>
        <w:rPr>
          <w:rFonts w:hint="eastAsia"/>
        </w:rPr>
        <w:t>России</w:t>
      </w:r>
      <w:r>
        <w:t></w:t>
      </w:r>
      <w:r>
        <w:t></w:t>
      </w:r>
      <w:r>
        <w:t></w:t>
      </w:r>
      <w:r>
        <w:rPr>
          <w:rFonts w:hint="eastAsia"/>
        </w:rPr>
        <w:t>грант</w:t>
      </w:r>
      <w:r>
        <w:t></w:t>
      </w:r>
      <w:r>
        <w:rPr>
          <w:rFonts w:hint="eastAsia"/>
        </w:rPr>
        <w:t>РГНФ</w:t>
      </w:r>
      <w:r>
        <w:t></w:t>
      </w:r>
      <w:r>
        <w:t></w:t>
      </w:r>
      <w:r>
        <w:t></w:t>
      </w:r>
      <w:r>
        <w:t></w:t>
      </w:r>
      <w:r>
        <w:t></w:t>
      </w:r>
      <w:r>
        <w:t></w:t>
      </w:r>
      <w:r>
        <w:t></w:t>
      </w:r>
      <w:r>
        <w:t></w:t>
      </w:r>
      <w:r>
        <w:t></w:t>
      </w:r>
      <w:r>
        <w:t></w:t>
      </w:r>
      <w:r>
        <w:t></w:t>
      </w:r>
      <w:r>
        <w:t></w:t>
      </w:r>
      <w:r>
        <w:rPr>
          <w:rFonts w:hint="eastAsia"/>
        </w:rPr>
        <w:t>гг</w:t>
      </w:r>
      <w:r>
        <w:t></w:t>
      </w:r>
      <w:r>
        <w:t></w:t>
      </w:r>
      <w:r>
        <w:t></w:t>
      </w:r>
      <w:r>
        <w:t></w:t>
      </w:r>
      <w:r>
        <w:t></w:t>
      </w:r>
      <w:r>
        <w:rPr>
          <w:rFonts w:hint="eastAsia"/>
        </w:rPr>
        <w:t>Международная</w:t>
      </w:r>
      <w:r>
        <w:t></w:t>
      </w:r>
      <w:r>
        <w:rPr>
          <w:rFonts w:hint="eastAsia"/>
        </w:rPr>
        <w:t>трудовая</w:t>
      </w:r>
      <w:r>
        <w:t></w:t>
      </w:r>
      <w:r>
        <w:rPr>
          <w:rFonts w:hint="eastAsia"/>
        </w:rPr>
        <w:t>миграция</w:t>
      </w:r>
      <w:r>
        <w:t></w:t>
      </w:r>
      <w:r>
        <w:rPr>
          <w:rFonts w:hint="eastAsia"/>
        </w:rPr>
        <w:t>женщин</w:t>
      </w:r>
      <w:r>
        <w:t></w:t>
      </w:r>
      <w:r>
        <w:rPr>
          <w:rFonts w:hint="eastAsia"/>
        </w:rPr>
        <w:t>из</w:t>
      </w:r>
      <w:r>
        <w:t></w:t>
      </w:r>
      <w:r>
        <w:rPr>
          <w:rFonts w:hint="eastAsia"/>
        </w:rPr>
        <w:t>России</w:t>
      </w:r>
      <w:r>
        <w:t></w:t>
      </w:r>
      <w:r>
        <w:t></w:t>
      </w:r>
      <w:r>
        <w:rPr>
          <w:rFonts w:hint="eastAsia"/>
        </w:rPr>
        <w:t>нелегальный</w:t>
      </w:r>
      <w:r>
        <w:t></w:t>
      </w:r>
      <w:r>
        <w:rPr>
          <w:rFonts w:hint="eastAsia"/>
        </w:rPr>
        <w:t>аспект</w:t>
      </w:r>
      <w:r>
        <w:t></w:t>
      </w:r>
      <w:r>
        <w:t></w:t>
      </w:r>
      <w:r>
        <w:t></w:t>
      </w:r>
      <w:r>
        <w:rPr>
          <w:rFonts w:hint="eastAsia"/>
        </w:rPr>
        <w:t>грант</w:t>
      </w:r>
      <w:r>
        <w:t></w:t>
      </w:r>
      <w:r>
        <w:rPr>
          <w:rFonts w:hint="eastAsia"/>
        </w:rPr>
        <w:t>фонда</w:t>
      </w:r>
      <w:r>
        <w:t></w:t>
      </w:r>
      <w:r>
        <w:t></w:t>
      </w:r>
      <w:r>
        <w:rPr>
          <w:rFonts w:hint="eastAsia"/>
        </w:rPr>
        <w:t>Научный</w:t>
      </w:r>
      <w:r>
        <w:t></w:t>
      </w:r>
      <w:r>
        <w:rPr>
          <w:rFonts w:hint="eastAsia"/>
        </w:rPr>
        <w:t>потенциал</w:t>
      </w:r>
      <w:r>
        <w:t></w:t>
      </w:r>
      <w:r>
        <w:t></w:t>
      </w:r>
      <w:r>
        <w:t></w:t>
      </w:r>
      <w:r>
        <w:t></w:t>
      </w:r>
      <w:r>
        <w:t></w:t>
      </w:r>
      <w:r>
        <w:t></w:t>
      </w:r>
      <w:r>
        <w:t></w:t>
      </w:r>
      <w:r>
        <w:t></w:t>
      </w:r>
      <w:r>
        <w:rPr>
          <w:rFonts w:hint="eastAsia"/>
        </w:rPr>
        <w:t>г</w:t>
      </w:r>
      <w:r>
        <w:t></w:t>
      </w:r>
      <w:r>
        <w:t></w:t>
      </w:r>
      <w:r>
        <w:t></w:t>
      </w:r>
      <w:r>
        <w:t></w:t>
      </w:r>
      <w:r>
        <w:t></w:t>
      </w:r>
      <w:r>
        <w:rPr>
          <w:rFonts w:hint="eastAsia"/>
        </w:rPr>
        <w:t>Факторы</w:t>
      </w:r>
      <w:r>
        <w:t></w:t>
      </w:r>
      <w:r>
        <w:t></w:t>
      </w:r>
      <w:r>
        <w:rPr>
          <w:rFonts w:hint="eastAsia"/>
        </w:rPr>
        <w:t>тенденции</w:t>
      </w:r>
      <w:r>
        <w:t></w:t>
      </w:r>
      <w:r>
        <w:rPr>
          <w:rFonts w:hint="eastAsia"/>
        </w:rPr>
        <w:t>и</w:t>
      </w:r>
      <w:r>
        <w:t></w:t>
      </w:r>
      <w:r>
        <w:rPr>
          <w:rFonts w:hint="eastAsia"/>
        </w:rPr>
        <w:t>последствия</w:t>
      </w:r>
      <w:r>
        <w:t></w:t>
      </w:r>
      <w:r>
        <w:rPr>
          <w:rFonts w:hint="eastAsia"/>
        </w:rPr>
        <w:t>трансформации</w:t>
      </w:r>
      <w:r>
        <w:t></w:t>
      </w:r>
      <w:r>
        <w:rPr>
          <w:rFonts w:hint="eastAsia"/>
        </w:rPr>
        <w:t>трудового</w:t>
      </w:r>
      <w:r>
        <w:t></w:t>
      </w:r>
      <w:r>
        <w:t></w:t>
      </w:r>
      <w:r>
        <w:rPr>
          <w:rFonts w:hint="eastAsia"/>
        </w:rPr>
        <w:t>репродуктивного</w:t>
      </w:r>
      <w:r>
        <w:t></w:t>
      </w:r>
      <w:r>
        <w:rPr>
          <w:rFonts w:hint="eastAsia"/>
        </w:rPr>
        <w:t>и</w:t>
      </w:r>
      <w:r>
        <w:t></w:t>
      </w:r>
      <w:r>
        <w:rPr>
          <w:rFonts w:hint="eastAsia"/>
        </w:rPr>
        <w:t>миграционного</w:t>
      </w:r>
      <w:r>
        <w:t></w:t>
      </w:r>
      <w:r>
        <w:rPr>
          <w:rFonts w:hint="eastAsia"/>
        </w:rPr>
        <w:t>поведения</w:t>
      </w:r>
      <w:r>
        <w:t></w:t>
      </w:r>
      <w:r>
        <w:rPr>
          <w:rFonts w:hint="eastAsia"/>
        </w:rPr>
        <w:t>женщин</w:t>
      </w:r>
      <w:r>
        <w:t></w:t>
      </w:r>
      <w:r>
        <w:rPr>
          <w:rFonts w:hint="eastAsia"/>
        </w:rPr>
        <w:t>в</w:t>
      </w:r>
      <w:r>
        <w:t></w:t>
      </w:r>
      <w:r>
        <w:rPr>
          <w:rFonts w:hint="eastAsia"/>
        </w:rPr>
        <w:t>России</w:t>
      </w:r>
      <w:r>
        <w:t></w:t>
      </w:r>
      <w:r>
        <w:t></w:t>
      </w:r>
      <w:r>
        <w:t></w:t>
      </w:r>
      <w:r>
        <w:rPr>
          <w:rFonts w:hint="eastAsia"/>
        </w:rPr>
        <w:t>грант</w:t>
      </w:r>
      <w:r>
        <w:t></w:t>
      </w:r>
      <w:r>
        <w:rPr>
          <w:rFonts w:hint="eastAsia"/>
        </w:rPr>
        <w:t>для</w:t>
      </w:r>
      <w:r>
        <w:t></w:t>
      </w:r>
      <w:r>
        <w:rPr>
          <w:rFonts w:hint="eastAsia"/>
        </w:rPr>
        <w:t>поддержки</w:t>
      </w:r>
      <w:r>
        <w:t></w:t>
      </w:r>
      <w:r>
        <w:rPr>
          <w:rFonts w:hint="eastAsia"/>
        </w:rPr>
        <w:t>молодых</w:t>
      </w:r>
      <w:r>
        <w:t></w:t>
      </w:r>
      <w:r>
        <w:rPr>
          <w:rFonts w:hint="eastAsia"/>
        </w:rPr>
        <w:t>российских</w:t>
      </w:r>
      <w:r>
        <w:t></w:t>
      </w:r>
      <w:r>
        <w:rPr>
          <w:rFonts w:hint="eastAsia"/>
        </w:rPr>
        <w:t>ученых</w:t>
      </w:r>
      <w:r>
        <w:t></w:t>
      </w:r>
      <w:r>
        <w:rPr>
          <w:rFonts w:hint="eastAsia"/>
        </w:rPr>
        <w:t>№МК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гг</w:t>
      </w:r>
      <w:r>
        <w:t></w:t>
      </w:r>
      <w:r>
        <w:t></w:t>
      </w:r>
      <w:r>
        <w:t></w:t>
      </w:r>
      <w:r>
        <w:t></w:t>
      </w:r>
      <w:r>
        <w:t></w:t>
      </w:r>
      <w:r>
        <w:rPr>
          <w:rFonts w:hint="eastAsia"/>
        </w:rPr>
        <w:t>Неформальная</w:t>
      </w:r>
      <w:r>
        <w:t></w:t>
      </w:r>
      <w:r>
        <w:rPr>
          <w:rFonts w:hint="eastAsia"/>
        </w:rPr>
        <w:t>занятость</w:t>
      </w:r>
      <w:r>
        <w:t></w:t>
      </w:r>
      <w:r>
        <w:rPr>
          <w:rFonts w:hint="eastAsia"/>
        </w:rPr>
        <w:t>населения</w:t>
      </w:r>
      <w:r>
        <w:t></w:t>
      </w:r>
      <w:r>
        <w:rPr>
          <w:rFonts w:hint="eastAsia"/>
        </w:rPr>
        <w:t>на</w:t>
      </w:r>
      <w:r>
        <w:t></w:t>
      </w:r>
      <w:r>
        <w:rPr>
          <w:rFonts w:hint="eastAsia"/>
        </w:rPr>
        <w:t>Северном</w:t>
      </w:r>
      <w:r>
        <w:t></w:t>
      </w:r>
      <w:r>
        <w:rPr>
          <w:rFonts w:hint="eastAsia"/>
        </w:rPr>
        <w:t>Кавказе</w:t>
      </w:r>
      <w:r>
        <w:t></w:t>
      </w:r>
      <w:r>
        <w:t></w:t>
      </w:r>
      <w:r>
        <w:rPr>
          <w:rFonts w:hint="eastAsia"/>
        </w:rPr>
        <w:t>масштабы</w:t>
      </w:r>
      <w:r>
        <w:t></w:t>
      </w:r>
      <w:r>
        <w:rPr>
          <w:rFonts w:hint="eastAsia"/>
        </w:rPr>
        <w:t>распространения</w:t>
      </w:r>
      <w:r>
        <w:t></w:t>
      </w:r>
      <w:r>
        <w:t></w:t>
      </w:r>
      <w:r>
        <w:rPr>
          <w:rFonts w:hint="eastAsia"/>
        </w:rPr>
        <w:t>этно</w:t>
      </w:r>
      <w:r>
        <w:t></w:t>
      </w:r>
      <w:r>
        <w:rPr>
          <w:rFonts w:hint="eastAsia"/>
        </w:rPr>
        <w:t>региональная</w:t>
      </w:r>
      <w:r>
        <w:t></w:t>
      </w:r>
      <w:r>
        <w:rPr>
          <w:rFonts w:hint="eastAsia"/>
        </w:rPr>
        <w:t>специфика</w:t>
      </w:r>
      <w:r>
        <w:t></w:t>
      </w:r>
      <w:r>
        <w:rPr>
          <w:rFonts w:hint="eastAsia"/>
        </w:rPr>
        <w:t>и</w:t>
      </w:r>
      <w:r>
        <w:t></w:t>
      </w:r>
      <w:r>
        <w:rPr>
          <w:rFonts w:hint="eastAsia"/>
        </w:rPr>
        <w:t>последствия</w:t>
      </w:r>
      <w:r>
        <w:t></w:t>
      </w:r>
      <w:r>
        <w:rPr>
          <w:rFonts w:hint="eastAsia"/>
        </w:rPr>
        <w:t>для</w:t>
      </w:r>
      <w:r>
        <w:t></w:t>
      </w:r>
      <w:r>
        <w:rPr>
          <w:rFonts w:hint="eastAsia"/>
        </w:rPr>
        <w:t>экономики</w:t>
      </w:r>
      <w:r>
        <w:t></w:t>
      </w:r>
      <w:r>
        <w:t></w:t>
      </w:r>
      <w:r>
        <w:t></w:t>
      </w:r>
      <w:r>
        <w:rPr>
          <w:rFonts w:hint="eastAsia"/>
        </w:rPr>
        <w:t>грант</w:t>
      </w:r>
      <w:r>
        <w:t></w:t>
      </w:r>
      <w:r>
        <w:rPr>
          <w:rFonts w:hint="eastAsia"/>
        </w:rPr>
        <w:t>для</w:t>
      </w:r>
      <w:r>
        <w:t></w:t>
      </w:r>
      <w:r>
        <w:rPr>
          <w:rFonts w:hint="eastAsia"/>
        </w:rPr>
        <w:t>поддержки</w:t>
      </w:r>
      <w:r>
        <w:t></w:t>
      </w:r>
      <w:r>
        <w:rPr>
          <w:rFonts w:hint="eastAsia"/>
        </w:rPr>
        <w:t>молодых</w:t>
      </w:r>
      <w:r>
        <w:t></w:t>
      </w:r>
      <w:r>
        <w:rPr>
          <w:rFonts w:hint="eastAsia"/>
        </w:rPr>
        <w:t>российских</w:t>
      </w:r>
      <w:r>
        <w:t></w:t>
      </w:r>
      <w:r>
        <w:rPr>
          <w:rFonts w:hint="eastAsia"/>
        </w:rPr>
        <w:t>ученых</w:t>
      </w:r>
      <w:r>
        <w:t></w:t>
      </w:r>
      <w:r>
        <w:rPr>
          <w:rFonts w:hint="eastAsia"/>
        </w:rPr>
        <w:t>№МК</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гг</w:t>
      </w:r>
      <w:r>
        <w:t></w:t>
      </w:r>
      <w:r>
        <w:t></w:t>
      </w:r>
      <w:r>
        <w:t></w:t>
      </w:r>
      <w:r>
        <w:t></w:t>
      </w:r>
      <w:r>
        <w:t></w:t>
      </w:r>
      <w:r>
        <w:rPr>
          <w:rFonts w:hint="eastAsia"/>
        </w:rPr>
        <w:t>Ограничения</w:t>
      </w:r>
      <w:r>
        <w:t></w:t>
      </w:r>
      <w:r>
        <w:rPr>
          <w:rFonts w:hint="eastAsia"/>
        </w:rPr>
        <w:t>по</w:t>
      </w:r>
      <w:r>
        <w:t></w:t>
      </w:r>
      <w:r>
        <w:rPr>
          <w:rFonts w:hint="eastAsia"/>
        </w:rPr>
        <w:t>созданию</w:t>
      </w:r>
      <w:r>
        <w:t></w:t>
      </w:r>
      <w:r>
        <w:rPr>
          <w:rFonts w:hint="eastAsia"/>
        </w:rPr>
        <w:t>рабочих</w:t>
      </w:r>
      <w:r>
        <w:t></w:t>
      </w:r>
      <w:r>
        <w:rPr>
          <w:rFonts w:hint="eastAsia"/>
        </w:rPr>
        <w:t>мест</w:t>
      </w:r>
      <w:r>
        <w:t></w:t>
      </w:r>
      <w:r>
        <w:rPr>
          <w:rFonts w:hint="eastAsia"/>
        </w:rPr>
        <w:t>в</w:t>
      </w:r>
      <w:r>
        <w:t></w:t>
      </w:r>
      <w:r>
        <w:rPr>
          <w:rFonts w:hint="eastAsia"/>
        </w:rPr>
        <w:t>Южном</w:t>
      </w:r>
      <w:r>
        <w:t></w:t>
      </w:r>
      <w:r>
        <w:rPr>
          <w:rFonts w:hint="eastAsia"/>
        </w:rPr>
        <w:t>Федеральном</w:t>
      </w:r>
      <w:r>
        <w:t></w:t>
      </w:r>
      <w:r>
        <w:rPr>
          <w:rFonts w:hint="eastAsia"/>
        </w:rPr>
        <w:t>округе</w:t>
      </w:r>
      <w:r>
        <w:t></w:t>
      </w:r>
      <w:r>
        <w:t></w:t>
      </w:r>
      <w:r>
        <w:rPr>
          <w:rFonts w:hint="eastAsia"/>
        </w:rPr>
        <w:t>на</w:t>
      </w:r>
      <w:r>
        <w:t></w:t>
      </w:r>
      <w:r>
        <w:rPr>
          <w:rFonts w:hint="eastAsia"/>
        </w:rPr>
        <w:t>материалах</w:t>
      </w:r>
      <w:r>
        <w:t></w:t>
      </w:r>
      <w:r>
        <w:rPr>
          <w:rFonts w:hint="eastAsia"/>
        </w:rPr>
        <w:t>Ставропольского</w:t>
      </w:r>
      <w:r>
        <w:t></w:t>
      </w:r>
      <w:r>
        <w:rPr>
          <w:rFonts w:hint="eastAsia"/>
        </w:rPr>
        <w:t>края</w:t>
      </w:r>
      <w:r>
        <w:t></w:t>
      </w:r>
      <w:r>
        <w:rPr>
          <w:rFonts w:hint="eastAsia"/>
        </w:rPr>
        <w:t>и</w:t>
      </w:r>
      <w:r>
        <w:t></w:t>
      </w:r>
      <w:r>
        <w:rPr>
          <w:rFonts w:hint="eastAsia"/>
        </w:rPr>
        <w:t>Северной</w:t>
      </w:r>
      <w:r>
        <w:t></w:t>
      </w:r>
      <w:r>
        <w:rPr>
          <w:rFonts w:hint="eastAsia"/>
        </w:rPr>
        <w:t>Осетии</w:t>
      </w:r>
      <w:r>
        <w:t></w:t>
      </w:r>
      <w:r>
        <w:t></w:t>
      </w:r>
      <w:r>
        <w:t></w:t>
      </w:r>
      <w:r>
        <w:rPr>
          <w:rFonts w:hint="eastAsia"/>
        </w:rPr>
        <w:t>проект</w:t>
      </w:r>
      <w:r>
        <w:t></w:t>
      </w:r>
      <w:r>
        <w:t></w:t>
      </w:r>
      <w:r>
        <w:rPr>
          <w:rFonts w:hint="eastAsia"/>
        </w:rPr>
        <w:t>выполненный</w:t>
      </w:r>
      <w:r>
        <w:t></w:t>
      </w:r>
      <w:r>
        <w:rPr>
          <w:rFonts w:hint="eastAsia"/>
        </w:rPr>
        <w:t>при</w:t>
      </w:r>
      <w:r>
        <w:t></w:t>
      </w:r>
      <w:r>
        <w:rPr>
          <w:rFonts w:hint="eastAsia"/>
        </w:rPr>
        <w:t>поддержке</w:t>
      </w:r>
      <w:r>
        <w:t></w:t>
      </w:r>
      <w:r>
        <w:rPr>
          <w:rFonts w:hint="eastAsia"/>
        </w:rPr>
        <w:t>Всемирного</w:t>
      </w:r>
      <w:r>
        <w:t></w:t>
      </w:r>
      <w:r>
        <w:rPr>
          <w:rFonts w:hint="eastAsia"/>
        </w:rPr>
        <w:t>Банка</w:t>
      </w:r>
      <w:r>
        <w:t></w:t>
      </w:r>
      <w:r>
        <w:t></w:t>
      </w:r>
      <w:r>
        <w:t></w:t>
      </w:r>
      <w:r>
        <w:t></w:t>
      </w:r>
      <w:r>
        <w:t></w:t>
      </w:r>
      <w:r>
        <w:t></w:t>
      </w:r>
      <w:r>
        <w:t></w:t>
      </w:r>
      <w:r>
        <w:rPr>
          <w:rFonts w:hint="eastAsia"/>
        </w:rPr>
        <w:t>г</w:t>
      </w:r>
      <w:r>
        <w:t></w:t>
      </w:r>
      <w:r>
        <w:t></w:t>
      </w:r>
      <w:r>
        <w:t></w:t>
      </w:r>
      <w:r>
        <w:t></w:t>
      </w:r>
      <w:r>
        <w:rPr>
          <w:rFonts w:hint="eastAsia"/>
        </w:rPr>
        <w:t>а</w:t>
      </w:r>
      <w:r>
        <w:t></w:t>
      </w:r>
      <w:r>
        <w:rPr>
          <w:rFonts w:hint="eastAsia"/>
        </w:rPr>
        <w:t>также</w:t>
      </w:r>
      <w:r>
        <w:t></w:t>
      </w:r>
      <w:r>
        <w:rPr>
          <w:rFonts w:hint="eastAsia"/>
        </w:rPr>
        <w:t>целый</w:t>
      </w:r>
      <w:r>
        <w:t></w:t>
      </w:r>
      <w:r>
        <w:rPr>
          <w:rFonts w:hint="eastAsia"/>
        </w:rPr>
        <w:t>ряд</w:t>
      </w:r>
      <w:r>
        <w:t></w:t>
      </w:r>
      <w:r>
        <w:rPr>
          <w:rFonts w:hint="eastAsia"/>
        </w:rPr>
        <w:t>других</w:t>
      </w:r>
      <w:r>
        <w:t></w:t>
      </w:r>
      <w:r>
        <w:rPr>
          <w:rFonts w:hint="eastAsia"/>
        </w:rPr>
        <w:t>проектов</w:t>
      </w:r>
      <w:r>
        <w:t></w:t>
      </w:r>
      <w:r>
        <w:rPr>
          <w:rFonts w:hint="eastAsia"/>
        </w:rPr>
        <w:t>и</w:t>
      </w:r>
      <w:r>
        <w:t></w:t>
      </w:r>
      <w:r>
        <w:rPr>
          <w:rFonts w:hint="eastAsia"/>
        </w:rPr>
        <w:t>исследований</w:t>
      </w:r>
      <w:r>
        <w:t></w:t>
      </w:r>
    </w:p>
    <w:p w:rsidR="00AC3289" w:rsidRDefault="00AC3289" w:rsidP="00AC3289">
      <w:r>
        <w:rPr>
          <w:rFonts w:hint="eastAsia"/>
        </w:rPr>
        <w:t>По</w:t>
      </w:r>
      <w:r>
        <w:t></w:t>
      </w:r>
      <w:r>
        <w:rPr>
          <w:rFonts w:hint="eastAsia"/>
        </w:rPr>
        <w:t>теме</w:t>
      </w:r>
      <w:r>
        <w:t></w:t>
      </w:r>
      <w:r>
        <w:rPr>
          <w:rFonts w:hint="eastAsia"/>
        </w:rPr>
        <w:t>диссертации</w:t>
      </w:r>
      <w:r>
        <w:t></w:t>
      </w:r>
      <w:r>
        <w:rPr>
          <w:rFonts w:hint="eastAsia"/>
        </w:rPr>
        <w:t>опубликовано</w:t>
      </w:r>
      <w:r>
        <w:t></w:t>
      </w:r>
      <w:r>
        <w:rPr>
          <w:rFonts w:hint="eastAsia"/>
        </w:rPr>
        <w:t>более</w:t>
      </w:r>
      <w:r>
        <w:t></w:t>
      </w:r>
      <w:r>
        <w:t></w:t>
      </w:r>
      <w:r>
        <w:t></w:t>
      </w:r>
      <w:r>
        <w:t></w:t>
      </w:r>
      <w:r>
        <w:rPr>
          <w:rFonts w:hint="eastAsia"/>
        </w:rPr>
        <w:t>работ</w:t>
      </w:r>
      <w:r>
        <w:t></w:t>
      </w:r>
      <w:r>
        <w:rPr>
          <w:rFonts w:hint="eastAsia"/>
        </w:rPr>
        <w:t>общим</w:t>
      </w:r>
      <w:r>
        <w:t></w:t>
      </w:r>
      <w:r>
        <w:rPr>
          <w:rFonts w:hint="eastAsia"/>
        </w:rPr>
        <w:t>объемом</w:t>
      </w:r>
      <w:r>
        <w:t></w:t>
      </w:r>
      <w:r>
        <w:rPr>
          <w:rFonts w:hint="eastAsia"/>
        </w:rPr>
        <w:t>свыше</w:t>
      </w:r>
      <w:r>
        <w:t></w:t>
      </w:r>
      <w:r>
        <w:t></w:t>
      </w:r>
      <w:r>
        <w:t></w:t>
      </w:r>
      <w:r>
        <w:t></w:t>
      </w:r>
      <w:r>
        <w:rPr>
          <w:rFonts w:hint="eastAsia"/>
        </w:rPr>
        <w:t>п</w:t>
      </w:r>
      <w:r>
        <w:t></w:t>
      </w:r>
      <w:r>
        <w:rPr>
          <w:rFonts w:hint="eastAsia"/>
        </w:rPr>
        <w:t>л</w:t>
      </w:r>
      <w:r>
        <w:t></w:t>
      </w:r>
      <w:r>
        <w:t></w:t>
      </w:r>
      <w:r>
        <w:t></w:t>
      </w:r>
      <w:r>
        <w:rPr>
          <w:rFonts w:hint="eastAsia"/>
        </w:rPr>
        <w:t>из</w:t>
      </w:r>
      <w:r>
        <w:t></w:t>
      </w:r>
      <w:r>
        <w:rPr>
          <w:rFonts w:hint="eastAsia"/>
        </w:rPr>
        <w:t>них</w:t>
      </w:r>
      <w:r>
        <w:t></w:t>
      </w:r>
      <w:r>
        <w:t></w:t>
      </w:r>
      <w:r>
        <w:t></w:t>
      </w:r>
      <w:r>
        <w:t></w:t>
      </w:r>
      <w:r>
        <w:t></w:t>
      </w:r>
      <w:r>
        <w:t></w:t>
      </w:r>
      <w:r>
        <w:rPr>
          <w:rFonts w:hint="eastAsia"/>
        </w:rPr>
        <w:t>п</w:t>
      </w:r>
      <w:r>
        <w:t></w:t>
      </w:r>
      <w:r>
        <w:rPr>
          <w:rFonts w:hint="eastAsia"/>
        </w:rPr>
        <w:t>л</w:t>
      </w:r>
      <w:r>
        <w:t></w:t>
      </w:r>
      <w:r>
        <w:t></w:t>
      </w:r>
      <w:r>
        <w:rPr>
          <w:rFonts w:hint="eastAsia"/>
        </w:rPr>
        <w:t>лично</w:t>
      </w:r>
      <w:r>
        <w:t></w:t>
      </w:r>
      <w:r>
        <w:rPr>
          <w:rFonts w:hint="eastAsia"/>
        </w:rPr>
        <w:t>автором</w:t>
      </w:r>
      <w:r>
        <w:t></w:t>
      </w:r>
      <w:r>
        <w:t></w:t>
      </w:r>
      <w:r>
        <w:t></w:t>
      </w:r>
      <w:r>
        <w:rPr>
          <w:rFonts w:hint="eastAsia"/>
        </w:rPr>
        <w:t>в</w:t>
      </w:r>
      <w:r>
        <w:t></w:t>
      </w:r>
      <w:r>
        <w:rPr>
          <w:rFonts w:hint="eastAsia"/>
        </w:rPr>
        <w:t>т</w:t>
      </w:r>
      <w:r>
        <w:t></w:t>
      </w:r>
      <w:r>
        <w:rPr>
          <w:rFonts w:hint="eastAsia"/>
        </w:rPr>
        <w:t>ч</w:t>
      </w:r>
      <w:r>
        <w:t></w:t>
      </w:r>
      <w:r>
        <w:t></w:t>
      </w:r>
      <w:r>
        <w:t></w:t>
      </w:r>
      <w:r>
        <w:t></w:t>
      </w:r>
      <w:r>
        <w:rPr>
          <w:rFonts w:hint="eastAsia"/>
        </w:rPr>
        <w:t>учебное</w:t>
      </w:r>
      <w:r>
        <w:t></w:t>
      </w:r>
      <w:r>
        <w:rPr>
          <w:rFonts w:hint="eastAsia"/>
        </w:rPr>
        <w:t>пособие</w:t>
      </w:r>
      <w:r>
        <w:t></w:t>
      </w:r>
      <w:r>
        <w:t></w:t>
      </w:r>
      <w:r>
        <w:rPr>
          <w:rFonts w:hint="eastAsia"/>
        </w:rPr>
        <w:t>Мировой</w:t>
      </w:r>
      <w:r>
        <w:t></w:t>
      </w:r>
      <w:r>
        <w:t></w:t>
      </w:r>
      <w:r>
        <w:rPr>
          <w:rFonts w:hint="eastAsia"/>
        </w:rPr>
        <w:t>рынок</w:t>
      </w:r>
      <w:r>
        <w:t></w:t>
      </w:r>
      <w:r>
        <w:rPr>
          <w:rFonts w:hint="eastAsia"/>
        </w:rPr>
        <w:t>труда</w:t>
      </w:r>
      <w:r>
        <w:t></w:t>
      </w:r>
      <w:r>
        <w:rPr>
          <w:rFonts w:hint="eastAsia"/>
        </w:rPr>
        <w:t>и</w:t>
      </w:r>
      <w:r>
        <w:t></w:t>
      </w:r>
      <w:r>
        <w:rPr>
          <w:rFonts w:hint="eastAsia"/>
        </w:rPr>
        <w:t>международная</w:t>
      </w:r>
      <w:r>
        <w:t></w:t>
      </w:r>
      <w:r>
        <w:rPr>
          <w:rFonts w:hint="eastAsia"/>
        </w:rPr>
        <w:t>миграция</w:t>
      </w:r>
      <w:r>
        <w:t></w:t>
      </w:r>
      <w:r>
        <w:t></w:t>
      </w:r>
      <w:r>
        <w:t></w:t>
      </w:r>
      <w:r>
        <w:t></w:t>
      </w:r>
      <w:r>
        <w:t></w:t>
      </w:r>
      <w:r>
        <w:rPr>
          <w:rFonts w:hint="eastAsia"/>
        </w:rPr>
        <w:t>монографии</w:t>
      </w:r>
      <w:r>
        <w:t></w:t>
      </w:r>
      <w:r>
        <w:t></w:t>
      </w:r>
      <w:r>
        <w:t></w:t>
      </w:r>
      <w:r>
        <w:t></w:t>
      </w:r>
      <w:r>
        <w:rPr>
          <w:rFonts w:hint="eastAsia"/>
        </w:rPr>
        <w:t>глав</w:t>
      </w:r>
      <w:r>
        <w:t></w:t>
      </w:r>
      <w:r>
        <w:rPr>
          <w:rFonts w:hint="eastAsia"/>
        </w:rPr>
        <w:t>в</w:t>
      </w:r>
      <w:r>
        <w:t></w:t>
      </w:r>
      <w:r>
        <w:rPr>
          <w:rFonts w:hint="eastAsia"/>
        </w:rPr>
        <w:t>коллективных</w:t>
      </w:r>
      <w:r>
        <w:t></w:t>
      </w:r>
      <w:r>
        <w:rPr>
          <w:rFonts w:hint="eastAsia"/>
        </w:rPr>
        <w:t>монографиях</w:t>
      </w:r>
      <w:r>
        <w:t></w:t>
      </w:r>
      <w:r>
        <w:t></w:t>
      </w:r>
      <w:r>
        <w:t></w:t>
      </w:r>
      <w:r>
        <w:t></w:t>
      </w:r>
      <w:r>
        <w:rPr>
          <w:rFonts w:hint="eastAsia"/>
        </w:rPr>
        <w:t>научно</w:t>
      </w:r>
      <w:r>
        <w:t></w:t>
      </w:r>
      <w:r>
        <w:rPr>
          <w:rFonts w:hint="eastAsia"/>
        </w:rPr>
        <w:t>исследовательских</w:t>
      </w:r>
      <w:r>
        <w:t></w:t>
      </w:r>
      <w:r>
        <w:rPr>
          <w:rFonts w:hint="eastAsia"/>
        </w:rPr>
        <w:t>издания</w:t>
      </w:r>
      <w:r>
        <w:t></w:t>
      </w:r>
      <w:r>
        <w:t></w:t>
      </w:r>
      <w:r>
        <w:t></w:t>
      </w:r>
      <w:r>
        <w:t></w:t>
      </w:r>
      <w:r>
        <w:t></w:t>
      </w:r>
      <w:r>
        <w:rPr>
          <w:rFonts w:hint="eastAsia"/>
        </w:rPr>
        <w:t>работ</w:t>
      </w:r>
      <w:r>
        <w:t></w:t>
      </w:r>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для</w:t>
      </w:r>
      <w:r>
        <w:t></w:t>
      </w:r>
      <w:r>
        <w:rPr>
          <w:rFonts w:hint="eastAsia"/>
        </w:rPr>
        <w:t>публикации</w:t>
      </w:r>
      <w:r>
        <w:t></w:t>
      </w:r>
      <w:r>
        <w:rPr>
          <w:rFonts w:hint="eastAsia"/>
        </w:rPr>
        <w:t>результатов</w:t>
      </w:r>
      <w:r>
        <w:t></w:t>
      </w:r>
      <w:r>
        <w:rPr>
          <w:rFonts w:hint="eastAsia"/>
        </w:rPr>
        <w:t>докторских</w:t>
      </w:r>
      <w:r>
        <w:t></w:t>
      </w:r>
      <w:r>
        <w:rPr>
          <w:rFonts w:hint="eastAsia"/>
        </w:rPr>
        <w:t>диссертационных</w:t>
      </w:r>
      <w:r>
        <w:t></w:t>
      </w:r>
      <w:r>
        <w:rPr>
          <w:rFonts w:hint="eastAsia"/>
        </w:rPr>
        <w:t>исследований</w:t>
      </w:r>
      <w:r>
        <w:t></w:t>
      </w:r>
    </w:p>
    <w:p w:rsidR="00316443" w:rsidRDefault="00AC3289" w:rsidP="00AC3289">
      <w:r>
        <w:rPr>
          <w:rFonts w:hint="eastAsia"/>
        </w:rPr>
        <w:t>Структура</w:t>
      </w:r>
      <w:r>
        <w:t></w:t>
      </w:r>
      <w:r>
        <w:rPr>
          <w:rFonts w:hint="eastAsia"/>
        </w:rPr>
        <w:t>диссертации</w:t>
      </w:r>
      <w:r>
        <w:t></w:t>
      </w:r>
      <w:r>
        <w:t></w:t>
      </w:r>
      <w:r>
        <w:rPr>
          <w:rFonts w:hint="eastAsia"/>
        </w:rPr>
        <w:t>Работа</w:t>
      </w:r>
      <w:r>
        <w:t></w:t>
      </w:r>
      <w:r>
        <w:rPr>
          <w:rFonts w:hint="eastAsia"/>
        </w:rPr>
        <w:t>состоит</w:t>
      </w:r>
      <w:r>
        <w:t></w:t>
      </w:r>
      <w:r>
        <w:rPr>
          <w:rFonts w:hint="eastAsia"/>
        </w:rPr>
        <w:t>из</w:t>
      </w:r>
      <w:r>
        <w:t></w:t>
      </w:r>
      <w:r>
        <w:rPr>
          <w:rFonts w:hint="eastAsia"/>
        </w:rPr>
        <w:t>введения</w:t>
      </w:r>
      <w:r>
        <w:t></w:t>
      </w:r>
      <w:r>
        <w:t></w:t>
      </w:r>
      <w:r>
        <w:t></w:t>
      </w:r>
      <w:r>
        <w:t></w:t>
      </w:r>
      <w:r>
        <w:rPr>
          <w:rFonts w:hint="eastAsia"/>
        </w:rPr>
        <w:t>глав</w:t>
      </w:r>
      <w:r>
        <w:t></w:t>
      </w:r>
      <w:r>
        <w:t></w:t>
      </w:r>
      <w:r>
        <w:rPr>
          <w:rFonts w:hint="eastAsia"/>
        </w:rPr>
        <w:t>заключения</w:t>
      </w:r>
      <w:r>
        <w:t></w:t>
      </w:r>
      <w:r>
        <w:t></w:t>
      </w:r>
      <w:r>
        <w:rPr>
          <w:rFonts w:hint="eastAsia"/>
        </w:rPr>
        <w:t>библиографического</w:t>
      </w:r>
      <w:r>
        <w:t></w:t>
      </w:r>
      <w:r>
        <w:rPr>
          <w:rFonts w:hint="eastAsia"/>
        </w:rPr>
        <w:t>списка</w:t>
      </w:r>
      <w:r>
        <w:t></w:t>
      </w:r>
      <w:r>
        <w:t></w:t>
      </w:r>
      <w:r>
        <w:rPr>
          <w:rFonts w:hint="eastAsia"/>
        </w:rPr>
        <w:t>включающего</w:t>
      </w:r>
      <w:r>
        <w:t></w:t>
      </w:r>
      <w:r>
        <w:t></w:t>
      </w:r>
      <w:r>
        <w:t></w:t>
      </w:r>
      <w:r>
        <w:t></w:t>
      </w:r>
      <w:r>
        <w:t></w:t>
      </w:r>
      <w:r>
        <w:rPr>
          <w:rFonts w:hint="eastAsia"/>
        </w:rPr>
        <w:t>источника</w:t>
      </w:r>
      <w:r>
        <w:t></w:t>
      </w:r>
      <w:r>
        <w:t></w:t>
      </w:r>
      <w:r>
        <w:rPr>
          <w:rFonts w:hint="eastAsia"/>
        </w:rPr>
        <w:t>в</w:t>
      </w:r>
      <w:r>
        <w:t></w:t>
      </w:r>
      <w:r>
        <w:rPr>
          <w:rFonts w:hint="eastAsia"/>
        </w:rPr>
        <w:t>т</w:t>
      </w:r>
      <w:r>
        <w:t></w:t>
      </w:r>
      <w:r>
        <w:rPr>
          <w:rFonts w:hint="eastAsia"/>
        </w:rPr>
        <w:t>ч</w:t>
      </w:r>
      <w:r>
        <w:t></w:t>
      </w:r>
      <w:r>
        <w:t></w:t>
      </w:r>
      <w:r>
        <w:t></w:t>
      </w:r>
      <w:r>
        <w:t></w:t>
      </w:r>
      <w:r>
        <w:t></w:t>
      </w:r>
      <w:r>
        <w:t></w:t>
      </w:r>
      <w:r>
        <w:rPr>
          <w:rFonts w:hint="eastAsia"/>
        </w:rPr>
        <w:t>на</w:t>
      </w:r>
      <w:r>
        <w:t></w:t>
      </w:r>
      <w:r>
        <w:rPr>
          <w:rFonts w:hint="eastAsia"/>
        </w:rPr>
        <w:t>английском</w:t>
      </w:r>
      <w:r>
        <w:t></w:t>
      </w:r>
      <w:r>
        <w:rPr>
          <w:rFonts w:hint="eastAsia"/>
        </w:rPr>
        <w:t>языке</w:t>
      </w:r>
      <w:r>
        <w:t></w:t>
      </w:r>
      <w:r>
        <w:t></w:t>
      </w:r>
      <w:r>
        <w:t></w:t>
      </w:r>
      <w:r>
        <w:t></w:t>
      </w:r>
      <w:r>
        <w:t></w:t>
      </w:r>
      <w:r>
        <w:rPr>
          <w:rFonts w:hint="eastAsia"/>
        </w:rPr>
        <w:t>приложений</w:t>
      </w:r>
      <w:r>
        <w:t></w:t>
      </w:r>
      <w:r>
        <w:t></w:t>
      </w:r>
      <w:r>
        <w:rPr>
          <w:rFonts w:hint="eastAsia"/>
        </w:rPr>
        <w:t>содержит</w:t>
      </w:r>
      <w:r>
        <w:t></w:t>
      </w:r>
      <w:r>
        <w:t></w:t>
      </w:r>
      <w:r>
        <w:t></w:t>
      </w:r>
      <w:r>
        <w:t></w:t>
      </w:r>
      <w:r>
        <w:rPr>
          <w:rFonts w:hint="eastAsia"/>
        </w:rPr>
        <w:t>таблицы</w:t>
      </w:r>
      <w:r>
        <w:t></w:t>
      </w:r>
      <w:r>
        <w:rPr>
          <w:rFonts w:hint="eastAsia"/>
        </w:rPr>
        <w:t>и</w:t>
      </w:r>
      <w:r>
        <w:t></w:t>
      </w:r>
      <w:r>
        <w:t></w:t>
      </w:r>
      <w:r>
        <w:t></w:t>
      </w:r>
      <w:r>
        <w:t></w:t>
      </w:r>
      <w:r>
        <w:rPr>
          <w:rFonts w:hint="eastAsia"/>
        </w:rPr>
        <w:t>рисунков</w:t>
      </w:r>
      <w:r>
        <w:t></w:t>
      </w:r>
      <w:r>
        <w:t></w:t>
      </w:r>
      <w:r>
        <w:rPr>
          <w:rFonts w:hint="eastAsia"/>
        </w:rPr>
        <w:t>Основное</w:t>
      </w:r>
      <w:r>
        <w:t></w:t>
      </w:r>
      <w:r>
        <w:rPr>
          <w:rFonts w:hint="eastAsia"/>
        </w:rPr>
        <w:t>содержание</w:t>
      </w:r>
      <w:r>
        <w:t></w:t>
      </w:r>
      <w:r>
        <w:rPr>
          <w:rFonts w:hint="eastAsia"/>
        </w:rPr>
        <w:t>диссертации</w:t>
      </w:r>
      <w:r>
        <w:t></w:t>
      </w:r>
      <w:r>
        <w:rPr>
          <w:rFonts w:hint="eastAsia"/>
        </w:rPr>
        <w:t>изложено</w:t>
      </w:r>
      <w:r>
        <w:t></w:t>
      </w:r>
      <w:r>
        <w:rPr>
          <w:rFonts w:hint="eastAsia"/>
        </w:rPr>
        <w:t>на</w:t>
      </w:r>
      <w:r>
        <w:t></w:t>
      </w:r>
      <w:r>
        <w:t></w:t>
      </w:r>
      <w:r>
        <w:t></w:t>
      </w:r>
      <w:r>
        <w:t></w:t>
      </w:r>
      <w:r>
        <w:t></w:t>
      </w:r>
      <w:r>
        <w:rPr>
          <w:rFonts w:hint="eastAsia"/>
        </w:rPr>
        <w:t>страницах</w:t>
      </w:r>
      <w:r>
        <w:t></w:t>
      </w:r>
    </w:p>
    <w:p w:rsidR="00AC3289" w:rsidRDefault="00AC3289" w:rsidP="00AC3289"/>
    <w:p w:rsidR="00AC3289" w:rsidRDefault="00AC3289" w:rsidP="00AC3289"/>
    <w:p w:rsidR="00AC3289" w:rsidRDefault="00AC3289" w:rsidP="00AC3289">
      <w:r>
        <w:rPr>
          <w:rFonts w:hint="eastAsia"/>
        </w:rPr>
        <w:t>ЗАКЛЮЧЕНИЕ</w:t>
      </w:r>
    </w:p>
    <w:p w:rsidR="00AC3289" w:rsidRDefault="00AC3289" w:rsidP="00AC3289">
      <w:r>
        <w:rPr>
          <w:rFonts w:hint="eastAsia"/>
        </w:rPr>
        <w:t>Диссертационное</w:t>
      </w:r>
      <w:r>
        <w:t></w:t>
      </w:r>
      <w:r>
        <w:rPr>
          <w:rFonts w:hint="eastAsia"/>
        </w:rPr>
        <w:t>исследование</w:t>
      </w:r>
      <w:r>
        <w:t></w:t>
      </w:r>
      <w:r>
        <w:rPr>
          <w:rFonts w:hint="eastAsia"/>
        </w:rPr>
        <w:t>позволило</w:t>
      </w:r>
      <w:r>
        <w:t></w:t>
      </w:r>
      <w:r>
        <w:rPr>
          <w:rFonts w:hint="eastAsia"/>
        </w:rPr>
        <w:t>сформулировать</w:t>
      </w:r>
      <w:r>
        <w:t></w:t>
      </w:r>
      <w:r>
        <w:rPr>
          <w:rFonts w:hint="eastAsia"/>
        </w:rPr>
        <w:t>следующие</w:t>
      </w:r>
      <w:r>
        <w:t></w:t>
      </w:r>
      <w:r>
        <w:rPr>
          <w:rFonts w:hint="eastAsia"/>
        </w:rPr>
        <w:t>основные</w:t>
      </w:r>
      <w:r>
        <w:t></w:t>
      </w:r>
      <w:r>
        <w:rPr>
          <w:rFonts w:hint="eastAsia"/>
        </w:rPr>
        <w:t>выводы</w:t>
      </w:r>
      <w:r>
        <w:t></w:t>
      </w:r>
      <w:r>
        <w:rPr>
          <w:rFonts w:hint="eastAsia"/>
        </w:rPr>
        <w:t>и</w:t>
      </w:r>
      <w:r>
        <w:t></w:t>
      </w:r>
      <w:r>
        <w:rPr>
          <w:rFonts w:hint="eastAsia"/>
        </w:rPr>
        <w:t>рекомендации</w:t>
      </w:r>
      <w:r>
        <w:t></w:t>
      </w:r>
    </w:p>
    <w:p w:rsidR="00AC3289" w:rsidRDefault="00AC3289" w:rsidP="00AC3289">
      <w:r>
        <w:t></w:t>
      </w:r>
      <w:r>
        <w:t></w:t>
      </w:r>
      <w:r>
        <w:tab/>
      </w:r>
      <w:r>
        <w:rPr>
          <w:rFonts w:hint="eastAsia"/>
        </w:rPr>
        <w:t>В</w:t>
      </w:r>
      <w:r>
        <w:t></w:t>
      </w:r>
      <w:r>
        <w:rPr>
          <w:rFonts w:hint="eastAsia"/>
        </w:rPr>
        <w:t>ходе</w:t>
      </w:r>
      <w:r>
        <w:t></w:t>
      </w:r>
      <w:r>
        <w:rPr>
          <w:rFonts w:hint="eastAsia"/>
        </w:rPr>
        <w:t>исследования</w:t>
      </w:r>
      <w:r>
        <w:t></w:t>
      </w:r>
      <w:r>
        <w:t></w:t>
      </w:r>
      <w:r>
        <w:rPr>
          <w:rFonts w:hint="eastAsia"/>
        </w:rPr>
        <w:t>мирового</w:t>
      </w:r>
      <w:r>
        <w:t></w:t>
      </w:r>
      <w:r>
        <w:rPr>
          <w:rFonts w:hint="eastAsia"/>
        </w:rPr>
        <w:t>рынка</w:t>
      </w:r>
      <w:r>
        <w:t></w:t>
      </w:r>
      <w:r>
        <w:t></w:t>
      </w:r>
      <w:r>
        <w:rPr>
          <w:rFonts w:hint="eastAsia"/>
        </w:rPr>
        <w:t>труда</w:t>
      </w:r>
      <w:r>
        <w:t></w:t>
      </w:r>
      <w:r>
        <w:rPr>
          <w:rFonts w:hint="eastAsia"/>
        </w:rPr>
        <w:t>был</w:t>
      </w:r>
      <w:r>
        <w:t></w:t>
      </w:r>
      <w:r>
        <w:rPr>
          <w:rFonts w:hint="eastAsia"/>
        </w:rPr>
        <w:t>использован</w:t>
      </w:r>
      <w:r>
        <w:t></w:t>
      </w:r>
      <w:r>
        <w:rPr>
          <w:rFonts w:hint="eastAsia"/>
        </w:rPr>
        <w:t>системно</w:t>
      </w:r>
      <w:r>
        <w:t></w:t>
      </w:r>
      <w:r>
        <w:rPr>
          <w:rFonts w:hint="eastAsia"/>
        </w:rPr>
        <w:t>синергетический</w:t>
      </w:r>
      <w:r>
        <w:t></w:t>
      </w:r>
      <w:r>
        <w:rPr>
          <w:rFonts w:hint="eastAsia"/>
        </w:rPr>
        <w:t>подход</w:t>
      </w:r>
      <w:r>
        <w:t></w:t>
      </w:r>
      <w:r>
        <w:t></w:t>
      </w:r>
      <w:r>
        <w:rPr>
          <w:rFonts w:hint="eastAsia"/>
        </w:rPr>
        <w:t>который</w:t>
      </w:r>
      <w:r>
        <w:t></w:t>
      </w:r>
      <w:r>
        <w:rPr>
          <w:rFonts w:hint="eastAsia"/>
        </w:rPr>
        <w:t>позволил</w:t>
      </w:r>
      <w:r>
        <w:t></w:t>
      </w:r>
      <w:r>
        <w:rPr>
          <w:rFonts w:hint="eastAsia"/>
        </w:rPr>
        <w:t>рассмотреть</w:t>
      </w:r>
      <w:r>
        <w:t></w:t>
      </w:r>
      <w:r>
        <w:rPr>
          <w:rFonts w:hint="eastAsia"/>
        </w:rPr>
        <w:t>мировой</w:t>
      </w:r>
      <w:r>
        <w:t></w:t>
      </w:r>
      <w:r>
        <w:t></w:t>
      </w:r>
      <w:r>
        <w:rPr>
          <w:rFonts w:hint="eastAsia"/>
        </w:rPr>
        <w:t>рынок</w:t>
      </w:r>
      <w:r>
        <w:t></w:t>
      </w:r>
      <w:r>
        <w:rPr>
          <w:rFonts w:hint="eastAsia"/>
        </w:rPr>
        <w:t>как</w:t>
      </w:r>
      <w:r>
        <w:t></w:t>
      </w:r>
      <w:r>
        <w:rPr>
          <w:rFonts w:hint="eastAsia"/>
        </w:rPr>
        <w:t>открытую</w:t>
      </w:r>
      <w:r>
        <w:t></w:t>
      </w:r>
      <w:r>
        <w:rPr>
          <w:rFonts w:hint="eastAsia"/>
        </w:rPr>
        <w:t>экономическую</w:t>
      </w:r>
      <w:r>
        <w:t></w:t>
      </w:r>
      <w:r>
        <w:rPr>
          <w:rFonts w:hint="eastAsia"/>
        </w:rPr>
        <w:t>систему</w:t>
      </w:r>
      <w:r>
        <w:t></w:t>
      </w:r>
      <w:r>
        <w:t></w:t>
      </w:r>
      <w:r>
        <w:rPr>
          <w:rFonts w:hint="eastAsia"/>
        </w:rPr>
        <w:t>подчиненную</w:t>
      </w:r>
      <w:r>
        <w:t></w:t>
      </w:r>
      <w:r>
        <w:rPr>
          <w:rFonts w:hint="eastAsia"/>
        </w:rPr>
        <w:t>законам</w:t>
      </w:r>
      <w:r>
        <w:t></w:t>
      </w:r>
      <w:r>
        <w:rPr>
          <w:rFonts w:hint="eastAsia"/>
        </w:rPr>
        <w:t>спроса</w:t>
      </w:r>
      <w:r>
        <w:t></w:t>
      </w:r>
      <w:r>
        <w:rPr>
          <w:rFonts w:hint="eastAsia"/>
        </w:rPr>
        <w:t>и</w:t>
      </w:r>
      <w:r>
        <w:t></w:t>
      </w:r>
      <w:r>
        <w:rPr>
          <w:rFonts w:hint="eastAsia"/>
        </w:rPr>
        <w:t>предложения</w:t>
      </w:r>
      <w:r>
        <w:t></w:t>
      </w:r>
      <w:r>
        <w:t></w:t>
      </w:r>
      <w:r>
        <w:rPr>
          <w:rFonts w:hint="eastAsia"/>
        </w:rPr>
        <w:t>основанную</w:t>
      </w:r>
      <w:r>
        <w:t></w:t>
      </w:r>
      <w:r>
        <w:rPr>
          <w:rFonts w:hint="eastAsia"/>
        </w:rPr>
        <w:t>на</w:t>
      </w:r>
      <w:r>
        <w:t></w:t>
      </w:r>
      <w:r>
        <w:rPr>
          <w:rFonts w:hint="eastAsia"/>
        </w:rPr>
        <w:t>принципах</w:t>
      </w:r>
      <w:r>
        <w:t></w:t>
      </w:r>
      <w:r>
        <w:rPr>
          <w:rFonts w:hint="eastAsia"/>
        </w:rPr>
        <w:t>конкурентной</w:t>
      </w:r>
      <w:r>
        <w:t></w:t>
      </w:r>
      <w:r>
        <w:rPr>
          <w:rFonts w:hint="eastAsia"/>
        </w:rPr>
        <w:t>борьбы</w:t>
      </w:r>
      <w:r>
        <w:t></w:t>
      </w:r>
      <w:r>
        <w:t></w:t>
      </w:r>
      <w:r>
        <w:rPr>
          <w:rFonts w:hint="eastAsia"/>
        </w:rPr>
        <w:t>продавцов</w:t>
      </w:r>
      <w:r>
        <w:t></w:t>
      </w:r>
      <w:r>
        <w:t></w:t>
      </w:r>
      <w:r>
        <w:rPr>
          <w:rFonts w:hint="eastAsia"/>
        </w:rPr>
        <w:t>и</w:t>
      </w:r>
      <w:r>
        <w:t></w:t>
      </w:r>
      <w:r>
        <w:rPr>
          <w:rFonts w:hint="eastAsia"/>
        </w:rPr>
        <w:t>покупателей</w:t>
      </w:r>
      <w:r>
        <w:t></w:t>
      </w:r>
      <w:r>
        <w:rPr>
          <w:rFonts w:hint="eastAsia"/>
        </w:rPr>
        <w:t>рабочей</w:t>
      </w:r>
      <w:r>
        <w:t></w:t>
      </w:r>
      <w:r>
        <w:rPr>
          <w:rFonts w:hint="eastAsia"/>
        </w:rPr>
        <w:t>силы</w:t>
      </w:r>
      <w:r>
        <w:t></w:t>
      </w:r>
      <w:r>
        <w:t></w:t>
      </w:r>
      <w:r>
        <w:rPr>
          <w:rFonts w:hint="eastAsia"/>
        </w:rPr>
        <w:t>имеющую</w:t>
      </w:r>
      <w:r>
        <w:t></w:t>
      </w:r>
      <w:r>
        <w:rPr>
          <w:rFonts w:hint="eastAsia"/>
        </w:rPr>
        <w:t>тесную</w:t>
      </w:r>
      <w:r>
        <w:t></w:t>
      </w:r>
      <w:r>
        <w:t></w:t>
      </w:r>
      <w:r>
        <w:rPr>
          <w:rFonts w:hint="eastAsia"/>
        </w:rPr>
        <w:t>обратную</w:t>
      </w:r>
      <w:r>
        <w:t></w:t>
      </w:r>
      <w:r>
        <w:rPr>
          <w:rFonts w:hint="eastAsia"/>
        </w:rPr>
        <w:t>связь</w:t>
      </w:r>
      <w:r>
        <w:t></w:t>
      </w:r>
      <w:r>
        <w:t></w:t>
      </w:r>
      <w:r>
        <w:rPr>
          <w:rFonts w:hint="eastAsia"/>
        </w:rPr>
        <w:t>со</w:t>
      </w:r>
      <w:r>
        <w:t></w:t>
      </w:r>
      <w:r>
        <w:rPr>
          <w:rFonts w:hint="eastAsia"/>
        </w:rPr>
        <w:t>своими</w:t>
      </w:r>
      <w:r>
        <w:t></w:t>
      </w:r>
      <w:r>
        <w:rPr>
          <w:rFonts w:hint="eastAsia"/>
        </w:rPr>
        <w:t>сегментами</w:t>
      </w:r>
      <w:r>
        <w:t></w:t>
      </w:r>
      <w:r>
        <w:t></w:t>
      </w:r>
      <w:r>
        <w:rPr>
          <w:rFonts w:hint="eastAsia"/>
        </w:rPr>
        <w:t>национальными</w:t>
      </w:r>
      <w:r>
        <w:t></w:t>
      </w:r>
      <w:r>
        <w:rPr>
          <w:rFonts w:hint="eastAsia"/>
        </w:rPr>
        <w:t>рынками</w:t>
      </w:r>
      <w:r>
        <w:t></w:t>
      </w:r>
      <w:r>
        <w:rPr>
          <w:rFonts w:hint="eastAsia"/>
        </w:rPr>
        <w:t>труда</w:t>
      </w:r>
      <w:r>
        <w:t></w:t>
      </w:r>
      <w:r>
        <w:t></w:t>
      </w:r>
      <w:r>
        <w:t></w:t>
      </w:r>
      <w:r>
        <w:t></w:t>
      </w:r>
      <w:r>
        <w:rPr>
          <w:rFonts w:hint="eastAsia"/>
        </w:rPr>
        <w:t>которые</w:t>
      </w:r>
      <w:r>
        <w:t></w:t>
      </w:r>
      <w:r>
        <w:rPr>
          <w:rFonts w:hint="eastAsia"/>
        </w:rPr>
        <w:t>испытывают</w:t>
      </w:r>
      <w:r>
        <w:t></w:t>
      </w:r>
      <w:r>
        <w:rPr>
          <w:rFonts w:hint="eastAsia"/>
        </w:rPr>
        <w:t>давление</w:t>
      </w:r>
      <w:r>
        <w:t></w:t>
      </w:r>
      <w:r>
        <w:rPr>
          <w:rFonts w:hint="eastAsia"/>
        </w:rPr>
        <w:t>со</w:t>
      </w:r>
      <w:r>
        <w:t></w:t>
      </w:r>
      <w:r>
        <w:t></w:t>
      </w:r>
      <w:r>
        <w:rPr>
          <w:rFonts w:hint="eastAsia"/>
        </w:rPr>
        <w:t>стороньь</w:t>
      </w:r>
      <w:r>
        <w:t></w:t>
      </w:r>
      <w:r>
        <w:rPr>
          <w:rFonts w:hint="eastAsia"/>
        </w:rPr>
        <w:t>глобальных</w:t>
      </w:r>
      <w:r>
        <w:t></w:t>
      </w:r>
      <w:r>
        <w:rPr>
          <w:rFonts w:hint="eastAsia"/>
        </w:rPr>
        <w:t>и</w:t>
      </w:r>
      <w:r>
        <w:t></w:t>
      </w:r>
      <w:r>
        <w:t></w:t>
      </w:r>
      <w:r>
        <w:rPr>
          <w:rFonts w:hint="eastAsia"/>
        </w:rPr>
        <w:t>локальных</w:t>
      </w:r>
      <w:r>
        <w:t></w:t>
      </w:r>
      <w:r>
        <w:rPr>
          <w:rFonts w:hint="eastAsia"/>
        </w:rPr>
        <w:t>факторов</w:t>
      </w:r>
      <w:r>
        <w:t></w:t>
      </w:r>
      <w:r>
        <w:rPr>
          <w:rFonts w:hint="eastAsia"/>
        </w:rPr>
        <w:t>развития</w:t>
      </w:r>
      <w:r>
        <w:t></w:t>
      </w:r>
      <w:r>
        <w:t></w:t>
      </w:r>
      <w:r>
        <w:rPr>
          <w:rFonts w:hint="eastAsia"/>
        </w:rPr>
        <w:t>Возникновение</w:t>
      </w:r>
      <w:r>
        <w:t></w:t>
      </w:r>
      <w:r>
        <w:t></w:t>
      </w:r>
      <w:r>
        <w:rPr>
          <w:rFonts w:hint="eastAsia"/>
        </w:rPr>
        <w:t>существование</w:t>
      </w:r>
      <w:r>
        <w:t></w:t>
      </w:r>
      <w:r>
        <w:rPr>
          <w:rFonts w:hint="eastAsia"/>
        </w:rPr>
        <w:t>и</w:t>
      </w:r>
      <w:r>
        <w:t></w:t>
      </w:r>
      <w:r>
        <w:rPr>
          <w:rFonts w:hint="eastAsia"/>
        </w:rPr>
        <w:t>развитие</w:t>
      </w:r>
      <w:r>
        <w:t></w:t>
      </w:r>
      <w:r>
        <w:rPr>
          <w:rFonts w:hint="eastAsia"/>
        </w:rPr>
        <w:t>такой</w:t>
      </w:r>
      <w:r>
        <w:t></w:t>
      </w:r>
      <w:r>
        <w:rPr>
          <w:rFonts w:hint="eastAsia"/>
        </w:rPr>
        <w:t>системы</w:t>
      </w:r>
      <w:r>
        <w:t></w:t>
      </w:r>
      <w:r>
        <w:rPr>
          <w:rFonts w:hint="eastAsia"/>
        </w:rPr>
        <w:t>возможно</w:t>
      </w:r>
      <w:r>
        <w:t></w:t>
      </w:r>
      <w:r>
        <w:t></w:t>
      </w:r>
      <w:r>
        <w:rPr>
          <w:rFonts w:hint="eastAsia"/>
        </w:rPr>
        <w:t>если</w:t>
      </w:r>
      <w:r>
        <w:t></w:t>
      </w:r>
      <w:r>
        <w:rPr>
          <w:rFonts w:hint="eastAsia"/>
        </w:rPr>
        <w:t>реализуется</w:t>
      </w:r>
      <w:r>
        <w:t></w:t>
      </w:r>
      <w:r>
        <w:rPr>
          <w:rFonts w:hint="eastAsia"/>
        </w:rPr>
        <w:t>принцип</w:t>
      </w:r>
      <w:r>
        <w:t></w:t>
      </w:r>
      <w:r>
        <w:t></w:t>
      </w:r>
      <w:r>
        <w:rPr>
          <w:rFonts w:hint="eastAsia"/>
        </w:rPr>
        <w:t>взаимной</w:t>
      </w:r>
      <w:r>
        <w:t></w:t>
      </w:r>
      <w:r>
        <w:rPr>
          <w:rFonts w:hint="eastAsia"/>
        </w:rPr>
        <w:t>выгоды</w:t>
      </w:r>
      <w:r>
        <w:t></w:t>
      </w:r>
      <w:r>
        <w:t></w:t>
      </w:r>
      <w:r>
        <w:rPr>
          <w:rFonts w:hint="eastAsia"/>
        </w:rPr>
        <w:t>в</w:t>
      </w:r>
      <w:r>
        <w:t></w:t>
      </w:r>
      <w:r>
        <w:rPr>
          <w:rFonts w:hint="eastAsia"/>
        </w:rPr>
        <w:t>воспроизводстве</w:t>
      </w:r>
      <w:r>
        <w:t></w:t>
      </w:r>
      <w:r>
        <w:rPr>
          <w:rFonts w:hint="eastAsia"/>
        </w:rPr>
        <w:t>и</w:t>
      </w:r>
      <w:r>
        <w:t></w:t>
      </w:r>
      <w:r>
        <w:rPr>
          <w:rFonts w:hint="eastAsia"/>
        </w:rPr>
        <w:t>использовании</w:t>
      </w:r>
      <w:r>
        <w:t></w:t>
      </w:r>
      <w:r>
        <w:rPr>
          <w:rFonts w:hint="eastAsia"/>
        </w:rPr>
        <w:t>трудовых</w:t>
      </w:r>
      <w:r>
        <w:t></w:t>
      </w:r>
      <w:r>
        <w:rPr>
          <w:rFonts w:hint="eastAsia"/>
        </w:rPr>
        <w:t>ресурсов</w:t>
      </w:r>
      <w:r>
        <w:t></w:t>
      </w:r>
      <w:r>
        <w:rPr>
          <w:rFonts w:hint="eastAsia"/>
        </w:rPr>
        <w:t>во</w:t>
      </w:r>
      <w:r>
        <w:t></w:t>
      </w:r>
      <w:r>
        <w:rPr>
          <w:rFonts w:hint="eastAsia"/>
        </w:rPr>
        <w:t>взаимодействии</w:t>
      </w:r>
      <w:r>
        <w:t></w:t>
      </w:r>
      <w:r>
        <w:rPr>
          <w:rFonts w:hint="eastAsia"/>
        </w:rPr>
        <w:t>основных</w:t>
      </w:r>
      <w:r>
        <w:t></w:t>
      </w:r>
      <w:r>
        <w:rPr>
          <w:rFonts w:hint="eastAsia"/>
        </w:rPr>
        <w:t>субъектов</w:t>
      </w:r>
      <w:r>
        <w:t></w:t>
      </w:r>
      <w:r>
        <w:rPr>
          <w:rFonts w:hint="eastAsia"/>
        </w:rPr>
        <w:t>мировой</w:t>
      </w:r>
      <w:r>
        <w:t></w:t>
      </w:r>
      <w:r>
        <w:rPr>
          <w:rFonts w:hint="eastAsia"/>
        </w:rPr>
        <w:t>экономики</w:t>
      </w:r>
      <w:r>
        <w:t></w:t>
      </w:r>
      <w:r>
        <w:t></w:t>
      </w:r>
      <w:r>
        <w:rPr>
          <w:rFonts w:hint="eastAsia"/>
        </w:rPr>
        <w:t>В</w:t>
      </w:r>
      <w:r>
        <w:t></w:t>
      </w:r>
      <w:r>
        <w:rPr>
          <w:rFonts w:hint="eastAsia"/>
        </w:rPr>
        <w:t>силу</w:t>
      </w:r>
      <w:r>
        <w:t></w:t>
      </w:r>
      <w:r>
        <w:rPr>
          <w:rFonts w:hint="eastAsia"/>
        </w:rPr>
        <w:t>этого</w:t>
      </w:r>
      <w:r>
        <w:t></w:t>
      </w:r>
      <w:r>
        <w:t></w:t>
      </w:r>
      <w:r>
        <w:rPr>
          <w:rFonts w:hint="eastAsia"/>
        </w:rPr>
        <w:t>формирование</w:t>
      </w:r>
      <w:r>
        <w:t></w:t>
      </w:r>
      <w:r>
        <w:rPr>
          <w:rFonts w:hint="eastAsia"/>
        </w:rPr>
        <w:t>системы</w:t>
      </w:r>
      <w:r>
        <w:t></w:t>
      </w:r>
      <w:r>
        <w:t></w:t>
      </w:r>
      <w:r>
        <w:rPr>
          <w:rFonts w:hint="eastAsia"/>
        </w:rPr>
        <w:t>глобальных</w:t>
      </w:r>
      <w:r>
        <w:t></w:t>
      </w:r>
      <w:r>
        <w:rPr>
          <w:rFonts w:hint="eastAsia"/>
        </w:rPr>
        <w:t>трудовых</w:t>
      </w:r>
      <w:r>
        <w:t></w:t>
      </w:r>
      <w:r>
        <w:rPr>
          <w:rFonts w:hint="eastAsia"/>
        </w:rPr>
        <w:t>отношений</w:t>
      </w:r>
      <w:r>
        <w:t></w:t>
      </w:r>
      <w:r>
        <w:rPr>
          <w:rFonts w:hint="eastAsia"/>
        </w:rPr>
        <w:t>следует</w:t>
      </w:r>
      <w:r>
        <w:t></w:t>
      </w:r>
      <w:r>
        <w:rPr>
          <w:rFonts w:hint="eastAsia"/>
        </w:rPr>
        <w:t>рассматривать</w:t>
      </w:r>
      <w:r>
        <w:t></w:t>
      </w:r>
      <w:r>
        <w:rPr>
          <w:rFonts w:hint="eastAsia"/>
        </w:rPr>
        <w:t>в</w:t>
      </w:r>
      <w:r>
        <w:t></w:t>
      </w:r>
      <w:r>
        <w:rPr>
          <w:rFonts w:hint="eastAsia"/>
        </w:rPr>
        <w:t>контексте</w:t>
      </w:r>
      <w:r>
        <w:t></w:t>
      </w:r>
      <w:r>
        <w:rPr>
          <w:rFonts w:hint="eastAsia"/>
        </w:rPr>
        <w:t>четырехсубъектного</w:t>
      </w:r>
      <w:r>
        <w:t></w:t>
      </w:r>
      <w:r>
        <w:rPr>
          <w:rFonts w:hint="eastAsia"/>
        </w:rPr>
        <w:t>подхода</w:t>
      </w:r>
      <w:r>
        <w:t></w:t>
      </w:r>
      <w:r>
        <w:t></w:t>
      </w:r>
      <w:r>
        <w:rPr>
          <w:rFonts w:hint="eastAsia"/>
        </w:rPr>
        <w:t>который</w:t>
      </w:r>
      <w:r>
        <w:t></w:t>
      </w:r>
      <w:r>
        <w:rPr>
          <w:rFonts w:hint="eastAsia"/>
        </w:rPr>
        <w:t>предполагает</w:t>
      </w:r>
      <w:r>
        <w:t></w:t>
      </w:r>
      <w:r>
        <w:rPr>
          <w:rFonts w:hint="eastAsia"/>
        </w:rPr>
        <w:t>учет</w:t>
      </w:r>
      <w:r>
        <w:t></w:t>
      </w:r>
      <w:r>
        <w:rPr>
          <w:rFonts w:hint="eastAsia"/>
        </w:rPr>
        <w:t>интересов</w:t>
      </w:r>
      <w:r>
        <w:t></w:t>
      </w:r>
      <w:r>
        <w:t></w:t>
      </w:r>
      <w:r>
        <w:rPr>
          <w:rFonts w:hint="eastAsia"/>
        </w:rPr>
        <w:t>ТНК</w:t>
      </w:r>
      <w:r>
        <w:t></w:t>
      </w:r>
      <w:r>
        <w:t></w:t>
      </w:r>
      <w:r>
        <w:rPr>
          <w:rFonts w:hint="eastAsia"/>
        </w:rPr>
        <w:t>национальных</w:t>
      </w:r>
      <w:r>
        <w:t></w:t>
      </w:r>
      <w:r>
        <w:rPr>
          <w:rFonts w:hint="eastAsia"/>
        </w:rPr>
        <w:t>экономик</w:t>
      </w:r>
      <w:r>
        <w:t></w:t>
      </w:r>
      <w:r>
        <w:t></w:t>
      </w:r>
      <w:r>
        <w:rPr>
          <w:rFonts w:hint="eastAsia"/>
        </w:rPr>
        <w:t>зарубежных</w:t>
      </w:r>
      <w:r>
        <w:t></w:t>
      </w:r>
      <w:r>
        <w:rPr>
          <w:rFonts w:hint="eastAsia"/>
        </w:rPr>
        <w:t>потребителей</w:t>
      </w:r>
      <w:r>
        <w:t></w:t>
      </w:r>
      <w:r>
        <w:t></w:t>
      </w:r>
      <w:r>
        <w:rPr>
          <w:rFonts w:hint="eastAsia"/>
        </w:rPr>
        <w:t>а</w:t>
      </w:r>
      <w:r>
        <w:t></w:t>
      </w:r>
      <w:r>
        <w:rPr>
          <w:rFonts w:hint="eastAsia"/>
        </w:rPr>
        <w:t>также</w:t>
      </w:r>
      <w:r>
        <w:t></w:t>
      </w:r>
      <w:r>
        <w:rPr>
          <w:rFonts w:hint="eastAsia"/>
        </w:rPr>
        <w:t>самих</w:t>
      </w:r>
      <w:r>
        <w:t></w:t>
      </w:r>
      <w:r>
        <w:rPr>
          <w:rFonts w:hint="eastAsia"/>
        </w:rPr>
        <w:t>работников</w:t>
      </w:r>
      <w:r>
        <w:t></w:t>
      </w:r>
      <w:r>
        <w:rPr>
          <w:rFonts w:hint="eastAsia"/>
        </w:rPr>
        <w:t>в</w:t>
      </w:r>
      <w:r>
        <w:t></w:t>
      </w:r>
      <w:r>
        <w:rPr>
          <w:rFonts w:hint="eastAsia"/>
        </w:rPr>
        <w:t>системе</w:t>
      </w:r>
      <w:r>
        <w:t></w:t>
      </w:r>
      <w:r>
        <w:rPr>
          <w:rFonts w:hint="eastAsia"/>
        </w:rPr>
        <w:t>глобальных</w:t>
      </w:r>
      <w:r>
        <w:t></w:t>
      </w:r>
      <w:r>
        <w:rPr>
          <w:rFonts w:hint="eastAsia"/>
        </w:rPr>
        <w:t>трудовых</w:t>
      </w:r>
      <w:r>
        <w:t></w:t>
      </w:r>
      <w:r>
        <w:rPr>
          <w:rFonts w:hint="eastAsia"/>
        </w:rPr>
        <w:t>отношений</w:t>
      </w:r>
      <w:r>
        <w:t></w:t>
      </w:r>
    </w:p>
    <w:p w:rsidR="00AC3289" w:rsidRDefault="00AC3289" w:rsidP="00AC3289">
      <w:r>
        <w:t></w:t>
      </w:r>
      <w:r>
        <w:t></w:t>
      </w:r>
      <w:r>
        <w:tab/>
      </w:r>
      <w:r>
        <w:rPr>
          <w:rFonts w:hint="eastAsia"/>
        </w:rPr>
        <w:t>В</w:t>
      </w:r>
      <w:r>
        <w:t></w:t>
      </w:r>
      <w:r>
        <w:rPr>
          <w:rFonts w:hint="eastAsia"/>
        </w:rPr>
        <w:t>рамках</w:t>
      </w:r>
      <w:r>
        <w:t></w:t>
      </w:r>
      <w:r>
        <w:rPr>
          <w:rFonts w:hint="eastAsia"/>
        </w:rPr>
        <w:t>системно</w:t>
      </w:r>
      <w:r>
        <w:t></w:t>
      </w:r>
      <w:r>
        <w:rPr>
          <w:rFonts w:hint="eastAsia"/>
        </w:rPr>
        <w:t>синергетического</w:t>
      </w:r>
      <w:r>
        <w:t></w:t>
      </w:r>
      <w:r>
        <w:rPr>
          <w:rFonts w:hint="eastAsia"/>
        </w:rPr>
        <w:t>подхода</w:t>
      </w:r>
      <w:r>
        <w:t></w:t>
      </w:r>
      <w:r>
        <w:rPr>
          <w:rFonts w:hint="eastAsia"/>
        </w:rPr>
        <w:t>были</w:t>
      </w:r>
      <w:r>
        <w:t></w:t>
      </w:r>
      <w:r>
        <w:rPr>
          <w:rFonts w:hint="eastAsia"/>
        </w:rPr>
        <w:t>определены</w:t>
      </w:r>
      <w:r>
        <w:t></w:t>
      </w:r>
      <w:r>
        <w:rPr>
          <w:rFonts w:hint="eastAsia"/>
        </w:rPr>
        <w:t>основные</w:t>
      </w:r>
      <w:r>
        <w:t></w:t>
      </w:r>
      <w:r>
        <w:rPr>
          <w:rFonts w:hint="eastAsia"/>
        </w:rPr>
        <w:t>механизмы</w:t>
      </w:r>
      <w:r>
        <w:t></w:t>
      </w:r>
      <w:r>
        <w:t></w:t>
      </w:r>
      <w:r>
        <w:rPr>
          <w:rFonts w:hint="eastAsia"/>
        </w:rPr>
        <w:t>формирования</w:t>
      </w:r>
      <w:r>
        <w:t></w:t>
      </w:r>
      <w:r>
        <w:rPr>
          <w:rFonts w:hint="eastAsia"/>
        </w:rPr>
        <w:t>структуры</w:t>
      </w:r>
      <w:r>
        <w:t></w:t>
      </w:r>
      <w:r>
        <w:rPr>
          <w:rFonts w:hint="eastAsia"/>
        </w:rPr>
        <w:t>мирового</w:t>
      </w:r>
      <w:r>
        <w:t></w:t>
      </w:r>
      <w:r>
        <w:rPr>
          <w:rFonts w:hint="eastAsia"/>
        </w:rPr>
        <w:t>рынка</w:t>
      </w:r>
      <w:r>
        <w:t></w:t>
      </w:r>
      <w:r>
        <w:t></w:t>
      </w:r>
      <w:r>
        <w:rPr>
          <w:rFonts w:hint="eastAsia"/>
        </w:rPr>
        <w:t>труда</w:t>
      </w:r>
      <w:r>
        <w:t></w:t>
      </w:r>
      <w:r>
        <w:t></w:t>
      </w:r>
      <w:r>
        <w:rPr>
          <w:rFonts w:hint="eastAsia"/>
        </w:rPr>
        <w:t>международная</w:t>
      </w:r>
      <w:r>
        <w:t></w:t>
      </w:r>
      <w:r>
        <w:t></w:t>
      </w:r>
      <w:r>
        <w:rPr>
          <w:rFonts w:hint="eastAsia"/>
        </w:rPr>
        <w:t>миграция</w:t>
      </w:r>
      <w:r>
        <w:t></w:t>
      </w:r>
      <w:r>
        <w:rPr>
          <w:rFonts w:hint="eastAsia"/>
        </w:rPr>
        <w:t>рабочей</w:t>
      </w:r>
      <w:r>
        <w:t></w:t>
      </w:r>
      <w:r>
        <w:t></w:t>
      </w:r>
      <w:r>
        <w:rPr>
          <w:rFonts w:hint="eastAsia"/>
        </w:rPr>
        <w:t>силы</w:t>
      </w:r>
      <w:r>
        <w:t></w:t>
      </w:r>
      <w:r>
        <w:t></w:t>
      </w:r>
      <w:r>
        <w:rPr>
          <w:rFonts w:hint="eastAsia"/>
        </w:rPr>
        <w:t>международная</w:t>
      </w:r>
      <w:r>
        <w:t></w:t>
      </w:r>
      <w:r>
        <w:t></w:t>
      </w:r>
      <w:r>
        <w:rPr>
          <w:rFonts w:hint="eastAsia"/>
        </w:rPr>
        <w:t>торговля</w:t>
      </w:r>
      <w:r>
        <w:t></w:t>
      </w:r>
      <w:r>
        <w:t></w:t>
      </w:r>
      <w:r>
        <w:rPr>
          <w:rFonts w:hint="eastAsia"/>
        </w:rPr>
        <w:t>ПИИ</w:t>
      </w:r>
      <w:r>
        <w:t></w:t>
      </w:r>
      <w:r>
        <w:t></w:t>
      </w:r>
      <w:r>
        <w:rPr>
          <w:rFonts w:hint="eastAsia"/>
        </w:rPr>
        <w:t>и</w:t>
      </w:r>
      <w:r>
        <w:t></w:t>
      </w:r>
      <w:r>
        <w:t></w:t>
      </w:r>
      <w:r>
        <w:rPr>
          <w:rFonts w:hint="eastAsia"/>
        </w:rPr>
        <w:t>офшоринг</w:t>
      </w:r>
      <w:r>
        <w:t></w:t>
      </w:r>
      <w:r>
        <w:t></w:t>
      </w:r>
      <w:r>
        <w:rPr>
          <w:rFonts w:hint="eastAsia"/>
        </w:rPr>
        <w:t>естественное</w:t>
      </w:r>
      <w:r>
        <w:t></w:t>
      </w:r>
      <w:r>
        <w:rPr>
          <w:rFonts w:hint="eastAsia"/>
        </w:rPr>
        <w:t>воспроизводство</w:t>
      </w:r>
      <w:r>
        <w:t></w:t>
      </w:r>
      <w:r>
        <w:rPr>
          <w:rFonts w:hint="eastAsia"/>
        </w:rPr>
        <w:t>рабочей</w:t>
      </w:r>
      <w:r>
        <w:t></w:t>
      </w:r>
      <w:r>
        <w:rPr>
          <w:rFonts w:hint="eastAsia"/>
        </w:rPr>
        <w:t>силы</w:t>
      </w:r>
      <w:r>
        <w:t></w:t>
      </w:r>
      <w:r>
        <w:t></w:t>
      </w:r>
      <w:r>
        <w:rPr>
          <w:rFonts w:hint="eastAsia"/>
        </w:rPr>
        <w:t>профессиональная</w:t>
      </w:r>
      <w:r>
        <w:t></w:t>
      </w:r>
      <w:r>
        <w:rPr>
          <w:rFonts w:hint="eastAsia"/>
        </w:rPr>
        <w:t>подготовка</w:t>
      </w:r>
      <w:r>
        <w:t></w:t>
      </w:r>
      <w:r>
        <w:rPr>
          <w:rFonts w:hint="eastAsia"/>
        </w:rPr>
        <w:t>и</w:t>
      </w:r>
      <w:r>
        <w:t></w:t>
      </w:r>
      <w:r>
        <w:rPr>
          <w:rFonts w:hint="eastAsia"/>
        </w:rPr>
        <w:t>профессиональная</w:t>
      </w:r>
      <w:r>
        <w:t></w:t>
      </w:r>
      <w:r>
        <w:rPr>
          <w:rFonts w:hint="eastAsia"/>
        </w:rPr>
        <w:t>адаптация</w:t>
      </w:r>
      <w:r>
        <w:t></w:t>
      </w:r>
      <w:r>
        <w:t></w:t>
      </w:r>
      <w:r>
        <w:rPr>
          <w:rFonts w:hint="eastAsia"/>
        </w:rPr>
        <w:t>основанная</w:t>
      </w:r>
      <w:r>
        <w:t></w:t>
      </w:r>
      <w:r>
        <w:t></w:t>
      </w:r>
      <w:r>
        <w:rPr>
          <w:rFonts w:hint="eastAsia"/>
        </w:rPr>
        <w:t>на</w:t>
      </w:r>
      <w:r>
        <w:t></w:t>
      </w:r>
      <w:r>
        <w:rPr>
          <w:rFonts w:hint="eastAsia"/>
        </w:rPr>
        <w:t>инновационных</w:t>
      </w:r>
      <w:r>
        <w:t></w:t>
      </w:r>
      <w:r>
        <w:rPr>
          <w:rFonts w:hint="eastAsia"/>
        </w:rPr>
        <w:t>сдвигах</w:t>
      </w:r>
      <w:r>
        <w:t></w:t>
      </w:r>
      <w:r>
        <w:rPr>
          <w:rFonts w:hint="eastAsia"/>
        </w:rPr>
        <w:t>и</w:t>
      </w:r>
      <w:r>
        <w:t></w:t>
      </w:r>
      <w:r>
        <w:rPr>
          <w:rFonts w:hint="eastAsia"/>
        </w:rPr>
        <w:t>виртуализации</w:t>
      </w:r>
      <w:r>
        <w:t></w:t>
      </w:r>
      <w:r>
        <w:rPr>
          <w:rFonts w:hint="eastAsia"/>
        </w:rPr>
        <w:t>международной</w:t>
      </w:r>
      <w:r>
        <w:t></w:t>
      </w:r>
      <w:r>
        <w:rPr>
          <w:rFonts w:hint="eastAsia"/>
        </w:rPr>
        <w:t>деловой</w:t>
      </w:r>
      <w:r>
        <w:t></w:t>
      </w:r>
      <w:r>
        <w:rPr>
          <w:rFonts w:hint="eastAsia"/>
        </w:rPr>
        <w:t>среды</w:t>
      </w:r>
      <w:r>
        <w:t></w:t>
      </w:r>
      <w:r>
        <w:rPr>
          <w:rFonts w:hint="eastAsia"/>
        </w:rPr>
        <w:t>в</w:t>
      </w:r>
      <w:r>
        <w:t></w:t>
      </w:r>
      <w:r>
        <w:rPr>
          <w:rFonts w:hint="eastAsia"/>
        </w:rPr>
        <w:t>условиях</w:t>
      </w:r>
      <w:r>
        <w:t></w:t>
      </w:r>
      <w:r>
        <w:rPr>
          <w:rFonts w:hint="eastAsia"/>
        </w:rPr>
        <w:t>глобализации</w:t>
      </w:r>
      <w:r>
        <w:t></w:t>
      </w:r>
      <w:r>
        <w:t></w:t>
      </w:r>
      <w:r>
        <w:rPr>
          <w:rFonts w:hint="eastAsia"/>
        </w:rPr>
        <w:t>При</w:t>
      </w:r>
      <w:r>
        <w:t></w:t>
      </w:r>
      <w:r>
        <w:rPr>
          <w:rFonts w:hint="eastAsia"/>
        </w:rPr>
        <w:t>этом</w:t>
      </w:r>
      <w:r>
        <w:t></w:t>
      </w:r>
      <w:r>
        <w:rPr>
          <w:rFonts w:hint="eastAsia"/>
        </w:rPr>
        <w:t>развитые</w:t>
      </w:r>
      <w:r>
        <w:t></w:t>
      </w:r>
      <w:r>
        <w:rPr>
          <w:rFonts w:hint="eastAsia"/>
        </w:rPr>
        <w:t>и</w:t>
      </w:r>
      <w:r>
        <w:t></w:t>
      </w:r>
      <w:r>
        <w:rPr>
          <w:rFonts w:hint="eastAsia"/>
        </w:rPr>
        <w:t>развивающиеся</w:t>
      </w:r>
      <w:r>
        <w:t></w:t>
      </w:r>
      <w:r>
        <w:rPr>
          <w:rFonts w:hint="eastAsia"/>
        </w:rPr>
        <w:t>страны</w:t>
      </w:r>
      <w:r>
        <w:t></w:t>
      </w:r>
      <w:r>
        <w:rPr>
          <w:rFonts w:hint="eastAsia"/>
        </w:rPr>
        <w:t>используют</w:t>
      </w:r>
      <w:r>
        <w:t></w:t>
      </w:r>
      <w:r>
        <w:rPr>
          <w:rFonts w:hint="eastAsia"/>
        </w:rPr>
        <w:t>различные</w:t>
      </w:r>
      <w:r>
        <w:t></w:t>
      </w:r>
      <w:r>
        <w:rPr>
          <w:rFonts w:hint="eastAsia"/>
        </w:rPr>
        <w:t>механизмы</w:t>
      </w:r>
      <w:r>
        <w:t></w:t>
      </w:r>
      <w:r>
        <w:rPr>
          <w:rFonts w:hint="eastAsia"/>
        </w:rPr>
        <w:t>интеграции</w:t>
      </w:r>
      <w:r>
        <w:t></w:t>
      </w:r>
      <w:r>
        <w:rPr>
          <w:rFonts w:hint="eastAsia"/>
        </w:rPr>
        <w:t>в</w:t>
      </w:r>
      <w:r>
        <w:t></w:t>
      </w:r>
      <w:r>
        <w:rPr>
          <w:rFonts w:hint="eastAsia"/>
        </w:rPr>
        <w:t>глобальный</w:t>
      </w:r>
      <w:r>
        <w:t></w:t>
      </w:r>
      <w:r>
        <w:rPr>
          <w:rFonts w:hint="eastAsia"/>
        </w:rPr>
        <w:t>рынок</w:t>
      </w:r>
      <w:r>
        <w:t></w:t>
      </w:r>
      <w:r>
        <w:rPr>
          <w:rFonts w:hint="eastAsia"/>
        </w:rPr>
        <w:t>труда</w:t>
      </w:r>
      <w:r>
        <w:t></w:t>
      </w:r>
      <w:r>
        <w:t></w:t>
      </w:r>
      <w:r>
        <w:rPr>
          <w:rFonts w:hint="eastAsia"/>
        </w:rPr>
        <w:t>Для</w:t>
      </w:r>
      <w:r>
        <w:t></w:t>
      </w:r>
      <w:r>
        <w:rPr>
          <w:rFonts w:hint="eastAsia"/>
        </w:rPr>
        <w:t>развитых</w:t>
      </w:r>
      <w:r>
        <w:t></w:t>
      </w:r>
      <w:r>
        <w:rPr>
          <w:rFonts w:hint="eastAsia"/>
        </w:rPr>
        <w:t>стран</w:t>
      </w:r>
      <w:r>
        <w:t></w:t>
      </w:r>
      <w:r>
        <w:rPr>
          <w:rFonts w:hint="eastAsia"/>
        </w:rPr>
        <w:t>характерно</w:t>
      </w:r>
      <w:r>
        <w:t></w:t>
      </w:r>
      <w:r>
        <w:rPr>
          <w:rFonts w:hint="eastAsia"/>
        </w:rPr>
        <w:t>использование</w:t>
      </w:r>
      <w:r>
        <w:t></w:t>
      </w:r>
      <w:r>
        <w:rPr>
          <w:rFonts w:hint="eastAsia"/>
        </w:rPr>
        <w:t>иммиграции</w:t>
      </w:r>
      <w:r>
        <w:t></w:t>
      </w:r>
      <w:r>
        <w:t></w:t>
      </w:r>
      <w:r>
        <w:rPr>
          <w:rFonts w:hint="eastAsia"/>
        </w:rPr>
        <w:t>импорта</w:t>
      </w:r>
      <w:r>
        <w:t></w:t>
      </w:r>
      <w:r>
        <w:rPr>
          <w:rFonts w:hint="eastAsia"/>
        </w:rPr>
        <w:t>товаров</w:t>
      </w:r>
      <w:r>
        <w:t></w:t>
      </w:r>
      <w:r>
        <w:t></w:t>
      </w:r>
      <w:r>
        <w:rPr>
          <w:rFonts w:hint="eastAsia"/>
        </w:rPr>
        <w:t>офшоринга</w:t>
      </w:r>
      <w:r>
        <w:t></w:t>
      </w:r>
      <w:r>
        <w:t></w:t>
      </w:r>
      <w:r>
        <w:rPr>
          <w:rFonts w:hint="eastAsia"/>
        </w:rPr>
        <w:t>основанного</w:t>
      </w:r>
      <w:r>
        <w:t></w:t>
      </w:r>
      <w:r>
        <w:rPr>
          <w:rFonts w:hint="eastAsia"/>
        </w:rPr>
        <w:t>на</w:t>
      </w:r>
      <w:r>
        <w:t></w:t>
      </w:r>
      <w:r>
        <w:rPr>
          <w:rFonts w:hint="eastAsia"/>
        </w:rPr>
        <w:t>виртуализации</w:t>
      </w:r>
      <w:r>
        <w:t></w:t>
      </w:r>
      <w:r>
        <w:rPr>
          <w:rFonts w:hint="eastAsia"/>
        </w:rPr>
        <w:t>экономики</w:t>
      </w:r>
      <w:r>
        <w:t></w:t>
      </w:r>
      <w:r>
        <w:t></w:t>
      </w:r>
      <w:r>
        <w:rPr>
          <w:rFonts w:hint="eastAsia"/>
        </w:rPr>
        <w:t>Развивающиеся</w:t>
      </w:r>
      <w:r>
        <w:t></w:t>
      </w:r>
      <w:r>
        <w:rPr>
          <w:rFonts w:hint="eastAsia"/>
        </w:rPr>
        <w:t>страны</w:t>
      </w:r>
      <w:r>
        <w:t></w:t>
      </w:r>
      <w:r>
        <w:rPr>
          <w:rFonts w:hint="eastAsia"/>
        </w:rPr>
        <w:t>получают</w:t>
      </w:r>
      <w:r>
        <w:t></w:t>
      </w:r>
      <w:r>
        <w:rPr>
          <w:rFonts w:hint="eastAsia"/>
        </w:rPr>
        <w:t>выгоды</w:t>
      </w:r>
      <w:r>
        <w:t></w:t>
      </w:r>
      <w:r>
        <w:rPr>
          <w:rFonts w:hint="eastAsia"/>
        </w:rPr>
        <w:t>от</w:t>
      </w:r>
      <w:r>
        <w:t></w:t>
      </w:r>
      <w:r>
        <w:rPr>
          <w:rFonts w:hint="eastAsia"/>
        </w:rPr>
        <w:t>интеграции</w:t>
      </w:r>
      <w:r>
        <w:t></w:t>
      </w:r>
      <w:r>
        <w:rPr>
          <w:rFonts w:hint="eastAsia"/>
        </w:rPr>
        <w:t>в</w:t>
      </w:r>
      <w:r>
        <w:t></w:t>
      </w:r>
      <w:r>
        <w:rPr>
          <w:rFonts w:hint="eastAsia"/>
        </w:rPr>
        <w:t>мировой</w:t>
      </w:r>
      <w:r>
        <w:t></w:t>
      </w:r>
      <w:r>
        <w:rPr>
          <w:rFonts w:hint="eastAsia"/>
        </w:rPr>
        <w:t>рынок</w:t>
      </w:r>
      <w:r>
        <w:t></w:t>
      </w:r>
      <w:r>
        <w:rPr>
          <w:rFonts w:hint="eastAsia"/>
        </w:rPr>
        <w:t>труда</w:t>
      </w:r>
      <w:r>
        <w:t></w:t>
      </w:r>
      <w:r>
        <w:t></w:t>
      </w:r>
      <w:r>
        <w:rPr>
          <w:rFonts w:hint="eastAsia"/>
        </w:rPr>
        <w:t>используя</w:t>
      </w:r>
      <w:r>
        <w:t></w:t>
      </w:r>
      <w:r>
        <w:rPr>
          <w:rFonts w:hint="eastAsia"/>
        </w:rPr>
        <w:t>эмиграцию</w:t>
      </w:r>
      <w:r>
        <w:t></w:t>
      </w:r>
      <w:r>
        <w:t></w:t>
      </w:r>
    </w:p>
    <w:p w:rsidR="00AC3289" w:rsidRDefault="00AC3289" w:rsidP="00AC3289">
      <w:r>
        <w:rPr>
          <w:rFonts w:hint="eastAsia"/>
        </w:rPr>
        <w:t>оншоринг</w:t>
      </w:r>
      <w:r>
        <w:t></w:t>
      </w:r>
      <w:r>
        <w:rPr>
          <w:rFonts w:hint="eastAsia"/>
        </w:rPr>
        <w:t>и</w:t>
      </w:r>
      <w:r>
        <w:t></w:t>
      </w:r>
      <w:r>
        <w:rPr>
          <w:rFonts w:hint="eastAsia"/>
        </w:rPr>
        <w:t>средства</w:t>
      </w:r>
      <w:r>
        <w:t></w:t>
      </w:r>
      <w:r>
        <w:rPr>
          <w:rFonts w:hint="eastAsia"/>
        </w:rPr>
        <w:t>виртуализации</w:t>
      </w:r>
      <w:r>
        <w:t></w:t>
      </w:r>
      <w:r>
        <w:rPr>
          <w:rFonts w:hint="eastAsia"/>
        </w:rPr>
        <w:t>экономики</w:t>
      </w:r>
      <w:r>
        <w:t></w:t>
      </w:r>
      <w:r>
        <w:t></w:t>
      </w:r>
      <w:r>
        <w:rPr>
          <w:rFonts w:hint="eastAsia"/>
        </w:rPr>
        <w:t>вызванной</w:t>
      </w:r>
      <w:r>
        <w:t></w:t>
      </w:r>
      <w:r>
        <w:t></w:t>
      </w:r>
      <w:r>
        <w:rPr>
          <w:rFonts w:hint="eastAsia"/>
        </w:rPr>
        <w:t>присутствием</w:t>
      </w:r>
      <w:r>
        <w:t></w:t>
      </w:r>
      <w:r>
        <w:rPr>
          <w:rFonts w:hint="eastAsia"/>
        </w:rPr>
        <w:t>ТНК</w:t>
      </w:r>
      <w:r>
        <w:t></w:t>
      </w:r>
      <w:r>
        <w:rPr>
          <w:rFonts w:hint="eastAsia"/>
        </w:rPr>
        <w:t>на</w:t>
      </w:r>
      <w:r>
        <w:t></w:t>
      </w:r>
      <w:r>
        <w:rPr>
          <w:rFonts w:hint="eastAsia"/>
        </w:rPr>
        <w:t>их</w:t>
      </w:r>
      <w:r>
        <w:t></w:t>
      </w:r>
      <w:r>
        <w:rPr>
          <w:rFonts w:hint="eastAsia"/>
        </w:rPr>
        <w:t>территории</w:t>
      </w:r>
      <w:r>
        <w:t></w:t>
      </w:r>
    </w:p>
    <w:p w:rsidR="00AC3289" w:rsidRDefault="00AC3289" w:rsidP="00AC3289">
      <w:r>
        <w:rPr>
          <w:rFonts w:hint="eastAsia"/>
        </w:rPr>
        <w:t>Кроме</w:t>
      </w:r>
      <w:r>
        <w:t></w:t>
      </w:r>
      <w:r>
        <w:rPr>
          <w:rFonts w:hint="eastAsia"/>
        </w:rPr>
        <w:t>того</w:t>
      </w:r>
      <w:r>
        <w:t></w:t>
      </w:r>
      <w:r>
        <w:t></w:t>
      </w:r>
      <w:r>
        <w:rPr>
          <w:rFonts w:hint="eastAsia"/>
        </w:rPr>
        <w:t>были</w:t>
      </w:r>
      <w:r>
        <w:t></w:t>
      </w:r>
      <w:r>
        <w:t></w:t>
      </w:r>
      <w:r>
        <w:rPr>
          <w:rFonts w:hint="eastAsia"/>
        </w:rPr>
        <w:t>выделены</w:t>
      </w:r>
      <w:r>
        <w:t></w:t>
      </w:r>
      <w:r>
        <w:rPr>
          <w:rFonts w:hint="eastAsia"/>
        </w:rPr>
        <w:t>глобальные</w:t>
      </w:r>
      <w:r>
        <w:t></w:t>
      </w:r>
      <w:r>
        <w:rPr>
          <w:rFonts w:hint="eastAsia"/>
        </w:rPr>
        <w:t>и</w:t>
      </w:r>
      <w:r>
        <w:t></w:t>
      </w:r>
      <w:r>
        <w:rPr>
          <w:rFonts w:hint="eastAsia"/>
        </w:rPr>
        <w:t>локальные</w:t>
      </w:r>
      <w:r>
        <w:t></w:t>
      </w:r>
      <w:r>
        <w:t></w:t>
      </w:r>
      <w:r>
        <w:rPr>
          <w:rFonts w:hint="eastAsia"/>
        </w:rPr>
        <w:t>факторы</w:t>
      </w:r>
      <w:r>
        <w:t></w:t>
      </w:r>
      <w:r>
        <w:t></w:t>
      </w:r>
      <w:r>
        <w:rPr>
          <w:rFonts w:hint="eastAsia"/>
        </w:rPr>
        <w:t>оказывающие</w:t>
      </w:r>
      <w:r>
        <w:t></w:t>
      </w:r>
      <w:r>
        <w:t></w:t>
      </w:r>
      <w:r>
        <w:rPr>
          <w:rFonts w:hint="eastAsia"/>
        </w:rPr>
        <w:t>наибольшее</w:t>
      </w:r>
      <w:r>
        <w:t></w:t>
      </w:r>
      <w:r>
        <w:rPr>
          <w:rFonts w:hint="eastAsia"/>
        </w:rPr>
        <w:t>влияние</w:t>
      </w:r>
      <w:r>
        <w:t></w:t>
      </w:r>
      <w:r>
        <w:rPr>
          <w:rFonts w:hint="eastAsia"/>
        </w:rPr>
        <w:t>на</w:t>
      </w:r>
      <w:r>
        <w:t></w:t>
      </w:r>
      <w:r>
        <w:rPr>
          <w:rFonts w:hint="eastAsia"/>
        </w:rPr>
        <w:t>формирование</w:t>
      </w:r>
      <w:r>
        <w:t></w:t>
      </w:r>
      <w:r>
        <w:rPr>
          <w:rFonts w:hint="eastAsia"/>
        </w:rPr>
        <w:t>мирового</w:t>
      </w:r>
      <w:r>
        <w:t></w:t>
      </w:r>
      <w:r>
        <w:rPr>
          <w:rFonts w:hint="eastAsia"/>
        </w:rPr>
        <w:t>рынка</w:t>
      </w:r>
      <w:r>
        <w:t></w:t>
      </w:r>
      <w:r>
        <w:rPr>
          <w:rFonts w:hint="eastAsia"/>
        </w:rPr>
        <w:t>труда</w:t>
      </w:r>
      <w:r>
        <w:t></w:t>
      </w:r>
      <w:r>
        <w:rPr>
          <w:rFonts w:hint="eastAsia"/>
        </w:rPr>
        <w:t>как</w:t>
      </w:r>
      <w:r>
        <w:t></w:t>
      </w:r>
      <w:r>
        <w:rPr>
          <w:rFonts w:hint="eastAsia"/>
        </w:rPr>
        <w:t>единой</w:t>
      </w:r>
      <w:r>
        <w:t></w:t>
      </w:r>
      <w:r>
        <w:t></w:t>
      </w:r>
      <w:r>
        <w:rPr>
          <w:rFonts w:hint="eastAsia"/>
        </w:rPr>
        <w:t>открытой</w:t>
      </w:r>
      <w:r>
        <w:t></w:t>
      </w:r>
      <w:r>
        <w:t></w:t>
      </w:r>
      <w:r>
        <w:rPr>
          <w:rFonts w:hint="eastAsia"/>
        </w:rPr>
        <w:t>экономической</w:t>
      </w:r>
      <w:r>
        <w:t></w:t>
      </w:r>
      <w:r>
        <w:t></w:t>
      </w:r>
      <w:r>
        <w:t></w:t>
      </w:r>
      <w:r>
        <w:rPr>
          <w:rFonts w:hint="eastAsia"/>
        </w:rPr>
        <w:t>системы</w:t>
      </w:r>
      <w:r>
        <w:t></w:t>
      </w:r>
      <w:r>
        <w:t></w:t>
      </w:r>
      <w:r>
        <w:rPr>
          <w:rFonts w:hint="eastAsia"/>
        </w:rPr>
        <w:t>с</w:t>
      </w:r>
      <w:r>
        <w:t></w:t>
      </w:r>
      <w:r>
        <w:t></w:t>
      </w:r>
      <w:r>
        <w:rPr>
          <w:rFonts w:hint="eastAsia"/>
        </w:rPr>
        <w:t>включенными</w:t>
      </w:r>
      <w:r>
        <w:t></w:t>
      </w:r>
      <w:r>
        <w:t></w:t>
      </w:r>
      <w:r>
        <w:rPr>
          <w:rFonts w:hint="eastAsia"/>
        </w:rPr>
        <w:t>в</w:t>
      </w:r>
      <w:r>
        <w:t></w:t>
      </w:r>
      <w:r>
        <w:t></w:t>
      </w:r>
      <w:r>
        <w:rPr>
          <w:rFonts w:hint="eastAsia"/>
        </w:rPr>
        <w:t>него</w:t>
      </w:r>
      <w:r>
        <w:t></w:t>
      </w:r>
      <w:r>
        <w:rPr>
          <w:rFonts w:hint="eastAsia"/>
        </w:rPr>
        <w:t>национальными</w:t>
      </w:r>
      <w:r>
        <w:t></w:t>
      </w:r>
      <w:r>
        <w:t></w:t>
      </w:r>
      <w:r>
        <w:rPr>
          <w:rFonts w:hint="eastAsia"/>
        </w:rPr>
        <w:t>рьінкамиї</w:t>
      </w:r>
      <w:r>
        <w:t></w:t>
      </w:r>
      <w:r>
        <w:rPr>
          <w:rFonts w:hint="eastAsia"/>
        </w:rPr>
        <w:t>труда</w:t>
      </w:r>
      <w:r>
        <w:t></w:t>
      </w:r>
      <w:r>
        <w:t></w:t>
      </w:r>
      <w:r>
        <w:rPr>
          <w:rFonts w:hint="eastAsia"/>
        </w:rPr>
        <w:t>К</w:t>
      </w:r>
      <w:r>
        <w:t></w:t>
      </w:r>
      <w:r>
        <w:rPr>
          <w:rFonts w:hint="eastAsia"/>
        </w:rPr>
        <w:t>числу</w:t>
      </w:r>
      <w:r>
        <w:t></w:t>
      </w:r>
      <w:r>
        <w:rPr>
          <w:rFonts w:hint="eastAsia"/>
        </w:rPr>
        <w:t>глобальных</w:t>
      </w:r>
      <w:r>
        <w:t></w:t>
      </w:r>
      <w:r>
        <w:t></w:t>
      </w:r>
      <w:r>
        <w:t></w:t>
      </w:r>
      <w:r>
        <w:rPr>
          <w:rFonts w:hint="eastAsia"/>
        </w:rPr>
        <w:t>экзогенных</w:t>
      </w:r>
      <w:r>
        <w:t></w:t>
      </w:r>
      <w:r>
        <w:t></w:t>
      </w:r>
      <w:r>
        <w:t></w:t>
      </w:r>
      <w:r>
        <w:rPr>
          <w:rFonts w:hint="eastAsia"/>
        </w:rPr>
        <w:t>факторов</w:t>
      </w:r>
      <w:r>
        <w:t></w:t>
      </w:r>
      <w:r>
        <w:t></w:t>
      </w:r>
      <w:r>
        <w:rPr>
          <w:rFonts w:hint="eastAsia"/>
        </w:rPr>
        <w:t>мы</w:t>
      </w:r>
      <w:r>
        <w:t></w:t>
      </w:r>
      <w:r>
        <w:rPr>
          <w:rFonts w:hint="eastAsia"/>
        </w:rPr>
        <w:t>относим</w:t>
      </w:r>
      <w:r>
        <w:t></w:t>
      </w:r>
      <w:r>
        <w:t></w:t>
      </w:r>
      <w:r>
        <w:t></w:t>
      </w:r>
      <w:r>
        <w:rPr>
          <w:rFonts w:hint="eastAsia"/>
        </w:rPr>
        <w:t>транснационализация</w:t>
      </w:r>
      <w:r>
        <w:t></w:t>
      </w:r>
      <w:r>
        <w:t></w:t>
      </w:r>
      <w:r>
        <w:rPr>
          <w:rFonts w:hint="eastAsia"/>
        </w:rPr>
        <w:t>внешнеторговая</w:t>
      </w:r>
      <w:r>
        <w:t></w:t>
      </w:r>
      <w:r>
        <w:rPr>
          <w:rFonts w:hint="eastAsia"/>
        </w:rPr>
        <w:t>либерализация</w:t>
      </w:r>
      <w:r>
        <w:t></w:t>
      </w:r>
      <w:r>
        <w:t></w:t>
      </w:r>
      <w:r>
        <w:rPr>
          <w:rFonts w:hint="eastAsia"/>
        </w:rPr>
        <w:t>между</w:t>
      </w:r>
      <w:r>
        <w:t></w:t>
      </w:r>
      <w:r>
        <w:rPr>
          <w:rFonts w:hint="eastAsia"/>
        </w:rPr>
        <w:t>народная</w:t>
      </w:r>
      <w:r>
        <w:t></w:t>
      </w:r>
      <w:r>
        <w:rPr>
          <w:rFonts w:hint="eastAsia"/>
        </w:rPr>
        <w:t>мобильность</w:t>
      </w:r>
      <w:r>
        <w:t></w:t>
      </w:r>
      <w:r>
        <w:t></w:t>
      </w:r>
      <w:r>
        <w:rPr>
          <w:rFonts w:hint="eastAsia"/>
        </w:rPr>
        <w:t>рабочей</w:t>
      </w:r>
      <w:r>
        <w:t></w:t>
      </w:r>
      <w:r>
        <w:rPr>
          <w:rFonts w:hint="eastAsia"/>
        </w:rPr>
        <w:t>силы</w:t>
      </w:r>
      <w:r>
        <w:t></w:t>
      </w:r>
      <w:r>
        <w:t></w:t>
      </w:r>
      <w:r>
        <w:rPr>
          <w:rFonts w:hint="eastAsia"/>
        </w:rPr>
        <w:t>Это</w:t>
      </w:r>
      <w:r>
        <w:t></w:t>
      </w:r>
      <w:r>
        <w:rPr>
          <w:rFonts w:hint="eastAsia"/>
        </w:rPr>
        <w:t>факторы</w:t>
      </w:r>
      <w:r>
        <w:t></w:t>
      </w:r>
      <w:r>
        <w:t></w:t>
      </w:r>
      <w:r>
        <w:rPr>
          <w:rFonts w:hint="eastAsia"/>
        </w:rPr>
        <w:t>которые</w:t>
      </w:r>
      <w:r>
        <w:t></w:t>
      </w:r>
      <w:r>
        <w:rPr>
          <w:rFonts w:hint="eastAsia"/>
        </w:rPr>
        <w:t>действуют</w:t>
      </w:r>
      <w:r>
        <w:t></w:t>
      </w:r>
      <w:r>
        <w:rPr>
          <w:rFonts w:hint="eastAsia"/>
        </w:rPr>
        <w:t>на</w:t>
      </w:r>
      <w:r>
        <w:t></w:t>
      </w:r>
      <w:r>
        <w:t></w:t>
      </w:r>
      <w:r>
        <w:rPr>
          <w:rFonts w:hint="eastAsia"/>
        </w:rPr>
        <w:t>национальные</w:t>
      </w:r>
      <w:r>
        <w:t></w:t>
      </w:r>
      <w:r>
        <w:rPr>
          <w:rFonts w:hint="eastAsia"/>
        </w:rPr>
        <w:t>рынки</w:t>
      </w:r>
      <w:r>
        <w:t></w:t>
      </w:r>
      <w:r>
        <w:t></w:t>
      </w:r>
      <w:r>
        <w:rPr>
          <w:rFonts w:hint="eastAsia"/>
        </w:rPr>
        <w:t>труда</w:t>
      </w:r>
      <w:r>
        <w:t></w:t>
      </w:r>
      <w:r>
        <w:rPr>
          <w:rFonts w:hint="eastAsia"/>
        </w:rPr>
        <w:t>извне</w:t>
      </w:r>
      <w:r>
        <w:t></w:t>
      </w:r>
      <w:r>
        <w:t></w:t>
      </w:r>
      <w:r>
        <w:rPr>
          <w:rFonts w:hint="eastAsia"/>
        </w:rPr>
        <w:t>создавая</w:t>
      </w:r>
      <w:r>
        <w:t></w:t>
      </w:r>
      <w:r>
        <w:t></w:t>
      </w:r>
      <w:r>
        <w:rPr>
          <w:rFonts w:hint="eastAsia"/>
        </w:rPr>
        <w:t>спрос</w:t>
      </w:r>
      <w:r>
        <w:t></w:t>
      </w:r>
      <w:r>
        <w:t></w:t>
      </w:r>
      <w:r>
        <w:rPr>
          <w:rFonts w:hint="eastAsia"/>
        </w:rPr>
        <w:t>на</w:t>
      </w:r>
      <w:r>
        <w:t></w:t>
      </w:r>
      <w:r>
        <w:t></w:t>
      </w:r>
      <w:r>
        <w:rPr>
          <w:rFonts w:hint="eastAsia"/>
        </w:rPr>
        <w:t>рабочую</w:t>
      </w:r>
      <w:r>
        <w:t></w:t>
      </w:r>
      <w:r>
        <w:t></w:t>
      </w:r>
      <w:r>
        <w:rPr>
          <w:rFonts w:hint="eastAsia"/>
        </w:rPr>
        <w:t>силу</w:t>
      </w:r>
      <w:r>
        <w:t></w:t>
      </w:r>
      <w:r>
        <w:rPr>
          <w:rFonts w:hint="eastAsia"/>
        </w:rPr>
        <w:t>с</w:t>
      </w:r>
      <w:r>
        <w:t></w:t>
      </w:r>
      <w:r>
        <w:rPr>
          <w:rFonts w:hint="eastAsia"/>
        </w:rPr>
        <w:t>особыми</w:t>
      </w:r>
      <w:r>
        <w:t></w:t>
      </w:r>
      <w:r>
        <w:tab/>
      </w:r>
      <w:r>
        <w:rPr>
          <w:rFonts w:hint="eastAsia"/>
        </w:rPr>
        <w:t>социально</w:t>
      </w:r>
      <w:r>
        <w:t></w:t>
      </w:r>
      <w:r>
        <w:rPr>
          <w:rFonts w:hint="eastAsia"/>
        </w:rPr>
        <w:t>демографическими</w:t>
      </w:r>
      <w:r>
        <w:t></w:t>
      </w:r>
      <w:r>
        <w:tab/>
      </w:r>
      <w:r>
        <w:rPr>
          <w:rFonts w:hint="eastAsia"/>
        </w:rPr>
        <w:t>и</w:t>
      </w:r>
      <w:r>
        <w:t></w:t>
      </w:r>
      <w:r>
        <w:rPr>
          <w:rFonts w:hint="eastAsia"/>
        </w:rPr>
        <w:t>профессиональными</w:t>
      </w:r>
      <w:r>
        <w:t></w:t>
      </w:r>
    </w:p>
    <w:p w:rsidR="00AC3289" w:rsidRDefault="00AC3289" w:rsidP="00AC3289">
      <w:r>
        <w:rPr>
          <w:rFonts w:hint="eastAsia"/>
        </w:rPr>
        <w:t>характеристиками</w:t>
      </w:r>
      <w:r>
        <w:t></w:t>
      </w:r>
      <w:r>
        <w:t></w:t>
      </w:r>
      <w:r>
        <w:rPr>
          <w:rFonts w:hint="eastAsia"/>
        </w:rPr>
        <w:t>К</w:t>
      </w:r>
      <w:r>
        <w:t></w:t>
      </w:r>
      <w:r>
        <w:rPr>
          <w:rFonts w:hint="eastAsia"/>
        </w:rPr>
        <w:t>числу</w:t>
      </w:r>
      <w:r>
        <w:t></w:t>
      </w:r>
      <w:r>
        <w:rPr>
          <w:rFonts w:hint="eastAsia"/>
        </w:rPr>
        <w:t>локальных</w:t>
      </w:r>
      <w:r>
        <w:t></w:t>
      </w:r>
      <w:r>
        <w:t></w:t>
      </w:r>
      <w:r>
        <w:t></w:t>
      </w:r>
      <w:r>
        <w:t></w:t>
      </w:r>
      <w:r>
        <w:t></w:t>
      </w:r>
      <w:r>
        <w:rPr>
          <w:rFonts w:hint="eastAsia"/>
        </w:rPr>
        <w:t>эндогенных</w:t>
      </w:r>
      <w:r>
        <w:t></w:t>
      </w:r>
      <w:r>
        <w:t></w:t>
      </w:r>
      <w:r>
        <w:t></w:t>
      </w:r>
      <w:r>
        <w:rPr>
          <w:rFonts w:hint="eastAsia"/>
        </w:rPr>
        <w:t>факторов</w:t>
      </w:r>
      <w:r>
        <w:t></w:t>
      </w:r>
      <w:r>
        <w:rPr>
          <w:rFonts w:hint="eastAsia"/>
        </w:rPr>
        <w:t>можно</w:t>
      </w:r>
      <w:r>
        <w:t></w:t>
      </w:r>
      <w:r>
        <w:rPr>
          <w:rFonts w:hint="eastAsia"/>
        </w:rPr>
        <w:t>отнести</w:t>
      </w:r>
      <w:r>
        <w:t></w:t>
      </w:r>
      <w:r>
        <w:t></w:t>
      </w:r>
      <w:r>
        <w:rPr>
          <w:rFonts w:hint="eastAsia"/>
        </w:rPr>
        <w:t>защищенная</w:t>
      </w:r>
      <w:r>
        <w:t></w:t>
      </w:r>
      <w:r>
        <w:t></w:t>
      </w:r>
      <w:r>
        <w:rPr>
          <w:rFonts w:hint="eastAsia"/>
        </w:rPr>
        <w:t>мобильность</w:t>
      </w:r>
      <w:r>
        <w:t></w:t>
      </w:r>
      <w:r>
        <w:t></w:t>
      </w:r>
      <w:r>
        <w:rPr>
          <w:rFonts w:hint="eastAsia"/>
        </w:rPr>
        <w:t>качество</w:t>
      </w:r>
      <w:r>
        <w:t></w:t>
      </w:r>
      <w:r>
        <w:rPr>
          <w:rFonts w:hint="eastAsia"/>
        </w:rPr>
        <w:t>человеческого</w:t>
      </w:r>
      <w:r>
        <w:t></w:t>
      </w:r>
      <w:r>
        <w:rPr>
          <w:rFonts w:hint="eastAsia"/>
        </w:rPr>
        <w:t>потенциала</w:t>
      </w:r>
      <w:r>
        <w:t></w:t>
      </w:r>
      <w:r>
        <w:t></w:t>
      </w:r>
      <w:r>
        <w:rPr>
          <w:rFonts w:hint="eastAsia"/>
        </w:rPr>
        <w:t>витальность</w:t>
      </w:r>
      <w:r>
        <w:t></w:t>
      </w:r>
      <w:r>
        <w:t></w:t>
      </w:r>
      <w:r>
        <w:rPr>
          <w:rFonts w:hint="eastAsia"/>
        </w:rPr>
        <w:t>рабочей</w:t>
      </w:r>
      <w:r>
        <w:t></w:t>
      </w:r>
      <w:r>
        <w:t></w:t>
      </w:r>
      <w:r>
        <w:rPr>
          <w:rFonts w:hint="eastAsia"/>
        </w:rPr>
        <w:t>силы</w:t>
      </w:r>
      <w:r>
        <w:t></w:t>
      </w:r>
      <w:r>
        <w:t></w:t>
      </w:r>
      <w:r>
        <w:t></w:t>
      </w:r>
      <w:r>
        <w:t></w:t>
      </w:r>
      <w:r>
        <w:rPr>
          <w:rFonts w:hint="eastAsia"/>
        </w:rPr>
        <w:t>уровень</w:t>
      </w:r>
      <w:r>
        <w:t></w:t>
      </w:r>
      <w:r>
        <w:t></w:t>
      </w:r>
      <w:r>
        <w:rPr>
          <w:rFonts w:hint="eastAsia"/>
        </w:rPr>
        <w:t>внедрения</w:t>
      </w:r>
      <w:r>
        <w:t></w:t>
      </w:r>
      <w:r>
        <w:t></w:t>
      </w:r>
      <w:r>
        <w:rPr>
          <w:rFonts w:hint="eastAsia"/>
        </w:rPr>
        <w:t>и</w:t>
      </w:r>
      <w:r>
        <w:t></w:t>
      </w:r>
      <w:r>
        <w:rPr>
          <w:rFonts w:hint="eastAsia"/>
        </w:rPr>
        <w:t>использования</w:t>
      </w:r>
      <w:r>
        <w:t></w:t>
      </w:r>
      <w:r>
        <w:rPr>
          <w:rFonts w:hint="eastAsia"/>
        </w:rPr>
        <w:t>И</w:t>
      </w:r>
      <w:r>
        <w:t></w:t>
      </w:r>
      <w:r>
        <w:rPr>
          <w:rFonts w:hint="eastAsia"/>
        </w:rPr>
        <w:t>КТ</w:t>
      </w:r>
      <w:r>
        <w:t></w:t>
      </w:r>
      <w:r>
        <w:t></w:t>
      </w:r>
      <w:r>
        <w:rPr>
          <w:rFonts w:hint="eastAsia"/>
        </w:rPr>
        <w:t>Это</w:t>
      </w:r>
      <w:r>
        <w:t></w:t>
      </w:r>
      <w:r>
        <w:rPr>
          <w:rFonts w:hint="eastAsia"/>
        </w:rPr>
        <w:t>факторы</w:t>
      </w:r>
      <w:r>
        <w:t></w:t>
      </w:r>
      <w:r>
        <w:t></w:t>
      </w:r>
      <w:r>
        <w:rPr>
          <w:rFonts w:hint="eastAsia"/>
        </w:rPr>
        <w:t>определяющие</w:t>
      </w:r>
      <w:r>
        <w:t></w:t>
      </w:r>
      <w:r>
        <w:rPr>
          <w:rFonts w:hint="eastAsia"/>
        </w:rPr>
        <w:t>предложение</w:t>
      </w:r>
      <w:r>
        <w:t></w:t>
      </w:r>
      <w:r>
        <w:rPr>
          <w:rFonts w:hint="eastAsia"/>
        </w:rPr>
        <w:t>рабочей</w:t>
      </w:r>
      <w:r>
        <w:t></w:t>
      </w:r>
      <w:r>
        <w:rPr>
          <w:rFonts w:hint="eastAsia"/>
        </w:rPr>
        <w:t>силы</w:t>
      </w:r>
      <w:r>
        <w:t></w:t>
      </w:r>
      <w:r>
        <w:rPr>
          <w:rFonts w:hint="eastAsia"/>
        </w:rPr>
        <w:t>определенного</w:t>
      </w:r>
      <w:r>
        <w:t></w:t>
      </w:r>
      <w:r>
        <w:rPr>
          <w:rFonts w:hint="eastAsia"/>
        </w:rPr>
        <w:t>качества</w:t>
      </w:r>
      <w:r>
        <w:t></w:t>
      </w:r>
      <w:r>
        <w:rPr>
          <w:rFonts w:hint="eastAsia"/>
        </w:rPr>
        <w:t>и</w:t>
      </w:r>
      <w:r>
        <w:t></w:t>
      </w:r>
      <w:r>
        <w:t></w:t>
      </w:r>
      <w:r>
        <w:rPr>
          <w:rFonts w:hint="eastAsia"/>
        </w:rPr>
        <w:t>количества</w:t>
      </w:r>
      <w:r>
        <w:t></w:t>
      </w:r>
      <w:r>
        <w:t></w:t>
      </w:r>
      <w:r>
        <w:rPr>
          <w:rFonts w:hint="eastAsia"/>
        </w:rPr>
        <w:t>Совокупность</w:t>
      </w:r>
      <w:r>
        <w:t></w:t>
      </w:r>
      <w:r>
        <w:rPr>
          <w:rFonts w:hint="eastAsia"/>
        </w:rPr>
        <w:t>исследуемых</w:t>
      </w:r>
      <w:r>
        <w:t></w:t>
      </w:r>
      <w:r>
        <w:rPr>
          <w:rFonts w:hint="eastAsia"/>
        </w:rPr>
        <w:t>факторов</w:t>
      </w:r>
      <w:r>
        <w:t></w:t>
      </w:r>
      <w:r>
        <w:t></w:t>
      </w:r>
      <w:r>
        <w:rPr>
          <w:rFonts w:hint="eastAsia"/>
        </w:rPr>
        <w:t>формирующих</w:t>
      </w:r>
      <w:r>
        <w:t></w:t>
      </w:r>
      <w:r>
        <w:rPr>
          <w:rFonts w:hint="eastAsia"/>
        </w:rPr>
        <w:t>потенциал</w:t>
      </w:r>
      <w:r>
        <w:t></w:t>
      </w:r>
      <w:r>
        <w:rPr>
          <w:rFonts w:hint="eastAsia"/>
        </w:rPr>
        <w:t>национального</w:t>
      </w:r>
      <w:r>
        <w:t></w:t>
      </w:r>
      <w:r>
        <w:rPr>
          <w:rFonts w:hint="eastAsia"/>
        </w:rPr>
        <w:t>рынка</w:t>
      </w:r>
      <w:r>
        <w:t></w:t>
      </w:r>
      <w:r>
        <w:rPr>
          <w:rFonts w:hint="eastAsia"/>
        </w:rPr>
        <w:t>труда</w:t>
      </w:r>
      <w:r>
        <w:t></w:t>
      </w:r>
      <w:r>
        <w:rPr>
          <w:rFonts w:hint="eastAsia"/>
        </w:rPr>
        <w:t>и</w:t>
      </w:r>
      <w:r>
        <w:t></w:t>
      </w:r>
      <w:r>
        <w:rPr>
          <w:rFonts w:hint="eastAsia"/>
        </w:rPr>
        <w:t>влияющих</w:t>
      </w:r>
      <w:r>
        <w:t></w:t>
      </w:r>
      <w:r>
        <w:rPr>
          <w:rFonts w:hint="eastAsia"/>
        </w:rPr>
        <w:t>на</w:t>
      </w:r>
      <w:r>
        <w:t></w:t>
      </w:r>
      <w:r>
        <w:rPr>
          <w:rFonts w:hint="eastAsia"/>
        </w:rPr>
        <w:t>эффективность</w:t>
      </w:r>
      <w:r>
        <w:t></w:t>
      </w:r>
      <w:r>
        <w:rPr>
          <w:rFonts w:hint="eastAsia"/>
        </w:rPr>
        <w:t>воспроизводства</w:t>
      </w:r>
      <w:r>
        <w:t></w:t>
      </w:r>
      <w:r>
        <w:rPr>
          <w:rFonts w:hint="eastAsia"/>
        </w:rPr>
        <w:t>и</w:t>
      </w:r>
      <w:r>
        <w:t></w:t>
      </w:r>
      <w:r>
        <w:rPr>
          <w:rFonts w:hint="eastAsia"/>
        </w:rPr>
        <w:t>использования</w:t>
      </w:r>
      <w:r>
        <w:t></w:t>
      </w:r>
      <w:r>
        <w:rPr>
          <w:rFonts w:hint="eastAsia"/>
        </w:rPr>
        <w:t>национальных</w:t>
      </w:r>
      <w:r>
        <w:t></w:t>
      </w:r>
      <w:r>
        <w:t></w:t>
      </w:r>
      <w:r>
        <w:rPr>
          <w:rFonts w:hint="eastAsia"/>
        </w:rPr>
        <w:t>трудовых</w:t>
      </w:r>
      <w:r>
        <w:t></w:t>
      </w:r>
      <w:r>
        <w:rPr>
          <w:rFonts w:hint="eastAsia"/>
        </w:rPr>
        <w:t>ресурсов</w:t>
      </w:r>
      <w:r>
        <w:t></w:t>
      </w:r>
      <w:r>
        <w:rPr>
          <w:rFonts w:hint="eastAsia"/>
        </w:rPr>
        <w:t>в</w:t>
      </w:r>
      <w:r>
        <w:t></w:t>
      </w:r>
      <w:r>
        <w:t></w:t>
      </w:r>
      <w:r>
        <w:rPr>
          <w:rFonts w:hint="eastAsia"/>
        </w:rPr>
        <w:t>условиях</w:t>
      </w:r>
      <w:r>
        <w:t></w:t>
      </w:r>
      <w:r>
        <w:rPr>
          <w:rFonts w:hint="eastAsia"/>
        </w:rPr>
        <w:t>глобализации</w:t>
      </w:r>
      <w:r>
        <w:t></w:t>
      </w:r>
      <w:r>
        <w:t></w:t>
      </w:r>
      <w:r>
        <w:rPr>
          <w:rFonts w:hint="eastAsia"/>
        </w:rPr>
        <w:t>отражает</w:t>
      </w:r>
      <w:r>
        <w:t></w:t>
      </w:r>
      <w:r>
        <w:rPr>
          <w:rFonts w:hint="eastAsia"/>
        </w:rPr>
        <w:t>конкурентоспособность</w:t>
      </w:r>
      <w:r>
        <w:t></w:t>
      </w:r>
      <w:r>
        <w:rPr>
          <w:rFonts w:hint="eastAsia"/>
        </w:rPr>
        <w:t>национального</w:t>
      </w:r>
      <w:r>
        <w:t></w:t>
      </w:r>
      <w:r>
        <w:t></w:t>
      </w:r>
      <w:r>
        <w:t></w:t>
      </w:r>
      <w:r>
        <w:rPr>
          <w:rFonts w:hint="eastAsia"/>
        </w:rPr>
        <w:t>рынкам</w:t>
      </w:r>
      <w:r>
        <w:t></w:t>
      </w:r>
      <w:r>
        <w:rPr>
          <w:rFonts w:hint="eastAsia"/>
        </w:rPr>
        <w:t>трудар</w:t>
      </w:r>
      <w:r>
        <w:t></w:t>
      </w:r>
      <w:r>
        <w:rPr>
          <w:rFonts w:hint="eastAsia"/>
        </w:rPr>
        <w:t>демонстрируя</w:t>
      </w:r>
      <w:r>
        <w:t></w:t>
      </w:r>
      <w:r>
        <w:t></w:t>
      </w:r>
      <w:r>
        <w:rPr>
          <w:rFonts w:hint="eastAsia"/>
        </w:rPr>
        <w:t>его</w:t>
      </w:r>
      <w:r>
        <w:t></w:t>
      </w:r>
      <w:r>
        <w:rPr>
          <w:rFonts w:hint="eastAsia"/>
        </w:rPr>
        <w:t>преимущества</w:t>
      </w:r>
      <w:r>
        <w:t></w:t>
      </w:r>
      <w:r>
        <w:t></w:t>
      </w:r>
      <w:r>
        <w:t></w:t>
      </w:r>
      <w:r>
        <w:rPr>
          <w:rFonts w:hint="eastAsia"/>
        </w:rPr>
        <w:t>иі</w:t>
      </w:r>
      <w:r>
        <w:t></w:t>
      </w:r>
      <w:r>
        <w:rPr>
          <w:rFonts w:hint="eastAsia"/>
        </w:rPr>
        <w:t>риски</w:t>
      </w:r>
      <w:r>
        <w:t></w:t>
      </w:r>
      <w:r>
        <w:t></w:t>
      </w:r>
      <w:r>
        <w:rPr>
          <w:rFonts w:hint="eastAsia"/>
        </w:rPr>
        <w:t>в</w:t>
      </w:r>
      <w:r>
        <w:t></w:t>
      </w:r>
      <w:r>
        <w:t></w:t>
      </w:r>
      <w:r>
        <w:rPr>
          <w:rFonts w:hint="eastAsia"/>
        </w:rPr>
        <w:t>условиях</w:t>
      </w:r>
      <w:r>
        <w:t></w:t>
      </w:r>
      <w:r>
        <w:t></w:t>
      </w:r>
      <w:r>
        <w:rPr>
          <w:rFonts w:hint="eastAsia"/>
        </w:rPr>
        <w:t>современного</w:t>
      </w:r>
      <w:r>
        <w:t></w:t>
      </w:r>
      <w:r>
        <w:rPr>
          <w:rFonts w:hint="eastAsia"/>
        </w:rPr>
        <w:t>МРТ</w:t>
      </w:r>
      <w:r>
        <w:tab/>
      </w:r>
      <w:r>
        <w:t></w:t>
      </w:r>
      <w:r>
        <w:tab/>
      </w:r>
      <w:r>
        <w:t></w:t>
      </w:r>
      <w:r>
        <w:t></w:t>
      </w:r>
      <w:r>
        <w:t></w:t>
      </w:r>
      <w:r>
        <w:tab/>
      </w:r>
      <w:r>
        <w:t></w:t>
      </w:r>
      <w:r>
        <w:tab/>
      </w:r>
      <w:r>
        <w:t></w:t>
      </w:r>
      <w:r>
        <w:t>■■■</w:t>
      </w:r>
      <w:r>
        <w:rPr>
          <w:rFonts w:hint="eastAsia"/>
        </w:rPr>
        <w:t>•</w:t>
      </w:r>
      <w:r>
        <w:t></w:t>
      </w:r>
      <w:r>
        <w:t></w:t>
      </w:r>
      <w:r>
        <w:t></w:t>
      </w:r>
      <w:r>
        <w:tab/>
      </w:r>
      <w:r>
        <w:t></w:t>
      </w:r>
      <w:r>
        <w:t></w:t>
      </w:r>
      <w:r>
        <w:rPr>
          <w:rFonts w:hint="eastAsia"/>
        </w:rPr>
        <w:t>•</w:t>
      </w:r>
    </w:p>
    <w:p w:rsidR="00AC3289" w:rsidRDefault="00AC3289" w:rsidP="00AC3289">
      <w:r>
        <w:t></w:t>
      </w:r>
      <w:r>
        <w:t></w:t>
      </w:r>
      <w:r>
        <w:tab/>
      </w:r>
      <w:r>
        <w:rPr>
          <w:rFonts w:hint="eastAsia"/>
        </w:rPr>
        <w:t>В</w:t>
      </w:r>
      <w:r>
        <w:t></w:t>
      </w:r>
      <w:r>
        <w:rPr>
          <w:rFonts w:hint="eastAsia"/>
        </w:rPr>
        <w:t>целях</w:t>
      </w:r>
      <w:r>
        <w:t></w:t>
      </w:r>
      <w:r>
        <w:rPr>
          <w:rFonts w:hint="eastAsia"/>
        </w:rPr>
        <w:t>оценки</w:t>
      </w:r>
      <w:r>
        <w:t></w:t>
      </w:r>
      <w:r>
        <w:t></w:t>
      </w:r>
      <w:r>
        <w:rPr>
          <w:rFonts w:hint="eastAsia"/>
        </w:rPr>
        <w:t>влияния</w:t>
      </w:r>
      <w:r>
        <w:t></w:t>
      </w:r>
      <w:r>
        <w:t></w:t>
      </w:r>
      <w:r>
        <w:rPr>
          <w:rFonts w:hint="eastAsia"/>
        </w:rPr>
        <w:t>выделенных</w:t>
      </w:r>
      <w:r>
        <w:t></w:t>
      </w:r>
      <w:r>
        <w:rPr>
          <w:rFonts w:hint="eastAsia"/>
        </w:rPr>
        <w:t>факторов</w:t>
      </w:r>
      <w:r>
        <w:t></w:t>
      </w:r>
      <w:r>
        <w:rPr>
          <w:rFonts w:hint="eastAsia"/>
        </w:rPr>
        <w:t>на</w:t>
      </w:r>
      <w:r>
        <w:t></w:t>
      </w:r>
      <w:r>
        <w:rPr>
          <w:rFonts w:hint="eastAsia"/>
        </w:rPr>
        <w:t>состояние</w:t>
      </w:r>
      <w:r>
        <w:t></w:t>
      </w:r>
      <w:r>
        <w:rPr>
          <w:rFonts w:hint="eastAsia"/>
        </w:rPr>
        <w:t>национальных</w:t>
      </w:r>
      <w:r>
        <w:t></w:t>
      </w:r>
      <w:r>
        <w:rPr>
          <w:rFonts w:hint="eastAsia"/>
        </w:rPr>
        <w:t>рынков</w:t>
      </w:r>
      <w:r>
        <w:t></w:t>
      </w:r>
      <w:r>
        <w:rPr>
          <w:rFonts w:hint="eastAsia"/>
        </w:rPr>
        <w:t>труда</w:t>
      </w:r>
      <w:r>
        <w:t></w:t>
      </w:r>
      <w:r>
        <w:rPr>
          <w:rFonts w:hint="eastAsia"/>
        </w:rPr>
        <w:t>конкретных</w:t>
      </w:r>
      <w:r>
        <w:t></w:t>
      </w:r>
      <w:r>
        <w:rPr>
          <w:rFonts w:hint="eastAsia"/>
        </w:rPr>
        <w:t>национальных</w:t>
      </w:r>
      <w:r>
        <w:t></w:t>
      </w:r>
      <w:r>
        <w:rPr>
          <w:rFonts w:hint="eastAsia"/>
        </w:rPr>
        <w:t>экономик</w:t>
      </w:r>
      <w:r>
        <w:t></w:t>
      </w:r>
      <w:r>
        <w:rPr>
          <w:rFonts w:hint="eastAsia"/>
        </w:rPr>
        <w:t>и</w:t>
      </w:r>
      <w:r>
        <w:t></w:t>
      </w:r>
      <w:r>
        <w:rPr>
          <w:rFonts w:hint="eastAsia"/>
        </w:rPr>
        <w:t>места</w:t>
      </w:r>
      <w:r>
        <w:t></w:t>
      </w:r>
      <w:r>
        <w:rPr>
          <w:rFonts w:hint="eastAsia"/>
        </w:rPr>
        <w:t>страны</w:t>
      </w:r>
      <w:r>
        <w:t></w:t>
      </w:r>
      <w:r>
        <w:rPr>
          <w:rFonts w:hint="eastAsia"/>
        </w:rPr>
        <w:t>в</w:t>
      </w:r>
      <w:r>
        <w:t></w:t>
      </w:r>
      <w:r>
        <w:rPr>
          <w:rFonts w:hint="eastAsia"/>
        </w:rPr>
        <w:t>МРТ</w:t>
      </w:r>
      <w:r>
        <w:t></w:t>
      </w:r>
      <w:r>
        <w:rPr>
          <w:rFonts w:hint="eastAsia"/>
        </w:rPr>
        <w:t>автором</w:t>
      </w:r>
      <w:r>
        <w:t></w:t>
      </w:r>
      <w:r>
        <w:rPr>
          <w:rFonts w:hint="eastAsia"/>
        </w:rPr>
        <w:t>была</w:t>
      </w:r>
      <w:r>
        <w:t></w:t>
      </w:r>
      <w:r>
        <w:rPr>
          <w:rFonts w:hint="eastAsia"/>
        </w:rPr>
        <w:t>предложена</w:t>
      </w:r>
      <w:r>
        <w:t></w:t>
      </w:r>
      <w:r>
        <w:rPr>
          <w:rFonts w:hint="eastAsia"/>
        </w:rPr>
        <w:t>методика</w:t>
      </w:r>
      <w:r>
        <w:t></w:t>
      </w:r>
      <w:r>
        <w:t></w:t>
      </w:r>
      <w:r>
        <w:rPr>
          <w:rFonts w:hint="eastAsia"/>
        </w:rPr>
        <w:t>исследования</w:t>
      </w:r>
      <w:r>
        <w:t></w:t>
      </w:r>
      <w:r>
        <w:rPr>
          <w:rFonts w:hint="eastAsia"/>
        </w:rPr>
        <w:t>конкурентоспособности</w:t>
      </w:r>
      <w:r>
        <w:t></w:t>
      </w:r>
      <w:r>
        <w:rPr>
          <w:rFonts w:hint="eastAsia"/>
        </w:rPr>
        <w:t>национальных</w:t>
      </w:r>
      <w:r>
        <w:t></w:t>
      </w:r>
      <w:r>
        <w:rPr>
          <w:rFonts w:hint="eastAsia"/>
        </w:rPr>
        <w:t>рынков</w:t>
      </w:r>
      <w:r>
        <w:t></w:t>
      </w:r>
      <w:r>
        <w:rPr>
          <w:rFonts w:hint="eastAsia"/>
        </w:rPr>
        <w:t>труда</w:t>
      </w:r>
      <w:r>
        <w:t></w:t>
      </w:r>
      <w:r>
        <w:rPr>
          <w:rFonts w:hint="eastAsia"/>
        </w:rPr>
        <w:t>как</w:t>
      </w:r>
      <w:r>
        <w:t></w:t>
      </w:r>
      <w:r>
        <w:rPr>
          <w:rFonts w:hint="eastAsia"/>
        </w:rPr>
        <w:t>сегментов</w:t>
      </w:r>
      <w:r>
        <w:t></w:t>
      </w:r>
      <w:r>
        <w:rPr>
          <w:rFonts w:hint="eastAsia"/>
        </w:rPr>
        <w:t>мирового</w:t>
      </w:r>
      <w:r>
        <w:t></w:t>
      </w:r>
      <w:r>
        <w:rPr>
          <w:rFonts w:hint="eastAsia"/>
        </w:rPr>
        <w:t>рынка</w:t>
      </w:r>
      <w:r>
        <w:t></w:t>
      </w:r>
      <w:r>
        <w:rPr>
          <w:rFonts w:hint="eastAsia"/>
        </w:rPr>
        <w:t>труда</w:t>
      </w:r>
      <w:r>
        <w:t></w:t>
      </w:r>
      <w:r>
        <w:rPr>
          <w:rFonts w:hint="eastAsia"/>
        </w:rPr>
        <w:t>в</w:t>
      </w:r>
      <w:r>
        <w:t></w:t>
      </w:r>
      <w:r>
        <w:rPr>
          <w:rFonts w:hint="eastAsia"/>
        </w:rPr>
        <w:t>условиях</w:t>
      </w:r>
      <w:r>
        <w:t></w:t>
      </w:r>
      <w:r>
        <w:rPr>
          <w:rFonts w:hint="eastAsia"/>
        </w:rPr>
        <w:t>глобализации</w:t>
      </w:r>
      <w:r>
        <w:t></w:t>
      </w:r>
      <w:r>
        <w:t></w:t>
      </w:r>
      <w:r>
        <w:t></w:t>
      </w:r>
      <w:r>
        <w:rPr>
          <w:rFonts w:hint="eastAsia"/>
        </w:rPr>
        <w:t>выборку</w:t>
      </w:r>
      <w:r>
        <w:t></w:t>
      </w:r>
      <w:r>
        <w:rPr>
          <w:rFonts w:hint="eastAsia"/>
        </w:rPr>
        <w:t>составили</w:t>
      </w:r>
      <w:r>
        <w:t></w:t>
      </w:r>
      <w:r>
        <w:t></w:t>
      </w:r>
      <w:r>
        <w:t></w:t>
      </w:r>
      <w:r>
        <w:t></w:t>
      </w:r>
      <w:r>
        <w:t></w:t>
      </w:r>
      <w:r>
        <w:rPr>
          <w:rFonts w:hint="eastAsia"/>
        </w:rPr>
        <w:t>национальных</w:t>
      </w:r>
      <w:r>
        <w:t></w:t>
      </w:r>
      <w:r>
        <w:rPr>
          <w:rFonts w:hint="eastAsia"/>
        </w:rPr>
        <w:t>экономик</w:t>
      </w:r>
      <w:r>
        <w:t></w:t>
      </w:r>
      <w:r>
        <w:t></w:t>
      </w:r>
      <w:r>
        <w:t></w:t>
      </w:r>
      <w:r>
        <w:rPr>
          <w:rFonts w:hint="eastAsia"/>
        </w:rPr>
        <w:t>основанная</w:t>
      </w:r>
      <w:r>
        <w:t></w:t>
      </w:r>
      <w:r>
        <w:rPr>
          <w:rFonts w:hint="eastAsia"/>
        </w:rPr>
        <w:t>на</w:t>
      </w:r>
      <w:r>
        <w:t></w:t>
      </w:r>
      <w:r>
        <w:rPr>
          <w:rFonts w:hint="eastAsia"/>
        </w:rPr>
        <w:t>индексном</w:t>
      </w:r>
      <w:r>
        <w:t></w:t>
      </w:r>
      <w:r>
        <w:rPr>
          <w:rFonts w:hint="eastAsia"/>
        </w:rPr>
        <w:t>методе</w:t>
      </w:r>
      <w:r>
        <w:t></w:t>
      </w:r>
    </w:p>
    <w:p w:rsidR="00AC3289" w:rsidRDefault="00AC3289" w:rsidP="00AC3289">
      <w:r>
        <w:rPr>
          <w:rFonts w:hint="eastAsia"/>
        </w:rPr>
        <w:t>Рекомендуемая</w:t>
      </w:r>
      <w:r>
        <w:t></w:t>
      </w:r>
      <w:r>
        <w:rPr>
          <w:rFonts w:hint="eastAsia"/>
        </w:rPr>
        <w:t>методика</w:t>
      </w:r>
      <w:r>
        <w:t></w:t>
      </w:r>
      <w:r>
        <w:rPr>
          <w:rFonts w:hint="eastAsia"/>
        </w:rPr>
        <w:t>подразумевает</w:t>
      </w:r>
      <w:r>
        <w:t></w:t>
      </w:r>
      <w:r>
        <w:rPr>
          <w:rFonts w:hint="eastAsia"/>
        </w:rPr>
        <w:t>расчет</w:t>
      </w:r>
      <w:r>
        <w:t></w:t>
      </w:r>
      <w:r>
        <w:rPr>
          <w:rFonts w:hint="eastAsia"/>
        </w:rPr>
        <w:t>восьми</w:t>
      </w:r>
      <w:r>
        <w:t></w:t>
      </w:r>
      <w:r>
        <w:rPr>
          <w:rFonts w:hint="eastAsia"/>
        </w:rPr>
        <w:t>индексов</w:t>
      </w:r>
      <w:r>
        <w:t></w:t>
      </w:r>
      <w:r>
        <w:t></w:t>
      </w:r>
      <w:r>
        <w:rPr>
          <w:rFonts w:hint="eastAsia"/>
        </w:rPr>
        <w:t>которые</w:t>
      </w:r>
      <w:r>
        <w:t></w:t>
      </w:r>
      <w:r>
        <w:rPr>
          <w:rFonts w:hint="eastAsia"/>
        </w:rPr>
        <w:t>условно</w:t>
      </w:r>
      <w:r>
        <w:t></w:t>
      </w:r>
      <w:r>
        <w:rPr>
          <w:rFonts w:hint="eastAsia"/>
        </w:rPr>
        <w:t>подразделяются</w:t>
      </w:r>
      <w:r>
        <w:t></w:t>
      </w:r>
      <w:r>
        <w:t></w:t>
      </w:r>
      <w:r>
        <w:rPr>
          <w:rFonts w:hint="eastAsia"/>
        </w:rPr>
        <w:t>на</w:t>
      </w:r>
      <w:r>
        <w:t></w:t>
      </w:r>
      <w:r>
        <w:rPr>
          <w:rFonts w:hint="eastAsia"/>
        </w:rPr>
        <w:t>две</w:t>
      </w:r>
      <w:r>
        <w:t></w:t>
      </w:r>
      <w:r>
        <w:rPr>
          <w:rFonts w:hint="eastAsia"/>
        </w:rPr>
        <w:t>группы</w:t>
      </w:r>
      <w:r>
        <w:t></w:t>
      </w:r>
      <w:r>
        <w:t></w:t>
      </w:r>
      <w:r>
        <w:rPr>
          <w:rFonts w:hint="eastAsia"/>
        </w:rPr>
        <w:t>со</w:t>
      </w:r>
      <w:r>
        <w:t></w:t>
      </w:r>
      <w:r>
        <w:rPr>
          <w:rFonts w:hint="eastAsia"/>
        </w:rPr>
        <w:t>стороны</w:t>
      </w:r>
      <w:r>
        <w:t></w:t>
      </w:r>
      <w:r>
        <w:rPr>
          <w:rFonts w:hint="eastAsia"/>
        </w:rPr>
        <w:t>предложения</w:t>
      </w:r>
      <w:r>
        <w:t></w:t>
      </w:r>
      <w:r>
        <w:t></w:t>
      </w:r>
      <w:r>
        <w:rPr>
          <w:rFonts w:hint="eastAsia"/>
        </w:rPr>
        <w:t>рабочей</w:t>
      </w:r>
      <w:r>
        <w:t></w:t>
      </w:r>
      <w:r>
        <w:t></w:t>
      </w:r>
      <w:r>
        <w:rPr>
          <w:rFonts w:hint="eastAsia"/>
        </w:rPr>
        <w:t>силы</w:t>
      </w:r>
      <w:r>
        <w:t></w:t>
      </w:r>
      <w:r>
        <w:t></w:t>
      </w:r>
      <w:r>
        <w:rPr>
          <w:rFonts w:hint="eastAsia"/>
        </w:rPr>
        <w:t>индекс</w:t>
      </w:r>
      <w:r>
        <w:t></w:t>
      </w:r>
      <w:r>
        <w:rPr>
          <w:rFonts w:hint="eastAsia"/>
        </w:rPr>
        <w:t>витальности</w:t>
      </w:r>
      <w:r>
        <w:t></w:t>
      </w:r>
      <w:r>
        <w:rPr>
          <w:rFonts w:hint="eastAsia"/>
        </w:rPr>
        <w:t>рабочей</w:t>
      </w:r>
      <w:r>
        <w:t></w:t>
      </w:r>
      <w:r>
        <w:rPr>
          <w:rFonts w:hint="eastAsia"/>
        </w:rPr>
        <w:t>силы</w:t>
      </w:r>
      <w:r>
        <w:t></w:t>
      </w:r>
      <w:r>
        <w:t></w:t>
      </w:r>
      <w:r>
        <w:t></w:t>
      </w:r>
      <w:r>
        <w:rPr>
          <w:rFonts w:hint="eastAsia"/>
        </w:rPr>
        <w:t>индекс</w:t>
      </w:r>
      <w:r>
        <w:t></w:t>
      </w:r>
      <w:r>
        <w:rPr>
          <w:rFonts w:hint="eastAsia"/>
        </w:rPr>
        <w:t>качества</w:t>
      </w:r>
      <w:r>
        <w:t></w:t>
      </w:r>
    </w:p>
    <w:p w:rsidR="00AC3289" w:rsidRDefault="00AC3289" w:rsidP="00AC3289">
      <w:r>
        <w:rPr>
          <w:rFonts w:hint="eastAsia"/>
        </w:rPr>
        <w:t>человеческого</w:t>
      </w:r>
      <w:r>
        <w:t></w:t>
      </w:r>
      <w:r>
        <w:rPr>
          <w:rFonts w:hint="eastAsia"/>
        </w:rPr>
        <w:t>потенциала</w:t>
      </w:r>
      <w:r>
        <w:t></w:t>
      </w:r>
      <w:r>
        <w:t></w:t>
      </w:r>
      <w:r>
        <w:t></w:t>
      </w:r>
      <w:r>
        <w:rPr>
          <w:rFonts w:hint="eastAsia"/>
        </w:rPr>
        <w:t>индекс</w:t>
      </w:r>
      <w:r>
        <w:t></w:t>
      </w:r>
      <w:r>
        <w:rPr>
          <w:rFonts w:hint="eastAsia"/>
        </w:rPr>
        <w:t>инновационно</w:t>
      </w:r>
      <w:r>
        <w:t></w:t>
      </w:r>
      <w:r>
        <w:rPr>
          <w:rFonts w:hint="eastAsia"/>
        </w:rPr>
        <w:t>технологической</w:t>
      </w:r>
      <w:r>
        <w:t></w:t>
      </w:r>
      <w:r>
        <w:t></w:t>
      </w:r>
      <w:r>
        <w:tab/>
      </w:r>
      <w:r>
        <w:t></w:t>
      </w:r>
      <w:r>
        <w:tab/>
      </w:r>
      <w:r>
        <w:t></w:t>
      </w:r>
      <w:r>
        <w:t></w:t>
      </w:r>
      <w:r>
        <w:t></w:t>
      </w:r>
      <w:r>
        <w:tab/>
      </w:r>
      <w:r>
        <w:t></w:t>
      </w:r>
      <w:r>
        <w:t></w:t>
      </w:r>
    </w:p>
    <w:p w:rsidR="00AC3289" w:rsidRDefault="00AC3289" w:rsidP="00AC3289"/>
    <w:p w:rsidR="00AC3289" w:rsidRDefault="00AC3289" w:rsidP="00AC3289">
      <w:r>
        <w:t></w:t>
      </w:r>
    </w:p>
    <w:p w:rsidR="00AC3289" w:rsidRDefault="00AC3289" w:rsidP="00AC3289">
      <w:r>
        <w:rPr>
          <w:rFonts w:hint="eastAsia"/>
        </w:rPr>
        <w:t>зависимости</w:t>
      </w:r>
      <w:r>
        <w:t></w:t>
      </w:r>
      <w:r>
        <w:rPr>
          <w:rFonts w:hint="eastAsia"/>
        </w:rPr>
        <w:t>рынка</w:t>
      </w:r>
      <w:r>
        <w:t></w:t>
      </w:r>
      <w:r>
        <w:rPr>
          <w:rFonts w:hint="eastAsia"/>
        </w:rPr>
        <w:t>труда</w:t>
      </w:r>
      <w:r>
        <w:t></w:t>
      </w:r>
      <w:r>
        <w:t></w:t>
      </w:r>
      <w:r>
        <w:rPr>
          <w:rFonts w:hint="eastAsia"/>
        </w:rPr>
        <w:t>индекс</w:t>
      </w:r>
      <w:r>
        <w:t></w:t>
      </w:r>
      <w:r>
        <w:rPr>
          <w:rFonts w:hint="eastAsia"/>
        </w:rPr>
        <w:t>гибкости</w:t>
      </w:r>
      <w:r>
        <w:t></w:t>
      </w:r>
      <w:r>
        <w:rPr>
          <w:rFonts w:hint="eastAsia"/>
        </w:rPr>
        <w:t>рынка</w:t>
      </w:r>
      <w:r>
        <w:t></w:t>
      </w:r>
      <w:r>
        <w:rPr>
          <w:rFonts w:hint="eastAsia"/>
        </w:rPr>
        <w:t>труда</w:t>
      </w:r>
      <w:r>
        <w:t></w:t>
      </w:r>
      <w:r>
        <w:t></w:t>
      </w:r>
      <w:r>
        <w:rPr>
          <w:rFonts w:hint="eastAsia"/>
        </w:rPr>
        <w:t>индекс</w:t>
      </w:r>
      <w:r>
        <w:t></w:t>
      </w:r>
      <w:r>
        <w:rPr>
          <w:rFonts w:hint="eastAsia"/>
        </w:rPr>
        <w:t>социальной</w:t>
      </w:r>
      <w:r>
        <w:t></w:t>
      </w:r>
      <w:r>
        <w:rPr>
          <w:rFonts w:hint="eastAsia"/>
        </w:rPr>
        <w:t>безопасности</w:t>
      </w:r>
      <w:r>
        <w:t></w:t>
      </w:r>
      <w:r>
        <w:rPr>
          <w:rFonts w:hint="eastAsia"/>
        </w:rPr>
        <w:t>работников</w:t>
      </w:r>
      <w:r>
        <w:t></w:t>
      </w:r>
      <w:r>
        <w:t></w:t>
      </w:r>
      <w:r>
        <w:t></w:t>
      </w:r>
      <w:r>
        <w:rPr>
          <w:rFonts w:hint="eastAsia"/>
        </w:rPr>
        <w:t>со</w:t>
      </w:r>
      <w:r>
        <w:t></w:t>
      </w:r>
      <w:r>
        <w:rPr>
          <w:rFonts w:hint="eastAsia"/>
        </w:rPr>
        <w:t>стороны</w:t>
      </w:r>
      <w:r>
        <w:t></w:t>
      </w:r>
      <w:r>
        <w:rPr>
          <w:rFonts w:hint="eastAsia"/>
        </w:rPr>
        <w:t>спроса</w:t>
      </w:r>
      <w:r>
        <w:t></w:t>
      </w:r>
      <w:r>
        <w:rPr>
          <w:rFonts w:hint="eastAsia"/>
        </w:rPr>
        <w:t>на</w:t>
      </w:r>
      <w:r>
        <w:t></w:t>
      </w:r>
      <w:r>
        <w:rPr>
          <w:rFonts w:hint="eastAsia"/>
        </w:rPr>
        <w:t>рабочую</w:t>
      </w:r>
      <w:r>
        <w:t></w:t>
      </w:r>
      <w:r>
        <w:rPr>
          <w:rFonts w:hint="eastAsia"/>
        </w:rPr>
        <w:t>силу</w:t>
      </w:r>
      <w:r>
        <w:t></w:t>
      </w:r>
      <w:r>
        <w:t></w:t>
      </w:r>
      <w:r>
        <w:rPr>
          <w:rFonts w:hint="eastAsia"/>
        </w:rPr>
        <w:t>индекс</w:t>
      </w:r>
      <w:r>
        <w:t></w:t>
      </w:r>
      <w:r>
        <w:rPr>
          <w:rFonts w:hint="eastAsia"/>
        </w:rPr>
        <w:t>транснационализации</w:t>
      </w:r>
      <w:r>
        <w:t></w:t>
      </w:r>
      <w:r>
        <w:rPr>
          <w:rFonts w:hint="eastAsia"/>
        </w:rPr>
        <w:t>рынка</w:t>
      </w:r>
      <w:r>
        <w:t></w:t>
      </w:r>
      <w:r>
        <w:rPr>
          <w:rFonts w:hint="eastAsia"/>
        </w:rPr>
        <w:t>труда</w:t>
      </w:r>
      <w:r>
        <w:t></w:t>
      </w:r>
      <w:r>
        <w:t></w:t>
      </w:r>
      <w:r>
        <w:rPr>
          <w:rFonts w:hint="eastAsia"/>
        </w:rPr>
        <w:t>индекс</w:t>
      </w:r>
      <w:r>
        <w:t></w:t>
      </w:r>
      <w:r>
        <w:rPr>
          <w:rFonts w:hint="eastAsia"/>
        </w:rPr>
        <w:t>зависимости</w:t>
      </w:r>
      <w:r>
        <w:t></w:t>
      </w:r>
      <w:r>
        <w:rPr>
          <w:rFonts w:hint="eastAsia"/>
        </w:rPr>
        <w:t>рынка</w:t>
      </w:r>
      <w:r>
        <w:t></w:t>
      </w:r>
      <w:r>
        <w:rPr>
          <w:rFonts w:hint="eastAsia"/>
        </w:rPr>
        <w:t>труда</w:t>
      </w:r>
      <w:r>
        <w:t></w:t>
      </w:r>
      <w:r>
        <w:rPr>
          <w:rFonts w:hint="eastAsia"/>
        </w:rPr>
        <w:t>от</w:t>
      </w:r>
      <w:r>
        <w:t></w:t>
      </w:r>
      <w:r>
        <w:rPr>
          <w:rFonts w:hint="eastAsia"/>
        </w:rPr>
        <w:t>международной</w:t>
      </w:r>
      <w:r>
        <w:t></w:t>
      </w:r>
      <w:r>
        <w:rPr>
          <w:rFonts w:hint="eastAsia"/>
        </w:rPr>
        <w:t>торговли</w:t>
      </w:r>
      <w:r>
        <w:t></w:t>
      </w:r>
      <w:r>
        <w:t></w:t>
      </w:r>
      <w:r>
        <w:rPr>
          <w:rFonts w:hint="eastAsia"/>
        </w:rPr>
        <w:t>индекс</w:t>
      </w:r>
      <w:r>
        <w:t></w:t>
      </w:r>
      <w:r>
        <w:rPr>
          <w:rFonts w:hint="eastAsia"/>
        </w:rPr>
        <w:t>международной</w:t>
      </w:r>
      <w:r>
        <w:t></w:t>
      </w:r>
      <w:r>
        <w:rPr>
          <w:rFonts w:hint="eastAsia"/>
        </w:rPr>
        <w:t>мобильности</w:t>
      </w:r>
      <w:r>
        <w:t></w:t>
      </w:r>
      <w:r>
        <w:rPr>
          <w:rFonts w:hint="eastAsia"/>
        </w:rPr>
        <w:t>рабочей</w:t>
      </w:r>
      <w:r>
        <w:t></w:t>
      </w:r>
      <w:r>
        <w:rPr>
          <w:rFonts w:hint="eastAsia"/>
        </w:rPr>
        <w:t>силы</w:t>
      </w:r>
      <w:r>
        <w:t></w:t>
      </w:r>
      <w:r>
        <w:t></w:t>
      </w:r>
      <w:r>
        <w:t></w:t>
      </w:r>
      <w:r>
        <w:rPr>
          <w:rFonts w:hint="eastAsia"/>
        </w:rPr>
        <w:t>•</w:t>
      </w:r>
    </w:p>
    <w:p w:rsidR="00AC3289" w:rsidRDefault="00AC3289" w:rsidP="00AC3289">
      <w:r>
        <w:t></w:t>
      </w:r>
      <w:r>
        <w:t></w:t>
      </w:r>
      <w:r>
        <w:tab/>
      </w:r>
      <w:r>
        <w:rPr>
          <w:rFonts w:hint="eastAsia"/>
        </w:rPr>
        <w:t>Расчет</w:t>
      </w:r>
      <w:r>
        <w:t></w:t>
      </w:r>
      <w:r>
        <w:rPr>
          <w:rFonts w:hint="eastAsia"/>
        </w:rPr>
        <w:t>восьми</w:t>
      </w:r>
      <w:r>
        <w:t></w:t>
      </w:r>
      <w:r>
        <w:rPr>
          <w:rFonts w:hint="eastAsia"/>
        </w:rPr>
        <w:t>предложенных</w:t>
      </w:r>
      <w:r>
        <w:t></w:t>
      </w:r>
      <w:r>
        <w:rPr>
          <w:rFonts w:hint="eastAsia"/>
        </w:rPr>
        <w:t>индексов</w:t>
      </w:r>
      <w:r>
        <w:t></w:t>
      </w:r>
      <w:r>
        <w:rPr>
          <w:rFonts w:hint="eastAsia"/>
        </w:rPr>
        <w:t>лег</w:t>
      </w:r>
      <w:r>
        <w:t></w:t>
      </w:r>
      <w:r>
        <w:rPr>
          <w:rFonts w:hint="eastAsia"/>
        </w:rPr>
        <w:t>в</w:t>
      </w:r>
      <w:r>
        <w:tab/>
      </w:r>
      <w:r>
        <w:rPr>
          <w:rFonts w:hint="eastAsia"/>
        </w:rPr>
        <w:t>основу</w:t>
      </w:r>
    </w:p>
    <w:p w:rsidR="00AC3289" w:rsidRDefault="00AC3289" w:rsidP="00AC3289">
      <w:r>
        <w:rPr>
          <w:rFonts w:hint="eastAsia"/>
        </w:rPr>
        <w:t>двухсутпенчатого</w:t>
      </w:r>
      <w:r>
        <w:t></w:t>
      </w:r>
      <w:r>
        <w:rPr>
          <w:rFonts w:hint="eastAsia"/>
        </w:rPr>
        <w:t>кластерного</w:t>
      </w:r>
      <w:r>
        <w:t></w:t>
      </w:r>
      <w:r>
        <w:rPr>
          <w:rFonts w:hint="eastAsia"/>
        </w:rPr>
        <w:t>анализа</w:t>
      </w:r>
      <w:r>
        <w:t></w:t>
      </w:r>
      <w:r>
        <w:t></w:t>
      </w:r>
      <w:r>
        <w:rPr>
          <w:rFonts w:hint="eastAsia"/>
        </w:rPr>
        <w:t>с</w:t>
      </w:r>
      <w:r>
        <w:t></w:t>
      </w:r>
      <w:r>
        <w:rPr>
          <w:rFonts w:hint="eastAsia"/>
        </w:rPr>
        <w:t>использованием</w:t>
      </w:r>
      <w:r>
        <w:tab/>
      </w:r>
      <w:r>
        <w:rPr>
          <w:rFonts w:hint="eastAsia"/>
        </w:rPr>
        <w:t>метода</w:t>
      </w:r>
    </w:p>
    <w:p w:rsidR="00AC3289" w:rsidRDefault="00AC3289" w:rsidP="00AC3289">
      <w:r>
        <w:rPr>
          <w:rFonts w:hint="eastAsia"/>
        </w:rPr>
        <w:t>кластеризация</w:t>
      </w:r>
      <w:r>
        <w:t></w:t>
      </w:r>
      <w:r>
        <w:rPr>
          <w:rFonts w:hint="eastAsia"/>
        </w:rPr>
        <w:t>к</w:t>
      </w:r>
      <w:r>
        <w:t></w:t>
      </w:r>
      <w:r>
        <w:rPr>
          <w:rFonts w:hint="eastAsia"/>
        </w:rPr>
        <w:t>средними</w:t>
      </w:r>
      <w:r>
        <w:t></w:t>
      </w:r>
      <w:r>
        <w:t></w:t>
      </w:r>
    </w:p>
    <w:p w:rsidR="00AC3289" w:rsidRDefault="00AC3289" w:rsidP="00AC3289">
      <w:r>
        <w:rPr>
          <w:rFonts w:hint="eastAsia"/>
        </w:rPr>
        <w:t>На</w:t>
      </w:r>
      <w:r>
        <w:t></w:t>
      </w:r>
      <w:r>
        <w:rPr>
          <w:rFonts w:hint="eastAsia"/>
        </w:rPr>
        <w:t>первом</w:t>
      </w:r>
      <w:r>
        <w:t></w:t>
      </w:r>
      <w:r>
        <w:rPr>
          <w:rFonts w:hint="eastAsia"/>
        </w:rPr>
        <w:t>этапе</w:t>
      </w:r>
      <w:r>
        <w:t></w:t>
      </w:r>
      <w:r>
        <w:rPr>
          <w:rFonts w:hint="eastAsia"/>
        </w:rPr>
        <w:t>его</w:t>
      </w:r>
      <w:r>
        <w:t></w:t>
      </w:r>
      <w:r>
        <w:rPr>
          <w:rFonts w:hint="eastAsia"/>
        </w:rPr>
        <w:t>целью</w:t>
      </w:r>
      <w:r>
        <w:t></w:t>
      </w:r>
      <w:r>
        <w:rPr>
          <w:rFonts w:hint="eastAsia"/>
        </w:rPr>
        <w:t>было</w:t>
      </w:r>
      <w:r>
        <w:t></w:t>
      </w:r>
      <w:r>
        <w:rPr>
          <w:rFonts w:hint="eastAsia"/>
        </w:rPr>
        <w:t>выделить</w:t>
      </w:r>
      <w:r>
        <w:t></w:t>
      </w:r>
      <w:r>
        <w:rPr>
          <w:rFonts w:hint="eastAsia"/>
        </w:rPr>
        <w:t>сегменты</w:t>
      </w:r>
      <w:r>
        <w:t></w:t>
      </w:r>
      <w:r>
        <w:rPr>
          <w:rFonts w:hint="eastAsia"/>
        </w:rPr>
        <w:t>мирового</w:t>
      </w:r>
      <w:r>
        <w:t></w:t>
      </w:r>
      <w:r>
        <w:rPr>
          <w:rFonts w:hint="eastAsia"/>
        </w:rPr>
        <w:t>рынка</w:t>
      </w:r>
      <w:r>
        <w:t></w:t>
      </w:r>
      <w:r>
        <w:rPr>
          <w:rFonts w:hint="eastAsia"/>
        </w:rPr>
        <w:t>труда</w:t>
      </w:r>
      <w:r>
        <w:t></w:t>
      </w:r>
      <w:r>
        <w:t></w:t>
      </w:r>
      <w:r>
        <w:rPr>
          <w:rFonts w:hint="eastAsia"/>
        </w:rPr>
        <w:t>обозначив</w:t>
      </w:r>
      <w:r>
        <w:t></w:t>
      </w:r>
      <w:r>
        <w:rPr>
          <w:rFonts w:hint="eastAsia"/>
        </w:rPr>
        <w:t>тем</w:t>
      </w:r>
      <w:r>
        <w:t></w:t>
      </w:r>
      <w:r>
        <w:rPr>
          <w:rFonts w:hint="eastAsia"/>
        </w:rPr>
        <w:t>самым</w:t>
      </w:r>
      <w:r>
        <w:t></w:t>
      </w:r>
      <w:r>
        <w:rPr>
          <w:rFonts w:hint="eastAsia"/>
        </w:rPr>
        <w:t>его</w:t>
      </w:r>
      <w:r>
        <w:t></w:t>
      </w:r>
      <w:r>
        <w:rPr>
          <w:rFonts w:hint="eastAsia"/>
        </w:rPr>
        <w:t>структуру</w:t>
      </w:r>
      <w:r>
        <w:t></w:t>
      </w:r>
      <w:r>
        <w:rPr>
          <w:rFonts w:hint="eastAsia"/>
        </w:rPr>
        <w:t>и</w:t>
      </w:r>
      <w:r>
        <w:t></w:t>
      </w:r>
      <w:r>
        <w:rPr>
          <w:rFonts w:hint="eastAsia"/>
        </w:rPr>
        <w:t>существенные</w:t>
      </w:r>
      <w:r>
        <w:t></w:t>
      </w:r>
      <w:r>
        <w:rPr>
          <w:rFonts w:hint="eastAsia"/>
        </w:rPr>
        <w:t>признаки</w:t>
      </w:r>
      <w:r>
        <w:t></w:t>
      </w:r>
      <w:r>
        <w:rPr>
          <w:rFonts w:hint="eastAsia"/>
        </w:rPr>
        <w:t>каждого</w:t>
      </w:r>
      <w:r>
        <w:t></w:t>
      </w:r>
      <w:r>
        <w:rPr>
          <w:rFonts w:hint="eastAsia"/>
        </w:rPr>
        <w:t>из</w:t>
      </w:r>
      <w:r>
        <w:t></w:t>
      </w:r>
      <w:r>
        <w:rPr>
          <w:rFonts w:hint="eastAsia"/>
        </w:rPr>
        <w:t>сегментов</w:t>
      </w:r>
      <w:r>
        <w:t></w:t>
      </w:r>
      <w:r>
        <w:t></w:t>
      </w:r>
      <w:r>
        <w:rPr>
          <w:rFonts w:hint="eastAsia"/>
        </w:rPr>
        <w:t>В</w:t>
      </w:r>
      <w:r>
        <w:t></w:t>
      </w:r>
      <w:r>
        <w:rPr>
          <w:rFonts w:hint="eastAsia"/>
        </w:rPr>
        <w:t>качестве</w:t>
      </w:r>
      <w:r>
        <w:t></w:t>
      </w:r>
      <w:r>
        <w:t></w:t>
      </w:r>
      <w:r>
        <w:t></w:t>
      </w:r>
      <w:r>
        <w:rPr>
          <w:rFonts w:hint="eastAsia"/>
        </w:rPr>
        <w:t>средних</w:t>
      </w:r>
      <w:r>
        <w:t></w:t>
      </w:r>
      <w:r>
        <w:rPr>
          <w:rFonts w:hint="eastAsia"/>
        </w:rPr>
        <w:t>были</w:t>
      </w:r>
      <w:r>
        <w:t></w:t>
      </w:r>
      <w:r>
        <w:rPr>
          <w:rFonts w:hint="eastAsia"/>
        </w:rPr>
        <w:t>использованы</w:t>
      </w:r>
      <w:r>
        <w:t></w:t>
      </w:r>
      <w:r>
        <w:rPr>
          <w:rFonts w:hint="eastAsia"/>
        </w:rPr>
        <w:t>значения</w:t>
      </w:r>
      <w:r>
        <w:t></w:t>
      </w:r>
      <w:r>
        <w:t></w:t>
      </w:r>
      <w:r>
        <w:rPr>
          <w:rFonts w:hint="eastAsia"/>
        </w:rPr>
        <w:t>восьми</w:t>
      </w:r>
      <w:r>
        <w:t></w:t>
      </w:r>
      <w:r>
        <w:rPr>
          <w:rFonts w:hint="eastAsia"/>
        </w:rPr>
        <w:t>индексов</w:t>
      </w:r>
      <w:r>
        <w:t></w:t>
      </w:r>
      <w:r>
        <w:t></w:t>
      </w:r>
      <w:r>
        <w:rPr>
          <w:rFonts w:hint="eastAsia"/>
        </w:rPr>
        <w:t>символизирующих</w:t>
      </w:r>
      <w:r>
        <w:t></w:t>
      </w:r>
      <w:r>
        <w:rPr>
          <w:rFonts w:hint="eastAsia"/>
        </w:rPr>
        <w:t>влияние</w:t>
      </w:r>
      <w:r>
        <w:t></w:t>
      </w:r>
      <w:r>
        <w:rPr>
          <w:rFonts w:hint="eastAsia"/>
        </w:rPr>
        <w:t>наиболее</w:t>
      </w:r>
      <w:r>
        <w:t></w:t>
      </w:r>
      <w:r>
        <w:rPr>
          <w:rFonts w:hint="eastAsia"/>
        </w:rPr>
        <w:t>значимых</w:t>
      </w:r>
      <w:r>
        <w:t></w:t>
      </w:r>
      <w:r>
        <w:rPr>
          <w:rFonts w:hint="eastAsia"/>
        </w:rPr>
        <w:t>факторов</w:t>
      </w:r>
      <w:r>
        <w:t></w:t>
      </w:r>
      <w:r>
        <w:rPr>
          <w:rFonts w:hint="eastAsia"/>
        </w:rPr>
        <w:t>на</w:t>
      </w:r>
      <w:r>
        <w:t></w:t>
      </w:r>
      <w:r>
        <w:rPr>
          <w:rFonts w:hint="eastAsia"/>
        </w:rPr>
        <w:t>формирование</w:t>
      </w:r>
      <w:r>
        <w:t></w:t>
      </w:r>
      <w:r>
        <w:rPr>
          <w:rFonts w:hint="eastAsia"/>
        </w:rPr>
        <w:t>мирового</w:t>
      </w:r>
      <w:r>
        <w:t></w:t>
      </w:r>
      <w:r>
        <w:rPr>
          <w:rFonts w:hint="eastAsia"/>
        </w:rPr>
        <w:t>рынка</w:t>
      </w:r>
      <w:r>
        <w:t></w:t>
      </w:r>
      <w:r>
        <w:rPr>
          <w:rFonts w:hint="eastAsia"/>
        </w:rPr>
        <w:t>труда</w:t>
      </w:r>
      <w:r>
        <w:t></w:t>
      </w:r>
      <w:r>
        <w:t></w:t>
      </w:r>
      <w:r>
        <w:rPr>
          <w:rFonts w:hint="eastAsia"/>
        </w:rPr>
        <w:t>На</w:t>
      </w:r>
      <w:r>
        <w:t></w:t>
      </w:r>
      <w:r>
        <w:rPr>
          <w:rFonts w:hint="eastAsia"/>
        </w:rPr>
        <w:t>втором</w:t>
      </w:r>
      <w:r>
        <w:t></w:t>
      </w:r>
      <w:r>
        <w:t></w:t>
      </w:r>
      <w:r>
        <w:rPr>
          <w:rFonts w:hint="eastAsia"/>
        </w:rPr>
        <w:t>этапе</w:t>
      </w:r>
      <w:r>
        <w:t></w:t>
      </w:r>
      <w:r>
        <w:t></w:t>
      </w:r>
      <w:r>
        <w:t></w:t>
      </w:r>
      <w:r>
        <w:rPr>
          <w:rFonts w:hint="eastAsia"/>
        </w:rPr>
        <w:t>цель</w:t>
      </w:r>
      <w:r>
        <w:t></w:t>
      </w:r>
      <w:r>
        <w:rPr>
          <w:rFonts w:hint="eastAsia"/>
        </w:rPr>
        <w:t>кластерного</w:t>
      </w:r>
      <w:r>
        <w:t></w:t>
      </w:r>
      <w:r>
        <w:rPr>
          <w:rFonts w:hint="eastAsia"/>
        </w:rPr>
        <w:t>анализа</w:t>
      </w:r>
      <w:r>
        <w:t></w:t>
      </w:r>
      <w:r>
        <w:rPr>
          <w:rFonts w:hint="eastAsia"/>
        </w:rPr>
        <w:t>состояла</w:t>
      </w:r>
      <w:r>
        <w:t></w:t>
      </w:r>
      <w:r>
        <w:rPr>
          <w:rFonts w:hint="eastAsia"/>
        </w:rPr>
        <w:t>в</w:t>
      </w:r>
      <w:r>
        <w:t></w:t>
      </w:r>
      <w:r>
        <w:rPr>
          <w:rFonts w:hint="eastAsia"/>
        </w:rPr>
        <w:t>выявлении</w:t>
      </w:r>
      <w:r>
        <w:t></w:t>
      </w:r>
      <w:r>
        <w:rPr>
          <w:rFonts w:hint="eastAsia"/>
        </w:rPr>
        <w:t>рисков</w:t>
      </w:r>
      <w:r>
        <w:t></w:t>
      </w:r>
      <w:r>
        <w:rPr>
          <w:rFonts w:hint="eastAsia"/>
        </w:rPr>
        <w:t>и</w:t>
      </w:r>
      <w:r>
        <w:t></w:t>
      </w:r>
      <w:r>
        <w:t></w:t>
      </w:r>
      <w:r>
        <w:rPr>
          <w:rFonts w:hint="eastAsia"/>
        </w:rPr>
        <w:t>точек</w:t>
      </w:r>
      <w:r>
        <w:t></w:t>
      </w:r>
      <w:r>
        <w:rPr>
          <w:rFonts w:hint="eastAsia"/>
        </w:rPr>
        <w:t>роста</w:t>
      </w:r>
      <w:r>
        <w:t></w:t>
      </w:r>
      <w:r>
        <w:t></w:t>
      </w:r>
      <w:r>
        <w:t></w:t>
      </w:r>
      <w:r>
        <w:rPr>
          <w:rFonts w:hint="eastAsia"/>
        </w:rPr>
        <w:t>отдельных</w:t>
      </w:r>
      <w:r>
        <w:t></w:t>
      </w:r>
      <w:r>
        <w:rPr>
          <w:rFonts w:hint="eastAsia"/>
        </w:rPr>
        <w:t>национальных</w:t>
      </w:r>
      <w:r>
        <w:t></w:t>
      </w:r>
      <w:r>
        <w:rPr>
          <w:rFonts w:hint="eastAsia"/>
        </w:rPr>
        <w:t>рынков</w:t>
      </w:r>
      <w:r>
        <w:t></w:t>
      </w:r>
      <w:r>
        <w:rPr>
          <w:rFonts w:hint="eastAsia"/>
        </w:rPr>
        <w:t>труда</w:t>
      </w:r>
      <w:r>
        <w:t></w:t>
      </w:r>
      <w:r>
        <w:t></w:t>
      </w:r>
      <w:r>
        <w:rPr>
          <w:rFonts w:hint="eastAsia"/>
        </w:rPr>
        <w:t>В</w:t>
      </w:r>
      <w:r>
        <w:t></w:t>
      </w:r>
      <w:r>
        <w:rPr>
          <w:rFonts w:hint="eastAsia"/>
        </w:rPr>
        <w:t>качестве</w:t>
      </w:r>
      <w:r>
        <w:t></w:t>
      </w:r>
      <w:r>
        <w:t></w:t>
      </w:r>
      <w:r>
        <w:t></w:t>
      </w:r>
      <w:r>
        <w:rPr>
          <w:rFonts w:hint="eastAsia"/>
        </w:rPr>
        <w:t>средних</w:t>
      </w:r>
      <w:r>
        <w:t></w:t>
      </w:r>
      <w:r>
        <w:rPr>
          <w:rFonts w:hint="eastAsia"/>
        </w:rPr>
        <w:t>были</w:t>
      </w:r>
      <w:r>
        <w:t></w:t>
      </w:r>
      <w:r>
        <w:rPr>
          <w:rFonts w:hint="eastAsia"/>
        </w:rPr>
        <w:t>использованы</w:t>
      </w:r>
      <w:r>
        <w:t></w:t>
      </w:r>
      <w:r>
        <w:rPr>
          <w:rFonts w:hint="eastAsia"/>
        </w:rPr>
        <w:t>значения</w:t>
      </w:r>
      <w:r>
        <w:t></w:t>
      </w:r>
      <w:r>
        <w:rPr>
          <w:rFonts w:hint="eastAsia"/>
        </w:rPr>
        <w:t>субиндексов</w:t>
      </w:r>
      <w:r>
        <w:t></w:t>
      </w:r>
      <w:r>
        <w:rPr>
          <w:rFonts w:hint="eastAsia"/>
        </w:rPr>
        <w:t>ранее</w:t>
      </w:r>
      <w:r>
        <w:t></w:t>
      </w:r>
      <w:r>
        <w:rPr>
          <w:rFonts w:hint="eastAsia"/>
        </w:rPr>
        <w:t>рассчитанных</w:t>
      </w:r>
      <w:r>
        <w:t></w:t>
      </w:r>
      <w:r>
        <w:rPr>
          <w:rFonts w:hint="eastAsia"/>
        </w:rPr>
        <w:t>восьми</w:t>
      </w:r>
      <w:r>
        <w:t></w:t>
      </w:r>
      <w:r>
        <w:rPr>
          <w:rFonts w:hint="eastAsia"/>
        </w:rPr>
        <w:t>индексов</w:t>
      </w:r>
      <w:r>
        <w:t></w:t>
      </w:r>
    </w:p>
    <w:p w:rsidR="00AC3289" w:rsidRDefault="00AC3289" w:rsidP="00AC3289">
      <w:r>
        <w:rPr>
          <w:rFonts w:hint="eastAsia"/>
        </w:rPr>
        <w:t>В</w:t>
      </w:r>
      <w:r>
        <w:t></w:t>
      </w:r>
      <w:r>
        <w:rPr>
          <w:rFonts w:hint="eastAsia"/>
        </w:rPr>
        <w:t>результате</w:t>
      </w:r>
      <w:r>
        <w:t></w:t>
      </w:r>
      <w:r>
        <w:rPr>
          <w:rFonts w:hint="eastAsia"/>
        </w:rPr>
        <w:t>первого</w:t>
      </w:r>
      <w:r>
        <w:t></w:t>
      </w:r>
      <w:r>
        <w:rPr>
          <w:rFonts w:hint="eastAsia"/>
        </w:rPr>
        <w:t>этапа</w:t>
      </w:r>
      <w:r>
        <w:t></w:t>
      </w:r>
      <w:r>
        <w:rPr>
          <w:rFonts w:hint="eastAsia"/>
        </w:rPr>
        <w:t>кластерного</w:t>
      </w:r>
      <w:r>
        <w:t></w:t>
      </w:r>
      <w:r>
        <w:rPr>
          <w:rFonts w:hint="eastAsia"/>
        </w:rPr>
        <w:t>анализа</w:t>
      </w:r>
      <w:r>
        <w:t></w:t>
      </w:r>
      <w:r>
        <w:rPr>
          <w:rFonts w:hint="eastAsia"/>
        </w:rPr>
        <w:t>исследования</w:t>
      </w:r>
      <w:r>
        <w:t></w:t>
      </w:r>
      <w:r>
        <w:rPr>
          <w:rFonts w:hint="eastAsia"/>
        </w:rPr>
        <w:t>было</w:t>
      </w:r>
      <w:r>
        <w:t></w:t>
      </w:r>
      <w:r>
        <w:rPr>
          <w:rFonts w:hint="eastAsia"/>
        </w:rPr>
        <w:t>выделено</w:t>
      </w:r>
      <w:r>
        <w:t></w:t>
      </w:r>
      <w:r>
        <w:rPr>
          <w:rFonts w:hint="eastAsia"/>
        </w:rPr>
        <w:t>три</w:t>
      </w:r>
      <w:r>
        <w:t></w:t>
      </w:r>
      <w:r>
        <w:rPr>
          <w:rFonts w:hint="eastAsia"/>
        </w:rPr>
        <w:t>основные</w:t>
      </w:r>
      <w:r>
        <w:t></w:t>
      </w:r>
      <w:r>
        <w:rPr>
          <w:rFonts w:hint="eastAsia"/>
        </w:rPr>
        <w:t>сегмента</w:t>
      </w:r>
      <w:r>
        <w:t></w:t>
      </w:r>
      <w:r>
        <w:rPr>
          <w:rFonts w:hint="eastAsia"/>
        </w:rPr>
        <w:t>мирового</w:t>
      </w:r>
      <w:r>
        <w:t></w:t>
      </w:r>
      <w:r>
        <w:rPr>
          <w:rFonts w:hint="eastAsia"/>
        </w:rPr>
        <w:t>рынка</w:t>
      </w:r>
      <w:r>
        <w:t></w:t>
      </w:r>
      <w:r>
        <w:rPr>
          <w:rFonts w:hint="eastAsia"/>
        </w:rPr>
        <w:t>труда</w:t>
      </w:r>
      <w:r>
        <w:t></w:t>
      </w:r>
      <w:r>
        <w:rPr>
          <w:rFonts w:hint="eastAsia"/>
        </w:rPr>
        <w:t>исходя</w:t>
      </w:r>
      <w:r>
        <w:t></w:t>
      </w:r>
      <w:r>
        <w:rPr>
          <w:rFonts w:hint="eastAsia"/>
        </w:rPr>
        <w:t>из</w:t>
      </w:r>
      <w:r>
        <w:t></w:t>
      </w:r>
      <w:r>
        <w:rPr>
          <w:rFonts w:hint="eastAsia"/>
        </w:rPr>
        <w:t>уровня</w:t>
      </w:r>
      <w:r>
        <w:t></w:t>
      </w:r>
      <w:r>
        <w:rPr>
          <w:rFonts w:hint="eastAsia"/>
        </w:rPr>
        <w:t>конкурентоспособности</w:t>
      </w:r>
      <w:r>
        <w:t></w:t>
      </w:r>
      <w:r>
        <w:rPr>
          <w:rFonts w:hint="eastAsia"/>
        </w:rPr>
        <w:t>национальных</w:t>
      </w:r>
      <w:r>
        <w:t></w:t>
      </w:r>
      <w:r>
        <w:rPr>
          <w:rFonts w:hint="eastAsia"/>
        </w:rPr>
        <w:t>рынков</w:t>
      </w:r>
      <w:r>
        <w:t></w:t>
      </w:r>
      <w:r>
        <w:rPr>
          <w:rFonts w:hint="eastAsia"/>
        </w:rPr>
        <w:t>труда</w:t>
      </w:r>
      <w:r>
        <w:t></w:t>
      </w:r>
      <w:r>
        <w:t></w:t>
      </w:r>
      <w:r>
        <w:rPr>
          <w:rFonts w:hint="eastAsia"/>
        </w:rPr>
        <w:t>формирующейся</w:t>
      </w:r>
      <w:r>
        <w:t></w:t>
      </w:r>
      <w:r>
        <w:rPr>
          <w:rFonts w:hint="eastAsia"/>
        </w:rPr>
        <w:t>под</w:t>
      </w:r>
      <w:r>
        <w:t></w:t>
      </w:r>
      <w:r>
        <w:rPr>
          <w:rFonts w:hint="eastAsia"/>
        </w:rPr>
        <w:t>влиянием</w:t>
      </w:r>
      <w:r>
        <w:t></w:t>
      </w:r>
      <w:r>
        <w:rPr>
          <w:rFonts w:hint="eastAsia"/>
        </w:rPr>
        <w:t>локальных</w:t>
      </w:r>
      <w:r>
        <w:t></w:t>
      </w:r>
      <w:r>
        <w:rPr>
          <w:rFonts w:hint="eastAsia"/>
        </w:rPr>
        <w:t>и</w:t>
      </w:r>
      <w:r>
        <w:t></w:t>
      </w:r>
      <w:r>
        <w:rPr>
          <w:rFonts w:hint="eastAsia"/>
        </w:rPr>
        <w:t>глобальных</w:t>
      </w:r>
      <w:r>
        <w:t></w:t>
      </w:r>
      <w:r>
        <w:rPr>
          <w:rFonts w:hint="eastAsia"/>
        </w:rPr>
        <w:t>факторов</w:t>
      </w:r>
      <w:r>
        <w:t></w:t>
      </w:r>
      <w:r>
        <w:t></w:t>
      </w:r>
      <w:r>
        <w:rPr>
          <w:rFonts w:hint="eastAsia"/>
        </w:rPr>
        <w:t>высококонкурентоспособные</w:t>
      </w:r>
      <w:r>
        <w:t></w:t>
      </w:r>
      <w:r>
        <w:rPr>
          <w:rFonts w:hint="eastAsia"/>
        </w:rPr>
        <w:t>национальные</w:t>
      </w:r>
      <w:r>
        <w:t></w:t>
      </w:r>
      <w:r>
        <w:rPr>
          <w:rFonts w:hint="eastAsia"/>
        </w:rPr>
        <w:t>рынки</w:t>
      </w:r>
      <w:r>
        <w:t></w:t>
      </w:r>
      <w:r>
        <w:rPr>
          <w:rFonts w:hint="eastAsia"/>
        </w:rPr>
        <w:t>труда</w:t>
      </w:r>
      <w:r>
        <w:t></w:t>
      </w:r>
      <w:r>
        <w:t></w:t>
      </w:r>
      <w:r>
        <w:t></w:t>
      </w:r>
      <w:r>
        <w:t></w:t>
      </w:r>
      <w:r>
        <w:t></w:t>
      </w:r>
      <w:r>
        <w:rPr>
          <w:rFonts w:hint="eastAsia"/>
        </w:rPr>
        <w:t>стороны</w:t>
      </w:r>
      <w:r>
        <w:t></w:t>
      </w:r>
      <w:r>
        <w:rPr>
          <w:rFonts w:hint="eastAsia"/>
        </w:rPr>
        <w:t>спроса</w:t>
      </w:r>
      <w:r>
        <w:t></w:t>
      </w:r>
      <w:r>
        <w:rPr>
          <w:rFonts w:hint="eastAsia"/>
        </w:rPr>
        <w:t>и</w:t>
      </w:r>
      <w:r>
        <w:t></w:t>
      </w:r>
      <w:r>
        <w:rPr>
          <w:rFonts w:hint="eastAsia"/>
        </w:rPr>
        <w:t>предложения</w:t>
      </w:r>
      <w:r>
        <w:t></w:t>
      </w:r>
      <w:r>
        <w:rPr>
          <w:rFonts w:hint="eastAsia"/>
        </w:rPr>
        <w:t>на</w:t>
      </w:r>
      <w:r>
        <w:t></w:t>
      </w:r>
      <w:r>
        <w:rPr>
          <w:rFonts w:hint="eastAsia"/>
        </w:rPr>
        <w:t>рабочую</w:t>
      </w:r>
      <w:r>
        <w:t></w:t>
      </w:r>
      <w:r>
        <w:rPr>
          <w:rFonts w:hint="eastAsia"/>
        </w:rPr>
        <w:t>силу</w:t>
      </w:r>
      <w:r>
        <w:t></w:t>
      </w:r>
      <w:r>
        <w:t></w:t>
      </w:r>
      <w:r>
        <w:t></w:t>
      </w:r>
      <w:r>
        <w:t></w:t>
      </w:r>
      <w:r>
        <w:t></w:t>
      </w:r>
      <w:r>
        <w:rPr>
          <w:rFonts w:hint="eastAsia"/>
        </w:rPr>
        <w:t>национальный</w:t>
      </w:r>
      <w:r>
        <w:t></w:t>
      </w:r>
      <w:r>
        <w:rPr>
          <w:rFonts w:hint="eastAsia"/>
        </w:rPr>
        <w:t>рынок</w:t>
      </w:r>
      <w:r>
        <w:t></w:t>
      </w:r>
      <w:r>
        <w:rPr>
          <w:rFonts w:hint="eastAsia"/>
        </w:rPr>
        <w:t>труда</w:t>
      </w:r>
      <w:r>
        <w:t></w:t>
      </w:r>
      <w:r>
        <w:t></w:t>
      </w:r>
      <w:r>
        <w:t></w:t>
      </w:r>
      <w:r>
        <w:rPr>
          <w:rFonts w:hint="eastAsia"/>
        </w:rPr>
        <w:t>умеренно</w:t>
      </w:r>
      <w:r>
        <w:t></w:t>
      </w:r>
      <w:r>
        <w:rPr>
          <w:rFonts w:hint="eastAsia"/>
        </w:rPr>
        <w:t>конкурентоспособные</w:t>
      </w:r>
      <w:r>
        <w:t></w:t>
      </w:r>
      <w:r>
        <w:rPr>
          <w:rFonts w:hint="eastAsia"/>
        </w:rPr>
        <w:t>национальные</w:t>
      </w:r>
      <w:r>
        <w:t></w:t>
      </w:r>
      <w:r>
        <w:rPr>
          <w:rFonts w:hint="eastAsia"/>
        </w:rPr>
        <w:t>рынки</w:t>
      </w:r>
      <w:r>
        <w:t></w:t>
      </w:r>
      <w:r>
        <w:rPr>
          <w:rFonts w:hint="eastAsia"/>
        </w:rPr>
        <w:t>труда</w:t>
      </w:r>
      <w:r>
        <w:t></w:t>
      </w:r>
      <w:r>
        <w:rPr>
          <w:rFonts w:hint="eastAsia"/>
        </w:rPr>
        <w:t>со</w:t>
      </w:r>
      <w:r>
        <w:t></w:t>
      </w:r>
      <w:r>
        <w:rPr>
          <w:rFonts w:hint="eastAsia"/>
        </w:rPr>
        <w:t>стороны</w:t>
      </w:r>
      <w:r>
        <w:t></w:t>
      </w:r>
      <w:r>
        <w:rPr>
          <w:rFonts w:hint="eastAsia"/>
        </w:rPr>
        <w:t>спроса</w:t>
      </w:r>
      <w:r>
        <w:t></w:t>
      </w:r>
      <w:r>
        <w:rPr>
          <w:rFonts w:hint="eastAsia"/>
        </w:rPr>
        <w:t>и</w:t>
      </w:r>
      <w:r>
        <w:t></w:t>
      </w:r>
      <w:r>
        <w:rPr>
          <w:rFonts w:hint="eastAsia"/>
        </w:rPr>
        <w:t>предложения</w:t>
      </w:r>
      <w:r>
        <w:t></w:t>
      </w:r>
      <w:r>
        <w:t></w:t>
      </w:r>
      <w:r>
        <w:t></w:t>
      </w:r>
      <w:r>
        <w:t></w:t>
      </w:r>
      <w:r>
        <w:t></w:t>
      </w:r>
      <w:r>
        <w:rPr>
          <w:rFonts w:hint="eastAsia"/>
        </w:rPr>
        <w:t>национальных</w:t>
      </w:r>
      <w:r>
        <w:t></w:t>
      </w:r>
      <w:r>
        <w:rPr>
          <w:rFonts w:hint="eastAsia"/>
        </w:rPr>
        <w:t>рынков</w:t>
      </w:r>
      <w:r>
        <w:t></w:t>
      </w:r>
      <w:r>
        <w:rPr>
          <w:rFonts w:hint="eastAsia"/>
        </w:rPr>
        <w:t>труда</w:t>
      </w:r>
      <w:r>
        <w:t></w:t>
      </w:r>
      <w:r>
        <w:t></w:t>
      </w:r>
      <w:r>
        <w:t></w:t>
      </w:r>
      <w:r>
        <w:rPr>
          <w:rFonts w:hint="eastAsia"/>
        </w:rPr>
        <w:t>низкоконкурентоспособные</w:t>
      </w:r>
      <w:r>
        <w:t></w:t>
      </w:r>
      <w:r>
        <w:rPr>
          <w:rFonts w:hint="eastAsia"/>
        </w:rPr>
        <w:t>рынки</w:t>
      </w:r>
      <w:r>
        <w:t></w:t>
      </w:r>
      <w:r>
        <w:rPr>
          <w:rFonts w:hint="eastAsia"/>
        </w:rPr>
        <w:t>труда</w:t>
      </w:r>
      <w:r>
        <w:t></w:t>
      </w:r>
      <w:r>
        <w:rPr>
          <w:rFonts w:hint="eastAsia"/>
        </w:rPr>
        <w:t>со</w:t>
      </w:r>
      <w:r>
        <w:t></w:t>
      </w:r>
      <w:r>
        <w:rPr>
          <w:rFonts w:hint="eastAsia"/>
        </w:rPr>
        <w:t>стороны</w:t>
      </w:r>
      <w:r>
        <w:t></w:t>
      </w:r>
      <w:r>
        <w:rPr>
          <w:rFonts w:hint="eastAsia"/>
        </w:rPr>
        <w:t>спроса</w:t>
      </w:r>
      <w:r>
        <w:t></w:t>
      </w:r>
      <w:r>
        <w:rPr>
          <w:rFonts w:hint="eastAsia"/>
        </w:rPr>
        <w:t>и</w:t>
      </w:r>
      <w:r>
        <w:t></w:t>
      </w:r>
      <w:r>
        <w:rPr>
          <w:rFonts w:hint="eastAsia"/>
        </w:rPr>
        <w:t>предложения</w:t>
      </w:r>
      <w:r>
        <w:t></w:t>
      </w:r>
      <w:r>
        <w:rPr>
          <w:rFonts w:hint="eastAsia"/>
        </w:rPr>
        <w:t>на</w:t>
      </w:r>
      <w:r>
        <w:t></w:t>
      </w:r>
      <w:r>
        <w:rPr>
          <w:rFonts w:hint="eastAsia"/>
        </w:rPr>
        <w:t>рабочую</w:t>
      </w:r>
      <w:r>
        <w:t></w:t>
      </w:r>
      <w:r>
        <w:rPr>
          <w:rFonts w:hint="eastAsia"/>
        </w:rPr>
        <w:t>силу</w:t>
      </w:r>
      <w:r>
        <w:t></w:t>
      </w:r>
      <w:r>
        <w:t></w:t>
      </w:r>
      <w:r>
        <w:t></w:t>
      </w:r>
      <w:r>
        <w:t></w:t>
      </w:r>
      <w:r>
        <w:t></w:t>
      </w:r>
      <w:r>
        <w:rPr>
          <w:rFonts w:hint="eastAsia"/>
        </w:rPr>
        <w:t>национальных</w:t>
      </w:r>
      <w:r>
        <w:t></w:t>
      </w:r>
      <w:r>
        <w:rPr>
          <w:rFonts w:hint="eastAsia"/>
        </w:rPr>
        <w:t>рынков</w:t>
      </w:r>
      <w:r>
        <w:t></w:t>
      </w:r>
      <w:r>
        <w:rPr>
          <w:rFonts w:hint="eastAsia"/>
        </w:rPr>
        <w:t>труда</w:t>
      </w:r>
      <w:r>
        <w:t></w:t>
      </w:r>
      <w:r>
        <w:t></w:t>
      </w:r>
      <w:r>
        <w:t></w:t>
      </w:r>
      <w:r>
        <w:rPr>
          <w:rFonts w:hint="eastAsia"/>
        </w:rPr>
        <w:t>Эти</w:t>
      </w:r>
      <w:r>
        <w:t></w:t>
      </w:r>
      <w:r>
        <w:rPr>
          <w:rFonts w:hint="eastAsia"/>
        </w:rPr>
        <w:t>сегменты</w:t>
      </w:r>
      <w:r>
        <w:t></w:t>
      </w:r>
      <w:r>
        <w:rPr>
          <w:rFonts w:hint="eastAsia"/>
        </w:rPr>
        <w:t>соответствуют</w:t>
      </w:r>
      <w:r>
        <w:t></w:t>
      </w:r>
      <w:r>
        <w:rPr>
          <w:rFonts w:hint="eastAsia"/>
        </w:rPr>
        <w:t>странам</w:t>
      </w:r>
      <w:r>
        <w:t></w:t>
      </w:r>
      <w:r>
        <w:rPr>
          <w:rFonts w:hint="eastAsia"/>
        </w:rPr>
        <w:t>ядра</w:t>
      </w:r>
      <w:r>
        <w:t></w:t>
      </w:r>
      <w:r>
        <w:t></w:t>
      </w:r>
      <w:r>
        <w:rPr>
          <w:rFonts w:hint="eastAsia"/>
        </w:rPr>
        <w:t>полупериферии</w:t>
      </w:r>
      <w:r>
        <w:t></w:t>
      </w:r>
      <w:r>
        <w:rPr>
          <w:rFonts w:hint="eastAsia"/>
        </w:rPr>
        <w:t>и</w:t>
      </w:r>
      <w:r>
        <w:t></w:t>
      </w:r>
      <w:r>
        <w:rPr>
          <w:rFonts w:hint="eastAsia"/>
        </w:rPr>
        <w:t>периферии</w:t>
      </w:r>
      <w:r>
        <w:t></w:t>
      </w:r>
    </w:p>
    <w:p w:rsidR="00AC3289" w:rsidRDefault="00AC3289" w:rsidP="00AC3289">
      <w:r>
        <w:rPr>
          <w:rFonts w:hint="eastAsia"/>
        </w:rPr>
        <w:t>Основными</w:t>
      </w:r>
      <w:r>
        <w:t></w:t>
      </w:r>
      <w:r>
        <w:rPr>
          <w:rFonts w:hint="eastAsia"/>
        </w:rPr>
        <w:t>признаками</w:t>
      </w:r>
      <w:r>
        <w:t></w:t>
      </w:r>
      <w:r>
        <w:rPr>
          <w:rFonts w:hint="eastAsia"/>
        </w:rPr>
        <w:t>первого</w:t>
      </w:r>
      <w:r>
        <w:t></w:t>
      </w:r>
      <w:r>
        <w:rPr>
          <w:rFonts w:hint="eastAsia"/>
        </w:rPr>
        <w:t>кластера</w:t>
      </w:r>
      <w:r>
        <w:t></w:t>
      </w:r>
      <w:r>
        <w:rPr>
          <w:rFonts w:hint="eastAsia"/>
        </w:rPr>
        <w:t>является</w:t>
      </w:r>
      <w:r>
        <w:t></w:t>
      </w:r>
      <w:r>
        <w:rPr>
          <w:rFonts w:hint="eastAsia"/>
        </w:rPr>
        <w:t>его</w:t>
      </w:r>
      <w:r>
        <w:t></w:t>
      </w:r>
      <w:r>
        <w:rPr>
          <w:rFonts w:hint="eastAsia"/>
        </w:rPr>
        <w:t>относительная</w:t>
      </w:r>
      <w:r>
        <w:t></w:t>
      </w:r>
      <w:r>
        <w:rPr>
          <w:rFonts w:hint="eastAsia"/>
        </w:rPr>
        <w:t>однородность</w:t>
      </w:r>
      <w:r>
        <w:tab/>
      </w:r>
      <w:r>
        <w:rPr>
          <w:rFonts w:hint="eastAsia"/>
        </w:rPr>
        <w:t>и</w:t>
      </w:r>
      <w:r>
        <w:t></w:t>
      </w:r>
      <w:r>
        <w:rPr>
          <w:rFonts w:hint="eastAsia"/>
        </w:rPr>
        <w:t>абсолютно</w:t>
      </w:r>
      <w:r>
        <w:t></w:t>
      </w:r>
      <w:r>
        <w:rPr>
          <w:rFonts w:hint="eastAsia"/>
        </w:rPr>
        <w:t>высокие</w:t>
      </w:r>
      <w:r>
        <w:tab/>
      </w:r>
      <w:r>
        <w:rPr>
          <w:rFonts w:hint="eastAsia"/>
        </w:rPr>
        <w:t>значения</w:t>
      </w:r>
      <w:r>
        <w:tab/>
      </w:r>
      <w:r>
        <w:rPr>
          <w:rFonts w:hint="eastAsia"/>
        </w:rPr>
        <w:t>всех</w:t>
      </w:r>
      <w:r>
        <w:t></w:t>
      </w:r>
      <w:r>
        <w:rPr>
          <w:rFonts w:hint="eastAsia"/>
        </w:rPr>
        <w:t>индексов</w:t>
      </w:r>
    </w:p>
    <w:p w:rsidR="00AC3289" w:rsidRDefault="00AC3289" w:rsidP="00AC3289">
      <w:r>
        <w:rPr>
          <w:rFonts w:hint="eastAsia"/>
        </w:rPr>
        <w:t>конкурентоспособности</w:t>
      </w:r>
      <w:r>
        <w:t></w:t>
      </w:r>
      <w:r>
        <w:rPr>
          <w:rFonts w:hint="eastAsia"/>
        </w:rPr>
        <w:t>национальных</w:t>
      </w:r>
      <w:r>
        <w:t></w:t>
      </w:r>
      <w:r>
        <w:rPr>
          <w:rFonts w:hint="eastAsia"/>
        </w:rPr>
        <w:t>рынков</w:t>
      </w:r>
      <w:r>
        <w:t></w:t>
      </w:r>
      <w:r>
        <w:rPr>
          <w:rFonts w:hint="eastAsia"/>
        </w:rPr>
        <w:t>труда</w:t>
      </w:r>
      <w:r>
        <w:t></w:t>
      </w:r>
    </w:p>
    <w:p w:rsidR="00AC3289" w:rsidRDefault="00AC3289" w:rsidP="00AC3289">
      <w:r>
        <w:rPr>
          <w:rFonts w:hint="eastAsia"/>
        </w:rPr>
        <w:t>Во</w:t>
      </w:r>
      <w:r>
        <w:t></w:t>
      </w:r>
      <w:r>
        <w:rPr>
          <w:rFonts w:hint="eastAsia"/>
        </w:rPr>
        <w:t>вторую</w:t>
      </w:r>
      <w:r>
        <w:t></w:t>
      </w:r>
      <w:r>
        <w:rPr>
          <w:rFonts w:hint="eastAsia"/>
        </w:rPr>
        <w:t>группу</w:t>
      </w:r>
      <w:r>
        <w:t></w:t>
      </w:r>
      <w:r>
        <w:rPr>
          <w:rFonts w:hint="eastAsia"/>
        </w:rPr>
        <w:t>входят</w:t>
      </w:r>
      <w:r>
        <w:t></w:t>
      </w:r>
      <w:r>
        <w:rPr>
          <w:rFonts w:hint="eastAsia"/>
        </w:rPr>
        <w:t>страны</w:t>
      </w:r>
      <w:r>
        <w:t></w:t>
      </w:r>
      <w:r>
        <w:t></w:t>
      </w:r>
      <w:r>
        <w:rPr>
          <w:rFonts w:hint="eastAsia"/>
        </w:rPr>
        <w:t>имеющие</w:t>
      </w:r>
      <w:r>
        <w:t></w:t>
      </w:r>
      <w:r>
        <w:rPr>
          <w:rFonts w:hint="eastAsia"/>
        </w:rPr>
        <w:t>значительно</w:t>
      </w:r>
      <w:r>
        <w:t></w:t>
      </w:r>
      <w:r>
        <w:rPr>
          <w:rFonts w:hint="eastAsia"/>
        </w:rPr>
        <w:t>более</w:t>
      </w:r>
      <w:r>
        <w:t></w:t>
      </w:r>
      <w:r>
        <w:rPr>
          <w:rFonts w:hint="eastAsia"/>
        </w:rPr>
        <w:t>низкие</w:t>
      </w:r>
      <w:r>
        <w:t></w:t>
      </w:r>
      <w:r>
        <w:rPr>
          <w:rFonts w:hint="eastAsia"/>
        </w:rPr>
        <w:t>значения</w:t>
      </w:r>
      <w:r>
        <w:t></w:t>
      </w:r>
      <w:r>
        <w:t></w:t>
      </w:r>
      <w:r>
        <w:rPr>
          <w:rFonts w:hint="eastAsia"/>
        </w:rPr>
        <w:t>индексов</w:t>
      </w:r>
      <w:r>
        <w:t></w:t>
      </w:r>
      <w:r>
        <w:t></w:t>
      </w:r>
      <w:r>
        <w:rPr>
          <w:rFonts w:hint="eastAsia"/>
        </w:rPr>
        <w:t>характеризующих</w:t>
      </w:r>
      <w:r>
        <w:t></w:t>
      </w:r>
      <w:r>
        <w:rPr>
          <w:rFonts w:hint="eastAsia"/>
        </w:rPr>
        <w:t>действие</w:t>
      </w:r>
      <w:r>
        <w:t></w:t>
      </w:r>
      <w:r>
        <w:rPr>
          <w:rFonts w:hint="eastAsia"/>
        </w:rPr>
        <w:t>локальных</w:t>
      </w:r>
      <w:r>
        <w:t></w:t>
      </w:r>
      <w:r>
        <w:rPr>
          <w:rFonts w:hint="eastAsia"/>
        </w:rPr>
        <w:t>факторов</w:t>
      </w:r>
      <w:r>
        <w:t></w:t>
      </w:r>
      <w:r>
        <w:t></w:t>
      </w:r>
      <w:r>
        <w:rPr>
          <w:rFonts w:hint="eastAsia"/>
        </w:rPr>
        <w:t>по</w:t>
      </w:r>
      <w:r>
        <w:t></w:t>
      </w:r>
      <w:r>
        <w:rPr>
          <w:rFonts w:hint="eastAsia"/>
        </w:rPr>
        <w:t>сравнению</w:t>
      </w:r>
      <w:r>
        <w:t></w:t>
      </w:r>
      <w:r>
        <w:rPr>
          <w:rFonts w:hint="eastAsia"/>
        </w:rPr>
        <w:t>с</w:t>
      </w:r>
      <w:r>
        <w:t></w:t>
      </w:r>
      <w:r>
        <w:rPr>
          <w:rFonts w:hint="eastAsia"/>
        </w:rPr>
        <w:t>самой</w:t>
      </w:r>
      <w:r>
        <w:t></w:t>
      </w:r>
      <w:r>
        <w:t></w:t>
      </w:r>
      <w:r>
        <w:rPr>
          <w:rFonts w:hint="eastAsia"/>
        </w:rPr>
        <w:t>прогрессивной</w:t>
      </w:r>
      <w:r>
        <w:t></w:t>
      </w:r>
      <w:r>
        <w:t></w:t>
      </w:r>
      <w:r>
        <w:rPr>
          <w:rFonts w:hint="eastAsia"/>
        </w:rPr>
        <w:t>группой</w:t>
      </w:r>
      <w:r>
        <w:t></w:t>
      </w:r>
      <w:r>
        <w:t></w:t>
      </w:r>
      <w:r>
        <w:rPr>
          <w:rFonts w:hint="eastAsia"/>
        </w:rPr>
        <w:t>в</w:t>
      </w:r>
      <w:r>
        <w:t></w:t>
      </w:r>
      <w:r>
        <w:rPr>
          <w:rFonts w:hint="eastAsia"/>
        </w:rPr>
        <w:t>первую</w:t>
      </w:r>
      <w:r>
        <w:t></w:t>
      </w:r>
      <w:r>
        <w:t></w:t>
      </w:r>
      <w:r>
        <w:rPr>
          <w:rFonts w:hint="eastAsia"/>
        </w:rPr>
        <w:t>очередь</w:t>
      </w:r>
      <w:r>
        <w:t></w:t>
      </w:r>
      <w:r>
        <w:t></w:t>
      </w:r>
      <w:r>
        <w:rPr>
          <w:rFonts w:hint="eastAsia"/>
        </w:rPr>
        <w:t>индекс</w:t>
      </w:r>
      <w:r>
        <w:t></w:t>
      </w:r>
      <w:r>
        <w:rPr>
          <w:rFonts w:hint="eastAsia"/>
        </w:rPr>
        <w:t>качества</w:t>
      </w:r>
      <w:r>
        <w:t></w:t>
      </w:r>
      <w:r>
        <w:t></w:t>
      </w:r>
      <w:r>
        <w:rPr>
          <w:rFonts w:hint="eastAsia"/>
        </w:rPr>
        <w:t>человеческого</w:t>
      </w:r>
      <w:r>
        <w:t></w:t>
      </w:r>
      <w:r>
        <w:t></w:t>
      </w:r>
      <w:r>
        <w:rPr>
          <w:rFonts w:hint="eastAsia"/>
        </w:rPr>
        <w:t>потенциала</w:t>
      </w:r>
      <w:r>
        <w:t></w:t>
      </w:r>
      <w:r>
        <w:t></w:t>
      </w:r>
      <w:r>
        <w:rPr>
          <w:rFonts w:hint="eastAsia"/>
        </w:rPr>
        <w:t>индекс</w:t>
      </w:r>
      <w:r>
        <w:t></w:t>
      </w:r>
      <w:r>
        <w:rPr>
          <w:rFonts w:hint="eastAsia"/>
        </w:rPr>
        <w:t>инновационно</w:t>
      </w:r>
      <w:r>
        <w:t></w:t>
      </w:r>
      <w:r>
        <w:rPr>
          <w:rFonts w:hint="eastAsia"/>
        </w:rPr>
        <w:t>технологической</w:t>
      </w:r>
      <w:r>
        <w:t></w:t>
      </w:r>
      <w:r>
        <w:rPr>
          <w:rFonts w:hint="eastAsia"/>
        </w:rPr>
        <w:t>зависимости</w:t>
      </w:r>
      <w:r>
        <w:t></w:t>
      </w:r>
      <w:r>
        <w:rPr>
          <w:rFonts w:hint="eastAsia"/>
        </w:rPr>
        <w:t>рынка</w:t>
      </w:r>
      <w:r>
        <w:t></w:t>
      </w:r>
      <w:r>
        <w:rPr>
          <w:rFonts w:hint="eastAsia"/>
        </w:rPr>
        <w:t>труда</w:t>
      </w:r>
      <w:r>
        <w:t></w:t>
      </w:r>
      <w:r>
        <w:t></w:t>
      </w:r>
      <w:r>
        <w:rPr>
          <w:rFonts w:hint="eastAsia"/>
        </w:rPr>
        <w:t>индекс</w:t>
      </w:r>
      <w:r>
        <w:t></w:t>
      </w:r>
      <w:r>
        <w:rPr>
          <w:rFonts w:hint="eastAsia"/>
        </w:rPr>
        <w:t>социальной</w:t>
      </w:r>
      <w:r>
        <w:t></w:t>
      </w:r>
      <w:r>
        <w:rPr>
          <w:rFonts w:hint="eastAsia"/>
        </w:rPr>
        <w:t>безопасности</w:t>
      </w:r>
      <w:r>
        <w:t></w:t>
      </w:r>
      <w:r>
        <w:t></w:t>
      </w:r>
      <w:r>
        <w:rPr>
          <w:rFonts w:hint="eastAsia"/>
        </w:rPr>
        <w:t>В</w:t>
      </w:r>
      <w:r>
        <w:t></w:t>
      </w:r>
      <w:r>
        <w:rPr>
          <w:rFonts w:hint="eastAsia"/>
        </w:rPr>
        <w:t>этот</w:t>
      </w:r>
      <w:r>
        <w:t></w:t>
      </w:r>
      <w:r>
        <w:t></w:t>
      </w:r>
      <w:r>
        <w:rPr>
          <w:rFonts w:hint="eastAsia"/>
        </w:rPr>
        <w:t>кластер</w:t>
      </w:r>
      <w:r>
        <w:t></w:t>
      </w:r>
      <w:r>
        <w:rPr>
          <w:rFonts w:hint="eastAsia"/>
        </w:rPr>
        <w:t>входят</w:t>
      </w:r>
      <w:r>
        <w:t></w:t>
      </w:r>
      <w:r>
        <w:rPr>
          <w:rFonts w:hint="eastAsia"/>
        </w:rPr>
        <w:t>страны</w:t>
      </w:r>
      <w:r>
        <w:t></w:t>
      </w:r>
      <w:r>
        <w:t></w:t>
      </w:r>
      <w:r>
        <w:rPr>
          <w:rFonts w:hint="eastAsia"/>
        </w:rPr>
        <w:t>имеющие</w:t>
      </w:r>
      <w:r>
        <w:t></w:t>
      </w:r>
      <w:r>
        <w:rPr>
          <w:rFonts w:hint="eastAsia"/>
        </w:rPr>
        <w:t>самыенизкие</w:t>
      </w:r>
      <w:r>
        <w:t></w:t>
      </w:r>
      <w:r>
        <w:rPr>
          <w:rFonts w:hint="eastAsia"/>
        </w:rPr>
        <w:t>значения</w:t>
      </w:r>
      <w:r>
        <w:t></w:t>
      </w:r>
      <w:r>
        <w:rPr>
          <w:rFonts w:hint="eastAsia"/>
        </w:rPr>
        <w:t>шоказател</w:t>
      </w:r>
      <w:r>
        <w:t></w:t>
      </w:r>
      <w:r>
        <w:rPr>
          <w:rFonts w:hint="eastAsia"/>
        </w:rPr>
        <w:t>ей</w:t>
      </w:r>
      <w:r>
        <w:t></w:t>
      </w:r>
      <w:r>
        <w:t></w:t>
      </w:r>
      <w:r>
        <w:rPr>
          <w:rFonts w:hint="eastAsia"/>
        </w:rPr>
        <w:t>международной</w:t>
      </w:r>
      <w:r>
        <w:t></w:t>
      </w:r>
      <w:r>
        <w:rPr>
          <w:rFonts w:hint="eastAsia"/>
        </w:rPr>
        <w:t>мобильности</w:t>
      </w:r>
      <w:r>
        <w:t></w:t>
      </w:r>
      <w:r>
        <w:rPr>
          <w:rFonts w:hint="eastAsia"/>
        </w:rPr>
        <w:t>рабочей</w:t>
      </w:r>
      <w:r>
        <w:t></w:t>
      </w:r>
      <w:r>
        <w:t></w:t>
      </w:r>
      <w:r>
        <w:rPr>
          <w:rFonts w:hint="eastAsia"/>
        </w:rPr>
        <w:t>силы</w:t>
      </w:r>
      <w:r>
        <w:t></w:t>
      </w:r>
    </w:p>
    <w:p w:rsidR="00AC3289" w:rsidRDefault="00AC3289" w:rsidP="00AC3289">
      <w:r>
        <w:rPr>
          <w:rFonts w:hint="eastAsia"/>
        </w:rPr>
        <w:t>В‘третьем</w:t>
      </w:r>
      <w:r>
        <w:t></w:t>
      </w:r>
      <w:r>
        <w:t></w:t>
      </w:r>
      <w:r>
        <w:rPr>
          <w:rFonts w:hint="eastAsia"/>
        </w:rPr>
        <w:t>кластере</w:t>
      </w:r>
      <w:r>
        <w:t></w:t>
      </w:r>
      <w:r>
        <w:rPr>
          <w:rFonts w:hint="eastAsia"/>
        </w:rPr>
        <w:t>находятся</w:t>
      </w:r>
      <w:r>
        <w:t></w:t>
      </w:r>
      <w:r>
        <w:t></w:t>
      </w:r>
      <w:r>
        <w:rPr>
          <w:rFonts w:hint="eastAsia"/>
        </w:rPr>
        <w:t>неконкурентоспособные</w:t>
      </w:r>
      <w:r>
        <w:t></w:t>
      </w:r>
      <w:r>
        <w:rPr>
          <w:rFonts w:hint="eastAsia"/>
        </w:rPr>
        <w:t>рынки</w:t>
      </w:r>
      <w:r>
        <w:t></w:t>
      </w:r>
      <w:r>
        <w:t></w:t>
      </w:r>
      <w:r>
        <w:rPr>
          <w:rFonts w:hint="eastAsia"/>
        </w:rPr>
        <w:t>труда</w:t>
      </w:r>
      <w:r>
        <w:t></w:t>
      </w:r>
      <w:r>
        <w:t></w:t>
      </w:r>
      <w:r>
        <w:rPr>
          <w:rFonts w:hint="eastAsia"/>
        </w:rPr>
        <w:t>и</w:t>
      </w:r>
      <w:r>
        <w:t></w:t>
      </w:r>
      <w:r>
        <w:rPr>
          <w:rFonts w:hint="eastAsia"/>
        </w:rPr>
        <w:t>со</w:t>
      </w:r>
      <w:r>
        <w:t></w:t>
      </w:r>
      <w:r>
        <w:rPr>
          <w:rFonts w:hint="eastAsia"/>
        </w:rPr>
        <w:t>стороны</w:t>
      </w:r>
      <w:r>
        <w:t></w:t>
      </w:r>
      <w:r>
        <w:t></w:t>
      </w:r>
      <w:r>
        <w:rPr>
          <w:rFonts w:hint="eastAsia"/>
        </w:rPr>
        <w:t>спроса</w:t>
      </w:r>
      <w:r>
        <w:t></w:t>
      </w:r>
      <w:r>
        <w:rPr>
          <w:rFonts w:hint="eastAsia"/>
        </w:rPr>
        <w:t>и</w:t>
      </w:r>
      <w:r>
        <w:t></w:t>
      </w:r>
      <w:r>
        <w:t></w:t>
      </w:r>
      <w:r>
        <w:rPr>
          <w:rFonts w:hint="eastAsia"/>
        </w:rPr>
        <w:t>со</w:t>
      </w:r>
      <w:r>
        <w:t></w:t>
      </w:r>
      <w:r>
        <w:rPr>
          <w:rFonts w:hint="eastAsia"/>
        </w:rPr>
        <w:t>стороны</w:t>
      </w:r>
      <w:r>
        <w:t></w:t>
      </w:r>
      <w:r>
        <w:t></w:t>
      </w:r>
      <w:r>
        <w:rPr>
          <w:rFonts w:hint="eastAsia"/>
        </w:rPr>
        <w:t>предложения</w:t>
      </w:r>
      <w:r>
        <w:t></w:t>
      </w:r>
      <w:r>
        <w:t></w:t>
      </w:r>
      <w:r>
        <w:t></w:t>
      </w:r>
      <w:r>
        <w:t></w:t>
      </w:r>
      <w:r>
        <w:t></w:t>
      </w:r>
      <w:r>
        <w:rPr>
          <w:rFonts w:hint="eastAsia"/>
        </w:rPr>
        <w:t>этой</w:t>
      </w:r>
      <w:r>
        <w:t></w:t>
      </w:r>
      <w:r>
        <w:rPr>
          <w:rFonts w:hint="eastAsia"/>
        </w:rPr>
        <w:t>группе</w:t>
      </w:r>
      <w:r>
        <w:t></w:t>
      </w:r>
      <w:r>
        <w:t></w:t>
      </w:r>
      <w:r>
        <w:rPr>
          <w:rFonts w:hint="eastAsia"/>
        </w:rPr>
        <w:t>значения</w:t>
      </w:r>
      <w:r>
        <w:t></w:t>
      </w:r>
      <w:r>
        <w:t></w:t>
      </w:r>
      <w:r>
        <w:rPr>
          <w:rFonts w:hint="eastAsia"/>
        </w:rPr>
        <w:t>всех</w:t>
      </w:r>
      <w:r>
        <w:t></w:t>
      </w:r>
      <w:r>
        <w:rPr>
          <w:rFonts w:hint="eastAsia"/>
        </w:rPr>
        <w:t>индексов</w:t>
      </w:r>
      <w:r>
        <w:t></w:t>
      </w:r>
      <w:r>
        <w:t></w:t>
      </w:r>
      <w:r>
        <w:rPr>
          <w:rFonts w:hint="eastAsia"/>
        </w:rPr>
        <w:t>абсолютно</w:t>
      </w:r>
      <w:r>
        <w:t></w:t>
      </w:r>
      <w:r>
        <w:rPr>
          <w:rFonts w:hint="eastAsia"/>
        </w:rPr>
        <w:t>минимальные</w:t>
      </w:r>
      <w:r>
        <w:t></w:t>
      </w:r>
      <w:r>
        <w:t></w:t>
      </w:r>
      <w:r>
        <w:rPr>
          <w:rFonts w:hint="eastAsia"/>
        </w:rPr>
        <w:t>а</w:t>
      </w:r>
      <w:r>
        <w:t></w:t>
      </w:r>
      <w:r>
        <w:rPr>
          <w:rFonts w:hint="eastAsia"/>
        </w:rPr>
        <w:t>разрыв</w:t>
      </w:r>
      <w:r>
        <w:t></w:t>
      </w:r>
      <w:r>
        <w:t></w:t>
      </w:r>
      <w:r>
        <w:rPr>
          <w:rFonts w:hint="eastAsia"/>
        </w:rPr>
        <w:t>между</w:t>
      </w:r>
      <w:r>
        <w:t></w:t>
      </w:r>
      <w:r>
        <w:rPr>
          <w:rFonts w:hint="eastAsia"/>
        </w:rPr>
        <w:t>значениями</w:t>
      </w:r>
      <w:r>
        <w:t></w:t>
      </w:r>
      <w:r>
        <w:t></w:t>
      </w:r>
      <w:r>
        <w:rPr>
          <w:rFonts w:hint="eastAsia"/>
        </w:rPr>
        <w:t>отдельных</w:t>
      </w:r>
      <w:r>
        <w:t></w:t>
      </w:r>
      <w:r>
        <w:rPr>
          <w:rFonts w:hint="eastAsia"/>
        </w:rPr>
        <w:t>индексов</w:t>
      </w:r>
      <w:r>
        <w:t></w:t>
      </w:r>
      <w:r>
        <w:t></w:t>
      </w:r>
      <w:r>
        <w:rPr>
          <w:rFonts w:hint="eastAsia"/>
        </w:rPr>
        <w:t>между</w:t>
      </w:r>
      <w:r>
        <w:t></w:t>
      </w:r>
      <w:r>
        <w:rPr>
          <w:rFonts w:hint="eastAsia"/>
        </w:rPr>
        <w:t>третьим</w:t>
      </w:r>
      <w:r>
        <w:t></w:t>
      </w:r>
      <w:r>
        <w:rPr>
          <w:rFonts w:hint="eastAsia"/>
        </w:rPr>
        <w:t>кластером</w:t>
      </w:r>
      <w:r>
        <w:t></w:t>
      </w:r>
      <w:r>
        <w:t></w:t>
      </w:r>
      <w:r>
        <w:rPr>
          <w:rFonts w:hint="eastAsia"/>
        </w:rPr>
        <w:t>и</w:t>
      </w:r>
      <w:r>
        <w:t></w:t>
      </w:r>
      <w:r>
        <w:rPr>
          <w:rFonts w:hint="eastAsia"/>
        </w:rPr>
        <w:t>первым</w:t>
      </w:r>
      <w:r>
        <w:t></w:t>
      </w:r>
      <w:r>
        <w:rPr>
          <w:rFonts w:hint="eastAsia"/>
        </w:rPr>
        <w:t>и</w:t>
      </w:r>
      <w:r>
        <w:t></w:t>
      </w:r>
      <w:r>
        <w:rPr>
          <w:rFonts w:hint="eastAsia"/>
        </w:rPr>
        <w:t>вторым</w:t>
      </w:r>
      <w:r>
        <w:t></w:t>
      </w:r>
      <w:r>
        <w:rPr>
          <w:rFonts w:hint="eastAsia"/>
        </w:rPr>
        <w:t>кластерами</w:t>
      </w:r>
      <w:r>
        <w:t></w:t>
      </w:r>
      <w:r>
        <w:t></w:t>
      </w:r>
      <w:r>
        <w:rPr>
          <w:rFonts w:hint="eastAsia"/>
        </w:rPr>
        <w:t>весьма</w:t>
      </w:r>
      <w:r>
        <w:t></w:t>
      </w:r>
      <w:r>
        <w:rPr>
          <w:rFonts w:hint="eastAsia"/>
        </w:rPr>
        <w:t>значителен</w:t>
      </w:r>
      <w:r>
        <w:t></w:t>
      </w:r>
      <w:r>
        <w:t></w:t>
      </w:r>
      <w:r>
        <w:rPr>
          <w:rFonts w:hint="eastAsia"/>
        </w:rPr>
        <w:t>Наличие</w:t>
      </w:r>
      <w:r>
        <w:t></w:t>
      </w:r>
      <w:r>
        <w:rPr>
          <w:rFonts w:hint="eastAsia"/>
        </w:rPr>
        <w:t>подобной</w:t>
      </w:r>
      <w:r>
        <w:t></w:t>
      </w:r>
      <w:r>
        <w:t></w:t>
      </w:r>
      <w:r>
        <w:rPr>
          <w:rFonts w:hint="eastAsia"/>
        </w:rPr>
        <w:t>разницы</w:t>
      </w:r>
      <w:r>
        <w:t></w:t>
      </w:r>
      <w:r>
        <w:t></w:t>
      </w:r>
      <w:r>
        <w:rPr>
          <w:rFonts w:hint="eastAsia"/>
        </w:rPr>
        <w:t>в</w:t>
      </w:r>
      <w:r>
        <w:t></w:t>
      </w:r>
      <w:r>
        <w:rPr>
          <w:rFonts w:hint="eastAsia"/>
        </w:rPr>
        <w:t>значениях</w:t>
      </w:r>
      <w:r>
        <w:t>■</w:t>
      </w:r>
      <w:r>
        <w:t></w:t>
      </w:r>
      <w:r>
        <w:rPr>
          <w:rFonts w:hint="eastAsia"/>
        </w:rPr>
        <w:t>индексов</w:t>
      </w:r>
      <w:r>
        <w:t></w:t>
      </w:r>
      <w:r>
        <w:rPr>
          <w:rFonts w:hint="eastAsia"/>
        </w:rPr>
        <w:t>свидетельствует</w:t>
      </w:r>
      <w:r>
        <w:t></w:t>
      </w:r>
      <w:r>
        <w:rPr>
          <w:rFonts w:hint="eastAsia"/>
        </w:rPr>
        <w:t>о</w:t>
      </w:r>
      <w:r>
        <w:t></w:t>
      </w:r>
      <w:r>
        <w:rPr>
          <w:rFonts w:hint="eastAsia"/>
        </w:rPr>
        <w:t>наличии</w:t>
      </w:r>
      <w:r>
        <w:t></w:t>
      </w:r>
      <w:r>
        <w:t></w:t>
      </w:r>
      <w:r>
        <w:rPr>
          <w:rFonts w:hint="eastAsia"/>
        </w:rPr>
        <w:t>наибольших</w:t>
      </w:r>
      <w:r>
        <w:t></w:t>
      </w:r>
      <w:r>
        <w:rPr>
          <w:rFonts w:hint="eastAsia"/>
        </w:rPr>
        <w:t>проблем</w:t>
      </w:r>
      <w:r>
        <w:t></w:t>
      </w:r>
      <w:r>
        <w:rPr>
          <w:rFonts w:hint="eastAsia"/>
        </w:rPr>
        <w:t>в</w:t>
      </w:r>
      <w:r>
        <w:t></w:t>
      </w:r>
      <w:r>
        <w:rPr>
          <w:rFonts w:hint="eastAsia"/>
        </w:rPr>
        <w:t>здоровье</w:t>
      </w:r>
      <w:r>
        <w:t></w:t>
      </w:r>
      <w:r>
        <w:rPr>
          <w:rFonts w:hint="eastAsia"/>
        </w:rPr>
        <w:t>рабочей</w:t>
      </w:r>
      <w:r>
        <w:t></w:t>
      </w:r>
      <w:r>
        <w:t></w:t>
      </w:r>
      <w:r>
        <w:rPr>
          <w:rFonts w:hint="eastAsia"/>
        </w:rPr>
        <w:t>силы</w:t>
      </w:r>
      <w:r>
        <w:t></w:t>
      </w:r>
      <w:r>
        <w:t></w:t>
      </w:r>
      <w:r>
        <w:rPr>
          <w:rFonts w:hint="eastAsia"/>
        </w:rPr>
        <w:t>её</w:t>
      </w:r>
      <w:r>
        <w:t></w:t>
      </w:r>
      <w:r>
        <w:rPr>
          <w:rFonts w:hint="eastAsia"/>
        </w:rPr>
        <w:t>качестве</w:t>
      </w:r>
      <w:r>
        <w:t></w:t>
      </w:r>
      <w:r>
        <w:t></w:t>
      </w:r>
      <w:r>
        <w:rPr>
          <w:rFonts w:hint="eastAsia"/>
        </w:rPr>
        <w:t>а</w:t>
      </w:r>
      <w:r>
        <w:t></w:t>
      </w:r>
      <w:r>
        <w:rPr>
          <w:rFonts w:hint="eastAsia"/>
        </w:rPr>
        <w:t>также</w:t>
      </w:r>
      <w:r>
        <w:t></w:t>
      </w:r>
      <w:r>
        <w:rPr>
          <w:rFonts w:hint="eastAsia"/>
        </w:rPr>
        <w:t>воспроизводстве</w:t>
      </w:r>
      <w:r>
        <w:t></w:t>
      </w:r>
      <w:r>
        <w:t></w:t>
      </w:r>
      <w:r>
        <w:rPr>
          <w:rFonts w:hint="eastAsia"/>
        </w:rPr>
        <w:t>и</w:t>
      </w:r>
      <w:r>
        <w:t></w:t>
      </w:r>
      <w:r>
        <w:rPr>
          <w:rFonts w:hint="eastAsia"/>
        </w:rPr>
        <w:t>использовании</w:t>
      </w:r>
      <w:r>
        <w:t></w:t>
      </w:r>
      <w:r>
        <w:t></w:t>
      </w:r>
      <w:r>
        <w:t></w:t>
      </w:r>
      <w:r>
        <w:rPr>
          <w:rFonts w:hint="eastAsia"/>
        </w:rPr>
        <w:t>информационных</w:t>
      </w:r>
      <w:r>
        <w:t></w:t>
      </w:r>
      <w:r>
        <w:rPr>
          <w:rFonts w:hint="eastAsia"/>
        </w:rPr>
        <w:t>технологий</w:t>
      </w:r>
      <w:r>
        <w:t></w:t>
      </w:r>
      <w:r>
        <w:t></w:t>
      </w:r>
      <w:r>
        <w:rPr>
          <w:rFonts w:hint="eastAsia"/>
        </w:rPr>
        <w:t>Также</w:t>
      </w:r>
      <w:r>
        <w:t></w:t>
      </w:r>
      <w:r>
        <w:t></w:t>
      </w:r>
      <w:r>
        <w:rPr>
          <w:rFonts w:hint="eastAsia"/>
        </w:rPr>
        <w:t>существуют</w:t>
      </w:r>
      <w:r>
        <w:t></w:t>
      </w:r>
      <w:r>
        <w:rPr>
          <w:rFonts w:hint="eastAsia"/>
        </w:rPr>
        <w:t>существенные</w:t>
      </w:r>
      <w:r>
        <w:t></w:t>
      </w:r>
      <w:r>
        <w:t></w:t>
      </w:r>
      <w:r>
        <w:rPr>
          <w:rFonts w:hint="eastAsia"/>
        </w:rPr>
        <w:t>проблемы</w:t>
      </w:r>
      <w:r>
        <w:t></w:t>
      </w:r>
      <w:r>
        <w:rPr>
          <w:rFonts w:hint="eastAsia"/>
        </w:rPr>
        <w:t>с</w:t>
      </w:r>
      <w:r>
        <w:t></w:t>
      </w:r>
      <w:r>
        <w:rPr>
          <w:rFonts w:hint="eastAsia"/>
        </w:rPr>
        <w:t>социальной</w:t>
      </w:r>
      <w:r>
        <w:t></w:t>
      </w:r>
      <w:r>
        <w:rPr>
          <w:rFonts w:hint="eastAsia"/>
        </w:rPr>
        <w:t>безопасностью</w:t>
      </w:r>
      <w:r>
        <w:t></w:t>
      </w:r>
      <w:r>
        <w:rPr>
          <w:rFonts w:hint="eastAsia"/>
        </w:rPr>
        <w:t>населения</w:t>
      </w:r>
      <w:r>
        <w:t></w:t>
      </w:r>
      <w:r>
        <w:t></w:t>
      </w:r>
      <w:r>
        <w:rPr>
          <w:rFonts w:hint="eastAsia"/>
        </w:rPr>
        <w:t>Страны</w:t>
      </w:r>
      <w:r>
        <w:t></w:t>
      </w:r>
      <w:r>
        <w:rPr>
          <w:rFonts w:hint="eastAsia"/>
        </w:rPr>
        <w:t>этого</w:t>
      </w:r>
      <w:r>
        <w:t></w:t>
      </w:r>
      <w:r>
        <w:rPr>
          <w:rFonts w:hint="eastAsia"/>
        </w:rPr>
        <w:t>кластера</w:t>
      </w:r>
      <w:r>
        <w:t></w:t>
      </w:r>
      <w:r>
        <w:rPr>
          <w:rFonts w:hint="eastAsia"/>
        </w:rPr>
        <w:t>не</w:t>
      </w:r>
      <w:r>
        <w:t></w:t>
      </w:r>
      <w:r>
        <w:rPr>
          <w:rFonts w:hint="eastAsia"/>
        </w:rPr>
        <w:t>пользуются</w:t>
      </w:r>
      <w:r>
        <w:t></w:t>
      </w:r>
      <w:r>
        <w:rPr>
          <w:rFonts w:hint="eastAsia"/>
        </w:rPr>
        <w:t>поддержкой</w:t>
      </w:r>
      <w:r>
        <w:t></w:t>
      </w:r>
      <w:r>
        <w:rPr>
          <w:rFonts w:hint="eastAsia"/>
        </w:rPr>
        <w:t>транснационального</w:t>
      </w:r>
      <w:r>
        <w:t></w:t>
      </w:r>
      <w:r>
        <w:rPr>
          <w:rFonts w:hint="eastAsia"/>
        </w:rPr>
        <w:t>капитала</w:t>
      </w:r>
      <w:r>
        <w:t></w:t>
      </w:r>
      <w:r>
        <w:rPr>
          <w:rFonts w:hint="eastAsia"/>
        </w:rPr>
        <w:t>и</w:t>
      </w:r>
      <w:r>
        <w:t></w:t>
      </w:r>
      <w:r>
        <w:rPr>
          <w:rFonts w:hint="eastAsia"/>
        </w:rPr>
        <w:t>слабо</w:t>
      </w:r>
      <w:r>
        <w:t></w:t>
      </w:r>
      <w:r>
        <w:rPr>
          <w:rFonts w:hint="eastAsia"/>
        </w:rPr>
        <w:t>участвуют</w:t>
      </w:r>
      <w:r>
        <w:t></w:t>
      </w:r>
      <w:r>
        <w:rPr>
          <w:rFonts w:hint="eastAsia"/>
        </w:rPr>
        <w:t>в</w:t>
      </w:r>
      <w:r>
        <w:t></w:t>
      </w:r>
      <w:r>
        <w:rPr>
          <w:rFonts w:hint="eastAsia"/>
        </w:rPr>
        <w:t>процессах</w:t>
      </w:r>
      <w:r>
        <w:t></w:t>
      </w:r>
      <w:r>
        <w:rPr>
          <w:rFonts w:hint="eastAsia"/>
        </w:rPr>
        <w:t>международной</w:t>
      </w:r>
      <w:r>
        <w:t></w:t>
      </w:r>
      <w:r>
        <w:rPr>
          <w:rFonts w:hint="eastAsia"/>
        </w:rPr>
        <w:t>торговлей</w:t>
      </w:r>
      <w:r>
        <w:t></w:t>
      </w:r>
      <w:r>
        <w:rPr>
          <w:rFonts w:hint="eastAsia"/>
        </w:rPr>
        <w:t>международнойтрудовой</w:t>
      </w:r>
      <w:r>
        <w:t></w:t>
      </w:r>
      <w:r>
        <w:rPr>
          <w:rFonts w:hint="eastAsia"/>
        </w:rPr>
        <w:t>миграции</w:t>
      </w:r>
      <w:r>
        <w:t></w:t>
      </w:r>
    </w:p>
    <w:p w:rsidR="00AC3289" w:rsidRDefault="00AC3289" w:rsidP="00AC3289">
      <w:r>
        <w:t></w:t>
      </w:r>
      <w:r>
        <w:t></w:t>
      </w:r>
      <w:r>
        <w:tab/>
      </w:r>
      <w:r>
        <w:rPr>
          <w:rFonts w:hint="eastAsia"/>
        </w:rPr>
        <w:t>В</w:t>
      </w:r>
      <w:r>
        <w:t></w:t>
      </w:r>
      <w:r>
        <w:rPr>
          <w:rFonts w:hint="eastAsia"/>
        </w:rPr>
        <w:t>результате</w:t>
      </w:r>
      <w:r>
        <w:t></w:t>
      </w:r>
      <w:r>
        <w:rPr>
          <w:rFonts w:hint="eastAsia"/>
        </w:rPr>
        <w:t>второго</w:t>
      </w:r>
      <w:r>
        <w:t></w:t>
      </w:r>
      <w:r>
        <w:rPr>
          <w:rFonts w:hint="eastAsia"/>
        </w:rPr>
        <w:t>этапа</w:t>
      </w:r>
      <w:r>
        <w:t></w:t>
      </w:r>
      <w:r>
        <w:rPr>
          <w:rFonts w:hint="eastAsia"/>
        </w:rPr>
        <w:t>кластерного</w:t>
      </w:r>
      <w:r>
        <w:t></w:t>
      </w:r>
      <w:r>
        <w:rPr>
          <w:rFonts w:hint="eastAsia"/>
        </w:rPr>
        <w:t>анализа</w:t>
      </w:r>
      <w:r>
        <w:t></w:t>
      </w:r>
      <w:r>
        <w:rPr>
          <w:rFonts w:hint="eastAsia"/>
        </w:rPr>
        <w:t>было</w:t>
      </w:r>
      <w:r>
        <w:t></w:t>
      </w:r>
      <w:r>
        <w:rPr>
          <w:rFonts w:hint="eastAsia"/>
        </w:rPr>
        <w:t>выявлено</w:t>
      </w:r>
      <w:r>
        <w:t></w:t>
      </w:r>
      <w:r>
        <w:t></w:t>
      </w:r>
      <w:r>
        <w:rPr>
          <w:rFonts w:hint="eastAsia"/>
        </w:rPr>
        <w:t>что</w:t>
      </w:r>
    </w:p>
    <w:p w:rsidR="00AC3289" w:rsidRDefault="00AC3289" w:rsidP="00AC3289">
      <w:r>
        <w:t></w:t>
      </w:r>
    </w:p>
    <w:p w:rsidR="00AC3289" w:rsidRDefault="00AC3289" w:rsidP="00AC3289">
      <w:r>
        <w:rPr>
          <w:rFonts w:hint="eastAsia"/>
        </w:rPr>
        <w:t>страны</w:t>
      </w:r>
      <w:r>
        <w:t></w:t>
      </w:r>
      <w:r>
        <w:t></w:t>
      </w:r>
      <w:r>
        <w:rPr>
          <w:rFonts w:hint="eastAsia"/>
        </w:rPr>
        <w:t>первого</w:t>
      </w:r>
      <w:r>
        <w:t></w:t>
      </w:r>
      <w:r>
        <w:rPr>
          <w:rFonts w:hint="eastAsia"/>
        </w:rPr>
        <w:t>кластера</w:t>
      </w:r>
      <w:r>
        <w:t></w:t>
      </w:r>
      <w:r>
        <w:rPr>
          <w:rFonts w:hint="eastAsia"/>
        </w:rPr>
        <w:t>в</w:t>
      </w:r>
      <w:r>
        <w:t></w:t>
      </w:r>
      <w:r>
        <w:rPr>
          <w:rFonts w:hint="eastAsia"/>
        </w:rPr>
        <w:t>полной</w:t>
      </w:r>
      <w:r>
        <w:t></w:t>
      </w:r>
      <w:r>
        <w:t></w:t>
      </w:r>
      <w:r>
        <w:rPr>
          <w:rFonts w:hint="eastAsia"/>
        </w:rPr>
        <w:t>мере</w:t>
      </w:r>
      <w:r>
        <w:t></w:t>
      </w:r>
      <w:r>
        <w:rPr>
          <w:rFonts w:hint="eastAsia"/>
        </w:rPr>
        <w:t>используют</w:t>
      </w:r>
      <w:r>
        <w:t></w:t>
      </w:r>
      <w:r>
        <w:rPr>
          <w:rFonts w:hint="eastAsia"/>
        </w:rPr>
        <w:t>все</w:t>
      </w:r>
      <w:r>
        <w:t></w:t>
      </w:r>
      <w:r>
        <w:rPr>
          <w:rFonts w:hint="eastAsia"/>
        </w:rPr>
        <w:t>механизмы</w:t>
      </w:r>
      <w:r>
        <w:t></w:t>
      </w:r>
      <w:r>
        <w:rPr>
          <w:rFonts w:hint="eastAsia"/>
        </w:rPr>
        <w:t>интеграции</w:t>
      </w:r>
      <w:r>
        <w:t></w:t>
      </w:r>
      <w:r>
        <w:rPr>
          <w:rFonts w:hint="eastAsia"/>
        </w:rPr>
        <w:t>в</w:t>
      </w:r>
      <w:r>
        <w:t></w:t>
      </w:r>
      <w:r>
        <w:rPr>
          <w:rFonts w:hint="eastAsia"/>
        </w:rPr>
        <w:t>мировой</w:t>
      </w:r>
      <w:r>
        <w:t></w:t>
      </w:r>
      <w:r>
        <w:rPr>
          <w:rFonts w:hint="eastAsia"/>
        </w:rPr>
        <w:t>рынок</w:t>
      </w:r>
      <w:r>
        <w:t></w:t>
      </w:r>
      <w:r>
        <w:rPr>
          <w:rFonts w:hint="eastAsia"/>
        </w:rPr>
        <w:t>труда</w:t>
      </w:r>
      <w:r>
        <w:t></w:t>
      </w:r>
      <w:r>
        <w:rPr>
          <w:rFonts w:hint="eastAsia"/>
        </w:rPr>
        <w:t>и</w:t>
      </w:r>
      <w:r>
        <w:t></w:t>
      </w:r>
      <w:r>
        <w:t></w:t>
      </w:r>
      <w:r>
        <w:rPr>
          <w:rFonts w:hint="eastAsia"/>
        </w:rPr>
        <w:t>по</w:t>
      </w:r>
      <w:r>
        <w:t></w:t>
      </w:r>
      <w:r>
        <w:rPr>
          <w:rFonts w:hint="eastAsia"/>
        </w:rPr>
        <w:t>сути</w:t>
      </w:r>
      <w:r>
        <w:t></w:t>
      </w:r>
      <w:r>
        <w:t></w:t>
      </w:r>
      <w:r>
        <w:rPr>
          <w:rFonts w:hint="eastAsia"/>
        </w:rPr>
        <w:t>диктуют</w:t>
      </w:r>
      <w:r>
        <w:t></w:t>
      </w:r>
      <w:r>
        <w:rPr>
          <w:rFonts w:hint="eastAsia"/>
        </w:rPr>
        <w:t>свои</w:t>
      </w:r>
      <w:r>
        <w:t></w:t>
      </w:r>
      <w:r>
        <w:rPr>
          <w:rFonts w:hint="eastAsia"/>
        </w:rPr>
        <w:t>правила</w:t>
      </w:r>
      <w:r>
        <w:t></w:t>
      </w:r>
      <w:r>
        <w:rPr>
          <w:rFonts w:hint="eastAsia"/>
        </w:rPr>
        <w:t>в</w:t>
      </w:r>
      <w:r>
        <w:t></w:t>
      </w:r>
      <w:r>
        <w:rPr>
          <w:rFonts w:hint="eastAsia"/>
        </w:rPr>
        <w:t>найме</w:t>
      </w:r>
      <w:r>
        <w:t></w:t>
      </w:r>
      <w:r>
        <w:rPr>
          <w:rFonts w:hint="eastAsia"/>
        </w:rPr>
        <w:t>и</w:t>
      </w:r>
      <w:r>
        <w:t></w:t>
      </w:r>
      <w:r>
        <w:rPr>
          <w:rFonts w:hint="eastAsia"/>
        </w:rPr>
        <w:t>мобильности</w:t>
      </w:r>
      <w:r>
        <w:t></w:t>
      </w:r>
      <w:r>
        <w:rPr>
          <w:rFonts w:hint="eastAsia"/>
        </w:rPr>
        <w:t>рабочей</w:t>
      </w:r>
      <w:r>
        <w:t></w:t>
      </w:r>
      <w:r>
        <w:t></w:t>
      </w:r>
      <w:r>
        <w:rPr>
          <w:rFonts w:hint="eastAsia"/>
        </w:rPr>
        <w:t>силы</w:t>
      </w:r>
      <w:r>
        <w:t></w:t>
      </w:r>
      <w:r>
        <w:t></w:t>
      </w:r>
      <w:r>
        <w:t></w:t>
      </w:r>
      <w:r>
        <w:rPr>
          <w:rFonts w:hint="eastAsia"/>
        </w:rPr>
        <w:t>Основными</w:t>
      </w:r>
      <w:r>
        <w:t></w:t>
      </w:r>
      <w:r>
        <w:rPr>
          <w:rFonts w:hint="eastAsia"/>
        </w:rPr>
        <w:t>рисками</w:t>
      </w:r>
      <w:r>
        <w:t></w:t>
      </w:r>
      <w:r>
        <w:rPr>
          <w:rFonts w:hint="eastAsia"/>
        </w:rPr>
        <w:t>дляї</w:t>
      </w:r>
      <w:r>
        <w:t></w:t>
      </w:r>
      <w:r>
        <w:rPr>
          <w:rFonts w:hint="eastAsia"/>
        </w:rPr>
        <w:t>стран</w:t>
      </w:r>
      <w:r>
        <w:t></w:t>
      </w:r>
      <w:r>
        <w:rPr>
          <w:rFonts w:hint="eastAsia"/>
        </w:rPr>
        <w:t>этого</w:t>
      </w:r>
      <w:r>
        <w:t></w:t>
      </w:r>
      <w:r>
        <w:rPr>
          <w:rFonts w:hint="eastAsia"/>
        </w:rPr>
        <w:t>кластера</w:t>
      </w:r>
      <w:r>
        <w:t></w:t>
      </w:r>
      <w:r>
        <w:rPr>
          <w:rFonts w:hint="eastAsia"/>
        </w:rPr>
        <w:t>являются’</w:t>
      </w:r>
      <w:r>
        <w:t></w:t>
      </w:r>
      <w:r>
        <w:t></w:t>
      </w:r>
      <w:r>
        <w:rPr>
          <w:rFonts w:hint="eastAsia"/>
        </w:rPr>
        <w:t>рост</w:t>
      </w:r>
      <w:r>
        <w:t></w:t>
      </w:r>
      <w:r>
        <w:rPr>
          <w:rFonts w:hint="eastAsia"/>
        </w:rPr>
        <w:t>демографической</w:t>
      </w:r>
      <w:r>
        <w:t></w:t>
      </w:r>
      <w:r>
        <w:t></w:t>
      </w:r>
      <w:r>
        <w:rPr>
          <w:rFonts w:hint="eastAsia"/>
        </w:rPr>
        <w:t>нагрузки</w:t>
      </w:r>
      <w:r>
        <w:t></w:t>
      </w:r>
      <w:r>
        <w:rPr>
          <w:rFonts w:hint="eastAsia"/>
        </w:rPr>
        <w:t>на</w:t>
      </w:r>
      <w:r>
        <w:t></w:t>
      </w:r>
      <w:r>
        <w:rPr>
          <w:rFonts w:hint="eastAsia"/>
        </w:rPr>
        <w:t>трудоспособное</w:t>
      </w:r>
      <w:r>
        <w:t></w:t>
      </w:r>
      <w:r>
        <w:rPr>
          <w:rFonts w:hint="eastAsia"/>
        </w:rPr>
        <w:t>население</w:t>
      </w:r>
      <w:r>
        <w:t></w:t>
      </w:r>
      <w:r>
        <w:t></w:t>
      </w:r>
      <w:r>
        <w:rPr>
          <w:rFonts w:hint="eastAsia"/>
        </w:rPr>
        <w:t>очень</w:t>
      </w:r>
      <w:r>
        <w:t></w:t>
      </w:r>
      <w:r>
        <w:rPr>
          <w:rFonts w:hint="eastAsia"/>
        </w:rPr>
        <w:t>высокая</w:t>
      </w:r>
      <w:r>
        <w:t></w:t>
      </w:r>
      <w:r>
        <w:rPr>
          <w:rFonts w:hint="eastAsia"/>
        </w:rPr>
        <w:t>неоднородность</w:t>
      </w:r>
      <w:r>
        <w:t></w:t>
      </w:r>
      <w:r>
        <w:rPr>
          <w:rFonts w:hint="eastAsia"/>
        </w:rPr>
        <w:t>в</w:t>
      </w:r>
      <w:r>
        <w:t></w:t>
      </w:r>
      <w:r>
        <w:rPr>
          <w:rFonts w:hint="eastAsia"/>
        </w:rPr>
        <w:t>воспроизводстве</w:t>
      </w:r>
      <w:r>
        <w:t></w:t>
      </w:r>
      <w:r>
        <w:rPr>
          <w:rFonts w:hint="eastAsia"/>
        </w:rPr>
        <w:t>и</w:t>
      </w:r>
      <w:r>
        <w:t></w:t>
      </w:r>
      <w:r>
        <w:rPr>
          <w:rFonts w:hint="eastAsia"/>
        </w:rPr>
        <w:t>использования</w:t>
      </w:r>
      <w:r>
        <w:t></w:t>
      </w:r>
      <w:r>
        <w:rPr>
          <w:rFonts w:hint="eastAsia"/>
        </w:rPr>
        <w:t>ИКТ</w:t>
      </w:r>
      <w:r>
        <w:t></w:t>
      </w:r>
      <w:r>
        <w:rPr>
          <w:rFonts w:hint="eastAsia"/>
        </w:rPr>
        <w:t>в</w:t>
      </w:r>
      <w:r>
        <w:t></w:t>
      </w:r>
      <w:r>
        <w:t></w:t>
      </w:r>
      <w:r>
        <w:rPr>
          <w:rFonts w:hint="eastAsia"/>
        </w:rPr>
        <w:t>бизнесе</w:t>
      </w:r>
      <w:r>
        <w:t></w:t>
      </w:r>
      <w:r>
        <w:rPr>
          <w:rFonts w:hint="eastAsia"/>
        </w:rPr>
        <w:t>в</w:t>
      </w:r>
      <w:r>
        <w:t></w:t>
      </w:r>
      <w:r>
        <w:rPr>
          <w:rFonts w:hint="eastAsia"/>
        </w:rPr>
        <w:t>сочетании</w:t>
      </w:r>
      <w:r>
        <w:t></w:t>
      </w:r>
      <w:r>
        <w:rPr>
          <w:rFonts w:hint="eastAsia"/>
        </w:rPr>
        <w:t>с</w:t>
      </w:r>
      <w:r>
        <w:t></w:t>
      </w:r>
      <w:r>
        <w:rPr>
          <w:rFonts w:hint="eastAsia"/>
        </w:rPr>
        <w:t>неоднозначной</w:t>
      </w:r>
      <w:r>
        <w:t></w:t>
      </w:r>
      <w:r>
        <w:rPr>
          <w:rFonts w:hint="eastAsia"/>
        </w:rPr>
        <w:t>ситуацией</w:t>
      </w:r>
      <w:r>
        <w:t></w:t>
      </w:r>
      <w:r>
        <w:rPr>
          <w:rFonts w:hint="eastAsia"/>
        </w:rPr>
        <w:t>по</w:t>
      </w:r>
      <w:r>
        <w:t></w:t>
      </w:r>
      <w:r>
        <w:rPr>
          <w:rFonts w:hint="eastAsia"/>
        </w:rPr>
        <w:t>произведенным</w:t>
      </w:r>
      <w:r>
        <w:t></w:t>
      </w:r>
      <w:r>
        <w:rPr>
          <w:rFonts w:hint="eastAsia"/>
        </w:rPr>
        <w:t>патентам</w:t>
      </w:r>
      <w:r>
        <w:t></w:t>
      </w:r>
      <w:r>
        <w:rPr>
          <w:rFonts w:hint="eastAsia"/>
        </w:rPr>
        <w:t>на</w:t>
      </w:r>
      <w:r>
        <w:t></w:t>
      </w:r>
      <w:r>
        <w:rPr>
          <w:rFonts w:hint="eastAsia"/>
        </w:rPr>
        <w:t>изобретение</w:t>
      </w:r>
      <w:r>
        <w:t></w:t>
      </w:r>
      <w:r>
        <w:t></w:t>
      </w:r>
      <w:r>
        <w:rPr>
          <w:rFonts w:hint="eastAsia"/>
        </w:rPr>
        <w:t>проблемы</w:t>
      </w:r>
      <w:r>
        <w:t></w:t>
      </w:r>
      <w:r>
        <w:rPr>
          <w:rFonts w:hint="eastAsia"/>
        </w:rPr>
        <w:t>с</w:t>
      </w:r>
      <w:r>
        <w:t></w:t>
      </w:r>
      <w:r>
        <w:rPr>
          <w:rFonts w:hint="eastAsia"/>
        </w:rPr>
        <w:t>гибкостью</w:t>
      </w:r>
      <w:r>
        <w:t></w:t>
      </w:r>
      <w:r>
        <w:rPr>
          <w:rFonts w:hint="eastAsia"/>
        </w:rPr>
        <w:t>трудовых</w:t>
      </w:r>
      <w:r>
        <w:t></w:t>
      </w:r>
      <w:r>
        <w:rPr>
          <w:rFonts w:hint="eastAsia"/>
        </w:rPr>
        <w:t>отношений</w:t>
      </w:r>
      <w:r>
        <w:t></w:t>
      </w:r>
      <w:r>
        <w:t></w:t>
      </w:r>
      <w:r>
        <w:rPr>
          <w:rFonts w:hint="eastAsia"/>
        </w:rPr>
        <w:t>недооценка</w:t>
      </w:r>
      <w:r>
        <w:t></w:t>
      </w:r>
      <w:r>
        <w:rPr>
          <w:rFonts w:hint="eastAsia"/>
        </w:rPr>
        <w:t>роста</w:t>
      </w:r>
      <w:r>
        <w:t></w:t>
      </w:r>
      <w:r>
        <w:rPr>
          <w:rFonts w:hint="eastAsia"/>
        </w:rPr>
        <w:t>производительности</w:t>
      </w:r>
      <w:r>
        <w:t></w:t>
      </w:r>
      <w:r>
        <w:rPr>
          <w:rFonts w:hint="eastAsia"/>
        </w:rPr>
        <w:t>труда</w:t>
      </w:r>
      <w:r>
        <w:t></w:t>
      </w:r>
      <w:r>
        <w:rPr>
          <w:rFonts w:hint="eastAsia"/>
        </w:rPr>
        <w:t>при</w:t>
      </w:r>
      <w:r>
        <w:t></w:t>
      </w:r>
      <w:r>
        <w:rPr>
          <w:rFonts w:hint="eastAsia"/>
        </w:rPr>
        <w:t>выплате</w:t>
      </w:r>
      <w:r>
        <w:t></w:t>
      </w:r>
      <w:r>
        <w:rPr>
          <w:rFonts w:hint="eastAsia"/>
        </w:rPr>
        <w:t>заработной</w:t>
      </w:r>
      <w:r>
        <w:t></w:t>
      </w:r>
      <w:r>
        <w:rPr>
          <w:rFonts w:hint="eastAsia"/>
        </w:rPr>
        <w:t>платы</w:t>
      </w:r>
      <w:r>
        <w:t></w:t>
      </w:r>
      <w:r>
        <w:t></w:t>
      </w:r>
      <w:r>
        <w:rPr>
          <w:rFonts w:hint="eastAsia"/>
        </w:rPr>
        <w:t>проблема</w:t>
      </w:r>
      <w:r>
        <w:t></w:t>
      </w:r>
      <w:r>
        <w:rPr>
          <w:rFonts w:hint="eastAsia"/>
        </w:rPr>
        <w:t>сокращения</w:t>
      </w:r>
      <w:r>
        <w:t></w:t>
      </w:r>
      <w:r>
        <w:rPr>
          <w:rFonts w:hint="eastAsia"/>
        </w:rPr>
        <w:t>рабочих</w:t>
      </w:r>
      <w:r>
        <w:t></w:t>
      </w:r>
      <w:r>
        <w:rPr>
          <w:rFonts w:hint="eastAsia"/>
        </w:rPr>
        <w:t>мест</w:t>
      </w:r>
      <w:r>
        <w:t></w:t>
      </w:r>
      <w:r>
        <w:rPr>
          <w:rFonts w:hint="eastAsia"/>
        </w:rPr>
        <w:t>за</w:t>
      </w:r>
      <w:r>
        <w:t></w:t>
      </w:r>
      <w:r>
        <w:rPr>
          <w:rFonts w:hint="eastAsia"/>
        </w:rPr>
        <w:t>счет</w:t>
      </w:r>
      <w:r>
        <w:t></w:t>
      </w:r>
      <w:r>
        <w:rPr>
          <w:rFonts w:hint="eastAsia"/>
        </w:rPr>
        <w:t>международного</w:t>
      </w:r>
      <w:r>
        <w:t></w:t>
      </w:r>
      <w:r>
        <w:rPr>
          <w:rFonts w:hint="eastAsia"/>
        </w:rPr>
        <w:t>аутсорсинга</w:t>
      </w:r>
      <w:r>
        <w:t></w:t>
      </w:r>
      <w:r>
        <w:t></w:t>
      </w:r>
      <w:r>
        <w:rPr>
          <w:rFonts w:hint="eastAsia"/>
        </w:rPr>
        <w:t>высокая</w:t>
      </w:r>
      <w:r>
        <w:t></w:t>
      </w:r>
      <w:r>
        <w:rPr>
          <w:rFonts w:hint="eastAsia"/>
        </w:rPr>
        <w:t>мобильность</w:t>
      </w:r>
      <w:r>
        <w:t></w:t>
      </w:r>
      <w:r>
        <w:rPr>
          <w:rFonts w:hint="eastAsia"/>
        </w:rPr>
        <w:t>капитала</w:t>
      </w:r>
      <w:r>
        <w:t></w:t>
      </w:r>
      <w:r>
        <w:rPr>
          <w:rFonts w:hint="eastAsia"/>
        </w:rPr>
        <w:t>сокращает</w:t>
      </w:r>
      <w:r>
        <w:t></w:t>
      </w:r>
      <w:r>
        <w:rPr>
          <w:rFonts w:hint="eastAsia"/>
        </w:rPr>
        <w:t>возможности</w:t>
      </w:r>
      <w:r>
        <w:t></w:t>
      </w:r>
      <w:r>
        <w:rPr>
          <w:rFonts w:hint="eastAsia"/>
        </w:rPr>
        <w:t>создания</w:t>
      </w:r>
      <w:r>
        <w:t></w:t>
      </w:r>
      <w:r>
        <w:rPr>
          <w:rFonts w:hint="eastAsia"/>
        </w:rPr>
        <w:t>рабочих</w:t>
      </w:r>
      <w:r>
        <w:t></w:t>
      </w:r>
      <w:r>
        <w:rPr>
          <w:rFonts w:hint="eastAsia"/>
        </w:rPr>
        <w:t>мест</w:t>
      </w:r>
      <w:r>
        <w:t></w:t>
      </w:r>
      <w:r>
        <w:rPr>
          <w:rFonts w:hint="eastAsia"/>
        </w:rPr>
        <w:t>за</w:t>
      </w:r>
      <w:r>
        <w:t></w:t>
      </w:r>
      <w:r>
        <w:rPr>
          <w:rFonts w:hint="eastAsia"/>
        </w:rPr>
        <w:t>счет</w:t>
      </w:r>
      <w:r>
        <w:t></w:t>
      </w:r>
    </w:p>
    <w:p w:rsidR="00AC3289" w:rsidRDefault="00AC3289" w:rsidP="00AC3289">
      <w:r>
        <w:rPr>
          <w:rFonts w:hint="eastAsia"/>
        </w:rPr>
        <w:t>ПИИ</w:t>
      </w:r>
      <w:r>
        <w:t></w:t>
      </w:r>
      <w:r>
        <w:t></w:t>
      </w:r>
      <w:r>
        <w:rPr>
          <w:rFonts w:hint="eastAsia"/>
        </w:rPr>
        <w:t>выводя</w:t>
      </w:r>
      <w:r>
        <w:t></w:t>
      </w:r>
      <w:r>
        <w:rPr>
          <w:rFonts w:hint="eastAsia"/>
        </w:rPr>
        <w:t>их</w:t>
      </w:r>
      <w:r>
        <w:t></w:t>
      </w:r>
      <w:r>
        <w:rPr>
          <w:rFonts w:hint="eastAsia"/>
        </w:rPr>
        <w:t>за</w:t>
      </w:r>
      <w:r>
        <w:t></w:t>
      </w:r>
      <w:r>
        <w:rPr>
          <w:rFonts w:hint="eastAsia"/>
        </w:rPr>
        <w:t>рубеж</w:t>
      </w:r>
      <w:r>
        <w:t></w:t>
      </w:r>
      <w:r>
        <w:t></w:t>
      </w:r>
      <w:r>
        <w:rPr>
          <w:rFonts w:hint="eastAsia"/>
        </w:rPr>
        <w:t>социально</w:t>
      </w:r>
      <w:r>
        <w:t></w:t>
      </w:r>
      <w:r>
        <w:rPr>
          <w:rFonts w:hint="eastAsia"/>
        </w:rPr>
        <w:t>экономические</w:t>
      </w:r>
      <w:r>
        <w:t></w:t>
      </w:r>
      <w:r>
        <w:rPr>
          <w:rFonts w:hint="eastAsia"/>
        </w:rPr>
        <w:t>проблемы</w:t>
      </w:r>
      <w:r>
        <w:t></w:t>
      </w:r>
      <w:r>
        <w:t></w:t>
      </w:r>
      <w:r>
        <w:rPr>
          <w:rFonts w:hint="eastAsia"/>
        </w:rPr>
        <w:t>связанные</w:t>
      </w:r>
      <w:r>
        <w:t></w:t>
      </w:r>
      <w:r>
        <w:rPr>
          <w:rFonts w:hint="eastAsia"/>
        </w:rPr>
        <w:t>с</w:t>
      </w:r>
      <w:r>
        <w:t></w:t>
      </w:r>
      <w:r>
        <w:rPr>
          <w:rFonts w:hint="eastAsia"/>
        </w:rPr>
        <w:t>высоким</w:t>
      </w:r>
      <w:r>
        <w:t></w:t>
      </w:r>
      <w:r>
        <w:rPr>
          <w:rFonts w:hint="eastAsia"/>
        </w:rPr>
        <w:t>уровнем</w:t>
      </w:r>
      <w:r>
        <w:t></w:t>
      </w:r>
      <w:r>
        <w:rPr>
          <w:rFonts w:hint="eastAsia"/>
        </w:rPr>
        <w:t>иммиграции</w:t>
      </w:r>
      <w:r>
        <w:t></w:t>
      </w:r>
    </w:p>
    <w:p w:rsidR="00AC3289" w:rsidRDefault="00AC3289" w:rsidP="00AC3289">
      <w:r>
        <w:rPr>
          <w:rFonts w:hint="eastAsia"/>
        </w:rPr>
        <w:t>Для</w:t>
      </w:r>
      <w:r>
        <w:t></w:t>
      </w:r>
      <w:r>
        <w:rPr>
          <w:rFonts w:hint="eastAsia"/>
        </w:rPr>
        <w:t>стран</w:t>
      </w:r>
      <w:r>
        <w:t></w:t>
      </w:r>
      <w:r>
        <w:rPr>
          <w:rFonts w:hint="eastAsia"/>
        </w:rPr>
        <w:t>этого</w:t>
      </w:r>
      <w:r>
        <w:t></w:t>
      </w:r>
      <w:r>
        <w:rPr>
          <w:rFonts w:hint="eastAsia"/>
        </w:rPr>
        <w:t>кластера</w:t>
      </w:r>
      <w:r>
        <w:t></w:t>
      </w:r>
      <w:r>
        <w:rPr>
          <w:rFonts w:hint="eastAsia"/>
        </w:rPr>
        <w:t>рекомендовано</w:t>
      </w:r>
      <w:r>
        <w:t></w:t>
      </w:r>
      <w:r>
        <w:rPr>
          <w:rFonts w:hint="eastAsia"/>
        </w:rPr>
        <w:t>больше</w:t>
      </w:r>
      <w:r>
        <w:t></w:t>
      </w:r>
      <w:r>
        <w:rPr>
          <w:rFonts w:hint="eastAsia"/>
        </w:rPr>
        <w:t>вниманиях</w:t>
      </w:r>
      <w:r>
        <w:t></w:t>
      </w:r>
      <w:r>
        <w:rPr>
          <w:rFonts w:hint="eastAsia"/>
        </w:rPr>
        <w:t>уделять</w:t>
      </w:r>
      <w:r>
        <w:t></w:t>
      </w:r>
      <w:r>
        <w:rPr>
          <w:rFonts w:hint="eastAsia"/>
        </w:rPr>
        <w:t>развитию</w:t>
      </w:r>
      <w:r>
        <w:t></w:t>
      </w:r>
      <w:r>
        <w:rPr>
          <w:rFonts w:hint="eastAsia"/>
        </w:rPr>
        <w:t>внутренних</w:t>
      </w:r>
      <w:r>
        <w:t></w:t>
      </w:r>
      <w:r>
        <w:rPr>
          <w:rFonts w:hint="eastAsia"/>
        </w:rPr>
        <w:t>локальных</w:t>
      </w:r>
      <w:r>
        <w:t></w:t>
      </w:r>
      <w:r>
        <w:t></w:t>
      </w:r>
      <w:r>
        <w:rPr>
          <w:rFonts w:hint="eastAsia"/>
        </w:rPr>
        <w:t>факторов</w:t>
      </w:r>
      <w:r>
        <w:t></w:t>
      </w:r>
      <w:r>
        <w:t></w:t>
      </w:r>
      <w:r>
        <w:rPr>
          <w:rFonts w:hint="eastAsia"/>
        </w:rPr>
        <w:t>несмотря</w:t>
      </w:r>
      <w:r>
        <w:t></w:t>
      </w:r>
      <w:r>
        <w:rPr>
          <w:rFonts w:hint="eastAsia"/>
        </w:rPr>
        <w:t>на</w:t>
      </w:r>
      <w:r>
        <w:t></w:t>
      </w:r>
      <w:r>
        <w:rPr>
          <w:rFonts w:hint="eastAsia"/>
        </w:rPr>
        <w:t>достаточно</w:t>
      </w:r>
      <w:r>
        <w:t></w:t>
      </w:r>
      <w:r>
        <w:t></w:t>
      </w:r>
      <w:r>
        <w:rPr>
          <w:rFonts w:hint="eastAsia"/>
        </w:rPr>
        <w:t>высокие</w:t>
      </w:r>
      <w:r>
        <w:t></w:t>
      </w:r>
      <w:r>
        <w:rPr>
          <w:rFonts w:hint="eastAsia"/>
        </w:rPr>
        <w:t>показателидах</w:t>
      </w:r>
      <w:r>
        <w:t></w:t>
      </w:r>
      <w:r>
        <w:t></w:t>
      </w:r>
      <w:r>
        <w:rPr>
          <w:rFonts w:hint="eastAsia"/>
        </w:rPr>
        <w:t>развития</w:t>
      </w:r>
      <w:r>
        <w:t></w:t>
      </w:r>
      <w:r>
        <w:tab/>
      </w:r>
      <w:r>
        <w:rPr>
          <w:rFonts w:hint="eastAsia"/>
        </w:rPr>
        <w:t>•</w:t>
      </w:r>
    </w:p>
    <w:p w:rsidR="00AC3289" w:rsidRDefault="00AC3289" w:rsidP="00AC3289">
      <w:r>
        <w:rPr>
          <w:rFonts w:hint="eastAsia"/>
        </w:rPr>
        <w:t>Для</w:t>
      </w:r>
      <w:r>
        <w:t></w:t>
      </w:r>
      <w:r>
        <w:t></w:t>
      </w:r>
      <w:r>
        <w:rPr>
          <w:rFonts w:hint="eastAsia"/>
        </w:rPr>
        <w:t>стран</w:t>
      </w:r>
      <w:r>
        <w:t></w:t>
      </w:r>
      <w:r>
        <w:t></w:t>
      </w:r>
      <w:r>
        <w:rPr>
          <w:rFonts w:hint="eastAsia"/>
        </w:rPr>
        <w:t>второго</w:t>
      </w:r>
      <w:r>
        <w:t></w:t>
      </w:r>
      <w:r>
        <w:t></w:t>
      </w:r>
      <w:r>
        <w:rPr>
          <w:rFonts w:hint="eastAsia"/>
        </w:rPr>
        <w:t>кластера</w:t>
      </w:r>
      <w:r>
        <w:t></w:t>
      </w:r>
      <w:r>
        <w:t></w:t>
      </w:r>
      <w:r>
        <w:rPr>
          <w:rFonts w:hint="eastAsia"/>
        </w:rPr>
        <w:t>основными</w:t>
      </w:r>
      <w:r>
        <w:t></w:t>
      </w:r>
      <w:r>
        <w:t></w:t>
      </w:r>
      <w:r>
        <w:rPr>
          <w:rFonts w:hint="eastAsia"/>
        </w:rPr>
        <w:t>проблемами</w:t>
      </w:r>
      <w:r>
        <w:t></w:t>
      </w:r>
      <w:r>
        <w:t></w:t>
      </w:r>
      <w:r>
        <w:rPr>
          <w:rFonts w:hint="eastAsia"/>
        </w:rPr>
        <w:t>на</w:t>
      </w:r>
      <w:r>
        <w:t></w:t>
      </w:r>
      <w:r>
        <w:rPr>
          <w:rFonts w:hint="eastAsia"/>
        </w:rPr>
        <w:t>рынке</w:t>
      </w:r>
      <w:r>
        <w:t></w:t>
      </w:r>
      <w:r>
        <w:t></w:t>
      </w:r>
      <w:r>
        <w:rPr>
          <w:rFonts w:hint="eastAsia"/>
        </w:rPr>
        <w:t>труда</w:t>
      </w:r>
      <w:r>
        <w:t></w:t>
      </w:r>
      <w:r>
        <w:t></w:t>
      </w:r>
      <w:r>
        <w:rPr>
          <w:rFonts w:hint="eastAsia"/>
        </w:rPr>
        <w:t>являются</w:t>
      </w:r>
      <w:r>
        <w:t></w:t>
      </w:r>
      <w:r>
        <w:t></w:t>
      </w:r>
      <w:r>
        <w:rPr>
          <w:rFonts w:hint="eastAsia"/>
        </w:rPr>
        <w:t>высокая</w:t>
      </w:r>
      <w:r>
        <w:t></w:t>
      </w:r>
      <w:r>
        <w:t></w:t>
      </w:r>
      <w:r>
        <w:rPr>
          <w:rFonts w:hint="eastAsia"/>
        </w:rPr>
        <w:t>смертность</w:t>
      </w:r>
      <w:r>
        <w:t></w:t>
      </w:r>
      <w:r>
        <w:t></w:t>
      </w:r>
      <w:r>
        <w:rPr>
          <w:rFonts w:hint="eastAsia"/>
        </w:rPr>
        <w:t>населения</w:t>
      </w:r>
      <w:r>
        <w:t></w:t>
      </w:r>
      <w:r>
        <w:t></w:t>
      </w:r>
      <w:r>
        <w:rPr>
          <w:rFonts w:hint="eastAsia"/>
        </w:rPr>
        <w:t>в</w:t>
      </w:r>
      <w:r>
        <w:t></w:t>
      </w:r>
      <w:r>
        <w:rPr>
          <w:rFonts w:hint="eastAsia"/>
        </w:rPr>
        <w:t>трудоспособном</w:t>
      </w:r>
      <w:r>
        <w:t></w:t>
      </w:r>
      <w:r>
        <w:t></w:t>
      </w:r>
      <w:r>
        <w:rPr>
          <w:rFonts w:hint="eastAsia"/>
        </w:rPr>
        <w:t>возрасте</w:t>
      </w:r>
      <w:r>
        <w:t></w:t>
      </w:r>
      <w:r>
        <w:t></w:t>
      </w:r>
      <w:r>
        <w:rPr>
          <w:rFonts w:hint="eastAsia"/>
        </w:rPr>
        <w:t>и</w:t>
      </w:r>
      <w:r>
        <w:t></w:t>
      </w:r>
      <w:r>
        <w:rPr>
          <w:rFonts w:hint="eastAsia"/>
        </w:rPr>
        <w:t>рост</w:t>
      </w:r>
      <w:r>
        <w:t></w:t>
      </w:r>
      <w:r>
        <w:rPr>
          <w:rFonts w:hint="eastAsia"/>
        </w:rPr>
        <w:t>демографической</w:t>
      </w:r>
      <w:r>
        <w:t></w:t>
      </w:r>
      <w:r>
        <w:t></w:t>
      </w:r>
      <w:r>
        <w:rPr>
          <w:rFonts w:hint="eastAsia"/>
        </w:rPr>
        <w:t>нагрузки</w:t>
      </w:r>
      <w:r>
        <w:t></w:t>
      </w:r>
      <w:r>
        <w:t></w:t>
      </w:r>
      <w:r>
        <w:rPr>
          <w:rFonts w:hint="eastAsia"/>
        </w:rPr>
        <w:t>неадекватная</w:t>
      </w:r>
      <w:r>
        <w:t></w:t>
      </w:r>
      <w:r>
        <w:t></w:t>
      </w:r>
      <w:r>
        <w:rPr>
          <w:rFonts w:hint="eastAsia"/>
        </w:rPr>
        <w:t>требованиям</w:t>
      </w:r>
      <w:r>
        <w:t></w:t>
      </w:r>
      <w:r>
        <w:t></w:t>
      </w:r>
      <w:r>
        <w:rPr>
          <w:rFonts w:hint="eastAsia"/>
        </w:rPr>
        <w:t>рынка</w:t>
      </w:r>
      <w:r>
        <w:t></w:t>
      </w:r>
      <w:r>
        <w:t></w:t>
      </w:r>
      <w:r>
        <w:rPr>
          <w:rFonts w:hint="eastAsia"/>
        </w:rPr>
        <w:t>труда</w:t>
      </w:r>
      <w:r>
        <w:t></w:t>
      </w:r>
      <w:r>
        <w:rPr>
          <w:rFonts w:hint="eastAsia"/>
        </w:rPr>
        <w:t>система</w:t>
      </w:r>
      <w:r>
        <w:t></w:t>
      </w:r>
      <w:r>
        <w:t></w:t>
      </w:r>
      <w:r>
        <w:rPr>
          <w:rFonts w:hint="eastAsia"/>
        </w:rPr>
        <w:t>подготовки</w:t>
      </w:r>
      <w:r>
        <w:t></w:t>
      </w:r>
      <w:r>
        <w:rPr>
          <w:rFonts w:hint="eastAsia"/>
        </w:rPr>
        <w:t>профессиональных</w:t>
      </w:r>
      <w:r>
        <w:t></w:t>
      </w:r>
      <w:r>
        <w:rPr>
          <w:rFonts w:hint="eastAsia"/>
        </w:rPr>
        <w:t>кадрова</w:t>
      </w:r>
      <w:r>
        <w:t></w:t>
      </w:r>
      <w:r>
        <w:rPr>
          <w:rFonts w:hint="eastAsia"/>
        </w:rPr>
        <w:t>как</w:t>
      </w:r>
      <w:r>
        <w:t></w:t>
      </w:r>
      <w:r>
        <w:rPr>
          <w:rFonts w:hint="eastAsia"/>
        </w:rPr>
        <w:t>в</w:t>
      </w:r>
      <w:r>
        <w:t></w:t>
      </w:r>
      <w:r>
        <w:rPr>
          <w:rFonts w:hint="eastAsia"/>
        </w:rPr>
        <w:t>учебных</w:t>
      </w:r>
      <w:r>
        <w:t></w:t>
      </w:r>
      <w:r>
        <w:rPr>
          <w:rFonts w:hint="eastAsia"/>
        </w:rPr>
        <w:t>заведениях</w:t>
      </w:r>
      <w:r>
        <w:t></w:t>
      </w:r>
      <w:r>
        <w:t></w:t>
      </w:r>
      <w:r>
        <w:t></w:t>
      </w:r>
      <w:r>
        <w:rPr>
          <w:rFonts w:hint="eastAsia"/>
        </w:rPr>
        <w:t>так</w:t>
      </w:r>
      <w:r>
        <w:t></w:t>
      </w:r>
      <w:r>
        <w:rPr>
          <w:rFonts w:hint="eastAsia"/>
        </w:rPr>
        <w:t>и</w:t>
      </w:r>
      <w:r>
        <w:t></w:t>
      </w:r>
      <w:r>
        <w:t></w:t>
      </w:r>
      <w:r>
        <w:rPr>
          <w:rFonts w:hint="eastAsia"/>
        </w:rPr>
        <w:t>на</w:t>
      </w:r>
      <w:r>
        <w:t></w:t>
      </w:r>
      <w:r>
        <w:t></w:t>
      </w:r>
      <w:r>
        <w:rPr>
          <w:rFonts w:hint="eastAsia"/>
        </w:rPr>
        <w:t>предприятиях</w:t>
      </w:r>
      <w:r>
        <w:t></w:t>
      </w:r>
      <w:r>
        <w:rPr>
          <w:rFonts w:hint="eastAsia"/>
        </w:rPr>
        <w:t>в</w:t>
      </w:r>
      <w:r>
        <w:t></w:t>
      </w:r>
      <w:r>
        <w:rPr>
          <w:rFonts w:hint="eastAsia"/>
        </w:rPr>
        <w:t>рамках</w:t>
      </w:r>
      <w:r>
        <w:t></w:t>
      </w:r>
      <w:r>
        <w:rPr>
          <w:rFonts w:hint="eastAsia"/>
        </w:rPr>
        <w:t>повышения</w:t>
      </w:r>
      <w:r>
        <w:t></w:t>
      </w:r>
      <w:r>
        <w:t></w:t>
      </w:r>
      <w:r>
        <w:rPr>
          <w:rFonts w:hint="eastAsia"/>
        </w:rPr>
        <w:t>квалификации</w:t>
      </w:r>
      <w:r>
        <w:t></w:t>
      </w:r>
      <w:r>
        <w:t></w:t>
      </w:r>
      <w:r>
        <w:rPr>
          <w:rFonts w:hint="eastAsia"/>
        </w:rPr>
        <w:t>наличие</w:t>
      </w:r>
      <w:r>
        <w:t></w:t>
      </w:r>
      <w:r>
        <w:t></w:t>
      </w:r>
      <w:r>
        <w:rPr>
          <w:rFonts w:hint="eastAsia"/>
        </w:rPr>
        <w:t>проблем</w:t>
      </w:r>
      <w:r>
        <w:t></w:t>
      </w:r>
      <w:r>
        <w:t></w:t>
      </w:r>
      <w:r>
        <w:rPr>
          <w:rFonts w:hint="eastAsia"/>
        </w:rPr>
        <w:t>с</w:t>
      </w:r>
      <w:r>
        <w:t></w:t>
      </w:r>
      <w:r>
        <w:rPr>
          <w:rFonts w:hint="eastAsia"/>
        </w:rPr>
        <w:t>производительностью</w:t>
      </w:r>
      <w:r>
        <w:t></w:t>
      </w:r>
      <w:r>
        <w:t></w:t>
      </w:r>
      <w:r>
        <w:rPr>
          <w:rFonts w:hint="eastAsia"/>
        </w:rPr>
        <w:t>труда</w:t>
      </w:r>
      <w:r>
        <w:t></w:t>
      </w:r>
      <w:r>
        <w:t></w:t>
      </w:r>
      <w:r>
        <w:t></w:t>
      </w:r>
      <w:r>
        <w:rPr>
          <w:rFonts w:hint="eastAsia"/>
        </w:rPr>
        <w:t>неоднозначная</w:t>
      </w:r>
      <w:r>
        <w:t></w:t>
      </w:r>
      <w:r>
        <w:t></w:t>
      </w:r>
      <w:r>
        <w:rPr>
          <w:rFonts w:hint="eastAsia"/>
        </w:rPr>
        <w:t>ситуация</w:t>
      </w:r>
      <w:r>
        <w:t></w:t>
      </w:r>
      <w:r>
        <w:t></w:t>
      </w:r>
      <w:r>
        <w:rPr>
          <w:rFonts w:hint="eastAsia"/>
        </w:rPr>
        <w:t>с</w:t>
      </w:r>
      <w:r>
        <w:t></w:t>
      </w:r>
      <w:r>
        <w:t></w:t>
      </w:r>
      <w:r>
        <w:rPr>
          <w:rFonts w:hint="eastAsia"/>
        </w:rPr>
        <w:t>воспроизводством</w:t>
      </w:r>
      <w:r>
        <w:t></w:t>
      </w:r>
      <w:r>
        <w:t></w:t>
      </w:r>
      <w:r>
        <w:rPr>
          <w:rFonts w:hint="eastAsia"/>
        </w:rPr>
        <w:t>и</w:t>
      </w:r>
      <w:r>
        <w:t></w:t>
      </w:r>
      <w:r>
        <w:rPr>
          <w:rFonts w:hint="eastAsia"/>
        </w:rPr>
        <w:t>использованием</w:t>
      </w:r>
      <w:r>
        <w:t></w:t>
      </w:r>
      <w:r>
        <w:rPr>
          <w:rFonts w:hint="eastAsia"/>
        </w:rPr>
        <w:t>новых</w:t>
      </w:r>
      <w:r>
        <w:t></w:t>
      </w:r>
      <w:r>
        <w:rPr>
          <w:rFonts w:hint="eastAsia"/>
        </w:rPr>
        <w:t>технологий</w:t>
      </w:r>
      <w:r>
        <w:t></w:t>
      </w:r>
      <w:r>
        <w:t></w:t>
      </w:r>
      <w:r>
        <w:t></w:t>
      </w:r>
      <w:r>
        <w:rPr>
          <w:rFonts w:hint="eastAsia"/>
        </w:rPr>
        <w:t>относительно</w:t>
      </w:r>
      <w:r>
        <w:t></w:t>
      </w:r>
      <w:r>
        <w:t></w:t>
      </w:r>
      <w:r>
        <w:rPr>
          <w:rFonts w:hint="eastAsia"/>
        </w:rPr>
        <w:t>высокие</w:t>
      </w:r>
      <w:r>
        <w:t></w:t>
      </w:r>
      <w:r>
        <w:t></w:t>
      </w:r>
      <w:r>
        <w:rPr>
          <w:rFonts w:hint="eastAsia"/>
        </w:rPr>
        <w:t>показатели</w:t>
      </w:r>
      <w:r>
        <w:t></w:t>
      </w:r>
      <w:r>
        <w:rPr>
          <w:rFonts w:hint="eastAsia"/>
        </w:rPr>
        <w:t>неформальной</w:t>
      </w:r>
      <w:r>
        <w:t></w:t>
      </w:r>
      <w:r>
        <w:rPr>
          <w:rFonts w:hint="eastAsia"/>
        </w:rPr>
        <w:t>занятости</w:t>
      </w:r>
      <w:r>
        <w:t></w:t>
      </w:r>
      <w:r>
        <w:t></w:t>
      </w:r>
      <w:r>
        <w:rPr>
          <w:rFonts w:hint="eastAsia"/>
        </w:rPr>
        <w:t>ш</w:t>
      </w:r>
      <w:r>
        <w:t></w:t>
      </w:r>
      <w:r>
        <w:rPr>
          <w:rFonts w:hint="eastAsia"/>
        </w:rPr>
        <w:t>безработицы</w:t>
      </w:r>
      <w:r>
        <w:t></w:t>
      </w:r>
      <w:r>
        <w:t></w:t>
      </w:r>
      <w:r>
        <w:rPr>
          <w:rFonts w:hint="eastAsia"/>
        </w:rPr>
        <w:t>рост</w:t>
      </w:r>
      <w:r>
        <w:t></w:t>
      </w:r>
      <w:r>
        <w:rPr>
          <w:rFonts w:hint="eastAsia"/>
        </w:rPr>
        <w:t>иждивенческих</w:t>
      </w:r>
      <w:r>
        <w:t></w:t>
      </w:r>
      <w:r>
        <w:rPr>
          <w:rFonts w:hint="eastAsia"/>
        </w:rPr>
        <w:t>настроений</w:t>
      </w:r>
      <w:r>
        <w:t></w:t>
      </w:r>
      <w:r>
        <w:t></w:t>
      </w:r>
      <w:r>
        <w:t></w:t>
      </w:r>
      <w:r>
        <w:t></w:t>
      </w:r>
      <w:r>
        <w:rPr>
          <w:rFonts w:hint="eastAsia"/>
        </w:rPr>
        <w:t>низкая</w:t>
      </w:r>
      <w:r>
        <w:t></w:t>
      </w:r>
      <w:r>
        <w:rPr>
          <w:rFonts w:hint="eastAsia"/>
        </w:rPr>
        <w:t>конкурентоспособность</w:t>
      </w:r>
      <w:r>
        <w:t></w:t>
      </w:r>
      <w:r>
        <w:t></w:t>
      </w:r>
      <w:r>
        <w:t></w:t>
      </w:r>
      <w:r>
        <w:t></w:t>
      </w:r>
      <w:r>
        <w:rPr>
          <w:rFonts w:hint="eastAsia"/>
        </w:rPr>
        <w:t>экспорта</w:t>
      </w:r>
      <w:r>
        <w:t></w:t>
      </w:r>
      <w:r>
        <w:t></w:t>
      </w:r>
      <w:r>
        <w:rPr>
          <w:rFonts w:hint="eastAsia"/>
        </w:rPr>
        <w:t>в</w:t>
      </w:r>
      <w:r>
        <w:t></w:t>
      </w:r>
      <w:r>
        <w:t></w:t>
      </w:r>
      <w:r>
        <w:rPr>
          <w:rFonts w:hint="eastAsia"/>
        </w:rPr>
        <w:t>силу</w:t>
      </w:r>
      <w:r>
        <w:t></w:t>
      </w:r>
      <w:r>
        <w:rPr>
          <w:rFonts w:hint="eastAsia"/>
        </w:rPr>
        <w:t>преобладания</w:t>
      </w:r>
      <w:r>
        <w:t></w:t>
      </w:r>
      <w:r>
        <w:rPr>
          <w:rFonts w:hint="eastAsia"/>
        </w:rPr>
        <w:t>импорта</w:t>
      </w:r>
      <w:r>
        <w:t></w:t>
      </w:r>
      <w:r>
        <w:t></w:t>
      </w:r>
      <w:r>
        <w:rPr>
          <w:rFonts w:hint="eastAsia"/>
        </w:rPr>
        <w:t>квалификационноемких</w:t>
      </w:r>
      <w:r>
        <w:t></w:t>
      </w:r>
      <w:r>
        <w:t></w:t>
      </w:r>
      <w:r>
        <w:rPr>
          <w:rFonts w:hint="eastAsia"/>
        </w:rPr>
        <w:t>товаров</w:t>
      </w:r>
      <w:r>
        <w:t></w:t>
      </w:r>
      <w:r>
        <w:rPr>
          <w:rFonts w:hint="eastAsia"/>
        </w:rPr>
        <w:t>услуг</w:t>
      </w:r>
      <w:r>
        <w:t></w:t>
      </w:r>
      <w:r>
        <w:rPr>
          <w:rFonts w:hint="eastAsia"/>
        </w:rPr>
        <w:t>над</w:t>
      </w:r>
      <w:r>
        <w:t></w:t>
      </w:r>
      <w:r>
        <w:t></w:t>
      </w:r>
      <w:r>
        <w:rPr>
          <w:rFonts w:hint="eastAsia"/>
        </w:rPr>
        <w:t>экспортом</w:t>
      </w:r>
      <w:r>
        <w:t></w:t>
      </w:r>
      <w:r>
        <w:t></w:t>
      </w:r>
      <w:r>
        <w:rPr>
          <w:rFonts w:hint="eastAsia"/>
        </w:rPr>
        <w:t>создание</w:t>
      </w:r>
      <w:r>
        <w:t></w:t>
      </w:r>
      <w:r>
        <w:rPr>
          <w:rFonts w:hint="eastAsia"/>
        </w:rPr>
        <w:t>экспортом</w:t>
      </w:r>
      <w:r>
        <w:t></w:t>
      </w:r>
      <w:r>
        <w:t></w:t>
      </w:r>
      <w:r>
        <w:rPr>
          <w:rFonts w:hint="eastAsia"/>
        </w:rPr>
        <w:t>в</w:t>
      </w:r>
      <w:r>
        <w:t></w:t>
      </w:r>
      <w:r>
        <w:t></w:t>
      </w:r>
      <w:r>
        <w:rPr>
          <w:rFonts w:hint="eastAsia"/>
        </w:rPr>
        <w:t>основном</w:t>
      </w:r>
      <w:r>
        <w:t></w:t>
      </w:r>
      <w:r>
        <w:t></w:t>
      </w:r>
      <w:r>
        <w:rPr>
          <w:rFonts w:hint="eastAsia"/>
        </w:rPr>
        <w:t>неквалификационноемких</w:t>
      </w:r>
      <w:r>
        <w:t></w:t>
      </w:r>
      <w:r>
        <w:t></w:t>
      </w:r>
      <w:r>
        <w:rPr>
          <w:rFonts w:hint="eastAsia"/>
        </w:rPr>
        <w:t>рабочих</w:t>
      </w:r>
      <w:r>
        <w:t></w:t>
      </w:r>
      <w:r>
        <w:rPr>
          <w:rFonts w:hint="eastAsia"/>
        </w:rPr>
        <w:t>мест</w:t>
      </w:r>
      <w:r>
        <w:t></w:t>
      </w:r>
      <w:r>
        <w:t></w:t>
      </w:r>
      <w:r>
        <w:rPr>
          <w:rFonts w:hint="eastAsia"/>
        </w:rPr>
        <w:t>транснационализация</w:t>
      </w:r>
      <w:r>
        <w:t></w:t>
      </w:r>
      <w:r>
        <w:rPr>
          <w:rFonts w:hint="eastAsia"/>
        </w:rPr>
        <w:t>как</w:t>
      </w:r>
      <w:r>
        <w:t></w:t>
      </w:r>
      <w:r>
        <w:rPr>
          <w:rFonts w:hint="eastAsia"/>
        </w:rPr>
        <w:t>механизм</w:t>
      </w:r>
      <w:r>
        <w:t></w:t>
      </w:r>
      <w:r>
        <w:t></w:t>
      </w:r>
      <w:r>
        <w:rPr>
          <w:rFonts w:hint="eastAsia"/>
        </w:rPr>
        <w:t>создания</w:t>
      </w:r>
      <w:r>
        <w:t></w:t>
      </w:r>
      <w:r>
        <w:t></w:t>
      </w:r>
      <w:r>
        <w:rPr>
          <w:rFonts w:hint="eastAsia"/>
        </w:rPr>
        <w:t>рабочих</w:t>
      </w:r>
      <w:r>
        <w:t></w:t>
      </w:r>
      <w:r>
        <w:rPr>
          <w:rFonts w:hint="eastAsia"/>
        </w:rPr>
        <w:t>мест</w:t>
      </w:r>
      <w:r>
        <w:t></w:t>
      </w:r>
      <w:r>
        <w:rPr>
          <w:rFonts w:hint="eastAsia"/>
        </w:rPr>
        <w:t>используется</w:t>
      </w:r>
      <w:r>
        <w:t></w:t>
      </w:r>
      <w:r>
        <w:t></w:t>
      </w:r>
      <w:r>
        <w:rPr>
          <w:rFonts w:hint="eastAsia"/>
        </w:rPr>
        <w:t>в</w:t>
      </w:r>
      <w:r>
        <w:t></w:t>
      </w:r>
      <w:r>
        <w:rPr>
          <w:rFonts w:hint="eastAsia"/>
        </w:rPr>
        <w:t>больше</w:t>
      </w:r>
      <w:r>
        <w:t></w:t>
      </w:r>
      <w:r>
        <w:rPr>
          <w:rFonts w:hint="eastAsia"/>
        </w:rPr>
        <w:t>степени</w:t>
      </w:r>
      <w:r>
        <w:t></w:t>
      </w:r>
      <w:r>
        <w:rPr>
          <w:rFonts w:hint="eastAsia"/>
        </w:rPr>
        <w:t>для</w:t>
      </w:r>
      <w:r>
        <w:t></w:t>
      </w:r>
      <w:r>
        <w:rPr>
          <w:rFonts w:hint="eastAsia"/>
        </w:rPr>
        <w:t>поддержки</w:t>
      </w:r>
      <w:r>
        <w:t></w:t>
      </w:r>
      <w:r>
        <w:t></w:t>
      </w:r>
      <w:r>
        <w:rPr>
          <w:rFonts w:hint="eastAsia"/>
        </w:rPr>
        <w:t>малоквалифицированного</w:t>
      </w:r>
      <w:r>
        <w:t></w:t>
      </w:r>
      <w:r>
        <w:rPr>
          <w:rFonts w:hint="eastAsia"/>
        </w:rPr>
        <w:t>труда</w:t>
      </w:r>
      <w:r>
        <w:t></w:t>
      </w:r>
      <w:r>
        <w:t></w:t>
      </w:r>
      <w:r>
        <w:t></w:t>
      </w:r>
      <w:r>
        <w:rPr>
          <w:rFonts w:hint="eastAsia"/>
        </w:rPr>
        <w:t>связанного</w:t>
      </w:r>
      <w:r>
        <w:t></w:t>
      </w:r>
      <w:r>
        <w:t></w:t>
      </w:r>
      <w:r>
        <w:rPr>
          <w:rFonts w:hint="eastAsia"/>
        </w:rPr>
        <w:t>с</w:t>
      </w:r>
      <w:r>
        <w:t></w:t>
      </w:r>
      <w:r>
        <w:rPr>
          <w:rFonts w:hint="eastAsia"/>
        </w:rPr>
        <w:t>созданием</w:t>
      </w:r>
      <w:r>
        <w:t></w:t>
      </w:r>
      <w:r>
        <w:t></w:t>
      </w:r>
      <w:r>
        <w:rPr>
          <w:rFonts w:hint="eastAsia"/>
        </w:rPr>
        <w:t>продукции</w:t>
      </w:r>
      <w:r>
        <w:t></w:t>
      </w:r>
      <w:r>
        <w:rPr>
          <w:rFonts w:hint="eastAsia"/>
        </w:rPr>
        <w:t>с</w:t>
      </w:r>
      <w:r>
        <w:t></w:t>
      </w:r>
      <w:r>
        <w:rPr>
          <w:rFonts w:hint="eastAsia"/>
        </w:rPr>
        <w:t>невысокой</w:t>
      </w:r>
      <w:r>
        <w:t></w:t>
      </w:r>
      <w:r>
        <w:t></w:t>
      </w:r>
      <w:r>
        <w:t></w:t>
      </w:r>
      <w:r>
        <w:rPr>
          <w:rFonts w:hint="eastAsia"/>
        </w:rPr>
        <w:t>добавленной</w:t>
      </w:r>
      <w:r>
        <w:t></w:t>
      </w:r>
      <w:r>
        <w:t></w:t>
      </w:r>
      <w:r>
        <w:rPr>
          <w:rFonts w:hint="eastAsia"/>
        </w:rPr>
        <w:t>стоимостью</w:t>
      </w:r>
      <w:r>
        <w:t></w:t>
      </w:r>
      <w:r>
        <w:t></w:t>
      </w:r>
      <w:r>
        <w:rPr>
          <w:rFonts w:hint="eastAsia"/>
        </w:rPr>
        <w:t>интенсивное</w:t>
      </w:r>
      <w:r>
        <w:t></w:t>
      </w:r>
      <w:r>
        <w:rPr>
          <w:rFonts w:hint="eastAsia"/>
        </w:rPr>
        <w:t>использование</w:t>
      </w:r>
      <w:r>
        <w:t></w:t>
      </w:r>
      <w:r>
        <w:rPr>
          <w:rFonts w:hint="eastAsia"/>
        </w:rPr>
        <w:t>механизма</w:t>
      </w:r>
      <w:r>
        <w:t></w:t>
      </w:r>
      <w:r>
        <w:rPr>
          <w:rFonts w:hint="eastAsia"/>
        </w:rPr>
        <w:t>международной</w:t>
      </w:r>
      <w:r>
        <w:t></w:t>
      </w:r>
      <w:r>
        <w:rPr>
          <w:rFonts w:hint="eastAsia"/>
        </w:rPr>
        <w:t>трудовой</w:t>
      </w:r>
      <w:r>
        <w:t></w:t>
      </w:r>
      <w:r>
        <w:rPr>
          <w:rFonts w:hint="eastAsia"/>
        </w:rPr>
        <w:t>миграции</w:t>
      </w:r>
      <w:r>
        <w:t></w:t>
      </w:r>
      <w:r>
        <w:t></w:t>
      </w:r>
      <w:r>
        <w:rPr>
          <w:rFonts w:hint="eastAsia"/>
        </w:rPr>
        <w:t>сопряженного</w:t>
      </w:r>
      <w:r>
        <w:t></w:t>
      </w:r>
      <w:r>
        <w:rPr>
          <w:rFonts w:hint="eastAsia"/>
        </w:rPr>
        <w:t>с</w:t>
      </w:r>
      <w:r>
        <w:t></w:t>
      </w:r>
      <w:r>
        <w:rPr>
          <w:rFonts w:hint="eastAsia"/>
        </w:rPr>
        <w:t>высокой</w:t>
      </w:r>
      <w:r>
        <w:t></w:t>
      </w:r>
      <w:r>
        <w:rPr>
          <w:rFonts w:hint="eastAsia"/>
        </w:rPr>
        <w:t>зависимостью</w:t>
      </w:r>
      <w:r>
        <w:t></w:t>
      </w:r>
      <w:r>
        <w:rPr>
          <w:rFonts w:hint="eastAsia"/>
        </w:rPr>
        <w:t>от</w:t>
      </w:r>
      <w:r>
        <w:t></w:t>
      </w:r>
      <w:r>
        <w:rPr>
          <w:rFonts w:hint="eastAsia"/>
        </w:rPr>
        <w:t>денежных</w:t>
      </w:r>
      <w:r>
        <w:t></w:t>
      </w:r>
      <w:r>
        <w:rPr>
          <w:rFonts w:hint="eastAsia"/>
        </w:rPr>
        <w:t>переводов</w:t>
      </w:r>
      <w:r>
        <w:t></w:t>
      </w:r>
    </w:p>
    <w:p w:rsidR="00AC3289" w:rsidRDefault="00AC3289" w:rsidP="00AC3289">
      <w:r>
        <w:rPr>
          <w:rFonts w:hint="eastAsia"/>
        </w:rPr>
        <w:t>Странам</w:t>
      </w:r>
      <w:r>
        <w:t></w:t>
      </w:r>
      <w:r>
        <w:rPr>
          <w:rFonts w:hint="eastAsia"/>
        </w:rPr>
        <w:t>этого</w:t>
      </w:r>
      <w:r>
        <w:t></w:t>
      </w:r>
      <w:r>
        <w:t></w:t>
      </w:r>
      <w:r>
        <w:rPr>
          <w:rFonts w:hint="eastAsia"/>
        </w:rPr>
        <w:t>кластера</w:t>
      </w:r>
      <w:r>
        <w:t></w:t>
      </w:r>
      <w:r>
        <w:t></w:t>
      </w:r>
      <w:r>
        <w:rPr>
          <w:rFonts w:hint="eastAsia"/>
        </w:rPr>
        <w:t>рекомендовано</w:t>
      </w:r>
      <w:r>
        <w:t></w:t>
      </w:r>
      <w:r>
        <w:rPr>
          <w:rFonts w:hint="eastAsia"/>
        </w:rPr>
        <w:t>сокращать</w:t>
      </w:r>
      <w:r>
        <w:t></w:t>
      </w:r>
      <w:r>
        <w:t></w:t>
      </w:r>
      <w:r>
        <w:rPr>
          <w:rFonts w:hint="eastAsia"/>
        </w:rPr>
        <w:t>смертность</w:t>
      </w:r>
      <w:r>
        <w:t></w:t>
      </w:r>
      <w:r>
        <w:t></w:t>
      </w:r>
      <w:r>
        <w:rPr>
          <w:rFonts w:hint="eastAsia"/>
        </w:rPr>
        <w:t>населения</w:t>
      </w:r>
      <w:r>
        <w:t></w:t>
      </w:r>
      <w:r>
        <w:t></w:t>
      </w:r>
      <w:r>
        <w:rPr>
          <w:rFonts w:hint="eastAsia"/>
        </w:rPr>
        <w:t>в</w:t>
      </w:r>
      <w:r>
        <w:t></w:t>
      </w:r>
      <w:r>
        <w:rPr>
          <w:rFonts w:hint="eastAsia"/>
        </w:rPr>
        <w:t>трудоспособном</w:t>
      </w:r>
      <w:r>
        <w:t></w:t>
      </w:r>
      <w:r>
        <w:rPr>
          <w:rFonts w:hint="eastAsia"/>
        </w:rPr>
        <w:t>возрасте</w:t>
      </w:r>
      <w:r>
        <w:t></w:t>
      </w:r>
      <w:r>
        <w:t></w:t>
      </w:r>
      <w:r>
        <w:rPr>
          <w:rFonts w:hint="eastAsia"/>
        </w:rPr>
        <w:t>повышать</w:t>
      </w:r>
      <w:r>
        <w:t></w:t>
      </w:r>
      <w:r>
        <w:rPr>
          <w:rFonts w:hint="eastAsia"/>
        </w:rPr>
        <w:t>качество</w:t>
      </w:r>
      <w:r>
        <w:t></w:t>
      </w:r>
      <w:r>
        <w:rPr>
          <w:rFonts w:hint="eastAsia"/>
        </w:rPr>
        <w:t>и</w:t>
      </w:r>
      <w:r>
        <w:t></w:t>
      </w:r>
      <w:r>
        <w:rPr>
          <w:rFonts w:hint="eastAsia"/>
        </w:rPr>
        <w:t>степень</w:t>
      </w:r>
      <w:r>
        <w:t></w:t>
      </w:r>
      <w:r>
        <w:t></w:t>
      </w:r>
      <w:r>
        <w:rPr>
          <w:rFonts w:hint="eastAsia"/>
        </w:rPr>
        <w:t>профессиональной</w:t>
      </w:r>
      <w:r>
        <w:t></w:t>
      </w:r>
      <w:r>
        <w:t></w:t>
      </w:r>
      <w:r>
        <w:t></w:t>
      </w:r>
      <w:r>
        <w:rPr>
          <w:rFonts w:hint="eastAsia"/>
        </w:rPr>
        <w:t>подготовки</w:t>
      </w:r>
      <w:r>
        <w:t></w:t>
      </w:r>
      <w:r>
        <w:t></w:t>
      </w:r>
      <w:r>
        <w:rPr>
          <w:rFonts w:hint="eastAsia"/>
        </w:rPr>
        <w:t>контролировать</w:t>
      </w:r>
      <w:r>
        <w:t></w:t>
      </w:r>
      <w:r>
        <w:rPr>
          <w:rFonts w:hint="eastAsia"/>
        </w:rPr>
        <w:t>распространение</w:t>
      </w:r>
      <w:r>
        <w:t></w:t>
      </w:r>
      <w:r>
        <w:rPr>
          <w:rFonts w:hint="eastAsia"/>
        </w:rPr>
        <w:t>неформальной</w:t>
      </w:r>
      <w:r>
        <w:t></w:t>
      </w:r>
      <w:r>
        <w:rPr>
          <w:rFonts w:hint="eastAsia"/>
        </w:rPr>
        <w:t>занятости</w:t>
      </w:r>
      <w:r>
        <w:t></w:t>
      </w:r>
      <w:r>
        <w:t></w:t>
      </w:r>
      <w:r>
        <w:rPr>
          <w:rFonts w:hint="eastAsia"/>
        </w:rPr>
        <w:t>используя</w:t>
      </w:r>
      <w:r>
        <w:t></w:t>
      </w:r>
      <w:r>
        <w:rPr>
          <w:rFonts w:hint="eastAsia"/>
        </w:rPr>
        <w:t>её</w:t>
      </w:r>
      <w:r>
        <w:t></w:t>
      </w:r>
      <w:r>
        <w:t></w:t>
      </w:r>
      <w:r>
        <w:rPr>
          <w:rFonts w:hint="eastAsia"/>
        </w:rPr>
        <w:t>позитивный</w:t>
      </w:r>
      <w:r>
        <w:t></w:t>
      </w:r>
      <w:r>
        <w:rPr>
          <w:rFonts w:hint="eastAsia"/>
        </w:rPr>
        <w:t>потенциал</w:t>
      </w:r>
      <w:r>
        <w:t></w:t>
      </w:r>
      <w:r>
        <w:t></w:t>
      </w:r>
      <w:r>
        <w:rPr>
          <w:rFonts w:hint="eastAsia"/>
        </w:rPr>
        <w:t>связанный</w:t>
      </w:r>
      <w:r>
        <w:t></w:t>
      </w:r>
      <w:r>
        <w:rPr>
          <w:rFonts w:hint="eastAsia"/>
        </w:rPr>
        <w:t>с</w:t>
      </w:r>
      <w:r>
        <w:t></w:t>
      </w:r>
      <w:r>
        <w:rPr>
          <w:rFonts w:hint="eastAsia"/>
        </w:rPr>
        <w:t>развитием</w:t>
      </w:r>
      <w:r>
        <w:t></w:t>
      </w:r>
      <w:r>
        <w:rPr>
          <w:rFonts w:hint="eastAsia"/>
        </w:rPr>
        <w:t>малого</w:t>
      </w:r>
      <w:r>
        <w:t></w:t>
      </w:r>
      <w:r>
        <w:rPr>
          <w:rFonts w:hint="eastAsia"/>
        </w:rPr>
        <w:t>предпринимательства</w:t>
      </w:r>
      <w:r>
        <w:t></w:t>
      </w:r>
      <w:r>
        <w:t></w:t>
      </w:r>
      <w:r>
        <w:t></w:t>
      </w:r>
      <w:r>
        <w:rPr>
          <w:rFonts w:hint="eastAsia"/>
        </w:rPr>
        <w:t>регулировать</w:t>
      </w:r>
      <w:r>
        <w:t></w:t>
      </w:r>
      <w:r>
        <w:rPr>
          <w:rFonts w:hint="eastAsia"/>
        </w:rPr>
        <w:t>процессы</w:t>
      </w:r>
      <w:r>
        <w:t></w:t>
      </w:r>
      <w:r>
        <w:t></w:t>
      </w:r>
      <w:r>
        <w:rPr>
          <w:rFonts w:hint="eastAsia"/>
        </w:rPr>
        <w:t>безработицы</w:t>
      </w:r>
      <w:r>
        <w:t></w:t>
      </w:r>
      <w:r>
        <w:t></w:t>
      </w:r>
      <w:r>
        <w:rPr>
          <w:rFonts w:hint="eastAsia"/>
        </w:rPr>
        <w:t>усиливать</w:t>
      </w:r>
      <w:r>
        <w:t></w:t>
      </w:r>
      <w:r>
        <w:rPr>
          <w:rFonts w:hint="eastAsia"/>
        </w:rPr>
        <w:t>инвестиционную</w:t>
      </w:r>
      <w:r>
        <w:t></w:t>
      </w:r>
      <w:r>
        <w:rPr>
          <w:rFonts w:hint="eastAsia"/>
        </w:rPr>
        <w:t>привлекательность</w:t>
      </w:r>
      <w:r>
        <w:t></w:t>
      </w:r>
      <w:r>
        <w:t></w:t>
      </w:r>
      <w:r>
        <w:rPr>
          <w:rFonts w:hint="eastAsia"/>
        </w:rPr>
        <w:t>экономики</w:t>
      </w:r>
      <w:r>
        <w:t></w:t>
      </w:r>
      <w:r>
        <w:t></w:t>
      </w:r>
      <w:r>
        <w:rPr>
          <w:rFonts w:hint="eastAsia"/>
        </w:rPr>
        <w:t>контролировать</w:t>
      </w:r>
      <w:r>
        <w:t></w:t>
      </w:r>
      <w:r>
        <w:rPr>
          <w:rFonts w:hint="eastAsia"/>
        </w:rPr>
        <w:t>растущие</w:t>
      </w:r>
      <w:r>
        <w:t></w:t>
      </w:r>
      <w:r>
        <w:rPr>
          <w:rFonts w:hint="eastAsia"/>
        </w:rPr>
        <w:t>потоки</w:t>
      </w:r>
      <w:r>
        <w:t></w:t>
      </w:r>
      <w:r>
        <w:rPr>
          <w:rFonts w:hint="eastAsia"/>
        </w:rPr>
        <w:t>иммигрантов</w:t>
      </w:r>
      <w:r>
        <w:t></w:t>
      </w:r>
      <w:r>
        <w:t></w:t>
      </w:r>
      <w:r>
        <w:rPr>
          <w:rFonts w:hint="eastAsia"/>
        </w:rPr>
        <w:t>и</w:t>
      </w:r>
      <w:r>
        <w:t></w:t>
      </w:r>
      <w:r>
        <w:rPr>
          <w:rFonts w:hint="eastAsia"/>
        </w:rPr>
        <w:t>стимулировать</w:t>
      </w:r>
      <w:r>
        <w:t></w:t>
      </w:r>
      <w:r>
        <w:rPr>
          <w:rFonts w:hint="eastAsia"/>
        </w:rPr>
        <w:t>диверсификацию</w:t>
      </w:r>
      <w:r>
        <w:t></w:t>
      </w:r>
      <w:r>
        <w:rPr>
          <w:rFonts w:hint="eastAsia"/>
        </w:rPr>
        <w:t>структуры</w:t>
      </w:r>
      <w:r>
        <w:t></w:t>
      </w:r>
      <w:r>
        <w:rPr>
          <w:rFonts w:hint="eastAsia"/>
        </w:rPr>
        <w:t>экспортно</w:t>
      </w:r>
      <w:r>
        <w:t></w:t>
      </w:r>
      <w:r>
        <w:rPr>
          <w:rFonts w:hint="eastAsia"/>
        </w:rPr>
        <w:t>импортных</w:t>
      </w:r>
      <w:r>
        <w:t></w:t>
      </w:r>
      <w:r>
        <w:rPr>
          <w:rFonts w:hint="eastAsia"/>
        </w:rPr>
        <w:t>операций</w:t>
      </w:r>
      <w:r>
        <w:t></w:t>
      </w:r>
    </w:p>
    <w:p w:rsidR="00AC3289" w:rsidRDefault="00AC3289" w:rsidP="00AC3289">
      <w:r>
        <w:rPr>
          <w:rFonts w:hint="eastAsia"/>
        </w:rPr>
        <w:t>Страны</w:t>
      </w:r>
      <w:r>
        <w:t></w:t>
      </w:r>
      <w:r>
        <w:rPr>
          <w:rFonts w:hint="eastAsia"/>
        </w:rPr>
        <w:t>третьего</w:t>
      </w:r>
      <w:r>
        <w:t></w:t>
      </w:r>
      <w:r>
        <w:rPr>
          <w:rFonts w:hint="eastAsia"/>
        </w:rPr>
        <w:t>кластера</w:t>
      </w:r>
      <w:r>
        <w:t></w:t>
      </w:r>
      <w:r>
        <w:rPr>
          <w:rFonts w:hint="eastAsia"/>
        </w:rPr>
        <w:t>имеют</w:t>
      </w:r>
      <w:r>
        <w:t></w:t>
      </w:r>
      <w:r>
        <w:rPr>
          <w:rFonts w:hint="eastAsia"/>
        </w:rPr>
        <w:t>наиболее</w:t>
      </w:r>
      <w:r>
        <w:t></w:t>
      </w:r>
      <w:r>
        <w:rPr>
          <w:rFonts w:hint="eastAsia"/>
        </w:rPr>
        <w:t>значительный</w:t>
      </w:r>
      <w:r>
        <w:t></w:t>
      </w:r>
      <w:r>
        <w:rPr>
          <w:rFonts w:hint="eastAsia"/>
        </w:rPr>
        <w:t>спектр</w:t>
      </w:r>
      <w:r>
        <w:t></w:t>
      </w:r>
      <w:r>
        <w:rPr>
          <w:rFonts w:hint="eastAsia"/>
        </w:rPr>
        <w:t>проблем</w:t>
      </w:r>
      <w:r>
        <w:t></w:t>
      </w:r>
      <w:r>
        <w:t></w:t>
      </w:r>
      <w:r>
        <w:rPr>
          <w:rFonts w:hint="eastAsia"/>
        </w:rPr>
        <w:t>чем</w:t>
      </w:r>
      <w:r>
        <w:t></w:t>
      </w:r>
      <w:r>
        <w:rPr>
          <w:rFonts w:hint="eastAsia"/>
        </w:rPr>
        <w:t>страны</w:t>
      </w:r>
      <w:r>
        <w:t></w:t>
      </w:r>
      <w:r>
        <w:rPr>
          <w:rFonts w:hint="eastAsia"/>
        </w:rPr>
        <w:t>предыдущих</w:t>
      </w:r>
      <w:r>
        <w:t></w:t>
      </w:r>
      <w:r>
        <w:rPr>
          <w:rFonts w:hint="eastAsia"/>
        </w:rPr>
        <w:t>двух</w:t>
      </w:r>
      <w:r>
        <w:t></w:t>
      </w:r>
      <w:r>
        <w:rPr>
          <w:rFonts w:hint="eastAsia"/>
        </w:rPr>
        <w:t>кластеров</w:t>
      </w:r>
      <w:r>
        <w:t></w:t>
      </w:r>
      <w:r>
        <w:t></w:t>
      </w:r>
      <w:r>
        <w:rPr>
          <w:rFonts w:hint="eastAsia"/>
        </w:rPr>
        <w:t>связанные</w:t>
      </w:r>
      <w:r>
        <w:t></w:t>
      </w:r>
      <w:r>
        <w:rPr>
          <w:rFonts w:hint="eastAsia"/>
        </w:rPr>
        <w:t>с</w:t>
      </w:r>
      <w:r>
        <w:t></w:t>
      </w:r>
      <w:r>
        <w:rPr>
          <w:rFonts w:hint="eastAsia"/>
        </w:rPr>
        <w:t>экстремально</w:t>
      </w:r>
      <w:r>
        <w:t></w:t>
      </w:r>
      <w:r>
        <w:t></w:t>
      </w:r>
      <w:r>
        <w:rPr>
          <w:rFonts w:hint="eastAsia"/>
        </w:rPr>
        <w:t>высокими</w:t>
      </w:r>
      <w:r>
        <w:t></w:t>
      </w:r>
      <w:r>
        <w:t></w:t>
      </w:r>
      <w:r>
        <w:rPr>
          <w:rFonts w:hint="eastAsia"/>
        </w:rPr>
        <w:t>показателями</w:t>
      </w:r>
      <w:r>
        <w:t></w:t>
      </w:r>
      <w:r>
        <w:rPr>
          <w:rFonts w:hint="eastAsia"/>
        </w:rPr>
        <w:t>смертности</w:t>
      </w:r>
      <w:r>
        <w:t></w:t>
      </w:r>
      <w:r>
        <w:rPr>
          <w:rFonts w:hint="eastAsia"/>
        </w:rPr>
        <w:t>трудоспособного</w:t>
      </w:r>
      <w:r>
        <w:t></w:t>
      </w:r>
      <w:r>
        <w:rPr>
          <w:rFonts w:hint="eastAsia"/>
        </w:rPr>
        <w:t>населения</w:t>
      </w:r>
      <w:r>
        <w:t></w:t>
      </w:r>
      <w:r>
        <w:t></w:t>
      </w:r>
      <w:r>
        <w:rPr>
          <w:rFonts w:hint="eastAsia"/>
        </w:rPr>
        <w:t>в</w:t>
      </w:r>
      <w:r>
        <w:t></w:t>
      </w:r>
      <w:r>
        <w:t></w:t>
      </w:r>
      <w:r>
        <w:rPr>
          <w:rFonts w:hint="eastAsia"/>
        </w:rPr>
        <w:t>т</w:t>
      </w:r>
      <w:r>
        <w:t></w:t>
      </w:r>
      <w:r>
        <w:rPr>
          <w:rFonts w:hint="eastAsia"/>
        </w:rPr>
        <w:t>ч</w:t>
      </w:r>
      <w:r>
        <w:t></w:t>
      </w:r>
      <w:r>
        <w:t></w:t>
      </w:r>
      <w:r>
        <w:rPr>
          <w:rFonts w:hint="eastAsia"/>
        </w:rPr>
        <w:t>за</w:t>
      </w:r>
      <w:r>
        <w:t></w:t>
      </w:r>
      <w:r>
        <w:rPr>
          <w:rFonts w:hint="eastAsia"/>
        </w:rPr>
        <w:t>счет</w:t>
      </w:r>
      <w:r>
        <w:t></w:t>
      </w:r>
      <w:r>
        <w:rPr>
          <w:rFonts w:hint="eastAsia"/>
        </w:rPr>
        <w:t>распространения</w:t>
      </w:r>
      <w:r>
        <w:t></w:t>
      </w:r>
      <w:r>
        <w:t></w:t>
      </w:r>
      <w:r>
        <w:rPr>
          <w:rFonts w:hint="eastAsia"/>
        </w:rPr>
        <w:t>инфекционных</w:t>
      </w:r>
      <w:r>
        <w:t></w:t>
      </w:r>
      <w:r>
        <w:rPr>
          <w:rFonts w:hint="eastAsia"/>
        </w:rPr>
        <w:t>заболеваний</w:t>
      </w:r>
      <w:r>
        <w:t></w:t>
      </w:r>
      <w:r>
        <w:t></w:t>
      </w:r>
      <w:r>
        <w:rPr>
          <w:rFonts w:hint="eastAsia"/>
        </w:rPr>
        <w:t>чрезвычайно</w:t>
      </w:r>
      <w:r>
        <w:t></w:t>
      </w:r>
      <w:r>
        <w:rPr>
          <w:rFonts w:hint="eastAsia"/>
        </w:rPr>
        <w:t>низких</w:t>
      </w:r>
      <w:r>
        <w:t></w:t>
      </w:r>
      <w:r>
        <w:rPr>
          <w:rFonts w:hint="eastAsia"/>
        </w:rPr>
        <w:t>показателях</w:t>
      </w:r>
      <w:r>
        <w:t></w:t>
      </w:r>
      <w:r>
        <w:rPr>
          <w:rFonts w:hint="eastAsia"/>
        </w:rPr>
        <w:t>развития</w:t>
      </w:r>
      <w:r>
        <w:t></w:t>
      </w:r>
      <w:r>
        <w:t></w:t>
      </w:r>
      <w:r>
        <w:rPr>
          <w:rFonts w:hint="eastAsia"/>
        </w:rPr>
        <w:t>человеческого</w:t>
      </w:r>
      <w:r>
        <w:t></w:t>
      </w:r>
      <w:r>
        <w:rPr>
          <w:rFonts w:hint="eastAsia"/>
        </w:rPr>
        <w:t>потенциала</w:t>
      </w:r>
      <w:r>
        <w:t></w:t>
      </w:r>
      <w:r>
        <w:t></w:t>
      </w:r>
      <w:r>
        <w:rPr>
          <w:rFonts w:hint="eastAsia"/>
        </w:rPr>
        <w:t>за</w:t>
      </w:r>
      <w:r>
        <w:t></w:t>
      </w:r>
      <w:r>
        <w:t></w:t>
      </w:r>
      <w:r>
        <w:rPr>
          <w:rFonts w:hint="eastAsia"/>
        </w:rPr>
        <w:t>исключением</w:t>
      </w:r>
      <w:r>
        <w:t></w:t>
      </w:r>
      <w:r>
        <w:rPr>
          <w:rFonts w:hint="eastAsia"/>
        </w:rPr>
        <w:t>роста</w:t>
      </w:r>
      <w:r>
        <w:t></w:t>
      </w:r>
      <w:r>
        <w:t></w:t>
      </w:r>
      <w:r>
        <w:t></w:t>
      </w:r>
      <w:r>
        <w:rPr>
          <w:rFonts w:hint="eastAsia"/>
        </w:rPr>
        <w:t>общей</w:t>
      </w:r>
      <w:r>
        <w:t></w:t>
      </w:r>
      <w:r>
        <w:rPr>
          <w:rFonts w:hint="eastAsia"/>
        </w:rPr>
        <w:t>грамотности</w:t>
      </w:r>
      <w:r>
        <w:t></w:t>
      </w:r>
      <w:r>
        <w:rPr>
          <w:rFonts w:hint="eastAsia"/>
        </w:rPr>
        <w:t>населения</w:t>
      </w:r>
      <w:r>
        <w:t></w:t>
      </w:r>
      <w:r>
        <w:t></w:t>
      </w:r>
      <w:r>
        <w:t></w:t>
      </w:r>
      <w:r>
        <w:rPr>
          <w:rFonts w:hint="eastAsia"/>
        </w:rPr>
        <w:t>низким</w:t>
      </w:r>
      <w:r>
        <w:t></w:t>
      </w:r>
      <w:r>
        <w:rPr>
          <w:rFonts w:hint="eastAsia"/>
        </w:rPr>
        <w:t>качеством</w:t>
      </w:r>
      <w:r>
        <w:t></w:t>
      </w:r>
      <w:r>
        <w:rPr>
          <w:rFonts w:hint="eastAsia"/>
        </w:rPr>
        <w:t>развития</w:t>
      </w:r>
      <w:r>
        <w:t></w:t>
      </w:r>
      <w:r>
        <w:rPr>
          <w:rFonts w:hint="eastAsia"/>
        </w:rPr>
        <w:t>инфраструктуры</w:t>
      </w:r>
      <w:r>
        <w:t></w:t>
      </w:r>
      <w:r>
        <w:rPr>
          <w:rFonts w:hint="eastAsia"/>
        </w:rPr>
        <w:t>И</w:t>
      </w:r>
      <w:r>
        <w:t></w:t>
      </w:r>
      <w:r>
        <w:rPr>
          <w:rFonts w:hint="eastAsia"/>
        </w:rPr>
        <w:t>КТ</w:t>
      </w:r>
      <w:r>
        <w:t></w:t>
      </w:r>
      <w:r>
        <w:t></w:t>
      </w:r>
      <w:r>
        <w:rPr>
          <w:rFonts w:hint="eastAsia"/>
        </w:rPr>
        <w:t>низкими</w:t>
      </w:r>
      <w:r>
        <w:t></w:t>
      </w:r>
      <w:r>
        <w:rPr>
          <w:rFonts w:hint="eastAsia"/>
        </w:rPr>
        <w:t>показателями</w:t>
      </w:r>
      <w:r>
        <w:t></w:t>
      </w:r>
      <w:r>
        <w:rPr>
          <w:rFonts w:hint="eastAsia"/>
        </w:rPr>
        <w:t>гибкости</w:t>
      </w:r>
      <w:r>
        <w:t></w:t>
      </w:r>
      <w:r>
        <w:rPr>
          <w:rFonts w:hint="eastAsia"/>
        </w:rPr>
        <w:t>и</w:t>
      </w:r>
      <w:r>
        <w:t></w:t>
      </w:r>
      <w:r>
        <w:rPr>
          <w:rFonts w:hint="eastAsia"/>
        </w:rPr>
        <w:t>социальной</w:t>
      </w:r>
      <w:r>
        <w:t></w:t>
      </w:r>
      <w:r>
        <w:rPr>
          <w:rFonts w:hint="eastAsia"/>
        </w:rPr>
        <w:t>безопасности</w:t>
      </w:r>
      <w:r>
        <w:t></w:t>
      </w:r>
      <w:r>
        <w:rPr>
          <w:rFonts w:hint="eastAsia"/>
        </w:rPr>
        <w:t>населения</w:t>
      </w:r>
      <w:r>
        <w:t></w:t>
      </w:r>
      <w:r>
        <w:t></w:t>
      </w:r>
      <w:r>
        <w:t></w:t>
      </w:r>
      <w:r>
        <w:rPr>
          <w:rFonts w:hint="eastAsia"/>
        </w:rPr>
        <w:t>Кроме</w:t>
      </w:r>
      <w:r>
        <w:t></w:t>
      </w:r>
      <w:r>
        <w:rPr>
          <w:rFonts w:hint="eastAsia"/>
        </w:rPr>
        <w:t>того</w:t>
      </w:r>
      <w:r>
        <w:t></w:t>
      </w:r>
      <w:r>
        <w:t></w:t>
      </w:r>
      <w:r>
        <w:rPr>
          <w:rFonts w:hint="eastAsia"/>
        </w:rPr>
        <w:t>страны</w:t>
      </w:r>
      <w:r>
        <w:t></w:t>
      </w:r>
      <w:r>
        <w:rPr>
          <w:rFonts w:hint="eastAsia"/>
        </w:rPr>
        <w:t>третьего</w:t>
      </w:r>
      <w:r>
        <w:t></w:t>
      </w:r>
      <w:r>
        <w:rPr>
          <w:rFonts w:hint="eastAsia"/>
        </w:rPr>
        <w:t>кластера</w:t>
      </w:r>
      <w:r>
        <w:t></w:t>
      </w:r>
      <w:r>
        <w:rPr>
          <w:rFonts w:hint="eastAsia"/>
        </w:rPr>
        <w:t>практически</w:t>
      </w:r>
      <w:r>
        <w:t></w:t>
      </w:r>
      <w:r>
        <w:rPr>
          <w:rFonts w:hint="eastAsia"/>
        </w:rPr>
        <w:t>не</w:t>
      </w:r>
      <w:r>
        <w:t></w:t>
      </w:r>
      <w:r>
        <w:rPr>
          <w:rFonts w:hint="eastAsia"/>
        </w:rPr>
        <w:t>используют</w:t>
      </w:r>
      <w:r>
        <w:t></w:t>
      </w:r>
      <w:r>
        <w:rPr>
          <w:rFonts w:hint="eastAsia"/>
        </w:rPr>
        <w:t>ни</w:t>
      </w:r>
      <w:r>
        <w:t></w:t>
      </w:r>
      <w:r>
        <w:rPr>
          <w:rFonts w:hint="eastAsia"/>
        </w:rPr>
        <w:t>один</w:t>
      </w:r>
      <w:r>
        <w:t></w:t>
      </w:r>
      <w:r>
        <w:rPr>
          <w:rFonts w:hint="eastAsia"/>
        </w:rPr>
        <w:t>из</w:t>
      </w:r>
      <w:r>
        <w:t></w:t>
      </w:r>
      <w:r>
        <w:rPr>
          <w:rFonts w:hint="eastAsia"/>
        </w:rPr>
        <w:t>известных</w:t>
      </w:r>
      <w:r>
        <w:t></w:t>
      </w:r>
      <w:r>
        <w:rPr>
          <w:rFonts w:hint="eastAsia"/>
        </w:rPr>
        <w:t>механизмов</w:t>
      </w:r>
      <w:r>
        <w:t></w:t>
      </w:r>
      <w:r>
        <w:t></w:t>
      </w:r>
      <w:r>
        <w:rPr>
          <w:rFonts w:hint="eastAsia"/>
        </w:rPr>
        <w:t>глобализации</w:t>
      </w:r>
      <w:r>
        <w:t></w:t>
      </w:r>
      <w:r>
        <w:t></w:t>
      </w:r>
      <w:r>
        <w:rPr>
          <w:rFonts w:hint="eastAsia"/>
        </w:rPr>
        <w:t>для</w:t>
      </w:r>
      <w:r>
        <w:t></w:t>
      </w:r>
      <w:r>
        <w:rPr>
          <w:rFonts w:hint="eastAsia"/>
        </w:rPr>
        <w:t>формирования</w:t>
      </w:r>
      <w:r>
        <w:t></w:t>
      </w:r>
      <w:r>
        <w:rPr>
          <w:rFonts w:hint="eastAsia"/>
        </w:rPr>
        <w:t>эффективного</w:t>
      </w:r>
      <w:r>
        <w:t></w:t>
      </w:r>
      <w:r>
        <w:rPr>
          <w:rFonts w:hint="eastAsia"/>
        </w:rPr>
        <w:t>национального</w:t>
      </w:r>
      <w:r>
        <w:t></w:t>
      </w:r>
      <w:r>
        <w:t></w:t>
      </w:r>
      <w:r>
        <w:rPr>
          <w:rFonts w:hint="eastAsia"/>
        </w:rPr>
        <w:t>рынка</w:t>
      </w:r>
      <w:r>
        <w:t></w:t>
      </w:r>
      <w:r>
        <w:rPr>
          <w:rFonts w:hint="eastAsia"/>
        </w:rPr>
        <w:t>труда</w:t>
      </w:r>
      <w:r>
        <w:t></w:t>
      </w:r>
      <w:r>
        <w:t></w:t>
      </w:r>
      <w:r>
        <w:rPr>
          <w:rFonts w:hint="eastAsia"/>
        </w:rPr>
        <w:t>В</w:t>
      </w:r>
      <w:r>
        <w:t></w:t>
      </w:r>
      <w:r>
        <w:rPr>
          <w:rFonts w:hint="eastAsia"/>
        </w:rPr>
        <w:t>них</w:t>
      </w:r>
      <w:r>
        <w:t></w:t>
      </w:r>
      <w:r>
        <w:rPr>
          <w:rFonts w:hint="eastAsia"/>
        </w:rPr>
        <w:t>отсутствует</w:t>
      </w:r>
      <w:r>
        <w:t></w:t>
      </w:r>
      <w:r>
        <w:rPr>
          <w:rFonts w:hint="eastAsia"/>
        </w:rPr>
        <w:t>заинтересованность</w:t>
      </w:r>
      <w:r>
        <w:t></w:t>
      </w:r>
      <w:r>
        <w:rPr>
          <w:rFonts w:hint="eastAsia"/>
        </w:rPr>
        <w:t>со</w:t>
      </w:r>
      <w:r>
        <w:t></w:t>
      </w:r>
      <w:r>
        <w:rPr>
          <w:rFonts w:hint="eastAsia"/>
        </w:rPr>
        <w:t>стороны</w:t>
      </w:r>
      <w:r>
        <w:t></w:t>
      </w:r>
      <w:r>
        <w:rPr>
          <w:rFonts w:hint="eastAsia"/>
        </w:rPr>
        <w:t>ТНК</w:t>
      </w:r>
      <w:r>
        <w:t></w:t>
      </w:r>
      <w:r>
        <w:rPr>
          <w:rFonts w:hint="eastAsia"/>
        </w:rPr>
        <w:t>в</w:t>
      </w:r>
      <w:r>
        <w:t></w:t>
      </w:r>
      <w:r>
        <w:rPr>
          <w:rFonts w:hint="eastAsia"/>
        </w:rPr>
        <w:t>силу</w:t>
      </w:r>
      <w:r>
        <w:t></w:t>
      </w:r>
      <w:r>
        <w:rPr>
          <w:rFonts w:hint="eastAsia"/>
        </w:rPr>
        <w:t>неформальной</w:t>
      </w:r>
      <w:r>
        <w:t></w:t>
      </w:r>
      <w:r>
        <w:rPr>
          <w:rFonts w:hint="eastAsia"/>
        </w:rPr>
        <w:t>занятости</w:t>
      </w:r>
      <w:r>
        <w:t></w:t>
      </w:r>
      <w:r>
        <w:rPr>
          <w:rFonts w:hint="eastAsia"/>
        </w:rPr>
        <w:t>населения</w:t>
      </w:r>
      <w:r>
        <w:t></w:t>
      </w:r>
      <w:r>
        <w:rPr>
          <w:rFonts w:hint="eastAsia"/>
        </w:rPr>
        <w:t>преимущественно</w:t>
      </w:r>
      <w:r>
        <w:t></w:t>
      </w:r>
      <w:r>
        <w:rPr>
          <w:rFonts w:hint="eastAsia"/>
        </w:rPr>
        <w:t>в</w:t>
      </w:r>
      <w:r>
        <w:t></w:t>
      </w:r>
      <w:r>
        <w:rPr>
          <w:rFonts w:hint="eastAsia"/>
        </w:rPr>
        <w:t>аграрном</w:t>
      </w:r>
      <w:r>
        <w:t></w:t>
      </w:r>
      <w:r>
        <w:rPr>
          <w:rFonts w:hint="eastAsia"/>
        </w:rPr>
        <w:t>секторе</w:t>
      </w:r>
      <w:r>
        <w:t></w:t>
      </w:r>
      <w:r>
        <w:rPr>
          <w:rFonts w:hint="eastAsia"/>
        </w:rPr>
        <w:t>экономики</w:t>
      </w:r>
      <w:r>
        <w:t></w:t>
      </w:r>
      <w:r>
        <w:t></w:t>
      </w:r>
      <w:r>
        <w:rPr>
          <w:rFonts w:hint="eastAsia"/>
        </w:rPr>
        <w:t>низкого</w:t>
      </w:r>
      <w:r>
        <w:t></w:t>
      </w:r>
      <w:r>
        <w:rPr>
          <w:rFonts w:hint="eastAsia"/>
        </w:rPr>
        <w:t>качества</w:t>
      </w:r>
      <w:r>
        <w:t></w:t>
      </w:r>
      <w:r>
        <w:rPr>
          <w:rFonts w:hint="eastAsia"/>
        </w:rPr>
        <w:t>человеческого</w:t>
      </w:r>
      <w:r>
        <w:t></w:t>
      </w:r>
      <w:r>
        <w:rPr>
          <w:rFonts w:hint="eastAsia"/>
        </w:rPr>
        <w:t>потенциала</w:t>
      </w:r>
      <w:r>
        <w:t></w:t>
      </w:r>
      <w:r>
        <w:t></w:t>
      </w:r>
      <w:r>
        <w:rPr>
          <w:rFonts w:hint="eastAsia"/>
        </w:rPr>
        <w:t>Преимуществом</w:t>
      </w:r>
      <w:r>
        <w:t></w:t>
      </w:r>
      <w:r>
        <w:rPr>
          <w:rFonts w:hint="eastAsia"/>
        </w:rPr>
        <w:t>некоторых</w:t>
      </w:r>
      <w:r>
        <w:t></w:t>
      </w:r>
      <w:r>
        <w:rPr>
          <w:rFonts w:hint="eastAsia"/>
        </w:rPr>
        <w:t>стран</w:t>
      </w:r>
      <w:r>
        <w:t></w:t>
      </w:r>
      <w:r>
        <w:rPr>
          <w:rFonts w:hint="eastAsia"/>
        </w:rPr>
        <w:t>является</w:t>
      </w:r>
      <w:r>
        <w:t></w:t>
      </w:r>
      <w:r>
        <w:rPr>
          <w:rFonts w:hint="eastAsia"/>
        </w:rPr>
        <w:t>их</w:t>
      </w:r>
      <w:r>
        <w:t></w:t>
      </w:r>
      <w:r>
        <w:rPr>
          <w:rFonts w:hint="eastAsia"/>
        </w:rPr>
        <w:t>существование</w:t>
      </w:r>
      <w:r>
        <w:t></w:t>
      </w:r>
      <w:r>
        <w:rPr>
          <w:rFonts w:hint="eastAsia"/>
        </w:rPr>
        <w:t>в</w:t>
      </w:r>
      <w:r>
        <w:t></w:t>
      </w:r>
      <w:r>
        <w:rPr>
          <w:rFonts w:hint="eastAsia"/>
        </w:rPr>
        <w:t>качестве</w:t>
      </w:r>
      <w:r>
        <w:t></w:t>
      </w:r>
      <w:r>
        <w:rPr>
          <w:rFonts w:hint="eastAsia"/>
        </w:rPr>
        <w:t>центров</w:t>
      </w:r>
      <w:r>
        <w:t></w:t>
      </w:r>
      <w:r>
        <w:rPr>
          <w:rFonts w:hint="eastAsia"/>
        </w:rPr>
        <w:t>регионального</w:t>
      </w:r>
      <w:r>
        <w:t></w:t>
      </w:r>
      <w:r>
        <w:rPr>
          <w:rFonts w:hint="eastAsia"/>
        </w:rPr>
        <w:t>притяжения</w:t>
      </w:r>
      <w:r>
        <w:t></w:t>
      </w:r>
      <w:r>
        <w:rPr>
          <w:rFonts w:hint="eastAsia"/>
        </w:rPr>
        <w:t>трудовых</w:t>
      </w:r>
      <w:r>
        <w:t></w:t>
      </w:r>
      <w:r>
        <w:rPr>
          <w:rFonts w:hint="eastAsia"/>
        </w:rPr>
        <w:t>мигрантов</w:t>
      </w:r>
      <w:r>
        <w:t></w:t>
      </w:r>
      <w:r>
        <w:t></w:t>
      </w:r>
      <w:r>
        <w:t></w:t>
      </w:r>
      <w:r>
        <w:tab/>
      </w:r>
      <w:r>
        <w:t></w:t>
      </w:r>
      <w:r>
        <w:t></w:t>
      </w:r>
      <w:r>
        <w:t></w:t>
      </w:r>
    </w:p>
    <w:p w:rsidR="00AC3289" w:rsidRDefault="00AC3289" w:rsidP="00AC3289">
      <w:r>
        <w:rPr>
          <w:rFonts w:hint="eastAsia"/>
        </w:rPr>
        <w:t>Этим</w:t>
      </w:r>
      <w:r>
        <w:t></w:t>
      </w:r>
      <w:r>
        <w:rPr>
          <w:rFonts w:hint="eastAsia"/>
        </w:rPr>
        <w:t>странам</w:t>
      </w:r>
      <w:r>
        <w:t></w:t>
      </w:r>
      <w:r>
        <w:rPr>
          <w:rFonts w:hint="eastAsia"/>
        </w:rPr>
        <w:t>рекомендовано</w:t>
      </w:r>
      <w:r>
        <w:t></w:t>
      </w:r>
      <w:r>
        <w:rPr>
          <w:rFonts w:hint="eastAsia"/>
        </w:rPr>
        <w:t>повышать</w:t>
      </w:r>
      <w:r>
        <w:t></w:t>
      </w:r>
      <w:r>
        <w:rPr>
          <w:rFonts w:hint="eastAsia"/>
        </w:rPr>
        <w:t>гибкость</w:t>
      </w:r>
      <w:r>
        <w:t></w:t>
      </w:r>
      <w:r>
        <w:rPr>
          <w:rFonts w:hint="eastAsia"/>
        </w:rPr>
        <w:t>рынков</w:t>
      </w:r>
      <w:r>
        <w:t></w:t>
      </w:r>
      <w:r>
        <w:t></w:t>
      </w:r>
      <w:r>
        <w:rPr>
          <w:rFonts w:hint="eastAsia"/>
        </w:rPr>
        <w:t>труда</w:t>
      </w:r>
      <w:r>
        <w:t></w:t>
      </w:r>
      <w:r>
        <w:t></w:t>
      </w:r>
      <w:r>
        <w:rPr>
          <w:rFonts w:hint="eastAsia"/>
        </w:rPr>
        <w:t>в</w:t>
      </w:r>
      <w:r>
        <w:t></w:t>
      </w:r>
      <w:r>
        <w:rPr>
          <w:rFonts w:hint="eastAsia"/>
        </w:rPr>
        <w:t>т</w:t>
      </w:r>
      <w:r>
        <w:t></w:t>
      </w:r>
      <w:r>
        <w:rPr>
          <w:rFonts w:hint="eastAsia"/>
        </w:rPr>
        <w:t>ч</w:t>
      </w:r>
      <w:r>
        <w:t></w:t>
      </w:r>
      <w:r>
        <w:t></w:t>
      </w:r>
      <w:r>
        <w:t></w:t>
      </w:r>
      <w:r>
        <w:t></w:t>
      </w:r>
      <w:r>
        <w:rPr>
          <w:rFonts w:hint="eastAsia"/>
        </w:rPr>
        <w:t>за</w:t>
      </w:r>
      <w:r>
        <w:t></w:t>
      </w:r>
      <w:r>
        <w:rPr>
          <w:rFonts w:hint="eastAsia"/>
        </w:rPr>
        <w:t>счет</w:t>
      </w:r>
      <w:r>
        <w:t></w:t>
      </w:r>
      <w:r>
        <w:rPr>
          <w:rFonts w:hint="eastAsia"/>
        </w:rPr>
        <w:t>территориальной</w:t>
      </w:r>
      <w:r>
        <w:t></w:t>
      </w:r>
      <w:r>
        <w:t></w:t>
      </w:r>
      <w:r>
        <w:rPr>
          <w:rFonts w:hint="eastAsia"/>
        </w:rPr>
        <w:t>мобильности</w:t>
      </w:r>
      <w:r>
        <w:t></w:t>
      </w:r>
      <w:r>
        <w:rPr>
          <w:rFonts w:hint="eastAsia"/>
        </w:rPr>
        <w:t>населения</w:t>
      </w:r>
      <w:r>
        <w:t></w:t>
      </w:r>
      <w:r>
        <w:t></w:t>
      </w:r>
      <w:r>
        <w:rPr>
          <w:rFonts w:hint="eastAsia"/>
        </w:rPr>
        <w:t>выезда</w:t>
      </w:r>
      <w:r>
        <w:t></w:t>
      </w:r>
      <w:r>
        <w:rPr>
          <w:rFonts w:hint="eastAsia"/>
        </w:rPr>
        <w:t>талантливой</w:t>
      </w:r>
      <w:r>
        <w:t></w:t>
      </w:r>
      <w:r>
        <w:rPr>
          <w:rFonts w:hint="eastAsia"/>
        </w:rPr>
        <w:t>молодежи</w:t>
      </w:r>
      <w:r>
        <w:t></w:t>
      </w:r>
      <w:r>
        <w:rPr>
          <w:rFonts w:hint="eastAsia"/>
        </w:rPr>
        <w:t>на</w:t>
      </w:r>
      <w:r>
        <w:t></w:t>
      </w:r>
      <w:r>
        <w:rPr>
          <w:rFonts w:hint="eastAsia"/>
        </w:rPr>
        <w:t>обучение</w:t>
      </w:r>
      <w:r>
        <w:t></w:t>
      </w:r>
      <w:r>
        <w:rPr>
          <w:rFonts w:hint="eastAsia"/>
        </w:rPr>
        <w:t>за</w:t>
      </w:r>
      <w:r>
        <w:t></w:t>
      </w:r>
      <w:r>
        <w:rPr>
          <w:rFonts w:hint="eastAsia"/>
        </w:rPr>
        <w:t>рубеж</w:t>
      </w:r>
      <w:r>
        <w:t></w:t>
      </w:r>
      <w:r>
        <w:rPr>
          <w:rFonts w:hint="eastAsia"/>
        </w:rPr>
        <w:t>и</w:t>
      </w:r>
      <w:r>
        <w:t></w:t>
      </w:r>
      <w:r>
        <w:rPr>
          <w:rFonts w:hint="eastAsia"/>
        </w:rPr>
        <w:t>последующей</w:t>
      </w:r>
      <w:r>
        <w:t></w:t>
      </w:r>
      <w:r>
        <w:rPr>
          <w:rFonts w:hint="eastAsia"/>
        </w:rPr>
        <w:t>реэмиграцией</w:t>
      </w:r>
      <w:r>
        <w:t></w:t>
      </w:r>
      <w:r>
        <w:t></w:t>
      </w:r>
      <w:r>
        <w:rPr>
          <w:rFonts w:hint="eastAsia"/>
        </w:rPr>
        <w:t>что</w:t>
      </w:r>
      <w:r>
        <w:t></w:t>
      </w:r>
      <w:r>
        <w:rPr>
          <w:rFonts w:hint="eastAsia"/>
        </w:rPr>
        <w:t>позволит</w:t>
      </w:r>
      <w:r>
        <w:t></w:t>
      </w:r>
      <w:r>
        <w:rPr>
          <w:rFonts w:hint="eastAsia"/>
        </w:rPr>
        <w:t>повысить</w:t>
      </w:r>
      <w:r>
        <w:t></w:t>
      </w:r>
      <w:r>
        <w:rPr>
          <w:rFonts w:hint="eastAsia"/>
        </w:rPr>
        <w:t>качество</w:t>
      </w:r>
      <w:r>
        <w:t></w:t>
      </w:r>
      <w:r>
        <w:rPr>
          <w:rFonts w:hint="eastAsia"/>
        </w:rPr>
        <w:t>человеческого</w:t>
      </w:r>
      <w:r>
        <w:t></w:t>
      </w:r>
      <w:r>
        <w:rPr>
          <w:rFonts w:hint="eastAsia"/>
        </w:rPr>
        <w:t>потенциала</w:t>
      </w:r>
      <w:r>
        <w:t></w:t>
      </w:r>
      <w:r>
        <w:t></w:t>
      </w:r>
      <w:r>
        <w:rPr>
          <w:rFonts w:hint="eastAsia"/>
        </w:rPr>
        <w:t>сокращать</w:t>
      </w:r>
      <w:r>
        <w:t></w:t>
      </w:r>
      <w:r>
        <w:rPr>
          <w:rFonts w:hint="eastAsia"/>
        </w:rPr>
        <w:t>смертность</w:t>
      </w:r>
      <w:r>
        <w:t></w:t>
      </w:r>
      <w:r>
        <w:rPr>
          <w:rFonts w:hint="eastAsia"/>
        </w:rPr>
        <w:t>и</w:t>
      </w:r>
      <w:r>
        <w:t></w:t>
      </w:r>
      <w:r>
        <w:rPr>
          <w:rFonts w:hint="eastAsia"/>
        </w:rPr>
        <w:t>распространение</w:t>
      </w:r>
      <w:r>
        <w:t></w:t>
      </w:r>
      <w:r>
        <w:rPr>
          <w:rFonts w:hint="eastAsia"/>
        </w:rPr>
        <w:t>инфекционных</w:t>
      </w:r>
      <w:r>
        <w:t></w:t>
      </w:r>
      <w:r>
        <w:rPr>
          <w:rFonts w:hint="eastAsia"/>
        </w:rPr>
        <w:t>заболеваний</w:t>
      </w:r>
      <w:r>
        <w:t></w:t>
      </w:r>
      <w:r>
        <w:t></w:t>
      </w:r>
      <w:r>
        <w:rPr>
          <w:rFonts w:hint="eastAsia"/>
        </w:rPr>
        <w:t>контролировать</w:t>
      </w:r>
      <w:r>
        <w:t></w:t>
      </w:r>
      <w:r>
        <w:rPr>
          <w:rFonts w:hint="eastAsia"/>
        </w:rPr>
        <w:t>распространение</w:t>
      </w:r>
      <w:r>
        <w:t></w:t>
      </w:r>
      <w:r>
        <w:rPr>
          <w:rFonts w:hint="eastAsia"/>
        </w:rPr>
        <w:t>неформальной</w:t>
      </w:r>
      <w:r>
        <w:t></w:t>
      </w:r>
      <w:r>
        <w:rPr>
          <w:rFonts w:hint="eastAsia"/>
        </w:rPr>
        <w:t>•</w:t>
      </w:r>
      <w:r>
        <w:t></w:t>
      </w:r>
      <w:r>
        <w:rPr>
          <w:rFonts w:hint="eastAsia"/>
        </w:rPr>
        <w:t>занятости</w:t>
      </w:r>
      <w:r>
        <w:t></w:t>
      </w:r>
      <w:r>
        <w:rPr>
          <w:rFonts w:hint="eastAsia"/>
        </w:rPr>
        <w:t>криминального</w:t>
      </w:r>
      <w:r>
        <w:t></w:t>
      </w:r>
      <w:r>
        <w:rPr>
          <w:rFonts w:hint="eastAsia"/>
        </w:rPr>
        <w:t>и</w:t>
      </w:r>
      <w:r>
        <w:t></w:t>
      </w:r>
      <w:r>
        <w:t></w:t>
      </w:r>
      <w:r>
        <w:t></w:t>
      </w:r>
      <w:r>
        <w:rPr>
          <w:rFonts w:hint="eastAsia"/>
        </w:rPr>
        <w:t>полукриминального</w:t>
      </w:r>
      <w:r>
        <w:t></w:t>
      </w:r>
      <w:r>
        <w:rPr>
          <w:rFonts w:hint="eastAsia"/>
        </w:rPr>
        <w:t>типа</w:t>
      </w:r>
      <w:r>
        <w:t></w:t>
      </w:r>
      <w:r>
        <w:t></w:t>
      </w:r>
      <w:r>
        <w:rPr>
          <w:rFonts w:hint="eastAsia"/>
        </w:rPr>
        <w:t>повышать</w:t>
      </w:r>
      <w:r>
        <w:t></w:t>
      </w:r>
      <w:r>
        <w:rPr>
          <w:rFonts w:hint="eastAsia"/>
        </w:rPr>
        <w:t>инвестиционную</w:t>
      </w:r>
      <w:r>
        <w:t></w:t>
      </w:r>
      <w:r>
        <w:rPr>
          <w:rFonts w:hint="eastAsia"/>
        </w:rPr>
        <w:t>привлекательность</w:t>
      </w:r>
      <w:r>
        <w:t></w:t>
      </w:r>
      <w:r>
        <w:rPr>
          <w:rFonts w:hint="eastAsia"/>
        </w:rPr>
        <w:t>экономики</w:t>
      </w:r>
      <w:r>
        <w:t></w:t>
      </w:r>
      <w:r>
        <w:tab/>
      </w:r>
      <w:r>
        <w:t></w:t>
      </w:r>
      <w:r>
        <w:tab/>
      </w:r>
      <w:r>
        <w:t></w:t>
      </w:r>
    </w:p>
    <w:p w:rsidR="00AC3289" w:rsidRDefault="00AC3289" w:rsidP="00AC3289">
      <w:r>
        <w:rPr>
          <w:rFonts w:hint="eastAsia"/>
        </w:rPr>
        <w:t>В</w:t>
      </w:r>
      <w:r>
        <w:t></w:t>
      </w:r>
      <w:r>
        <w:rPr>
          <w:rFonts w:hint="eastAsia"/>
        </w:rPr>
        <w:t>целом</w:t>
      </w:r>
      <w:r>
        <w:t></w:t>
      </w:r>
      <w:r>
        <w:rPr>
          <w:rFonts w:hint="eastAsia"/>
        </w:rPr>
        <w:t>можно</w:t>
      </w:r>
      <w:r>
        <w:t></w:t>
      </w:r>
      <w:r>
        <w:rPr>
          <w:rFonts w:hint="eastAsia"/>
        </w:rPr>
        <w:t>сделать</w:t>
      </w:r>
      <w:r>
        <w:t></w:t>
      </w:r>
      <w:r>
        <w:rPr>
          <w:rFonts w:hint="eastAsia"/>
        </w:rPr>
        <w:t>вывод</w:t>
      </w:r>
      <w:r>
        <w:t></w:t>
      </w:r>
      <w:r>
        <w:t></w:t>
      </w:r>
      <w:r>
        <w:rPr>
          <w:rFonts w:hint="eastAsia"/>
        </w:rPr>
        <w:t>что</w:t>
      </w:r>
      <w:r>
        <w:t></w:t>
      </w:r>
      <w:r>
        <w:rPr>
          <w:rFonts w:hint="eastAsia"/>
        </w:rPr>
        <w:t>страны</w:t>
      </w:r>
      <w:r>
        <w:t></w:t>
      </w:r>
      <w:r>
        <w:rPr>
          <w:rFonts w:hint="eastAsia"/>
        </w:rPr>
        <w:t>полупериферии</w:t>
      </w:r>
      <w:r>
        <w:t></w:t>
      </w:r>
      <w:r>
        <w:t></w:t>
      </w:r>
      <w:r>
        <w:rPr>
          <w:rFonts w:hint="eastAsia"/>
        </w:rPr>
        <w:t>входящие</w:t>
      </w:r>
      <w:r>
        <w:t></w:t>
      </w:r>
      <w:r>
        <w:rPr>
          <w:rFonts w:hint="eastAsia"/>
        </w:rPr>
        <w:t>во</w:t>
      </w:r>
      <w:r>
        <w:t></w:t>
      </w:r>
      <w:r>
        <w:rPr>
          <w:rFonts w:hint="eastAsia"/>
        </w:rPr>
        <w:t>второй</w:t>
      </w:r>
      <w:r>
        <w:t></w:t>
      </w:r>
      <w:r>
        <w:rPr>
          <w:rFonts w:hint="eastAsia"/>
        </w:rPr>
        <w:t>кластер</w:t>
      </w:r>
      <w:r>
        <w:t></w:t>
      </w:r>
      <w:r>
        <w:t></w:t>
      </w:r>
      <w:r>
        <w:rPr>
          <w:rFonts w:hint="eastAsia"/>
        </w:rPr>
        <w:t>можно</w:t>
      </w:r>
      <w:r>
        <w:t></w:t>
      </w:r>
      <w:r>
        <w:rPr>
          <w:rFonts w:hint="eastAsia"/>
        </w:rPr>
        <w:t>считать</w:t>
      </w:r>
      <w:r>
        <w:t></w:t>
      </w:r>
      <w:r>
        <w:rPr>
          <w:rFonts w:hint="eastAsia"/>
        </w:rPr>
        <w:t>основной</w:t>
      </w:r>
      <w:r>
        <w:t></w:t>
      </w:r>
      <w:r>
        <w:rPr>
          <w:rFonts w:hint="eastAsia"/>
        </w:rPr>
        <w:t>зоной</w:t>
      </w:r>
      <w:r>
        <w:t></w:t>
      </w:r>
      <w:r>
        <w:rPr>
          <w:rFonts w:hint="eastAsia"/>
        </w:rPr>
        <w:t>интереса</w:t>
      </w:r>
      <w:r>
        <w:t></w:t>
      </w:r>
      <w:r>
        <w:rPr>
          <w:rFonts w:hint="eastAsia"/>
        </w:rPr>
        <w:t>глобальных</w:t>
      </w:r>
      <w:r>
        <w:t></w:t>
      </w:r>
      <w:r>
        <w:rPr>
          <w:rFonts w:hint="eastAsia"/>
        </w:rPr>
        <w:t>субъектов</w:t>
      </w:r>
      <w:r>
        <w:t></w:t>
      </w:r>
      <w:r>
        <w:rPr>
          <w:rFonts w:hint="eastAsia"/>
        </w:rPr>
        <w:t>мировой</w:t>
      </w:r>
      <w:r>
        <w:t></w:t>
      </w:r>
      <w:r>
        <w:rPr>
          <w:rFonts w:hint="eastAsia"/>
        </w:rPr>
        <w:t>экономики</w:t>
      </w:r>
      <w:r>
        <w:t></w:t>
      </w:r>
      <w:r>
        <w:t></w:t>
      </w:r>
      <w:r>
        <w:rPr>
          <w:rFonts w:hint="eastAsia"/>
        </w:rPr>
        <w:t>о</w:t>
      </w:r>
      <w:r>
        <w:t></w:t>
      </w:r>
      <w:r>
        <w:rPr>
          <w:rFonts w:hint="eastAsia"/>
        </w:rPr>
        <w:t>чем</w:t>
      </w:r>
      <w:r>
        <w:t></w:t>
      </w:r>
      <w:r>
        <w:rPr>
          <w:rFonts w:hint="eastAsia"/>
        </w:rPr>
        <w:t>свидетельствует</w:t>
      </w:r>
      <w:r>
        <w:t></w:t>
      </w:r>
      <w:r>
        <w:rPr>
          <w:rFonts w:hint="eastAsia"/>
        </w:rPr>
        <w:t>высокое</w:t>
      </w:r>
      <w:r>
        <w:t></w:t>
      </w:r>
      <w:r>
        <w:rPr>
          <w:rFonts w:hint="eastAsia"/>
        </w:rPr>
        <w:t>значение</w:t>
      </w:r>
      <w:r>
        <w:t></w:t>
      </w:r>
      <w:r>
        <w:rPr>
          <w:rFonts w:hint="eastAsia"/>
        </w:rPr>
        <w:t>субиндекса</w:t>
      </w:r>
      <w:r>
        <w:t></w:t>
      </w:r>
      <w:r>
        <w:t></w:t>
      </w:r>
      <w:r>
        <w:rPr>
          <w:rFonts w:hint="eastAsia"/>
        </w:rPr>
        <w:t>содержание</w:t>
      </w:r>
      <w:r>
        <w:t></w:t>
      </w:r>
      <w:r>
        <w:rPr>
          <w:rFonts w:hint="eastAsia"/>
        </w:rPr>
        <w:t>труда</w:t>
      </w:r>
      <w:r>
        <w:t></w:t>
      </w:r>
      <w:r>
        <w:rPr>
          <w:rFonts w:hint="eastAsia"/>
        </w:rPr>
        <w:t>в</w:t>
      </w:r>
      <w:r>
        <w:t></w:t>
      </w:r>
      <w:r>
        <w:rPr>
          <w:rFonts w:hint="eastAsia"/>
        </w:rPr>
        <w:t>объеме</w:t>
      </w:r>
      <w:r>
        <w:t></w:t>
      </w:r>
      <w:r>
        <w:rPr>
          <w:rFonts w:hint="eastAsia"/>
        </w:rPr>
        <w:t>ПИИ</w:t>
      </w:r>
      <w:r>
        <w:t></w:t>
      </w:r>
      <w:r>
        <w:t></w:t>
      </w:r>
      <w:r>
        <w:t></w:t>
      </w:r>
      <w:r>
        <w:rPr>
          <w:rFonts w:hint="eastAsia"/>
        </w:rPr>
        <w:t>превалирование</w:t>
      </w:r>
      <w:r>
        <w:t></w:t>
      </w:r>
      <w:r>
        <w:rPr>
          <w:rFonts w:hint="eastAsia"/>
        </w:rPr>
        <w:t>в</w:t>
      </w:r>
      <w:r>
        <w:t></w:t>
      </w:r>
      <w:r>
        <w:rPr>
          <w:rFonts w:hint="eastAsia"/>
        </w:rPr>
        <w:t>создании</w:t>
      </w:r>
      <w:r>
        <w:t></w:t>
      </w:r>
      <w:r>
        <w:rPr>
          <w:rFonts w:hint="eastAsia"/>
        </w:rPr>
        <w:t>рабочих</w:t>
      </w:r>
      <w:r>
        <w:t></w:t>
      </w:r>
      <w:r>
        <w:rPr>
          <w:rFonts w:hint="eastAsia"/>
        </w:rPr>
        <w:t>мест</w:t>
      </w:r>
      <w:r>
        <w:t></w:t>
      </w:r>
      <w:r>
        <w:rPr>
          <w:rFonts w:hint="eastAsia"/>
        </w:rPr>
        <w:t>посредством</w:t>
      </w:r>
      <w:r>
        <w:t></w:t>
      </w:r>
      <w:r>
        <w:rPr>
          <w:rFonts w:hint="eastAsia"/>
        </w:rPr>
        <w:t>внешней</w:t>
      </w:r>
      <w:r>
        <w:t></w:t>
      </w:r>
      <w:r>
        <w:rPr>
          <w:rFonts w:hint="eastAsia"/>
        </w:rPr>
        <w:t>торговли</w:t>
      </w:r>
      <w:r>
        <w:t></w:t>
      </w:r>
      <w:r>
        <w:rPr>
          <w:rFonts w:hint="eastAsia"/>
        </w:rPr>
        <w:t>над</w:t>
      </w:r>
      <w:r>
        <w:t></w:t>
      </w:r>
      <w:r>
        <w:rPr>
          <w:rFonts w:hint="eastAsia"/>
        </w:rPr>
        <w:t>их</w:t>
      </w:r>
      <w:r>
        <w:t></w:t>
      </w:r>
      <w:r>
        <w:rPr>
          <w:rFonts w:hint="eastAsia"/>
        </w:rPr>
        <w:t>замещением</w:t>
      </w:r>
      <w:r>
        <w:t></w:t>
      </w:r>
      <w:r>
        <w:rPr>
          <w:rFonts w:hint="eastAsia"/>
        </w:rPr>
        <w:t>и</w:t>
      </w:r>
      <w:r>
        <w:t></w:t>
      </w:r>
      <w:r>
        <w:rPr>
          <w:rFonts w:hint="eastAsia"/>
        </w:rPr>
        <w:t>рост</w:t>
      </w:r>
      <w:r>
        <w:t></w:t>
      </w:r>
      <w:r>
        <w:rPr>
          <w:rFonts w:hint="eastAsia"/>
        </w:rPr>
        <w:t>привлекательности</w:t>
      </w:r>
      <w:r>
        <w:t></w:t>
      </w:r>
      <w:r>
        <w:rPr>
          <w:rFonts w:hint="eastAsia"/>
        </w:rPr>
        <w:t>территорий</w:t>
      </w:r>
      <w:r>
        <w:t></w:t>
      </w:r>
      <w:r>
        <w:rPr>
          <w:rFonts w:hint="eastAsia"/>
        </w:rPr>
        <w:t>этих</w:t>
      </w:r>
      <w:r>
        <w:t></w:t>
      </w:r>
      <w:r>
        <w:rPr>
          <w:rFonts w:hint="eastAsia"/>
        </w:rPr>
        <w:t>стран</w:t>
      </w:r>
      <w:r>
        <w:t></w:t>
      </w:r>
      <w:r>
        <w:rPr>
          <w:rFonts w:hint="eastAsia"/>
        </w:rPr>
        <w:t>со</w:t>
      </w:r>
      <w:r>
        <w:t></w:t>
      </w:r>
      <w:r>
        <w:rPr>
          <w:rFonts w:hint="eastAsia"/>
        </w:rPr>
        <w:t>стороны</w:t>
      </w:r>
      <w:r>
        <w:t></w:t>
      </w:r>
      <w:r>
        <w:rPr>
          <w:rFonts w:hint="eastAsia"/>
        </w:rPr>
        <w:t>иммигрантов</w:t>
      </w:r>
      <w:r>
        <w:t></w:t>
      </w:r>
      <w:r>
        <w:rPr>
          <w:rFonts w:hint="eastAsia"/>
        </w:rPr>
        <w:t>при</w:t>
      </w:r>
      <w:r>
        <w:t></w:t>
      </w:r>
      <w:r>
        <w:rPr>
          <w:rFonts w:hint="eastAsia"/>
        </w:rPr>
        <w:t>отсутствии</w:t>
      </w:r>
      <w:r>
        <w:t></w:t>
      </w:r>
      <w:r>
        <w:rPr>
          <w:rFonts w:hint="eastAsia"/>
        </w:rPr>
        <w:t>ярко</w:t>
      </w:r>
      <w:r>
        <w:t></w:t>
      </w:r>
      <w:r>
        <w:rPr>
          <w:rFonts w:hint="eastAsia"/>
        </w:rPr>
        <w:t>выраженный</w:t>
      </w:r>
      <w:r>
        <w:t></w:t>
      </w:r>
      <w:r>
        <w:t></w:t>
      </w:r>
      <w:r>
        <w:rPr>
          <w:rFonts w:hint="eastAsia"/>
        </w:rPr>
        <w:t>сдерживающих</w:t>
      </w:r>
      <w:r>
        <w:t></w:t>
      </w:r>
      <w:r>
        <w:rPr>
          <w:rFonts w:hint="eastAsia"/>
        </w:rPr>
        <w:t>факторов</w:t>
      </w:r>
      <w:r>
        <w:t></w:t>
      </w:r>
      <w:r>
        <w:rPr>
          <w:rFonts w:hint="eastAsia"/>
        </w:rPr>
        <w:t>и</w:t>
      </w:r>
      <w:r>
        <w:t></w:t>
      </w:r>
      <w:r>
        <w:t></w:t>
      </w:r>
      <w:r>
        <w:rPr>
          <w:rFonts w:hint="eastAsia"/>
        </w:rPr>
        <w:t>барьеров</w:t>
      </w:r>
      <w:r>
        <w:t></w:t>
      </w:r>
      <w:r>
        <w:t></w:t>
      </w:r>
      <w:r>
        <w:rPr>
          <w:rFonts w:hint="eastAsia"/>
        </w:rPr>
        <w:t>Важным</w:t>
      </w:r>
    </w:p>
    <w:p w:rsidR="00AC3289" w:rsidRDefault="00AC3289" w:rsidP="00AC3289">
      <w:r>
        <w:rPr>
          <w:rFonts w:hint="eastAsia"/>
        </w:rPr>
        <w:t>фактором</w:t>
      </w:r>
      <w:r>
        <w:t></w:t>
      </w:r>
      <w:r>
        <w:rPr>
          <w:rFonts w:hint="eastAsia"/>
        </w:rPr>
        <w:t>является</w:t>
      </w:r>
      <w:r>
        <w:t></w:t>
      </w:r>
      <w:r>
        <w:rPr>
          <w:rFonts w:hint="eastAsia"/>
        </w:rPr>
        <w:t>положительная</w:t>
      </w:r>
      <w:r>
        <w:t></w:t>
      </w:r>
      <w:r>
        <w:rPr>
          <w:rFonts w:hint="eastAsia"/>
        </w:rPr>
        <w:t>динамика</w:t>
      </w:r>
      <w:r>
        <w:t></w:t>
      </w:r>
      <w:r>
        <w:rPr>
          <w:rFonts w:hint="eastAsia"/>
        </w:rPr>
        <w:t>в</w:t>
      </w:r>
      <w:r>
        <w:t></w:t>
      </w:r>
      <w:r>
        <w:rPr>
          <w:rFonts w:hint="eastAsia"/>
        </w:rPr>
        <w:t>развитии</w:t>
      </w:r>
      <w:r>
        <w:t></w:t>
      </w:r>
      <w:r>
        <w:rPr>
          <w:rFonts w:hint="eastAsia"/>
        </w:rPr>
        <w:t>качества</w:t>
      </w:r>
    </w:p>
    <w:p w:rsidR="00AC3289" w:rsidRDefault="00AC3289" w:rsidP="00AC3289">
      <w:r>
        <w:rPr>
          <w:rFonts w:hint="eastAsia"/>
        </w:rPr>
        <w:t>•</w:t>
      </w:r>
      <w:r>
        <w:tab/>
      </w:r>
      <w:r>
        <w:t></w:t>
      </w:r>
      <w:r>
        <w:t>■</w:t>
      </w:r>
      <w:r>
        <w:t></w:t>
      </w:r>
      <w:r>
        <w:tab/>
      </w:r>
      <w:r>
        <w:t></w:t>
      </w:r>
      <w:r>
        <w:t></w:t>
      </w:r>
      <w:r>
        <w:t></w:t>
      </w:r>
      <w:r>
        <w:tab/>
      </w:r>
      <w:r>
        <w:t></w:t>
      </w:r>
      <w:r>
        <w:tab/>
      </w:r>
      <w:r>
        <w:t></w:t>
      </w:r>
      <w:r>
        <w:tab/>
        <w:t>■</w:t>
      </w:r>
      <w:r>
        <w:t></w:t>
      </w:r>
      <w:r>
        <w:t></w:t>
      </w:r>
      <w:r>
        <w:t></w:t>
      </w:r>
      <w:r>
        <w:t>■■■</w:t>
      </w:r>
      <w:r>
        <w:t></w:t>
      </w:r>
      <w:r>
        <w:t></w:t>
      </w:r>
      <w:r>
        <w:tab/>
      </w:r>
      <w:r>
        <w:rPr>
          <w:rFonts w:hint="eastAsia"/>
        </w:rPr>
        <w:t>’</w:t>
      </w:r>
      <w:r>
        <w:tab/>
        <w:t>■</w:t>
      </w:r>
      <w:r>
        <w:tab/>
      </w:r>
      <w:r>
        <w:t></w:t>
      </w:r>
      <w:r>
        <w:t></w:t>
      </w:r>
    </w:p>
    <w:p w:rsidR="00AC3289" w:rsidRDefault="00AC3289" w:rsidP="00AC3289">
      <w:r>
        <w:rPr>
          <w:rFonts w:hint="eastAsia"/>
        </w:rPr>
        <w:t>человеческого</w:t>
      </w:r>
      <w:r>
        <w:t></w:t>
      </w:r>
      <w:r>
        <w:rPr>
          <w:rFonts w:hint="eastAsia"/>
        </w:rPr>
        <w:t>потенциала</w:t>
      </w:r>
      <w:r>
        <w:t></w:t>
      </w:r>
      <w:r>
        <w:t></w:t>
      </w:r>
      <w:r>
        <w:rPr>
          <w:rFonts w:hint="eastAsia"/>
        </w:rPr>
        <w:t>что</w:t>
      </w:r>
      <w:r>
        <w:t></w:t>
      </w:r>
      <w:r>
        <w:rPr>
          <w:rFonts w:hint="eastAsia"/>
        </w:rPr>
        <w:t>может</w:t>
      </w:r>
      <w:r>
        <w:t></w:t>
      </w:r>
      <w:r>
        <w:rPr>
          <w:rFonts w:hint="eastAsia"/>
        </w:rPr>
        <w:t>свидетельствовать</w:t>
      </w:r>
      <w:r>
        <w:t></w:t>
      </w:r>
      <w:r>
        <w:rPr>
          <w:rFonts w:hint="eastAsia"/>
        </w:rPr>
        <w:t>о</w:t>
      </w:r>
      <w:r>
        <w:t></w:t>
      </w:r>
      <w:r>
        <w:rPr>
          <w:rFonts w:hint="eastAsia"/>
        </w:rPr>
        <w:t>прогнозируемом</w:t>
      </w:r>
      <w:r>
        <w:t></w:t>
      </w:r>
      <w:r>
        <w:rPr>
          <w:rFonts w:hint="eastAsia"/>
        </w:rPr>
        <w:t>росте</w:t>
      </w:r>
      <w:r>
        <w:t></w:t>
      </w:r>
      <w:r>
        <w:rPr>
          <w:rFonts w:hint="eastAsia"/>
        </w:rPr>
        <w:t>интереса</w:t>
      </w:r>
      <w:r>
        <w:t></w:t>
      </w:r>
      <w:r>
        <w:rPr>
          <w:rFonts w:hint="eastAsia"/>
        </w:rPr>
        <w:t>со</w:t>
      </w:r>
      <w:r>
        <w:t></w:t>
      </w:r>
      <w:r>
        <w:rPr>
          <w:rFonts w:hint="eastAsia"/>
        </w:rPr>
        <w:t>стороны</w:t>
      </w:r>
      <w:r>
        <w:t></w:t>
      </w:r>
      <w:r>
        <w:rPr>
          <w:rFonts w:hint="eastAsia"/>
        </w:rPr>
        <w:t>глобальных</w:t>
      </w:r>
      <w:r>
        <w:t></w:t>
      </w:r>
      <w:r>
        <w:rPr>
          <w:rFonts w:hint="eastAsia"/>
        </w:rPr>
        <w:t>субъектов</w:t>
      </w:r>
      <w:r>
        <w:t></w:t>
      </w:r>
      <w:r>
        <w:rPr>
          <w:rFonts w:hint="eastAsia"/>
        </w:rPr>
        <w:t>к</w:t>
      </w:r>
      <w:r>
        <w:t></w:t>
      </w:r>
      <w:r>
        <w:rPr>
          <w:rFonts w:hint="eastAsia"/>
        </w:rPr>
        <w:t>рынкам</w:t>
      </w:r>
      <w:r>
        <w:t></w:t>
      </w:r>
      <w:r>
        <w:rPr>
          <w:rFonts w:hint="eastAsia"/>
        </w:rPr>
        <w:t>труда</w:t>
      </w:r>
      <w:r>
        <w:t></w:t>
      </w:r>
      <w:r>
        <w:rPr>
          <w:rFonts w:hint="eastAsia"/>
        </w:rPr>
        <w:t>стран</w:t>
      </w:r>
      <w:r>
        <w:t></w:t>
      </w:r>
      <w:r>
        <w:rPr>
          <w:rFonts w:hint="eastAsia"/>
        </w:rPr>
        <w:t>полупериферии</w:t>
      </w:r>
      <w:r>
        <w:t></w:t>
      </w:r>
    </w:p>
    <w:p w:rsidR="00AC3289" w:rsidRDefault="00AC3289" w:rsidP="00AC3289">
      <w:r>
        <w:t></w:t>
      </w:r>
      <w:r>
        <w:t></w:t>
      </w:r>
      <w:r>
        <w:tab/>
      </w:r>
      <w:r>
        <w:rPr>
          <w:rFonts w:hint="eastAsia"/>
        </w:rPr>
        <w:t>Исследование</w:t>
      </w:r>
      <w:r>
        <w:t></w:t>
      </w:r>
      <w:r>
        <w:rPr>
          <w:rFonts w:hint="eastAsia"/>
        </w:rPr>
        <w:t>факторов</w:t>
      </w:r>
      <w:r>
        <w:t></w:t>
      </w:r>
      <w:r>
        <w:rPr>
          <w:rFonts w:hint="eastAsia"/>
        </w:rPr>
        <w:t>и</w:t>
      </w:r>
      <w:r>
        <w:t></w:t>
      </w:r>
      <w:r>
        <w:rPr>
          <w:rFonts w:hint="eastAsia"/>
        </w:rPr>
        <w:t>механизмов</w:t>
      </w:r>
      <w:r>
        <w:t></w:t>
      </w:r>
      <w:r>
        <w:rPr>
          <w:rFonts w:hint="eastAsia"/>
        </w:rPr>
        <w:t>формирования</w:t>
      </w:r>
      <w:r>
        <w:t></w:t>
      </w:r>
      <w:r>
        <w:rPr>
          <w:rFonts w:hint="eastAsia"/>
        </w:rPr>
        <w:t>мирового</w:t>
      </w:r>
      <w:r>
        <w:t></w:t>
      </w:r>
      <w:r>
        <w:rPr>
          <w:rFonts w:hint="eastAsia"/>
        </w:rPr>
        <w:t>рынка</w:t>
      </w:r>
      <w:r>
        <w:t></w:t>
      </w:r>
      <w:r>
        <w:rPr>
          <w:rFonts w:hint="eastAsia"/>
        </w:rPr>
        <w:t>труда</w:t>
      </w:r>
      <w:r>
        <w:t></w:t>
      </w:r>
      <w:r>
        <w:rPr>
          <w:rFonts w:hint="eastAsia"/>
        </w:rPr>
        <w:t>позволило</w:t>
      </w:r>
      <w:r>
        <w:t></w:t>
      </w:r>
      <w:r>
        <w:rPr>
          <w:rFonts w:hint="eastAsia"/>
        </w:rPr>
        <w:t>выделить</w:t>
      </w:r>
      <w:r>
        <w:t></w:t>
      </w:r>
      <w:r>
        <w:rPr>
          <w:rFonts w:hint="eastAsia"/>
        </w:rPr>
        <w:t>ряд</w:t>
      </w:r>
      <w:r>
        <w:t></w:t>
      </w:r>
      <w:r>
        <w:rPr>
          <w:rFonts w:hint="eastAsia"/>
        </w:rPr>
        <w:t>существенных</w:t>
      </w:r>
      <w:r>
        <w:t></w:t>
      </w:r>
      <w:r>
        <w:rPr>
          <w:rFonts w:hint="eastAsia"/>
        </w:rPr>
        <w:t>тенденций</w:t>
      </w:r>
      <w:r>
        <w:t></w:t>
      </w:r>
      <w:r>
        <w:rPr>
          <w:rFonts w:hint="eastAsia"/>
        </w:rPr>
        <w:t>в</w:t>
      </w:r>
      <w:r>
        <w:t></w:t>
      </w:r>
      <w:r>
        <w:rPr>
          <w:rFonts w:hint="eastAsia"/>
        </w:rPr>
        <w:t>его</w:t>
      </w:r>
      <w:r>
        <w:t></w:t>
      </w:r>
      <w:r>
        <w:rPr>
          <w:rFonts w:hint="eastAsia"/>
        </w:rPr>
        <w:t>трансформации</w:t>
      </w:r>
      <w:r>
        <w:t></w:t>
      </w:r>
    </w:p>
    <w:p w:rsidR="00AC3289" w:rsidRDefault="00AC3289" w:rsidP="00AC3289">
      <w:r>
        <w:t></w:t>
      </w:r>
      <w:r>
        <w:t></w:t>
      </w:r>
      <w:r>
        <w:t></w:t>
      </w:r>
      <w:r>
        <w:tab/>
      </w:r>
      <w:r>
        <w:rPr>
          <w:rFonts w:hint="eastAsia"/>
        </w:rPr>
        <w:t>Происходит</w:t>
      </w:r>
      <w:r>
        <w:t></w:t>
      </w:r>
      <w:r>
        <w:rPr>
          <w:rFonts w:hint="eastAsia"/>
        </w:rPr>
        <w:t>усиление</w:t>
      </w:r>
      <w:r>
        <w:t></w:t>
      </w:r>
      <w:r>
        <w:rPr>
          <w:rFonts w:hint="eastAsia"/>
        </w:rPr>
        <w:t>спроса</w:t>
      </w:r>
      <w:r>
        <w:t></w:t>
      </w:r>
      <w:r>
        <w:rPr>
          <w:rFonts w:hint="eastAsia"/>
        </w:rPr>
        <w:t>на</w:t>
      </w:r>
      <w:r>
        <w:t></w:t>
      </w:r>
      <w:r>
        <w:rPr>
          <w:rFonts w:hint="eastAsia"/>
        </w:rPr>
        <w:t>квалифицированную</w:t>
      </w:r>
      <w:r>
        <w:t></w:t>
      </w:r>
      <w:r>
        <w:rPr>
          <w:rFonts w:hint="eastAsia"/>
        </w:rPr>
        <w:t>и</w:t>
      </w:r>
      <w:r>
        <w:t></w:t>
      </w:r>
      <w:r>
        <w:rPr>
          <w:rFonts w:hint="eastAsia"/>
        </w:rPr>
        <w:t>высококвалифицированную</w:t>
      </w:r>
      <w:r>
        <w:t></w:t>
      </w:r>
      <w:r>
        <w:rPr>
          <w:rFonts w:hint="eastAsia"/>
        </w:rPr>
        <w:t>рабочую</w:t>
      </w:r>
      <w:r>
        <w:t></w:t>
      </w:r>
      <w:r>
        <w:rPr>
          <w:rFonts w:hint="eastAsia"/>
        </w:rPr>
        <w:t>силу</w:t>
      </w:r>
      <w:r>
        <w:t></w:t>
      </w:r>
      <w:r>
        <w:rPr>
          <w:rFonts w:hint="eastAsia"/>
        </w:rPr>
        <w:t>за</w:t>
      </w:r>
      <w:r>
        <w:t></w:t>
      </w:r>
      <w:r>
        <w:rPr>
          <w:rFonts w:hint="eastAsia"/>
        </w:rPr>
        <w:t>счет</w:t>
      </w:r>
      <w:r>
        <w:t></w:t>
      </w:r>
      <w:r>
        <w:rPr>
          <w:rFonts w:hint="eastAsia"/>
        </w:rPr>
        <w:t>межотраслевых</w:t>
      </w:r>
      <w:r>
        <w:t></w:t>
      </w:r>
      <w:r>
        <w:rPr>
          <w:rFonts w:hint="eastAsia"/>
        </w:rPr>
        <w:t>и</w:t>
      </w:r>
      <w:r>
        <w:t></w:t>
      </w:r>
      <w:r>
        <w:rPr>
          <w:rFonts w:hint="eastAsia"/>
        </w:rPr>
        <w:t>внутриотраслевых</w:t>
      </w:r>
      <w:r>
        <w:t></w:t>
      </w:r>
      <w:r>
        <w:rPr>
          <w:rFonts w:hint="eastAsia"/>
        </w:rPr>
        <w:t>сдвигов</w:t>
      </w:r>
      <w:r>
        <w:t></w:t>
      </w:r>
      <w:r>
        <w:t></w:t>
      </w:r>
      <w:r>
        <w:rPr>
          <w:rFonts w:hint="eastAsia"/>
        </w:rPr>
        <w:t>появления</w:t>
      </w:r>
      <w:r>
        <w:t></w:t>
      </w:r>
      <w:r>
        <w:rPr>
          <w:rFonts w:hint="eastAsia"/>
        </w:rPr>
        <w:t>новых</w:t>
      </w:r>
      <w:r>
        <w:t></w:t>
      </w:r>
      <w:r>
        <w:rPr>
          <w:rFonts w:hint="eastAsia"/>
        </w:rPr>
        <w:t>технологий</w:t>
      </w:r>
      <w:r>
        <w:t></w:t>
      </w:r>
      <w:r>
        <w:t></w:t>
      </w:r>
      <w:r>
        <w:rPr>
          <w:rFonts w:hint="eastAsia"/>
        </w:rPr>
        <w:t>усиления</w:t>
      </w:r>
      <w:r>
        <w:t></w:t>
      </w:r>
      <w:r>
        <w:rPr>
          <w:rFonts w:hint="eastAsia"/>
        </w:rPr>
        <w:t>конкуренции</w:t>
      </w:r>
      <w:r>
        <w:t></w:t>
      </w:r>
      <w:r>
        <w:rPr>
          <w:rFonts w:hint="eastAsia"/>
        </w:rPr>
        <w:t>между</w:t>
      </w:r>
      <w:r>
        <w:t></w:t>
      </w:r>
      <w:r>
        <w:rPr>
          <w:rFonts w:hint="eastAsia"/>
        </w:rPr>
        <w:t>отдельными</w:t>
      </w:r>
      <w:r>
        <w:t></w:t>
      </w:r>
      <w:r>
        <w:rPr>
          <w:rFonts w:hint="eastAsia"/>
        </w:rPr>
        <w:t>субъектами</w:t>
      </w:r>
      <w:r>
        <w:t></w:t>
      </w:r>
      <w:r>
        <w:rPr>
          <w:rFonts w:hint="eastAsia"/>
        </w:rPr>
        <w:t>мировой</w:t>
      </w:r>
      <w:r>
        <w:t></w:t>
      </w:r>
      <w:r>
        <w:rPr>
          <w:rFonts w:hint="eastAsia"/>
        </w:rPr>
        <w:t>экономики</w:t>
      </w:r>
      <w:r>
        <w:t></w:t>
      </w:r>
    </w:p>
    <w:p w:rsidR="00AC3289" w:rsidRDefault="00AC3289" w:rsidP="00AC3289">
      <w:r>
        <w:t></w:t>
      </w:r>
      <w:r>
        <w:t></w:t>
      </w:r>
      <w:r>
        <w:t></w:t>
      </w:r>
      <w:r>
        <w:tab/>
      </w:r>
      <w:r>
        <w:rPr>
          <w:rFonts w:hint="eastAsia"/>
        </w:rPr>
        <w:t>Баланс</w:t>
      </w:r>
      <w:r>
        <w:t></w:t>
      </w:r>
      <w:r>
        <w:rPr>
          <w:rFonts w:hint="eastAsia"/>
        </w:rPr>
        <w:t>между</w:t>
      </w:r>
      <w:r>
        <w:t></w:t>
      </w:r>
      <w:r>
        <w:rPr>
          <w:rFonts w:hint="eastAsia"/>
        </w:rPr>
        <w:t>качеством</w:t>
      </w:r>
      <w:r>
        <w:t></w:t>
      </w:r>
      <w:r>
        <w:rPr>
          <w:rFonts w:hint="eastAsia"/>
        </w:rPr>
        <w:t>и</w:t>
      </w:r>
      <w:r>
        <w:t></w:t>
      </w:r>
      <w:r>
        <w:rPr>
          <w:rFonts w:hint="eastAsia"/>
        </w:rPr>
        <w:t>количеством</w:t>
      </w:r>
      <w:r>
        <w:t></w:t>
      </w:r>
      <w:r>
        <w:rPr>
          <w:rFonts w:hint="eastAsia"/>
        </w:rPr>
        <w:t>рабочей</w:t>
      </w:r>
      <w:r>
        <w:t></w:t>
      </w:r>
      <w:r>
        <w:rPr>
          <w:rFonts w:hint="eastAsia"/>
        </w:rPr>
        <w:t>силы</w:t>
      </w:r>
      <w:r>
        <w:t></w:t>
      </w:r>
      <w:r>
        <w:rPr>
          <w:rFonts w:hint="eastAsia"/>
        </w:rPr>
        <w:t>пока</w:t>
      </w:r>
      <w:r>
        <w:t></w:t>
      </w:r>
      <w:r>
        <w:rPr>
          <w:rFonts w:hint="eastAsia"/>
        </w:rPr>
        <w:t>установить</w:t>
      </w:r>
      <w:r>
        <w:t></w:t>
      </w:r>
      <w:r>
        <w:rPr>
          <w:rFonts w:hint="eastAsia"/>
        </w:rPr>
        <w:t>не</w:t>
      </w:r>
      <w:r>
        <w:t></w:t>
      </w:r>
      <w:r>
        <w:rPr>
          <w:rFonts w:hint="eastAsia"/>
        </w:rPr>
        <w:t>удается</w:t>
      </w:r>
      <w:r>
        <w:t></w:t>
      </w:r>
      <w:r>
        <w:rPr>
          <w:rFonts w:hint="eastAsia"/>
        </w:rPr>
        <w:t>за</w:t>
      </w:r>
      <w:r>
        <w:t></w:t>
      </w:r>
      <w:r>
        <w:rPr>
          <w:rFonts w:hint="eastAsia"/>
        </w:rPr>
        <w:t>счет</w:t>
      </w:r>
      <w:r>
        <w:t></w:t>
      </w:r>
      <w:r>
        <w:rPr>
          <w:rFonts w:hint="eastAsia"/>
        </w:rPr>
        <w:t>того</w:t>
      </w:r>
      <w:r>
        <w:t></w:t>
      </w:r>
      <w:r>
        <w:t></w:t>
      </w:r>
      <w:r>
        <w:rPr>
          <w:rFonts w:hint="eastAsia"/>
        </w:rPr>
        <w:t>что</w:t>
      </w:r>
      <w:r>
        <w:t></w:t>
      </w:r>
      <w:r>
        <w:rPr>
          <w:rFonts w:hint="eastAsia"/>
        </w:rPr>
        <w:t>основу</w:t>
      </w:r>
      <w:r>
        <w:t></w:t>
      </w:r>
      <w:r>
        <w:rPr>
          <w:rFonts w:hint="eastAsia"/>
        </w:rPr>
        <w:t>глобального</w:t>
      </w:r>
      <w:r>
        <w:t></w:t>
      </w:r>
      <w:r>
        <w:rPr>
          <w:rFonts w:hint="eastAsia"/>
        </w:rPr>
        <w:t>предложения</w:t>
      </w:r>
      <w:r>
        <w:t></w:t>
      </w:r>
      <w:r>
        <w:rPr>
          <w:rFonts w:hint="eastAsia"/>
        </w:rPr>
        <w:t>составляет</w:t>
      </w:r>
      <w:r>
        <w:t></w:t>
      </w:r>
      <w:r>
        <w:rPr>
          <w:rFonts w:hint="eastAsia"/>
        </w:rPr>
        <w:t>население</w:t>
      </w:r>
      <w:r>
        <w:t></w:t>
      </w:r>
      <w:r>
        <w:rPr>
          <w:rFonts w:hint="eastAsia"/>
        </w:rPr>
        <w:t>развивающихся</w:t>
      </w:r>
      <w:r>
        <w:t></w:t>
      </w:r>
      <w:r>
        <w:rPr>
          <w:rFonts w:hint="eastAsia"/>
        </w:rPr>
        <w:t>стран</w:t>
      </w:r>
      <w:r>
        <w:t></w:t>
      </w:r>
      <w:r>
        <w:t></w:t>
      </w:r>
      <w:r>
        <w:rPr>
          <w:rFonts w:hint="eastAsia"/>
        </w:rPr>
        <w:t>с</w:t>
      </w:r>
      <w:r>
        <w:t></w:t>
      </w:r>
      <w:r>
        <w:rPr>
          <w:rFonts w:hint="eastAsia"/>
        </w:rPr>
        <w:t>невысоким</w:t>
      </w:r>
      <w:r>
        <w:t></w:t>
      </w:r>
      <w:r>
        <w:rPr>
          <w:rFonts w:hint="eastAsia"/>
        </w:rPr>
        <w:t>уровнем</w:t>
      </w:r>
      <w:r>
        <w:t></w:t>
      </w:r>
      <w:r>
        <w:rPr>
          <w:rFonts w:hint="eastAsia"/>
        </w:rPr>
        <w:t>образования</w:t>
      </w:r>
      <w:r>
        <w:t></w:t>
      </w:r>
      <w:r>
        <w:rPr>
          <w:rFonts w:hint="eastAsia"/>
        </w:rPr>
        <w:t>и</w:t>
      </w:r>
      <w:r>
        <w:t></w:t>
      </w:r>
      <w:r>
        <w:rPr>
          <w:rFonts w:hint="eastAsia"/>
        </w:rPr>
        <w:t>несоответствующее</w:t>
      </w:r>
      <w:r>
        <w:t></w:t>
      </w:r>
      <w:r>
        <w:rPr>
          <w:rFonts w:hint="eastAsia"/>
        </w:rPr>
        <w:t>по</w:t>
      </w:r>
      <w:r>
        <w:t></w:t>
      </w:r>
      <w:r>
        <w:rPr>
          <w:rFonts w:hint="eastAsia"/>
        </w:rPr>
        <w:t>уровню</w:t>
      </w:r>
      <w:r>
        <w:t></w:t>
      </w:r>
      <w:r>
        <w:rPr>
          <w:rFonts w:hint="eastAsia"/>
        </w:rPr>
        <w:t>квалификации</w:t>
      </w:r>
      <w:r>
        <w:t></w:t>
      </w:r>
      <w:r>
        <w:rPr>
          <w:rFonts w:hint="eastAsia"/>
        </w:rPr>
        <w:t>вызовам</w:t>
      </w:r>
      <w:r>
        <w:t></w:t>
      </w:r>
      <w:r>
        <w:rPr>
          <w:rFonts w:hint="eastAsia"/>
        </w:rPr>
        <w:t>глобальной</w:t>
      </w:r>
      <w:r>
        <w:t></w:t>
      </w:r>
      <w:r>
        <w:rPr>
          <w:rFonts w:hint="eastAsia"/>
        </w:rPr>
        <w:t>конкурентоспособности</w:t>
      </w:r>
      <w:r>
        <w:t></w:t>
      </w:r>
    </w:p>
    <w:p w:rsidR="00AC3289" w:rsidRDefault="00AC3289" w:rsidP="00AC3289">
      <w:r>
        <w:t></w:t>
      </w:r>
      <w:r>
        <w:t></w:t>
      </w:r>
      <w:r>
        <w:t></w:t>
      </w:r>
      <w:r>
        <w:tab/>
      </w:r>
      <w:r>
        <w:rPr>
          <w:rFonts w:hint="eastAsia"/>
        </w:rPr>
        <w:t>Несмотря</w:t>
      </w:r>
      <w:r>
        <w:t></w:t>
      </w:r>
      <w:r>
        <w:rPr>
          <w:rFonts w:hint="eastAsia"/>
        </w:rPr>
        <w:t>на</w:t>
      </w:r>
      <w:r>
        <w:t></w:t>
      </w:r>
      <w:r>
        <w:rPr>
          <w:rFonts w:hint="eastAsia"/>
        </w:rPr>
        <w:t>сокращение</w:t>
      </w:r>
      <w:r>
        <w:t></w:t>
      </w:r>
      <w:r>
        <w:rPr>
          <w:rFonts w:hint="eastAsia"/>
        </w:rPr>
        <w:t>спроса</w:t>
      </w:r>
      <w:r>
        <w:t></w:t>
      </w:r>
      <w:r>
        <w:rPr>
          <w:rFonts w:hint="eastAsia"/>
        </w:rPr>
        <w:t>на</w:t>
      </w:r>
      <w:r>
        <w:t></w:t>
      </w:r>
      <w:r>
        <w:rPr>
          <w:rFonts w:hint="eastAsia"/>
        </w:rPr>
        <w:t>низкоквалифицированную</w:t>
      </w:r>
      <w:r>
        <w:t></w:t>
      </w:r>
      <w:r>
        <w:t></w:t>
      </w:r>
      <w:r>
        <w:rPr>
          <w:rFonts w:hint="eastAsia"/>
        </w:rPr>
        <w:t>рабочую</w:t>
      </w:r>
      <w:r>
        <w:t></w:t>
      </w:r>
      <w:r>
        <w:rPr>
          <w:rFonts w:hint="eastAsia"/>
        </w:rPr>
        <w:t>силу</w:t>
      </w:r>
      <w:r>
        <w:t></w:t>
      </w:r>
      <w:r>
        <w:rPr>
          <w:rFonts w:hint="eastAsia"/>
        </w:rPr>
        <w:t>принцип</w:t>
      </w:r>
      <w:r>
        <w:t></w:t>
      </w:r>
      <w:r>
        <w:rPr>
          <w:rFonts w:hint="eastAsia"/>
        </w:rPr>
        <w:t>сравнительного</w:t>
      </w:r>
      <w:r>
        <w:t></w:t>
      </w:r>
      <w:r>
        <w:rPr>
          <w:rFonts w:hint="eastAsia"/>
        </w:rPr>
        <w:t>преимущества</w:t>
      </w:r>
      <w:r>
        <w:t></w:t>
      </w:r>
      <w:r>
        <w:rPr>
          <w:rFonts w:hint="eastAsia"/>
        </w:rPr>
        <w:t>до</w:t>
      </w:r>
      <w:r>
        <w:t></w:t>
      </w:r>
      <w:r>
        <w:rPr>
          <w:rFonts w:hint="eastAsia"/>
        </w:rPr>
        <w:t>сих</w:t>
      </w:r>
      <w:r>
        <w:t></w:t>
      </w:r>
      <w:r>
        <w:rPr>
          <w:rFonts w:hint="eastAsia"/>
        </w:rPr>
        <w:t>пор</w:t>
      </w:r>
      <w:r>
        <w:t></w:t>
      </w:r>
      <w:r>
        <w:rPr>
          <w:rFonts w:hint="eastAsia"/>
        </w:rPr>
        <w:t>лежит</w:t>
      </w:r>
      <w:r>
        <w:t></w:t>
      </w:r>
      <w:r>
        <w:rPr>
          <w:rFonts w:hint="eastAsia"/>
        </w:rPr>
        <w:t>в</w:t>
      </w:r>
      <w:r>
        <w:t></w:t>
      </w:r>
      <w:r>
        <w:rPr>
          <w:rFonts w:hint="eastAsia"/>
        </w:rPr>
        <w:t>основе</w:t>
      </w:r>
      <w:r>
        <w:t></w:t>
      </w:r>
      <w:r>
        <w:rPr>
          <w:rFonts w:hint="eastAsia"/>
        </w:rPr>
        <w:t>спроса</w:t>
      </w:r>
      <w:r>
        <w:t></w:t>
      </w:r>
      <w:r>
        <w:rPr>
          <w:rFonts w:hint="eastAsia"/>
        </w:rPr>
        <w:t>и</w:t>
      </w:r>
      <w:r>
        <w:t></w:t>
      </w:r>
      <w:r>
        <w:rPr>
          <w:rFonts w:hint="eastAsia"/>
        </w:rPr>
        <w:t>предложения</w:t>
      </w:r>
      <w:r>
        <w:t></w:t>
      </w:r>
      <w:r>
        <w:rPr>
          <w:rFonts w:hint="eastAsia"/>
        </w:rPr>
        <w:t>на</w:t>
      </w:r>
      <w:r>
        <w:t></w:t>
      </w:r>
      <w:r>
        <w:rPr>
          <w:rFonts w:hint="eastAsia"/>
        </w:rPr>
        <w:t>рабочую</w:t>
      </w:r>
      <w:r>
        <w:t></w:t>
      </w:r>
      <w:r>
        <w:rPr>
          <w:rFonts w:hint="eastAsia"/>
        </w:rPr>
        <w:t>силу</w:t>
      </w:r>
      <w:r>
        <w:t></w:t>
      </w:r>
      <w:r>
        <w:rPr>
          <w:rFonts w:hint="eastAsia"/>
        </w:rPr>
        <w:t>на</w:t>
      </w:r>
      <w:r>
        <w:t></w:t>
      </w:r>
      <w:r>
        <w:rPr>
          <w:rFonts w:hint="eastAsia"/>
        </w:rPr>
        <w:t>глобальном</w:t>
      </w:r>
      <w:r>
        <w:t></w:t>
      </w:r>
      <w:r>
        <w:rPr>
          <w:rFonts w:hint="eastAsia"/>
        </w:rPr>
        <w:t>рынке</w:t>
      </w:r>
      <w:r>
        <w:t></w:t>
      </w:r>
      <w:r>
        <w:rPr>
          <w:rFonts w:hint="eastAsia"/>
        </w:rPr>
        <w:t>труда</w:t>
      </w:r>
      <w:r>
        <w:t></w:t>
      </w:r>
      <w:r>
        <w:t></w:t>
      </w:r>
      <w:r>
        <w:rPr>
          <w:rFonts w:hint="eastAsia"/>
        </w:rPr>
        <w:t>её</w:t>
      </w:r>
      <w:r>
        <w:t></w:t>
      </w:r>
      <w:r>
        <w:rPr>
          <w:rFonts w:hint="eastAsia"/>
        </w:rPr>
        <w:t>основными</w:t>
      </w:r>
      <w:r>
        <w:t></w:t>
      </w:r>
      <w:r>
        <w:rPr>
          <w:rFonts w:hint="eastAsia"/>
        </w:rPr>
        <w:t>потребителями</w:t>
      </w:r>
      <w:r>
        <w:t></w:t>
      </w:r>
      <w:r>
        <w:rPr>
          <w:rFonts w:hint="eastAsia"/>
        </w:rPr>
        <w:t>выступают</w:t>
      </w:r>
      <w:r>
        <w:t></w:t>
      </w:r>
      <w:r>
        <w:rPr>
          <w:rFonts w:hint="eastAsia"/>
        </w:rPr>
        <w:t>ТНК</w:t>
      </w:r>
      <w:r>
        <w:t></w:t>
      </w:r>
      <w:r>
        <w:t></w:t>
      </w:r>
      <w:r>
        <w:t></w:t>
      </w:r>
      <w:r>
        <w:rPr>
          <w:rFonts w:hint="eastAsia"/>
        </w:rPr>
        <w:t>хотя</w:t>
      </w:r>
      <w:r>
        <w:t></w:t>
      </w:r>
      <w:r>
        <w:rPr>
          <w:rFonts w:hint="eastAsia"/>
        </w:rPr>
        <w:t>и</w:t>
      </w:r>
      <w:r>
        <w:t></w:t>
      </w:r>
      <w:r>
        <w:rPr>
          <w:rFonts w:hint="eastAsia"/>
        </w:rPr>
        <w:t>приобретает</w:t>
      </w:r>
      <w:r>
        <w:t></w:t>
      </w:r>
      <w:r>
        <w:rPr>
          <w:rFonts w:hint="eastAsia"/>
        </w:rPr>
        <w:t>иное</w:t>
      </w:r>
      <w:r>
        <w:t></w:t>
      </w:r>
      <w:r>
        <w:rPr>
          <w:rFonts w:hint="eastAsia"/>
        </w:rPr>
        <w:t>содержание</w:t>
      </w:r>
      <w:r>
        <w:t></w:t>
      </w:r>
      <w:r>
        <w:t></w:t>
      </w:r>
      <w:r>
        <w:rPr>
          <w:rFonts w:hint="eastAsia"/>
        </w:rPr>
        <w:t>Это</w:t>
      </w:r>
      <w:r>
        <w:t></w:t>
      </w:r>
      <w:r>
        <w:rPr>
          <w:rFonts w:hint="eastAsia"/>
        </w:rPr>
        <w:t>утверждение</w:t>
      </w:r>
      <w:r>
        <w:t></w:t>
      </w:r>
      <w:r>
        <w:rPr>
          <w:rFonts w:hint="eastAsia"/>
        </w:rPr>
        <w:t>подтверждается</w:t>
      </w:r>
      <w:r>
        <w:t></w:t>
      </w:r>
      <w:r>
        <w:rPr>
          <w:rFonts w:hint="eastAsia"/>
        </w:rPr>
        <w:t>результатами</w:t>
      </w:r>
      <w:r>
        <w:t></w:t>
      </w:r>
      <w:r>
        <w:rPr>
          <w:rFonts w:hint="eastAsia"/>
        </w:rPr>
        <w:t>расчета</w:t>
      </w:r>
      <w:r>
        <w:t></w:t>
      </w:r>
      <w:r>
        <w:rPr>
          <w:rFonts w:hint="eastAsia"/>
        </w:rPr>
        <w:t>содержания</w:t>
      </w:r>
      <w:r>
        <w:t></w:t>
      </w:r>
      <w:r>
        <w:rPr>
          <w:rFonts w:hint="eastAsia"/>
        </w:rPr>
        <w:t>труда</w:t>
      </w:r>
      <w:r>
        <w:t></w:t>
      </w:r>
      <w:r>
        <w:rPr>
          <w:rFonts w:hint="eastAsia"/>
        </w:rPr>
        <w:t>во</w:t>
      </w:r>
      <w:r>
        <w:t></w:t>
      </w:r>
      <w:r>
        <w:rPr>
          <w:rFonts w:hint="eastAsia"/>
        </w:rPr>
        <w:t>внешней</w:t>
      </w:r>
      <w:r>
        <w:t></w:t>
      </w:r>
      <w:r>
        <w:rPr>
          <w:rFonts w:hint="eastAsia"/>
        </w:rPr>
        <w:t>торговле</w:t>
      </w:r>
      <w:r>
        <w:t></w:t>
      </w:r>
    </w:p>
    <w:p w:rsidR="00AC3289" w:rsidRDefault="00AC3289" w:rsidP="00AC3289">
      <w:r>
        <w:t></w:t>
      </w:r>
      <w:r>
        <w:t></w:t>
      </w:r>
      <w:r>
        <w:t></w:t>
      </w:r>
      <w:r>
        <w:tab/>
      </w:r>
      <w:r>
        <w:rPr>
          <w:rFonts w:hint="eastAsia"/>
        </w:rPr>
        <w:t>ТНК</w:t>
      </w:r>
      <w:r>
        <w:t></w:t>
      </w:r>
      <w:r>
        <w:rPr>
          <w:rFonts w:hint="eastAsia"/>
        </w:rPr>
        <w:t>используют</w:t>
      </w:r>
      <w:r>
        <w:t></w:t>
      </w:r>
      <w:r>
        <w:rPr>
          <w:rFonts w:hint="eastAsia"/>
        </w:rPr>
        <w:t>в</w:t>
      </w:r>
      <w:r>
        <w:t></w:t>
      </w:r>
      <w:r>
        <w:rPr>
          <w:rFonts w:hint="eastAsia"/>
        </w:rPr>
        <w:t>основном</w:t>
      </w:r>
      <w:r>
        <w:t></w:t>
      </w:r>
      <w:r>
        <w:rPr>
          <w:rFonts w:hint="eastAsia"/>
        </w:rPr>
        <w:t>две</w:t>
      </w:r>
      <w:r>
        <w:t></w:t>
      </w:r>
      <w:r>
        <w:t></w:t>
      </w:r>
      <w:r>
        <w:rPr>
          <w:rFonts w:hint="eastAsia"/>
        </w:rPr>
        <w:t>формы</w:t>
      </w:r>
      <w:r>
        <w:t></w:t>
      </w:r>
      <w:r>
        <w:rPr>
          <w:rFonts w:hint="eastAsia"/>
        </w:rPr>
        <w:t>проникновения</w:t>
      </w:r>
      <w:r>
        <w:t></w:t>
      </w:r>
      <w:r>
        <w:rPr>
          <w:rFonts w:hint="eastAsia"/>
        </w:rPr>
        <w:t>на</w:t>
      </w:r>
      <w:r>
        <w:t></w:t>
      </w:r>
      <w:r>
        <w:rPr>
          <w:rFonts w:hint="eastAsia"/>
        </w:rPr>
        <w:t>рынки</w:t>
      </w:r>
      <w:r>
        <w:t></w:t>
      </w:r>
      <w:r>
        <w:rPr>
          <w:rFonts w:hint="eastAsia"/>
        </w:rPr>
        <w:t>труда</w:t>
      </w:r>
      <w:r>
        <w:t></w:t>
      </w:r>
      <w:r>
        <w:rPr>
          <w:rFonts w:hint="eastAsia"/>
        </w:rPr>
        <w:t>национальных</w:t>
      </w:r>
      <w:r>
        <w:t></w:t>
      </w:r>
      <w:r>
        <w:rPr>
          <w:rFonts w:hint="eastAsia"/>
        </w:rPr>
        <w:t>экономик</w:t>
      </w:r>
      <w:r>
        <w:t></w:t>
      </w:r>
      <w:r>
        <w:rPr>
          <w:rFonts w:hint="eastAsia"/>
        </w:rPr>
        <w:t>—</w:t>
      </w:r>
      <w:r>
        <w:t></w:t>
      </w:r>
      <w:r>
        <w:rPr>
          <w:rFonts w:hint="eastAsia"/>
        </w:rPr>
        <w:t>ПИИ</w:t>
      </w:r>
      <w:r>
        <w:t></w:t>
      </w:r>
      <w:r>
        <w:rPr>
          <w:rFonts w:hint="eastAsia"/>
        </w:rPr>
        <w:t>и</w:t>
      </w:r>
      <w:r>
        <w:t></w:t>
      </w:r>
      <w:r>
        <w:rPr>
          <w:rFonts w:hint="eastAsia"/>
        </w:rPr>
        <w:t>международный</w:t>
      </w:r>
      <w:r>
        <w:t></w:t>
      </w:r>
      <w:r>
        <w:rPr>
          <w:rFonts w:hint="eastAsia"/>
        </w:rPr>
        <w:t>аутсорсинг</w:t>
      </w:r>
      <w:r>
        <w:t></w:t>
      </w:r>
      <w:r>
        <w:t></w:t>
      </w:r>
      <w:r>
        <w:rPr>
          <w:rFonts w:hint="eastAsia"/>
        </w:rPr>
        <w:t>Вторая</w:t>
      </w:r>
      <w:r>
        <w:t></w:t>
      </w:r>
      <w:r>
        <w:rPr>
          <w:rFonts w:hint="eastAsia"/>
        </w:rPr>
        <w:t>форма</w:t>
      </w:r>
      <w:r>
        <w:t></w:t>
      </w:r>
      <w:r>
        <w:rPr>
          <w:rFonts w:hint="eastAsia"/>
        </w:rPr>
        <w:t>является</w:t>
      </w:r>
      <w:r>
        <w:t></w:t>
      </w:r>
      <w:r>
        <w:rPr>
          <w:rFonts w:hint="eastAsia"/>
        </w:rPr>
        <w:t>более</w:t>
      </w:r>
      <w:r>
        <w:t></w:t>
      </w:r>
      <w:r>
        <w:rPr>
          <w:rFonts w:hint="eastAsia"/>
        </w:rPr>
        <w:t>предпочтительной</w:t>
      </w:r>
      <w:r>
        <w:t></w:t>
      </w:r>
      <w:r>
        <w:rPr>
          <w:rFonts w:hint="eastAsia"/>
        </w:rPr>
        <w:t>в</w:t>
      </w:r>
      <w:r>
        <w:t></w:t>
      </w:r>
      <w:r>
        <w:rPr>
          <w:rFonts w:hint="eastAsia"/>
        </w:rPr>
        <w:t>современных</w:t>
      </w:r>
      <w:r>
        <w:t></w:t>
      </w:r>
      <w:r>
        <w:rPr>
          <w:rFonts w:hint="eastAsia"/>
        </w:rPr>
        <w:t>условиях</w:t>
      </w:r>
      <w:r>
        <w:t></w:t>
      </w:r>
      <w:r>
        <w:rPr>
          <w:rFonts w:hint="eastAsia"/>
        </w:rPr>
        <w:t>ограниченности</w:t>
      </w:r>
      <w:r>
        <w:t></w:t>
      </w:r>
      <w:r>
        <w:rPr>
          <w:rFonts w:hint="eastAsia"/>
        </w:rPr>
        <w:t>доступа</w:t>
      </w:r>
      <w:r>
        <w:t></w:t>
      </w:r>
      <w:r>
        <w:rPr>
          <w:rFonts w:hint="eastAsia"/>
        </w:rPr>
        <w:t>на</w:t>
      </w:r>
      <w:r>
        <w:t></w:t>
      </w:r>
      <w:r>
        <w:rPr>
          <w:rFonts w:hint="eastAsia"/>
        </w:rPr>
        <w:t>перспективные</w:t>
      </w:r>
      <w:r>
        <w:t></w:t>
      </w:r>
      <w:r>
        <w:rPr>
          <w:rFonts w:hint="eastAsia"/>
        </w:rPr>
        <w:t>рынки</w:t>
      </w:r>
      <w:r>
        <w:t></w:t>
      </w:r>
      <w:r>
        <w:rPr>
          <w:rFonts w:hint="eastAsia"/>
        </w:rPr>
        <w:t>развивающихся</w:t>
      </w:r>
      <w:r>
        <w:t></w:t>
      </w:r>
      <w:r>
        <w:rPr>
          <w:rFonts w:hint="eastAsia"/>
        </w:rPr>
        <w:t>стран</w:t>
      </w:r>
      <w:r>
        <w:t></w:t>
      </w:r>
    </w:p>
    <w:p w:rsidR="00AC3289" w:rsidRDefault="00AC3289" w:rsidP="00AC3289">
      <w:r>
        <w:t></w:t>
      </w:r>
      <w:r>
        <w:t></w:t>
      </w:r>
      <w:r>
        <w:t></w:t>
      </w:r>
      <w:r>
        <w:tab/>
      </w:r>
      <w:r>
        <w:rPr>
          <w:rFonts w:hint="eastAsia"/>
        </w:rPr>
        <w:t>Меняется</w:t>
      </w:r>
      <w:r>
        <w:t></w:t>
      </w:r>
      <w:r>
        <w:rPr>
          <w:rFonts w:hint="eastAsia"/>
        </w:rPr>
        <w:t>роль</w:t>
      </w:r>
      <w:r>
        <w:t></w:t>
      </w:r>
      <w:r>
        <w:rPr>
          <w:rFonts w:hint="eastAsia"/>
        </w:rPr>
        <w:t>международной</w:t>
      </w:r>
      <w:r>
        <w:t></w:t>
      </w:r>
      <w:r>
        <w:rPr>
          <w:rFonts w:hint="eastAsia"/>
        </w:rPr>
        <w:t>трудовой</w:t>
      </w:r>
      <w:r>
        <w:t></w:t>
      </w:r>
      <w:r>
        <w:rPr>
          <w:rFonts w:hint="eastAsia"/>
        </w:rPr>
        <w:t>миграции</w:t>
      </w:r>
      <w:r>
        <w:t></w:t>
      </w:r>
      <w:r>
        <w:rPr>
          <w:rFonts w:hint="eastAsia"/>
        </w:rPr>
        <w:t>в</w:t>
      </w:r>
      <w:r>
        <w:t></w:t>
      </w:r>
      <w:r>
        <w:rPr>
          <w:rFonts w:hint="eastAsia"/>
        </w:rPr>
        <w:t>процессах</w:t>
      </w:r>
      <w:r>
        <w:t></w:t>
      </w:r>
      <w:r>
        <w:rPr>
          <w:rFonts w:hint="eastAsia"/>
        </w:rPr>
        <w:t>формирования</w:t>
      </w:r>
      <w:r>
        <w:t></w:t>
      </w:r>
      <w:r>
        <w:rPr>
          <w:rFonts w:hint="eastAsia"/>
        </w:rPr>
        <w:t>мирового</w:t>
      </w:r>
      <w:r>
        <w:t></w:t>
      </w:r>
      <w:r>
        <w:rPr>
          <w:rFonts w:hint="eastAsia"/>
        </w:rPr>
        <w:t>рынка</w:t>
      </w:r>
      <w:r>
        <w:t></w:t>
      </w:r>
      <w:r>
        <w:rPr>
          <w:rFonts w:hint="eastAsia"/>
        </w:rPr>
        <w:t>труда</w:t>
      </w:r>
      <w:r>
        <w:t></w:t>
      </w:r>
      <w:r>
        <w:rPr>
          <w:rFonts w:hint="eastAsia"/>
        </w:rPr>
        <w:t>в</w:t>
      </w:r>
      <w:r>
        <w:t></w:t>
      </w:r>
      <w:r>
        <w:rPr>
          <w:rFonts w:hint="eastAsia"/>
        </w:rPr>
        <w:t>силу</w:t>
      </w:r>
      <w:r>
        <w:t></w:t>
      </w:r>
      <w:r>
        <w:rPr>
          <w:rFonts w:hint="eastAsia"/>
        </w:rPr>
        <w:t>того</w:t>
      </w:r>
      <w:r>
        <w:t></w:t>
      </w:r>
      <w:r>
        <w:t></w:t>
      </w:r>
      <w:r>
        <w:rPr>
          <w:rFonts w:hint="eastAsia"/>
        </w:rPr>
        <w:t>что</w:t>
      </w:r>
      <w:r>
        <w:t></w:t>
      </w:r>
      <w:r>
        <w:rPr>
          <w:rFonts w:hint="eastAsia"/>
        </w:rPr>
        <w:t>усиливаются</w:t>
      </w:r>
      <w:r>
        <w:t></w:t>
      </w:r>
      <w:r>
        <w:rPr>
          <w:rFonts w:hint="eastAsia"/>
        </w:rPr>
        <w:t>рестриктивные</w:t>
      </w:r>
      <w:r>
        <w:t></w:t>
      </w:r>
      <w:r>
        <w:rPr>
          <w:rFonts w:hint="eastAsia"/>
        </w:rPr>
        <w:t>меры</w:t>
      </w:r>
      <w:r>
        <w:t></w:t>
      </w:r>
      <w:r>
        <w:rPr>
          <w:rFonts w:hint="eastAsia"/>
        </w:rPr>
        <w:t>стран</w:t>
      </w:r>
      <w:r>
        <w:t></w:t>
      </w:r>
      <w:r>
        <w:rPr>
          <w:rFonts w:hint="eastAsia"/>
        </w:rPr>
        <w:t>приема</w:t>
      </w:r>
      <w:r>
        <w:t></w:t>
      </w:r>
      <w:r>
        <w:rPr>
          <w:rFonts w:hint="eastAsia"/>
        </w:rPr>
        <w:t>трудовых</w:t>
      </w:r>
      <w:r>
        <w:t></w:t>
      </w:r>
      <w:r>
        <w:rPr>
          <w:rFonts w:hint="eastAsia"/>
        </w:rPr>
        <w:t>мигрантов</w:t>
      </w:r>
      <w:r>
        <w:t></w:t>
      </w:r>
      <w:r>
        <w:t></w:t>
      </w:r>
      <w:r>
        <w:t></w:t>
      </w:r>
      <w:r>
        <w:rPr>
          <w:rFonts w:hint="eastAsia"/>
        </w:rPr>
        <w:t>при</w:t>
      </w:r>
      <w:r>
        <w:t></w:t>
      </w:r>
      <w:r>
        <w:rPr>
          <w:rFonts w:hint="eastAsia"/>
        </w:rPr>
        <w:t>этом</w:t>
      </w:r>
      <w:r>
        <w:t></w:t>
      </w:r>
      <w:r>
        <w:rPr>
          <w:rFonts w:hint="eastAsia"/>
        </w:rPr>
        <w:t>большую</w:t>
      </w:r>
      <w:r>
        <w:t></w:t>
      </w:r>
      <w:r>
        <w:rPr>
          <w:rFonts w:hint="eastAsia"/>
        </w:rPr>
        <w:t>роль</w:t>
      </w:r>
      <w:r>
        <w:t></w:t>
      </w:r>
      <w:r>
        <w:rPr>
          <w:rFonts w:hint="eastAsia"/>
        </w:rPr>
        <w:t>начинает</w:t>
      </w:r>
      <w:r>
        <w:t></w:t>
      </w:r>
      <w:r>
        <w:rPr>
          <w:rFonts w:hint="eastAsia"/>
        </w:rPr>
        <w:t>играет</w:t>
      </w:r>
      <w:r>
        <w:t></w:t>
      </w:r>
      <w:r>
        <w:rPr>
          <w:rFonts w:hint="eastAsia"/>
        </w:rPr>
        <w:t>виртуальная</w:t>
      </w:r>
      <w:r>
        <w:t></w:t>
      </w:r>
      <w:r>
        <w:rPr>
          <w:rFonts w:hint="eastAsia"/>
        </w:rPr>
        <w:t>иммиграция</w:t>
      </w:r>
      <w:r>
        <w:t></w:t>
      </w:r>
      <w:r>
        <w:t></w:t>
      </w:r>
      <w:r>
        <w:rPr>
          <w:rFonts w:hint="eastAsia"/>
        </w:rPr>
        <w:t>возникшая</w:t>
      </w:r>
      <w:r>
        <w:t></w:t>
      </w:r>
      <w:r>
        <w:rPr>
          <w:rFonts w:hint="eastAsia"/>
        </w:rPr>
        <w:t>в</w:t>
      </w:r>
      <w:r>
        <w:t></w:t>
      </w:r>
      <w:r>
        <w:rPr>
          <w:rFonts w:hint="eastAsia"/>
        </w:rPr>
        <w:t>последнее</w:t>
      </w:r>
      <w:r>
        <w:t></w:t>
      </w:r>
    </w:p>
    <w:p w:rsidR="00AC3289" w:rsidRDefault="00AC3289" w:rsidP="00AC3289">
      <w:r>
        <w:rPr>
          <w:rFonts w:hint="eastAsia"/>
        </w:rPr>
        <w:t>десятилетие</w:t>
      </w:r>
      <w:r>
        <w:t></w:t>
      </w:r>
      <w:r>
        <w:rPr>
          <w:rFonts w:hint="eastAsia"/>
        </w:rPr>
        <w:t>в</w:t>
      </w:r>
      <w:r>
        <w:t></w:t>
      </w:r>
      <w:r>
        <w:rPr>
          <w:rFonts w:hint="eastAsia"/>
        </w:rPr>
        <w:t>условиях</w:t>
      </w:r>
      <w:r>
        <w:t></w:t>
      </w:r>
      <w:r>
        <w:rPr>
          <w:rFonts w:hint="eastAsia"/>
        </w:rPr>
        <w:t>повсеместного</w:t>
      </w:r>
      <w:r>
        <w:t></w:t>
      </w:r>
      <w:r>
        <w:rPr>
          <w:rFonts w:hint="eastAsia"/>
        </w:rPr>
        <w:t>использования</w:t>
      </w:r>
      <w:r>
        <w:t></w:t>
      </w:r>
      <w:r>
        <w:rPr>
          <w:rFonts w:hint="eastAsia"/>
        </w:rPr>
        <w:t>Интернета</w:t>
      </w:r>
      <w:r>
        <w:t></w:t>
      </w:r>
      <w:r>
        <w:rPr>
          <w:rFonts w:hint="eastAsia"/>
        </w:rPr>
        <w:t>и</w:t>
      </w:r>
      <w:r>
        <w:t></w:t>
      </w:r>
      <w:r>
        <w:rPr>
          <w:rFonts w:hint="eastAsia"/>
        </w:rPr>
        <w:t>иных</w:t>
      </w:r>
      <w:r>
        <w:t></w:t>
      </w:r>
      <w:r>
        <w:rPr>
          <w:rFonts w:hint="eastAsia"/>
        </w:rPr>
        <w:t>информационно</w:t>
      </w:r>
      <w:r>
        <w:t></w:t>
      </w:r>
      <w:r>
        <w:rPr>
          <w:rFonts w:hint="eastAsia"/>
        </w:rPr>
        <w:t>коммуникационных</w:t>
      </w:r>
      <w:r>
        <w:t></w:t>
      </w:r>
      <w:r>
        <w:rPr>
          <w:rFonts w:hint="eastAsia"/>
        </w:rPr>
        <w:t>технологий</w:t>
      </w:r>
      <w:r>
        <w:t></w:t>
      </w:r>
    </w:p>
    <w:p w:rsidR="00AC3289" w:rsidRDefault="00AC3289" w:rsidP="00AC3289">
      <w:r>
        <w:t></w:t>
      </w:r>
      <w:r>
        <w:t></w:t>
      </w:r>
      <w:r>
        <w:t></w:t>
      </w:r>
      <w:r>
        <w:tab/>
      </w:r>
      <w:r>
        <w:rPr>
          <w:rFonts w:hint="eastAsia"/>
        </w:rPr>
        <w:t>Наряду</w:t>
      </w:r>
      <w:r>
        <w:t></w:t>
      </w:r>
      <w:r>
        <w:rPr>
          <w:rFonts w:hint="eastAsia"/>
        </w:rPr>
        <w:t>с</w:t>
      </w:r>
      <w:r>
        <w:t></w:t>
      </w:r>
      <w:r>
        <w:rPr>
          <w:rFonts w:hint="eastAsia"/>
        </w:rPr>
        <w:t>традиционными</w:t>
      </w:r>
      <w:r>
        <w:t></w:t>
      </w:r>
      <w:r>
        <w:rPr>
          <w:rFonts w:hint="eastAsia"/>
        </w:rPr>
        <w:t>формами</w:t>
      </w:r>
      <w:r>
        <w:t></w:t>
      </w:r>
      <w:r>
        <w:rPr>
          <w:rFonts w:hint="eastAsia"/>
        </w:rPr>
        <w:t>создания</w:t>
      </w:r>
      <w:r>
        <w:t></w:t>
      </w:r>
      <w:r>
        <w:rPr>
          <w:rFonts w:hint="eastAsia"/>
        </w:rPr>
        <w:t>рабочих</w:t>
      </w:r>
      <w:r>
        <w:t></w:t>
      </w:r>
      <w:r>
        <w:rPr>
          <w:rFonts w:hint="eastAsia"/>
        </w:rPr>
        <w:t>мест</w:t>
      </w:r>
      <w:r>
        <w:t></w:t>
      </w:r>
      <w:r>
        <w:rPr>
          <w:rFonts w:hint="eastAsia"/>
        </w:rPr>
        <w:t>на</w:t>
      </w:r>
      <w:r>
        <w:t></w:t>
      </w:r>
      <w:r>
        <w:rPr>
          <w:rFonts w:hint="eastAsia"/>
        </w:rPr>
        <w:t>условиях</w:t>
      </w:r>
      <w:r>
        <w:t></w:t>
      </w:r>
      <w:r>
        <w:rPr>
          <w:rFonts w:hint="eastAsia"/>
        </w:rPr>
        <w:t>полной</w:t>
      </w:r>
      <w:r>
        <w:t></w:t>
      </w:r>
      <w:r>
        <w:rPr>
          <w:rFonts w:hint="eastAsia"/>
        </w:rPr>
        <w:t>занятости</w:t>
      </w:r>
      <w:r>
        <w:t></w:t>
      </w:r>
      <w:r>
        <w:rPr>
          <w:rFonts w:hint="eastAsia"/>
        </w:rPr>
        <w:t>появляются</w:t>
      </w:r>
      <w:r>
        <w:t></w:t>
      </w:r>
      <w:r>
        <w:rPr>
          <w:rFonts w:hint="eastAsia"/>
        </w:rPr>
        <w:t>новые</w:t>
      </w:r>
      <w:r>
        <w:t></w:t>
      </w:r>
      <w:r>
        <w:rPr>
          <w:rFonts w:hint="eastAsia"/>
        </w:rPr>
        <w:t>нестандартные</w:t>
      </w:r>
      <w:r>
        <w:t></w:t>
      </w:r>
      <w:r>
        <w:rPr>
          <w:rFonts w:hint="eastAsia"/>
        </w:rPr>
        <w:t>формы</w:t>
      </w:r>
      <w:r>
        <w:t></w:t>
      </w:r>
      <w:r>
        <w:rPr>
          <w:rFonts w:hint="eastAsia"/>
        </w:rPr>
        <w:t>занятости</w:t>
      </w:r>
      <w:r>
        <w:t></w:t>
      </w:r>
      <w:r>
        <w:t></w:t>
      </w:r>
      <w:r>
        <w:rPr>
          <w:rFonts w:hint="eastAsia"/>
        </w:rPr>
        <w:t>чье</w:t>
      </w:r>
      <w:r>
        <w:t></w:t>
      </w:r>
      <w:r>
        <w:rPr>
          <w:rFonts w:hint="eastAsia"/>
        </w:rPr>
        <w:t>использование</w:t>
      </w:r>
      <w:r>
        <w:t></w:t>
      </w:r>
      <w:r>
        <w:rPr>
          <w:rFonts w:hint="eastAsia"/>
        </w:rPr>
        <w:t>необходимо</w:t>
      </w:r>
      <w:r>
        <w:t></w:t>
      </w:r>
      <w:r>
        <w:rPr>
          <w:rFonts w:hint="eastAsia"/>
        </w:rPr>
        <w:t>для</w:t>
      </w:r>
      <w:r>
        <w:t></w:t>
      </w:r>
      <w:r>
        <w:rPr>
          <w:rFonts w:hint="eastAsia"/>
        </w:rPr>
        <w:t>построения</w:t>
      </w:r>
      <w:r>
        <w:t></w:t>
      </w:r>
      <w:r>
        <w:rPr>
          <w:rFonts w:hint="eastAsia"/>
        </w:rPr>
        <w:t>гибких</w:t>
      </w:r>
      <w:r>
        <w:t></w:t>
      </w:r>
      <w:r>
        <w:rPr>
          <w:rFonts w:hint="eastAsia"/>
        </w:rPr>
        <w:t>национальных</w:t>
      </w:r>
      <w:r>
        <w:t></w:t>
      </w:r>
      <w:r>
        <w:rPr>
          <w:rFonts w:hint="eastAsia"/>
        </w:rPr>
        <w:t>рынков</w:t>
      </w:r>
      <w:r>
        <w:t></w:t>
      </w:r>
      <w:r>
        <w:rPr>
          <w:rFonts w:hint="eastAsia"/>
        </w:rPr>
        <w:t>труда</w:t>
      </w:r>
      <w:r>
        <w:t></w:t>
      </w:r>
      <w:r>
        <w:t></w:t>
      </w:r>
      <w:r>
        <w:rPr>
          <w:rFonts w:hint="eastAsia"/>
        </w:rPr>
        <w:t>способных</w:t>
      </w:r>
      <w:r>
        <w:t></w:t>
      </w:r>
      <w:r>
        <w:rPr>
          <w:rFonts w:hint="eastAsia"/>
        </w:rPr>
        <w:t>быстро</w:t>
      </w:r>
      <w:r>
        <w:t></w:t>
      </w:r>
      <w:r>
        <w:rPr>
          <w:rFonts w:hint="eastAsia"/>
        </w:rPr>
        <w:t>реагировать</w:t>
      </w:r>
      <w:r>
        <w:t></w:t>
      </w:r>
      <w:r>
        <w:rPr>
          <w:rFonts w:hint="eastAsia"/>
        </w:rPr>
        <w:t>на</w:t>
      </w:r>
      <w:r>
        <w:t></w:t>
      </w:r>
      <w:r>
        <w:rPr>
          <w:rFonts w:hint="eastAsia"/>
        </w:rPr>
        <w:t>внешние</w:t>
      </w:r>
      <w:r>
        <w:t></w:t>
      </w:r>
      <w:r>
        <w:rPr>
          <w:rFonts w:hint="eastAsia"/>
        </w:rPr>
        <w:t>вызовы</w:t>
      </w:r>
      <w:r>
        <w:t></w:t>
      </w:r>
      <w:r>
        <w:t></w:t>
      </w:r>
      <w:r>
        <w:rPr>
          <w:rFonts w:hint="eastAsia"/>
        </w:rPr>
        <w:t>особенно</w:t>
      </w:r>
      <w:r>
        <w:t></w:t>
      </w:r>
      <w:r>
        <w:t></w:t>
      </w:r>
      <w:r>
        <w:rPr>
          <w:rFonts w:hint="eastAsia"/>
        </w:rPr>
        <w:t>в</w:t>
      </w:r>
      <w:r>
        <w:t></w:t>
      </w:r>
      <w:r>
        <w:rPr>
          <w:rFonts w:hint="eastAsia"/>
        </w:rPr>
        <w:t>условиях</w:t>
      </w:r>
      <w:r>
        <w:t></w:t>
      </w:r>
      <w:r>
        <w:rPr>
          <w:rFonts w:hint="eastAsia"/>
        </w:rPr>
        <w:t>кризиса</w:t>
      </w:r>
      <w:r>
        <w:t></w:t>
      </w:r>
    </w:p>
    <w:p w:rsidR="00AC3289" w:rsidRDefault="00AC3289" w:rsidP="00AC3289">
      <w:r>
        <w:rPr>
          <w:rFonts w:hint="eastAsia"/>
        </w:rPr>
        <w:t>Кроме</w:t>
      </w:r>
      <w:r>
        <w:t></w:t>
      </w:r>
      <w:r>
        <w:rPr>
          <w:rFonts w:hint="eastAsia"/>
        </w:rPr>
        <w:t>того</w:t>
      </w:r>
      <w:r>
        <w:t></w:t>
      </w:r>
      <w:r>
        <w:t></w:t>
      </w:r>
      <w:r>
        <w:rPr>
          <w:rFonts w:hint="eastAsia"/>
        </w:rPr>
        <w:t>обозначенные</w:t>
      </w:r>
      <w:r>
        <w:t></w:t>
      </w:r>
      <w:r>
        <w:rPr>
          <w:rFonts w:hint="eastAsia"/>
        </w:rPr>
        <w:t>тенденции</w:t>
      </w:r>
      <w:r>
        <w:t></w:t>
      </w:r>
      <w:r>
        <w:rPr>
          <w:rFonts w:hint="eastAsia"/>
        </w:rPr>
        <w:t>в</w:t>
      </w:r>
      <w:r>
        <w:t></w:t>
      </w:r>
      <w:r>
        <w:rPr>
          <w:rFonts w:hint="eastAsia"/>
        </w:rPr>
        <w:t>трансформации</w:t>
      </w:r>
      <w:r>
        <w:t></w:t>
      </w:r>
      <w:r>
        <w:rPr>
          <w:rFonts w:hint="eastAsia"/>
        </w:rPr>
        <w:t>мирового</w:t>
      </w:r>
      <w:r>
        <w:t></w:t>
      </w:r>
      <w:r>
        <w:rPr>
          <w:rFonts w:hint="eastAsia"/>
        </w:rPr>
        <w:t>рынка</w:t>
      </w:r>
      <w:r>
        <w:t></w:t>
      </w:r>
      <w:r>
        <w:rPr>
          <w:rFonts w:hint="eastAsia"/>
        </w:rPr>
        <w:t>труда</w:t>
      </w:r>
      <w:r>
        <w:t></w:t>
      </w:r>
      <w:r>
        <w:rPr>
          <w:rFonts w:hint="eastAsia"/>
        </w:rPr>
        <w:t>позволили</w:t>
      </w:r>
      <w:r>
        <w:t></w:t>
      </w:r>
      <w:r>
        <w:rPr>
          <w:rFonts w:hint="eastAsia"/>
        </w:rPr>
        <w:t>установить</w:t>
      </w:r>
      <w:r>
        <w:t></w:t>
      </w:r>
      <w:r>
        <w:rPr>
          <w:rFonts w:hint="eastAsia"/>
        </w:rPr>
        <w:t>три</w:t>
      </w:r>
      <w:r>
        <w:t></w:t>
      </w:r>
      <w:r>
        <w:rPr>
          <w:rFonts w:hint="eastAsia"/>
        </w:rPr>
        <w:t>этапа</w:t>
      </w:r>
      <w:r>
        <w:t></w:t>
      </w:r>
      <w:r>
        <w:rPr>
          <w:rFonts w:hint="eastAsia"/>
        </w:rPr>
        <w:t>в</w:t>
      </w:r>
      <w:r>
        <w:t></w:t>
      </w:r>
      <w:r>
        <w:rPr>
          <w:rFonts w:hint="eastAsia"/>
        </w:rPr>
        <w:t>его</w:t>
      </w:r>
      <w:r>
        <w:t></w:t>
      </w:r>
      <w:r>
        <w:rPr>
          <w:rFonts w:hint="eastAsia"/>
        </w:rPr>
        <w:t>становлении</w:t>
      </w:r>
      <w:r>
        <w:t></w:t>
      </w:r>
      <w:r>
        <w:t></w:t>
      </w:r>
      <w:r>
        <w:rPr>
          <w:rFonts w:hint="eastAsia"/>
        </w:rPr>
        <w:t>протоглобальный</w:t>
      </w:r>
      <w:r>
        <w:t></w:t>
      </w:r>
      <w:r>
        <w:rPr>
          <w:rFonts w:hint="eastAsia"/>
        </w:rPr>
        <w:t>рынок</w:t>
      </w:r>
      <w:r>
        <w:t></w:t>
      </w:r>
      <w:r>
        <w:rPr>
          <w:rFonts w:hint="eastAsia"/>
        </w:rPr>
        <w:t>труда</w:t>
      </w:r>
      <w:r>
        <w:t></w:t>
      </w:r>
      <w:r>
        <w:t></w:t>
      </w:r>
      <w:r>
        <w:t></w:t>
      </w:r>
      <w:r>
        <w:t></w:t>
      </w:r>
      <w:r>
        <w:t></w:t>
      </w:r>
      <w:r>
        <w:t></w:t>
      </w:r>
      <w:r>
        <w:t></w:t>
      </w:r>
      <w:r>
        <w:t></w:t>
      </w:r>
      <w:r>
        <w:t></w:t>
      </w:r>
      <w:r>
        <w:t></w:t>
      </w:r>
      <w:r>
        <w:t></w:t>
      </w:r>
      <w:r>
        <w:t></w:t>
      </w:r>
      <w:r>
        <w:t></w:t>
      </w:r>
      <w:r>
        <w:t></w:t>
      </w:r>
      <w:r>
        <w:rPr>
          <w:rFonts w:hint="eastAsia"/>
        </w:rPr>
        <w:t>этап</w:t>
      </w:r>
      <w:r>
        <w:t></w:t>
      </w:r>
      <w:r>
        <w:rPr>
          <w:rFonts w:hint="eastAsia"/>
        </w:rPr>
        <w:t>формирования</w:t>
      </w:r>
      <w:r>
        <w:t></w:t>
      </w:r>
      <w:r>
        <w:rPr>
          <w:rFonts w:hint="eastAsia"/>
        </w:rPr>
        <w:t>региональных</w:t>
      </w:r>
      <w:r>
        <w:t></w:t>
      </w:r>
      <w:r>
        <w:rPr>
          <w:rFonts w:hint="eastAsia"/>
        </w:rPr>
        <w:t>рынков</w:t>
      </w:r>
      <w:r>
        <w:t></w:t>
      </w:r>
      <w:r>
        <w:rPr>
          <w:rFonts w:hint="eastAsia"/>
        </w:rPr>
        <w:t>труда</w:t>
      </w:r>
      <w:r>
        <w:t></w:t>
      </w:r>
      <w:r>
        <w:t></w:t>
      </w:r>
      <w:r>
        <w:t></w:t>
      </w:r>
      <w:r>
        <w:t></w:t>
      </w:r>
      <w:r>
        <w:t></w:t>
      </w:r>
      <w:r>
        <w:t></w:t>
      </w:r>
      <w:r>
        <w:t></w:t>
      </w:r>
      <w:r>
        <w:t></w:t>
      </w:r>
      <w:r>
        <w:t></w:t>
      </w:r>
      <w:r>
        <w:t></w:t>
      </w:r>
      <w:r>
        <w:t></w:t>
      </w:r>
      <w:r>
        <w:t></w:t>
      </w:r>
      <w:r>
        <w:t></w:t>
      </w:r>
      <w:r>
        <w:t></w:t>
      </w:r>
      <w:r>
        <w:rPr>
          <w:rFonts w:hint="eastAsia"/>
        </w:rPr>
        <w:t>этап</w:t>
      </w:r>
      <w:r>
        <w:t></w:t>
      </w:r>
      <w:r>
        <w:rPr>
          <w:rFonts w:hint="eastAsia"/>
        </w:rPr>
        <w:t>ускоренной</w:t>
      </w:r>
      <w:r>
        <w:t></w:t>
      </w:r>
      <w:r>
        <w:rPr>
          <w:rFonts w:hint="eastAsia"/>
        </w:rPr>
        <w:t>интеграции</w:t>
      </w:r>
      <w:r>
        <w:t></w:t>
      </w:r>
      <w:r>
        <w:rPr>
          <w:rFonts w:hint="eastAsia"/>
        </w:rPr>
        <w:t>национальных</w:t>
      </w:r>
      <w:r>
        <w:t></w:t>
      </w:r>
      <w:r>
        <w:rPr>
          <w:rFonts w:hint="eastAsia"/>
        </w:rPr>
        <w:t>и</w:t>
      </w:r>
      <w:r>
        <w:t></w:t>
      </w:r>
      <w:r>
        <w:rPr>
          <w:rFonts w:hint="eastAsia"/>
        </w:rPr>
        <w:t>региональных</w:t>
      </w:r>
      <w:r>
        <w:t></w:t>
      </w:r>
      <w:r>
        <w:rPr>
          <w:rFonts w:hint="eastAsia"/>
        </w:rPr>
        <w:t>рынков</w:t>
      </w:r>
      <w:r>
        <w:t></w:t>
      </w:r>
      <w:r>
        <w:rPr>
          <w:rFonts w:hint="eastAsia"/>
        </w:rPr>
        <w:t>труда</w:t>
      </w:r>
      <w:r>
        <w:t></w:t>
      </w:r>
      <w:r>
        <w:rPr>
          <w:rFonts w:hint="eastAsia"/>
        </w:rPr>
        <w:t>в</w:t>
      </w:r>
      <w:r>
        <w:t></w:t>
      </w:r>
      <w:r>
        <w:rPr>
          <w:rFonts w:hint="eastAsia"/>
        </w:rPr>
        <w:t>единый</w:t>
      </w:r>
      <w:r>
        <w:t></w:t>
      </w:r>
      <w:r>
        <w:rPr>
          <w:rFonts w:hint="eastAsia"/>
        </w:rPr>
        <w:t>глобальный</w:t>
      </w:r>
      <w:r>
        <w:t></w:t>
      </w:r>
      <w:r>
        <w:rPr>
          <w:rFonts w:hint="eastAsia"/>
        </w:rPr>
        <w:t>рынок</w:t>
      </w:r>
      <w:r>
        <w:t></w:t>
      </w:r>
      <w:r>
        <w:rPr>
          <w:rFonts w:hint="eastAsia"/>
        </w:rPr>
        <w:t>труда</w:t>
      </w:r>
      <w:r>
        <w:t></w:t>
      </w:r>
      <w:r>
        <w:t></w:t>
      </w:r>
      <w:r>
        <w:t></w:t>
      </w:r>
      <w:r>
        <w:t></w:t>
      </w:r>
      <w:r>
        <w:t></w:t>
      </w:r>
      <w:r>
        <w:t></w:t>
      </w:r>
      <w:r>
        <w:t></w:t>
      </w:r>
      <w:r>
        <w:t></w:t>
      </w:r>
      <w:r>
        <w:t></w:t>
      </w:r>
      <w:r>
        <w:rPr>
          <w:rFonts w:hint="eastAsia"/>
        </w:rPr>
        <w:t>настоящее</w:t>
      </w:r>
      <w:r>
        <w:t></w:t>
      </w:r>
      <w:r>
        <w:rPr>
          <w:rFonts w:hint="eastAsia"/>
        </w:rPr>
        <w:t>время</w:t>
      </w:r>
      <w:r>
        <w:t></w:t>
      </w:r>
      <w:r>
        <w:t></w:t>
      </w:r>
    </w:p>
    <w:p w:rsidR="00AC3289" w:rsidRDefault="00AC3289" w:rsidP="00AC3289">
      <w:r>
        <w:rPr>
          <w:rFonts w:hint="eastAsia"/>
        </w:rPr>
        <w:t>В</w:t>
      </w:r>
      <w:r>
        <w:t></w:t>
      </w:r>
      <w:r>
        <w:rPr>
          <w:rFonts w:hint="eastAsia"/>
        </w:rPr>
        <w:t>целом</w:t>
      </w:r>
      <w:r>
        <w:t></w:t>
      </w:r>
      <w:r>
        <w:rPr>
          <w:rFonts w:hint="eastAsia"/>
        </w:rPr>
        <w:t>следует</w:t>
      </w:r>
      <w:r>
        <w:t></w:t>
      </w:r>
      <w:r>
        <w:rPr>
          <w:rFonts w:hint="eastAsia"/>
        </w:rPr>
        <w:t>сказать</w:t>
      </w:r>
      <w:r>
        <w:t></w:t>
      </w:r>
      <w:r>
        <w:t></w:t>
      </w:r>
      <w:r>
        <w:rPr>
          <w:rFonts w:hint="eastAsia"/>
        </w:rPr>
        <w:t>что</w:t>
      </w:r>
      <w:r>
        <w:t></w:t>
      </w:r>
      <w:r>
        <w:rPr>
          <w:rFonts w:hint="eastAsia"/>
        </w:rPr>
        <w:t>многообразие</w:t>
      </w:r>
      <w:r>
        <w:t></w:t>
      </w:r>
      <w:r>
        <w:rPr>
          <w:rFonts w:hint="eastAsia"/>
        </w:rPr>
        <w:t>экономических</w:t>
      </w:r>
      <w:r>
        <w:t></w:t>
      </w:r>
      <w:r>
        <w:rPr>
          <w:rFonts w:hint="eastAsia"/>
        </w:rPr>
        <w:t>укладов</w:t>
      </w:r>
      <w:r>
        <w:t></w:t>
      </w:r>
      <w:r>
        <w:rPr>
          <w:rFonts w:hint="eastAsia"/>
        </w:rPr>
        <w:t>национальных</w:t>
      </w:r>
      <w:r>
        <w:t></w:t>
      </w:r>
      <w:r>
        <w:rPr>
          <w:rFonts w:hint="eastAsia"/>
        </w:rPr>
        <w:t>экономик</w:t>
      </w:r>
      <w:r>
        <w:t></w:t>
      </w:r>
      <w:r>
        <w:rPr>
          <w:rFonts w:hint="eastAsia"/>
        </w:rPr>
        <w:t>в</w:t>
      </w:r>
      <w:r>
        <w:t></w:t>
      </w:r>
      <w:r>
        <w:rPr>
          <w:rFonts w:hint="eastAsia"/>
        </w:rPr>
        <w:t>рамках</w:t>
      </w:r>
      <w:r>
        <w:t></w:t>
      </w:r>
      <w:r>
        <w:rPr>
          <w:rFonts w:hint="eastAsia"/>
        </w:rPr>
        <w:t>рассматриваемых</w:t>
      </w:r>
      <w:r>
        <w:t></w:t>
      </w:r>
      <w:r>
        <w:rPr>
          <w:rFonts w:hint="eastAsia"/>
        </w:rPr>
        <w:t>кластеров</w:t>
      </w:r>
      <w:r>
        <w:t></w:t>
      </w:r>
      <w:r>
        <w:rPr>
          <w:rFonts w:hint="eastAsia"/>
        </w:rPr>
        <w:t>не</w:t>
      </w:r>
      <w:r>
        <w:t></w:t>
      </w:r>
      <w:r>
        <w:rPr>
          <w:rFonts w:hint="eastAsia"/>
        </w:rPr>
        <w:t>позволяет</w:t>
      </w:r>
      <w:r>
        <w:t></w:t>
      </w:r>
      <w:r>
        <w:rPr>
          <w:rFonts w:hint="eastAsia"/>
        </w:rPr>
        <w:t>путем</w:t>
      </w:r>
      <w:r>
        <w:t></w:t>
      </w:r>
      <w:r>
        <w:rPr>
          <w:rFonts w:hint="eastAsia"/>
        </w:rPr>
        <w:t>оценки</w:t>
      </w:r>
      <w:r>
        <w:t></w:t>
      </w:r>
      <w:r>
        <w:rPr>
          <w:rFonts w:hint="eastAsia"/>
        </w:rPr>
        <w:t>только</w:t>
      </w:r>
      <w:r>
        <w:t></w:t>
      </w:r>
      <w:r>
        <w:rPr>
          <w:rFonts w:hint="eastAsia"/>
        </w:rPr>
        <w:t>общих</w:t>
      </w:r>
      <w:r>
        <w:t></w:t>
      </w:r>
      <w:r>
        <w:rPr>
          <w:rFonts w:hint="eastAsia"/>
        </w:rPr>
        <w:t>особенностей</w:t>
      </w:r>
      <w:r>
        <w:t></w:t>
      </w:r>
      <w:r>
        <w:rPr>
          <w:rFonts w:hint="eastAsia"/>
        </w:rPr>
        <w:t>данного</w:t>
      </w:r>
      <w:r>
        <w:t></w:t>
      </w:r>
      <w:r>
        <w:rPr>
          <w:rFonts w:hint="eastAsia"/>
        </w:rPr>
        <w:t>сегмента</w:t>
      </w:r>
      <w:r>
        <w:t></w:t>
      </w:r>
      <w:r>
        <w:rPr>
          <w:rFonts w:hint="eastAsia"/>
        </w:rPr>
        <w:t>рынка</w:t>
      </w:r>
      <w:r>
        <w:t></w:t>
      </w:r>
      <w:r>
        <w:rPr>
          <w:rFonts w:hint="eastAsia"/>
        </w:rPr>
        <w:t>труда</w:t>
      </w:r>
      <w:r>
        <w:t></w:t>
      </w:r>
      <w:r>
        <w:rPr>
          <w:rFonts w:hint="eastAsia"/>
        </w:rPr>
        <w:t>дать</w:t>
      </w:r>
      <w:r>
        <w:t></w:t>
      </w:r>
      <w:r>
        <w:rPr>
          <w:rFonts w:hint="eastAsia"/>
        </w:rPr>
        <w:t>конкретные</w:t>
      </w:r>
      <w:r>
        <w:t></w:t>
      </w:r>
      <w:r>
        <w:rPr>
          <w:rFonts w:hint="eastAsia"/>
        </w:rPr>
        <w:t>рекомендации</w:t>
      </w:r>
      <w:r>
        <w:t></w:t>
      </w:r>
      <w:r>
        <w:rPr>
          <w:rFonts w:hint="eastAsia"/>
        </w:rPr>
        <w:t>для</w:t>
      </w:r>
      <w:r>
        <w:t></w:t>
      </w:r>
      <w:r>
        <w:rPr>
          <w:rFonts w:hint="eastAsia"/>
        </w:rPr>
        <w:t>каждой</w:t>
      </w:r>
      <w:r>
        <w:t></w:t>
      </w:r>
      <w:r>
        <w:rPr>
          <w:rFonts w:hint="eastAsia"/>
        </w:rPr>
        <w:t>экономики</w:t>
      </w:r>
      <w:r>
        <w:t></w:t>
      </w:r>
      <w:r>
        <w:t></w:t>
      </w:r>
      <w:r>
        <w:rPr>
          <w:rFonts w:hint="eastAsia"/>
        </w:rPr>
        <w:t>Это</w:t>
      </w:r>
      <w:r>
        <w:t></w:t>
      </w:r>
      <w:r>
        <w:rPr>
          <w:rFonts w:hint="eastAsia"/>
        </w:rPr>
        <w:t>можно</w:t>
      </w:r>
      <w:r>
        <w:t></w:t>
      </w:r>
      <w:r>
        <w:rPr>
          <w:rFonts w:hint="eastAsia"/>
        </w:rPr>
        <w:t>сделать</w:t>
      </w:r>
      <w:r>
        <w:t></w:t>
      </w:r>
      <w:r>
        <w:rPr>
          <w:rFonts w:hint="eastAsia"/>
        </w:rPr>
        <w:t>только</w:t>
      </w:r>
      <w:r>
        <w:t></w:t>
      </w:r>
      <w:r>
        <w:rPr>
          <w:rFonts w:hint="eastAsia"/>
        </w:rPr>
        <w:t>анализируя</w:t>
      </w:r>
      <w:r>
        <w:t></w:t>
      </w:r>
      <w:r>
        <w:rPr>
          <w:rFonts w:hint="eastAsia"/>
        </w:rPr>
        <w:t>динамику</w:t>
      </w:r>
      <w:r>
        <w:t></w:t>
      </w:r>
      <w:r>
        <w:rPr>
          <w:rFonts w:hint="eastAsia"/>
        </w:rPr>
        <w:t>и</w:t>
      </w:r>
      <w:r>
        <w:t></w:t>
      </w:r>
      <w:r>
        <w:rPr>
          <w:rFonts w:hint="eastAsia"/>
        </w:rPr>
        <w:t>факторы</w:t>
      </w:r>
      <w:r>
        <w:t></w:t>
      </w:r>
      <w:r>
        <w:rPr>
          <w:rFonts w:hint="eastAsia"/>
        </w:rPr>
        <w:t>воздействия</w:t>
      </w:r>
      <w:r>
        <w:t></w:t>
      </w:r>
      <w:r>
        <w:rPr>
          <w:rFonts w:hint="eastAsia"/>
        </w:rPr>
        <w:t>на</w:t>
      </w:r>
      <w:r>
        <w:t></w:t>
      </w:r>
      <w:r>
        <w:rPr>
          <w:rFonts w:hint="eastAsia"/>
        </w:rPr>
        <w:t>рынок</w:t>
      </w:r>
      <w:r>
        <w:t></w:t>
      </w:r>
      <w:r>
        <w:rPr>
          <w:rFonts w:hint="eastAsia"/>
        </w:rPr>
        <w:t>труда</w:t>
      </w:r>
      <w:r>
        <w:t></w:t>
      </w:r>
      <w:r>
        <w:rPr>
          <w:rFonts w:hint="eastAsia"/>
        </w:rPr>
        <w:t>каждой</w:t>
      </w:r>
      <w:r>
        <w:t></w:t>
      </w:r>
      <w:r>
        <w:rPr>
          <w:rFonts w:hint="eastAsia"/>
        </w:rPr>
        <w:t>страны</w:t>
      </w:r>
      <w:r>
        <w:t></w:t>
      </w:r>
      <w:r>
        <w:rPr>
          <w:rFonts w:hint="eastAsia"/>
        </w:rPr>
        <w:t>в</w:t>
      </w:r>
      <w:r>
        <w:t></w:t>
      </w:r>
      <w:r>
        <w:rPr>
          <w:rFonts w:hint="eastAsia"/>
        </w:rPr>
        <w:t>отдельности</w:t>
      </w:r>
      <w:r>
        <w:t></w:t>
      </w:r>
    </w:p>
    <w:p w:rsidR="00AC3289" w:rsidRDefault="00AC3289" w:rsidP="00AC3289">
      <w:r>
        <w:t></w:t>
      </w:r>
      <w:r>
        <w:t></w:t>
      </w:r>
      <w:r>
        <w:tab/>
      </w:r>
      <w:r>
        <w:rPr>
          <w:rFonts w:hint="eastAsia"/>
        </w:rPr>
        <w:t>Российская</w:t>
      </w:r>
      <w:r>
        <w:t></w:t>
      </w:r>
      <w:r>
        <w:rPr>
          <w:rFonts w:hint="eastAsia"/>
        </w:rPr>
        <w:t>Федерация</w:t>
      </w:r>
      <w:r>
        <w:t></w:t>
      </w:r>
      <w:r>
        <w:rPr>
          <w:rFonts w:hint="eastAsia"/>
        </w:rPr>
        <w:t>как</w:t>
      </w:r>
      <w:r>
        <w:t></w:t>
      </w:r>
      <w:r>
        <w:rPr>
          <w:rFonts w:hint="eastAsia"/>
        </w:rPr>
        <w:t>один</w:t>
      </w:r>
      <w:r>
        <w:t></w:t>
      </w:r>
      <w:r>
        <w:rPr>
          <w:rFonts w:hint="eastAsia"/>
        </w:rPr>
        <w:t>из</w:t>
      </w:r>
      <w:r>
        <w:t></w:t>
      </w:r>
      <w:r>
        <w:rPr>
          <w:rFonts w:hint="eastAsia"/>
        </w:rPr>
        <w:t>подкластеров</w:t>
      </w:r>
      <w:r>
        <w:t></w:t>
      </w:r>
      <w:r>
        <w:rPr>
          <w:rFonts w:hint="eastAsia"/>
        </w:rPr>
        <w:t>мирового</w:t>
      </w:r>
      <w:r>
        <w:t></w:t>
      </w:r>
      <w:r>
        <w:rPr>
          <w:rFonts w:hint="eastAsia"/>
        </w:rPr>
        <w:t>рынка</w:t>
      </w:r>
      <w:r>
        <w:t></w:t>
      </w:r>
      <w:r>
        <w:rPr>
          <w:rFonts w:hint="eastAsia"/>
        </w:rPr>
        <w:t>труда</w:t>
      </w:r>
      <w:r>
        <w:t></w:t>
      </w:r>
      <w:r>
        <w:rPr>
          <w:rFonts w:hint="eastAsia"/>
        </w:rPr>
        <w:t>занимает</w:t>
      </w:r>
      <w:r>
        <w:t></w:t>
      </w:r>
      <w:r>
        <w:rPr>
          <w:rFonts w:hint="eastAsia"/>
        </w:rPr>
        <w:t>не</w:t>
      </w:r>
      <w:r>
        <w:t></w:t>
      </w:r>
      <w:r>
        <w:rPr>
          <w:rFonts w:hint="eastAsia"/>
        </w:rPr>
        <w:t>самое</w:t>
      </w:r>
      <w:r>
        <w:t></w:t>
      </w:r>
      <w:r>
        <w:rPr>
          <w:rFonts w:hint="eastAsia"/>
        </w:rPr>
        <w:t>выгодное</w:t>
      </w:r>
      <w:r>
        <w:t></w:t>
      </w:r>
      <w:r>
        <w:rPr>
          <w:rFonts w:hint="eastAsia"/>
        </w:rPr>
        <w:t>положение</w:t>
      </w:r>
      <w:r>
        <w:t></w:t>
      </w:r>
      <w:r>
        <w:rPr>
          <w:rFonts w:hint="eastAsia"/>
        </w:rPr>
        <w:t>в</w:t>
      </w:r>
      <w:r>
        <w:t></w:t>
      </w:r>
      <w:r>
        <w:rPr>
          <w:rFonts w:hint="eastAsia"/>
        </w:rPr>
        <w:t>сложившейся</w:t>
      </w:r>
      <w:r>
        <w:t></w:t>
      </w:r>
      <w:r>
        <w:rPr>
          <w:rFonts w:hint="eastAsia"/>
        </w:rPr>
        <w:t>системе</w:t>
      </w:r>
      <w:r>
        <w:t></w:t>
      </w:r>
      <w:r>
        <w:rPr>
          <w:rFonts w:hint="eastAsia"/>
        </w:rPr>
        <w:t>МРТ</w:t>
      </w:r>
      <w:r>
        <w:t></w:t>
      </w:r>
      <w:r>
        <w:t></w:t>
      </w:r>
      <w:r>
        <w:rPr>
          <w:rFonts w:hint="eastAsia"/>
        </w:rPr>
        <w:t>Российская</w:t>
      </w:r>
      <w:r>
        <w:t></w:t>
      </w:r>
      <w:r>
        <w:rPr>
          <w:rFonts w:hint="eastAsia"/>
        </w:rPr>
        <w:t>Федерация</w:t>
      </w:r>
      <w:r>
        <w:t></w:t>
      </w:r>
      <w:r>
        <w:rPr>
          <w:rFonts w:hint="eastAsia"/>
        </w:rPr>
        <w:t>имеет</w:t>
      </w:r>
      <w:r>
        <w:t></w:t>
      </w:r>
      <w:r>
        <w:rPr>
          <w:rFonts w:hint="eastAsia"/>
        </w:rPr>
        <w:t>значения</w:t>
      </w:r>
      <w:r>
        <w:t></w:t>
      </w:r>
      <w:r>
        <w:rPr>
          <w:rFonts w:hint="eastAsia"/>
        </w:rPr>
        <w:t>индексов</w:t>
      </w:r>
      <w:r>
        <w:t></w:t>
      </w:r>
      <w:r>
        <w:rPr>
          <w:rFonts w:hint="eastAsia"/>
        </w:rPr>
        <w:t>ниже</w:t>
      </w:r>
      <w:r>
        <w:t></w:t>
      </w:r>
      <w:r>
        <w:rPr>
          <w:rFonts w:hint="eastAsia"/>
        </w:rPr>
        <w:t>среднего</w:t>
      </w:r>
      <w:r>
        <w:t></w:t>
      </w:r>
      <w:r>
        <w:rPr>
          <w:rFonts w:hint="eastAsia"/>
        </w:rPr>
        <w:t>значения</w:t>
      </w:r>
      <w:r>
        <w:t></w:t>
      </w:r>
      <w:r>
        <w:rPr>
          <w:rFonts w:hint="eastAsia"/>
        </w:rPr>
        <w:t>по</w:t>
      </w:r>
      <w:r>
        <w:t></w:t>
      </w:r>
      <w:r>
        <w:rPr>
          <w:rFonts w:hint="eastAsia"/>
        </w:rPr>
        <w:t>кластеру</w:t>
      </w:r>
      <w:r>
        <w:t></w:t>
      </w:r>
      <w:r>
        <w:rPr>
          <w:rFonts w:hint="eastAsia"/>
        </w:rPr>
        <w:t>по</w:t>
      </w:r>
      <w:r>
        <w:t></w:t>
      </w:r>
      <w:r>
        <w:rPr>
          <w:rFonts w:hint="eastAsia"/>
        </w:rPr>
        <w:t>таким</w:t>
      </w:r>
      <w:r>
        <w:t></w:t>
      </w:r>
      <w:r>
        <w:rPr>
          <w:rFonts w:hint="eastAsia"/>
        </w:rPr>
        <w:t>факторам</w:t>
      </w:r>
      <w:r>
        <w:t></w:t>
      </w:r>
      <w:r>
        <w:rPr>
          <w:rFonts w:hint="eastAsia"/>
        </w:rPr>
        <w:t>как</w:t>
      </w:r>
      <w:r>
        <w:t></w:t>
      </w:r>
      <w:r>
        <w:t></w:t>
      </w:r>
      <w:r>
        <w:rPr>
          <w:rFonts w:hint="eastAsia"/>
        </w:rPr>
        <w:t>индекс</w:t>
      </w:r>
      <w:r>
        <w:t></w:t>
      </w:r>
      <w:r>
        <w:rPr>
          <w:rFonts w:hint="eastAsia"/>
        </w:rPr>
        <w:t>инновационно</w:t>
      </w:r>
      <w:r>
        <w:t></w:t>
      </w:r>
      <w:r>
        <w:rPr>
          <w:rFonts w:hint="eastAsia"/>
        </w:rPr>
        <w:t>технологической</w:t>
      </w:r>
      <w:r>
        <w:t></w:t>
      </w:r>
      <w:r>
        <w:rPr>
          <w:rFonts w:hint="eastAsia"/>
        </w:rPr>
        <w:t>зависимости</w:t>
      </w:r>
      <w:r>
        <w:t></w:t>
      </w:r>
      <w:r>
        <w:rPr>
          <w:rFonts w:hint="eastAsia"/>
        </w:rPr>
        <w:t>рынка</w:t>
      </w:r>
      <w:r>
        <w:t></w:t>
      </w:r>
      <w:r>
        <w:rPr>
          <w:rFonts w:hint="eastAsia"/>
        </w:rPr>
        <w:t>труда</w:t>
      </w:r>
      <w:r>
        <w:t></w:t>
      </w:r>
      <w:r>
        <w:t></w:t>
      </w:r>
      <w:r>
        <w:rPr>
          <w:rFonts w:hint="eastAsia"/>
        </w:rPr>
        <w:t>индекс</w:t>
      </w:r>
      <w:r>
        <w:t></w:t>
      </w:r>
      <w:r>
        <w:rPr>
          <w:rFonts w:hint="eastAsia"/>
        </w:rPr>
        <w:t>международной</w:t>
      </w:r>
      <w:r>
        <w:t></w:t>
      </w:r>
      <w:r>
        <w:rPr>
          <w:rFonts w:hint="eastAsia"/>
        </w:rPr>
        <w:t>мобильности</w:t>
      </w:r>
      <w:r>
        <w:t></w:t>
      </w:r>
      <w:r>
        <w:rPr>
          <w:rFonts w:hint="eastAsia"/>
        </w:rPr>
        <w:t>рабочей</w:t>
      </w:r>
      <w:r>
        <w:t></w:t>
      </w:r>
      <w:r>
        <w:rPr>
          <w:rFonts w:hint="eastAsia"/>
        </w:rPr>
        <w:t>силы</w:t>
      </w:r>
      <w:r>
        <w:t></w:t>
      </w:r>
      <w:r>
        <w:t></w:t>
      </w:r>
      <w:r>
        <w:rPr>
          <w:rFonts w:hint="eastAsia"/>
        </w:rPr>
        <w:t>индекс</w:t>
      </w:r>
      <w:r>
        <w:t></w:t>
      </w:r>
      <w:r>
        <w:rPr>
          <w:rFonts w:hint="eastAsia"/>
        </w:rPr>
        <w:t>транснационализации</w:t>
      </w:r>
      <w:r>
        <w:t></w:t>
      </w:r>
      <w:r>
        <w:rPr>
          <w:rFonts w:hint="eastAsia"/>
        </w:rPr>
        <w:t>рынка</w:t>
      </w:r>
      <w:r>
        <w:t></w:t>
      </w:r>
      <w:r>
        <w:rPr>
          <w:rFonts w:hint="eastAsia"/>
        </w:rPr>
        <w:t>труда</w:t>
      </w:r>
      <w:r>
        <w:t></w:t>
      </w:r>
      <w:r>
        <w:t></w:t>
      </w:r>
      <w:r>
        <w:rPr>
          <w:rFonts w:hint="eastAsia"/>
        </w:rPr>
        <w:t>индекс</w:t>
      </w:r>
      <w:r>
        <w:t></w:t>
      </w:r>
      <w:r>
        <w:rPr>
          <w:rFonts w:hint="eastAsia"/>
        </w:rPr>
        <w:t>гибкости</w:t>
      </w:r>
      <w:r>
        <w:t></w:t>
      </w:r>
      <w:r>
        <w:rPr>
          <w:rFonts w:hint="eastAsia"/>
        </w:rPr>
        <w:t>рынка</w:t>
      </w:r>
      <w:r>
        <w:t></w:t>
      </w:r>
      <w:r>
        <w:rPr>
          <w:rFonts w:hint="eastAsia"/>
        </w:rPr>
        <w:t>труда</w:t>
      </w:r>
      <w:r>
        <w:t></w:t>
      </w:r>
      <w:r>
        <w:t></w:t>
      </w:r>
      <w:r>
        <w:rPr>
          <w:rFonts w:hint="eastAsia"/>
        </w:rPr>
        <w:t>При</w:t>
      </w:r>
      <w:r>
        <w:t></w:t>
      </w:r>
      <w:r>
        <w:rPr>
          <w:rFonts w:hint="eastAsia"/>
        </w:rPr>
        <w:t>этом</w:t>
      </w:r>
      <w:r>
        <w:t></w:t>
      </w:r>
      <w:r>
        <w:rPr>
          <w:rFonts w:hint="eastAsia"/>
        </w:rPr>
        <w:t>наибольшие</w:t>
      </w:r>
      <w:r>
        <w:t></w:t>
      </w:r>
      <w:r>
        <w:rPr>
          <w:rFonts w:hint="eastAsia"/>
        </w:rPr>
        <w:t>проблемы</w:t>
      </w:r>
      <w:r>
        <w:t></w:t>
      </w:r>
      <w:r>
        <w:rPr>
          <w:rFonts w:hint="eastAsia"/>
        </w:rPr>
        <w:t>связаны</w:t>
      </w:r>
      <w:r>
        <w:t></w:t>
      </w:r>
      <w:r>
        <w:rPr>
          <w:rFonts w:hint="eastAsia"/>
        </w:rPr>
        <w:t>с</w:t>
      </w:r>
      <w:r>
        <w:t></w:t>
      </w:r>
      <w:r>
        <w:rPr>
          <w:rFonts w:hint="eastAsia"/>
        </w:rPr>
        <w:t>использованием</w:t>
      </w:r>
      <w:r>
        <w:t></w:t>
      </w:r>
      <w:r>
        <w:rPr>
          <w:rFonts w:hint="eastAsia"/>
        </w:rPr>
        <w:t>механизма</w:t>
      </w:r>
      <w:r>
        <w:t></w:t>
      </w:r>
      <w:r>
        <w:rPr>
          <w:rFonts w:hint="eastAsia"/>
        </w:rPr>
        <w:t>международной</w:t>
      </w:r>
      <w:r>
        <w:t></w:t>
      </w:r>
      <w:r>
        <w:rPr>
          <w:rFonts w:hint="eastAsia"/>
        </w:rPr>
        <w:t>трудовой</w:t>
      </w:r>
      <w:r>
        <w:t></w:t>
      </w:r>
      <w:r>
        <w:rPr>
          <w:rFonts w:hint="eastAsia"/>
        </w:rPr>
        <w:t>миграции</w:t>
      </w:r>
      <w:r>
        <w:t></w:t>
      </w:r>
      <w:r>
        <w:rPr>
          <w:rFonts w:hint="eastAsia"/>
        </w:rPr>
        <w:t>и</w:t>
      </w:r>
      <w:r>
        <w:t></w:t>
      </w:r>
      <w:r>
        <w:rPr>
          <w:rFonts w:hint="eastAsia"/>
        </w:rPr>
        <w:t>процессов</w:t>
      </w:r>
      <w:r>
        <w:t></w:t>
      </w:r>
      <w:r>
        <w:rPr>
          <w:rFonts w:hint="eastAsia"/>
        </w:rPr>
        <w:t>транснационализации</w:t>
      </w:r>
      <w:r>
        <w:t></w:t>
      </w:r>
      <w:r>
        <w:t></w:t>
      </w:r>
      <w:r>
        <w:rPr>
          <w:rFonts w:hint="eastAsia"/>
        </w:rPr>
        <w:t>Следует</w:t>
      </w:r>
      <w:r>
        <w:t></w:t>
      </w:r>
      <w:r>
        <w:rPr>
          <w:rFonts w:hint="eastAsia"/>
        </w:rPr>
        <w:t>сказать</w:t>
      </w:r>
      <w:r>
        <w:t></w:t>
      </w:r>
      <w:r>
        <w:t></w:t>
      </w:r>
      <w:r>
        <w:rPr>
          <w:rFonts w:hint="eastAsia"/>
        </w:rPr>
        <w:t>что</w:t>
      </w:r>
      <w:r>
        <w:t></w:t>
      </w:r>
      <w:r>
        <w:rPr>
          <w:rFonts w:hint="eastAsia"/>
        </w:rPr>
        <w:t>сравнительным</w:t>
      </w:r>
      <w:r>
        <w:t></w:t>
      </w:r>
      <w:r>
        <w:rPr>
          <w:rFonts w:hint="eastAsia"/>
        </w:rPr>
        <w:t>преимуществом</w:t>
      </w:r>
      <w:r>
        <w:t></w:t>
      </w:r>
      <w:r>
        <w:rPr>
          <w:rFonts w:hint="eastAsia"/>
        </w:rPr>
        <w:t>российского</w:t>
      </w:r>
      <w:r>
        <w:t></w:t>
      </w:r>
      <w:r>
        <w:rPr>
          <w:rFonts w:hint="eastAsia"/>
        </w:rPr>
        <w:t>рынка</w:t>
      </w:r>
      <w:r>
        <w:t></w:t>
      </w:r>
      <w:r>
        <w:rPr>
          <w:rFonts w:hint="eastAsia"/>
        </w:rPr>
        <w:t>труда</w:t>
      </w:r>
      <w:r>
        <w:t></w:t>
      </w:r>
      <w:r>
        <w:rPr>
          <w:rFonts w:hint="eastAsia"/>
        </w:rPr>
        <w:t>является</w:t>
      </w:r>
      <w:r>
        <w:t></w:t>
      </w:r>
      <w:r>
        <w:rPr>
          <w:rFonts w:hint="eastAsia"/>
        </w:rPr>
        <w:t>достаточно</w:t>
      </w:r>
      <w:r>
        <w:t></w:t>
      </w:r>
      <w:r>
        <w:rPr>
          <w:rFonts w:hint="eastAsia"/>
        </w:rPr>
        <w:t>высокий</w:t>
      </w:r>
      <w:r>
        <w:t></w:t>
      </w:r>
      <w:r>
        <w:rPr>
          <w:rFonts w:hint="eastAsia"/>
        </w:rPr>
        <w:t>индекс</w:t>
      </w:r>
      <w:r>
        <w:t></w:t>
      </w:r>
      <w:r>
        <w:rPr>
          <w:rFonts w:hint="eastAsia"/>
        </w:rPr>
        <w:t>качества</w:t>
      </w:r>
      <w:r>
        <w:t></w:t>
      </w:r>
      <w:r>
        <w:rPr>
          <w:rFonts w:hint="eastAsia"/>
        </w:rPr>
        <w:t>человеческого</w:t>
      </w:r>
    </w:p>
    <w:p w:rsidR="00AC3289" w:rsidRDefault="00AC3289" w:rsidP="00AC3289">
      <w:r>
        <w:rPr>
          <w:rFonts w:hint="eastAsia"/>
        </w:rPr>
        <w:t>потенциала</w:t>
      </w:r>
      <w:r>
        <w:t></w:t>
      </w:r>
      <w:r>
        <w:rPr>
          <w:rFonts w:hint="eastAsia"/>
        </w:rPr>
        <w:t>в</w:t>
      </w:r>
      <w:r>
        <w:t></w:t>
      </w:r>
      <w:r>
        <w:rPr>
          <w:rFonts w:hint="eastAsia"/>
        </w:rPr>
        <w:t>сравнении</w:t>
      </w:r>
      <w:r>
        <w:t></w:t>
      </w:r>
      <w:r>
        <w:rPr>
          <w:rFonts w:hint="eastAsia"/>
        </w:rPr>
        <w:t>с</w:t>
      </w:r>
      <w:r>
        <w:t></w:t>
      </w:r>
      <w:r>
        <w:rPr>
          <w:rFonts w:hint="eastAsia"/>
        </w:rPr>
        <w:t>другими</w:t>
      </w:r>
      <w:r>
        <w:t></w:t>
      </w:r>
      <w:r>
        <w:rPr>
          <w:rFonts w:hint="eastAsia"/>
        </w:rPr>
        <w:t>странами</w:t>
      </w:r>
      <w:r>
        <w:t></w:t>
      </w:r>
      <w:r>
        <w:rPr>
          <w:rFonts w:hint="eastAsia"/>
        </w:rPr>
        <w:t>с</w:t>
      </w:r>
      <w:r>
        <w:t></w:t>
      </w:r>
      <w:r>
        <w:rPr>
          <w:rFonts w:hint="eastAsia"/>
        </w:rPr>
        <w:t>переходной</w:t>
      </w:r>
      <w:r>
        <w:t></w:t>
      </w:r>
      <w:r>
        <w:rPr>
          <w:rFonts w:hint="eastAsia"/>
        </w:rPr>
        <w:t>экономикой</w:t>
      </w:r>
      <w:r>
        <w:t></w:t>
      </w:r>
      <w:r>
        <w:rPr>
          <w:rFonts w:hint="eastAsia"/>
        </w:rPr>
        <w:t>и</w:t>
      </w:r>
    </w:p>
    <w:p w:rsidR="00AC3289" w:rsidRDefault="00AC3289" w:rsidP="00AC3289">
      <w:r>
        <w:t></w:t>
      </w:r>
      <w:r>
        <w:t></w:t>
      </w:r>
      <w:r>
        <w:t></w:t>
      </w:r>
      <w:r>
        <w:t></w:t>
      </w:r>
    </w:p>
    <w:p w:rsidR="00AC3289" w:rsidRDefault="00AC3289" w:rsidP="00AC3289">
      <w:r>
        <w:rPr>
          <w:rFonts w:hint="eastAsia"/>
        </w:rPr>
        <w:t>развивающимися</w:t>
      </w:r>
      <w:r>
        <w:t></w:t>
      </w:r>
      <w:r>
        <w:rPr>
          <w:rFonts w:hint="eastAsia"/>
        </w:rPr>
        <w:t>странами</w:t>
      </w:r>
      <w:r>
        <w:t></w:t>
      </w:r>
      <w:r>
        <w:t></w:t>
      </w:r>
      <w:r>
        <w:rPr>
          <w:rFonts w:hint="eastAsia"/>
        </w:rPr>
        <w:t>значение</w:t>
      </w:r>
      <w:r>
        <w:t></w:t>
      </w:r>
      <w:r>
        <w:rPr>
          <w:rFonts w:hint="eastAsia"/>
        </w:rPr>
        <w:t>этого</w:t>
      </w:r>
      <w:r>
        <w:t></w:t>
      </w:r>
      <w:r>
        <w:rPr>
          <w:rFonts w:hint="eastAsia"/>
        </w:rPr>
        <w:t>индекса</w:t>
      </w:r>
      <w:r>
        <w:t></w:t>
      </w:r>
      <w:r>
        <w:rPr>
          <w:rFonts w:hint="eastAsia"/>
        </w:rPr>
        <w:t>в</w:t>
      </w:r>
      <w:r>
        <w:t></w:t>
      </w:r>
      <w:r>
        <w:rPr>
          <w:rFonts w:hint="eastAsia"/>
        </w:rPr>
        <w:t>Российской</w:t>
      </w:r>
      <w:r>
        <w:t></w:t>
      </w:r>
      <w:r>
        <w:rPr>
          <w:rFonts w:hint="eastAsia"/>
        </w:rPr>
        <w:t>Федерации</w:t>
      </w:r>
      <w:r>
        <w:t></w:t>
      </w:r>
      <w:r>
        <w:rPr>
          <w:rFonts w:hint="eastAsia"/>
        </w:rPr>
        <w:t>превышает</w:t>
      </w:r>
      <w:r>
        <w:t></w:t>
      </w:r>
      <w:r>
        <w:rPr>
          <w:rFonts w:hint="eastAsia"/>
        </w:rPr>
        <w:t>среднее</w:t>
      </w:r>
      <w:r>
        <w:t></w:t>
      </w:r>
      <w:r>
        <w:rPr>
          <w:rFonts w:hint="eastAsia"/>
        </w:rPr>
        <w:t>значение</w:t>
      </w:r>
      <w:r>
        <w:t></w:t>
      </w:r>
      <w:r>
        <w:rPr>
          <w:rFonts w:hint="eastAsia"/>
        </w:rPr>
        <w:t>по</w:t>
      </w:r>
      <w:r>
        <w:t></w:t>
      </w:r>
      <w:r>
        <w:rPr>
          <w:rFonts w:hint="eastAsia"/>
        </w:rPr>
        <w:t>кластеру</w:t>
      </w:r>
      <w:r>
        <w:t></w:t>
      </w:r>
      <w:r>
        <w:t></w:t>
      </w:r>
      <w:r>
        <w:t></w:t>
      </w:r>
      <w:r>
        <w:rPr>
          <w:rFonts w:hint="eastAsia"/>
        </w:rPr>
        <w:t>а</w:t>
      </w:r>
      <w:r>
        <w:t></w:t>
      </w:r>
      <w:r>
        <w:rPr>
          <w:rFonts w:hint="eastAsia"/>
        </w:rPr>
        <w:t>также</w:t>
      </w:r>
      <w:r>
        <w:t></w:t>
      </w:r>
      <w:r>
        <w:rPr>
          <w:rFonts w:hint="eastAsia"/>
        </w:rPr>
        <w:t>наличие</w:t>
      </w:r>
      <w:r>
        <w:t></w:t>
      </w:r>
      <w:r>
        <w:rPr>
          <w:rFonts w:hint="eastAsia"/>
        </w:rPr>
        <w:t>систем</w:t>
      </w:r>
      <w:r>
        <w:t></w:t>
      </w:r>
      <w:r>
        <w:rPr>
          <w:rFonts w:hint="eastAsia"/>
        </w:rPr>
        <w:t>поддержки</w:t>
      </w:r>
      <w:r>
        <w:t></w:t>
      </w:r>
      <w:r>
        <w:rPr>
          <w:rFonts w:hint="eastAsia"/>
        </w:rPr>
        <w:t>социальной</w:t>
      </w:r>
      <w:r>
        <w:t></w:t>
      </w:r>
      <w:r>
        <w:rPr>
          <w:rFonts w:hint="eastAsia"/>
        </w:rPr>
        <w:t>безопасности</w:t>
      </w:r>
      <w:r>
        <w:t></w:t>
      </w:r>
      <w:r>
        <w:rPr>
          <w:rFonts w:hint="eastAsia"/>
        </w:rPr>
        <w:t>населения</w:t>
      </w:r>
      <w:r>
        <w:t></w:t>
      </w:r>
    </w:p>
    <w:p w:rsidR="00AC3289" w:rsidRDefault="00AC3289" w:rsidP="00AC3289">
      <w:r>
        <w:rPr>
          <w:rFonts w:hint="eastAsia"/>
        </w:rPr>
        <w:t>С</w:t>
      </w:r>
      <w:r>
        <w:t></w:t>
      </w:r>
      <w:r>
        <w:rPr>
          <w:rFonts w:hint="eastAsia"/>
        </w:rPr>
        <w:t>учетом</w:t>
      </w:r>
      <w:r>
        <w:t></w:t>
      </w:r>
      <w:r>
        <w:rPr>
          <w:rFonts w:hint="eastAsia"/>
        </w:rPr>
        <w:t>рассмотренных</w:t>
      </w:r>
      <w:r>
        <w:t></w:t>
      </w:r>
      <w:r>
        <w:rPr>
          <w:rFonts w:hint="eastAsia"/>
        </w:rPr>
        <w:t>рисков</w:t>
      </w:r>
      <w:r>
        <w:t></w:t>
      </w:r>
      <w:r>
        <w:rPr>
          <w:rFonts w:hint="eastAsia"/>
        </w:rPr>
        <w:t>и</w:t>
      </w:r>
      <w:r>
        <w:t></w:t>
      </w:r>
      <w:r>
        <w:rPr>
          <w:rFonts w:hint="eastAsia"/>
        </w:rPr>
        <w:t>потенциальных</w:t>
      </w:r>
      <w:r>
        <w:t></w:t>
      </w:r>
      <w:r>
        <w:rPr>
          <w:rFonts w:hint="eastAsia"/>
        </w:rPr>
        <w:t>преимуществ</w:t>
      </w:r>
      <w:r>
        <w:t></w:t>
      </w:r>
      <w:r>
        <w:rPr>
          <w:rFonts w:hint="eastAsia"/>
        </w:rPr>
        <w:t>российского</w:t>
      </w:r>
      <w:r>
        <w:t></w:t>
      </w:r>
      <w:r>
        <w:rPr>
          <w:rFonts w:hint="eastAsia"/>
        </w:rPr>
        <w:t>национального</w:t>
      </w:r>
      <w:r>
        <w:t></w:t>
      </w:r>
      <w:r>
        <w:rPr>
          <w:rFonts w:hint="eastAsia"/>
        </w:rPr>
        <w:t>рынка</w:t>
      </w:r>
      <w:r>
        <w:t></w:t>
      </w:r>
      <w:r>
        <w:rPr>
          <w:rFonts w:hint="eastAsia"/>
        </w:rPr>
        <w:t>труда</w:t>
      </w:r>
      <w:r>
        <w:t></w:t>
      </w:r>
      <w:r>
        <w:rPr>
          <w:rFonts w:hint="eastAsia"/>
        </w:rPr>
        <w:t>можно</w:t>
      </w:r>
      <w:r>
        <w:t></w:t>
      </w:r>
      <w:r>
        <w:t></w:t>
      </w:r>
      <w:r>
        <w:rPr>
          <w:rFonts w:hint="eastAsia"/>
        </w:rPr>
        <w:t>дать</w:t>
      </w:r>
      <w:r>
        <w:t></w:t>
      </w:r>
      <w:r>
        <w:rPr>
          <w:rFonts w:hint="eastAsia"/>
        </w:rPr>
        <w:t>несколько</w:t>
      </w:r>
      <w:r>
        <w:t></w:t>
      </w:r>
      <w:r>
        <w:rPr>
          <w:rFonts w:hint="eastAsia"/>
        </w:rPr>
        <w:t>важных</w:t>
      </w:r>
      <w:r>
        <w:t></w:t>
      </w:r>
      <w:r>
        <w:rPr>
          <w:rFonts w:hint="eastAsia"/>
        </w:rPr>
        <w:t>рекомендаций</w:t>
      </w:r>
      <w:r>
        <w:t></w:t>
      </w:r>
      <w:r>
        <w:rPr>
          <w:rFonts w:hint="eastAsia"/>
        </w:rPr>
        <w:t>по</w:t>
      </w:r>
      <w:r>
        <w:t></w:t>
      </w:r>
      <w:r>
        <w:rPr>
          <w:rFonts w:hint="eastAsia"/>
        </w:rPr>
        <w:t>повышению</w:t>
      </w:r>
      <w:r>
        <w:t></w:t>
      </w:r>
      <w:r>
        <w:rPr>
          <w:rFonts w:hint="eastAsia"/>
        </w:rPr>
        <w:t>его</w:t>
      </w:r>
      <w:r>
        <w:t></w:t>
      </w:r>
      <w:r>
        <w:rPr>
          <w:rFonts w:hint="eastAsia"/>
        </w:rPr>
        <w:t>эффективности</w:t>
      </w:r>
      <w:r>
        <w:t></w:t>
      </w:r>
      <w:r>
        <w:rPr>
          <w:rFonts w:hint="eastAsia"/>
        </w:rPr>
        <w:t>в</w:t>
      </w:r>
      <w:r>
        <w:t></w:t>
      </w:r>
      <w:r>
        <w:rPr>
          <w:rFonts w:hint="eastAsia"/>
        </w:rPr>
        <w:t>сложившейся</w:t>
      </w:r>
      <w:r>
        <w:t></w:t>
      </w:r>
      <w:r>
        <w:rPr>
          <w:rFonts w:hint="eastAsia"/>
        </w:rPr>
        <w:t>системе</w:t>
      </w:r>
      <w:r>
        <w:t></w:t>
      </w:r>
      <w:r>
        <w:rPr>
          <w:rFonts w:hint="eastAsia"/>
        </w:rPr>
        <w:t>международного</w:t>
      </w:r>
      <w:r>
        <w:t></w:t>
      </w:r>
      <w:r>
        <w:rPr>
          <w:rFonts w:hint="eastAsia"/>
        </w:rPr>
        <w:t>разделения</w:t>
      </w:r>
      <w:r>
        <w:t></w:t>
      </w:r>
      <w:r>
        <w:rPr>
          <w:rFonts w:hint="eastAsia"/>
        </w:rPr>
        <w:t>труда</w:t>
      </w:r>
      <w:r>
        <w:t></w:t>
      </w:r>
    </w:p>
    <w:p w:rsidR="00AC3289" w:rsidRDefault="00AC3289" w:rsidP="00AC3289">
      <w:r>
        <w:t></w:t>
      </w:r>
      <w:r>
        <w:t></w:t>
      </w:r>
      <w:r>
        <w:tab/>
      </w:r>
      <w:r>
        <w:rPr>
          <w:rFonts w:hint="eastAsia"/>
        </w:rPr>
        <w:t>В</w:t>
      </w:r>
      <w:r>
        <w:t></w:t>
      </w:r>
      <w:r>
        <w:rPr>
          <w:rFonts w:hint="eastAsia"/>
        </w:rPr>
        <w:t>области</w:t>
      </w:r>
      <w:r>
        <w:t></w:t>
      </w:r>
      <w:r>
        <w:rPr>
          <w:rFonts w:hint="eastAsia"/>
        </w:rPr>
        <w:t>здоровья</w:t>
      </w:r>
      <w:r>
        <w:t></w:t>
      </w:r>
      <w:r>
        <w:rPr>
          <w:rFonts w:hint="eastAsia"/>
        </w:rPr>
        <w:t>трудоспособного</w:t>
      </w:r>
      <w:r>
        <w:t></w:t>
      </w:r>
      <w:r>
        <w:rPr>
          <w:rFonts w:hint="eastAsia"/>
        </w:rPr>
        <w:t>населения</w:t>
      </w:r>
      <w:r>
        <w:t></w:t>
      </w:r>
      <w:r>
        <w:t></w:t>
      </w:r>
      <w:r>
        <w:rPr>
          <w:rFonts w:hint="eastAsia"/>
        </w:rPr>
        <w:t>устранение</w:t>
      </w:r>
      <w:r>
        <w:t></w:t>
      </w:r>
      <w:r>
        <w:rPr>
          <w:rFonts w:hint="eastAsia"/>
        </w:rPr>
        <w:t>причин</w:t>
      </w:r>
    </w:p>
    <w:p w:rsidR="00AC3289" w:rsidRDefault="00AC3289" w:rsidP="00AC3289">
      <w:r>
        <w:rPr>
          <w:rFonts w:hint="eastAsia"/>
        </w:rPr>
        <w:t>высокой</w:t>
      </w:r>
      <w:r>
        <w:t></w:t>
      </w:r>
      <w:r>
        <w:rPr>
          <w:rFonts w:hint="eastAsia"/>
        </w:rPr>
        <w:t>смертности</w:t>
      </w:r>
      <w:r>
        <w:t></w:t>
      </w:r>
      <w:r>
        <w:rPr>
          <w:rFonts w:hint="eastAsia"/>
        </w:rPr>
        <w:t>трудоспособного</w:t>
      </w:r>
      <w:r>
        <w:t></w:t>
      </w:r>
      <w:r>
        <w:rPr>
          <w:rFonts w:hint="eastAsia"/>
        </w:rPr>
        <w:t>населения</w:t>
      </w:r>
      <w:r>
        <w:t></w:t>
      </w:r>
      <w:r>
        <w:t></w:t>
      </w:r>
      <w:r>
        <w:rPr>
          <w:rFonts w:hint="eastAsia"/>
        </w:rPr>
        <w:t>разработка</w:t>
      </w:r>
      <w:r>
        <w:t></w:t>
      </w:r>
      <w:r>
        <w:rPr>
          <w:rFonts w:hint="eastAsia"/>
        </w:rPr>
        <w:t>программ</w:t>
      </w:r>
      <w:r>
        <w:t></w:t>
      </w:r>
      <w:r>
        <w:rPr>
          <w:rFonts w:hint="eastAsia"/>
        </w:rPr>
        <w:t>профессиональной</w:t>
      </w:r>
      <w:r>
        <w:t></w:t>
      </w:r>
      <w:r>
        <w:rPr>
          <w:rFonts w:hint="eastAsia"/>
        </w:rPr>
        <w:t>переподготовки</w:t>
      </w:r>
      <w:r>
        <w:t></w:t>
      </w:r>
      <w:r>
        <w:rPr>
          <w:rFonts w:hint="eastAsia"/>
        </w:rPr>
        <w:t>лиц</w:t>
      </w:r>
      <w:r>
        <w:t></w:t>
      </w:r>
      <w:r>
        <w:t></w:t>
      </w:r>
      <w:r>
        <w:rPr>
          <w:rFonts w:hint="eastAsia"/>
        </w:rPr>
        <w:t>вышедших</w:t>
      </w:r>
      <w:r>
        <w:t></w:t>
      </w:r>
      <w:r>
        <w:rPr>
          <w:rFonts w:hint="eastAsia"/>
        </w:rPr>
        <w:t>на</w:t>
      </w:r>
      <w:r>
        <w:t></w:t>
      </w:r>
      <w:r>
        <w:rPr>
          <w:rFonts w:hint="eastAsia"/>
        </w:rPr>
        <w:t>пенсию</w:t>
      </w:r>
      <w:r>
        <w:t></w:t>
      </w:r>
      <w:r>
        <w:t></w:t>
      </w:r>
      <w:r>
        <w:rPr>
          <w:rFonts w:hint="eastAsia"/>
        </w:rPr>
        <w:t>для</w:t>
      </w:r>
      <w:r>
        <w:t></w:t>
      </w:r>
      <w:r>
        <w:rPr>
          <w:rFonts w:hint="eastAsia"/>
        </w:rPr>
        <w:t>продолжения</w:t>
      </w:r>
      <w:r>
        <w:t></w:t>
      </w:r>
      <w:r>
        <w:rPr>
          <w:rFonts w:hint="eastAsia"/>
        </w:rPr>
        <w:t>работы</w:t>
      </w:r>
      <w:r>
        <w:t></w:t>
      </w:r>
      <w:r>
        <w:tab/>
      </w:r>
      <w:r>
        <w:t></w:t>
      </w:r>
    </w:p>
    <w:p w:rsidR="00AC3289" w:rsidRDefault="00AC3289" w:rsidP="00AC3289">
      <w:r>
        <w:t></w:t>
      </w:r>
      <w:r>
        <w:t></w:t>
      </w:r>
      <w:r>
        <w:tab/>
      </w:r>
      <w:r>
        <w:rPr>
          <w:rFonts w:hint="eastAsia"/>
        </w:rPr>
        <w:t>В</w:t>
      </w:r>
      <w:r>
        <w:t></w:t>
      </w:r>
      <w:r>
        <w:rPr>
          <w:rFonts w:hint="eastAsia"/>
        </w:rPr>
        <w:t>области</w:t>
      </w:r>
      <w:r>
        <w:t></w:t>
      </w:r>
      <w:r>
        <w:rPr>
          <w:rFonts w:hint="eastAsia"/>
        </w:rPr>
        <w:t>повышения</w:t>
      </w:r>
      <w:r>
        <w:t></w:t>
      </w:r>
      <w:r>
        <w:rPr>
          <w:rFonts w:hint="eastAsia"/>
        </w:rPr>
        <w:t>качества</w:t>
      </w:r>
      <w:r>
        <w:t></w:t>
      </w:r>
      <w:r>
        <w:rPr>
          <w:rFonts w:hint="eastAsia"/>
        </w:rPr>
        <w:t>человеческого</w:t>
      </w:r>
      <w:r>
        <w:t></w:t>
      </w:r>
      <w:r>
        <w:rPr>
          <w:rFonts w:hint="eastAsia"/>
        </w:rPr>
        <w:t>потенциала</w:t>
      </w:r>
      <w:r>
        <w:t></w:t>
      </w:r>
      <w:r>
        <w:t></w:t>
      </w:r>
      <w:r>
        <w:rPr>
          <w:rFonts w:hint="eastAsia"/>
        </w:rPr>
        <w:t>создание</w:t>
      </w:r>
      <w:r>
        <w:t></w:t>
      </w:r>
      <w:r>
        <w:rPr>
          <w:rFonts w:hint="eastAsia"/>
        </w:rPr>
        <w:t>профессиональных</w:t>
      </w:r>
      <w:r>
        <w:t></w:t>
      </w:r>
      <w:r>
        <w:rPr>
          <w:rFonts w:hint="eastAsia"/>
        </w:rPr>
        <w:t>площадок</w:t>
      </w:r>
      <w:r>
        <w:t></w:t>
      </w:r>
      <w:r>
        <w:rPr>
          <w:rFonts w:hint="eastAsia"/>
        </w:rPr>
        <w:t>по</w:t>
      </w:r>
      <w:r>
        <w:t></w:t>
      </w:r>
      <w:r>
        <w:rPr>
          <w:rFonts w:hint="eastAsia"/>
        </w:rPr>
        <w:t>взаимодействию</w:t>
      </w:r>
      <w:r>
        <w:t></w:t>
      </w:r>
      <w:r>
        <w:rPr>
          <w:rFonts w:hint="eastAsia"/>
        </w:rPr>
        <w:t>бизнеса</w:t>
      </w:r>
      <w:r>
        <w:t></w:t>
      </w:r>
      <w:r>
        <w:rPr>
          <w:rFonts w:hint="eastAsia"/>
        </w:rPr>
        <w:t>и</w:t>
      </w:r>
      <w:r>
        <w:t></w:t>
      </w:r>
      <w:r>
        <w:rPr>
          <w:rFonts w:hint="eastAsia"/>
        </w:rPr>
        <w:t>высшей</w:t>
      </w:r>
      <w:r>
        <w:t></w:t>
      </w:r>
      <w:r>
        <w:rPr>
          <w:rFonts w:hint="eastAsia"/>
        </w:rPr>
        <w:t>школы</w:t>
      </w:r>
      <w:r>
        <w:t></w:t>
      </w:r>
      <w:r>
        <w:t></w:t>
      </w:r>
      <w:r>
        <w:rPr>
          <w:rFonts w:hint="eastAsia"/>
        </w:rPr>
        <w:t>повышение</w:t>
      </w:r>
      <w:r>
        <w:t></w:t>
      </w:r>
      <w:r>
        <w:rPr>
          <w:rFonts w:hint="eastAsia"/>
        </w:rPr>
        <w:t>производительности</w:t>
      </w:r>
      <w:r>
        <w:t></w:t>
      </w:r>
      <w:r>
        <w:rPr>
          <w:rFonts w:hint="eastAsia"/>
        </w:rPr>
        <w:t>труда</w:t>
      </w:r>
      <w:r>
        <w:t></w:t>
      </w:r>
      <w:r>
        <w:t></w:t>
      </w:r>
      <w:r>
        <w:rPr>
          <w:rFonts w:hint="eastAsia"/>
        </w:rPr>
        <w:t>повышение</w:t>
      </w:r>
      <w:r>
        <w:t></w:t>
      </w:r>
      <w:r>
        <w:rPr>
          <w:rFonts w:hint="eastAsia"/>
        </w:rPr>
        <w:t>расходов</w:t>
      </w:r>
      <w:r>
        <w:t></w:t>
      </w:r>
      <w:r>
        <w:rPr>
          <w:rFonts w:hint="eastAsia"/>
        </w:rPr>
        <w:t>на</w:t>
      </w:r>
      <w:r>
        <w:t></w:t>
      </w:r>
      <w:r>
        <w:rPr>
          <w:rFonts w:hint="eastAsia"/>
        </w:rPr>
        <w:t>науку</w:t>
      </w:r>
      <w:r>
        <w:t></w:t>
      </w:r>
      <w:r>
        <w:rPr>
          <w:rFonts w:hint="eastAsia"/>
        </w:rPr>
        <w:t>и</w:t>
      </w:r>
      <w:r>
        <w:t></w:t>
      </w:r>
      <w:r>
        <w:rPr>
          <w:rFonts w:hint="eastAsia"/>
        </w:rPr>
        <w:t>образование</w:t>
      </w:r>
      <w:r>
        <w:t></w:t>
      </w:r>
    </w:p>
    <w:p w:rsidR="00AC3289" w:rsidRDefault="00AC3289" w:rsidP="00AC3289">
      <w:r>
        <w:t></w:t>
      </w:r>
      <w:r>
        <w:t></w:t>
      </w:r>
      <w:r>
        <w:tab/>
      </w:r>
      <w:r>
        <w:rPr>
          <w:rFonts w:hint="eastAsia"/>
        </w:rPr>
        <w:t>В</w:t>
      </w:r>
      <w:r>
        <w:t></w:t>
      </w:r>
      <w:r>
        <w:t></w:t>
      </w:r>
      <w:r>
        <w:rPr>
          <w:rFonts w:hint="eastAsia"/>
        </w:rPr>
        <w:t>области</w:t>
      </w:r>
      <w:r>
        <w:t></w:t>
      </w:r>
      <w:r>
        <w:rPr>
          <w:rFonts w:hint="eastAsia"/>
        </w:rPr>
        <w:t>использования</w:t>
      </w:r>
      <w:r>
        <w:t></w:t>
      </w:r>
      <w:r>
        <w:rPr>
          <w:rFonts w:hint="eastAsia"/>
        </w:rPr>
        <w:t>и</w:t>
      </w:r>
      <w:r>
        <w:t></w:t>
      </w:r>
      <w:r>
        <w:rPr>
          <w:rFonts w:hint="eastAsia"/>
        </w:rPr>
        <w:t>внедрения</w:t>
      </w:r>
      <w:r>
        <w:t></w:t>
      </w:r>
      <w:r>
        <w:rPr>
          <w:rFonts w:hint="eastAsia"/>
        </w:rPr>
        <w:t>инноваций</w:t>
      </w:r>
      <w:r>
        <w:t></w:t>
      </w:r>
      <w:r>
        <w:rPr>
          <w:rFonts w:hint="eastAsia"/>
        </w:rPr>
        <w:t>на</w:t>
      </w:r>
      <w:r>
        <w:t></w:t>
      </w:r>
      <w:r>
        <w:rPr>
          <w:rFonts w:hint="eastAsia"/>
        </w:rPr>
        <w:t>рынке</w:t>
      </w:r>
      <w:r>
        <w:t></w:t>
      </w:r>
      <w:r>
        <w:rPr>
          <w:rFonts w:hint="eastAsia"/>
        </w:rPr>
        <w:t>труда</w:t>
      </w:r>
      <w:r>
        <w:t></w:t>
      </w:r>
      <w:r>
        <w:t></w:t>
      </w:r>
      <w:r>
        <w:rPr>
          <w:rFonts w:hint="eastAsia"/>
        </w:rPr>
        <w:t>стимулирование</w:t>
      </w:r>
      <w:r>
        <w:t></w:t>
      </w:r>
      <w:r>
        <w:rPr>
          <w:rFonts w:hint="eastAsia"/>
        </w:rPr>
        <w:t>интереса</w:t>
      </w:r>
      <w:r>
        <w:t></w:t>
      </w:r>
      <w:r>
        <w:rPr>
          <w:rFonts w:hint="eastAsia"/>
        </w:rPr>
        <w:t>предпринимательских</w:t>
      </w:r>
      <w:r>
        <w:t></w:t>
      </w:r>
      <w:r>
        <w:rPr>
          <w:rFonts w:hint="eastAsia"/>
        </w:rPr>
        <w:t>структур</w:t>
      </w:r>
      <w:r>
        <w:t></w:t>
      </w:r>
      <w:r>
        <w:rPr>
          <w:rFonts w:hint="eastAsia"/>
        </w:rPr>
        <w:t>к</w:t>
      </w:r>
      <w:r>
        <w:t></w:t>
      </w:r>
      <w:r>
        <w:rPr>
          <w:rFonts w:hint="eastAsia"/>
        </w:rPr>
        <w:t>разработке</w:t>
      </w:r>
      <w:r>
        <w:t></w:t>
      </w:r>
      <w:r>
        <w:rPr>
          <w:rFonts w:hint="eastAsia"/>
        </w:rPr>
        <w:t>и</w:t>
      </w:r>
      <w:r>
        <w:t></w:t>
      </w:r>
      <w:r>
        <w:rPr>
          <w:rFonts w:hint="eastAsia"/>
        </w:rPr>
        <w:t>внедрению</w:t>
      </w:r>
      <w:r>
        <w:t></w:t>
      </w:r>
      <w:r>
        <w:rPr>
          <w:rFonts w:hint="eastAsia"/>
        </w:rPr>
        <w:t>новых</w:t>
      </w:r>
      <w:r>
        <w:t></w:t>
      </w:r>
      <w:r>
        <w:rPr>
          <w:rFonts w:hint="eastAsia"/>
        </w:rPr>
        <w:t>технологий</w:t>
      </w:r>
      <w:r>
        <w:t></w:t>
      </w:r>
      <w:r>
        <w:rPr>
          <w:rFonts w:hint="eastAsia"/>
        </w:rPr>
        <w:t>на</w:t>
      </w:r>
      <w:r>
        <w:t></w:t>
      </w:r>
      <w:r>
        <w:rPr>
          <w:rFonts w:hint="eastAsia"/>
        </w:rPr>
        <w:t>производстве</w:t>
      </w:r>
      <w:r>
        <w:t></w:t>
      </w:r>
      <w:r>
        <w:rPr>
          <w:rFonts w:hint="eastAsia"/>
        </w:rPr>
        <w:t>через</w:t>
      </w:r>
      <w:r>
        <w:t></w:t>
      </w:r>
      <w:r>
        <w:rPr>
          <w:rFonts w:hint="eastAsia"/>
        </w:rPr>
        <w:t>специальные</w:t>
      </w:r>
      <w:r>
        <w:t></w:t>
      </w:r>
      <w:r>
        <w:rPr>
          <w:rFonts w:hint="eastAsia"/>
        </w:rPr>
        <w:t>льготные</w:t>
      </w:r>
      <w:r>
        <w:t></w:t>
      </w:r>
      <w:r>
        <w:rPr>
          <w:rFonts w:hint="eastAsia"/>
        </w:rPr>
        <w:t>механизмы</w:t>
      </w:r>
      <w:r>
        <w:t></w:t>
      </w:r>
      <w:r>
        <w:rPr>
          <w:rFonts w:hint="eastAsia"/>
        </w:rPr>
        <w:t>налогообложения</w:t>
      </w:r>
      <w:r>
        <w:t></w:t>
      </w:r>
      <w:r>
        <w:t></w:t>
      </w:r>
      <w:r>
        <w:rPr>
          <w:rFonts w:hint="eastAsia"/>
        </w:rPr>
        <w:t>и</w:t>
      </w:r>
      <w:r>
        <w:t></w:t>
      </w:r>
      <w:r>
        <w:rPr>
          <w:rFonts w:hint="eastAsia"/>
        </w:rPr>
        <w:t>финансирования</w:t>
      </w:r>
      <w:r>
        <w:t></w:t>
      </w:r>
      <w:r>
        <w:rPr>
          <w:rFonts w:hint="eastAsia"/>
        </w:rPr>
        <w:t>с</w:t>
      </w:r>
      <w:r>
        <w:t></w:t>
      </w:r>
      <w:r>
        <w:rPr>
          <w:rFonts w:hint="eastAsia"/>
        </w:rPr>
        <w:t>целью</w:t>
      </w:r>
      <w:r>
        <w:t></w:t>
      </w:r>
      <w:r>
        <w:rPr>
          <w:rFonts w:hint="eastAsia"/>
        </w:rPr>
        <w:t>повышения</w:t>
      </w:r>
      <w:r>
        <w:t></w:t>
      </w:r>
      <w:r>
        <w:rPr>
          <w:rFonts w:hint="eastAsia"/>
        </w:rPr>
        <w:t>производительности</w:t>
      </w:r>
      <w:r>
        <w:t></w:t>
      </w:r>
      <w:r>
        <w:rPr>
          <w:rFonts w:hint="eastAsia"/>
        </w:rPr>
        <w:t>труда</w:t>
      </w:r>
      <w:r>
        <w:t></w:t>
      </w:r>
      <w:r>
        <w:rPr>
          <w:rFonts w:hint="eastAsia"/>
        </w:rPr>
        <w:t>и</w:t>
      </w:r>
      <w:r>
        <w:t></w:t>
      </w:r>
      <w:r>
        <w:rPr>
          <w:rFonts w:hint="eastAsia"/>
        </w:rPr>
        <w:t>роста</w:t>
      </w:r>
      <w:r>
        <w:t></w:t>
      </w:r>
      <w:r>
        <w:rPr>
          <w:rFonts w:hint="eastAsia"/>
        </w:rPr>
        <w:t>заработной</w:t>
      </w:r>
      <w:r>
        <w:t></w:t>
      </w:r>
      <w:r>
        <w:rPr>
          <w:rFonts w:hint="eastAsia"/>
        </w:rPr>
        <w:t>платы</w:t>
      </w:r>
      <w:r>
        <w:t></w:t>
      </w:r>
      <w:r>
        <w:rPr>
          <w:rFonts w:hint="eastAsia"/>
        </w:rPr>
        <w:t>работников</w:t>
      </w:r>
      <w:r>
        <w:t></w:t>
      </w:r>
      <w:r>
        <w:t></w:t>
      </w:r>
      <w:r>
        <w:rPr>
          <w:rFonts w:hint="eastAsia"/>
        </w:rPr>
        <w:t>развитие</w:t>
      </w:r>
      <w:r>
        <w:t></w:t>
      </w:r>
      <w:r>
        <w:rPr>
          <w:rFonts w:hint="eastAsia"/>
        </w:rPr>
        <w:t>инфраструктуры</w:t>
      </w:r>
      <w:r>
        <w:t></w:t>
      </w:r>
      <w:r>
        <w:rPr>
          <w:rFonts w:hint="eastAsia"/>
        </w:rPr>
        <w:t>ИКТ</w:t>
      </w:r>
      <w:r>
        <w:t></w:t>
      </w:r>
      <w:r>
        <w:rPr>
          <w:rFonts w:hint="eastAsia"/>
        </w:rPr>
        <w:t>с</w:t>
      </w:r>
      <w:r>
        <w:t></w:t>
      </w:r>
      <w:r>
        <w:rPr>
          <w:rFonts w:hint="eastAsia"/>
        </w:rPr>
        <w:t>целью</w:t>
      </w:r>
      <w:r>
        <w:t></w:t>
      </w:r>
      <w:r>
        <w:rPr>
          <w:rFonts w:hint="eastAsia"/>
        </w:rPr>
        <w:t>повышения</w:t>
      </w:r>
      <w:r>
        <w:t></w:t>
      </w:r>
      <w:r>
        <w:rPr>
          <w:rFonts w:hint="eastAsia"/>
        </w:rPr>
        <w:t>гибкости</w:t>
      </w:r>
      <w:r>
        <w:t></w:t>
      </w:r>
      <w:r>
        <w:rPr>
          <w:rFonts w:hint="eastAsia"/>
        </w:rPr>
        <w:t>рынка</w:t>
      </w:r>
      <w:r>
        <w:t></w:t>
      </w:r>
      <w:r>
        <w:rPr>
          <w:rFonts w:hint="eastAsia"/>
        </w:rPr>
        <w:t>труда</w:t>
      </w:r>
      <w:r>
        <w:t></w:t>
      </w:r>
      <w:r>
        <w:rPr>
          <w:rFonts w:hint="eastAsia"/>
        </w:rPr>
        <w:t>и</w:t>
      </w:r>
      <w:r>
        <w:t></w:t>
      </w:r>
      <w:r>
        <w:rPr>
          <w:rFonts w:hint="eastAsia"/>
        </w:rPr>
        <w:t>сокращения</w:t>
      </w:r>
      <w:r>
        <w:t></w:t>
      </w:r>
      <w:r>
        <w:rPr>
          <w:rFonts w:hint="eastAsia"/>
        </w:rPr>
        <w:t>трудоемкого</w:t>
      </w:r>
      <w:r>
        <w:t></w:t>
      </w:r>
      <w:r>
        <w:rPr>
          <w:rFonts w:hint="eastAsia"/>
        </w:rPr>
        <w:t>производства</w:t>
      </w:r>
      <w:r>
        <w:t></w:t>
      </w:r>
      <w:r>
        <w:t></w:t>
      </w:r>
      <w:r>
        <w:rPr>
          <w:rFonts w:hint="eastAsia"/>
        </w:rPr>
        <w:t>стимулирование</w:t>
      </w:r>
      <w:r>
        <w:t></w:t>
      </w:r>
      <w:r>
        <w:rPr>
          <w:rFonts w:hint="eastAsia"/>
        </w:rPr>
        <w:t>патентования</w:t>
      </w:r>
      <w:r>
        <w:t></w:t>
      </w:r>
      <w:r>
        <w:rPr>
          <w:rFonts w:hint="eastAsia"/>
        </w:rPr>
        <w:t>новых</w:t>
      </w:r>
      <w:r>
        <w:t></w:t>
      </w:r>
      <w:r>
        <w:rPr>
          <w:rFonts w:hint="eastAsia"/>
        </w:rPr>
        <w:t>технологий</w:t>
      </w:r>
      <w:r>
        <w:t></w:t>
      </w:r>
      <w:r>
        <w:rPr>
          <w:rFonts w:hint="eastAsia"/>
        </w:rPr>
        <w:t>и</w:t>
      </w:r>
      <w:r>
        <w:t></w:t>
      </w:r>
      <w:r>
        <w:rPr>
          <w:rFonts w:hint="eastAsia"/>
        </w:rPr>
        <w:t>изобретений</w:t>
      </w:r>
      <w:r>
        <w:t></w:t>
      </w:r>
      <w:r>
        <w:rPr>
          <w:rFonts w:hint="eastAsia"/>
        </w:rPr>
        <w:t>и</w:t>
      </w:r>
      <w:r>
        <w:t></w:t>
      </w:r>
      <w:r>
        <w:rPr>
          <w:rFonts w:hint="eastAsia"/>
        </w:rPr>
        <w:t>их</w:t>
      </w:r>
      <w:r>
        <w:t></w:t>
      </w:r>
      <w:r>
        <w:rPr>
          <w:rFonts w:hint="eastAsia"/>
        </w:rPr>
        <w:t>коммерциализации</w:t>
      </w:r>
      <w:r>
        <w:t></w:t>
      </w:r>
      <w:r>
        <w:t></w:t>
      </w:r>
      <w:r>
        <w:rPr>
          <w:rFonts w:hint="eastAsia"/>
        </w:rPr>
        <w:t>стимулирование</w:t>
      </w:r>
      <w:r>
        <w:t></w:t>
      </w:r>
      <w:r>
        <w:rPr>
          <w:rFonts w:hint="eastAsia"/>
        </w:rPr>
        <w:t>международного</w:t>
      </w:r>
      <w:r>
        <w:t></w:t>
      </w:r>
      <w:r>
        <w:rPr>
          <w:rFonts w:hint="eastAsia"/>
        </w:rPr>
        <w:t>аутсорсинга</w:t>
      </w:r>
      <w:r>
        <w:t></w:t>
      </w:r>
      <w:r>
        <w:rPr>
          <w:rFonts w:hint="eastAsia"/>
        </w:rPr>
        <w:t>в</w:t>
      </w:r>
      <w:r>
        <w:t></w:t>
      </w:r>
      <w:r>
        <w:rPr>
          <w:rFonts w:hint="eastAsia"/>
        </w:rPr>
        <w:t>области</w:t>
      </w:r>
      <w:r>
        <w:t></w:t>
      </w:r>
      <w:r>
        <w:rPr>
          <w:rFonts w:hint="eastAsia"/>
        </w:rPr>
        <w:t>ИТ</w:t>
      </w:r>
      <w:r>
        <w:t></w:t>
      </w:r>
      <w:r>
        <w:rPr>
          <w:rFonts w:hint="eastAsia"/>
        </w:rPr>
        <w:t>технологий</w:t>
      </w:r>
      <w:r>
        <w:t></w:t>
      </w:r>
    </w:p>
    <w:p w:rsidR="00AC3289" w:rsidRDefault="00AC3289" w:rsidP="00AC3289">
      <w:r>
        <w:t></w:t>
      </w:r>
      <w:r>
        <w:t></w:t>
      </w:r>
      <w:r>
        <w:tab/>
      </w:r>
      <w:r>
        <w:rPr>
          <w:rFonts w:hint="eastAsia"/>
        </w:rPr>
        <w:t>В</w:t>
      </w:r>
      <w:r>
        <w:t></w:t>
      </w:r>
      <w:r>
        <w:rPr>
          <w:rFonts w:hint="eastAsia"/>
        </w:rPr>
        <w:t>области</w:t>
      </w:r>
      <w:r>
        <w:t></w:t>
      </w:r>
      <w:r>
        <w:rPr>
          <w:rFonts w:hint="eastAsia"/>
        </w:rPr>
        <w:t>создания</w:t>
      </w:r>
      <w:r>
        <w:t></w:t>
      </w:r>
      <w:r>
        <w:rPr>
          <w:rFonts w:hint="eastAsia"/>
        </w:rPr>
        <w:t>среды</w:t>
      </w:r>
      <w:r>
        <w:t></w:t>
      </w:r>
      <w:r>
        <w:t></w:t>
      </w:r>
      <w:r>
        <w:rPr>
          <w:rFonts w:hint="eastAsia"/>
        </w:rPr>
        <w:t>защищенной</w:t>
      </w:r>
      <w:r>
        <w:t></w:t>
      </w:r>
      <w:r>
        <w:rPr>
          <w:rFonts w:hint="eastAsia"/>
        </w:rPr>
        <w:t>мобильности</w:t>
      </w:r>
      <w:r>
        <w:t></w:t>
      </w:r>
      <w:r>
        <w:t></w:t>
      </w:r>
      <w:r>
        <w:t></w:t>
      </w:r>
      <w:r>
        <w:rPr>
          <w:rFonts w:hint="eastAsia"/>
        </w:rPr>
        <w:t>поощрение</w:t>
      </w:r>
    </w:p>
    <w:p w:rsidR="00AC3289" w:rsidRDefault="00AC3289" w:rsidP="00AC3289">
      <w:r>
        <w:rPr>
          <w:rFonts w:hint="eastAsia"/>
        </w:rPr>
        <w:t>географической</w:t>
      </w:r>
      <w:r>
        <w:t></w:t>
      </w:r>
      <w:r>
        <w:rPr>
          <w:rFonts w:hint="eastAsia"/>
        </w:rPr>
        <w:t>и</w:t>
      </w:r>
      <w:r>
        <w:t></w:t>
      </w:r>
      <w:r>
        <w:rPr>
          <w:rFonts w:hint="eastAsia"/>
        </w:rPr>
        <w:t>профессиональной</w:t>
      </w:r>
      <w:r>
        <w:t></w:t>
      </w:r>
      <w:r>
        <w:rPr>
          <w:rFonts w:hint="eastAsia"/>
        </w:rPr>
        <w:t>мобильности</w:t>
      </w:r>
      <w:r>
        <w:t></w:t>
      </w:r>
      <w:r>
        <w:rPr>
          <w:rFonts w:hint="eastAsia"/>
        </w:rPr>
        <w:t>населения</w:t>
      </w:r>
      <w:r>
        <w:t></w:t>
      </w:r>
      <w:r>
        <w:rPr>
          <w:rFonts w:hint="eastAsia"/>
        </w:rPr>
        <w:t>с</w:t>
      </w:r>
      <w:r>
        <w:t></w:t>
      </w:r>
      <w:r>
        <w:rPr>
          <w:rFonts w:hint="eastAsia"/>
        </w:rPr>
        <w:t>помощью</w:t>
      </w:r>
      <w:r>
        <w:t></w:t>
      </w:r>
      <w:r>
        <w:rPr>
          <w:rFonts w:hint="eastAsia"/>
        </w:rPr>
        <w:t>создания</w:t>
      </w:r>
      <w:r>
        <w:t></w:t>
      </w:r>
      <w:r>
        <w:rPr>
          <w:rFonts w:hint="eastAsia"/>
        </w:rPr>
        <w:t>специальных</w:t>
      </w:r>
      <w:r>
        <w:t></w:t>
      </w:r>
      <w:r>
        <w:rPr>
          <w:rFonts w:hint="eastAsia"/>
        </w:rPr>
        <w:t>программ</w:t>
      </w:r>
      <w:r>
        <w:t></w:t>
      </w:r>
      <w:r>
        <w:rPr>
          <w:rFonts w:hint="eastAsia"/>
        </w:rPr>
        <w:t>переселения</w:t>
      </w:r>
      <w:r>
        <w:t></w:t>
      </w:r>
      <w:r>
        <w:t></w:t>
      </w:r>
      <w:r>
        <w:rPr>
          <w:rFonts w:hint="eastAsia"/>
        </w:rPr>
        <w:t>а</w:t>
      </w:r>
      <w:r>
        <w:t></w:t>
      </w:r>
      <w:r>
        <w:rPr>
          <w:rFonts w:hint="eastAsia"/>
        </w:rPr>
        <w:t>также</w:t>
      </w:r>
      <w:r>
        <w:t></w:t>
      </w:r>
      <w:r>
        <w:rPr>
          <w:rFonts w:hint="eastAsia"/>
        </w:rPr>
        <w:t>переподготовки</w:t>
      </w:r>
      <w:r>
        <w:t></w:t>
      </w:r>
      <w:r>
        <w:rPr>
          <w:rFonts w:hint="eastAsia"/>
        </w:rPr>
        <w:t>и</w:t>
      </w:r>
      <w:r>
        <w:t></w:t>
      </w:r>
      <w:r>
        <w:rPr>
          <w:rFonts w:hint="eastAsia"/>
        </w:rPr>
        <w:t>повышения</w:t>
      </w:r>
      <w:r>
        <w:t></w:t>
      </w:r>
      <w:r>
        <w:rPr>
          <w:rFonts w:hint="eastAsia"/>
        </w:rPr>
        <w:t>квалификации</w:t>
      </w:r>
      <w:r>
        <w:t></w:t>
      </w:r>
      <w:r>
        <w:rPr>
          <w:rFonts w:hint="eastAsia"/>
        </w:rPr>
        <w:t>в</w:t>
      </w:r>
      <w:r>
        <w:t></w:t>
      </w:r>
      <w:r>
        <w:rPr>
          <w:rFonts w:hint="eastAsia"/>
        </w:rPr>
        <w:t>целях</w:t>
      </w:r>
      <w:r>
        <w:t></w:t>
      </w:r>
      <w:r>
        <w:rPr>
          <w:rFonts w:hint="eastAsia"/>
        </w:rPr>
        <w:t>перераспределения</w:t>
      </w:r>
      <w:r>
        <w:t></w:t>
      </w:r>
      <w:r>
        <w:rPr>
          <w:rFonts w:hint="eastAsia"/>
        </w:rPr>
        <w:t>трудовых</w:t>
      </w:r>
      <w:r>
        <w:t></w:t>
      </w:r>
      <w:r>
        <w:rPr>
          <w:rFonts w:hint="eastAsia"/>
        </w:rPr>
        <w:t>ресурсов</w:t>
      </w:r>
      <w:r>
        <w:t></w:t>
      </w:r>
      <w:r>
        <w:rPr>
          <w:rFonts w:hint="eastAsia"/>
        </w:rPr>
        <w:t>в</w:t>
      </w:r>
      <w:r>
        <w:t></w:t>
      </w:r>
      <w:r>
        <w:rPr>
          <w:rFonts w:hint="eastAsia"/>
        </w:rPr>
        <w:t>пределах</w:t>
      </w:r>
      <w:r>
        <w:t></w:t>
      </w:r>
      <w:r>
        <w:rPr>
          <w:rFonts w:hint="eastAsia"/>
        </w:rPr>
        <w:t>страны</w:t>
      </w:r>
      <w:r>
        <w:t></w:t>
      </w:r>
      <w:r>
        <w:rPr>
          <w:rFonts w:hint="eastAsia"/>
        </w:rPr>
        <w:t>или</w:t>
      </w:r>
      <w:r>
        <w:t></w:t>
      </w:r>
      <w:r>
        <w:rPr>
          <w:rFonts w:hint="eastAsia"/>
        </w:rPr>
        <w:t>отдельного</w:t>
      </w:r>
      <w:r>
        <w:tab/>
      </w:r>
      <w:r>
        <w:rPr>
          <w:rFonts w:hint="eastAsia"/>
        </w:rPr>
        <w:t>региона</w:t>
      </w:r>
      <w:r>
        <w:t></w:t>
      </w:r>
      <w:r>
        <w:t></w:t>
      </w:r>
      <w:r>
        <w:rPr>
          <w:rFonts w:hint="eastAsia"/>
        </w:rPr>
        <w:t>развивать</w:t>
      </w:r>
      <w:r>
        <w:t></w:t>
      </w:r>
      <w:r>
        <w:rPr>
          <w:rFonts w:hint="eastAsia"/>
        </w:rPr>
        <w:t>малое</w:t>
      </w:r>
    </w:p>
    <w:p w:rsidR="00AC3289" w:rsidRDefault="00AC3289" w:rsidP="00AC3289">
      <w:r>
        <w:rPr>
          <w:rFonts w:hint="eastAsia"/>
        </w:rPr>
        <w:t>предпринимательство</w:t>
      </w:r>
      <w:r>
        <w:t></w:t>
      </w:r>
      <w:r>
        <w:rPr>
          <w:rFonts w:hint="eastAsia"/>
        </w:rPr>
        <w:t>и</w:t>
      </w:r>
      <w:r>
        <w:t></w:t>
      </w:r>
      <w:r>
        <w:rPr>
          <w:rFonts w:hint="eastAsia"/>
        </w:rPr>
        <w:t>самозанятость</w:t>
      </w:r>
      <w:r>
        <w:t></w:t>
      </w:r>
      <w:r>
        <w:t></w:t>
      </w:r>
      <w:r>
        <w:rPr>
          <w:rFonts w:hint="eastAsia"/>
        </w:rPr>
        <w:t>используя</w:t>
      </w:r>
      <w:r>
        <w:t></w:t>
      </w:r>
      <w:r>
        <w:rPr>
          <w:rFonts w:hint="eastAsia"/>
        </w:rPr>
        <w:t>позитивный</w:t>
      </w:r>
      <w:r>
        <w:t></w:t>
      </w:r>
      <w:r>
        <w:rPr>
          <w:rFonts w:hint="eastAsia"/>
        </w:rPr>
        <w:t>эффект</w:t>
      </w:r>
      <w:r>
        <w:t></w:t>
      </w:r>
    </w:p>
    <w:p w:rsidR="00AC3289" w:rsidRDefault="00AC3289" w:rsidP="00AC3289">
      <w:r>
        <w:rPr>
          <w:rFonts w:hint="eastAsia"/>
        </w:rPr>
        <w:t>неформальной</w:t>
      </w:r>
      <w:r>
        <w:t></w:t>
      </w:r>
      <w:r>
        <w:t></w:t>
      </w:r>
      <w:r>
        <w:rPr>
          <w:rFonts w:hint="eastAsia"/>
        </w:rPr>
        <w:t>занятости</w:t>
      </w:r>
      <w:r>
        <w:t></w:t>
      </w:r>
      <w:r>
        <w:t></w:t>
      </w:r>
      <w:r>
        <w:rPr>
          <w:rFonts w:hint="eastAsia"/>
        </w:rPr>
        <w:t>разработка</w:t>
      </w:r>
      <w:r>
        <w:t></w:t>
      </w:r>
      <w:r>
        <w:rPr>
          <w:rFonts w:hint="eastAsia"/>
        </w:rPr>
        <w:t>перечня</w:t>
      </w:r>
      <w:r>
        <w:t></w:t>
      </w:r>
      <w:r>
        <w:rPr>
          <w:rFonts w:hint="eastAsia"/>
        </w:rPr>
        <w:t>активных</w:t>
      </w:r>
      <w:r>
        <w:t></w:t>
      </w:r>
      <w:r>
        <w:rPr>
          <w:rFonts w:hint="eastAsia"/>
        </w:rPr>
        <w:t>мер</w:t>
      </w:r>
      <w:r>
        <w:t></w:t>
      </w:r>
      <w:r>
        <w:t></w:t>
      </w:r>
      <w:r>
        <w:rPr>
          <w:rFonts w:hint="eastAsia"/>
        </w:rPr>
        <w:t>по</w:t>
      </w:r>
      <w:r>
        <w:t></w:t>
      </w:r>
      <w:r>
        <w:rPr>
          <w:rFonts w:hint="eastAsia"/>
        </w:rPr>
        <w:t>предотвращению</w:t>
      </w:r>
      <w:r>
        <w:t></w:t>
      </w:r>
      <w:r>
        <w:rPr>
          <w:rFonts w:hint="eastAsia"/>
        </w:rPr>
        <w:t>социальных</w:t>
      </w:r>
      <w:r>
        <w:t></w:t>
      </w:r>
      <w:r>
        <w:rPr>
          <w:rFonts w:hint="eastAsia"/>
        </w:rPr>
        <w:t>неэкономических</w:t>
      </w:r>
      <w:r>
        <w:t></w:t>
      </w:r>
      <w:r>
        <w:rPr>
          <w:rFonts w:hint="eastAsia"/>
        </w:rPr>
        <w:t>последствий</w:t>
      </w:r>
      <w:r>
        <w:t></w:t>
      </w:r>
      <w:r>
        <w:rPr>
          <w:rFonts w:hint="eastAsia"/>
        </w:rPr>
        <w:t>безработицы</w:t>
      </w:r>
      <w:r>
        <w:t></w:t>
      </w:r>
      <w:r>
        <w:t></w:t>
      </w:r>
    </w:p>
    <w:p w:rsidR="00AC3289" w:rsidRDefault="00AC3289" w:rsidP="00AC3289">
      <w:r>
        <w:t></w:t>
      </w:r>
      <w:r>
        <w:t></w:t>
      </w:r>
      <w:r>
        <w:t></w:t>
      </w:r>
      <w:r>
        <w:t></w:t>
      </w:r>
      <w:r>
        <w:rPr>
          <w:rFonts w:hint="eastAsia"/>
        </w:rPr>
        <w:t>В</w:t>
      </w:r>
      <w:r>
        <w:t></w:t>
      </w:r>
      <w:r>
        <w:t></w:t>
      </w:r>
      <w:r>
        <w:rPr>
          <w:rFonts w:hint="eastAsia"/>
        </w:rPr>
        <w:t>области</w:t>
      </w:r>
      <w:r>
        <w:t></w:t>
      </w:r>
      <w:r>
        <w:rPr>
          <w:rFonts w:hint="eastAsia"/>
        </w:rPr>
        <w:t>использования</w:t>
      </w:r>
      <w:r>
        <w:t></w:t>
      </w:r>
      <w:r>
        <w:rPr>
          <w:rFonts w:hint="eastAsia"/>
        </w:rPr>
        <w:t>иностранного</w:t>
      </w:r>
      <w:r>
        <w:t></w:t>
      </w:r>
      <w:r>
        <w:rPr>
          <w:rFonts w:hint="eastAsia"/>
        </w:rPr>
        <w:t>капитала</w:t>
      </w:r>
      <w:r>
        <w:t></w:t>
      </w:r>
      <w:r>
        <w:t></w:t>
      </w:r>
      <w:r>
        <w:rPr>
          <w:rFonts w:hint="eastAsia"/>
        </w:rPr>
        <w:t>для</w:t>
      </w:r>
      <w:r>
        <w:t></w:t>
      </w:r>
      <w:r>
        <w:rPr>
          <w:rFonts w:hint="eastAsia"/>
        </w:rPr>
        <w:t>повышения</w:t>
      </w:r>
      <w:r>
        <w:t></w:t>
      </w:r>
      <w:r>
        <w:rPr>
          <w:rFonts w:hint="eastAsia"/>
        </w:rPr>
        <w:t>занятости</w:t>
      </w:r>
      <w:r>
        <w:t></w:t>
      </w:r>
      <w:r>
        <w:rPr>
          <w:rFonts w:hint="eastAsia"/>
        </w:rPr>
        <w:t>на</w:t>
      </w:r>
      <w:r>
        <w:t></w:t>
      </w:r>
      <w:r>
        <w:rPr>
          <w:rFonts w:hint="eastAsia"/>
        </w:rPr>
        <w:t>российском</w:t>
      </w:r>
      <w:r>
        <w:t></w:t>
      </w:r>
      <w:r>
        <w:rPr>
          <w:rFonts w:hint="eastAsia"/>
        </w:rPr>
        <w:t>рынке</w:t>
      </w:r>
      <w:r>
        <w:t></w:t>
      </w:r>
      <w:r>
        <w:rPr>
          <w:rFonts w:hint="eastAsia"/>
        </w:rPr>
        <w:t>труда</w:t>
      </w:r>
      <w:r>
        <w:t></w:t>
      </w:r>
      <w:r>
        <w:t></w:t>
      </w:r>
      <w:r>
        <w:rPr>
          <w:rFonts w:hint="eastAsia"/>
        </w:rPr>
        <w:t>создание</w:t>
      </w:r>
      <w:r>
        <w:t></w:t>
      </w:r>
      <w:r>
        <w:rPr>
          <w:rFonts w:hint="eastAsia"/>
        </w:rPr>
        <w:t>правительственной</w:t>
      </w:r>
      <w:r>
        <w:t></w:t>
      </w:r>
      <w:r>
        <w:rPr>
          <w:rFonts w:hint="eastAsia"/>
        </w:rPr>
        <w:t>программы</w:t>
      </w:r>
      <w:r>
        <w:t></w:t>
      </w:r>
      <w:r>
        <w:t></w:t>
      </w:r>
      <w:r>
        <w:rPr>
          <w:rFonts w:hint="eastAsia"/>
        </w:rPr>
        <w:t>по</w:t>
      </w:r>
      <w:r>
        <w:t></w:t>
      </w:r>
      <w:r>
        <w:rPr>
          <w:rFonts w:hint="eastAsia"/>
        </w:rPr>
        <w:t>подготовке</w:t>
      </w:r>
      <w:r>
        <w:t></w:t>
      </w:r>
      <w:r>
        <w:rPr>
          <w:rFonts w:hint="eastAsia"/>
        </w:rPr>
        <w:t>квалифицированного</w:t>
      </w:r>
      <w:r>
        <w:t></w:t>
      </w:r>
      <w:r>
        <w:t></w:t>
      </w:r>
      <w:r>
        <w:rPr>
          <w:rFonts w:hint="eastAsia"/>
        </w:rPr>
        <w:t>рабочего</w:t>
      </w:r>
      <w:r>
        <w:t></w:t>
      </w:r>
      <w:r>
        <w:rPr>
          <w:rFonts w:hint="eastAsia"/>
        </w:rPr>
        <w:t>класса</w:t>
      </w:r>
      <w:r>
        <w:t></w:t>
      </w:r>
      <w:r>
        <w:t></w:t>
      </w:r>
      <w:r>
        <w:rPr>
          <w:rFonts w:hint="eastAsia"/>
        </w:rPr>
        <w:t>который</w:t>
      </w:r>
      <w:r>
        <w:t></w:t>
      </w:r>
      <w:r>
        <w:rPr>
          <w:rFonts w:hint="eastAsia"/>
        </w:rPr>
        <w:t>обеспечит</w:t>
      </w:r>
      <w:r>
        <w:t></w:t>
      </w:r>
      <w:r>
        <w:rPr>
          <w:rFonts w:hint="eastAsia"/>
        </w:rPr>
        <w:t>возможность</w:t>
      </w:r>
      <w:r>
        <w:t></w:t>
      </w:r>
      <w:r>
        <w:rPr>
          <w:rFonts w:hint="eastAsia"/>
        </w:rPr>
        <w:t>выхода</w:t>
      </w:r>
      <w:r>
        <w:t></w:t>
      </w:r>
      <w:r>
        <w:t></w:t>
      </w:r>
      <w:r>
        <w:rPr>
          <w:rFonts w:hint="eastAsia"/>
        </w:rPr>
        <w:t>заинтересованных</w:t>
      </w:r>
      <w:r>
        <w:t></w:t>
      </w:r>
      <w:r>
        <w:rPr>
          <w:rFonts w:hint="eastAsia"/>
        </w:rPr>
        <w:t>ТНК</w:t>
      </w:r>
      <w:r>
        <w:t></w:t>
      </w:r>
      <w:r>
        <w:rPr>
          <w:rFonts w:hint="eastAsia"/>
        </w:rPr>
        <w:t>со</w:t>
      </w:r>
      <w:r>
        <w:t></w:t>
      </w:r>
      <w:r>
        <w:t></w:t>
      </w:r>
      <w:r>
        <w:rPr>
          <w:rFonts w:hint="eastAsia"/>
        </w:rPr>
        <w:t>своими</w:t>
      </w:r>
      <w:r>
        <w:t></w:t>
      </w:r>
      <w:r>
        <w:t></w:t>
      </w:r>
      <w:r>
        <w:t></w:t>
      </w:r>
      <w:r>
        <w:rPr>
          <w:rFonts w:hint="eastAsia"/>
        </w:rPr>
        <w:t>технологиями</w:t>
      </w:r>
      <w:r>
        <w:t></w:t>
      </w:r>
      <w:r>
        <w:rPr>
          <w:rFonts w:hint="eastAsia"/>
        </w:rPr>
        <w:t>на</w:t>
      </w:r>
      <w:r>
        <w:t></w:t>
      </w:r>
      <w:r>
        <w:rPr>
          <w:rFonts w:hint="eastAsia"/>
        </w:rPr>
        <w:t>российский</w:t>
      </w:r>
      <w:r>
        <w:t></w:t>
      </w:r>
      <w:r>
        <w:rPr>
          <w:rFonts w:hint="eastAsia"/>
        </w:rPr>
        <w:t>рынок</w:t>
      </w:r>
      <w:r>
        <w:t></w:t>
      </w:r>
      <w:r>
        <w:t></w:t>
      </w:r>
      <w:r>
        <w:t></w:t>
      </w:r>
      <w:r>
        <w:rPr>
          <w:rFonts w:hint="eastAsia"/>
        </w:rPr>
        <w:t>заключение</w:t>
      </w:r>
      <w:r>
        <w:t></w:t>
      </w:r>
      <w:r>
        <w:rPr>
          <w:rFonts w:hint="eastAsia"/>
        </w:rPr>
        <w:t>таких</w:t>
      </w:r>
      <w:r>
        <w:t></w:t>
      </w:r>
      <w:r>
        <w:t></w:t>
      </w:r>
      <w:r>
        <w:rPr>
          <w:rFonts w:hint="eastAsia"/>
        </w:rPr>
        <w:t>внешнеторговых</w:t>
      </w:r>
      <w:r>
        <w:t></w:t>
      </w:r>
      <w:r>
        <w:t></w:t>
      </w:r>
      <w:r>
        <w:rPr>
          <w:rFonts w:hint="eastAsia"/>
        </w:rPr>
        <w:t>контрактов</w:t>
      </w:r>
      <w:r>
        <w:t></w:t>
      </w:r>
      <w:r>
        <w:t></w:t>
      </w:r>
      <w:r>
        <w:rPr>
          <w:rFonts w:hint="eastAsia"/>
        </w:rPr>
        <w:t>с</w:t>
      </w:r>
      <w:r>
        <w:t></w:t>
      </w:r>
      <w:r>
        <w:rPr>
          <w:rFonts w:hint="eastAsia"/>
        </w:rPr>
        <w:t>зарубежными</w:t>
      </w:r>
      <w:r>
        <w:t></w:t>
      </w:r>
      <w:r>
        <w:rPr>
          <w:rFonts w:hint="eastAsia"/>
        </w:rPr>
        <w:t>ТНК</w:t>
      </w:r>
      <w:r>
        <w:t></w:t>
      </w:r>
      <w:r>
        <w:t></w:t>
      </w:r>
      <w:r>
        <w:rPr>
          <w:rFonts w:hint="eastAsia"/>
        </w:rPr>
        <w:t>в</w:t>
      </w:r>
      <w:r>
        <w:t></w:t>
      </w:r>
      <w:r>
        <w:rPr>
          <w:rFonts w:hint="eastAsia"/>
        </w:rPr>
        <w:t>которых</w:t>
      </w:r>
      <w:r>
        <w:t></w:t>
      </w:r>
      <w:r>
        <w:t></w:t>
      </w:r>
      <w:r>
        <w:rPr>
          <w:rFonts w:hint="eastAsia"/>
        </w:rPr>
        <w:t>будут</w:t>
      </w:r>
      <w:r>
        <w:t></w:t>
      </w:r>
      <w:r>
        <w:rPr>
          <w:rFonts w:hint="eastAsia"/>
        </w:rPr>
        <w:t>оговорены</w:t>
      </w:r>
      <w:r>
        <w:t></w:t>
      </w:r>
      <w:r>
        <w:t></w:t>
      </w:r>
      <w:r>
        <w:t></w:t>
      </w:r>
      <w:r>
        <w:rPr>
          <w:rFonts w:hint="eastAsia"/>
        </w:rPr>
        <w:t>вопросы</w:t>
      </w:r>
      <w:r>
        <w:t></w:t>
      </w:r>
      <w:r>
        <w:t></w:t>
      </w:r>
      <w:r>
        <w:rPr>
          <w:rFonts w:hint="eastAsia"/>
        </w:rPr>
        <w:t>о</w:t>
      </w:r>
      <w:r>
        <w:t></w:t>
      </w:r>
      <w:r>
        <w:t></w:t>
      </w:r>
      <w:r>
        <w:rPr>
          <w:rFonts w:hint="eastAsia"/>
        </w:rPr>
        <w:t>создании</w:t>
      </w:r>
      <w:r>
        <w:t></w:t>
      </w:r>
      <w:r>
        <w:t></w:t>
      </w:r>
      <w:r>
        <w:rPr>
          <w:rFonts w:hint="eastAsia"/>
        </w:rPr>
        <w:t>производств</w:t>
      </w:r>
      <w:r>
        <w:t></w:t>
      </w:r>
      <w:r>
        <w:rPr>
          <w:rFonts w:hint="eastAsia"/>
        </w:rPr>
        <w:t>полного</w:t>
      </w:r>
      <w:r>
        <w:t></w:t>
      </w:r>
      <w:r>
        <w:t></w:t>
      </w:r>
      <w:r>
        <w:rPr>
          <w:rFonts w:hint="eastAsia"/>
        </w:rPr>
        <w:t>производственного</w:t>
      </w:r>
      <w:r>
        <w:t></w:t>
      </w:r>
      <w:r>
        <w:t></w:t>
      </w:r>
      <w:r>
        <w:rPr>
          <w:rFonts w:hint="eastAsia"/>
        </w:rPr>
        <w:t>цикла</w:t>
      </w:r>
      <w:r>
        <w:t></w:t>
      </w:r>
      <w:r>
        <w:t></w:t>
      </w:r>
      <w:r>
        <w:rPr>
          <w:rFonts w:hint="eastAsia"/>
        </w:rPr>
        <w:t>на</w:t>
      </w:r>
      <w:r>
        <w:t></w:t>
      </w:r>
      <w:r>
        <w:rPr>
          <w:rFonts w:hint="eastAsia"/>
        </w:rPr>
        <w:t>базе</w:t>
      </w:r>
      <w:r>
        <w:t></w:t>
      </w:r>
      <w:r>
        <w:rPr>
          <w:rFonts w:hint="eastAsia"/>
        </w:rPr>
        <w:t>существующих</w:t>
      </w:r>
      <w:r>
        <w:t></w:t>
      </w:r>
      <w:r>
        <w:t></w:t>
      </w:r>
      <w:r>
        <w:rPr>
          <w:rFonts w:hint="eastAsia"/>
        </w:rPr>
        <w:t>российских</w:t>
      </w:r>
      <w:r>
        <w:t></w:t>
      </w:r>
      <w:r>
        <w:rPr>
          <w:rFonts w:hint="eastAsia"/>
        </w:rPr>
        <w:t>предприятий</w:t>
      </w:r>
      <w:r>
        <w:t></w:t>
      </w:r>
      <w:r>
        <w:t></w:t>
      </w:r>
      <w:r>
        <w:rPr>
          <w:rFonts w:hint="eastAsia"/>
        </w:rPr>
        <w:t>либо</w:t>
      </w:r>
      <w:r>
        <w:t></w:t>
      </w:r>
      <w:r>
        <w:rPr>
          <w:rFonts w:hint="eastAsia"/>
        </w:rPr>
        <w:t>на</w:t>
      </w:r>
      <w:r>
        <w:t></w:t>
      </w:r>
      <w:r>
        <w:rPr>
          <w:rFonts w:hint="eastAsia"/>
        </w:rPr>
        <w:t>основе</w:t>
      </w:r>
      <w:r>
        <w:t></w:t>
      </w:r>
      <w:r>
        <w:t></w:t>
      </w:r>
      <w:r>
        <w:rPr>
          <w:rFonts w:hint="eastAsia"/>
        </w:rPr>
        <w:t>технологии</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расширение</w:t>
      </w:r>
      <w:r>
        <w:t></w:t>
      </w:r>
      <w:r>
        <w:t></w:t>
      </w:r>
      <w:r>
        <w:rPr>
          <w:rFonts w:hint="eastAsia"/>
        </w:rPr>
        <w:t>деятельности</w:t>
      </w:r>
      <w:r>
        <w:t></w:t>
      </w:r>
      <w:r>
        <w:t></w:t>
      </w:r>
      <w:r>
        <w:rPr>
          <w:rFonts w:hint="eastAsia"/>
        </w:rPr>
        <w:t>по</w:t>
      </w:r>
      <w:r>
        <w:t></w:t>
      </w:r>
      <w:r>
        <w:t></w:t>
      </w:r>
      <w:r>
        <w:rPr>
          <w:rFonts w:hint="eastAsia"/>
        </w:rPr>
        <w:t>заключению</w:t>
      </w:r>
      <w:r>
        <w:t></w:t>
      </w:r>
      <w:r>
        <w:t></w:t>
      </w:r>
      <w:r>
        <w:rPr>
          <w:rFonts w:hint="eastAsia"/>
        </w:rPr>
        <w:t>независимых</w:t>
      </w:r>
      <w:r>
        <w:t></w:t>
      </w:r>
      <w:r>
        <w:rPr>
          <w:rFonts w:hint="eastAsia"/>
        </w:rPr>
        <w:t>коммерческих</w:t>
      </w:r>
      <w:r>
        <w:t></w:t>
      </w:r>
      <w:r>
        <w:t></w:t>
      </w:r>
      <w:r>
        <w:rPr>
          <w:rFonts w:hint="eastAsia"/>
        </w:rPr>
        <w:t>контрактов</w:t>
      </w:r>
      <w:r>
        <w:t></w:t>
      </w:r>
      <w:r>
        <w:t></w:t>
      </w:r>
      <w:r>
        <w:t></w:t>
      </w:r>
      <w:r>
        <w:rPr>
          <w:rFonts w:hint="eastAsia"/>
        </w:rPr>
        <w:t>на</w:t>
      </w:r>
      <w:r>
        <w:t></w:t>
      </w:r>
      <w:r>
        <w:t></w:t>
      </w:r>
      <w:r>
        <w:rPr>
          <w:rFonts w:hint="eastAsia"/>
        </w:rPr>
        <w:t>основе</w:t>
      </w:r>
      <w:r>
        <w:t></w:t>
      </w:r>
      <w:r>
        <w:rPr>
          <w:rFonts w:hint="eastAsia"/>
        </w:rPr>
        <w:t>международного</w:t>
      </w:r>
      <w:r>
        <w:t></w:t>
      </w:r>
      <w:r>
        <w:rPr>
          <w:rFonts w:hint="eastAsia"/>
        </w:rPr>
        <w:t>аутсорсинга</w:t>
      </w:r>
      <w:r>
        <w:t></w:t>
      </w:r>
      <w:r>
        <w:t></w:t>
      </w:r>
      <w:r>
        <w:rPr>
          <w:rFonts w:hint="eastAsia"/>
        </w:rPr>
        <w:t>которые</w:t>
      </w:r>
      <w:r>
        <w:t></w:t>
      </w:r>
      <w:r>
        <w:t></w:t>
      </w:r>
      <w:r>
        <w:rPr>
          <w:rFonts w:hint="eastAsia"/>
        </w:rPr>
        <w:t>сократят</w:t>
      </w:r>
      <w:r>
        <w:t></w:t>
      </w:r>
      <w:r>
        <w:rPr>
          <w:rFonts w:hint="eastAsia"/>
        </w:rPr>
        <w:t>издержки</w:t>
      </w:r>
      <w:r>
        <w:t></w:t>
      </w:r>
      <w:r>
        <w:t></w:t>
      </w:r>
      <w:r>
        <w:rPr>
          <w:rFonts w:hint="eastAsia"/>
        </w:rPr>
        <w:t>иностранного</w:t>
      </w:r>
      <w:r>
        <w:t></w:t>
      </w:r>
      <w:r>
        <w:t></w:t>
      </w:r>
      <w:r>
        <w:rPr>
          <w:rFonts w:hint="eastAsia"/>
        </w:rPr>
        <w:t>инвестора</w:t>
      </w:r>
      <w:r>
        <w:t></w:t>
      </w:r>
      <w:r>
        <w:t></w:t>
      </w:r>
      <w:r>
        <w:rPr>
          <w:rFonts w:hint="eastAsia"/>
        </w:rPr>
        <w:t>по</w:t>
      </w:r>
      <w:r>
        <w:t></w:t>
      </w:r>
      <w:r>
        <w:rPr>
          <w:rFonts w:hint="eastAsia"/>
        </w:rPr>
        <w:t>преодолению</w:t>
      </w:r>
      <w:r>
        <w:t></w:t>
      </w:r>
      <w:r>
        <w:t></w:t>
      </w:r>
      <w:r>
        <w:rPr>
          <w:rFonts w:hint="eastAsia"/>
        </w:rPr>
        <w:t>российских</w:t>
      </w:r>
      <w:r>
        <w:t></w:t>
      </w:r>
      <w:r>
        <w:rPr>
          <w:rFonts w:hint="eastAsia"/>
        </w:rPr>
        <w:t>экономических</w:t>
      </w:r>
      <w:r>
        <w:t></w:t>
      </w:r>
      <w:r>
        <w:rPr>
          <w:rFonts w:hint="eastAsia"/>
        </w:rPr>
        <w:t>и</w:t>
      </w:r>
      <w:r>
        <w:t></w:t>
      </w:r>
      <w:r>
        <w:rPr>
          <w:rFonts w:hint="eastAsia"/>
        </w:rPr>
        <w:t>административных</w:t>
      </w:r>
      <w:r>
        <w:t></w:t>
      </w:r>
      <w:r>
        <w:rPr>
          <w:rFonts w:hint="eastAsia"/>
        </w:rPr>
        <w:t>барьеров</w:t>
      </w:r>
      <w:r>
        <w:t></w:t>
      </w:r>
      <w:r>
        <w:rPr>
          <w:rFonts w:hint="eastAsia"/>
        </w:rPr>
        <w:t>и</w:t>
      </w:r>
      <w:r>
        <w:t></w:t>
      </w:r>
      <w:r>
        <w:rPr>
          <w:rFonts w:hint="eastAsia"/>
        </w:rPr>
        <w:t>создадут</w:t>
      </w:r>
      <w:r>
        <w:t></w:t>
      </w:r>
      <w:r>
        <w:rPr>
          <w:rFonts w:hint="eastAsia"/>
        </w:rPr>
        <w:t>дополнительные</w:t>
      </w:r>
      <w:r>
        <w:t></w:t>
      </w:r>
      <w:r>
        <w:rPr>
          <w:rFonts w:hint="eastAsia"/>
        </w:rPr>
        <w:t>рабочие</w:t>
      </w:r>
      <w:r>
        <w:t></w:t>
      </w:r>
      <w:r>
        <w:rPr>
          <w:rFonts w:hint="eastAsia"/>
        </w:rPr>
        <w:t>места</w:t>
      </w:r>
      <w:r>
        <w:t></w:t>
      </w:r>
      <w:r>
        <w:rPr>
          <w:rFonts w:hint="eastAsia"/>
        </w:rPr>
        <w:t>российским</w:t>
      </w:r>
      <w:r>
        <w:t></w:t>
      </w:r>
      <w:r>
        <w:rPr>
          <w:rFonts w:hint="eastAsia"/>
        </w:rPr>
        <w:t>специалистам</w:t>
      </w:r>
      <w:r>
        <w:t></w:t>
      </w:r>
      <w:r>
        <w:rPr>
          <w:rFonts w:hint="eastAsia"/>
        </w:rPr>
        <w:t>без</w:t>
      </w:r>
      <w:r>
        <w:t></w:t>
      </w:r>
      <w:r>
        <w:rPr>
          <w:rFonts w:hint="eastAsia"/>
        </w:rPr>
        <w:t>привлечения</w:t>
      </w:r>
      <w:r>
        <w:t></w:t>
      </w:r>
      <w:r>
        <w:t></w:t>
      </w:r>
      <w:r>
        <w:rPr>
          <w:rFonts w:hint="eastAsia"/>
        </w:rPr>
        <w:t>иностранной</w:t>
      </w:r>
      <w:r>
        <w:t></w:t>
      </w:r>
      <w:r>
        <w:rPr>
          <w:rFonts w:hint="eastAsia"/>
        </w:rPr>
        <w:t>рабочей</w:t>
      </w:r>
      <w:r>
        <w:t></w:t>
      </w:r>
      <w:r>
        <w:rPr>
          <w:rFonts w:hint="eastAsia"/>
        </w:rPr>
        <w:t>силы</w:t>
      </w:r>
      <w:r>
        <w:t></w:t>
      </w:r>
      <w:r>
        <w:t></w:t>
      </w:r>
      <w:r>
        <w:rPr>
          <w:rFonts w:hint="eastAsia"/>
        </w:rPr>
        <w:t>использование</w:t>
      </w:r>
      <w:r>
        <w:t></w:t>
      </w:r>
      <w:r>
        <w:rPr>
          <w:rFonts w:hint="eastAsia"/>
        </w:rPr>
        <w:t>механизма</w:t>
      </w:r>
      <w:r>
        <w:t></w:t>
      </w:r>
      <w:r>
        <w:rPr>
          <w:rFonts w:hint="eastAsia"/>
        </w:rPr>
        <w:t>экспортно</w:t>
      </w:r>
      <w:r>
        <w:t></w:t>
      </w:r>
      <w:r>
        <w:rPr>
          <w:rFonts w:hint="eastAsia"/>
        </w:rPr>
        <w:t>производственных</w:t>
      </w:r>
      <w:r>
        <w:t></w:t>
      </w:r>
      <w:r>
        <w:rPr>
          <w:rFonts w:hint="eastAsia"/>
        </w:rPr>
        <w:t>зон</w:t>
      </w:r>
      <w:r>
        <w:t></w:t>
      </w:r>
      <w:r>
        <w:t></w:t>
      </w:r>
      <w:r>
        <w:rPr>
          <w:rFonts w:hint="eastAsia"/>
        </w:rPr>
        <w:t>в</w:t>
      </w:r>
      <w:r>
        <w:t></w:t>
      </w:r>
      <w:r>
        <w:rPr>
          <w:rFonts w:hint="eastAsia"/>
        </w:rPr>
        <w:t>российском</w:t>
      </w:r>
      <w:r>
        <w:t></w:t>
      </w:r>
      <w:r>
        <w:rPr>
          <w:rFonts w:hint="eastAsia"/>
        </w:rPr>
        <w:t>варианте</w:t>
      </w:r>
      <w:r>
        <w:t></w:t>
      </w:r>
      <w:r>
        <w:t></w:t>
      </w:r>
      <w:r>
        <w:rPr>
          <w:rFonts w:hint="eastAsia"/>
        </w:rPr>
        <w:t>свободных</w:t>
      </w:r>
      <w:r>
        <w:t></w:t>
      </w:r>
      <w:r>
        <w:rPr>
          <w:rFonts w:hint="eastAsia"/>
        </w:rPr>
        <w:t>экономических</w:t>
      </w:r>
      <w:r>
        <w:t></w:t>
      </w:r>
      <w:r>
        <w:rPr>
          <w:rFonts w:hint="eastAsia"/>
        </w:rPr>
        <w:t>зон</w:t>
      </w:r>
      <w:r>
        <w:t></w:t>
      </w:r>
      <w:r>
        <w:t></w:t>
      </w:r>
      <w:r>
        <w:t></w:t>
      </w:r>
      <w:r>
        <w:rPr>
          <w:rFonts w:hint="eastAsia"/>
        </w:rPr>
        <w:t>для</w:t>
      </w:r>
      <w:r>
        <w:t></w:t>
      </w:r>
      <w:r>
        <w:t></w:t>
      </w:r>
      <w:r>
        <w:t></w:t>
      </w:r>
      <w:r>
        <w:rPr>
          <w:rFonts w:hint="eastAsia"/>
        </w:rPr>
        <w:t>производства</w:t>
      </w:r>
      <w:r>
        <w:t></w:t>
      </w:r>
      <w:r>
        <w:rPr>
          <w:rFonts w:hint="eastAsia"/>
        </w:rPr>
        <w:t>трудоемкой</w:t>
      </w:r>
      <w:r>
        <w:t></w:t>
      </w:r>
      <w:r>
        <w:rPr>
          <w:rFonts w:hint="eastAsia"/>
        </w:rPr>
        <w:t>или</w:t>
      </w:r>
      <w:r>
        <w:t></w:t>
      </w:r>
      <w:r>
        <w:rPr>
          <w:rFonts w:hint="eastAsia"/>
        </w:rPr>
        <w:t>капиталоемкой</w:t>
      </w:r>
      <w:r>
        <w:t></w:t>
      </w:r>
      <w:r>
        <w:rPr>
          <w:rFonts w:hint="eastAsia"/>
        </w:rPr>
        <w:t>продукции</w:t>
      </w:r>
      <w:r>
        <w:t></w:t>
      </w:r>
      <w:r>
        <w:rPr>
          <w:rFonts w:hint="eastAsia"/>
        </w:rPr>
        <w:t>в</w:t>
      </w:r>
      <w:r>
        <w:t></w:t>
      </w:r>
      <w:r>
        <w:rPr>
          <w:rFonts w:hint="eastAsia"/>
        </w:rPr>
        <w:t>целях</w:t>
      </w:r>
      <w:r>
        <w:t></w:t>
      </w:r>
      <w:r>
        <w:rPr>
          <w:rFonts w:hint="eastAsia"/>
        </w:rPr>
        <w:t>трудоустройства</w:t>
      </w:r>
      <w:r>
        <w:t></w:t>
      </w:r>
      <w:r>
        <w:rPr>
          <w:rFonts w:hint="eastAsia"/>
        </w:rPr>
        <w:t>как</w:t>
      </w:r>
      <w:r>
        <w:t></w:t>
      </w:r>
      <w:r>
        <w:rPr>
          <w:rFonts w:hint="eastAsia"/>
        </w:rPr>
        <w:t>малоквалифицированных</w:t>
      </w:r>
      <w:r>
        <w:t></w:t>
      </w:r>
      <w:r>
        <w:t></w:t>
      </w:r>
      <w:r>
        <w:rPr>
          <w:rFonts w:hint="eastAsia"/>
        </w:rPr>
        <w:t>так</w:t>
      </w:r>
      <w:r>
        <w:t></w:t>
      </w:r>
      <w:r>
        <w:rPr>
          <w:rFonts w:hint="eastAsia"/>
        </w:rPr>
        <w:t>и</w:t>
      </w:r>
      <w:r>
        <w:t></w:t>
      </w:r>
      <w:r>
        <w:rPr>
          <w:rFonts w:hint="eastAsia"/>
        </w:rPr>
        <w:t>высококвалифицированных</w:t>
      </w:r>
      <w:r>
        <w:t></w:t>
      </w:r>
      <w:r>
        <w:rPr>
          <w:rFonts w:hint="eastAsia"/>
        </w:rPr>
        <w:t>специалистов</w:t>
      </w:r>
      <w:r>
        <w:t></w:t>
      </w:r>
      <w:r>
        <w:t></w:t>
      </w:r>
      <w:r>
        <w:rPr>
          <w:rFonts w:hint="eastAsia"/>
        </w:rPr>
        <w:t>Применение</w:t>
      </w:r>
      <w:r>
        <w:t></w:t>
      </w:r>
      <w:r>
        <w:rPr>
          <w:rFonts w:hint="eastAsia"/>
        </w:rPr>
        <w:t>этого</w:t>
      </w:r>
      <w:r>
        <w:t></w:t>
      </w:r>
      <w:r>
        <w:rPr>
          <w:rFonts w:hint="eastAsia"/>
        </w:rPr>
        <w:t>механизма</w:t>
      </w:r>
      <w:r>
        <w:t></w:t>
      </w:r>
      <w:r>
        <w:rPr>
          <w:rFonts w:hint="eastAsia"/>
        </w:rPr>
        <w:t>позволит</w:t>
      </w:r>
      <w:r>
        <w:t></w:t>
      </w:r>
      <w:r>
        <w:rPr>
          <w:rFonts w:hint="eastAsia"/>
        </w:rPr>
        <w:t>использовать</w:t>
      </w:r>
      <w:r>
        <w:t></w:t>
      </w:r>
      <w:r>
        <w:rPr>
          <w:rFonts w:hint="eastAsia"/>
        </w:rPr>
        <w:t>естественное</w:t>
      </w:r>
      <w:r>
        <w:t></w:t>
      </w:r>
      <w:r>
        <w:rPr>
          <w:rFonts w:hint="eastAsia"/>
        </w:rPr>
        <w:t>на</w:t>
      </w:r>
      <w:r>
        <w:t></w:t>
      </w:r>
      <w:r>
        <w:rPr>
          <w:rFonts w:hint="eastAsia"/>
        </w:rPr>
        <w:t>данный</w:t>
      </w:r>
      <w:r>
        <w:t></w:t>
      </w:r>
      <w:r>
        <w:rPr>
          <w:rFonts w:hint="eastAsia"/>
        </w:rPr>
        <w:t>момент</w:t>
      </w:r>
      <w:r>
        <w:t></w:t>
      </w:r>
      <w:r>
        <w:rPr>
          <w:rFonts w:hint="eastAsia"/>
        </w:rPr>
        <w:t>преимущество</w:t>
      </w:r>
      <w:r>
        <w:t></w:t>
      </w:r>
      <w:r>
        <w:rPr>
          <w:rFonts w:hint="eastAsia"/>
        </w:rPr>
        <w:t>России</w:t>
      </w:r>
      <w:r>
        <w:t></w:t>
      </w:r>
      <w:r>
        <w:t></w:t>
      </w:r>
      <w:r>
        <w:rPr>
          <w:rFonts w:hint="eastAsia"/>
        </w:rPr>
        <w:t>выражающееся</w:t>
      </w:r>
      <w:r>
        <w:t></w:t>
      </w:r>
      <w:r>
        <w:rPr>
          <w:rFonts w:hint="eastAsia"/>
        </w:rPr>
        <w:t>в</w:t>
      </w:r>
      <w:r>
        <w:t></w:t>
      </w:r>
      <w:r>
        <w:rPr>
          <w:rFonts w:hint="eastAsia"/>
        </w:rPr>
        <w:t>относительно</w:t>
      </w:r>
      <w:r>
        <w:t></w:t>
      </w:r>
      <w:r>
        <w:rPr>
          <w:rFonts w:hint="eastAsia"/>
        </w:rPr>
        <w:t>дешевой</w:t>
      </w:r>
      <w:r>
        <w:t></w:t>
      </w:r>
    </w:p>
    <w:p w:rsidR="00AC3289" w:rsidRDefault="00AC3289" w:rsidP="00AC3289">
      <w:r>
        <w:t></w:t>
      </w:r>
      <w:r>
        <w:t></w:t>
      </w:r>
      <w:r>
        <w:rPr>
          <w:rFonts w:hint="eastAsia"/>
        </w:rPr>
        <w:t>рабочей</w:t>
      </w:r>
      <w:r>
        <w:t></w:t>
      </w:r>
      <w:r>
        <w:rPr>
          <w:rFonts w:hint="eastAsia"/>
        </w:rPr>
        <w:t>силе</w:t>
      </w:r>
      <w:r>
        <w:t></w:t>
      </w:r>
      <w:r>
        <w:t></w:t>
      </w:r>
      <w:r>
        <w:rPr>
          <w:rFonts w:hint="eastAsia"/>
        </w:rPr>
        <w:t>•</w:t>
      </w:r>
      <w:r>
        <w:tab/>
      </w:r>
      <w:r>
        <w:t></w:t>
      </w:r>
    </w:p>
    <w:p w:rsidR="00AC3289" w:rsidRDefault="00AC3289" w:rsidP="00AC3289">
      <w:r>
        <w:t></w:t>
      </w:r>
      <w:r>
        <w:t></w:t>
      </w:r>
      <w:r>
        <w:tab/>
      </w:r>
      <w:r>
        <w:rPr>
          <w:rFonts w:hint="eastAsia"/>
        </w:rPr>
        <w:t>В</w:t>
      </w:r>
      <w:r>
        <w:t></w:t>
      </w:r>
      <w:r>
        <w:rPr>
          <w:rFonts w:hint="eastAsia"/>
        </w:rPr>
        <w:t>области</w:t>
      </w:r>
      <w:r>
        <w:t></w:t>
      </w:r>
      <w:r>
        <w:rPr>
          <w:rFonts w:hint="eastAsia"/>
        </w:rPr>
        <w:t>использования</w:t>
      </w:r>
      <w:r>
        <w:t></w:t>
      </w:r>
      <w:r>
        <w:t></w:t>
      </w:r>
      <w:r>
        <w:rPr>
          <w:rFonts w:hint="eastAsia"/>
        </w:rPr>
        <w:t>механизма</w:t>
      </w:r>
      <w:r>
        <w:t></w:t>
      </w:r>
      <w:r>
        <w:t></w:t>
      </w:r>
      <w:r>
        <w:rPr>
          <w:rFonts w:hint="eastAsia"/>
        </w:rPr>
        <w:t>международной</w:t>
      </w:r>
      <w:r>
        <w:t></w:t>
      </w:r>
      <w:r>
        <w:rPr>
          <w:rFonts w:hint="eastAsia"/>
        </w:rPr>
        <w:t>торговли</w:t>
      </w:r>
      <w:r>
        <w:t></w:t>
      </w:r>
      <w:r>
        <w:t></w:t>
      </w:r>
      <w:r>
        <w:rPr>
          <w:rFonts w:hint="eastAsia"/>
        </w:rPr>
        <w:t>для</w:t>
      </w:r>
      <w:r>
        <w:t></w:t>
      </w:r>
      <w:r>
        <w:t></w:t>
      </w:r>
      <w:r>
        <w:rPr>
          <w:rFonts w:hint="eastAsia"/>
        </w:rPr>
        <w:t>создания</w:t>
      </w:r>
      <w:r>
        <w:t></w:t>
      </w:r>
      <w:r>
        <w:rPr>
          <w:rFonts w:hint="eastAsia"/>
        </w:rPr>
        <w:t>новых</w:t>
      </w:r>
      <w:r>
        <w:t></w:t>
      </w:r>
      <w:r>
        <w:rPr>
          <w:rFonts w:hint="eastAsia"/>
        </w:rPr>
        <w:t>рабочих</w:t>
      </w:r>
      <w:r>
        <w:t></w:t>
      </w:r>
      <w:r>
        <w:rPr>
          <w:rFonts w:hint="eastAsia"/>
        </w:rPr>
        <w:t>мест</w:t>
      </w:r>
      <w:r>
        <w:t></w:t>
      </w:r>
      <w:r>
        <w:t></w:t>
      </w:r>
      <w:r>
        <w:rPr>
          <w:rFonts w:hint="eastAsia"/>
        </w:rPr>
        <w:t>разработка</w:t>
      </w:r>
      <w:r>
        <w:t></w:t>
      </w:r>
      <w:r>
        <w:rPr>
          <w:rFonts w:hint="eastAsia"/>
        </w:rPr>
        <w:t>инновационной</w:t>
      </w:r>
      <w:r>
        <w:t></w:t>
      </w:r>
      <w:r>
        <w:t></w:t>
      </w:r>
      <w:r>
        <w:rPr>
          <w:rFonts w:hint="eastAsia"/>
        </w:rPr>
        <w:t>экспортно</w:t>
      </w:r>
      <w:r>
        <w:t></w:t>
      </w:r>
      <w:r>
        <w:rPr>
          <w:rFonts w:hint="eastAsia"/>
        </w:rPr>
        <w:t>ориентированной</w:t>
      </w:r>
      <w:r>
        <w:t></w:t>
      </w:r>
      <w:r>
        <w:rPr>
          <w:rFonts w:hint="eastAsia"/>
        </w:rPr>
        <w:t>стратегии</w:t>
      </w:r>
      <w:r>
        <w:t></w:t>
      </w:r>
      <w:r>
        <w:rPr>
          <w:rFonts w:hint="eastAsia"/>
        </w:rPr>
        <w:t>и</w:t>
      </w:r>
      <w:r>
        <w:t></w:t>
      </w:r>
      <w:r>
        <w:rPr>
          <w:rFonts w:hint="eastAsia"/>
        </w:rPr>
        <w:t>стратегии</w:t>
      </w:r>
      <w:r>
        <w:t></w:t>
      </w:r>
      <w:r>
        <w:rPr>
          <w:rFonts w:hint="eastAsia"/>
        </w:rPr>
        <w:t>импортозамещения</w:t>
      </w:r>
      <w:r>
        <w:t></w:t>
      </w:r>
      <w:r>
        <w:t></w:t>
      </w:r>
      <w:r>
        <w:rPr>
          <w:rFonts w:hint="eastAsia"/>
        </w:rPr>
        <w:t>направленных</w:t>
      </w:r>
      <w:r>
        <w:t></w:t>
      </w:r>
      <w:r>
        <w:t></w:t>
      </w:r>
      <w:r>
        <w:rPr>
          <w:rFonts w:hint="eastAsia"/>
        </w:rPr>
        <w:t>на</w:t>
      </w:r>
      <w:r>
        <w:t></w:t>
      </w:r>
      <w:r>
        <w:t></w:t>
      </w:r>
      <w:r>
        <w:rPr>
          <w:rFonts w:hint="eastAsia"/>
        </w:rPr>
        <w:t>создание</w:t>
      </w:r>
      <w:r>
        <w:t></w:t>
      </w:r>
      <w:r>
        <w:rPr>
          <w:rFonts w:hint="eastAsia"/>
        </w:rPr>
        <w:t>рабочих</w:t>
      </w:r>
      <w:r>
        <w:t></w:t>
      </w:r>
      <w:r>
        <w:rPr>
          <w:rFonts w:hint="eastAsia"/>
        </w:rPr>
        <w:t>мест</w:t>
      </w:r>
      <w:r>
        <w:t></w:t>
      </w:r>
      <w:r>
        <w:rPr>
          <w:rFonts w:hint="eastAsia"/>
        </w:rPr>
        <w:t>в</w:t>
      </w:r>
      <w:r>
        <w:t></w:t>
      </w:r>
      <w:r>
        <w:t></w:t>
      </w:r>
      <w:r>
        <w:rPr>
          <w:rFonts w:hint="eastAsia"/>
        </w:rPr>
        <w:t>квалификационноемких</w:t>
      </w:r>
      <w:r>
        <w:t></w:t>
      </w:r>
      <w:r>
        <w:rPr>
          <w:rFonts w:hint="eastAsia"/>
        </w:rPr>
        <w:t>секторах</w:t>
      </w:r>
      <w:r>
        <w:t></w:t>
      </w:r>
      <w:r>
        <w:rPr>
          <w:rFonts w:hint="eastAsia"/>
        </w:rPr>
        <w:t>экономики</w:t>
      </w:r>
      <w:r>
        <w:t></w:t>
      </w:r>
      <w:r>
        <w:t></w:t>
      </w:r>
      <w:r>
        <w:rPr>
          <w:rFonts w:hint="eastAsia"/>
        </w:rPr>
        <w:t>сокращение</w:t>
      </w:r>
      <w:r>
        <w:t></w:t>
      </w:r>
      <w:r>
        <w:rPr>
          <w:rFonts w:hint="eastAsia"/>
        </w:rPr>
        <w:t>уровня</w:t>
      </w:r>
      <w:r>
        <w:t></w:t>
      </w:r>
      <w:r>
        <w:rPr>
          <w:rFonts w:hint="eastAsia"/>
        </w:rPr>
        <w:t>средневзвешенного</w:t>
      </w:r>
      <w:r>
        <w:t></w:t>
      </w:r>
      <w:r>
        <w:rPr>
          <w:rFonts w:hint="eastAsia"/>
        </w:rPr>
        <w:t>импортного</w:t>
      </w:r>
      <w:r>
        <w:t></w:t>
      </w:r>
      <w:r>
        <w:rPr>
          <w:rFonts w:hint="eastAsia"/>
        </w:rPr>
        <w:t>тарифа</w:t>
      </w:r>
      <w:r>
        <w:t></w:t>
      </w:r>
      <w:r>
        <w:rPr>
          <w:rFonts w:hint="eastAsia"/>
        </w:rPr>
        <w:t>для</w:t>
      </w:r>
      <w:r>
        <w:t></w:t>
      </w:r>
      <w:r>
        <w:t></w:t>
      </w:r>
      <w:r>
        <w:rPr>
          <w:rFonts w:hint="eastAsia"/>
        </w:rPr>
        <w:t>усиления</w:t>
      </w:r>
      <w:r>
        <w:t></w:t>
      </w:r>
      <w:r>
        <w:t></w:t>
      </w:r>
      <w:r>
        <w:rPr>
          <w:rFonts w:hint="eastAsia"/>
        </w:rPr>
        <w:t>притока</w:t>
      </w:r>
      <w:r>
        <w:t></w:t>
      </w:r>
      <w:r>
        <w:rPr>
          <w:rFonts w:hint="eastAsia"/>
        </w:rPr>
        <w:t>промежуточной</w:t>
      </w:r>
      <w:r>
        <w:t></w:t>
      </w:r>
      <w:r>
        <w:rPr>
          <w:rFonts w:hint="eastAsia"/>
        </w:rPr>
        <w:t>продукции</w:t>
      </w:r>
      <w:r>
        <w:t></w:t>
      </w:r>
      <w:r>
        <w:rPr>
          <w:rFonts w:hint="eastAsia"/>
        </w:rPr>
        <w:t>в</w:t>
      </w:r>
      <w:r>
        <w:t></w:t>
      </w:r>
      <w:r>
        <w:rPr>
          <w:rFonts w:hint="eastAsia"/>
        </w:rPr>
        <w:t>страну</w:t>
      </w:r>
      <w:r>
        <w:t></w:t>
      </w:r>
      <w:r>
        <w:rPr>
          <w:rFonts w:hint="eastAsia"/>
        </w:rPr>
        <w:t>для</w:t>
      </w:r>
      <w:r>
        <w:t></w:t>
      </w:r>
      <w:r>
        <w:rPr>
          <w:rFonts w:hint="eastAsia"/>
        </w:rPr>
        <w:t>производства</w:t>
      </w:r>
      <w:r>
        <w:t></w:t>
      </w:r>
      <w:r>
        <w:rPr>
          <w:rFonts w:hint="eastAsia"/>
        </w:rPr>
        <w:t>продукции</w:t>
      </w:r>
      <w:r>
        <w:t></w:t>
      </w:r>
      <w:r>
        <w:rPr>
          <w:rFonts w:hint="eastAsia"/>
        </w:rPr>
        <w:t>для</w:t>
      </w:r>
      <w:r>
        <w:t></w:t>
      </w:r>
      <w:r>
        <w:rPr>
          <w:rFonts w:hint="eastAsia"/>
        </w:rPr>
        <w:t>внутреннего</w:t>
      </w:r>
      <w:r>
        <w:t></w:t>
      </w:r>
      <w:r>
        <w:rPr>
          <w:rFonts w:hint="eastAsia"/>
        </w:rPr>
        <w:t>потребления</w:t>
      </w:r>
      <w:r>
        <w:t></w:t>
      </w:r>
      <w:r>
        <w:t></w:t>
      </w:r>
      <w:r>
        <w:rPr>
          <w:rFonts w:hint="eastAsia"/>
        </w:rPr>
        <w:t>способно</w:t>
      </w:r>
      <w:r>
        <w:t></w:t>
      </w:r>
      <w:r>
        <w:rPr>
          <w:rFonts w:hint="eastAsia"/>
        </w:rPr>
        <w:t>вызвать</w:t>
      </w:r>
      <w:r>
        <w:t></w:t>
      </w:r>
      <w:r>
        <w:rPr>
          <w:rFonts w:hint="eastAsia"/>
        </w:rPr>
        <w:t>цепной</w:t>
      </w:r>
      <w:r>
        <w:t></w:t>
      </w:r>
      <w:r>
        <w:rPr>
          <w:rFonts w:hint="eastAsia"/>
        </w:rPr>
        <w:t>эффект</w:t>
      </w:r>
      <w:r>
        <w:t></w:t>
      </w:r>
      <w:r>
        <w:rPr>
          <w:rFonts w:hint="eastAsia"/>
        </w:rPr>
        <w:t>по</w:t>
      </w:r>
      <w:r>
        <w:t></w:t>
      </w:r>
      <w:r>
        <w:rPr>
          <w:rFonts w:hint="eastAsia"/>
        </w:rPr>
        <w:t>созданию</w:t>
      </w:r>
      <w:r>
        <w:t></w:t>
      </w:r>
      <w:r>
        <w:rPr>
          <w:rFonts w:hint="eastAsia"/>
        </w:rPr>
        <w:t>новых</w:t>
      </w:r>
      <w:r>
        <w:t></w:t>
      </w:r>
      <w:r>
        <w:rPr>
          <w:rFonts w:hint="eastAsia"/>
        </w:rPr>
        <w:t>рабочих</w:t>
      </w:r>
      <w:r>
        <w:t></w:t>
      </w:r>
      <w:r>
        <w:rPr>
          <w:rFonts w:hint="eastAsia"/>
        </w:rPr>
        <w:t>мест</w:t>
      </w:r>
      <w:r>
        <w:t></w:t>
      </w:r>
    </w:p>
    <w:p w:rsidR="00AC3289" w:rsidRDefault="00AC3289" w:rsidP="00AC3289">
      <w:r>
        <w:t></w:t>
      </w:r>
      <w:r>
        <w:t></w:t>
      </w:r>
      <w:r>
        <w:tab/>
      </w:r>
      <w:r>
        <w:rPr>
          <w:rFonts w:hint="eastAsia"/>
        </w:rPr>
        <w:t>В</w:t>
      </w:r>
      <w:r>
        <w:t></w:t>
      </w:r>
      <w:r>
        <w:t></w:t>
      </w:r>
      <w:r>
        <w:rPr>
          <w:rFonts w:hint="eastAsia"/>
        </w:rPr>
        <w:t>области</w:t>
      </w:r>
      <w:r>
        <w:t></w:t>
      </w:r>
      <w:r>
        <w:rPr>
          <w:rFonts w:hint="eastAsia"/>
        </w:rPr>
        <w:t>использования</w:t>
      </w:r>
      <w:r>
        <w:t></w:t>
      </w:r>
      <w:r>
        <w:rPr>
          <w:rFonts w:hint="eastAsia"/>
        </w:rPr>
        <w:t>механизма</w:t>
      </w:r>
      <w:r>
        <w:t></w:t>
      </w:r>
      <w:r>
        <w:rPr>
          <w:rFonts w:hint="eastAsia"/>
        </w:rPr>
        <w:t>международной</w:t>
      </w:r>
      <w:r>
        <w:t></w:t>
      </w:r>
      <w:r>
        <w:rPr>
          <w:rFonts w:hint="eastAsia"/>
        </w:rPr>
        <w:t>трудовой</w:t>
      </w:r>
      <w:r>
        <w:t></w:t>
      </w:r>
      <w:r>
        <w:rPr>
          <w:rFonts w:hint="eastAsia"/>
        </w:rPr>
        <w:t>миграции</w:t>
      </w:r>
      <w:r>
        <w:t></w:t>
      </w:r>
      <w:r>
        <w:t></w:t>
      </w:r>
      <w:r>
        <w:rPr>
          <w:rFonts w:hint="eastAsia"/>
        </w:rPr>
        <w:t>создание</w:t>
      </w:r>
      <w:r>
        <w:t></w:t>
      </w:r>
      <w:r>
        <w:rPr>
          <w:rFonts w:hint="eastAsia"/>
        </w:rPr>
        <w:t>системы</w:t>
      </w:r>
      <w:r>
        <w:t></w:t>
      </w:r>
      <w:r>
        <w:t></w:t>
      </w:r>
      <w:r>
        <w:rPr>
          <w:rFonts w:hint="eastAsia"/>
        </w:rPr>
        <w:t>государственного</w:t>
      </w:r>
      <w:r>
        <w:t></w:t>
      </w:r>
      <w:r>
        <w:rPr>
          <w:rFonts w:hint="eastAsia"/>
        </w:rPr>
        <w:t>контроля</w:t>
      </w:r>
      <w:r>
        <w:t></w:t>
      </w:r>
      <w:r>
        <w:rPr>
          <w:rFonts w:hint="eastAsia"/>
        </w:rPr>
        <w:t>за</w:t>
      </w:r>
      <w:r>
        <w:t></w:t>
      </w:r>
      <w:r>
        <w:rPr>
          <w:rFonts w:hint="eastAsia"/>
        </w:rPr>
        <w:t>качеством</w:t>
      </w:r>
      <w:r>
        <w:t></w:t>
      </w:r>
      <w:r>
        <w:rPr>
          <w:rFonts w:hint="eastAsia"/>
        </w:rPr>
        <w:t>прибывающей</w:t>
      </w:r>
      <w:r>
        <w:t></w:t>
      </w:r>
      <w:r>
        <w:rPr>
          <w:rFonts w:hint="eastAsia"/>
        </w:rPr>
        <w:t>в</w:t>
      </w:r>
      <w:r>
        <w:t></w:t>
      </w:r>
      <w:r>
        <w:rPr>
          <w:rFonts w:hint="eastAsia"/>
        </w:rPr>
        <w:t>Россию</w:t>
      </w:r>
      <w:r>
        <w:t></w:t>
      </w:r>
      <w:r>
        <w:rPr>
          <w:rFonts w:hint="eastAsia"/>
        </w:rPr>
        <w:t>иностранной</w:t>
      </w:r>
      <w:r>
        <w:t></w:t>
      </w:r>
      <w:r>
        <w:rPr>
          <w:rFonts w:hint="eastAsia"/>
        </w:rPr>
        <w:t>рабочей</w:t>
      </w:r>
      <w:r>
        <w:t></w:t>
      </w:r>
      <w:r>
        <w:rPr>
          <w:rFonts w:hint="eastAsia"/>
        </w:rPr>
        <w:t>силы</w:t>
      </w:r>
      <w:r>
        <w:t></w:t>
      </w:r>
      <w:r>
        <w:t></w:t>
      </w:r>
      <w:r>
        <w:rPr>
          <w:rFonts w:hint="eastAsia"/>
        </w:rPr>
        <w:t>основанной</w:t>
      </w:r>
      <w:r>
        <w:t></w:t>
      </w:r>
      <w:r>
        <w:rPr>
          <w:rFonts w:hint="eastAsia"/>
        </w:rPr>
        <w:t>на</w:t>
      </w:r>
      <w:r>
        <w:t></w:t>
      </w:r>
      <w:r>
        <w:rPr>
          <w:rFonts w:hint="eastAsia"/>
        </w:rPr>
        <w:t>принципе</w:t>
      </w:r>
      <w:r>
        <w:t></w:t>
      </w:r>
      <w:r>
        <w:rPr>
          <w:rFonts w:hint="eastAsia"/>
        </w:rPr>
        <w:t>дифференциации</w:t>
      </w:r>
      <w:r>
        <w:t></w:t>
      </w:r>
      <w:r>
        <w:t></w:t>
      </w:r>
      <w:r>
        <w:rPr>
          <w:rFonts w:hint="eastAsia"/>
        </w:rPr>
        <w:t>фильтров</w:t>
      </w:r>
      <w:r>
        <w:t></w:t>
      </w:r>
      <w:r>
        <w:t></w:t>
      </w:r>
      <w:r>
        <w:rPr>
          <w:rFonts w:hint="eastAsia"/>
        </w:rPr>
        <w:t>по</w:t>
      </w:r>
      <w:r>
        <w:t></w:t>
      </w:r>
      <w:r>
        <w:rPr>
          <w:rFonts w:hint="eastAsia"/>
        </w:rPr>
        <w:t>признаку</w:t>
      </w:r>
      <w:r>
        <w:t></w:t>
      </w:r>
      <w:r>
        <w:rPr>
          <w:rFonts w:hint="eastAsia"/>
        </w:rPr>
        <w:t>образования</w:t>
      </w:r>
      <w:r>
        <w:t></w:t>
      </w:r>
      <w:r>
        <w:t></w:t>
      </w:r>
      <w:r>
        <w:rPr>
          <w:rFonts w:hint="eastAsia"/>
        </w:rPr>
        <w:t>возраста</w:t>
      </w:r>
      <w:r>
        <w:t></w:t>
      </w:r>
      <w:r>
        <w:rPr>
          <w:rFonts w:hint="eastAsia"/>
        </w:rPr>
        <w:t>и</w:t>
      </w:r>
      <w:r>
        <w:t></w:t>
      </w:r>
      <w:r>
        <w:rPr>
          <w:rFonts w:hint="eastAsia"/>
        </w:rPr>
        <w:t>цели</w:t>
      </w:r>
      <w:r>
        <w:t></w:t>
      </w:r>
      <w:r>
        <w:rPr>
          <w:rFonts w:hint="eastAsia"/>
        </w:rPr>
        <w:t>пребывания</w:t>
      </w:r>
      <w:r>
        <w:t></w:t>
      </w:r>
      <w:r>
        <w:rPr>
          <w:rFonts w:hint="eastAsia"/>
        </w:rPr>
        <w:t>на</w:t>
      </w:r>
      <w:r>
        <w:t></w:t>
      </w:r>
      <w:r>
        <w:rPr>
          <w:rFonts w:hint="eastAsia"/>
        </w:rPr>
        <w:t>территории</w:t>
      </w:r>
      <w:r>
        <w:t></w:t>
      </w:r>
      <w:r>
        <w:t></w:t>
      </w:r>
      <w:r>
        <w:rPr>
          <w:rFonts w:hint="eastAsia"/>
        </w:rPr>
        <w:t>РФ</w:t>
      </w:r>
      <w:r>
        <w:t></w:t>
      </w:r>
      <w:r>
        <w:t></w:t>
      </w:r>
      <w:r>
        <w:rPr>
          <w:rFonts w:hint="eastAsia"/>
        </w:rPr>
        <w:t>снятие</w:t>
      </w:r>
      <w:r>
        <w:t></w:t>
      </w:r>
      <w:r>
        <w:rPr>
          <w:rFonts w:hint="eastAsia"/>
        </w:rPr>
        <w:t>ограничений</w:t>
      </w:r>
      <w:r>
        <w:t></w:t>
      </w:r>
      <w:r>
        <w:t></w:t>
      </w:r>
      <w:r>
        <w:rPr>
          <w:rFonts w:hint="eastAsia"/>
        </w:rPr>
        <w:t>на</w:t>
      </w:r>
      <w:r>
        <w:t></w:t>
      </w:r>
      <w:r>
        <w:rPr>
          <w:rFonts w:hint="eastAsia"/>
        </w:rPr>
        <w:t>репатриацию</w:t>
      </w:r>
      <w:r>
        <w:t></w:t>
      </w:r>
      <w:r>
        <w:t></w:t>
      </w:r>
      <w:r>
        <w:rPr>
          <w:rFonts w:hint="eastAsia"/>
        </w:rPr>
        <w:t>соотечественников</w:t>
      </w:r>
      <w:r>
        <w:t></w:t>
      </w:r>
      <w:r>
        <w:rPr>
          <w:rFonts w:hint="eastAsia"/>
        </w:rPr>
        <w:t>с</w:t>
      </w:r>
      <w:r>
        <w:t></w:t>
      </w:r>
      <w:r>
        <w:rPr>
          <w:rFonts w:hint="eastAsia"/>
        </w:rPr>
        <w:t>высоким</w:t>
      </w:r>
      <w:r>
        <w:t></w:t>
      </w:r>
      <w:r>
        <w:rPr>
          <w:rFonts w:hint="eastAsia"/>
        </w:rPr>
        <w:t>интеллектуальным</w:t>
      </w:r>
      <w:r>
        <w:t></w:t>
      </w:r>
      <w:r>
        <w:rPr>
          <w:rFonts w:hint="eastAsia"/>
        </w:rPr>
        <w:t>потенциалом</w:t>
      </w:r>
      <w:r>
        <w:t></w:t>
      </w:r>
      <w:r>
        <w:rPr>
          <w:rFonts w:hint="eastAsia"/>
        </w:rPr>
        <w:t>из</w:t>
      </w:r>
      <w:r>
        <w:t></w:t>
      </w:r>
      <w:r>
        <w:rPr>
          <w:rFonts w:hint="eastAsia"/>
        </w:rPr>
        <w:t>за</w:t>
      </w:r>
      <w:r>
        <w:t></w:t>
      </w:r>
      <w:r>
        <w:rPr>
          <w:rFonts w:hint="eastAsia"/>
        </w:rPr>
        <w:t>рубежа</w:t>
      </w:r>
      <w:r>
        <w:t></w:t>
      </w:r>
      <w:r>
        <w:t></w:t>
      </w:r>
      <w:r>
        <w:rPr>
          <w:rFonts w:hint="eastAsia"/>
        </w:rPr>
        <w:t>проведение</w:t>
      </w:r>
      <w:r>
        <w:t></w:t>
      </w:r>
      <w:r>
        <w:rPr>
          <w:rFonts w:hint="eastAsia"/>
        </w:rPr>
        <w:t>работы</w:t>
      </w:r>
      <w:r>
        <w:t></w:t>
      </w:r>
      <w:r>
        <w:t></w:t>
      </w:r>
      <w:r>
        <w:rPr>
          <w:rFonts w:hint="eastAsia"/>
        </w:rPr>
        <w:t>с</w:t>
      </w:r>
      <w:r>
        <w:t></w:t>
      </w:r>
      <w:r>
        <w:rPr>
          <w:rFonts w:hint="eastAsia"/>
        </w:rPr>
        <w:t>представителями</w:t>
      </w:r>
      <w:r>
        <w:t></w:t>
      </w:r>
      <w:r>
        <w:rPr>
          <w:rFonts w:hint="eastAsia"/>
        </w:rPr>
        <w:t>российской</w:t>
      </w:r>
      <w:r>
        <w:t></w:t>
      </w:r>
      <w:r>
        <w:rPr>
          <w:rFonts w:hint="eastAsia"/>
        </w:rPr>
        <w:t>диаспоры</w:t>
      </w:r>
      <w:r>
        <w:t></w:t>
      </w:r>
      <w:r>
        <w:t></w:t>
      </w:r>
      <w:r>
        <w:rPr>
          <w:rFonts w:hint="eastAsia"/>
        </w:rPr>
        <w:t>за</w:t>
      </w:r>
      <w:r>
        <w:t></w:t>
      </w:r>
      <w:r>
        <w:rPr>
          <w:rFonts w:hint="eastAsia"/>
        </w:rPr>
        <w:t>рубежом</w:t>
      </w:r>
      <w:r>
        <w:t></w:t>
      </w:r>
      <w:r>
        <w:rPr>
          <w:rFonts w:hint="eastAsia"/>
        </w:rPr>
        <w:t>в</w:t>
      </w:r>
      <w:r>
        <w:t></w:t>
      </w:r>
      <w:r>
        <w:rPr>
          <w:rFonts w:hint="eastAsia"/>
        </w:rPr>
        <w:t>целях</w:t>
      </w:r>
      <w:r>
        <w:t></w:t>
      </w:r>
      <w:r>
        <w:rPr>
          <w:rFonts w:hint="eastAsia"/>
        </w:rPr>
        <w:t>сохранения</w:t>
      </w:r>
      <w:r>
        <w:t></w:t>
      </w:r>
      <w:r>
        <w:rPr>
          <w:rFonts w:hint="eastAsia"/>
        </w:rPr>
        <w:t>культурного</w:t>
      </w:r>
      <w:r>
        <w:t></w:t>
      </w:r>
      <w:r>
        <w:rPr>
          <w:rFonts w:hint="eastAsia"/>
        </w:rPr>
        <w:t>ядра</w:t>
      </w:r>
      <w:r>
        <w:t></w:t>
      </w:r>
      <w:r>
        <w:rPr>
          <w:rFonts w:hint="eastAsia"/>
        </w:rPr>
        <w:t>России</w:t>
      </w:r>
      <w:r>
        <w:t></w:t>
      </w:r>
      <w:r>
        <w:t></w:t>
      </w:r>
      <w:r>
        <w:rPr>
          <w:rFonts w:hint="eastAsia"/>
        </w:rPr>
        <w:t>расширение</w:t>
      </w:r>
      <w:r>
        <w:t></w:t>
      </w:r>
      <w:r>
        <w:rPr>
          <w:rFonts w:hint="eastAsia"/>
        </w:rPr>
        <w:t>бизнес</w:t>
      </w:r>
      <w:r>
        <w:t></w:t>
      </w:r>
      <w:r>
        <w:rPr>
          <w:rFonts w:hint="eastAsia"/>
        </w:rPr>
        <w:t>иммиграции</w:t>
      </w:r>
      <w:r>
        <w:t></w:t>
      </w:r>
      <w:r>
        <w:t></w:t>
      </w:r>
      <w:r>
        <w:t></w:t>
      </w:r>
      <w:r>
        <w:rPr>
          <w:rFonts w:hint="eastAsia"/>
        </w:rPr>
        <w:t>с</w:t>
      </w:r>
      <w:r>
        <w:t></w:t>
      </w:r>
      <w:r>
        <w:rPr>
          <w:rFonts w:hint="eastAsia"/>
        </w:rPr>
        <w:t>предоставлением</w:t>
      </w:r>
      <w:r>
        <w:t></w:t>
      </w:r>
      <w:r>
        <w:rPr>
          <w:rFonts w:hint="eastAsia"/>
        </w:rPr>
        <w:t>инвестиционных</w:t>
      </w:r>
      <w:r>
        <w:t></w:t>
      </w:r>
      <w:r>
        <w:rPr>
          <w:rFonts w:hint="eastAsia"/>
        </w:rPr>
        <w:t>и</w:t>
      </w:r>
      <w:r>
        <w:t></w:t>
      </w:r>
      <w:r>
        <w:rPr>
          <w:rFonts w:hint="eastAsia"/>
        </w:rPr>
        <w:t>налоговых</w:t>
      </w:r>
      <w:r>
        <w:t></w:t>
      </w:r>
      <w:r>
        <w:rPr>
          <w:rFonts w:hint="eastAsia"/>
        </w:rPr>
        <w:t>льгот</w:t>
      </w:r>
      <w:r>
        <w:t></w:t>
      </w:r>
      <w:r>
        <w:rPr>
          <w:rFonts w:hint="eastAsia"/>
        </w:rPr>
        <w:t>потенциальным</w:t>
      </w:r>
      <w:r>
        <w:t></w:t>
      </w:r>
      <w:r>
        <w:rPr>
          <w:rFonts w:hint="eastAsia"/>
        </w:rPr>
        <w:t>резидентам</w:t>
      </w:r>
      <w:r>
        <w:t></w:t>
      </w:r>
      <w:r>
        <w:t></w:t>
      </w:r>
      <w:r>
        <w:rPr>
          <w:rFonts w:hint="eastAsia"/>
        </w:rPr>
        <w:t>с</w:t>
      </w:r>
      <w:r>
        <w:t></w:t>
      </w:r>
      <w:r>
        <w:t></w:t>
      </w:r>
      <w:r>
        <w:rPr>
          <w:rFonts w:hint="eastAsia"/>
        </w:rPr>
        <w:t>капиталом</w:t>
      </w:r>
      <w:r>
        <w:t></w:t>
      </w:r>
      <w:r>
        <w:t></w:t>
      </w:r>
      <w:r>
        <w:rPr>
          <w:rFonts w:hint="eastAsia"/>
        </w:rPr>
        <w:t>что</w:t>
      </w:r>
      <w:r>
        <w:t></w:t>
      </w:r>
      <w:r>
        <w:rPr>
          <w:rFonts w:hint="eastAsia"/>
        </w:rPr>
        <w:t>позволит</w:t>
      </w:r>
      <w:r>
        <w:t></w:t>
      </w:r>
      <w:r>
        <w:rPr>
          <w:rFonts w:hint="eastAsia"/>
        </w:rPr>
        <w:t>с</w:t>
      </w:r>
      <w:r>
        <w:t></w:t>
      </w:r>
      <w:r>
        <w:rPr>
          <w:rFonts w:hint="eastAsia"/>
        </w:rPr>
        <w:t>помощью</w:t>
      </w:r>
      <w:r>
        <w:t></w:t>
      </w:r>
      <w:r>
        <w:rPr>
          <w:rFonts w:hint="eastAsia"/>
        </w:rPr>
        <w:t>их</w:t>
      </w:r>
      <w:r>
        <w:t></w:t>
      </w:r>
      <w:r>
        <w:rPr>
          <w:rFonts w:hint="eastAsia"/>
        </w:rPr>
        <w:t>средств</w:t>
      </w:r>
      <w:r>
        <w:t></w:t>
      </w:r>
      <w:r>
        <w:rPr>
          <w:rFonts w:hint="eastAsia"/>
        </w:rPr>
        <w:t>создать</w:t>
      </w:r>
      <w:r>
        <w:t></w:t>
      </w:r>
      <w:r>
        <w:rPr>
          <w:rFonts w:hint="eastAsia"/>
        </w:rPr>
        <w:t>дополнительные</w:t>
      </w:r>
      <w:r>
        <w:t></w:t>
      </w:r>
      <w:r>
        <w:rPr>
          <w:rFonts w:hint="eastAsia"/>
        </w:rPr>
        <w:t>рабочие</w:t>
      </w:r>
      <w:r>
        <w:t></w:t>
      </w:r>
      <w:r>
        <w:rPr>
          <w:rFonts w:hint="eastAsia"/>
        </w:rPr>
        <w:t>места</w:t>
      </w:r>
      <w:r>
        <w:t></w:t>
      </w:r>
      <w:r>
        <w:tab/>
      </w:r>
      <w:r>
        <w:t></w:t>
      </w:r>
      <w:r>
        <w:t></w:t>
      </w:r>
    </w:p>
    <w:p w:rsidR="00AC3289" w:rsidRPr="00AC3289" w:rsidRDefault="00AC3289" w:rsidP="00AC3289">
      <w:r>
        <w:rPr>
          <w:rFonts w:hint="eastAsia"/>
        </w:rPr>
        <w:t>Примененная</w:t>
      </w:r>
      <w:r>
        <w:t></w:t>
      </w:r>
      <w:r>
        <w:t></w:t>
      </w:r>
      <w:r>
        <w:rPr>
          <w:rFonts w:hint="eastAsia"/>
        </w:rPr>
        <w:t>в</w:t>
      </w:r>
      <w:r>
        <w:t></w:t>
      </w:r>
      <w:r>
        <w:rPr>
          <w:rFonts w:hint="eastAsia"/>
        </w:rPr>
        <w:t>диссертационной</w:t>
      </w:r>
      <w:r>
        <w:t></w:t>
      </w:r>
      <w:r>
        <w:rPr>
          <w:rFonts w:hint="eastAsia"/>
        </w:rPr>
        <w:t>работе</w:t>
      </w:r>
      <w:r>
        <w:t></w:t>
      </w:r>
      <w:r>
        <w:rPr>
          <w:rFonts w:hint="eastAsia"/>
        </w:rPr>
        <w:t>методика</w:t>
      </w:r>
      <w:r>
        <w:t></w:t>
      </w:r>
      <w:r>
        <w:rPr>
          <w:rFonts w:hint="eastAsia"/>
        </w:rPr>
        <w:t>исследования</w:t>
      </w:r>
      <w:r>
        <w:t></w:t>
      </w:r>
      <w:r>
        <w:rPr>
          <w:rFonts w:hint="eastAsia"/>
        </w:rPr>
        <w:t>конкурентоспособности</w:t>
      </w:r>
      <w:r>
        <w:t></w:t>
      </w:r>
      <w:r>
        <w:rPr>
          <w:rFonts w:hint="eastAsia"/>
        </w:rPr>
        <w:t>национального</w:t>
      </w:r>
      <w:r>
        <w:t></w:t>
      </w:r>
      <w:r>
        <w:rPr>
          <w:rFonts w:hint="eastAsia"/>
        </w:rPr>
        <w:t>рынка</w:t>
      </w:r>
      <w:r>
        <w:t></w:t>
      </w:r>
      <w:r>
        <w:rPr>
          <w:rFonts w:hint="eastAsia"/>
        </w:rPr>
        <w:t>труда</w:t>
      </w:r>
      <w:r>
        <w:t></w:t>
      </w:r>
      <w:r>
        <w:rPr>
          <w:rFonts w:hint="eastAsia"/>
        </w:rPr>
        <w:t>может</w:t>
      </w:r>
      <w:r>
        <w:t></w:t>
      </w:r>
      <w:r>
        <w:rPr>
          <w:rFonts w:hint="eastAsia"/>
        </w:rPr>
        <w:t>являться</w:t>
      </w:r>
      <w:r>
        <w:t></w:t>
      </w:r>
      <w:r>
        <w:rPr>
          <w:rFonts w:hint="eastAsia"/>
        </w:rPr>
        <w:t>основой</w:t>
      </w:r>
      <w:r>
        <w:t></w:t>
      </w:r>
      <w:r>
        <w:rPr>
          <w:rFonts w:hint="eastAsia"/>
        </w:rPr>
        <w:t>для</w:t>
      </w:r>
      <w:r>
        <w:t></w:t>
      </w:r>
      <w:r>
        <w:rPr>
          <w:rFonts w:hint="eastAsia"/>
        </w:rPr>
        <w:t>выработки</w:t>
      </w:r>
      <w:r>
        <w:t></w:t>
      </w:r>
      <w:r>
        <w:rPr>
          <w:rFonts w:hint="eastAsia"/>
        </w:rPr>
        <w:t>конкурентной</w:t>
      </w:r>
      <w:r>
        <w:t></w:t>
      </w:r>
      <w:r>
        <w:rPr>
          <w:rFonts w:hint="eastAsia"/>
        </w:rPr>
        <w:t>стратегии</w:t>
      </w:r>
      <w:r>
        <w:t></w:t>
      </w:r>
      <w:r>
        <w:t></w:t>
      </w:r>
      <w:r>
        <w:rPr>
          <w:rFonts w:hint="eastAsia"/>
        </w:rPr>
        <w:t>России</w:t>
      </w:r>
      <w:r>
        <w:t></w:t>
      </w:r>
      <w:r>
        <w:rPr>
          <w:rFonts w:hint="eastAsia"/>
        </w:rPr>
        <w:t>и</w:t>
      </w:r>
      <w:r>
        <w:t></w:t>
      </w:r>
      <w:r>
        <w:rPr>
          <w:rFonts w:hint="eastAsia"/>
        </w:rPr>
        <w:t>других</w:t>
      </w:r>
      <w:r>
        <w:t></w:t>
      </w:r>
      <w:r>
        <w:rPr>
          <w:rFonts w:hint="eastAsia"/>
        </w:rPr>
        <w:t>сегментов</w:t>
      </w:r>
      <w:r>
        <w:t></w:t>
      </w:r>
      <w:r>
        <w:rPr>
          <w:rFonts w:hint="eastAsia"/>
        </w:rPr>
        <w:t>мирового</w:t>
      </w:r>
      <w:r>
        <w:t></w:t>
      </w:r>
      <w:r>
        <w:rPr>
          <w:rFonts w:hint="eastAsia"/>
        </w:rPr>
        <w:t>рынка</w:t>
      </w:r>
      <w:r>
        <w:t></w:t>
      </w:r>
      <w:r>
        <w:rPr>
          <w:rFonts w:hint="eastAsia"/>
        </w:rPr>
        <w:t>труда</w:t>
      </w:r>
      <w:r>
        <w:t></w:t>
      </w:r>
      <w:r>
        <w:rPr>
          <w:rFonts w:hint="eastAsia"/>
        </w:rPr>
        <w:t>в</w:t>
      </w:r>
      <w:r>
        <w:t></w:t>
      </w:r>
      <w:r>
        <w:rPr>
          <w:rFonts w:hint="eastAsia"/>
        </w:rPr>
        <w:t>условиях</w:t>
      </w:r>
      <w:r>
        <w:t></w:t>
      </w:r>
      <w:r>
        <w:rPr>
          <w:rFonts w:hint="eastAsia"/>
        </w:rPr>
        <w:t>сложившегося</w:t>
      </w:r>
      <w:r>
        <w:t></w:t>
      </w:r>
      <w:r>
        <w:rPr>
          <w:rFonts w:hint="eastAsia"/>
        </w:rPr>
        <w:t>МРТ</w:t>
      </w:r>
      <w:r>
        <w:t></w:t>
      </w:r>
      <w:r>
        <w:t></w:t>
      </w:r>
      <w:r>
        <w:rPr>
          <w:rFonts w:hint="eastAsia"/>
        </w:rPr>
        <w:t>разработки</w:t>
      </w:r>
      <w:r>
        <w:t></w:t>
      </w:r>
      <w:r>
        <w:rPr>
          <w:rFonts w:hint="eastAsia"/>
        </w:rPr>
        <w:t>прогнозов</w:t>
      </w:r>
      <w:r>
        <w:t></w:t>
      </w:r>
      <w:r>
        <w:t></w:t>
      </w:r>
      <w:r>
        <w:rPr>
          <w:rFonts w:hint="eastAsia"/>
        </w:rPr>
        <w:t>сценариев</w:t>
      </w:r>
      <w:r>
        <w:t></w:t>
      </w:r>
      <w:r>
        <w:rPr>
          <w:rFonts w:hint="eastAsia"/>
        </w:rPr>
        <w:t>И</w:t>
      </w:r>
      <w:r>
        <w:t></w:t>
      </w:r>
      <w:r>
        <w:t></w:t>
      </w:r>
      <w:r>
        <w:rPr>
          <w:rFonts w:hint="eastAsia"/>
        </w:rPr>
        <w:t>стратегических</w:t>
      </w:r>
      <w:r>
        <w:t></w:t>
      </w:r>
      <w:r>
        <w:rPr>
          <w:rFonts w:hint="eastAsia"/>
        </w:rPr>
        <w:t>планов</w:t>
      </w:r>
      <w:r>
        <w:t></w:t>
      </w:r>
      <w:r>
        <w:rPr>
          <w:rFonts w:hint="eastAsia"/>
        </w:rPr>
        <w:t>развития</w:t>
      </w:r>
      <w:r>
        <w:t></w:t>
      </w:r>
      <w:r>
        <w:rPr>
          <w:rFonts w:hint="eastAsia"/>
        </w:rPr>
        <w:t>отдельных</w:t>
      </w:r>
      <w:r>
        <w:t></w:t>
      </w:r>
      <w:r>
        <w:rPr>
          <w:rFonts w:hint="eastAsia"/>
        </w:rPr>
        <w:t>территорий</w:t>
      </w:r>
      <w:r>
        <w:t></w:t>
      </w:r>
      <w:r>
        <w:t></w:t>
      </w:r>
      <w:r>
        <w:rPr>
          <w:rFonts w:hint="eastAsia"/>
        </w:rPr>
        <w:t>использования</w:t>
      </w:r>
      <w:r>
        <w:t></w:t>
      </w:r>
      <w:r>
        <w:t></w:t>
      </w:r>
      <w:r>
        <w:rPr>
          <w:rFonts w:hint="eastAsia"/>
        </w:rPr>
        <w:t>опыта</w:t>
      </w:r>
      <w:r>
        <w:t></w:t>
      </w:r>
      <w:r>
        <w:rPr>
          <w:rFonts w:hint="eastAsia"/>
        </w:rPr>
        <w:t>более</w:t>
      </w:r>
      <w:r>
        <w:t></w:t>
      </w:r>
      <w:r>
        <w:rPr>
          <w:rFonts w:hint="eastAsia"/>
        </w:rPr>
        <w:t>успешных</w:t>
      </w:r>
      <w:r>
        <w:t></w:t>
      </w:r>
      <w:r>
        <w:rPr>
          <w:rFonts w:hint="eastAsia"/>
        </w:rPr>
        <w:t>стран</w:t>
      </w:r>
      <w:r>
        <w:t></w:t>
      </w:r>
      <w:r>
        <w:rPr>
          <w:rFonts w:hint="eastAsia"/>
        </w:rPr>
        <w:t>в</w:t>
      </w:r>
      <w:r>
        <w:t></w:t>
      </w:r>
      <w:r>
        <w:rPr>
          <w:rFonts w:hint="eastAsia"/>
        </w:rPr>
        <w:t>воспроизводстве</w:t>
      </w:r>
      <w:r>
        <w:t></w:t>
      </w:r>
      <w:r>
        <w:rPr>
          <w:rFonts w:hint="eastAsia"/>
        </w:rPr>
        <w:t>эффективного</w:t>
      </w:r>
      <w:r>
        <w:t></w:t>
      </w:r>
      <w:r>
        <w:rPr>
          <w:rFonts w:hint="eastAsia"/>
        </w:rPr>
        <w:t>трудового</w:t>
      </w:r>
      <w:r>
        <w:t></w:t>
      </w:r>
      <w:r>
        <w:rPr>
          <w:rFonts w:hint="eastAsia"/>
        </w:rPr>
        <w:t>потенциала</w:t>
      </w:r>
      <w:r>
        <w:t></w:t>
      </w:r>
      <w:r>
        <w:t></w:t>
      </w:r>
      <w:r>
        <w:rPr>
          <w:rFonts w:hint="eastAsia"/>
        </w:rPr>
        <w:t>выработки</w:t>
      </w:r>
      <w:r>
        <w:t></w:t>
      </w:r>
      <w:r>
        <w:rPr>
          <w:rFonts w:hint="eastAsia"/>
        </w:rPr>
        <w:t>критериев</w:t>
      </w:r>
      <w:r>
        <w:t></w:t>
      </w:r>
      <w:r>
        <w:rPr>
          <w:rFonts w:hint="eastAsia"/>
        </w:rPr>
        <w:t>создания</w:t>
      </w:r>
      <w:r>
        <w:t></w:t>
      </w:r>
      <w:r>
        <w:rPr>
          <w:rFonts w:hint="eastAsia"/>
        </w:rPr>
        <w:t>рабочих</w:t>
      </w:r>
      <w:r>
        <w:t></w:t>
      </w:r>
      <w:r>
        <w:rPr>
          <w:rFonts w:hint="eastAsia"/>
        </w:rPr>
        <w:t>мест</w:t>
      </w:r>
      <w:r>
        <w:t></w:t>
      </w:r>
      <w:r>
        <w:rPr>
          <w:rFonts w:hint="eastAsia"/>
        </w:rPr>
        <w:t>нового</w:t>
      </w:r>
      <w:r>
        <w:t></w:t>
      </w:r>
      <w:r>
        <w:rPr>
          <w:rFonts w:hint="eastAsia"/>
        </w:rPr>
        <w:t>типа</w:t>
      </w:r>
      <w:r>
        <w:t></w:t>
      </w:r>
      <w:r>
        <w:rPr>
          <w:rFonts w:hint="eastAsia"/>
        </w:rPr>
        <w:t>с</w:t>
      </w:r>
      <w:r>
        <w:t></w:t>
      </w:r>
      <w:r>
        <w:rPr>
          <w:rFonts w:hint="eastAsia"/>
        </w:rPr>
        <w:t>учетом</w:t>
      </w:r>
      <w:r>
        <w:t></w:t>
      </w:r>
      <w:r>
        <w:rPr>
          <w:rFonts w:hint="eastAsia"/>
        </w:rPr>
        <w:t>вызовов</w:t>
      </w:r>
      <w:r>
        <w:t></w:t>
      </w:r>
      <w:r>
        <w:rPr>
          <w:rFonts w:hint="eastAsia"/>
        </w:rPr>
        <w:t>глобализации</w:t>
      </w:r>
      <w:r>
        <w:t></w:t>
      </w:r>
      <w:r>
        <w:t></w:t>
      </w:r>
      <w:r>
        <w:rPr>
          <w:rFonts w:hint="eastAsia"/>
        </w:rPr>
        <w:t>измерения</w:t>
      </w:r>
      <w:r>
        <w:t></w:t>
      </w:r>
      <w:r>
        <w:rPr>
          <w:rFonts w:hint="eastAsia"/>
        </w:rPr>
        <w:t>прогресса</w:t>
      </w:r>
      <w:r>
        <w:t></w:t>
      </w:r>
      <w:r>
        <w:rPr>
          <w:rFonts w:hint="eastAsia"/>
        </w:rPr>
        <w:t>отдельных</w:t>
      </w:r>
      <w:r>
        <w:t></w:t>
      </w:r>
      <w:r>
        <w:rPr>
          <w:rFonts w:hint="eastAsia"/>
        </w:rPr>
        <w:t>стран</w:t>
      </w:r>
      <w:r>
        <w:t></w:t>
      </w:r>
      <w:r>
        <w:rPr>
          <w:rFonts w:hint="eastAsia"/>
        </w:rPr>
        <w:t>в</w:t>
      </w:r>
      <w:r>
        <w:t></w:t>
      </w:r>
      <w:r>
        <w:rPr>
          <w:rFonts w:hint="eastAsia"/>
        </w:rPr>
        <w:t>становлении</w:t>
      </w:r>
      <w:r>
        <w:t></w:t>
      </w:r>
      <w:r>
        <w:rPr>
          <w:rFonts w:hint="eastAsia"/>
        </w:rPr>
        <w:t>национальных</w:t>
      </w:r>
      <w:r>
        <w:t></w:t>
      </w:r>
      <w:r>
        <w:rPr>
          <w:rFonts w:hint="eastAsia"/>
        </w:rPr>
        <w:t>рынков</w:t>
      </w:r>
      <w:r>
        <w:t></w:t>
      </w:r>
      <w:r>
        <w:rPr>
          <w:rFonts w:hint="eastAsia"/>
        </w:rPr>
        <w:t>труда</w:t>
      </w:r>
      <w:r>
        <w:t></w:t>
      </w:r>
      <w:r>
        <w:rPr>
          <w:rFonts w:hint="eastAsia"/>
        </w:rPr>
        <w:t>и</w:t>
      </w:r>
      <w:r>
        <w:t></w:t>
      </w:r>
      <w:r>
        <w:rPr>
          <w:rFonts w:hint="eastAsia"/>
        </w:rPr>
        <w:t>выявления</w:t>
      </w:r>
      <w:r>
        <w:t></w:t>
      </w:r>
      <w:r>
        <w:rPr>
          <w:rFonts w:hint="eastAsia"/>
        </w:rPr>
        <w:t>•</w:t>
      </w:r>
      <w:r>
        <w:t></w:t>
      </w:r>
      <w:r>
        <w:rPr>
          <w:rFonts w:hint="eastAsia"/>
        </w:rPr>
        <w:t>роли</w:t>
      </w:r>
      <w:r>
        <w:t></w:t>
      </w:r>
      <w:r>
        <w:rPr>
          <w:rFonts w:hint="eastAsia"/>
        </w:rPr>
        <w:t>конкурентоспособности</w:t>
      </w:r>
      <w:r>
        <w:t></w:t>
      </w:r>
      <w:r>
        <w:rPr>
          <w:rFonts w:hint="eastAsia"/>
        </w:rPr>
        <w:t>национального</w:t>
      </w:r>
      <w:r>
        <w:t></w:t>
      </w:r>
      <w:r>
        <w:rPr>
          <w:rFonts w:hint="eastAsia"/>
        </w:rPr>
        <w:t>рынка</w:t>
      </w:r>
      <w:r>
        <w:t></w:t>
      </w:r>
      <w:r>
        <w:rPr>
          <w:rFonts w:hint="eastAsia"/>
        </w:rPr>
        <w:t>труда</w:t>
      </w:r>
      <w:r>
        <w:t></w:t>
      </w:r>
      <w:r>
        <w:rPr>
          <w:rFonts w:hint="eastAsia"/>
        </w:rPr>
        <w:t>в</w:t>
      </w:r>
      <w:r>
        <w:t></w:t>
      </w:r>
      <w:r>
        <w:rPr>
          <w:rFonts w:hint="eastAsia"/>
        </w:rPr>
        <w:t>расширении</w:t>
      </w:r>
      <w:r>
        <w:t></w:t>
      </w:r>
      <w:r>
        <w:t></w:t>
      </w:r>
      <w:r>
        <w:rPr>
          <w:rFonts w:hint="eastAsia"/>
        </w:rPr>
        <w:t>интеграционных</w:t>
      </w:r>
      <w:r>
        <w:t></w:t>
      </w:r>
      <w:r>
        <w:rPr>
          <w:rFonts w:hint="eastAsia"/>
        </w:rPr>
        <w:t>процессов</w:t>
      </w:r>
      <w:r>
        <w:t></w:t>
      </w:r>
      <w:r>
        <w:t></w:t>
      </w:r>
      <w:r>
        <w:rPr>
          <w:rFonts w:hint="eastAsia"/>
        </w:rPr>
        <w:t>С</w:t>
      </w:r>
      <w:r>
        <w:t></w:t>
      </w:r>
      <w:r>
        <w:rPr>
          <w:rFonts w:hint="eastAsia"/>
        </w:rPr>
        <w:t>точки</w:t>
      </w:r>
      <w:r>
        <w:t></w:t>
      </w:r>
      <w:r>
        <w:rPr>
          <w:rFonts w:hint="eastAsia"/>
        </w:rPr>
        <w:t>зрения</w:t>
      </w:r>
      <w:r>
        <w:t></w:t>
      </w:r>
      <w:r>
        <w:rPr>
          <w:rFonts w:hint="eastAsia"/>
        </w:rPr>
        <w:t>углубления</w:t>
      </w:r>
      <w:r>
        <w:t></w:t>
      </w:r>
      <w:r>
        <w:rPr>
          <w:rFonts w:hint="eastAsia"/>
        </w:rPr>
        <w:t>развития</w:t>
      </w:r>
      <w:r>
        <w:t></w:t>
      </w:r>
      <w:r>
        <w:rPr>
          <w:rFonts w:hint="eastAsia"/>
        </w:rPr>
        <w:t>теории</w:t>
      </w:r>
      <w:r>
        <w:t></w:t>
      </w:r>
      <w:r>
        <w:rPr>
          <w:rFonts w:hint="eastAsia"/>
        </w:rPr>
        <w:t>занятости</w:t>
      </w:r>
      <w:r>
        <w:t></w:t>
      </w:r>
      <w:r>
        <w:rPr>
          <w:rFonts w:hint="eastAsia"/>
        </w:rPr>
        <w:t>наиболее</w:t>
      </w:r>
      <w:r>
        <w:t></w:t>
      </w:r>
      <w:r>
        <w:rPr>
          <w:rFonts w:hint="eastAsia"/>
        </w:rPr>
        <w:t>важным</w:t>
      </w:r>
      <w:r>
        <w:t></w:t>
      </w:r>
      <w:r>
        <w:rPr>
          <w:rFonts w:hint="eastAsia"/>
        </w:rPr>
        <w:t>представляется</w:t>
      </w:r>
      <w:r>
        <w:t></w:t>
      </w:r>
      <w:r>
        <w:rPr>
          <w:rFonts w:hint="eastAsia"/>
        </w:rPr>
        <w:t>изучение</w:t>
      </w:r>
      <w:r>
        <w:t></w:t>
      </w:r>
      <w:r>
        <w:rPr>
          <w:rFonts w:hint="eastAsia"/>
        </w:rPr>
        <w:t>следующих</w:t>
      </w:r>
      <w:r>
        <w:t></w:t>
      </w:r>
      <w:r>
        <w:rPr>
          <w:rFonts w:hint="eastAsia"/>
        </w:rPr>
        <w:t>аспектов</w:t>
      </w:r>
      <w:r>
        <w:t></w:t>
      </w:r>
      <w:r>
        <w:t></w:t>
      </w:r>
      <w:r>
        <w:rPr>
          <w:rFonts w:hint="eastAsia"/>
        </w:rPr>
        <w:t>заработная</w:t>
      </w:r>
      <w:r>
        <w:t></w:t>
      </w:r>
      <w:r>
        <w:rPr>
          <w:rFonts w:hint="eastAsia"/>
        </w:rPr>
        <w:t>плата</w:t>
      </w:r>
      <w:r>
        <w:t></w:t>
      </w:r>
      <w:r>
        <w:t></w:t>
      </w:r>
      <w:r>
        <w:rPr>
          <w:rFonts w:hint="eastAsia"/>
        </w:rPr>
        <w:t>доходы</w:t>
      </w:r>
      <w:r>
        <w:t></w:t>
      </w:r>
      <w:r>
        <w:rPr>
          <w:rFonts w:hint="eastAsia"/>
        </w:rPr>
        <w:t>и</w:t>
      </w:r>
      <w:r>
        <w:t></w:t>
      </w:r>
      <w:r>
        <w:rPr>
          <w:rFonts w:hint="eastAsia"/>
        </w:rPr>
        <w:t>социальная</w:t>
      </w:r>
      <w:r>
        <w:t></w:t>
      </w:r>
      <w:r>
        <w:rPr>
          <w:rFonts w:hint="eastAsia"/>
        </w:rPr>
        <w:t>безопасность</w:t>
      </w:r>
      <w:r>
        <w:t></w:t>
      </w:r>
      <w:r>
        <w:rPr>
          <w:rFonts w:hint="eastAsia"/>
        </w:rPr>
        <w:t>работников</w:t>
      </w:r>
      <w:r>
        <w:t></w:t>
      </w:r>
      <w:r>
        <w:rPr>
          <w:rFonts w:hint="eastAsia"/>
        </w:rPr>
        <w:t>в</w:t>
      </w:r>
      <w:r>
        <w:t></w:t>
      </w:r>
      <w:r>
        <w:rPr>
          <w:rFonts w:hint="eastAsia"/>
        </w:rPr>
        <w:t>условиях</w:t>
      </w:r>
      <w:r>
        <w:t></w:t>
      </w:r>
      <w:r>
        <w:rPr>
          <w:rFonts w:hint="eastAsia"/>
        </w:rPr>
        <w:t>глобализации</w:t>
      </w:r>
      <w:r>
        <w:t></w:t>
      </w:r>
      <w:r>
        <w:t></w:t>
      </w:r>
      <w:r>
        <w:rPr>
          <w:rFonts w:hint="eastAsia"/>
        </w:rPr>
        <w:t>вопросы</w:t>
      </w:r>
      <w:r>
        <w:t></w:t>
      </w:r>
      <w:r>
        <w:rPr>
          <w:rFonts w:hint="eastAsia"/>
        </w:rPr>
        <w:t>территориальной</w:t>
      </w:r>
      <w:r>
        <w:t></w:t>
      </w:r>
      <w:r>
        <w:rPr>
          <w:rFonts w:hint="eastAsia"/>
        </w:rPr>
        <w:t>и</w:t>
      </w:r>
      <w:r>
        <w:t></w:t>
      </w:r>
      <w:r>
        <w:rPr>
          <w:rFonts w:hint="eastAsia"/>
        </w:rPr>
        <w:t>профессиональной</w:t>
      </w:r>
      <w:r>
        <w:t></w:t>
      </w:r>
      <w:r>
        <w:rPr>
          <w:rFonts w:hint="eastAsia"/>
        </w:rPr>
        <w:t>мобильности</w:t>
      </w:r>
      <w:r>
        <w:t></w:t>
      </w:r>
      <w:r>
        <w:rPr>
          <w:rFonts w:hint="eastAsia"/>
        </w:rPr>
        <w:t>рабочей</w:t>
      </w:r>
      <w:r>
        <w:t></w:t>
      </w:r>
      <w:r>
        <w:rPr>
          <w:rFonts w:hint="eastAsia"/>
        </w:rPr>
        <w:t>силы</w:t>
      </w:r>
      <w:r>
        <w:t></w:t>
      </w:r>
      <w:r>
        <w:t></w:t>
      </w:r>
      <w:r>
        <w:rPr>
          <w:rFonts w:hint="eastAsia"/>
        </w:rPr>
        <w:t>генезис</w:t>
      </w:r>
      <w:r>
        <w:t></w:t>
      </w:r>
      <w:r>
        <w:rPr>
          <w:rFonts w:hint="eastAsia"/>
        </w:rPr>
        <w:t>мирового</w:t>
      </w:r>
      <w:r>
        <w:t></w:t>
      </w:r>
      <w:r>
        <w:rPr>
          <w:rFonts w:hint="eastAsia"/>
        </w:rPr>
        <w:t>рынка</w:t>
      </w:r>
      <w:r>
        <w:t></w:t>
      </w:r>
      <w:r>
        <w:rPr>
          <w:rFonts w:hint="eastAsia"/>
        </w:rPr>
        <w:t>труда</w:t>
      </w:r>
      <w:r>
        <w:t></w:t>
      </w:r>
      <w:r>
        <w:rPr>
          <w:rFonts w:hint="eastAsia"/>
        </w:rPr>
        <w:t>и</w:t>
      </w:r>
      <w:r>
        <w:t></w:t>
      </w:r>
      <w:r>
        <w:rPr>
          <w:rFonts w:hint="eastAsia"/>
        </w:rPr>
        <w:t>его</w:t>
      </w:r>
      <w:r>
        <w:t></w:t>
      </w:r>
      <w:r>
        <w:rPr>
          <w:rFonts w:hint="eastAsia"/>
        </w:rPr>
        <w:t>отдельных</w:t>
      </w:r>
      <w:r>
        <w:t></w:t>
      </w:r>
      <w:r>
        <w:rPr>
          <w:rFonts w:hint="eastAsia"/>
        </w:rPr>
        <w:t>сегментов</w:t>
      </w:r>
      <w:r>
        <w:t></w:t>
      </w:r>
    </w:p>
    <w:sectPr w:rsidR="00AC3289" w:rsidRPr="00AC328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AC3289" w:rsidRPr="00AC3289">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6CCF1-9CEA-406F-A2D5-90BD28E2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29</Pages>
  <Words>8279</Words>
  <Characters>47194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2022-11-21T19:25:00Z</dcterms:created>
  <dcterms:modified xsi:type="dcterms:W3CDTF">2022-12-31T10:54:00Z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