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3365" w14:textId="768B78C7" w:rsidR="00550E92" w:rsidRDefault="0063105B" w:rsidP="0063105B">
      <w:r w:rsidRPr="0063105B">
        <w:rPr>
          <w:rFonts w:hint="eastAsia"/>
        </w:rPr>
        <w:t>Резистентность</w:t>
      </w:r>
      <w:r w:rsidRPr="0063105B">
        <w:t xml:space="preserve"> </w:t>
      </w:r>
      <w:r w:rsidRPr="0063105B">
        <w:rPr>
          <w:rFonts w:hint="eastAsia"/>
        </w:rPr>
        <w:t>организма</w:t>
      </w:r>
      <w:r w:rsidRPr="0063105B">
        <w:t xml:space="preserve"> </w:t>
      </w:r>
      <w:r w:rsidRPr="0063105B">
        <w:rPr>
          <w:rFonts w:hint="eastAsia"/>
        </w:rPr>
        <w:t>коров</w:t>
      </w:r>
      <w:r w:rsidRPr="0063105B">
        <w:t xml:space="preserve"> </w:t>
      </w:r>
      <w:r w:rsidRPr="0063105B">
        <w:rPr>
          <w:rFonts w:hint="eastAsia"/>
        </w:rPr>
        <w:t>и</w:t>
      </w:r>
      <w:r w:rsidRPr="0063105B">
        <w:t xml:space="preserve"> </w:t>
      </w:r>
      <w:r w:rsidRPr="0063105B">
        <w:rPr>
          <w:rFonts w:hint="eastAsia"/>
        </w:rPr>
        <w:t>эффективность</w:t>
      </w:r>
      <w:r w:rsidRPr="0063105B">
        <w:t xml:space="preserve"> </w:t>
      </w:r>
      <w:r w:rsidRPr="0063105B">
        <w:rPr>
          <w:rFonts w:hint="eastAsia"/>
        </w:rPr>
        <w:t>их</w:t>
      </w:r>
      <w:r w:rsidRPr="0063105B">
        <w:t xml:space="preserve"> </w:t>
      </w:r>
      <w:r w:rsidRPr="0063105B">
        <w:rPr>
          <w:rFonts w:hint="eastAsia"/>
        </w:rPr>
        <w:t>лечения</w:t>
      </w:r>
      <w:r w:rsidRPr="0063105B">
        <w:t xml:space="preserve"> </w:t>
      </w:r>
      <w:r w:rsidRPr="0063105B">
        <w:rPr>
          <w:rFonts w:hint="eastAsia"/>
        </w:rPr>
        <w:t>при</w:t>
      </w:r>
      <w:r w:rsidRPr="0063105B">
        <w:t xml:space="preserve"> </w:t>
      </w:r>
      <w:r w:rsidRPr="0063105B">
        <w:rPr>
          <w:rFonts w:hint="eastAsia"/>
        </w:rPr>
        <w:t>мастите</w:t>
      </w:r>
      <w:r w:rsidRPr="0063105B">
        <w:t xml:space="preserve"> </w:t>
      </w:r>
      <w:r w:rsidRPr="0063105B">
        <w:rPr>
          <w:rFonts w:hint="eastAsia"/>
        </w:rPr>
        <w:t>в</w:t>
      </w:r>
      <w:r w:rsidRPr="0063105B">
        <w:t xml:space="preserve"> </w:t>
      </w:r>
      <w:r w:rsidRPr="0063105B">
        <w:rPr>
          <w:rFonts w:hint="eastAsia"/>
        </w:rPr>
        <w:t>лактационный</w:t>
      </w:r>
      <w:r w:rsidRPr="0063105B">
        <w:t xml:space="preserve"> </w:t>
      </w:r>
      <w:r w:rsidRPr="0063105B">
        <w:rPr>
          <w:rFonts w:hint="eastAsia"/>
        </w:rPr>
        <w:t>период</w:t>
      </w:r>
      <w:r>
        <w:t xml:space="preserve"> </w:t>
      </w:r>
      <w:r w:rsidRPr="0063105B">
        <w:rPr>
          <w:rFonts w:hint="eastAsia"/>
        </w:rPr>
        <w:t>Абаимова</w:t>
      </w:r>
      <w:r w:rsidRPr="0063105B">
        <w:t xml:space="preserve">, </w:t>
      </w:r>
      <w:r w:rsidRPr="0063105B">
        <w:rPr>
          <w:rFonts w:hint="eastAsia"/>
        </w:rPr>
        <w:t>Анна</w:t>
      </w:r>
      <w:r w:rsidRPr="0063105B">
        <w:t xml:space="preserve"> </w:t>
      </w:r>
      <w:r w:rsidRPr="0063105B">
        <w:rPr>
          <w:rFonts w:hint="eastAsia"/>
        </w:rPr>
        <w:t>Дмитриевна</w:t>
      </w:r>
    </w:p>
    <w:p w14:paraId="45235793" w14:textId="77777777" w:rsidR="0063105B" w:rsidRDefault="0063105B" w:rsidP="0063105B">
      <w:r>
        <w:rPr>
          <w:rFonts w:hint="eastAsia"/>
        </w:rPr>
        <w:t>ОГЛАВЛЕНИЕ</w:t>
      </w:r>
      <w:r>
        <w:t xml:space="preserve"> </w:t>
      </w:r>
      <w:r>
        <w:rPr>
          <w:rFonts w:hint="eastAsia"/>
        </w:rPr>
        <w:t>ДИССЕРТАЦИИ</w:t>
      </w:r>
    </w:p>
    <w:p w14:paraId="77E3853B" w14:textId="77777777" w:rsidR="0063105B" w:rsidRDefault="0063105B" w:rsidP="0063105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Абаимова</w:t>
      </w:r>
      <w:r>
        <w:t xml:space="preserve">, </w:t>
      </w:r>
      <w:r>
        <w:rPr>
          <w:rFonts w:hint="eastAsia"/>
        </w:rPr>
        <w:t>Анна</w:t>
      </w:r>
      <w:r>
        <w:t xml:space="preserve"> </w:t>
      </w:r>
      <w:r>
        <w:rPr>
          <w:rFonts w:hint="eastAsia"/>
        </w:rPr>
        <w:t>Дмитриевна</w:t>
      </w:r>
    </w:p>
    <w:p w14:paraId="6E7B18AC" w14:textId="77777777" w:rsidR="0063105B" w:rsidRDefault="0063105B" w:rsidP="0063105B">
      <w:r>
        <w:t xml:space="preserve">1. </w:t>
      </w:r>
      <w:r>
        <w:rPr>
          <w:rFonts w:hint="eastAsia"/>
        </w:rPr>
        <w:t>ВВЕДЕНИЕ</w:t>
      </w:r>
      <w:r>
        <w:t>.</w:t>
      </w:r>
    </w:p>
    <w:p w14:paraId="036E8296" w14:textId="77777777" w:rsidR="0063105B" w:rsidRDefault="0063105B" w:rsidP="0063105B"/>
    <w:p w14:paraId="419470F6" w14:textId="77777777" w:rsidR="0063105B" w:rsidRDefault="0063105B" w:rsidP="0063105B">
      <w:r>
        <w:t xml:space="preserve">2. </w:t>
      </w:r>
      <w:r>
        <w:rPr>
          <w:rFonts w:hint="eastAsia"/>
        </w:rPr>
        <w:t>ОБЗОР</w:t>
      </w:r>
      <w:r>
        <w:t xml:space="preserve"> </w:t>
      </w:r>
      <w:r>
        <w:rPr>
          <w:rFonts w:hint="eastAsia"/>
        </w:rPr>
        <w:t>ЛИТЕРАТУРЫ</w:t>
      </w:r>
      <w:r>
        <w:t>.</w:t>
      </w:r>
    </w:p>
    <w:p w14:paraId="76BE573E" w14:textId="77777777" w:rsidR="0063105B" w:rsidRDefault="0063105B" w:rsidP="0063105B"/>
    <w:p w14:paraId="7F25E978" w14:textId="77777777" w:rsidR="0063105B" w:rsidRDefault="0063105B" w:rsidP="0063105B">
      <w:r>
        <w:t xml:space="preserve">2.1. </w:t>
      </w:r>
      <w:r>
        <w:rPr>
          <w:rFonts w:hint="eastAsia"/>
        </w:rPr>
        <w:t>Мастит</w:t>
      </w:r>
      <w:r>
        <w:t xml:space="preserve">: </w:t>
      </w:r>
      <w:r>
        <w:rPr>
          <w:rFonts w:hint="eastAsia"/>
        </w:rPr>
        <w:t>факторы</w:t>
      </w:r>
      <w:r>
        <w:t xml:space="preserve"> </w:t>
      </w:r>
      <w:r>
        <w:rPr>
          <w:rFonts w:hint="eastAsia"/>
        </w:rPr>
        <w:t>возникновения</w:t>
      </w:r>
      <w:r>
        <w:t xml:space="preserve">, </w:t>
      </w:r>
      <w:r>
        <w:rPr>
          <w:rFonts w:hint="eastAsia"/>
        </w:rPr>
        <w:t>распространение</w:t>
      </w:r>
      <w:r>
        <w:t xml:space="preserve">, </w:t>
      </w:r>
      <w:r>
        <w:rPr>
          <w:rFonts w:hint="eastAsia"/>
        </w:rPr>
        <w:t>экономический</w:t>
      </w:r>
      <w:r>
        <w:t xml:space="preserve"> </w:t>
      </w:r>
      <w:r>
        <w:rPr>
          <w:rFonts w:hint="eastAsia"/>
        </w:rPr>
        <w:t>ущерб</w:t>
      </w:r>
      <w:r>
        <w:t>. ^</w:t>
      </w:r>
    </w:p>
    <w:p w14:paraId="6C7A9BD9" w14:textId="77777777" w:rsidR="0063105B" w:rsidRDefault="0063105B" w:rsidP="0063105B"/>
    <w:p w14:paraId="36B9CC64" w14:textId="77777777" w:rsidR="0063105B" w:rsidRDefault="0063105B" w:rsidP="0063105B">
      <w:r>
        <w:t xml:space="preserve">2.2. </w:t>
      </w:r>
      <w:r>
        <w:rPr>
          <w:rFonts w:hint="eastAsia"/>
        </w:rPr>
        <w:t>Резистентность</w:t>
      </w:r>
      <w:r>
        <w:t xml:space="preserve"> </w:t>
      </w:r>
      <w:r>
        <w:rPr>
          <w:rFonts w:hint="eastAsia"/>
        </w:rPr>
        <w:t>организма</w:t>
      </w:r>
      <w:r>
        <w:t xml:space="preserve"> </w:t>
      </w:r>
      <w:r>
        <w:rPr>
          <w:rFonts w:hint="eastAsia"/>
        </w:rPr>
        <w:t>и</w:t>
      </w:r>
      <w:r>
        <w:t xml:space="preserve"> </w:t>
      </w:r>
      <w:r>
        <w:rPr>
          <w:rFonts w:hint="eastAsia"/>
        </w:rPr>
        <w:t>вымени</w:t>
      </w:r>
      <w:r>
        <w:t xml:space="preserve"> </w:t>
      </w:r>
      <w:r>
        <w:rPr>
          <w:rFonts w:hint="eastAsia"/>
        </w:rPr>
        <w:t>коров</w:t>
      </w:r>
      <w:r>
        <w:t xml:space="preserve"> </w:t>
      </w:r>
      <w:r>
        <w:rPr>
          <w:rFonts w:hint="eastAsia"/>
        </w:rPr>
        <w:t>в</w:t>
      </w:r>
      <w:r>
        <w:t xml:space="preserve"> </w:t>
      </w:r>
      <w:r>
        <w:rPr>
          <w:rFonts w:hint="eastAsia"/>
        </w:rPr>
        <w:t>лактацию</w:t>
      </w:r>
      <w:r>
        <w:t>.</w:t>
      </w:r>
    </w:p>
    <w:p w14:paraId="10E2FC36" w14:textId="77777777" w:rsidR="0063105B" w:rsidRDefault="0063105B" w:rsidP="0063105B"/>
    <w:p w14:paraId="6EF25BF6" w14:textId="77777777" w:rsidR="0063105B" w:rsidRDefault="0063105B" w:rsidP="0063105B">
      <w:r>
        <w:t>2.2.1. .</w:t>
      </w:r>
      <w:r>
        <w:rPr>
          <w:rFonts w:hint="eastAsia"/>
        </w:rPr>
        <w:t>Резистентность</w:t>
      </w:r>
      <w:r>
        <w:t xml:space="preserve"> </w:t>
      </w:r>
      <w:r>
        <w:rPr>
          <w:rFonts w:hint="eastAsia"/>
        </w:rPr>
        <w:t>организма</w:t>
      </w:r>
      <w:r>
        <w:t xml:space="preserve"> </w:t>
      </w:r>
      <w:r>
        <w:rPr>
          <w:rFonts w:hint="eastAsia"/>
        </w:rPr>
        <w:t>и</w:t>
      </w:r>
      <w:r>
        <w:t xml:space="preserve"> </w:t>
      </w:r>
      <w:r>
        <w:rPr>
          <w:rFonts w:hint="eastAsia"/>
        </w:rPr>
        <w:t>вымени</w:t>
      </w:r>
      <w:r>
        <w:t xml:space="preserve"> </w:t>
      </w:r>
      <w:r>
        <w:rPr>
          <w:rFonts w:hint="eastAsia"/>
        </w:rPr>
        <w:t>здоровых</w:t>
      </w:r>
      <w:r>
        <w:t xml:space="preserve"> </w:t>
      </w:r>
      <w:r>
        <w:rPr>
          <w:rFonts w:hint="eastAsia"/>
        </w:rPr>
        <w:t>коров</w:t>
      </w:r>
      <w:r>
        <w:t>.</w:t>
      </w:r>
    </w:p>
    <w:p w14:paraId="62BEDCFC" w14:textId="77777777" w:rsidR="0063105B" w:rsidRDefault="0063105B" w:rsidP="0063105B"/>
    <w:p w14:paraId="4F3089AF" w14:textId="77777777" w:rsidR="0063105B" w:rsidRDefault="0063105B" w:rsidP="0063105B">
      <w:r>
        <w:t xml:space="preserve">2.2.2. </w:t>
      </w:r>
      <w:r>
        <w:rPr>
          <w:rFonts w:hint="eastAsia"/>
        </w:rPr>
        <w:t>Изменение</w:t>
      </w:r>
      <w:r>
        <w:t xml:space="preserve"> </w:t>
      </w:r>
      <w:r>
        <w:rPr>
          <w:rFonts w:hint="eastAsia"/>
        </w:rPr>
        <w:t>показателей</w:t>
      </w:r>
      <w:r>
        <w:t xml:space="preserve"> </w:t>
      </w:r>
      <w:r>
        <w:rPr>
          <w:rFonts w:hint="eastAsia"/>
        </w:rPr>
        <w:t>резистентности</w:t>
      </w:r>
      <w:r>
        <w:t xml:space="preserve"> </w:t>
      </w:r>
      <w:r>
        <w:rPr>
          <w:rFonts w:hint="eastAsia"/>
        </w:rPr>
        <w:t>организма</w:t>
      </w:r>
      <w:r>
        <w:t xml:space="preserve"> </w:t>
      </w:r>
      <w:r>
        <w:rPr>
          <w:rFonts w:hint="eastAsia"/>
        </w:rPr>
        <w:t>и</w:t>
      </w:r>
      <w:r>
        <w:t xml:space="preserve"> </w:t>
      </w:r>
      <w:r>
        <w:rPr>
          <w:rFonts w:hint="eastAsia"/>
        </w:rPr>
        <w:t>вымени</w:t>
      </w:r>
      <w:r>
        <w:t xml:space="preserve"> </w:t>
      </w:r>
      <w:r>
        <w:rPr>
          <w:rFonts w:hint="eastAsia"/>
        </w:rPr>
        <w:t>коров</w:t>
      </w:r>
      <w:r>
        <w:t xml:space="preserve">, </w:t>
      </w:r>
      <w:r>
        <w:rPr>
          <w:rFonts w:hint="eastAsia"/>
        </w:rPr>
        <w:t>больных</w:t>
      </w:r>
      <w:r>
        <w:t xml:space="preserve"> </w:t>
      </w:r>
      <w:r>
        <w:rPr>
          <w:rFonts w:hint="eastAsia"/>
        </w:rPr>
        <w:t>маститом</w:t>
      </w:r>
      <w:r>
        <w:t>. ^</w:t>
      </w:r>
    </w:p>
    <w:p w14:paraId="141EEC1F" w14:textId="77777777" w:rsidR="0063105B" w:rsidRDefault="0063105B" w:rsidP="0063105B"/>
    <w:p w14:paraId="01552A2C" w14:textId="77777777" w:rsidR="0063105B" w:rsidRDefault="0063105B" w:rsidP="0063105B">
      <w:r>
        <w:t xml:space="preserve">2.3. </w:t>
      </w:r>
      <w:r>
        <w:rPr>
          <w:rFonts w:hint="eastAsia"/>
        </w:rPr>
        <w:t>Микрофлора</w:t>
      </w:r>
      <w:r>
        <w:t xml:space="preserve"> </w:t>
      </w:r>
      <w:r>
        <w:rPr>
          <w:rFonts w:hint="eastAsia"/>
        </w:rPr>
        <w:t>вымени</w:t>
      </w:r>
      <w:r>
        <w:t xml:space="preserve"> </w:t>
      </w:r>
      <w:r>
        <w:rPr>
          <w:rFonts w:hint="eastAsia"/>
        </w:rPr>
        <w:t>лактирующих</w:t>
      </w:r>
      <w:r>
        <w:t xml:space="preserve"> </w:t>
      </w:r>
      <w:r>
        <w:rPr>
          <w:rFonts w:hint="eastAsia"/>
        </w:rPr>
        <w:t>коров</w:t>
      </w:r>
      <w:r>
        <w:t>.</w:t>
      </w:r>
    </w:p>
    <w:p w14:paraId="3B3F8358" w14:textId="77777777" w:rsidR="0063105B" w:rsidRDefault="0063105B" w:rsidP="0063105B"/>
    <w:p w14:paraId="0E9EAB01" w14:textId="77777777" w:rsidR="0063105B" w:rsidRDefault="0063105B" w:rsidP="0063105B">
      <w:r>
        <w:t xml:space="preserve">2.3.1. </w:t>
      </w:r>
      <w:r>
        <w:rPr>
          <w:rFonts w:hint="eastAsia"/>
        </w:rPr>
        <w:t>Выделение</w:t>
      </w:r>
      <w:r>
        <w:t xml:space="preserve"> </w:t>
      </w:r>
      <w:r>
        <w:rPr>
          <w:rFonts w:hint="eastAsia"/>
        </w:rPr>
        <w:t>основных</w:t>
      </w:r>
      <w:r>
        <w:t xml:space="preserve"> </w:t>
      </w:r>
      <w:r>
        <w:rPr>
          <w:rFonts w:hint="eastAsia"/>
        </w:rPr>
        <w:t>возбудителей</w:t>
      </w:r>
      <w:r>
        <w:t xml:space="preserve"> </w:t>
      </w:r>
      <w:r>
        <w:rPr>
          <w:rFonts w:hint="eastAsia"/>
        </w:rPr>
        <w:t>мастита</w:t>
      </w:r>
      <w:r>
        <w:t xml:space="preserve"> </w:t>
      </w:r>
      <w:r>
        <w:rPr>
          <w:rFonts w:hint="eastAsia"/>
        </w:rPr>
        <w:t>из</w:t>
      </w:r>
      <w:r>
        <w:t xml:space="preserve"> </w:t>
      </w:r>
      <w:r>
        <w:rPr>
          <w:rFonts w:hint="eastAsia"/>
        </w:rPr>
        <w:t>молока</w:t>
      </w:r>
      <w:r>
        <w:t xml:space="preserve"> </w:t>
      </w:r>
      <w:r>
        <w:rPr>
          <w:rFonts w:hint="eastAsia"/>
        </w:rPr>
        <w:t>здоровых</w:t>
      </w:r>
      <w:r>
        <w:t xml:space="preserve"> </w:t>
      </w:r>
      <w:r>
        <w:rPr>
          <w:rFonts w:hint="eastAsia"/>
        </w:rPr>
        <w:t>коров</w:t>
      </w:r>
      <w:r>
        <w:t>. .^</w:t>
      </w:r>
    </w:p>
    <w:p w14:paraId="7812F0BE" w14:textId="77777777" w:rsidR="0063105B" w:rsidRDefault="0063105B" w:rsidP="0063105B"/>
    <w:p w14:paraId="09AAAFC0" w14:textId="77777777" w:rsidR="0063105B" w:rsidRDefault="0063105B" w:rsidP="0063105B">
      <w:r>
        <w:t xml:space="preserve">2.3.2. </w:t>
      </w:r>
      <w:r>
        <w:rPr>
          <w:rFonts w:hint="eastAsia"/>
        </w:rPr>
        <w:t>Изменение</w:t>
      </w:r>
      <w:r>
        <w:t xml:space="preserve"> </w:t>
      </w:r>
      <w:r>
        <w:rPr>
          <w:rFonts w:hint="eastAsia"/>
        </w:rPr>
        <w:t>уровня</w:t>
      </w:r>
      <w:r>
        <w:t xml:space="preserve"> </w:t>
      </w:r>
      <w:r>
        <w:rPr>
          <w:rFonts w:hint="eastAsia"/>
        </w:rPr>
        <w:t>инфицирования</w:t>
      </w:r>
      <w:r>
        <w:t xml:space="preserve"> </w:t>
      </w:r>
      <w:r>
        <w:rPr>
          <w:rFonts w:hint="eastAsia"/>
        </w:rPr>
        <w:t>четвертей</w:t>
      </w:r>
      <w:r>
        <w:t xml:space="preserve"> </w:t>
      </w:r>
      <w:r>
        <w:rPr>
          <w:rFonts w:hint="eastAsia"/>
        </w:rPr>
        <w:t>вымени</w:t>
      </w:r>
      <w:r>
        <w:t xml:space="preserve"> </w:t>
      </w:r>
      <w:r>
        <w:rPr>
          <w:rFonts w:hint="eastAsia"/>
        </w:rPr>
        <w:t>больных</w:t>
      </w:r>
      <w:r>
        <w:t xml:space="preserve"> </w:t>
      </w:r>
      <w:r>
        <w:rPr>
          <w:rFonts w:hint="eastAsia"/>
        </w:rPr>
        <w:t>маститом</w:t>
      </w:r>
      <w:r>
        <w:t xml:space="preserve"> </w:t>
      </w:r>
      <w:r>
        <w:rPr>
          <w:rFonts w:hint="eastAsia"/>
        </w:rPr>
        <w:t>коров</w:t>
      </w:r>
      <w:r>
        <w:t>.</w:t>
      </w:r>
    </w:p>
    <w:p w14:paraId="7424FCA3" w14:textId="77777777" w:rsidR="0063105B" w:rsidRDefault="0063105B" w:rsidP="0063105B"/>
    <w:p w14:paraId="49FCF9A4" w14:textId="77777777" w:rsidR="0063105B" w:rsidRDefault="0063105B" w:rsidP="0063105B">
      <w:r>
        <w:t xml:space="preserve">2.4.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w:t>
      </w:r>
      <w:r>
        <w:rPr>
          <w:rFonts w:hint="eastAsia"/>
        </w:rPr>
        <w:t>мастита</w:t>
      </w:r>
      <w:r>
        <w:t xml:space="preserve"> </w:t>
      </w:r>
      <w:r>
        <w:rPr>
          <w:rFonts w:hint="eastAsia"/>
        </w:rPr>
        <w:t>коров</w:t>
      </w:r>
      <w:r>
        <w:t xml:space="preserve"> </w:t>
      </w:r>
      <w:r>
        <w:rPr>
          <w:rFonts w:hint="eastAsia"/>
        </w:rPr>
        <w:t>в</w:t>
      </w:r>
      <w:r>
        <w:t xml:space="preserve"> </w:t>
      </w:r>
      <w:r>
        <w:rPr>
          <w:rFonts w:hint="eastAsia"/>
        </w:rPr>
        <w:t>лактационный</w:t>
      </w:r>
      <w:r>
        <w:t xml:space="preserve"> </w:t>
      </w:r>
      <w:r>
        <w:rPr>
          <w:rFonts w:hint="eastAsia"/>
        </w:rPr>
        <w:t>период</w:t>
      </w:r>
      <w:r>
        <w:t>.</w:t>
      </w:r>
    </w:p>
    <w:p w14:paraId="0901EF4F" w14:textId="77777777" w:rsidR="0063105B" w:rsidRDefault="0063105B" w:rsidP="0063105B"/>
    <w:p w14:paraId="66A5EAE2" w14:textId="2A465E4D" w:rsidR="0063105B" w:rsidRPr="0063105B" w:rsidRDefault="0063105B" w:rsidP="0063105B">
      <w:r>
        <w:t xml:space="preserve">2.5. </w:t>
      </w:r>
      <w:r>
        <w:rPr>
          <w:rFonts w:hint="eastAsia"/>
        </w:rPr>
        <w:t>Влияние</w:t>
      </w:r>
      <w:r>
        <w:t xml:space="preserve"> </w:t>
      </w:r>
      <w:r>
        <w:rPr>
          <w:rFonts w:hint="eastAsia"/>
        </w:rPr>
        <w:t>лечебных</w:t>
      </w:r>
      <w:r>
        <w:t xml:space="preserve"> </w:t>
      </w:r>
      <w:r>
        <w:rPr>
          <w:rFonts w:hint="eastAsia"/>
        </w:rPr>
        <w:t>препаратов</w:t>
      </w:r>
      <w:r>
        <w:t xml:space="preserve"> </w:t>
      </w:r>
      <w:r>
        <w:rPr>
          <w:rFonts w:hint="eastAsia"/>
        </w:rPr>
        <w:t>на</w:t>
      </w:r>
      <w:r>
        <w:t xml:space="preserve"> </w:t>
      </w:r>
      <w:r>
        <w:rPr>
          <w:rFonts w:hint="eastAsia"/>
        </w:rPr>
        <w:t>факторы</w:t>
      </w:r>
      <w:r>
        <w:t xml:space="preserve"> </w:t>
      </w:r>
      <w:r>
        <w:rPr>
          <w:rFonts w:hint="eastAsia"/>
        </w:rPr>
        <w:t>резистентности</w:t>
      </w:r>
      <w:r>
        <w:t xml:space="preserve"> </w:t>
      </w:r>
      <w:r>
        <w:rPr>
          <w:rFonts w:hint="eastAsia"/>
        </w:rPr>
        <w:t>вымени</w:t>
      </w:r>
      <w:r>
        <w:t xml:space="preserve"> </w:t>
      </w:r>
      <w:r>
        <w:rPr>
          <w:rFonts w:hint="eastAsia"/>
        </w:rPr>
        <w:t>и</w:t>
      </w:r>
      <w:r>
        <w:t xml:space="preserve"> </w:t>
      </w:r>
      <w:r>
        <w:rPr>
          <w:rFonts w:hint="eastAsia"/>
        </w:rPr>
        <w:t>организма</w:t>
      </w:r>
      <w:r>
        <w:t xml:space="preserve"> </w:t>
      </w:r>
      <w:r>
        <w:rPr>
          <w:rFonts w:hint="eastAsia"/>
        </w:rPr>
        <w:t>коров</w:t>
      </w:r>
      <w:r>
        <w:t xml:space="preserve"> </w:t>
      </w:r>
      <w:r>
        <w:rPr>
          <w:rFonts w:hint="eastAsia"/>
        </w:rPr>
        <w:t>в</w:t>
      </w:r>
      <w:r>
        <w:t xml:space="preserve"> </w:t>
      </w:r>
      <w:r>
        <w:rPr>
          <w:rFonts w:hint="eastAsia"/>
        </w:rPr>
        <w:t>лактацию</w:t>
      </w:r>
      <w:r>
        <w:t>.</w:t>
      </w:r>
    </w:p>
    <w:sectPr w:rsidR="0063105B" w:rsidRPr="0063105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0087" w14:textId="77777777" w:rsidR="006B345D" w:rsidRPr="008D1934" w:rsidRDefault="006B345D">
      <w:pPr>
        <w:spacing w:after="0" w:line="240" w:lineRule="auto"/>
      </w:pPr>
      <w:r w:rsidRPr="008D1934">
        <w:separator/>
      </w:r>
    </w:p>
  </w:endnote>
  <w:endnote w:type="continuationSeparator" w:id="0">
    <w:p w14:paraId="3BC60061" w14:textId="77777777" w:rsidR="006B345D" w:rsidRPr="008D1934" w:rsidRDefault="006B345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82AC" w14:textId="77777777" w:rsidR="006B345D" w:rsidRPr="008D1934" w:rsidRDefault="006B345D"/>
    <w:p w14:paraId="75A1FD76" w14:textId="77777777" w:rsidR="006B345D" w:rsidRPr="008D1934" w:rsidRDefault="006B345D"/>
    <w:p w14:paraId="6285972B" w14:textId="77777777" w:rsidR="006B345D" w:rsidRPr="008D1934" w:rsidRDefault="006B345D"/>
    <w:p w14:paraId="3A053DD7" w14:textId="77777777" w:rsidR="006B345D" w:rsidRPr="008D1934" w:rsidRDefault="006B345D"/>
    <w:p w14:paraId="76222630" w14:textId="77777777" w:rsidR="006B345D" w:rsidRPr="008D1934" w:rsidRDefault="006B345D"/>
    <w:p w14:paraId="171FEB69" w14:textId="77777777" w:rsidR="006B345D" w:rsidRPr="008D1934" w:rsidRDefault="006B345D"/>
    <w:p w14:paraId="3E96EB3E" w14:textId="77777777" w:rsidR="006B345D" w:rsidRPr="008D1934" w:rsidRDefault="006B345D">
      <w:pPr>
        <w:rPr>
          <w:sz w:val="2"/>
          <w:szCs w:val="2"/>
        </w:rPr>
      </w:pPr>
      <w:r>
        <w:rPr>
          <w:noProof/>
        </w:rPr>
        <mc:AlternateContent>
          <mc:Choice Requires="wps">
            <w:drawing>
              <wp:anchor distT="0" distB="0" distL="63500" distR="63500" simplePos="0" relativeHeight="251660288" behindDoc="1" locked="0" layoutInCell="1" allowOverlap="1" wp14:anchorId="7A1EC530" wp14:editId="097FBDE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9DF85F" w14:textId="77777777" w:rsidR="006B345D" w:rsidRPr="008D1934" w:rsidRDefault="006B34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EC53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9DF85F" w14:textId="77777777" w:rsidR="006B345D" w:rsidRPr="008D1934" w:rsidRDefault="006B34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CB8A08" w14:textId="77777777" w:rsidR="006B345D" w:rsidRPr="008D1934" w:rsidRDefault="006B345D"/>
    <w:p w14:paraId="217B2CF3" w14:textId="77777777" w:rsidR="006B345D" w:rsidRPr="008D1934" w:rsidRDefault="006B345D"/>
    <w:p w14:paraId="0D782A2A" w14:textId="77777777" w:rsidR="006B345D" w:rsidRPr="008D1934" w:rsidRDefault="006B345D">
      <w:pPr>
        <w:rPr>
          <w:sz w:val="2"/>
          <w:szCs w:val="2"/>
        </w:rPr>
      </w:pPr>
      <w:r>
        <w:rPr>
          <w:noProof/>
        </w:rPr>
        <mc:AlternateContent>
          <mc:Choice Requires="wps">
            <w:drawing>
              <wp:anchor distT="0" distB="0" distL="63500" distR="63500" simplePos="0" relativeHeight="251659264" behindDoc="1" locked="0" layoutInCell="1" allowOverlap="1" wp14:anchorId="04A5C767" wp14:editId="66DF648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C00D9F" w14:textId="77777777" w:rsidR="006B345D" w:rsidRPr="008D1934" w:rsidRDefault="006B34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5C76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C00D9F" w14:textId="77777777" w:rsidR="006B345D" w:rsidRPr="008D1934" w:rsidRDefault="006B34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F65676" w14:textId="77777777" w:rsidR="006B345D" w:rsidRPr="008D1934" w:rsidRDefault="006B345D"/>
    <w:p w14:paraId="665FD876" w14:textId="77777777" w:rsidR="006B345D" w:rsidRPr="008D1934" w:rsidRDefault="006B345D">
      <w:pPr>
        <w:rPr>
          <w:sz w:val="2"/>
          <w:szCs w:val="2"/>
        </w:rPr>
      </w:pPr>
    </w:p>
    <w:p w14:paraId="060020C8" w14:textId="77777777" w:rsidR="006B345D" w:rsidRPr="008D1934" w:rsidRDefault="006B345D"/>
    <w:p w14:paraId="4DF63A13" w14:textId="77777777" w:rsidR="006B345D" w:rsidRPr="008D1934" w:rsidRDefault="006B345D">
      <w:pPr>
        <w:spacing w:after="0" w:line="240" w:lineRule="auto"/>
      </w:pPr>
    </w:p>
  </w:footnote>
  <w:footnote w:type="continuationSeparator" w:id="0">
    <w:p w14:paraId="2DDD3258" w14:textId="77777777" w:rsidR="006B345D" w:rsidRPr="008D1934" w:rsidRDefault="006B345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5D"/>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cp:revision>
  <cp:lastPrinted>2024-05-12T14:21:00Z</cp:lastPrinted>
  <dcterms:created xsi:type="dcterms:W3CDTF">2024-06-09T18:55:00Z</dcterms:created>
  <dcterms:modified xsi:type="dcterms:W3CDTF">2024-06-09T20:55:00Z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