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63" w:rsidRDefault="00506C63" w:rsidP="00506C6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Годун Володимир Петрович, </w:t>
      </w:r>
      <w:r>
        <w:rPr>
          <w:rFonts w:ascii="CIDFont+F4" w:hAnsi="CIDFont+F4" w:cs="CIDFont+F4"/>
          <w:kern w:val="0"/>
          <w:sz w:val="28"/>
          <w:szCs w:val="28"/>
          <w:lang w:eastAsia="ru-RU"/>
        </w:rPr>
        <w:t>викладач Відокремленого структурного</w:t>
      </w:r>
    </w:p>
    <w:p w:rsidR="00506C63" w:rsidRDefault="00506C63" w:rsidP="00506C6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підрозділу «Київський транспортно-економічний фаховий коледж</w:t>
      </w:r>
    </w:p>
    <w:p w:rsidR="00506C63" w:rsidRDefault="00506C63" w:rsidP="00506C6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транспортного університету», тема дисертації: «Розвиток</w:t>
      </w:r>
    </w:p>
    <w:p w:rsidR="00506C63" w:rsidRDefault="00506C63" w:rsidP="00506C6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творчого потенціалу майбутніх автомеханіків у коледжах»</w:t>
      </w:r>
    </w:p>
    <w:p w:rsidR="00506C63" w:rsidRDefault="00506C63" w:rsidP="00506C6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(015 Професійна освіта (за спеціалізаціями). Спеціалізована вчена рада</w:t>
      </w:r>
    </w:p>
    <w:p w:rsidR="00506C63" w:rsidRDefault="00506C63" w:rsidP="00506C63">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26.458.009 в Інституті професійно-технічної освіти Національної</w:t>
      </w:r>
    </w:p>
    <w:p w:rsidR="00940FA1" w:rsidRPr="00506C63" w:rsidRDefault="00506C63" w:rsidP="00506C63">
      <w:r>
        <w:rPr>
          <w:rFonts w:ascii="CIDFont+F4" w:hAnsi="CIDFont+F4" w:cs="CIDFont+F4"/>
          <w:kern w:val="0"/>
          <w:sz w:val="28"/>
          <w:szCs w:val="28"/>
          <w:lang w:eastAsia="ru-RU"/>
        </w:rPr>
        <w:t>академії педагогічних наук України</w:t>
      </w:r>
    </w:p>
    <w:sectPr w:rsidR="00940FA1" w:rsidRPr="00506C6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506C63" w:rsidRPr="00506C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70179-A504-4ABF-9613-52C1FE4A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6523</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381</cp:revision>
  <cp:lastPrinted>2009-02-06T05:36:00Z</cp:lastPrinted>
  <dcterms:created xsi:type="dcterms:W3CDTF">2021-12-23T09:52:00Z</dcterms:created>
  <dcterms:modified xsi:type="dcterms:W3CDTF">2022-01-10T14:21:00Z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