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1F5C81" w:rsidRDefault="001F5C81" w:rsidP="001F5C81">
      <w:r w:rsidRPr="007E6590">
        <w:rPr>
          <w:rFonts w:ascii="Times New Roman" w:eastAsia="Times New Roman" w:hAnsi="Times New Roman" w:cs="Times New Roman"/>
          <w:b/>
          <w:sz w:val="24"/>
          <w:szCs w:val="24"/>
          <w:lang w:eastAsia="zh-CN"/>
        </w:rPr>
        <w:t>Константінов Олександр Володимирович</w:t>
      </w:r>
      <w:r w:rsidRPr="007E6590">
        <w:rPr>
          <w:rFonts w:ascii="Times New Roman" w:eastAsia="Times New Roman" w:hAnsi="Times New Roman" w:cs="Times New Roman"/>
          <w:bCs/>
          <w:sz w:val="24"/>
          <w:szCs w:val="24"/>
          <w:lang w:eastAsia="zh-CN"/>
        </w:rPr>
        <w:t>,</w:t>
      </w:r>
      <w:r w:rsidRPr="007E6590">
        <w:rPr>
          <w:rFonts w:ascii="Times New Roman" w:eastAsia="Times New Roman" w:hAnsi="Times New Roman" w:cs="Times New Roman"/>
          <w:b/>
          <w:sz w:val="24"/>
          <w:szCs w:val="24"/>
          <w:lang w:eastAsia="zh-CN"/>
        </w:rPr>
        <w:t xml:space="preserve"> </w:t>
      </w:r>
      <w:r w:rsidRPr="007E6590">
        <w:rPr>
          <w:rFonts w:ascii="Times New Roman" w:eastAsia="Times New Roman" w:hAnsi="Times New Roman" w:cs="Times New Roman"/>
          <w:sz w:val="24"/>
          <w:szCs w:val="24"/>
          <w:lang w:eastAsia="zh-CN"/>
        </w:rPr>
        <w:t>старший науковий співробітник відділу математичних проблем механіки та теорії керування</w:t>
      </w:r>
      <w:r>
        <w:rPr>
          <w:rFonts w:ascii="Times New Roman" w:eastAsia="Times New Roman" w:hAnsi="Times New Roman" w:cs="Times New Roman"/>
          <w:sz w:val="24"/>
          <w:szCs w:val="24"/>
          <w:lang w:eastAsia="zh-CN"/>
        </w:rPr>
        <w:t>, Інститут</w:t>
      </w:r>
      <w:r w:rsidRPr="007E6590">
        <w:rPr>
          <w:rFonts w:ascii="Times New Roman" w:eastAsia="Times New Roman" w:hAnsi="Times New Roman" w:cs="Times New Roman"/>
          <w:sz w:val="24"/>
          <w:szCs w:val="24"/>
          <w:lang w:eastAsia="zh-CN"/>
        </w:rPr>
        <w:t xml:space="preserve"> математики НАН України</w:t>
      </w:r>
      <w:r w:rsidRPr="007E6590">
        <w:rPr>
          <w:rFonts w:ascii="Times New Roman" w:eastAsia="Times New Roman" w:hAnsi="Times New Roman" w:cs="Times New Roman"/>
          <w:bCs/>
          <w:sz w:val="24"/>
          <w:szCs w:val="24"/>
          <w:lang w:eastAsia="zh-CN"/>
        </w:rPr>
        <w:t>.</w:t>
      </w:r>
      <w:r w:rsidRPr="007E6590">
        <w:rPr>
          <w:rFonts w:ascii="Times New Roman" w:eastAsia="Times New Roman" w:hAnsi="Times New Roman" w:cs="Times New Roman"/>
          <w:b/>
          <w:sz w:val="24"/>
          <w:szCs w:val="24"/>
          <w:lang w:eastAsia="zh-CN"/>
        </w:rPr>
        <w:t xml:space="preserve"> </w:t>
      </w:r>
      <w:r w:rsidRPr="007E6590">
        <w:rPr>
          <w:rFonts w:ascii="Times New Roman" w:eastAsia="Times New Roman" w:hAnsi="Times New Roman" w:cs="Times New Roman"/>
          <w:bCs/>
          <w:sz w:val="24"/>
          <w:szCs w:val="24"/>
          <w:lang w:eastAsia="zh-CN"/>
        </w:rPr>
        <w:t>Назва дисертації</w:t>
      </w:r>
      <w:r w:rsidRPr="007E6590">
        <w:rPr>
          <w:rFonts w:ascii="Times New Roman" w:eastAsia="Times New Roman" w:hAnsi="Times New Roman" w:cs="Times New Roman"/>
          <w:sz w:val="24"/>
          <w:szCs w:val="24"/>
          <w:lang w:eastAsia="zh-CN"/>
        </w:rPr>
        <w:t>: «</w:t>
      </w:r>
      <w:r w:rsidRPr="007E6590">
        <w:rPr>
          <w:rFonts w:ascii="Times New Roman" w:eastAsia="Times New Roman" w:hAnsi="Times New Roman" w:cs="Times New Roman"/>
          <w:sz w:val="24"/>
          <w:szCs w:val="28"/>
          <w:lang w:eastAsia="zh-CN"/>
        </w:rPr>
        <w:t>Нелінійні задачі динаміки та керування конструкціями з рідиною в режимі вимушених коливань та параметричної взаємодії</w:t>
      </w:r>
      <w:r w:rsidRPr="007E6590">
        <w:rPr>
          <w:rFonts w:ascii="Times New Roman" w:eastAsia="Times New Roman" w:hAnsi="Times New Roman" w:cs="Times New Roman"/>
          <w:sz w:val="24"/>
          <w:szCs w:val="24"/>
          <w:lang w:eastAsia="zh-CN"/>
        </w:rPr>
        <w:t xml:space="preserve">». </w:t>
      </w:r>
      <w:r w:rsidRPr="007E6590">
        <w:rPr>
          <w:rFonts w:ascii="Times New Roman" w:eastAsia="Times New Roman" w:hAnsi="Times New Roman" w:cs="Times New Roman"/>
          <w:bCs/>
          <w:iCs/>
          <w:sz w:val="24"/>
          <w:szCs w:val="24"/>
          <w:lang w:eastAsia="zh-CN"/>
        </w:rPr>
        <w:t>Шифр та назва спеціальності</w:t>
      </w:r>
      <w:r w:rsidRPr="007E6590">
        <w:rPr>
          <w:rFonts w:ascii="Times New Roman" w:eastAsia="Times New Roman" w:hAnsi="Times New Roman" w:cs="Times New Roman"/>
          <w:sz w:val="24"/>
          <w:szCs w:val="24"/>
          <w:lang w:eastAsia="zh-CN"/>
        </w:rPr>
        <w:t xml:space="preserve"> – 01.02.01 – теоретична механіка. Спецрада Д 26.206.02 Інституту математики</w:t>
      </w:r>
    </w:p>
    <w:sectPr w:rsidR="00CD7D1F" w:rsidRPr="001F5C8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1F5C81" w:rsidRPr="001F5C8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143D7-C24D-4494-8F9A-8752E181F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2021-08-22T17:33:00Z</dcterms:created>
  <dcterms:modified xsi:type="dcterms:W3CDTF">2021-08-22T17:36:00Z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