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34AC" w14:textId="38332B65" w:rsidR="00762A0B" w:rsidRDefault="003E299C" w:rsidP="003E299C">
      <w:r w:rsidRPr="003E299C">
        <w:rPr>
          <w:rFonts w:hint="eastAsia"/>
        </w:rPr>
        <w:t>Агабекян</w:t>
      </w:r>
      <w:r w:rsidRPr="003E299C">
        <w:t xml:space="preserve"> </w:t>
      </w:r>
      <w:r w:rsidRPr="003E299C">
        <w:rPr>
          <w:rFonts w:hint="eastAsia"/>
        </w:rPr>
        <w:t>Алла</w:t>
      </w:r>
      <w:r w:rsidRPr="003E299C">
        <w:t xml:space="preserve"> </w:t>
      </w:r>
      <w:r w:rsidRPr="003E299C">
        <w:rPr>
          <w:rFonts w:hint="eastAsia"/>
        </w:rPr>
        <w:t>Липаритовна</w:t>
      </w:r>
      <w:r>
        <w:t xml:space="preserve"> </w:t>
      </w:r>
      <w:r w:rsidRPr="003E299C">
        <w:rPr>
          <w:rFonts w:hint="eastAsia"/>
        </w:rPr>
        <w:t>Стандарты</w:t>
      </w:r>
      <w:r w:rsidRPr="003E299C">
        <w:t xml:space="preserve"> </w:t>
      </w:r>
      <w:r w:rsidRPr="003E299C">
        <w:rPr>
          <w:rFonts w:hint="eastAsia"/>
        </w:rPr>
        <w:t>Совета</w:t>
      </w:r>
      <w:r w:rsidRPr="003E299C">
        <w:t xml:space="preserve"> </w:t>
      </w:r>
      <w:r w:rsidRPr="003E299C">
        <w:rPr>
          <w:rFonts w:hint="eastAsia"/>
        </w:rPr>
        <w:t>Европы</w:t>
      </w:r>
      <w:r w:rsidRPr="003E299C">
        <w:t xml:space="preserve"> </w:t>
      </w:r>
      <w:r w:rsidRPr="003E299C">
        <w:rPr>
          <w:rFonts w:hint="eastAsia"/>
        </w:rPr>
        <w:t>в</w:t>
      </w:r>
      <w:r w:rsidRPr="003E299C">
        <w:t xml:space="preserve"> </w:t>
      </w:r>
      <w:r w:rsidRPr="003E299C">
        <w:rPr>
          <w:rFonts w:hint="eastAsia"/>
        </w:rPr>
        <w:t>сфере</w:t>
      </w:r>
      <w:r w:rsidRPr="003E299C">
        <w:t xml:space="preserve"> </w:t>
      </w:r>
      <w:r w:rsidRPr="003E299C">
        <w:rPr>
          <w:rFonts w:hint="eastAsia"/>
        </w:rPr>
        <w:t>исполнения</w:t>
      </w:r>
      <w:r w:rsidRPr="003E299C">
        <w:t xml:space="preserve"> </w:t>
      </w:r>
      <w:r w:rsidRPr="003E299C">
        <w:rPr>
          <w:rFonts w:hint="eastAsia"/>
        </w:rPr>
        <w:t>альтернативных</w:t>
      </w:r>
      <w:r w:rsidRPr="003E299C">
        <w:t xml:space="preserve"> (</w:t>
      </w:r>
      <w:r w:rsidRPr="003E299C">
        <w:rPr>
          <w:rFonts w:hint="eastAsia"/>
        </w:rPr>
        <w:t>«</w:t>
      </w:r>
      <w:r w:rsidRPr="003E299C">
        <w:rPr>
          <w:rFonts w:hint="eastAsia"/>
        </w:rPr>
        <w:t>общинных</w:t>
      </w:r>
      <w:r w:rsidRPr="003E299C">
        <w:rPr>
          <w:rFonts w:hint="eastAsia"/>
        </w:rPr>
        <w:t>»</w:t>
      </w:r>
      <w:r w:rsidRPr="003E299C">
        <w:t xml:space="preserve">) </w:t>
      </w:r>
      <w:r w:rsidRPr="003E299C">
        <w:rPr>
          <w:rFonts w:hint="eastAsia"/>
        </w:rPr>
        <w:t>наказаний</w:t>
      </w:r>
      <w:r w:rsidRPr="003E299C">
        <w:t xml:space="preserve">: </w:t>
      </w:r>
      <w:r w:rsidRPr="003E299C">
        <w:rPr>
          <w:rFonts w:hint="eastAsia"/>
        </w:rPr>
        <w:t>эволюция</w:t>
      </w:r>
      <w:r w:rsidRPr="003E299C">
        <w:t xml:space="preserve"> </w:t>
      </w:r>
      <w:r w:rsidRPr="003E299C">
        <w:rPr>
          <w:rFonts w:hint="eastAsia"/>
        </w:rPr>
        <w:t>и</w:t>
      </w:r>
      <w:r w:rsidRPr="003E299C">
        <w:t xml:space="preserve"> </w:t>
      </w:r>
      <w:r w:rsidRPr="003E299C">
        <w:rPr>
          <w:rFonts w:hint="eastAsia"/>
        </w:rPr>
        <w:t>национальные</w:t>
      </w:r>
      <w:r w:rsidRPr="003E299C">
        <w:t xml:space="preserve"> </w:t>
      </w:r>
      <w:r w:rsidRPr="003E299C">
        <w:rPr>
          <w:rFonts w:hint="eastAsia"/>
        </w:rPr>
        <w:t>варианты</w:t>
      </w:r>
      <w:r w:rsidRPr="003E299C">
        <w:t xml:space="preserve"> </w:t>
      </w:r>
      <w:r w:rsidRPr="003E299C">
        <w:rPr>
          <w:rFonts w:hint="eastAsia"/>
        </w:rPr>
        <w:t>реализации</w:t>
      </w:r>
    </w:p>
    <w:p w14:paraId="306ACD2A" w14:textId="77777777" w:rsidR="003E299C" w:rsidRDefault="003E299C" w:rsidP="003E299C">
      <w:r>
        <w:rPr>
          <w:rFonts w:hint="eastAsia"/>
        </w:rPr>
        <w:t>ОГЛАВЛЕНИЕ</w:t>
      </w:r>
      <w:r>
        <w:t xml:space="preserve"> </w:t>
      </w:r>
      <w:r>
        <w:rPr>
          <w:rFonts w:hint="eastAsia"/>
        </w:rPr>
        <w:t>ДИССЕРТАЦИИ</w:t>
      </w:r>
    </w:p>
    <w:p w14:paraId="0C4D8945" w14:textId="77777777" w:rsidR="003E299C" w:rsidRDefault="003E299C" w:rsidP="003E299C">
      <w:r>
        <w:rPr>
          <w:rFonts w:hint="eastAsia"/>
        </w:rPr>
        <w:t>кандидат</w:t>
      </w:r>
      <w:r>
        <w:t xml:space="preserve"> </w:t>
      </w:r>
      <w:r>
        <w:rPr>
          <w:rFonts w:hint="eastAsia"/>
        </w:rPr>
        <w:t>наук</w:t>
      </w:r>
      <w:r>
        <w:t xml:space="preserve"> </w:t>
      </w:r>
      <w:r>
        <w:rPr>
          <w:rFonts w:hint="eastAsia"/>
        </w:rPr>
        <w:t>Агабекян</w:t>
      </w:r>
      <w:r>
        <w:t xml:space="preserve"> </w:t>
      </w:r>
      <w:r>
        <w:rPr>
          <w:rFonts w:hint="eastAsia"/>
        </w:rPr>
        <w:t>Алла</w:t>
      </w:r>
      <w:r>
        <w:t xml:space="preserve"> </w:t>
      </w:r>
      <w:r>
        <w:rPr>
          <w:rFonts w:hint="eastAsia"/>
        </w:rPr>
        <w:t>Липаритовна</w:t>
      </w:r>
    </w:p>
    <w:p w14:paraId="1597DAB6" w14:textId="77777777" w:rsidR="003E299C" w:rsidRDefault="003E299C" w:rsidP="003E299C">
      <w:r>
        <w:rPr>
          <w:rFonts w:hint="eastAsia"/>
        </w:rPr>
        <w:t>Введение</w:t>
      </w:r>
    </w:p>
    <w:p w14:paraId="7DAE25E5" w14:textId="77777777" w:rsidR="003E299C" w:rsidRDefault="003E299C" w:rsidP="003E299C"/>
    <w:p w14:paraId="1CF0C1B9" w14:textId="77777777" w:rsidR="003E299C" w:rsidRDefault="003E299C" w:rsidP="003E299C">
      <w:r>
        <w:t xml:space="preserve">1 </w:t>
      </w:r>
      <w:r>
        <w:rPr>
          <w:rFonts w:hint="eastAsia"/>
        </w:rPr>
        <w:t>Эволюция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p>
    <w:p w14:paraId="5B448FAD" w14:textId="77777777" w:rsidR="003E299C" w:rsidRDefault="003E299C" w:rsidP="003E299C"/>
    <w:p w14:paraId="7048C5E6" w14:textId="77777777" w:rsidR="003E299C" w:rsidRDefault="003E299C" w:rsidP="003E299C">
      <w:r>
        <w:t xml:space="preserve">1.1 </w:t>
      </w:r>
      <w:r>
        <w:rPr>
          <w:rFonts w:hint="eastAsia"/>
        </w:rPr>
        <w:t>Понятие</w:t>
      </w:r>
      <w:r>
        <w:t xml:space="preserve"> </w:t>
      </w:r>
      <w:r>
        <w:rPr>
          <w:rFonts w:hint="eastAsia"/>
        </w:rPr>
        <w:t>и</w:t>
      </w:r>
      <w:r>
        <w:t xml:space="preserve"> </w:t>
      </w:r>
      <w:r>
        <w:rPr>
          <w:rFonts w:hint="eastAsia"/>
        </w:rPr>
        <w:t>система</w:t>
      </w:r>
      <w:r>
        <w:t xml:space="preserve"> </w:t>
      </w:r>
      <w:r>
        <w:rPr>
          <w:rFonts w:hint="eastAsia"/>
        </w:rPr>
        <w:t>общинных</w:t>
      </w:r>
      <w:r>
        <w:t xml:space="preserve"> </w:t>
      </w:r>
      <w:r>
        <w:rPr>
          <w:rFonts w:hint="eastAsia"/>
        </w:rPr>
        <w:t>санкций</w:t>
      </w:r>
      <w:r>
        <w:t xml:space="preserve"> </w:t>
      </w:r>
      <w:r>
        <w:rPr>
          <w:rFonts w:hint="eastAsia"/>
        </w:rPr>
        <w:t>и</w:t>
      </w:r>
      <w:r>
        <w:t xml:space="preserve"> </w:t>
      </w:r>
      <w:r>
        <w:rPr>
          <w:rFonts w:hint="eastAsia"/>
        </w:rPr>
        <w:t>мер</w:t>
      </w:r>
    </w:p>
    <w:p w14:paraId="32DCF188" w14:textId="77777777" w:rsidR="003E299C" w:rsidRDefault="003E299C" w:rsidP="003E299C"/>
    <w:p w14:paraId="612AB450" w14:textId="77777777" w:rsidR="003E299C" w:rsidRDefault="003E299C" w:rsidP="003E299C">
      <w:r>
        <w:t xml:space="preserve">1.2 </w:t>
      </w:r>
      <w:r>
        <w:rPr>
          <w:rFonts w:hint="eastAsia"/>
        </w:rPr>
        <w:t>Принципы</w:t>
      </w:r>
      <w:r>
        <w:t xml:space="preserve"> </w:t>
      </w:r>
      <w:r>
        <w:rPr>
          <w:rFonts w:hint="eastAsia"/>
        </w:rPr>
        <w:t>применения</w:t>
      </w:r>
      <w:r>
        <w:t xml:space="preserve"> </w:t>
      </w:r>
      <w:r>
        <w:rPr>
          <w:rFonts w:hint="eastAsia"/>
        </w:rPr>
        <w:t>общинных</w:t>
      </w:r>
      <w:r>
        <w:t xml:space="preserve"> </w:t>
      </w:r>
      <w:r>
        <w:rPr>
          <w:rFonts w:hint="eastAsia"/>
        </w:rPr>
        <w:t>санкций</w:t>
      </w:r>
      <w:r>
        <w:t xml:space="preserve"> </w:t>
      </w:r>
      <w:r>
        <w:rPr>
          <w:rFonts w:hint="eastAsia"/>
        </w:rPr>
        <w:t>и</w:t>
      </w:r>
      <w:r>
        <w:t xml:space="preserve"> </w:t>
      </w:r>
      <w:r>
        <w:rPr>
          <w:rFonts w:hint="eastAsia"/>
        </w:rPr>
        <w:t>мер</w:t>
      </w:r>
    </w:p>
    <w:p w14:paraId="3E544CF6" w14:textId="77777777" w:rsidR="003E299C" w:rsidRDefault="003E299C" w:rsidP="003E299C"/>
    <w:p w14:paraId="4319426C" w14:textId="77777777" w:rsidR="003E299C" w:rsidRDefault="003E299C" w:rsidP="003E299C">
      <w:r>
        <w:t xml:space="preserve">1.3 </w:t>
      </w:r>
      <w:r>
        <w:rPr>
          <w:rFonts w:hint="eastAsia"/>
        </w:rPr>
        <w:t>Субъекты</w:t>
      </w:r>
      <w:r>
        <w:t xml:space="preserve"> </w:t>
      </w:r>
      <w:r>
        <w:rPr>
          <w:rFonts w:hint="eastAsia"/>
        </w:rPr>
        <w:t>реализации</w:t>
      </w:r>
      <w:r>
        <w:t xml:space="preserve"> </w:t>
      </w:r>
      <w:r>
        <w:rPr>
          <w:rFonts w:hint="eastAsia"/>
        </w:rPr>
        <w:t>общинных</w:t>
      </w:r>
      <w:r>
        <w:t xml:space="preserve"> </w:t>
      </w:r>
      <w:r>
        <w:rPr>
          <w:rFonts w:hint="eastAsia"/>
        </w:rPr>
        <w:t>санкций</w:t>
      </w:r>
      <w:r>
        <w:t xml:space="preserve"> </w:t>
      </w:r>
      <w:r>
        <w:rPr>
          <w:rFonts w:hint="eastAsia"/>
        </w:rPr>
        <w:t>и</w:t>
      </w:r>
      <w:r>
        <w:t xml:space="preserve"> </w:t>
      </w:r>
      <w:r>
        <w:rPr>
          <w:rFonts w:hint="eastAsia"/>
        </w:rPr>
        <w:t>мер</w:t>
      </w:r>
    </w:p>
    <w:p w14:paraId="3B1606E5" w14:textId="77777777" w:rsidR="003E299C" w:rsidRDefault="003E299C" w:rsidP="003E299C"/>
    <w:p w14:paraId="57135AFA" w14:textId="77777777" w:rsidR="003E299C" w:rsidRDefault="003E299C" w:rsidP="003E299C">
      <w:r>
        <w:t xml:space="preserve">1.4 </w:t>
      </w:r>
      <w:r>
        <w:rPr>
          <w:rFonts w:hint="eastAsia"/>
        </w:rPr>
        <w:t>Правовое</w:t>
      </w:r>
      <w:r>
        <w:t xml:space="preserve"> </w:t>
      </w:r>
      <w:r>
        <w:rPr>
          <w:rFonts w:hint="eastAsia"/>
        </w:rPr>
        <w:t>положение</w:t>
      </w:r>
      <w:r>
        <w:t xml:space="preserve"> </w:t>
      </w:r>
      <w:r>
        <w:rPr>
          <w:rFonts w:hint="eastAsia"/>
        </w:rPr>
        <w:t>правонарушителей</w:t>
      </w:r>
    </w:p>
    <w:p w14:paraId="1C961638" w14:textId="77777777" w:rsidR="003E299C" w:rsidRDefault="003E299C" w:rsidP="003E299C"/>
    <w:p w14:paraId="44DF1D50" w14:textId="77777777" w:rsidR="003E299C" w:rsidRDefault="003E299C" w:rsidP="003E299C">
      <w:r>
        <w:t xml:space="preserve">1.5 </w:t>
      </w:r>
      <w:r>
        <w:rPr>
          <w:rFonts w:hint="eastAsia"/>
        </w:rPr>
        <w:t>Основные</w:t>
      </w:r>
      <w:r>
        <w:t xml:space="preserve"> </w:t>
      </w:r>
      <w:r>
        <w:rPr>
          <w:rFonts w:hint="eastAsia"/>
        </w:rPr>
        <w:t>черты</w:t>
      </w:r>
      <w:r>
        <w:t xml:space="preserve"> </w:t>
      </w:r>
      <w:r>
        <w:rPr>
          <w:rFonts w:hint="eastAsia"/>
        </w:rPr>
        <w:t>механизма</w:t>
      </w:r>
      <w:r>
        <w:t xml:space="preserve"> </w:t>
      </w:r>
      <w:r>
        <w:rPr>
          <w:rFonts w:hint="eastAsia"/>
        </w:rPr>
        <w:t>реализации</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санкций</w:t>
      </w:r>
    </w:p>
    <w:p w14:paraId="3E745E07" w14:textId="77777777" w:rsidR="003E299C" w:rsidRDefault="003E299C" w:rsidP="003E299C"/>
    <w:p w14:paraId="114815D3" w14:textId="77777777" w:rsidR="003E299C" w:rsidRDefault="003E299C" w:rsidP="003E299C">
      <w:r>
        <w:t xml:space="preserve">2 </w:t>
      </w:r>
      <w:r>
        <w:rPr>
          <w:rFonts w:hint="eastAsia"/>
        </w:rPr>
        <w:t>Реализация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r>
        <w:t xml:space="preserve"> </w:t>
      </w:r>
      <w:r>
        <w:rPr>
          <w:rFonts w:hint="eastAsia"/>
        </w:rPr>
        <w:t>в</w:t>
      </w:r>
      <w:r>
        <w:t xml:space="preserve"> </w:t>
      </w:r>
      <w:r>
        <w:rPr>
          <w:rFonts w:hint="eastAsia"/>
        </w:rPr>
        <w:t>государствах</w:t>
      </w:r>
      <w:r>
        <w:t>-</w:t>
      </w:r>
      <w:r>
        <w:rPr>
          <w:rFonts w:hint="eastAsia"/>
        </w:rPr>
        <w:t>членах</w:t>
      </w:r>
      <w:r>
        <w:t xml:space="preserve"> </w:t>
      </w:r>
      <w:r>
        <w:rPr>
          <w:rFonts w:hint="eastAsia"/>
        </w:rPr>
        <w:t>Совета</w:t>
      </w:r>
      <w:r>
        <w:t xml:space="preserve"> </w:t>
      </w:r>
      <w:r>
        <w:rPr>
          <w:rFonts w:hint="eastAsia"/>
        </w:rPr>
        <w:t>Европы</w:t>
      </w:r>
    </w:p>
    <w:p w14:paraId="157A0CFB" w14:textId="77777777" w:rsidR="003E299C" w:rsidRDefault="003E299C" w:rsidP="003E299C"/>
    <w:p w14:paraId="0650BE0C" w14:textId="77777777" w:rsidR="003E299C" w:rsidRDefault="003E299C" w:rsidP="003E299C">
      <w:r>
        <w:t xml:space="preserve">2.1 </w:t>
      </w:r>
      <w:r>
        <w:rPr>
          <w:rFonts w:hint="eastAsia"/>
        </w:rPr>
        <w:t>Критерии</w:t>
      </w:r>
      <w:r>
        <w:t xml:space="preserve"> </w:t>
      </w:r>
      <w:r>
        <w:rPr>
          <w:rFonts w:hint="eastAsia"/>
        </w:rPr>
        <w:t>типологизации</w:t>
      </w:r>
      <w:r>
        <w:t xml:space="preserve"> </w:t>
      </w:r>
      <w:r>
        <w:rPr>
          <w:rFonts w:hint="eastAsia"/>
        </w:rPr>
        <w:t>европейских</w:t>
      </w:r>
      <w:r>
        <w:t xml:space="preserve"> </w:t>
      </w:r>
      <w:r>
        <w:rPr>
          <w:rFonts w:hint="eastAsia"/>
        </w:rPr>
        <w:t>непенитенциарных</w:t>
      </w:r>
      <w:r>
        <w:t xml:space="preserve"> </w:t>
      </w:r>
      <w:r>
        <w:rPr>
          <w:rFonts w:hint="eastAsia"/>
        </w:rPr>
        <w:t>систем</w:t>
      </w:r>
    </w:p>
    <w:p w14:paraId="62978310" w14:textId="77777777" w:rsidR="003E299C" w:rsidRDefault="003E299C" w:rsidP="003E299C"/>
    <w:p w14:paraId="698BD932" w14:textId="77777777" w:rsidR="003E299C" w:rsidRDefault="003E299C" w:rsidP="003E299C">
      <w:r>
        <w:t xml:space="preserve">2.2 </w:t>
      </w:r>
      <w:r>
        <w:rPr>
          <w:rFonts w:hint="eastAsia"/>
        </w:rPr>
        <w:t>Реализация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r>
        <w:t xml:space="preserve"> </w:t>
      </w:r>
      <w:r>
        <w:rPr>
          <w:rFonts w:hint="eastAsia"/>
        </w:rPr>
        <w:t>в</w:t>
      </w:r>
      <w:r>
        <w:t xml:space="preserve"> </w:t>
      </w:r>
      <w:r>
        <w:rPr>
          <w:rFonts w:hint="eastAsia"/>
        </w:rPr>
        <w:t>странах</w:t>
      </w:r>
      <w:r>
        <w:t xml:space="preserve"> </w:t>
      </w:r>
      <w:r>
        <w:rPr>
          <w:rFonts w:hint="eastAsia"/>
        </w:rPr>
        <w:t>Западной</w:t>
      </w:r>
      <w:r>
        <w:t xml:space="preserve"> </w:t>
      </w:r>
      <w:r>
        <w:rPr>
          <w:rFonts w:hint="eastAsia"/>
        </w:rPr>
        <w:t>Европы</w:t>
      </w:r>
    </w:p>
    <w:p w14:paraId="351851F2" w14:textId="77777777" w:rsidR="003E299C" w:rsidRDefault="003E299C" w:rsidP="003E299C"/>
    <w:p w14:paraId="010C7148" w14:textId="77777777" w:rsidR="003E299C" w:rsidRDefault="003E299C" w:rsidP="003E299C">
      <w:r>
        <w:t xml:space="preserve">2.3 </w:t>
      </w:r>
      <w:r>
        <w:rPr>
          <w:rFonts w:hint="eastAsia"/>
        </w:rPr>
        <w:t>Реализация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r>
        <w:t xml:space="preserve"> </w:t>
      </w:r>
      <w:r>
        <w:rPr>
          <w:rFonts w:hint="eastAsia"/>
        </w:rPr>
        <w:t>в</w:t>
      </w:r>
      <w:r>
        <w:t xml:space="preserve"> </w:t>
      </w:r>
      <w:r>
        <w:rPr>
          <w:rFonts w:hint="eastAsia"/>
        </w:rPr>
        <w:t>странах</w:t>
      </w:r>
      <w:r>
        <w:t xml:space="preserve"> </w:t>
      </w:r>
      <w:r>
        <w:rPr>
          <w:rFonts w:hint="eastAsia"/>
        </w:rPr>
        <w:t>Восточной</w:t>
      </w:r>
      <w:r>
        <w:t xml:space="preserve"> </w:t>
      </w:r>
      <w:r>
        <w:rPr>
          <w:rFonts w:hint="eastAsia"/>
        </w:rPr>
        <w:t>Европы</w:t>
      </w:r>
    </w:p>
    <w:p w14:paraId="55628BC1" w14:textId="77777777" w:rsidR="003E299C" w:rsidRDefault="003E299C" w:rsidP="003E299C"/>
    <w:p w14:paraId="40985896" w14:textId="77777777" w:rsidR="003E299C" w:rsidRDefault="003E299C" w:rsidP="003E299C">
      <w:r>
        <w:t xml:space="preserve">2.4 </w:t>
      </w:r>
      <w:r>
        <w:rPr>
          <w:rFonts w:hint="eastAsia"/>
        </w:rPr>
        <w:t>Реализация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r>
        <w:t xml:space="preserve"> </w:t>
      </w:r>
      <w:r>
        <w:rPr>
          <w:rFonts w:hint="eastAsia"/>
        </w:rPr>
        <w:t>в</w:t>
      </w:r>
      <w:r>
        <w:t xml:space="preserve"> </w:t>
      </w:r>
      <w:r>
        <w:rPr>
          <w:rFonts w:hint="eastAsia"/>
        </w:rPr>
        <w:t>странах</w:t>
      </w:r>
      <w:r>
        <w:t xml:space="preserve"> </w:t>
      </w:r>
      <w:r>
        <w:rPr>
          <w:rFonts w:hint="eastAsia"/>
        </w:rPr>
        <w:t>Северной</w:t>
      </w:r>
      <w:r>
        <w:t xml:space="preserve"> </w:t>
      </w:r>
      <w:r>
        <w:rPr>
          <w:rFonts w:hint="eastAsia"/>
        </w:rPr>
        <w:t>Европы</w:t>
      </w:r>
    </w:p>
    <w:p w14:paraId="2F8B3FE5" w14:textId="77777777" w:rsidR="003E299C" w:rsidRDefault="003E299C" w:rsidP="003E299C"/>
    <w:p w14:paraId="0C1F0006" w14:textId="77777777" w:rsidR="003E299C" w:rsidRDefault="003E299C" w:rsidP="003E299C">
      <w:r>
        <w:t xml:space="preserve">2.5 </w:t>
      </w:r>
      <w:r>
        <w:rPr>
          <w:rFonts w:hint="eastAsia"/>
        </w:rPr>
        <w:t>Реализация</w:t>
      </w:r>
      <w:r>
        <w:t xml:space="preserve"> </w:t>
      </w:r>
      <w:r>
        <w:rPr>
          <w:rFonts w:hint="eastAsia"/>
        </w:rPr>
        <w:t>европейских</w:t>
      </w:r>
      <w:r>
        <w:t xml:space="preserve"> </w:t>
      </w:r>
      <w:r>
        <w:rPr>
          <w:rFonts w:hint="eastAsia"/>
        </w:rPr>
        <w:t>стандартов</w:t>
      </w:r>
      <w:r>
        <w:t xml:space="preserve"> </w:t>
      </w:r>
      <w:r>
        <w:rPr>
          <w:rFonts w:hint="eastAsia"/>
        </w:rPr>
        <w:t>альтернативных</w:t>
      </w:r>
      <w:r>
        <w:t xml:space="preserve"> </w:t>
      </w:r>
      <w:r>
        <w:rPr>
          <w:rFonts w:hint="eastAsia"/>
        </w:rPr>
        <w:t>наказаний</w:t>
      </w:r>
      <w:r>
        <w:t xml:space="preserve"> </w:t>
      </w:r>
      <w:r>
        <w:rPr>
          <w:rFonts w:hint="eastAsia"/>
        </w:rPr>
        <w:t>в</w:t>
      </w:r>
      <w:r>
        <w:t xml:space="preserve"> </w:t>
      </w:r>
      <w:r>
        <w:rPr>
          <w:rFonts w:hint="eastAsia"/>
        </w:rPr>
        <w:t>странах</w:t>
      </w:r>
      <w:r>
        <w:t xml:space="preserve"> </w:t>
      </w:r>
      <w:r>
        <w:rPr>
          <w:rFonts w:hint="eastAsia"/>
        </w:rPr>
        <w:t>Южной</w:t>
      </w:r>
      <w:r>
        <w:t xml:space="preserve"> </w:t>
      </w:r>
      <w:r>
        <w:rPr>
          <w:rFonts w:hint="eastAsia"/>
        </w:rPr>
        <w:t>Европы</w:t>
      </w:r>
    </w:p>
    <w:p w14:paraId="1C5092C4" w14:textId="77777777" w:rsidR="003E299C" w:rsidRDefault="003E299C" w:rsidP="003E299C"/>
    <w:p w14:paraId="5A1B1F9A" w14:textId="77777777" w:rsidR="003E299C" w:rsidRDefault="003E299C" w:rsidP="003E299C">
      <w:r>
        <w:t xml:space="preserve">2.6 </w:t>
      </w:r>
      <w:r>
        <w:rPr>
          <w:rFonts w:hint="eastAsia"/>
        </w:rPr>
        <w:t>Отдельные</w:t>
      </w:r>
      <w:r>
        <w:t xml:space="preserve"> </w:t>
      </w:r>
      <w:r>
        <w:rPr>
          <w:rFonts w:hint="eastAsia"/>
        </w:rPr>
        <w:t>проблемы</w:t>
      </w:r>
      <w:r>
        <w:t xml:space="preserve"> </w:t>
      </w:r>
      <w:r>
        <w:rPr>
          <w:rFonts w:hint="eastAsia"/>
        </w:rPr>
        <w:t>имплементации</w:t>
      </w:r>
      <w:r>
        <w:t xml:space="preserve"> </w:t>
      </w:r>
      <w:r>
        <w:rPr>
          <w:rFonts w:hint="eastAsia"/>
        </w:rPr>
        <w:t>положений</w:t>
      </w:r>
      <w:r>
        <w:t xml:space="preserve"> </w:t>
      </w:r>
      <w:r>
        <w:rPr>
          <w:rFonts w:hint="eastAsia"/>
        </w:rPr>
        <w:t>европейских</w:t>
      </w:r>
      <w:r>
        <w:t xml:space="preserve"> </w:t>
      </w:r>
      <w:r>
        <w:rPr>
          <w:rFonts w:hint="eastAsia"/>
        </w:rPr>
        <w:t>стандартов</w:t>
      </w:r>
      <w:r>
        <w:t xml:space="preserve"> </w:t>
      </w:r>
      <w:r>
        <w:rPr>
          <w:rFonts w:hint="eastAsia"/>
        </w:rPr>
        <w:t>в</w:t>
      </w:r>
      <w:r>
        <w:t xml:space="preserve"> </w:t>
      </w:r>
      <w:r>
        <w:rPr>
          <w:rFonts w:hint="eastAsia"/>
        </w:rPr>
        <w:t>законодательстве</w:t>
      </w:r>
      <w:r>
        <w:t xml:space="preserve"> </w:t>
      </w:r>
      <w:r>
        <w:rPr>
          <w:rFonts w:hint="eastAsia"/>
        </w:rPr>
        <w:t>и</w:t>
      </w:r>
      <w:r>
        <w:t xml:space="preserve"> </w:t>
      </w:r>
      <w:r>
        <w:rPr>
          <w:rFonts w:hint="eastAsia"/>
        </w:rPr>
        <w:t>уголовно</w:t>
      </w:r>
      <w:r>
        <w:t>-</w:t>
      </w:r>
      <w:r>
        <w:rPr>
          <w:rFonts w:hint="eastAsia"/>
        </w:rPr>
        <w:t>исполнительной</w:t>
      </w:r>
      <w:r>
        <w:t xml:space="preserve"> </w:t>
      </w:r>
      <w:r>
        <w:rPr>
          <w:rFonts w:hint="eastAsia"/>
        </w:rPr>
        <w:t>деятельности</w:t>
      </w:r>
      <w:r>
        <w:t xml:space="preserve"> </w:t>
      </w:r>
      <w:r>
        <w:rPr>
          <w:rFonts w:hint="eastAsia"/>
        </w:rPr>
        <w:t>Российской</w:t>
      </w:r>
    </w:p>
    <w:p w14:paraId="5D982BD6" w14:textId="77777777" w:rsidR="003E299C" w:rsidRDefault="003E299C" w:rsidP="003E299C"/>
    <w:p w14:paraId="31D6A93A" w14:textId="77777777" w:rsidR="003E299C" w:rsidRDefault="003E299C" w:rsidP="003E299C">
      <w:r>
        <w:rPr>
          <w:rFonts w:hint="eastAsia"/>
        </w:rPr>
        <w:t>Федерации</w:t>
      </w:r>
    </w:p>
    <w:p w14:paraId="1326F2E9" w14:textId="77777777" w:rsidR="003E299C" w:rsidRDefault="003E299C" w:rsidP="003E299C"/>
    <w:p w14:paraId="58418A24" w14:textId="77777777" w:rsidR="003E299C" w:rsidRDefault="003E299C" w:rsidP="003E299C">
      <w:r>
        <w:rPr>
          <w:rFonts w:hint="eastAsia"/>
        </w:rPr>
        <w:t>Заключение</w:t>
      </w:r>
    </w:p>
    <w:p w14:paraId="655D7B71" w14:textId="77777777" w:rsidR="003E299C" w:rsidRDefault="003E299C" w:rsidP="003E299C"/>
    <w:p w14:paraId="4E557B43" w14:textId="77777777" w:rsidR="003E299C" w:rsidRDefault="003E299C" w:rsidP="003E299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06691AE" w14:textId="77777777" w:rsidR="003E299C" w:rsidRDefault="003E299C" w:rsidP="003E299C"/>
    <w:p w14:paraId="1F801B34" w14:textId="39EF9FF8" w:rsidR="003E299C" w:rsidRPr="003E299C" w:rsidRDefault="003E299C" w:rsidP="003E299C">
      <w:r>
        <w:rPr>
          <w:rFonts w:hint="eastAsia"/>
        </w:rPr>
        <w:t>Приложение</w:t>
      </w:r>
      <w:r>
        <w:t xml:space="preserve"> </w:t>
      </w:r>
      <w:r>
        <w:rPr>
          <w:rFonts w:hint="eastAsia"/>
        </w:rPr>
        <w:t>А</w:t>
      </w:r>
      <w:r>
        <w:t xml:space="preserve"> </w:t>
      </w:r>
      <w:r>
        <w:rPr>
          <w:rFonts w:hint="eastAsia"/>
        </w:rPr>
        <w:t>Авторский</w:t>
      </w:r>
      <w:r>
        <w:t xml:space="preserve"> </w:t>
      </w:r>
      <w:r>
        <w:rPr>
          <w:rFonts w:hint="eastAsia"/>
        </w:rPr>
        <w:t>перевод</w:t>
      </w:r>
      <w:r>
        <w:t xml:space="preserve"> </w:t>
      </w:r>
      <w:r>
        <w:rPr>
          <w:rFonts w:hint="eastAsia"/>
        </w:rPr>
        <w:t>Рекомендации</w:t>
      </w:r>
      <w:r>
        <w:t xml:space="preserve"> Rec (2017) 3 </w:t>
      </w:r>
      <w:r>
        <w:rPr>
          <w:rFonts w:hint="eastAsia"/>
        </w:rPr>
        <w:t>Комитета</w:t>
      </w:r>
      <w:r>
        <w:t xml:space="preserve"> </w:t>
      </w:r>
      <w:r>
        <w:rPr>
          <w:rFonts w:hint="eastAsia"/>
        </w:rPr>
        <w:t>Министров</w:t>
      </w:r>
      <w:r>
        <w:t xml:space="preserve"> </w:t>
      </w:r>
      <w:r>
        <w:rPr>
          <w:rFonts w:hint="eastAsia"/>
        </w:rPr>
        <w:t>государствам</w:t>
      </w:r>
      <w:r>
        <w:t>-</w:t>
      </w:r>
      <w:r>
        <w:rPr>
          <w:rFonts w:hint="eastAsia"/>
        </w:rPr>
        <w:t>членам</w:t>
      </w:r>
      <w:r>
        <w:t xml:space="preserve"> </w:t>
      </w:r>
      <w:r>
        <w:rPr>
          <w:rFonts w:hint="eastAsia"/>
        </w:rPr>
        <w:t>Совета</w:t>
      </w:r>
      <w:r>
        <w:t xml:space="preserve"> </w:t>
      </w:r>
      <w:r>
        <w:rPr>
          <w:rFonts w:hint="eastAsia"/>
        </w:rPr>
        <w:t>Европы</w:t>
      </w:r>
      <w:r>
        <w:t xml:space="preserve"> </w:t>
      </w:r>
      <w:r>
        <w:rPr>
          <w:rFonts w:hint="eastAsia"/>
        </w:rPr>
        <w:t>о</w:t>
      </w:r>
      <w:r>
        <w:t xml:space="preserve"> </w:t>
      </w:r>
      <w:r>
        <w:rPr>
          <w:rFonts w:hint="eastAsia"/>
        </w:rPr>
        <w:t>Европейских</w:t>
      </w:r>
      <w:r>
        <w:t xml:space="preserve"> </w:t>
      </w:r>
      <w:r>
        <w:rPr>
          <w:rFonts w:hint="eastAsia"/>
        </w:rPr>
        <w:t>правилах</w:t>
      </w:r>
      <w:r>
        <w:t xml:space="preserve"> </w:t>
      </w:r>
      <w:r>
        <w:rPr>
          <w:rFonts w:hint="eastAsia"/>
        </w:rPr>
        <w:t>в</w:t>
      </w:r>
      <w:r>
        <w:t xml:space="preserve"> </w:t>
      </w:r>
      <w:r>
        <w:rPr>
          <w:rFonts w:hint="eastAsia"/>
        </w:rPr>
        <w:t>отношении</w:t>
      </w:r>
      <w:r>
        <w:t xml:space="preserve"> </w:t>
      </w:r>
      <w:r>
        <w:rPr>
          <w:rFonts w:hint="eastAsia"/>
        </w:rPr>
        <w:t>общинных</w:t>
      </w:r>
      <w:r>
        <w:t xml:space="preserve"> </w:t>
      </w:r>
      <w:r>
        <w:rPr>
          <w:rFonts w:hint="eastAsia"/>
        </w:rPr>
        <w:t>санкций</w:t>
      </w:r>
      <w:r>
        <w:t xml:space="preserve"> </w:t>
      </w:r>
      <w:r>
        <w:rPr>
          <w:rFonts w:hint="eastAsia"/>
        </w:rPr>
        <w:t>и</w:t>
      </w:r>
      <w:r>
        <w:t xml:space="preserve"> </w:t>
      </w:r>
      <w:r>
        <w:rPr>
          <w:rFonts w:hint="eastAsia"/>
        </w:rPr>
        <w:t>мер</w:t>
      </w:r>
    </w:p>
    <w:sectPr w:rsidR="003E299C" w:rsidRPr="003E299C" w:rsidSect="00910E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B723" w14:textId="77777777" w:rsidR="00910EDC" w:rsidRDefault="00910EDC">
      <w:pPr>
        <w:spacing w:after="0" w:line="240" w:lineRule="auto"/>
      </w:pPr>
      <w:r>
        <w:separator/>
      </w:r>
    </w:p>
  </w:endnote>
  <w:endnote w:type="continuationSeparator" w:id="0">
    <w:p w14:paraId="07CFC7B5" w14:textId="77777777" w:rsidR="00910EDC" w:rsidRDefault="0091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2AF4" w14:textId="77777777" w:rsidR="00910EDC" w:rsidRDefault="00910EDC"/>
    <w:p w14:paraId="46FCAE47" w14:textId="77777777" w:rsidR="00910EDC" w:rsidRDefault="00910EDC"/>
    <w:p w14:paraId="66B6B940" w14:textId="77777777" w:rsidR="00910EDC" w:rsidRDefault="00910EDC"/>
    <w:p w14:paraId="0AEDB5D4" w14:textId="77777777" w:rsidR="00910EDC" w:rsidRDefault="00910EDC"/>
    <w:p w14:paraId="5C6536DE" w14:textId="77777777" w:rsidR="00910EDC" w:rsidRDefault="00910EDC"/>
    <w:p w14:paraId="31F6CCF9" w14:textId="77777777" w:rsidR="00910EDC" w:rsidRDefault="00910EDC"/>
    <w:p w14:paraId="64223CA1" w14:textId="77777777" w:rsidR="00910EDC" w:rsidRDefault="00910E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54E4D" wp14:editId="0519BE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825D" w14:textId="77777777" w:rsidR="00910EDC" w:rsidRDefault="00910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54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5D825D" w14:textId="77777777" w:rsidR="00910EDC" w:rsidRDefault="00910E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7CD3F8" w14:textId="77777777" w:rsidR="00910EDC" w:rsidRDefault="00910EDC"/>
    <w:p w14:paraId="1FDC7EA7" w14:textId="77777777" w:rsidR="00910EDC" w:rsidRDefault="00910EDC"/>
    <w:p w14:paraId="68F390ED" w14:textId="77777777" w:rsidR="00910EDC" w:rsidRDefault="00910E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C6A37" wp14:editId="3C73A6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DD9F" w14:textId="77777777" w:rsidR="00910EDC" w:rsidRDefault="00910EDC"/>
                          <w:p w14:paraId="537C1120" w14:textId="77777777" w:rsidR="00910EDC" w:rsidRDefault="00910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C6A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8DDD9F" w14:textId="77777777" w:rsidR="00910EDC" w:rsidRDefault="00910EDC"/>
                    <w:p w14:paraId="537C1120" w14:textId="77777777" w:rsidR="00910EDC" w:rsidRDefault="00910E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0BC024" w14:textId="77777777" w:rsidR="00910EDC" w:rsidRDefault="00910EDC"/>
    <w:p w14:paraId="54D7226F" w14:textId="77777777" w:rsidR="00910EDC" w:rsidRDefault="00910EDC">
      <w:pPr>
        <w:rPr>
          <w:sz w:val="2"/>
          <w:szCs w:val="2"/>
        </w:rPr>
      </w:pPr>
    </w:p>
    <w:p w14:paraId="5C50D1BE" w14:textId="77777777" w:rsidR="00910EDC" w:rsidRDefault="00910EDC"/>
    <w:p w14:paraId="238B4290" w14:textId="77777777" w:rsidR="00910EDC" w:rsidRDefault="00910EDC">
      <w:pPr>
        <w:spacing w:after="0" w:line="240" w:lineRule="auto"/>
      </w:pPr>
    </w:p>
  </w:footnote>
  <w:footnote w:type="continuationSeparator" w:id="0">
    <w:p w14:paraId="610BDA63" w14:textId="77777777" w:rsidR="00910EDC" w:rsidRDefault="00910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EDC"/>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55428</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1111</cp:revision>
  <cp:lastPrinted>2009-02-06T05:36:00Z</cp:lastPrinted>
  <dcterms:created xsi:type="dcterms:W3CDTF">2024-01-07T13:43:00Z</dcterms:created>
  <dcterms:modified xsi:type="dcterms:W3CDTF">2024-04-02T17:57:00Z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