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1274" w14:textId="2C5F5183" w:rsidR="00C32F70" w:rsidRDefault="00D847F5" w:rsidP="00D847F5">
      <w:r w:rsidRPr="00D847F5">
        <w:rPr>
          <w:rFonts w:hint="eastAsia"/>
        </w:rPr>
        <w:t>Медико</w:t>
      </w:r>
      <w:r w:rsidRPr="00D847F5">
        <w:t>-</w:t>
      </w:r>
      <w:r w:rsidRPr="00D847F5">
        <w:rPr>
          <w:rFonts w:hint="eastAsia"/>
        </w:rPr>
        <w:t>социальные</w:t>
      </w:r>
      <w:r w:rsidRPr="00D847F5">
        <w:t xml:space="preserve"> </w:t>
      </w:r>
      <w:r w:rsidRPr="00D847F5">
        <w:rPr>
          <w:rFonts w:hint="eastAsia"/>
        </w:rPr>
        <w:t>аспекты</w:t>
      </w:r>
      <w:r w:rsidRPr="00D847F5">
        <w:t xml:space="preserve"> </w:t>
      </w:r>
      <w:r w:rsidRPr="00D847F5">
        <w:rPr>
          <w:rFonts w:hint="eastAsia"/>
        </w:rPr>
        <w:t>организации</w:t>
      </w:r>
      <w:r w:rsidRPr="00D847F5">
        <w:t xml:space="preserve"> </w:t>
      </w:r>
      <w:r w:rsidRPr="00D847F5">
        <w:rPr>
          <w:rFonts w:hint="eastAsia"/>
        </w:rPr>
        <w:t>обеспечения</w:t>
      </w:r>
      <w:r w:rsidRPr="00D847F5">
        <w:t xml:space="preserve"> </w:t>
      </w:r>
      <w:r w:rsidRPr="00D847F5">
        <w:rPr>
          <w:rFonts w:hint="eastAsia"/>
        </w:rPr>
        <w:t>лиц</w:t>
      </w:r>
      <w:r w:rsidRPr="00D847F5">
        <w:t xml:space="preserve"> </w:t>
      </w:r>
      <w:r w:rsidRPr="00D847F5">
        <w:rPr>
          <w:rFonts w:hint="eastAsia"/>
        </w:rPr>
        <w:t>с</w:t>
      </w:r>
      <w:r w:rsidRPr="00D847F5">
        <w:t xml:space="preserve"> </w:t>
      </w:r>
      <w:r w:rsidRPr="00D847F5">
        <w:rPr>
          <w:rFonts w:hint="eastAsia"/>
        </w:rPr>
        <w:t>ограниченными</w:t>
      </w:r>
      <w:r w:rsidRPr="00D847F5">
        <w:t xml:space="preserve"> </w:t>
      </w:r>
      <w:r w:rsidRPr="00D847F5">
        <w:rPr>
          <w:rFonts w:hint="eastAsia"/>
        </w:rPr>
        <w:t>возможностями</w:t>
      </w:r>
      <w:r w:rsidRPr="00D847F5">
        <w:t xml:space="preserve"> </w:t>
      </w:r>
      <w:r w:rsidRPr="00D847F5">
        <w:rPr>
          <w:rFonts w:hint="eastAsia"/>
        </w:rPr>
        <w:t>техническими</w:t>
      </w:r>
      <w:r w:rsidRPr="00D847F5">
        <w:t xml:space="preserve"> </w:t>
      </w:r>
      <w:r w:rsidRPr="00D847F5">
        <w:rPr>
          <w:rFonts w:hint="eastAsia"/>
        </w:rPr>
        <w:t>средствами</w:t>
      </w:r>
      <w:r w:rsidRPr="00D847F5">
        <w:t xml:space="preserve"> </w:t>
      </w:r>
      <w:r w:rsidRPr="00D847F5">
        <w:rPr>
          <w:rFonts w:hint="eastAsia"/>
        </w:rPr>
        <w:t>реабилитации</w:t>
      </w:r>
      <w:r>
        <w:t xml:space="preserve"> </w:t>
      </w:r>
      <w:r w:rsidRPr="00D847F5">
        <w:rPr>
          <w:rFonts w:hint="eastAsia"/>
        </w:rPr>
        <w:t>Щукин</w:t>
      </w:r>
      <w:r w:rsidRPr="00D847F5">
        <w:t xml:space="preserve">, </w:t>
      </w:r>
      <w:r w:rsidRPr="00D847F5">
        <w:rPr>
          <w:rFonts w:hint="eastAsia"/>
        </w:rPr>
        <w:t>Николай</w:t>
      </w:r>
      <w:r w:rsidRPr="00D847F5">
        <w:t xml:space="preserve"> </w:t>
      </w:r>
      <w:r w:rsidRPr="00D847F5">
        <w:rPr>
          <w:rFonts w:hint="eastAsia"/>
        </w:rPr>
        <w:t>Николаевич</w:t>
      </w:r>
    </w:p>
    <w:p w14:paraId="2E70112F" w14:textId="77777777" w:rsidR="00D847F5" w:rsidRDefault="00D847F5" w:rsidP="00D847F5">
      <w:r>
        <w:rPr>
          <w:rFonts w:hint="eastAsia"/>
        </w:rPr>
        <w:t>ОГЛАВЛЕНИЕ</w:t>
      </w:r>
      <w:r>
        <w:t xml:space="preserve"> </w:t>
      </w:r>
      <w:r>
        <w:rPr>
          <w:rFonts w:hint="eastAsia"/>
        </w:rPr>
        <w:t>ДИССЕРТАЦИИ</w:t>
      </w:r>
    </w:p>
    <w:p w14:paraId="1C50107E" w14:textId="77777777" w:rsidR="00D847F5" w:rsidRDefault="00D847F5" w:rsidP="00D847F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Щукин</w:t>
      </w:r>
      <w:r>
        <w:t xml:space="preserve">, </w:t>
      </w:r>
      <w:r>
        <w:rPr>
          <w:rFonts w:hint="eastAsia"/>
        </w:rPr>
        <w:t>Николай</w:t>
      </w:r>
      <w:r>
        <w:t xml:space="preserve"> </w:t>
      </w:r>
      <w:r>
        <w:rPr>
          <w:rFonts w:hint="eastAsia"/>
        </w:rPr>
        <w:t>Николаевич</w:t>
      </w:r>
    </w:p>
    <w:p w14:paraId="46957223" w14:textId="77777777" w:rsidR="00D847F5" w:rsidRDefault="00D847F5" w:rsidP="00D847F5">
      <w:r>
        <w:rPr>
          <w:rFonts w:hint="eastAsia"/>
        </w:rPr>
        <w:t>СПИСОК</w:t>
      </w:r>
      <w:r>
        <w:t xml:space="preserve"> </w:t>
      </w:r>
      <w:r>
        <w:rPr>
          <w:rFonts w:hint="eastAsia"/>
        </w:rPr>
        <w:t>СОКРАЩЕНИЙ</w:t>
      </w:r>
    </w:p>
    <w:p w14:paraId="6E4883AD" w14:textId="77777777" w:rsidR="00D847F5" w:rsidRDefault="00D847F5" w:rsidP="00D847F5"/>
    <w:p w14:paraId="6EF07151" w14:textId="77777777" w:rsidR="00D847F5" w:rsidRDefault="00D847F5" w:rsidP="00D847F5">
      <w:r>
        <w:rPr>
          <w:rFonts w:hint="eastAsia"/>
        </w:rPr>
        <w:t>ВВЕДЕНИЕ</w:t>
      </w:r>
    </w:p>
    <w:p w14:paraId="193818CE" w14:textId="77777777" w:rsidR="00D847F5" w:rsidRDefault="00D847F5" w:rsidP="00D847F5"/>
    <w:p w14:paraId="181C4B5D" w14:textId="77777777" w:rsidR="00D847F5" w:rsidRDefault="00D847F5" w:rsidP="00D847F5">
      <w:r>
        <w:rPr>
          <w:rFonts w:hint="eastAsia"/>
        </w:rPr>
        <w:t>Глава</w:t>
      </w:r>
      <w:r>
        <w:t xml:space="preserve"> 1. </w:t>
      </w:r>
      <w:r>
        <w:rPr>
          <w:rFonts w:hint="eastAsia"/>
        </w:rPr>
        <w:t>СОЦИАЛЬНО</w:t>
      </w:r>
      <w:r>
        <w:t>-</w:t>
      </w:r>
      <w:r>
        <w:rPr>
          <w:rFonts w:hint="eastAsia"/>
        </w:rPr>
        <w:t>СРЕДОВАЯ</w:t>
      </w:r>
      <w:r>
        <w:t xml:space="preserve"> </w:t>
      </w:r>
      <w:r>
        <w:rPr>
          <w:rFonts w:hint="eastAsia"/>
        </w:rPr>
        <w:t>РЕАБИЛИТАЦИЯ</w:t>
      </w:r>
      <w:r>
        <w:t xml:space="preserve"> </w:t>
      </w:r>
      <w:r>
        <w:rPr>
          <w:rFonts w:hint="eastAsia"/>
        </w:rPr>
        <w:t>ИНВАЛИДОВ</w:t>
      </w:r>
      <w:r>
        <w:t xml:space="preserve"> </w:t>
      </w:r>
      <w:r>
        <w:rPr>
          <w:rFonts w:hint="eastAsia"/>
        </w:rPr>
        <w:t>И</w:t>
      </w:r>
      <w:r>
        <w:t xml:space="preserve"> </w:t>
      </w:r>
      <w:r>
        <w:rPr>
          <w:rFonts w:hint="eastAsia"/>
        </w:rPr>
        <w:t>ТЕХНИЧЕСКИЕ</w:t>
      </w:r>
      <w:r>
        <w:t xml:space="preserve"> </w:t>
      </w:r>
      <w:r>
        <w:rPr>
          <w:rFonts w:hint="eastAsia"/>
        </w:rPr>
        <w:t>СРЕДСТВА</w:t>
      </w:r>
      <w:r>
        <w:t xml:space="preserve"> </w:t>
      </w:r>
      <w:r>
        <w:rPr>
          <w:rFonts w:hint="eastAsia"/>
        </w:rPr>
        <w:t>РЕАБИЛИТАЦИИ</w:t>
      </w:r>
      <w:r>
        <w:t xml:space="preserve"> (</w:t>
      </w:r>
      <w:r>
        <w:rPr>
          <w:rFonts w:hint="eastAsia"/>
        </w:rPr>
        <w:t>обзор</w:t>
      </w:r>
      <w:r>
        <w:t xml:space="preserve"> </w:t>
      </w:r>
      <w:r>
        <w:rPr>
          <w:rFonts w:hint="eastAsia"/>
        </w:rPr>
        <w:t>литературы</w:t>
      </w:r>
      <w:r>
        <w:t>)</w:t>
      </w:r>
    </w:p>
    <w:p w14:paraId="1083EEED" w14:textId="77777777" w:rsidR="00D847F5" w:rsidRDefault="00D847F5" w:rsidP="00D847F5"/>
    <w:p w14:paraId="3071C028" w14:textId="77777777" w:rsidR="00D847F5" w:rsidRDefault="00D847F5" w:rsidP="00D847F5">
      <w:r>
        <w:t xml:space="preserve">1.1. </w:t>
      </w:r>
      <w:r>
        <w:rPr>
          <w:rFonts w:hint="eastAsia"/>
        </w:rPr>
        <w:t>Социальные</w:t>
      </w:r>
      <w:r>
        <w:t xml:space="preserve"> </w:t>
      </w:r>
      <w:r>
        <w:rPr>
          <w:rFonts w:hint="eastAsia"/>
        </w:rPr>
        <w:t>аспекты</w:t>
      </w:r>
      <w:r>
        <w:t xml:space="preserve"> </w:t>
      </w:r>
      <w:r>
        <w:rPr>
          <w:rFonts w:hint="eastAsia"/>
        </w:rPr>
        <w:t>реабилитации</w:t>
      </w:r>
      <w:r>
        <w:t xml:space="preserve"> </w:t>
      </w:r>
      <w:r>
        <w:rPr>
          <w:rFonts w:hint="eastAsia"/>
        </w:rPr>
        <w:t>инвалидов</w:t>
      </w:r>
    </w:p>
    <w:p w14:paraId="16E59201" w14:textId="77777777" w:rsidR="00D847F5" w:rsidRDefault="00D847F5" w:rsidP="00D847F5"/>
    <w:p w14:paraId="001EF12E" w14:textId="77777777" w:rsidR="00D847F5" w:rsidRDefault="00D847F5" w:rsidP="00D847F5">
      <w:r>
        <w:t xml:space="preserve">1.2. </w:t>
      </w:r>
      <w:r>
        <w:rPr>
          <w:rFonts w:hint="eastAsia"/>
        </w:rPr>
        <w:t>Определение</w:t>
      </w:r>
      <w:r>
        <w:t xml:space="preserve"> </w:t>
      </w:r>
      <w:r>
        <w:rPr>
          <w:rFonts w:hint="eastAsia"/>
        </w:rPr>
        <w:t>показаний</w:t>
      </w:r>
      <w:r>
        <w:t xml:space="preserve"> </w:t>
      </w:r>
      <w:r>
        <w:rPr>
          <w:rFonts w:hint="eastAsia"/>
        </w:rPr>
        <w:t>к</w:t>
      </w:r>
      <w:r>
        <w:t xml:space="preserve"> </w:t>
      </w:r>
      <w:r>
        <w:rPr>
          <w:rFonts w:hint="eastAsia"/>
        </w:rPr>
        <w:t>обеспечению</w:t>
      </w:r>
      <w:r>
        <w:t xml:space="preserve"> </w:t>
      </w:r>
      <w:r>
        <w:rPr>
          <w:rFonts w:hint="eastAsia"/>
        </w:rPr>
        <w:t>инвалидов</w:t>
      </w:r>
      <w:r>
        <w:t xml:space="preserve"> </w:t>
      </w:r>
      <w:r>
        <w:rPr>
          <w:rFonts w:hint="eastAsia"/>
        </w:rPr>
        <w:t>техническими</w:t>
      </w:r>
      <w:r>
        <w:t xml:space="preserve"> 21 </w:t>
      </w:r>
      <w:r>
        <w:rPr>
          <w:rFonts w:hint="eastAsia"/>
        </w:rPr>
        <w:t>средствами</w:t>
      </w:r>
      <w:r>
        <w:t xml:space="preserve"> </w:t>
      </w:r>
      <w:r>
        <w:rPr>
          <w:rFonts w:hint="eastAsia"/>
        </w:rPr>
        <w:t>реабилитации</w:t>
      </w:r>
    </w:p>
    <w:p w14:paraId="3E1729C2" w14:textId="77777777" w:rsidR="00D847F5" w:rsidRDefault="00D847F5" w:rsidP="00D847F5"/>
    <w:p w14:paraId="19A9CC39" w14:textId="77777777" w:rsidR="00D847F5" w:rsidRDefault="00D847F5" w:rsidP="00D847F5">
      <w:r>
        <w:t xml:space="preserve">1.3. </w:t>
      </w:r>
      <w:r>
        <w:rPr>
          <w:rFonts w:hint="eastAsia"/>
        </w:rPr>
        <w:t>Обзор</w:t>
      </w:r>
      <w:r>
        <w:t xml:space="preserve"> </w:t>
      </w:r>
      <w:r>
        <w:rPr>
          <w:rFonts w:hint="eastAsia"/>
        </w:rPr>
        <w:t>законодательства</w:t>
      </w:r>
      <w:r>
        <w:t xml:space="preserve"> </w:t>
      </w:r>
      <w:r>
        <w:rPr>
          <w:rFonts w:hint="eastAsia"/>
        </w:rPr>
        <w:t>по</w:t>
      </w:r>
      <w:r>
        <w:t xml:space="preserve"> </w:t>
      </w:r>
      <w:r>
        <w:rPr>
          <w:rFonts w:hint="eastAsia"/>
        </w:rPr>
        <w:t>вопросам</w:t>
      </w:r>
      <w:r>
        <w:t xml:space="preserve"> </w:t>
      </w:r>
      <w:r>
        <w:rPr>
          <w:rFonts w:hint="eastAsia"/>
        </w:rPr>
        <w:t>обеспечения</w:t>
      </w:r>
      <w:r>
        <w:t xml:space="preserve"> </w:t>
      </w:r>
      <w:r>
        <w:rPr>
          <w:rFonts w:hint="eastAsia"/>
        </w:rPr>
        <w:t>инвалидов</w:t>
      </w:r>
      <w:r>
        <w:t xml:space="preserve"> 27 </w:t>
      </w:r>
      <w:r>
        <w:rPr>
          <w:rFonts w:hint="eastAsia"/>
        </w:rPr>
        <w:t>техническими</w:t>
      </w:r>
      <w:r>
        <w:t xml:space="preserve"> </w:t>
      </w:r>
      <w:r>
        <w:rPr>
          <w:rFonts w:hint="eastAsia"/>
        </w:rPr>
        <w:t>средствами</w:t>
      </w:r>
      <w:r>
        <w:t xml:space="preserve"> </w:t>
      </w:r>
      <w:r>
        <w:rPr>
          <w:rFonts w:hint="eastAsia"/>
        </w:rPr>
        <w:t>реабилитации</w:t>
      </w:r>
    </w:p>
    <w:p w14:paraId="220C7948" w14:textId="77777777" w:rsidR="00D847F5" w:rsidRDefault="00D847F5" w:rsidP="00D847F5"/>
    <w:p w14:paraId="53957913" w14:textId="77777777" w:rsidR="00D847F5" w:rsidRDefault="00D847F5" w:rsidP="00D847F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852B767" w14:textId="77777777" w:rsidR="00D847F5" w:rsidRDefault="00D847F5" w:rsidP="00D847F5"/>
    <w:p w14:paraId="0852BAAB" w14:textId="77777777" w:rsidR="00D847F5" w:rsidRDefault="00D847F5" w:rsidP="00D847F5">
      <w:r>
        <w:rPr>
          <w:rFonts w:hint="eastAsia"/>
        </w:rPr>
        <w:t>Глава</w:t>
      </w:r>
      <w:r>
        <w:t xml:space="preserve"> 3. </w:t>
      </w:r>
      <w:r>
        <w:rPr>
          <w:rFonts w:hint="eastAsia"/>
        </w:rPr>
        <w:t>ХАРАКТЕРИСТИКА</w:t>
      </w:r>
      <w:r>
        <w:t xml:space="preserve"> </w:t>
      </w:r>
      <w:r>
        <w:rPr>
          <w:rFonts w:hint="eastAsia"/>
        </w:rPr>
        <w:t>ОСНОВНЫХ</w:t>
      </w:r>
      <w:r>
        <w:t xml:space="preserve"> </w:t>
      </w:r>
      <w:r>
        <w:rPr>
          <w:rFonts w:hint="eastAsia"/>
        </w:rPr>
        <w:t>ПОКАЗАТЕЛЕЙ</w:t>
      </w:r>
      <w:r>
        <w:t xml:space="preserve"> 48 </w:t>
      </w:r>
      <w:r>
        <w:rPr>
          <w:rFonts w:hint="eastAsia"/>
        </w:rPr>
        <w:t>ИНВАЛИДНОСТИ</w:t>
      </w:r>
      <w:r>
        <w:t xml:space="preserve"> </w:t>
      </w:r>
      <w:r>
        <w:rPr>
          <w:rFonts w:hint="eastAsia"/>
        </w:rPr>
        <w:t>В</w:t>
      </w:r>
      <w:r>
        <w:t xml:space="preserve"> </w:t>
      </w:r>
      <w:r>
        <w:rPr>
          <w:rFonts w:hint="eastAsia"/>
        </w:rPr>
        <w:t>ХАБАРОВСКОМ</w:t>
      </w:r>
      <w:r>
        <w:t xml:space="preserve"> </w:t>
      </w:r>
      <w:r>
        <w:rPr>
          <w:rFonts w:hint="eastAsia"/>
        </w:rPr>
        <w:t>КРАЕ</w:t>
      </w:r>
    </w:p>
    <w:p w14:paraId="68CFFA33" w14:textId="77777777" w:rsidR="00D847F5" w:rsidRDefault="00D847F5" w:rsidP="00D847F5"/>
    <w:p w14:paraId="0DBE6CB1" w14:textId="77777777" w:rsidR="00D847F5" w:rsidRDefault="00D847F5" w:rsidP="00D847F5">
      <w:r>
        <w:rPr>
          <w:rFonts w:hint="eastAsia"/>
        </w:rPr>
        <w:t>Глава</w:t>
      </w:r>
      <w:r>
        <w:t xml:space="preserve"> 4. </w:t>
      </w:r>
      <w:r>
        <w:rPr>
          <w:rFonts w:hint="eastAsia"/>
        </w:rPr>
        <w:t>ПОТРЕБНОСТЬ</w:t>
      </w:r>
      <w:r>
        <w:t xml:space="preserve"> </w:t>
      </w:r>
      <w:r>
        <w:rPr>
          <w:rFonts w:hint="eastAsia"/>
        </w:rPr>
        <w:t>ИНВАЛИДОВ</w:t>
      </w:r>
      <w:r>
        <w:t xml:space="preserve"> </w:t>
      </w:r>
      <w:r>
        <w:rPr>
          <w:rFonts w:hint="eastAsia"/>
        </w:rPr>
        <w:t>В</w:t>
      </w:r>
      <w:r>
        <w:t xml:space="preserve"> </w:t>
      </w:r>
      <w:r>
        <w:rPr>
          <w:rFonts w:hint="eastAsia"/>
        </w:rPr>
        <w:t>ВИДАХ</w:t>
      </w:r>
      <w:r>
        <w:t xml:space="preserve"> </w:t>
      </w:r>
      <w:r>
        <w:rPr>
          <w:rFonts w:hint="eastAsia"/>
        </w:rPr>
        <w:t>ТЕХНИЧЕСКИХ</w:t>
      </w:r>
      <w:r>
        <w:t xml:space="preserve"> . 63 </w:t>
      </w:r>
      <w:r>
        <w:rPr>
          <w:rFonts w:hint="eastAsia"/>
        </w:rPr>
        <w:t>СРЕДСТВ</w:t>
      </w:r>
      <w:r>
        <w:t xml:space="preserve"> </w:t>
      </w:r>
      <w:r>
        <w:rPr>
          <w:rFonts w:hint="eastAsia"/>
        </w:rPr>
        <w:t>РЕАБИЛИТАЦИИ</w:t>
      </w:r>
    </w:p>
    <w:p w14:paraId="5D5C86EF" w14:textId="77777777" w:rsidR="00D847F5" w:rsidRDefault="00D847F5" w:rsidP="00D847F5"/>
    <w:p w14:paraId="41B16759" w14:textId="77777777" w:rsidR="00D847F5" w:rsidRDefault="00D847F5" w:rsidP="00D847F5">
      <w:r>
        <w:rPr>
          <w:rFonts w:hint="eastAsia"/>
        </w:rPr>
        <w:t>Глава</w:t>
      </w:r>
      <w:r>
        <w:t xml:space="preserve"> 5. </w:t>
      </w:r>
      <w:r>
        <w:rPr>
          <w:rFonts w:hint="eastAsia"/>
        </w:rPr>
        <w:t>ОСОБЕННОСТИ</w:t>
      </w:r>
      <w:r>
        <w:t xml:space="preserve"> </w:t>
      </w:r>
      <w:r>
        <w:rPr>
          <w:rFonts w:hint="eastAsia"/>
        </w:rPr>
        <w:t>ФАКТИЧЕСКОГО</w:t>
      </w:r>
      <w:r>
        <w:t xml:space="preserve"> </w:t>
      </w:r>
      <w:r>
        <w:rPr>
          <w:rFonts w:hint="eastAsia"/>
        </w:rPr>
        <w:t>ОБЕСПЕЧЕНИЯ</w:t>
      </w:r>
      <w:r>
        <w:t xml:space="preserve"> 87 </w:t>
      </w:r>
      <w:r>
        <w:rPr>
          <w:rFonts w:hint="eastAsia"/>
        </w:rPr>
        <w:t>ИНВАЛИДОВ</w:t>
      </w:r>
      <w:r>
        <w:t xml:space="preserve"> </w:t>
      </w:r>
      <w:r>
        <w:rPr>
          <w:rFonts w:hint="eastAsia"/>
        </w:rPr>
        <w:t>ТЕХНИЧЕСКИМИ</w:t>
      </w:r>
      <w:r>
        <w:t xml:space="preserve"> </w:t>
      </w:r>
      <w:r>
        <w:rPr>
          <w:rFonts w:hint="eastAsia"/>
        </w:rPr>
        <w:t>СРЕДСТВАМИ</w:t>
      </w:r>
      <w:r>
        <w:t xml:space="preserve"> </w:t>
      </w:r>
      <w:r>
        <w:rPr>
          <w:rFonts w:hint="eastAsia"/>
        </w:rPr>
        <w:t>РЕАБИЛИТАЦИИ</w:t>
      </w:r>
    </w:p>
    <w:p w14:paraId="4DD6AA15" w14:textId="77777777" w:rsidR="00D847F5" w:rsidRDefault="00D847F5" w:rsidP="00D847F5"/>
    <w:p w14:paraId="6B5FA62F" w14:textId="3F47BEEC" w:rsidR="00D847F5" w:rsidRPr="00D847F5" w:rsidRDefault="00D847F5" w:rsidP="00D847F5">
      <w:r>
        <w:rPr>
          <w:rFonts w:hint="eastAsia"/>
        </w:rPr>
        <w:lastRenderedPageBreak/>
        <w:t>Глава</w:t>
      </w:r>
      <w:r>
        <w:t xml:space="preserve"> 6. </w:t>
      </w:r>
      <w:r>
        <w:rPr>
          <w:rFonts w:hint="eastAsia"/>
        </w:rPr>
        <w:t>СОВЕРШЕНСТВОВАНИЕ</w:t>
      </w:r>
      <w:r>
        <w:t xml:space="preserve"> </w:t>
      </w:r>
      <w:r>
        <w:rPr>
          <w:rFonts w:hint="eastAsia"/>
        </w:rPr>
        <w:t>СИСТЕМЫ</w:t>
      </w:r>
      <w:r>
        <w:t xml:space="preserve"> </w:t>
      </w:r>
      <w:r>
        <w:rPr>
          <w:rFonts w:hint="eastAsia"/>
        </w:rPr>
        <w:t>ОБЕСПЕЧЕНИЯ</w:t>
      </w:r>
      <w:r>
        <w:t xml:space="preserve"> 110 </w:t>
      </w:r>
      <w:r>
        <w:rPr>
          <w:rFonts w:hint="eastAsia"/>
        </w:rPr>
        <w:t>ИНВАЛИДОВ</w:t>
      </w:r>
      <w:r>
        <w:t xml:space="preserve"> </w:t>
      </w:r>
      <w:r>
        <w:rPr>
          <w:rFonts w:hint="eastAsia"/>
        </w:rPr>
        <w:t>ТЕХНИЧЕСКИМИ</w:t>
      </w:r>
      <w:r>
        <w:t xml:space="preserve"> </w:t>
      </w:r>
      <w:r>
        <w:rPr>
          <w:rFonts w:hint="eastAsia"/>
        </w:rPr>
        <w:t>СРЕДСТВАМИ</w:t>
      </w:r>
      <w:r>
        <w:t xml:space="preserve"> </w:t>
      </w:r>
      <w:r>
        <w:rPr>
          <w:rFonts w:hint="eastAsia"/>
        </w:rPr>
        <w:t>РЕАБИЛИТАЦИИ</w:t>
      </w:r>
    </w:p>
    <w:sectPr w:rsidR="00D847F5" w:rsidRPr="00D847F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162D4" w14:textId="77777777" w:rsidR="00E642DD" w:rsidRPr="008D1934" w:rsidRDefault="00E642DD">
      <w:pPr>
        <w:spacing w:after="0" w:line="240" w:lineRule="auto"/>
      </w:pPr>
      <w:r w:rsidRPr="008D1934">
        <w:separator/>
      </w:r>
    </w:p>
  </w:endnote>
  <w:endnote w:type="continuationSeparator" w:id="0">
    <w:p w14:paraId="58E2194A" w14:textId="77777777" w:rsidR="00E642DD" w:rsidRPr="008D1934" w:rsidRDefault="00E642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9A271" w14:textId="77777777" w:rsidR="00E642DD" w:rsidRPr="008D1934" w:rsidRDefault="00E642DD"/>
    <w:p w14:paraId="58798EA8" w14:textId="77777777" w:rsidR="00E642DD" w:rsidRPr="008D1934" w:rsidRDefault="00E642DD"/>
    <w:p w14:paraId="4A62B96B" w14:textId="77777777" w:rsidR="00E642DD" w:rsidRPr="008D1934" w:rsidRDefault="00E642DD"/>
    <w:p w14:paraId="48701769" w14:textId="77777777" w:rsidR="00E642DD" w:rsidRPr="008D1934" w:rsidRDefault="00E642DD"/>
    <w:p w14:paraId="0F3EF34F" w14:textId="77777777" w:rsidR="00E642DD" w:rsidRPr="008D1934" w:rsidRDefault="00E642DD"/>
    <w:p w14:paraId="7D08E135" w14:textId="77777777" w:rsidR="00E642DD" w:rsidRPr="008D1934" w:rsidRDefault="00E642DD"/>
    <w:p w14:paraId="58B4A158" w14:textId="77777777" w:rsidR="00E642DD" w:rsidRPr="008D1934" w:rsidRDefault="00E642DD">
      <w:pPr>
        <w:rPr>
          <w:sz w:val="2"/>
          <w:szCs w:val="2"/>
        </w:rPr>
      </w:pPr>
      <w:r>
        <w:rPr>
          <w:noProof/>
        </w:rPr>
        <mc:AlternateContent>
          <mc:Choice Requires="wps">
            <w:drawing>
              <wp:anchor distT="0" distB="0" distL="63500" distR="63500" simplePos="0" relativeHeight="251660288" behindDoc="1" locked="0" layoutInCell="1" allowOverlap="1" wp14:anchorId="5BAED4A0" wp14:editId="5D1FE16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5296BB" w14:textId="77777777" w:rsidR="00E642DD" w:rsidRPr="008D1934" w:rsidRDefault="00E642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AED4A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5296BB" w14:textId="77777777" w:rsidR="00E642DD" w:rsidRPr="008D1934" w:rsidRDefault="00E642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9E86CF" w14:textId="77777777" w:rsidR="00E642DD" w:rsidRPr="008D1934" w:rsidRDefault="00E642DD"/>
    <w:p w14:paraId="70A684DE" w14:textId="77777777" w:rsidR="00E642DD" w:rsidRPr="008D1934" w:rsidRDefault="00E642DD"/>
    <w:p w14:paraId="3F443867" w14:textId="77777777" w:rsidR="00E642DD" w:rsidRPr="008D1934" w:rsidRDefault="00E642DD">
      <w:pPr>
        <w:rPr>
          <w:sz w:val="2"/>
          <w:szCs w:val="2"/>
        </w:rPr>
      </w:pPr>
      <w:r>
        <w:rPr>
          <w:noProof/>
        </w:rPr>
        <mc:AlternateContent>
          <mc:Choice Requires="wps">
            <w:drawing>
              <wp:anchor distT="0" distB="0" distL="63500" distR="63500" simplePos="0" relativeHeight="251659264" behindDoc="1" locked="0" layoutInCell="1" allowOverlap="1" wp14:anchorId="2B17201C" wp14:editId="3137970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26C3F6" w14:textId="77777777" w:rsidR="00E642DD" w:rsidRPr="008D1934" w:rsidRDefault="00E642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7201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6C3F6" w14:textId="77777777" w:rsidR="00E642DD" w:rsidRPr="008D1934" w:rsidRDefault="00E642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3495B8" w14:textId="77777777" w:rsidR="00E642DD" w:rsidRPr="008D1934" w:rsidRDefault="00E642DD"/>
    <w:p w14:paraId="77608690" w14:textId="77777777" w:rsidR="00E642DD" w:rsidRPr="008D1934" w:rsidRDefault="00E642DD">
      <w:pPr>
        <w:rPr>
          <w:sz w:val="2"/>
          <w:szCs w:val="2"/>
        </w:rPr>
      </w:pPr>
    </w:p>
    <w:p w14:paraId="4D173088" w14:textId="77777777" w:rsidR="00E642DD" w:rsidRPr="008D1934" w:rsidRDefault="00E642DD"/>
    <w:p w14:paraId="0DADB2BE" w14:textId="77777777" w:rsidR="00E642DD" w:rsidRPr="008D1934" w:rsidRDefault="00E642DD">
      <w:pPr>
        <w:spacing w:after="0" w:line="240" w:lineRule="auto"/>
      </w:pPr>
    </w:p>
  </w:footnote>
  <w:footnote w:type="continuationSeparator" w:id="0">
    <w:p w14:paraId="5CC200D8" w14:textId="77777777" w:rsidR="00E642DD" w:rsidRPr="008D1934" w:rsidRDefault="00E642D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2DD"/>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cp:revision>
  <cp:lastPrinted>2024-05-12T14:21:00Z</cp:lastPrinted>
  <dcterms:created xsi:type="dcterms:W3CDTF">2024-05-12T14:37:00Z</dcterms:created>
  <dcterms:modified xsi:type="dcterms:W3CDTF">2024-05-12T16:45:00Z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