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F7213" w14:textId="0C65A928" w:rsidR="00FC3544" w:rsidRDefault="00881CAF" w:rsidP="00881CAF">
      <w:r w:rsidRPr="00881CAF">
        <w:rPr>
          <w:rFonts w:hint="eastAsia"/>
        </w:rPr>
        <w:t>Кравец</w:t>
      </w:r>
      <w:r w:rsidRPr="00881CAF">
        <w:t xml:space="preserve"> </w:t>
      </w:r>
      <w:r w:rsidRPr="00881CAF">
        <w:rPr>
          <w:rFonts w:hint="eastAsia"/>
        </w:rPr>
        <w:t>Константин</w:t>
      </w:r>
      <w:r w:rsidRPr="00881CAF">
        <w:t xml:space="preserve"> </w:t>
      </w:r>
      <w:r w:rsidRPr="00881CAF">
        <w:rPr>
          <w:rFonts w:hint="eastAsia"/>
        </w:rPr>
        <w:t>Викторович</w:t>
      </w:r>
      <w:r>
        <w:t xml:space="preserve"> </w:t>
      </w:r>
      <w:r w:rsidRPr="00881CAF">
        <w:rPr>
          <w:rFonts w:hint="eastAsia"/>
        </w:rPr>
        <w:t>Учения</w:t>
      </w:r>
      <w:r w:rsidRPr="00881CAF">
        <w:t xml:space="preserve"> </w:t>
      </w:r>
      <w:r w:rsidRPr="00881CAF">
        <w:rPr>
          <w:rFonts w:hint="eastAsia"/>
        </w:rPr>
        <w:t>о</w:t>
      </w:r>
      <w:r w:rsidRPr="00881CAF">
        <w:t xml:space="preserve"> </w:t>
      </w:r>
      <w:r w:rsidRPr="00881CAF">
        <w:rPr>
          <w:rFonts w:hint="eastAsia"/>
        </w:rPr>
        <w:t>соотношении</w:t>
      </w:r>
      <w:r w:rsidRPr="00881CAF">
        <w:t xml:space="preserve"> </w:t>
      </w:r>
      <w:r w:rsidRPr="00881CAF">
        <w:rPr>
          <w:rFonts w:hint="eastAsia"/>
        </w:rPr>
        <w:t>права</w:t>
      </w:r>
      <w:r w:rsidRPr="00881CAF">
        <w:t xml:space="preserve">, </w:t>
      </w:r>
      <w:r w:rsidRPr="00881CAF">
        <w:rPr>
          <w:rFonts w:hint="eastAsia"/>
        </w:rPr>
        <w:t>морали</w:t>
      </w:r>
      <w:r w:rsidRPr="00881CAF">
        <w:t xml:space="preserve"> </w:t>
      </w:r>
      <w:r w:rsidRPr="00881CAF">
        <w:rPr>
          <w:rFonts w:hint="eastAsia"/>
        </w:rPr>
        <w:t>и</w:t>
      </w:r>
      <w:r w:rsidRPr="00881CAF">
        <w:t xml:space="preserve"> </w:t>
      </w:r>
      <w:r w:rsidRPr="00881CAF">
        <w:rPr>
          <w:rFonts w:hint="eastAsia"/>
        </w:rPr>
        <w:t>религии</w:t>
      </w:r>
      <w:r w:rsidRPr="00881CAF">
        <w:t xml:space="preserve"> </w:t>
      </w:r>
      <w:r w:rsidRPr="00881CAF">
        <w:rPr>
          <w:rFonts w:hint="eastAsia"/>
        </w:rPr>
        <w:t>в</w:t>
      </w:r>
      <w:r w:rsidRPr="00881CAF">
        <w:t xml:space="preserve"> </w:t>
      </w:r>
      <w:r w:rsidRPr="00881CAF">
        <w:rPr>
          <w:rFonts w:hint="eastAsia"/>
        </w:rPr>
        <w:t>политико</w:t>
      </w:r>
      <w:r w:rsidRPr="00881CAF">
        <w:t>-</w:t>
      </w:r>
      <w:r w:rsidRPr="00881CAF">
        <w:rPr>
          <w:rFonts w:hint="eastAsia"/>
        </w:rPr>
        <w:t>правовой</w:t>
      </w:r>
      <w:r w:rsidRPr="00881CAF">
        <w:t xml:space="preserve"> </w:t>
      </w:r>
      <w:r w:rsidRPr="00881CAF">
        <w:rPr>
          <w:rFonts w:hint="eastAsia"/>
        </w:rPr>
        <w:t>мысли</w:t>
      </w:r>
      <w:r w:rsidRPr="00881CAF">
        <w:t xml:space="preserve"> </w:t>
      </w:r>
      <w:r w:rsidRPr="00881CAF">
        <w:rPr>
          <w:rFonts w:hint="eastAsia"/>
        </w:rPr>
        <w:t>России</w:t>
      </w:r>
      <w:r w:rsidRPr="00881CAF">
        <w:t xml:space="preserve"> </w:t>
      </w:r>
      <w:r w:rsidRPr="00881CAF">
        <w:rPr>
          <w:rFonts w:hint="eastAsia"/>
        </w:rPr>
        <w:t>конца</w:t>
      </w:r>
      <w:r w:rsidRPr="00881CAF">
        <w:t xml:space="preserve"> XIX </w:t>
      </w:r>
      <w:r w:rsidRPr="00881CAF">
        <w:rPr>
          <w:rFonts w:hint="eastAsia"/>
        </w:rPr>
        <w:t>–</w:t>
      </w:r>
      <w:r w:rsidRPr="00881CAF">
        <w:t xml:space="preserve"> </w:t>
      </w:r>
      <w:r w:rsidRPr="00881CAF">
        <w:rPr>
          <w:rFonts w:hint="eastAsia"/>
        </w:rPr>
        <w:t>начала</w:t>
      </w:r>
      <w:r w:rsidRPr="00881CAF">
        <w:t xml:space="preserve"> XX </w:t>
      </w:r>
      <w:r w:rsidRPr="00881CAF">
        <w:rPr>
          <w:rFonts w:hint="eastAsia"/>
        </w:rPr>
        <w:t>вв</w:t>
      </w:r>
      <w:r w:rsidRPr="00881CAF">
        <w:t>.</w:t>
      </w:r>
    </w:p>
    <w:p w14:paraId="609FEBB3" w14:textId="77777777" w:rsidR="00881CAF" w:rsidRDefault="00881CAF" w:rsidP="00881CAF">
      <w:r>
        <w:rPr>
          <w:rFonts w:hint="eastAsia"/>
        </w:rPr>
        <w:t>ОГЛАВЛЕНИЕ</w:t>
      </w:r>
      <w:r>
        <w:t xml:space="preserve"> </w:t>
      </w:r>
      <w:r>
        <w:rPr>
          <w:rFonts w:hint="eastAsia"/>
        </w:rPr>
        <w:t>ДИССЕРТАЦИИ</w:t>
      </w:r>
    </w:p>
    <w:p w14:paraId="722214A1" w14:textId="77777777" w:rsidR="00881CAF" w:rsidRDefault="00881CAF" w:rsidP="00881CAF">
      <w:r>
        <w:rPr>
          <w:rFonts w:hint="eastAsia"/>
        </w:rPr>
        <w:t>кандидат</w:t>
      </w:r>
      <w:r>
        <w:t xml:space="preserve"> </w:t>
      </w:r>
      <w:r>
        <w:rPr>
          <w:rFonts w:hint="eastAsia"/>
        </w:rPr>
        <w:t>наук</w:t>
      </w:r>
      <w:r>
        <w:t xml:space="preserve"> </w:t>
      </w:r>
      <w:r>
        <w:rPr>
          <w:rFonts w:hint="eastAsia"/>
        </w:rPr>
        <w:t>Кравец</w:t>
      </w:r>
      <w:r>
        <w:t xml:space="preserve"> </w:t>
      </w:r>
      <w:r>
        <w:rPr>
          <w:rFonts w:hint="eastAsia"/>
        </w:rPr>
        <w:t>Константин</w:t>
      </w:r>
      <w:r>
        <w:t xml:space="preserve"> </w:t>
      </w:r>
      <w:r>
        <w:rPr>
          <w:rFonts w:hint="eastAsia"/>
        </w:rPr>
        <w:t>Викторович</w:t>
      </w:r>
    </w:p>
    <w:p w14:paraId="207E6631" w14:textId="77777777" w:rsidR="00881CAF" w:rsidRDefault="00881CAF" w:rsidP="00881CAF">
      <w:r>
        <w:rPr>
          <w:rFonts w:hint="eastAsia"/>
        </w:rPr>
        <w:t>ВВЕДЕНИЕ</w:t>
      </w:r>
    </w:p>
    <w:p w14:paraId="2C232976" w14:textId="77777777" w:rsidR="00881CAF" w:rsidRDefault="00881CAF" w:rsidP="00881CAF"/>
    <w:p w14:paraId="5BFA6E87" w14:textId="77777777" w:rsidR="00881CAF" w:rsidRDefault="00881CAF" w:rsidP="00881CAF">
      <w:r>
        <w:rPr>
          <w:rFonts w:hint="eastAsia"/>
        </w:rPr>
        <w:t>Глава</w:t>
      </w:r>
      <w:r>
        <w:t xml:space="preserve"> 1. </w:t>
      </w:r>
      <w:r>
        <w:rPr>
          <w:rFonts w:hint="eastAsia"/>
        </w:rPr>
        <w:t>ТЕОРИЯ</w:t>
      </w:r>
      <w:r>
        <w:t xml:space="preserve"> </w:t>
      </w:r>
      <w:r>
        <w:rPr>
          <w:rFonts w:hint="eastAsia"/>
        </w:rPr>
        <w:t>ПРАВА</w:t>
      </w:r>
      <w:r>
        <w:t xml:space="preserve"> </w:t>
      </w:r>
      <w:r>
        <w:rPr>
          <w:rFonts w:hint="eastAsia"/>
        </w:rPr>
        <w:t>КАК</w:t>
      </w:r>
      <w:r>
        <w:t xml:space="preserve"> </w:t>
      </w:r>
      <w:r>
        <w:rPr>
          <w:rFonts w:hint="eastAsia"/>
        </w:rPr>
        <w:t>«</w:t>
      </w:r>
      <w:r>
        <w:rPr>
          <w:rFonts w:hint="eastAsia"/>
        </w:rPr>
        <w:t>ЭТИЧЕСКОГО</w:t>
      </w:r>
      <w:r>
        <w:t xml:space="preserve"> </w:t>
      </w:r>
      <w:r>
        <w:rPr>
          <w:rFonts w:hint="eastAsia"/>
        </w:rPr>
        <w:t>МИНИМУМА</w:t>
      </w:r>
      <w:r>
        <w:rPr>
          <w:rFonts w:hint="eastAsia"/>
        </w:rPr>
        <w:t>»</w:t>
      </w:r>
    </w:p>
    <w:p w14:paraId="316F2901" w14:textId="77777777" w:rsidR="00881CAF" w:rsidRDefault="00881CAF" w:rsidP="00881CAF"/>
    <w:p w14:paraId="1084DDCA" w14:textId="77777777" w:rsidR="00881CAF" w:rsidRDefault="00881CAF" w:rsidP="00881CAF">
      <w:r>
        <w:t xml:space="preserve">1. </w:t>
      </w:r>
      <w:r>
        <w:rPr>
          <w:rFonts w:hint="eastAsia"/>
        </w:rPr>
        <w:t>Учение</w:t>
      </w:r>
      <w:r>
        <w:t xml:space="preserve"> </w:t>
      </w:r>
      <w:r>
        <w:rPr>
          <w:rFonts w:hint="eastAsia"/>
        </w:rPr>
        <w:t>В</w:t>
      </w:r>
      <w:r>
        <w:t>.</w:t>
      </w:r>
      <w:r>
        <w:rPr>
          <w:rFonts w:hint="eastAsia"/>
        </w:rPr>
        <w:t>С</w:t>
      </w:r>
      <w:r>
        <w:t xml:space="preserve">. </w:t>
      </w:r>
      <w:r>
        <w:rPr>
          <w:rFonts w:hint="eastAsia"/>
        </w:rPr>
        <w:t>Соловьева</w:t>
      </w:r>
      <w:r>
        <w:t xml:space="preserve"> </w:t>
      </w:r>
      <w:r>
        <w:rPr>
          <w:rFonts w:hint="eastAsia"/>
        </w:rPr>
        <w:t>о</w:t>
      </w:r>
      <w:r>
        <w:t xml:space="preserve"> </w:t>
      </w:r>
      <w:r>
        <w:rPr>
          <w:rFonts w:hint="eastAsia"/>
        </w:rPr>
        <w:t>праве</w:t>
      </w:r>
      <w:r>
        <w:t xml:space="preserve"> </w:t>
      </w:r>
      <w:r>
        <w:rPr>
          <w:rFonts w:hint="eastAsia"/>
        </w:rPr>
        <w:t>как</w:t>
      </w:r>
      <w:r>
        <w:t xml:space="preserve"> </w:t>
      </w:r>
      <w:r>
        <w:rPr>
          <w:rFonts w:hint="eastAsia"/>
        </w:rPr>
        <w:t>«</w:t>
      </w:r>
      <w:r>
        <w:rPr>
          <w:rFonts w:hint="eastAsia"/>
        </w:rPr>
        <w:t>минимуме</w:t>
      </w:r>
      <w:r>
        <w:t xml:space="preserve"> </w:t>
      </w:r>
      <w:r>
        <w:rPr>
          <w:rFonts w:hint="eastAsia"/>
        </w:rPr>
        <w:t>Добра</w:t>
      </w:r>
      <w:r>
        <w:rPr>
          <w:rFonts w:hint="eastAsia"/>
        </w:rPr>
        <w:t>»</w:t>
      </w:r>
    </w:p>
    <w:p w14:paraId="543D3A5D" w14:textId="77777777" w:rsidR="00881CAF" w:rsidRDefault="00881CAF" w:rsidP="00881CAF"/>
    <w:p w14:paraId="4BF4F387" w14:textId="77777777" w:rsidR="00881CAF" w:rsidRDefault="00881CAF" w:rsidP="00881CAF">
      <w:r>
        <w:t xml:space="preserve">2. </w:t>
      </w:r>
      <w:r>
        <w:rPr>
          <w:rFonts w:hint="eastAsia"/>
        </w:rPr>
        <w:t>Соотношение</w:t>
      </w:r>
      <w:r>
        <w:t xml:space="preserve"> </w:t>
      </w:r>
      <w:r>
        <w:rPr>
          <w:rFonts w:hint="eastAsia"/>
        </w:rPr>
        <w:t>права</w:t>
      </w:r>
      <w:r>
        <w:t xml:space="preserve"> </w:t>
      </w:r>
      <w:r>
        <w:rPr>
          <w:rFonts w:hint="eastAsia"/>
        </w:rPr>
        <w:t>и</w:t>
      </w:r>
      <w:r>
        <w:t xml:space="preserve"> </w:t>
      </w:r>
      <w:r>
        <w:rPr>
          <w:rFonts w:hint="eastAsia"/>
        </w:rPr>
        <w:t>нравственности</w:t>
      </w:r>
    </w:p>
    <w:p w14:paraId="0F2F518C" w14:textId="77777777" w:rsidR="00881CAF" w:rsidRDefault="00881CAF" w:rsidP="00881CAF"/>
    <w:p w14:paraId="2558109F" w14:textId="77777777" w:rsidR="00881CAF" w:rsidRDefault="00881CAF" w:rsidP="00881CAF">
      <w:r>
        <w:rPr>
          <w:rFonts w:hint="eastAsia"/>
        </w:rPr>
        <w:t>в</w:t>
      </w:r>
      <w:r>
        <w:t xml:space="preserve"> </w:t>
      </w:r>
      <w:r>
        <w:rPr>
          <w:rFonts w:hint="eastAsia"/>
        </w:rPr>
        <w:t>теории</w:t>
      </w:r>
      <w:r>
        <w:t xml:space="preserve"> </w:t>
      </w:r>
      <w:r>
        <w:rPr>
          <w:rFonts w:hint="eastAsia"/>
        </w:rPr>
        <w:t>синтетического</w:t>
      </w:r>
      <w:r>
        <w:t xml:space="preserve"> </w:t>
      </w:r>
      <w:r>
        <w:rPr>
          <w:rFonts w:hint="eastAsia"/>
        </w:rPr>
        <w:t>правопонимания</w:t>
      </w:r>
      <w:r>
        <w:t xml:space="preserve"> </w:t>
      </w:r>
      <w:r>
        <w:rPr>
          <w:rFonts w:hint="eastAsia"/>
        </w:rPr>
        <w:t>А</w:t>
      </w:r>
      <w:r>
        <w:t>.</w:t>
      </w:r>
      <w:r>
        <w:rPr>
          <w:rFonts w:hint="eastAsia"/>
        </w:rPr>
        <w:t>С</w:t>
      </w:r>
      <w:r>
        <w:t xml:space="preserve">. </w:t>
      </w:r>
      <w:r>
        <w:rPr>
          <w:rFonts w:hint="eastAsia"/>
        </w:rPr>
        <w:t>Ященко</w:t>
      </w:r>
    </w:p>
    <w:p w14:paraId="3E827668" w14:textId="77777777" w:rsidR="00881CAF" w:rsidRDefault="00881CAF" w:rsidP="00881CAF"/>
    <w:p w14:paraId="2E055B09" w14:textId="77777777" w:rsidR="00881CAF" w:rsidRDefault="00881CAF" w:rsidP="00881CAF">
      <w:r>
        <w:t xml:space="preserve">3. </w:t>
      </w:r>
      <w:r>
        <w:rPr>
          <w:rFonts w:hint="eastAsia"/>
        </w:rPr>
        <w:t>Теория</w:t>
      </w:r>
      <w:r>
        <w:t xml:space="preserve"> </w:t>
      </w:r>
      <w:r>
        <w:rPr>
          <w:rFonts w:hint="eastAsia"/>
        </w:rPr>
        <w:t>пересечения</w:t>
      </w:r>
      <w:r>
        <w:t xml:space="preserve"> </w:t>
      </w:r>
      <w:r>
        <w:rPr>
          <w:rFonts w:hint="eastAsia"/>
        </w:rPr>
        <w:t>права</w:t>
      </w:r>
      <w:r>
        <w:t xml:space="preserve"> </w:t>
      </w:r>
      <w:r>
        <w:rPr>
          <w:rFonts w:hint="eastAsia"/>
        </w:rPr>
        <w:t>и</w:t>
      </w:r>
      <w:r>
        <w:t xml:space="preserve"> </w:t>
      </w:r>
      <w:r>
        <w:rPr>
          <w:rFonts w:hint="eastAsia"/>
        </w:rPr>
        <w:t>нравственности</w:t>
      </w:r>
      <w:r>
        <w:t xml:space="preserve"> </w:t>
      </w:r>
      <w:r>
        <w:rPr>
          <w:rFonts w:hint="eastAsia"/>
        </w:rPr>
        <w:t>И</w:t>
      </w:r>
      <w:r>
        <w:t>.</w:t>
      </w:r>
      <w:r>
        <w:rPr>
          <w:rFonts w:hint="eastAsia"/>
        </w:rPr>
        <w:t>В</w:t>
      </w:r>
      <w:r>
        <w:t xml:space="preserve">. </w:t>
      </w:r>
      <w:r>
        <w:rPr>
          <w:rFonts w:hint="eastAsia"/>
        </w:rPr>
        <w:t>Михайловского</w:t>
      </w:r>
    </w:p>
    <w:p w14:paraId="1E822749" w14:textId="77777777" w:rsidR="00881CAF" w:rsidRDefault="00881CAF" w:rsidP="00881CAF"/>
    <w:p w14:paraId="0229EC25" w14:textId="77777777" w:rsidR="00881CAF" w:rsidRDefault="00881CAF" w:rsidP="00881CAF">
      <w:r>
        <w:rPr>
          <w:rFonts w:hint="eastAsia"/>
        </w:rPr>
        <w:t>Глава</w:t>
      </w:r>
      <w:r>
        <w:t xml:space="preserve"> 2. </w:t>
      </w:r>
      <w:r>
        <w:rPr>
          <w:rFonts w:hint="eastAsia"/>
        </w:rPr>
        <w:t>ЭТИКО</w:t>
      </w:r>
      <w:r>
        <w:t>-</w:t>
      </w:r>
      <w:r>
        <w:rPr>
          <w:rFonts w:hint="eastAsia"/>
        </w:rPr>
        <w:t>ПРАВОВЫЕ</w:t>
      </w:r>
      <w:r>
        <w:t xml:space="preserve"> </w:t>
      </w:r>
      <w:r>
        <w:rPr>
          <w:rFonts w:hint="eastAsia"/>
        </w:rPr>
        <w:t>УЧЕНИЯ</w:t>
      </w:r>
    </w:p>
    <w:p w14:paraId="1D550C01" w14:textId="77777777" w:rsidR="00881CAF" w:rsidRDefault="00881CAF" w:rsidP="00881CAF"/>
    <w:p w14:paraId="62BA3D8F" w14:textId="77777777" w:rsidR="00881CAF" w:rsidRDefault="00881CAF" w:rsidP="00881CAF">
      <w:r>
        <w:rPr>
          <w:rFonts w:hint="eastAsia"/>
        </w:rPr>
        <w:t>МОСКОВСКОЙ</w:t>
      </w:r>
      <w:r>
        <w:t xml:space="preserve"> </w:t>
      </w:r>
      <w:r>
        <w:rPr>
          <w:rFonts w:hint="eastAsia"/>
        </w:rPr>
        <w:t>ШКОЛЫ</w:t>
      </w:r>
      <w:r>
        <w:t xml:space="preserve"> </w:t>
      </w:r>
      <w:r>
        <w:rPr>
          <w:rFonts w:hint="eastAsia"/>
        </w:rPr>
        <w:t>ЕСТЕСТВЕННОГО</w:t>
      </w:r>
      <w:r>
        <w:t xml:space="preserve"> </w:t>
      </w:r>
      <w:r>
        <w:rPr>
          <w:rFonts w:hint="eastAsia"/>
        </w:rPr>
        <w:t>ПРАВА</w:t>
      </w:r>
    </w:p>
    <w:p w14:paraId="1DD87476" w14:textId="77777777" w:rsidR="00881CAF" w:rsidRDefault="00881CAF" w:rsidP="00881CAF"/>
    <w:p w14:paraId="13F8A0B8" w14:textId="77777777" w:rsidR="00881CAF" w:rsidRDefault="00881CAF" w:rsidP="00881CAF">
      <w:r>
        <w:t xml:space="preserve">1. </w:t>
      </w:r>
      <w:r>
        <w:rPr>
          <w:rFonts w:hint="eastAsia"/>
        </w:rPr>
        <w:t>Концепция</w:t>
      </w:r>
      <w:r>
        <w:t xml:space="preserve"> </w:t>
      </w:r>
      <w:r>
        <w:rPr>
          <w:rFonts w:hint="eastAsia"/>
        </w:rPr>
        <w:t>«</w:t>
      </w:r>
      <w:r>
        <w:rPr>
          <w:rFonts w:hint="eastAsia"/>
        </w:rPr>
        <w:t>объективной</w:t>
      </w:r>
      <w:r>
        <w:t xml:space="preserve"> </w:t>
      </w:r>
      <w:r>
        <w:rPr>
          <w:rFonts w:hint="eastAsia"/>
        </w:rPr>
        <w:t>нравственности</w:t>
      </w:r>
      <w:r>
        <w:rPr>
          <w:rFonts w:hint="eastAsia"/>
        </w:rPr>
        <w:t>»</w:t>
      </w:r>
      <w:r>
        <w:t xml:space="preserve"> </w:t>
      </w:r>
      <w:r>
        <w:rPr>
          <w:rFonts w:hint="eastAsia"/>
        </w:rPr>
        <w:t>Б</w:t>
      </w:r>
      <w:r>
        <w:t>.</w:t>
      </w:r>
      <w:r>
        <w:rPr>
          <w:rFonts w:hint="eastAsia"/>
        </w:rPr>
        <w:t>Н</w:t>
      </w:r>
      <w:r>
        <w:t xml:space="preserve">. </w:t>
      </w:r>
      <w:r>
        <w:rPr>
          <w:rFonts w:hint="eastAsia"/>
        </w:rPr>
        <w:t>Чичерина</w:t>
      </w:r>
    </w:p>
    <w:p w14:paraId="443A821E" w14:textId="77777777" w:rsidR="00881CAF" w:rsidRDefault="00881CAF" w:rsidP="00881CAF"/>
    <w:p w14:paraId="139E997C" w14:textId="77777777" w:rsidR="00881CAF" w:rsidRDefault="00881CAF" w:rsidP="00881CAF">
      <w:r>
        <w:t xml:space="preserve">2. </w:t>
      </w:r>
      <w:r>
        <w:rPr>
          <w:rFonts w:hint="eastAsia"/>
        </w:rPr>
        <w:t>Учение</w:t>
      </w:r>
      <w:r>
        <w:t xml:space="preserve"> </w:t>
      </w:r>
      <w:r>
        <w:rPr>
          <w:rFonts w:hint="eastAsia"/>
        </w:rPr>
        <w:t>П</w:t>
      </w:r>
      <w:r>
        <w:t>.</w:t>
      </w:r>
      <w:r>
        <w:rPr>
          <w:rFonts w:hint="eastAsia"/>
        </w:rPr>
        <w:t>И</w:t>
      </w:r>
      <w:r>
        <w:t xml:space="preserve">. </w:t>
      </w:r>
      <w:r>
        <w:rPr>
          <w:rFonts w:hint="eastAsia"/>
        </w:rPr>
        <w:t>Новгородцева</w:t>
      </w:r>
      <w:r>
        <w:t xml:space="preserve"> </w:t>
      </w:r>
      <w:r>
        <w:rPr>
          <w:rFonts w:hint="eastAsia"/>
        </w:rPr>
        <w:t>об</w:t>
      </w:r>
      <w:r>
        <w:t xml:space="preserve"> </w:t>
      </w:r>
      <w:r>
        <w:rPr>
          <w:rFonts w:hint="eastAsia"/>
        </w:rPr>
        <w:t>этическом</w:t>
      </w:r>
      <w:r>
        <w:t xml:space="preserve"> </w:t>
      </w:r>
      <w:r>
        <w:rPr>
          <w:rFonts w:hint="eastAsia"/>
        </w:rPr>
        <w:t>праве</w:t>
      </w:r>
    </w:p>
    <w:p w14:paraId="4672E2B1" w14:textId="77777777" w:rsidR="00881CAF" w:rsidRDefault="00881CAF" w:rsidP="00881CAF"/>
    <w:p w14:paraId="406F866E" w14:textId="77777777" w:rsidR="00881CAF" w:rsidRDefault="00881CAF" w:rsidP="00881CAF">
      <w:r>
        <w:t xml:space="preserve">3. </w:t>
      </w:r>
      <w:r>
        <w:rPr>
          <w:rFonts w:hint="eastAsia"/>
        </w:rPr>
        <w:t>Концепция</w:t>
      </w:r>
      <w:r>
        <w:t xml:space="preserve"> </w:t>
      </w:r>
      <w:r>
        <w:rPr>
          <w:rFonts w:hint="eastAsia"/>
        </w:rPr>
        <w:t>нравственного</w:t>
      </w:r>
      <w:r>
        <w:t xml:space="preserve"> </w:t>
      </w:r>
      <w:r>
        <w:rPr>
          <w:rFonts w:hint="eastAsia"/>
        </w:rPr>
        <w:t>идеализма</w:t>
      </w:r>
      <w:r>
        <w:t xml:space="preserve"> </w:t>
      </w:r>
      <w:r>
        <w:rPr>
          <w:rFonts w:hint="eastAsia"/>
        </w:rPr>
        <w:t>Е</w:t>
      </w:r>
      <w:r>
        <w:t>.</w:t>
      </w:r>
      <w:r>
        <w:rPr>
          <w:rFonts w:hint="eastAsia"/>
        </w:rPr>
        <w:t>Н</w:t>
      </w:r>
      <w:r>
        <w:t xml:space="preserve">. </w:t>
      </w:r>
      <w:r>
        <w:rPr>
          <w:rFonts w:hint="eastAsia"/>
        </w:rPr>
        <w:t>Трубецкого</w:t>
      </w:r>
    </w:p>
    <w:p w14:paraId="1184F38B" w14:textId="77777777" w:rsidR="00881CAF" w:rsidRDefault="00881CAF" w:rsidP="00881CAF"/>
    <w:p w14:paraId="347FDD36" w14:textId="77777777" w:rsidR="00881CAF" w:rsidRDefault="00881CAF" w:rsidP="00881CAF">
      <w:r>
        <w:t xml:space="preserve">4. </w:t>
      </w:r>
      <w:r>
        <w:rPr>
          <w:rFonts w:hint="eastAsia"/>
        </w:rPr>
        <w:t>Право</w:t>
      </w:r>
      <w:r>
        <w:t xml:space="preserve"> </w:t>
      </w:r>
      <w:r>
        <w:rPr>
          <w:rFonts w:hint="eastAsia"/>
        </w:rPr>
        <w:t>и</w:t>
      </w:r>
      <w:r>
        <w:t xml:space="preserve"> </w:t>
      </w:r>
      <w:r>
        <w:rPr>
          <w:rFonts w:hint="eastAsia"/>
        </w:rPr>
        <w:t>нравственность</w:t>
      </w:r>
      <w:r>
        <w:t xml:space="preserve"> </w:t>
      </w:r>
      <w:r>
        <w:rPr>
          <w:rFonts w:hint="eastAsia"/>
        </w:rPr>
        <w:t>в</w:t>
      </w:r>
      <w:r>
        <w:t xml:space="preserve"> </w:t>
      </w:r>
      <w:r>
        <w:rPr>
          <w:rFonts w:hint="eastAsia"/>
        </w:rPr>
        <w:t>учении</w:t>
      </w:r>
      <w:r>
        <w:t xml:space="preserve"> </w:t>
      </w:r>
      <w:r>
        <w:rPr>
          <w:rFonts w:hint="eastAsia"/>
        </w:rPr>
        <w:t>о</w:t>
      </w:r>
      <w:r>
        <w:t xml:space="preserve"> </w:t>
      </w:r>
      <w:r>
        <w:rPr>
          <w:rFonts w:hint="eastAsia"/>
        </w:rPr>
        <w:t>правосознании</w:t>
      </w:r>
      <w:r>
        <w:t xml:space="preserve"> </w:t>
      </w:r>
      <w:r>
        <w:rPr>
          <w:rFonts w:hint="eastAsia"/>
        </w:rPr>
        <w:t>И</w:t>
      </w:r>
      <w:r>
        <w:t>.</w:t>
      </w:r>
      <w:r>
        <w:rPr>
          <w:rFonts w:hint="eastAsia"/>
        </w:rPr>
        <w:t>А</w:t>
      </w:r>
      <w:r>
        <w:t xml:space="preserve">. </w:t>
      </w:r>
      <w:r>
        <w:rPr>
          <w:rFonts w:hint="eastAsia"/>
        </w:rPr>
        <w:t>Ильина</w:t>
      </w:r>
    </w:p>
    <w:p w14:paraId="28561F8F" w14:textId="77777777" w:rsidR="00881CAF" w:rsidRDefault="00881CAF" w:rsidP="00881CAF"/>
    <w:p w14:paraId="0B057A9B" w14:textId="77777777" w:rsidR="00881CAF" w:rsidRDefault="00881CAF" w:rsidP="00881CAF">
      <w:r>
        <w:rPr>
          <w:rFonts w:hint="eastAsia"/>
        </w:rPr>
        <w:t>Глава</w:t>
      </w:r>
      <w:r>
        <w:t xml:space="preserve"> 3. </w:t>
      </w:r>
      <w:r>
        <w:rPr>
          <w:rFonts w:hint="eastAsia"/>
        </w:rPr>
        <w:t>СООТНОШЕНИЕ</w:t>
      </w:r>
      <w:r>
        <w:t xml:space="preserve"> </w:t>
      </w:r>
      <w:r>
        <w:rPr>
          <w:rFonts w:hint="eastAsia"/>
        </w:rPr>
        <w:t>ПРАВА</w:t>
      </w:r>
      <w:r>
        <w:t xml:space="preserve"> </w:t>
      </w:r>
      <w:r>
        <w:rPr>
          <w:rFonts w:hint="eastAsia"/>
        </w:rPr>
        <w:t>И</w:t>
      </w:r>
      <w:r>
        <w:t xml:space="preserve"> </w:t>
      </w:r>
      <w:r>
        <w:rPr>
          <w:rFonts w:hint="eastAsia"/>
        </w:rPr>
        <w:t>НРАВСТВЕННОСТИ</w:t>
      </w:r>
    </w:p>
    <w:p w14:paraId="6C3D54FD" w14:textId="77777777" w:rsidR="00881CAF" w:rsidRDefault="00881CAF" w:rsidP="00881CAF"/>
    <w:p w14:paraId="07F24F19" w14:textId="77777777" w:rsidR="00881CAF" w:rsidRDefault="00881CAF" w:rsidP="00881CAF">
      <w:r>
        <w:rPr>
          <w:rFonts w:hint="eastAsia"/>
        </w:rPr>
        <w:t>В</w:t>
      </w:r>
      <w:r>
        <w:t xml:space="preserve"> </w:t>
      </w:r>
      <w:r>
        <w:rPr>
          <w:rFonts w:hint="eastAsia"/>
        </w:rPr>
        <w:t>ПСИХОЛОГИЧЕСКИХ</w:t>
      </w:r>
      <w:r>
        <w:t xml:space="preserve"> </w:t>
      </w:r>
      <w:r>
        <w:rPr>
          <w:rFonts w:hint="eastAsia"/>
        </w:rPr>
        <w:t>КОНЦЕПЦИЯХ</w:t>
      </w:r>
      <w:r>
        <w:t xml:space="preserve"> </w:t>
      </w:r>
      <w:r>
        <w:rPr>
          <w:rFonts w:hint="eastAsia"/>
        </w:rPr>
        <w:t>ПРАВОПОНИМАНИЯ</w:t>
      </w:r>
    </w:p>
    <w:p w14:paraId="75D115D2" w14:textId="77777777" w:rsidR="00881CAF" w:rsidRDefault="00881CAF" w:rsidP="00881CAF"/>
    <w:p w14:paraId="713F0BC7" w14:textId="77777777" w:rsidR="00881CAF" w:rsidRDefault="00881CAF" w:rsidP="00881CAF">
      <w:r>
        <w:t xml:space="preserve">1. </w:t>
      </w:r>
      <w:r>
        <w:rPr>
          <w:rFonts w:hint="eastAsia"/>
        </w:rPr>
        <w:t>Право</w:t>
      </w:r>
      <w:r>
        <w:t xml:space="preserve"> </w:t>
      </w:r>
      <w:r>
        <w:rPr>
          <w:rFonts w:hint="eastAsia"/>
        </w:rPr>
        <w:t>и</w:t>
      </w:r>
      <w:r>
        <w:t xml:space="preserve"> </w:t>
      </w:r>
      <w:r>
        <w:rPr>
          <w:rFonts w:hint="eastAsia"/>
        </w:rPr>
        <w:t>нравственность</w:t>
      </w:r>
    </w:p>
    <w:p w14:paraId="1AB3C01D" w14:textId="77777777" w:rsidR="00881CAF" w:rsidRDefault="00881CAF" w:rsidP="00881CAF"/>
    <w:p w14:paraId="7CDDE4E2" w14:textId="77777777" w:rsidR="00881CAF" w:rsidRDefault="00881CAF" w:rsidP="00881CAF">
      <w:r>
        <w:rPr>
          <w:rFonts w:hint="eastAsia"/>
        </w:rPr>
        <w:t>в</w:t>
      </w:r>
      <w:r>
        <w:t xml:space="preserve"> </w:t>
      </w:r>
      <w:r>
        <w:rPr>
          <w:rFonts w:hint="eastAsia"/>
        </w:rPr>
        <w:t>«</w:t>
      </w:r>
      <w:r>
        <w:rPr>
          <w:rFonts w:hint="eastAsia"/>
        </w:rPr>
        <w:t>эмоциональной</w:t>
      </w:r>
      <w:r>
        <w:rPr>
          <w:rFonts w:hint="eastAsia"/>
        </w:rPr>
        <w:t>»</w:t>
      </w:r>
      <w:r>
        <w:t xml:space="preserve"> </w:t>
      </w:r>
      <w:r>
        <w:rPr>
          <w:rFonts w:hint="eastAsia"/>
        </w:rPr>
        <w:t>теории</w:t>
      </w:r>
      <w:r>
        <w:t xml:space="preserve"> </w:t>
      </w:r>
      <w:r>
        <w:rPr>
          <w:rFonts w:hint="eastAsia"/>
        </w:rPr>
        <w:t>Л</w:t>
      </w:r>
      <w:r>
        <w:t>.</w:t>
      </w:r>
      <w:r>
        <w:rPr>
          <w:rFonts w:hint="eastAsia"/>
        </w:rPr>
        <w:t>И</w:t>
      </w:r>
      <w:r>
        <w:t xml:space="preserve">. </w:t>
      </w:r>
      <w:r>
        <w:rPr>
          <w:rFonts w:hint="eastAsia"/>
        </w:rPr>
        <w:t>Петражицкого</w:t>
      </w:r>
    </w:p>
    <w:p w14:paraId="67A2B5D3" w14:textId="77777777" w:rsidR="00881CAF" w:rsidRDefault="00881CAF" w:rsidP="00881CAF"/>
    <w:p w14:paraId="68264614" w14:textId="77777777" w:rsidR="00881CAF" w:rsidRDefault="00881CAF" w:rsidP="00881CAF">
      <w:r>
        <w:t xml:space="preserve">2. </w:t>
      </w:r>
      <w:r>
        <w:rPr>
          <w:rFonts w:hint="eastAsia"/>
        </w:rPr>
        <w:t>М</w:t>
      </w:r>
      <w:r>
        <w:t>.</w:t>
      </w:r>
      <w:r>
        <w:rPr>
          <w:rFonts w:hint="eastAsia"/>
        </w:rPr>
        <w:t>А</w:t>
      </w:r>
      <w:r>
        <w:t xml:space="preserve">. </w:t>
      </w:r>
      <w:r>
        <w:rPr>
          <w:rFonts w:hint="eastAsia"/>
        </w:rPr>
        <w:t>Рейснер</w:t>
      </w:r>
      <w:r>
        <w:t xml:space="preserve"> </w:t>
      </w:r>
      <w:r>
        <w:rPr>
          <w:rFonts w:hint="eastAsia"/>
        </w:rPr>
        <w:t>о</w:t>
      </w:r>
      <w:r>
        <w:t xml:space="preserve"> </w:t>
      </w:r>
      <w:r>
        <w:rPr>
          <w:rFonts w:hint="eastAsia"/>
        </w:rPr>
        <w:t>соотношении</w:t>
      </w:r>
      <w:r>
        <w:t xml:space="preserve"> </w:t>
      </w:r>
      <w:r>
        <w:rPr>
          <w:rFonts w:hint="eastAsia"/>
        </w:rPr>
        <w:t>морали</w:t>
      </w:r>
      <w:r>
        <w:t xml:space="preserve">, </w:t>
      </w:r>
      <w:r>
        <w:rPr>
          <w:rFonts w:hint="eastAsia"/>
        </w:rPr>
        <w:t>права</w:t>
      </w:r>
      <w:r>
        <w:t xml:space="preserve"> </w:t>
      </w:r>
      <w:r>
        <w:rPr>
          <w:rFonts w:hint="eastAsia"/>
        </w:rPr>
        <w:t>и</w:t>
      </w:r>
      <w:r>
        <w:t xml:space="preserve"> </w:t>
      </w:r>
      <w:r>
        <w:rPr>
          <w:rFonts w:hint="eastAsia"/>
        </w:rPr>
        <w:t>религии</w:t>
      </w:r>
    </w:p>
    <w:p w14:paraId="1F5B52B9" w14:textId="77777777" w:rsidR="00881CAF" w:rsidRDefault="00881CAF" w:rsidP="00881CAF"/>
    <w:p w14:paraId="0D813470" w14:textId="77777777" w:rsidR="00881CAF" w:rsidRDefault="00881CAF" w:rsidP="00881CAF">
      <w:r>
        <w:rPr>
          <w:rFonts w:hint="eastAsia"/>
        </w:rPr>
        <w:t>в</w:t>
      </w:r>
      <w:r>
        <w:t xml:space="preserve"> </w:t>
      </w:r>
      <w:r>
        <w:rPr>
          <w:rFonts w:hint="eastAsia"/>
        </w:rPr>
        <w:t>законодательстве</w:t>
      </w:r>
      <w:r>
        <w:t xml:space="preserve"> </w:t>
      </w:r>
      <w:r>
        <w:rPr>
          <w:rFonts w:hint="eastAsia"/>
        </w:rPr>
        <w:t>Российской</w:t>
      </w:r>
      <w:r>
        <w:t xml:space="preserve"> </w:t>
      </w:r>
      <w:r>
        <w:rPr>
          <w:rFonts w:hint="eastAsia"/>
        </w:rPr>
        <w:t>Империи</w:t>
      </w:r>
    </w:p>
    <w:p w14:paraId="30C56D21" w14:textId="77777777" w:rsidR="00881CAF" w:rsidRDefault="00881CAF" w:rsidP="00881CAF"/>
    <w:p w14:paraId="20F8468F" w14:textId="77777777" w:rsidR="00881CAF" w:rsidRDefault="00881CAF" w:rsidP="00881CAF">
      <w:r>
        <w:t xml:space="preserve">3. </w:t>
      </w:r>
      <w:r>
        <w:rPr>
          <w:rFonts w:hint="eastAsia"/>
        </w:rPr>
        <w:t>Синтез</w:t>
      </w:r>
      <w:r>
        <w:t xml:space="preserve"> </w:t>
      </w:r>
      <w:r>
        <w:rPr>
          <w:rFonts w:hint="eastAsia"/>
        </w:rPr>
        <w:t>психологизма</w:t>
      </w:r>
      <w:r>
        <w:t xml:space="preserve"> </w:t>
      </w:r>
      <w:r>
        <w:rPr>
          <w:rFonts w:hint="eastAsia"/>
        </w:rPr>
        <w:t>и</w:t>
      </w:r>
      <w:r>
        <w:t xml:space="preserve"> </w:t>
      </w:r>
      <w:r>
        <w:rPr>
          <w:rFonts w:hint="eastAsia"/>
        </w:rPr>
        <w:t>позитивизма</w:t>
      </w:r>
    </w:p>
    <w:p w14:paraId="6FB79EEF" w14:textId="77777777" w:rsidR="00881CAF" w:rsidRDefault="00881CAF" w:rsidP="00881CAF"/>
    <w:p w14:paraId="72591F7F" w14:textId="77777777" w:rsidR="00881CAF" w:rsidRDefault="00881CAF" w:rsidP="00881CAF">
      <w:r>
        <w:rPr>
          <w:rFonts w:hint="eastAsia"/>
        </w:rPr>
        <w:t>в</w:t>
      </w:r>
      <w:r>
        <w:t xml:space="preserve"> </w:t>
      </w:r>
      <w:r>
        <w:rPr>
          <w:rFonts w:hint="eastAsia"/>
        </w:rPr>
        <w:t>учении</w:t>
      </w:r>
      <w:r>
        <w:t xml:space="preserve"> </w:t>
      </w:r>
      <w:r>
        <w:rPr>
          <w:rFonts w:hint="eastAsia"/>
        </w:rPr>
        <w:t>Н</w:t>
      </w:r>
      <w:r>
        <w:t>.</w:t>
      </w:r>
      <w:r>
        <w:rPr>
          <w:rFonts w:hint="eastAsia"/>
        </w:rPr>
        <w:t>М</w:t>
      </w:r>
      <w:r>
        <w:t xml:space="preserve">. </w:t>
      </w:r>
      <w:r>
        <w:rPr>
          <w:rFonts w:hint="eastAsia"/>
        </w:rPr>
        <w:t>Коркунова</w:t>
      </w:r>
      <w:r>
        <w:t xml:space="preserve"> </w:t>
      </w:r>
      <w:r>
        <w:rPr>
          <w:rFonts w:hint="eastAsia"/>
        </w:rPr>
        <w:t>о</w:t>
      </w:r>
      <w:r>
        <w:t xml:space="preserve"> </w:t>
      </w:r>
      <w:r>
        <w:rPr>
          <w:rFonts w:hint="eastAsia"/>
        </w:rPr>
        <w:t>соотношении</w:t>
      </w:r>
      <w:r>
        <w:t xml:space="preserve"> </w:t>
      </w:r>
      <w:r>
        <w:rPr>
          <w:rFonts w:hint="eastAsia"/>
        </w:rPr>
        <w:t>этических</w:t>
      </w:r>
      <w:r>
        <w:t xml:space="preserve"> </w:t>
      </w:r>
      <w:r>
        <w:rPr>
          <w:rFonts w:hint="eastAsia"/>
        </w:rPr>
        <w:t>норм</w:t>
      </w:r>
    </w:p>
    <w:p w14:paraId="601A41E5" w14:textId="77777777" w:rsidR="00881CAF" w:rsidRDefault="00881CAF" w:rsidP="00881CAF"/>
    <w:p w14:paraId="6A5EEAA5" w14:textId="77777777" w:rsidR="00881CAF" w:rsidRDefault="00881CAF" w:rsidP="00881CAF">
      <w:r>
        <w:rPr>
          <w:rFonts w:hint="eastAsia"/>
        </w:rPr>
        <w:t>Глава</w:t>
      </w:r>
      <w:r>
        <w:t xml:space="preserve"> 4. </w:t>
      </w:r>
      <w:r>
        <w:rPr>
          <w:rFonts w:hint="eastAsia"/>
        </w:rPr>
        <w:t>ТЕОРИЯ</w:t>
      </w:r>
      <w:r>
        <w:t xml:space="preserve"> </w:t>
      </w:r>
      <w:r>
        <w:rPr>
          <w:rFonts w:hint="eastAsia"/>
        </w:rPr>
        <w:t>ПРАВА</w:t>
      </w:r>
      <w:r>
        <w:t xml:space="preserve"> </w:t>
      </w:r>
      <w:r>
        <w:rPr>
          <w:rFonts w:hint="eastAsia"/>
        </w:rPr>
        <w:t>КАК</w:t>
      </w:r>
      <w:r>
        <w:t xml:space="preserve"> </w:t>
      </w:r>
      <w:r>
        <w:rPr>
          <w:rFonts w:hint="eastAsia"/>
        </w:rPr>
        <w:t>МАКСИМУМА</w:t>
      </w:r>
    </w:p>
    <w:p w14:paraId="565CB0D4" w14:textId="77777777" w:rsidR="00881CAF" w:rsidRDefault="00881CAF" w:rsidP="00881CAF"/>
    <w:p w14:paraId="3CF89CA4" w14:textId="77777777" w:rsidR="00881CAF" w:rsidRDefault="00881CAF" w:rsidP="00881CAF">
      <w:r>
        <w:rPr>
          <w:rFonts w:hint="eastAsia"/>
        </w:rPr>
        <w:t>ОБЩЕСТВЕННОЙ</w:t>
      </w:r>
      <w:r>
        <w:t xml:space="preserve"> </w:t>
      </w:r>
      <w:r>
        <w:rPr>
          <w:rFonts w:hint="eastAsia"/>
        </w:rPr>
        <w:t>ЭТИКИ</w:t>
      </w:r>
      <w:r>
        <w:t xml:space="preserve"> </w:t>
      </w:r>
      <w:r>
        <w:rPr>
          <w:rFonts w:hint="eastAsia"/>
        </w:rPr>
        <w:t>Е</w:t>
      </w:r>
      <w:r>
        <w:t>.</w:t>
      </w:r>
      <w:r>
        <w:rPr>
          <w:rFonts w:hint="eastAsia"/>
        </w:rPr>
        <w:t>В</w:t>
      </w:r>
      <w:r>
        <w:t xml:space="preserve">. </w:t>
      </w:r>
      <w:r>
        <w:rPr>
          <w:rFonts w:hint="eastAsia"/>
        </w:rPr>
        <w:t>СПЕКТОРСКОГО</w:t>
      </w:r>
    </w:p>
    <w:p w14:paraId="289E2170" w14:textId="77777777" w:rsidR="00881CAF" w:rsidRDefault="00881CAF" w:rsidP="00881CAF"/>
    <w:p w14:paraId="557581B4" w14:textId="77777777" w:rsidR="00881CAF" w:rsidRDefault="00881CAF" w:rsidP="00881CAF">
      <w:r>
        <w:rPr>
          <w:rFonts w:hint="eastAsia"/>
        </w:rPr>
        <w:t>ЗАКЛЮЧЕНИЕ</w:t>
      </w:r>
    </w:p>
    <w:p w14:paraId="17FDC330" w14:textId="77777777" w:rsidR="00881CAF" w:rsidRDefault="00881CAF" w:rsidP="00881CAF"/>
    <w:p w14:paraId="19308A03" w14:textId="7D35D862" w:rsidR="00881CAF" w:rsidRPr="00881CAF" w:rsidRDefault="00881CAF" w:rsidP="00881CAF">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881CAF" w:rsidRPr="00881CAF" w:rsidSect="0000176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F6C31" w14:textId="77777777" w:rsidR="00001765" w:rsidRDefault="00001765">
      <w:pPr>
        <w:spacing w:after="0" w:line="240" w:lineRule="auto"/>
      </w:pPr>
      <w:r>
        <w:separator/>
      </w:r>
    </w:p>
  </w:endnote>
  <w:endnote w:type="continuationSeparator" w:id="0">
    <w:p w14:paraId="603BBD03" w14:textId="77777777" w:rsidR="00001765" w:rsidRDefault="00001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B674D" w14:textId="77777777" w:rsidR="00001765" w:rsidRDefault="00001765"/>
    <w:p w14:paraId="1916D5A3" w14:textId="77777777" w:rsidR="00001765" w:rsidRDefault="00001765"/>
    <w:p w14:paraId="1C0E7E79" w14:textId="77777777" w:rsidR="00001765" w:rsidRDefault="00001765"/>
    <w:p w14:paraId="73169A88" w14:textId="77777777" w:rsidR="00001765" w:rsidRDefault="00001765"/>
    <w:p w14:paraId="4533448C" w14:textId="77777777" w:rsidR="00001765" w:rsidRDefault="00001765"/>
    <w:p w14:paraId="5AD9937D" w14:textId="77777777" w:rsidR="00001765" w:rsidRDefault="00001765"/>
    <w:p w14:paraId="67FBFA13" w14:textId="77777777" w:rsidR="00001765" w:rsidRDefault="0000176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B537E8" wp14:editId="112E990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DBB2A" w14:textId="77777777" w:rsidR="00001765" w:rsidRDefault="000017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B537E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9DBB2A" w14:textId="77777777" w:rsidR="00001765" w:rsidRDefault="000017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B598AC" w14:textId="77777777" w:rsidR="00001765" w:rsidRDefault="00001765"/>
    <w:p w14:paraId="79AEDC4B" w14:textId="77777777" w:rsidR="00001765" w:rsidRDefault="00001765"/>
    <w:p w14:paraId="444612F8" w14:textId="77777777" w:rsidR="00001765" w:rsidRDefault="0000176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B22C10" wp14:editId="25513F5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FC629" w14:textId="77777777" w:rsidR="00001765" w:rsidRDefault="00001765"/>
                          <w:p w14:paraId="7401C744" w14:textId="77777777" w:rsidR="00001765" w:rsidRDefault="000017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B22C1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E1FC629" w14:textId="77777777" w:rsidR="00001765" w:rsidRDefault="00001765"/>
                    <w:p w14:paraId="7401C744" w14:textId="77777777" w:rsidR="00001765" w:rsidRDefault="000017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529952" w14:textId="77777777" w:rsidR="00001765" w:rsidRDefault="00001765"/>
    <w:p w14:paraId="2ED0C7D7" w14:textId="77777777" w:rsidR="00001765" w:rsidRDefault="00001765">
      <w:pPr>
        <w:rPr>
          <w:sz w:val="2"/>
          <w:szCs w:val="2"/>
        </w:rPr>
      </w:pPr>
    </w:p>
    <w:p w14:paraId="1A8F4FE9" w14:textId="77777777" w:rsidR="00001765" w:rsidRDefault="00001765"/>
    <w:p w14:paraId="06F95818" w14:textId="77777777" w:rsidR="00001765" w:rsidRDefault="00001765">
      <w:pPr>
        <w:spacing w:after="0" w:line="240" w:lineRule="auto"/>
      </w:pPr>
    </w:p>
  </w:footnote>
  <w:footnote w:type="continuationSeparator" w:id="0">
    <w:p w14:paraId="7BB9F2A2" w14:textId="77777777" w:rsidR="00001765" w:rsidRDefault="00001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65"/>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58399</TotalTime>
  <Pages>2</Pages>
  <Words>185</Words>
  <Characters>1057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1354</cp:revision>
  <cp:lastPrinted>2009-02-06T05:36:00Z</cp:lastPrinted>
  <dcterms:created xsi:type="dcterms:W3CDTF">2024-01-07T13:43:00Z</dcterms:created>
  <dcterms:modified xsi:type="dcterms:W3CDTF">2024-04-05T16:55:00Z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