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Государственное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научное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учреждение</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Всероссийский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научно</w:t>
      </w:r>
      <w:r w:rsidRPr="000025FB">
        <w:rPr>
          <w:rFonts w:ascii="Times New Roman" w:eastAsia="Times New Roman" w:hAnsi="Times New Roman" w:cs="Times New Roman"/>
          <w:kern w:val="0"/>
          <w:sz w:val="28"/>
          <w:szCs w:val="28"/>
          <w:lang w:eastAsia="ru-RU"/>
        </w:rPr>
        <w:t>-</w:t>
      </w:r>
      <w:r w:rsidRPr="000025FB">
        <w:rPr>
          <w:rFonts w:ascii="Times New Roman" w:eastAsia="Times New Roman" w:hAnsi="Times New Roman" w:cs="Times New Roman" w:hint="eastAsia"/>
          <w:kern w:val="0"/>
          <w:sz w:val="28"/>
          <w:szCs w:val="28"/>
          <w:lang w:eastAsia="ru-RU"/>
        </w:rPr>
        <w:t>исследовательский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институт</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животноводства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Россельхозакадемии</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 xml:space="preserve"> </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На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правах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рукогртси</w:t>
      </w:r>
      <w:r w:rsidRPr="000025FB">
        <w:rPr>
          <w:rFonts w:ascii="Times New Roman" w:eastAsia="Times New Roman" w:hAnsi="Times New Roman" w:cs="Times New Roman"/>
          <w:kern w:val="0"/>
          <w:sz w:val="28"/>
          <w:szCs w:val="28"/>
          <w:lang w:eastAsia="ru-RU"/>
        </w:rPr>
        <w:t xml:space="preserve"> 04201359625</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ДУБОРЕЗОВ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ИВАН</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ВАСИЛЬЕВИЧ</w:t>
      </w:r>
      <w:r w:rsidRPr="000025FB">
        <w:rPr>
          <w:rFonts w:ascii="Times New Roman" w:eastAsia="Times New Roman" w:hAnsi="Times New Roman" w:cs="Times New Roman"/>
          <w:kern w:val="0"/>
          <w:sz w:val="28"/>
          <w:szCs w:val="28"/>
          <w:lang w:eastAsia="ru-RU"/>
        </w:rPr>
        <w:t xml:space="preserve"> ^</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Эффективность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приготовления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использования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рационах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животных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силоса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из</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сорго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сахарного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возделывании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его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условиях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Нечерноземной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зоны</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06.02.08. -</w:t>
      </w:r>
      <w:r w:rsidRPr="000025FB">
        <w:rPr>
          <w:rFonts w:ascii="Times New Roman" w:eastAsia="Times New Roman" w:hAnsi="Times New Roman" w:cs="Times New Roman" w:hint="eastAsia"/>
          <w:kern w:val="0"/>
          <w:sz w:val="28"/>
          <w:szCs w:val="28"/>
          <w:lang w:eastAsia="ru-RU"/>
        </w:rPr>
        <w:t>Кормопроизводство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кормление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сельскохозяйственных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животных</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технология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кормов</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ДИССЕРТАЦИЯ</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на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соискание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ученой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степени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кандидата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сельскохозяйственных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наук</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Научный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руководитель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доктор</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сельскохозяйственных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наук</w:t>
      </w:r>
      <w:r w:rsidRPr="000025FB">
        <w:rPr>
          <w:rFonts w:ascii="Times New Roman" w:eastAsia="Times New Roman" w:hAnsi="Times New Roman" w:cs="Times New Roman"/>
          <w:kern w:val="0"/>
          <w:sz w:val="28"/>
          <w:szCs w:val="28"/>
          <w:lang w:eastAsia="ru-RU"/>
        </w:rPr>
        <w:t>,</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член</w:t>
      </w:r>
      <w:r w:rsidRPr="000025FB">
        <w:rPr>
          <w:rFonts w:ascii="Times New Roman" w:eastAsia="Times New Roman" w:hAnsi="Times New Roman" w:cs="Times New Roman"/>
          <w:kern w:val="0"/>
          <w:sz w:val="28"/>
          <w:szCs w:val="28"/>
          <w:lang w:eastAsia="ru-RU"/>
        </w:rPr>
        <w:t>-</w:t>
      </w:r>
      <w:r w:rsidRPr="000025FB">
        <w:rPr>
          <w:rFonts w:ascii="Times New Roman" w:eastAsia="Times New Roman" w:hAnsi="Times New Roman" w:cs="Times New Roman" w:hint="eastAsia"/>
          <w:kern w:val="0"/>
          <w:sz w:val="28"/>
          <w:szCs w:val="28"/>
          <w:lang w:eastAsia="ru-RU"/>
        </w:rPr>
        <w:t>корреспондент</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РАСХН</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Виноградов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w:t>
      </w:r>
      <w:r w:rsidRPr="000025FB">
        <w:rPr>
          <w:rFonts w:ascii="Times New Roman" w:eastAsia="Times New Roman" w:hAnsi="Times New Roman" w:cs="Times New Roman"/>
          <w:kern w:val="0"/>
          <w:sz w:val="28"/>
          <w:szCs w:val="28"/>
          <w:lang w:eastAsia="ru-RU"/>
        </w:rPr>
        <w:t>.</w:t>
      </w:r>
      <w:r w:rsidRPr="000025FB">
        <w:rPr>
          <w:rFonts w:ascii="Times New Roman" w:eastAsia="Times New Roman" w:hAnsi="Times New Roman" w:cs="Times New Roman" w:hint="eastAsia"/>
          <w:kern w:val="0"/>
          <w:sz w:val="28"/>
          <w:szCs w:val="28"/>
          <w:lang w:eastAsia="ru-RU"/>
        </w:rPr>
        <w:t>Н</w:t>
      </w:r>
      <w:r w:rsidRPr="000025FB">
        <w:rPr>
          <w:rFonts w:ascii="Times New Roman" w:eastAsia="Times New Roman" w:hAnsi="Times New Roman" w:cs="Times New Roman"/>
          <w:kern w:val="0"/>
          <w:sz w:val="28"/>
          <w:szCs w:val="28"/>
          <w:lang w:eastAsia="ru-RU"/>
        </w:rPr>
        <w:t>.</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Дубровицы</w:t>
      </w:r>
      <w:r w:rsidRPr="000025FB">
        <w:rPr>
          <w:rFonts w:ascii="Times New Roman" w:eastAsia="Times New Roman" w:hAnsi="Times New Roman" w:cs="Times New Roman"/>
          <w:kern w:val="0"/>
          <w:sz w:val="28"/>
          <w:szCs w:val="28"/>
          <w:lang w:eastAsia="ru-RU"/>
        </w:rPr>
        <w:t>, 2013</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 xml:space="preserve"> </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2</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СОДЕРЖАНИЕ</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ВВЕДЕНИЕ</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4</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1.</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ОБЗОР</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ЛИТЕРАТУРЫ</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8</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1.1.</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Место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силоса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рационах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скота</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8</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1.2.</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Биохимическая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сущность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силосования</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12</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1.3.</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Использование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химических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консервантов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силосовании</w:t>
      </w:r>
      <w:r w:rsidRPr="000025FB">
        <w:rPr>
          <w:rFonts w:ascii="Times New Roman" w:eastAsia="Times New Roman" w:hAnsi="Times New Roman" w:cs="Times New Roman"/>
          <w:kern w:val="0"/>
          <w:sz w:val="28"/>
          <w:szCs w:val="28"/>
          <w:lang w:eastAsia="ru-RU"/>
        </w:rPr>
        <w:t>....</w:t>
      </w:r>
      <w:r w:rsidRPr="000025FB">
        <w:rPr>
          <w:rFonts w:ascii="Times New Roman" w:eastAsia="Times New Roman" w:hAnsi="Times New Roman" w:cs="Times New Roman"/>
          <w:kern w:val="0"/>
          <w:sz w:val="28"/>
          <w:szCs w:val="28"/>
          <w:lang w:eastAsia="ru-RU"/>
        </w:rPr>
        <w:tab/>
        <w:t>19</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1.4.</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Кормовые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культуры</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используемые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для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производства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силоса</w:t>
      </w:r>
      <w:r w:rsidRPr="000025FB">
        <w:rPr>
          <w:rFonts w:ascii="Times New Roman" w:eastAsia="Times New Roman" w:hAnsi="Times New Roman" w:cs="Times New Roman"/>
          <w:kern w:val="0"/>
          <w:sz w:val="28"/>
          <w:szCs w:val="28"/>
          <w:lang w:eastAsia="ru-RU"/>
        </w:rPr>
        <w:t>..</w:t>
      </w:r>
      <w:r w:rsidRPr="000025FB">
        <w:rPr>
          <w:rFonts w:ascii="Times New Roman" w:eastAsia="Times New Roman" w:hAnsi="Times New Roman" w:cs="Times New Roman"/>
          <w:kern w:val="0"/>
          <w:sz w:val="28"/>
          <w:szCs w:val="28"/>
          <w:lang w:eastAsia="ru-RU"/>
        </w:rPr>
        <w:tab/>
        <w:t>21</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1.5.</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Биологические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хозяйственно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полезные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свойства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сорго</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25</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1.6.</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Использование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сорго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кормовые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цели</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33</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1.7.</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Заключение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обзору</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литературы</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36</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lastRenderedPageBreak/>
        <w:t>2.</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МАТЕРИАЛ</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МЕТОДЫ</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ИССЛЕДОВАНИЙ</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39</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2.1.</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Полевые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исследования</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39</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2.2.</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Лабораторные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исследования</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41</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2.3.</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Физиологические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зоотехнические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исследования</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42</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3.</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РЕЗУЛЬТАТЫ</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ИССЛЕДОВАНИЙ</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46</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3.1.</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Полевые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исследования</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46</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3.1.1.</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Урожайность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различных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видов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сорго</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46</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3.1.2.</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Рост</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урожайность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сорго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сахарного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фазам</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развития</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47</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3.1.3.</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Содержание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питательных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веществ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у</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сорго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сахарного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фазам</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вегетации</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48</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3.1.4.</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Морфологический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состав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сорго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сахарного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фазам</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вегетации</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51</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3.1.5.</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Формирование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биологического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урожая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продуктивность</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сорго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сахарного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кукурузы</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56</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3.2.</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Лабораторные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исследования</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59</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3.2.1.</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Интенсивность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протекания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биохимических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процессов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силосовании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сорго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сахарного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характеристика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силоса</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59</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3.2.2.</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Химический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состав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исходной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массы</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готового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силоса</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62</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 xml:space="preserve"> </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і</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 xml:space="preserve"> </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з</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3.3.</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Исследования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животных</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70</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3.3.1.</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Опыты</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бычках</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70</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3.3.1.1.</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Потребление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корма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переваримость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питательных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веществ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рациона</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69</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3.3.1.2.</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Приросты</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живой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массы</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затраты</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кормов</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73</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3.3.2.</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Оценка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питательности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продуктивного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действия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силоса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опытах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овцах</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75</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lastRenderedPageBreak/>
        <w:t>3.3.2.1.</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Потребление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переваримость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питательных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веществ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силоса</w:t>
      </w:r>
      <w:r w:rsidRPr="000025FB">
        <w:rPr>
          <w:rFonts w:ascii="Times New Roman" w:eastAsia="Times New Roman" w:hAnsi="Times New Roman" w:cs="Times New Roman"/>
          <w:kern w:val="0"/>
          <w:sz w:val="28"/>
          <w:szCs w:val="28"/>
          <w:lang w:eastAsia="ru-RU"/>
        </w:rPr>
        <w:t>...</w:t>
      </w:r>
      <w:r w:rsidRPr="000025FB">
        <w:rPr>
          <w:rFonts w:ascii="Times New Roman" w:eastAsia="Times New Roman" w:hAnsi="Times New Roman" w:cs="Times New Roman"/>
          <w:kern w:val="0"/>
          <w:sz w:val="28"/>
          <w:szCs w:val="28"/>
          <w:lang w:eastAsia="ru-RU"/>
        </w:rPr>
        <w:tab/>
        <w:t>76</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3.3.2.2.</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Энергетическая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ценность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силоса</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78</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3.3.2.3.</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Продуктивная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оценка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силоса</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81</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3.4.</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Экономическая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эффективность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возделывания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сорго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сахарного</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для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приготовления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силоса</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85</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4.</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ЗАКЛЮЧЕНИЕ</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88</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5.</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ВЫВОДЫ</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92</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ПРЕДЛОЖЕНИЯ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ПРОИЗВОДСТВУ</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94</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СПИСОК</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ИСПОЛЬЗОВАННОЙ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ЛИТЕРАТУРЫ</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kern w:val="0"/>
          <w:sz w:val="28"/>
          <w:szCs w:val="28"/>
          <w:lang w:eastAsia="ru-RU"/>
        </w:rPr>
        <w:tab/>
        <w:t>95</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 xml:space="preserve"> </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 xml:space="preserve">4 </w:t>
      </w:r>
      <w:r w:rsidRPr="000025FB">
        <w:rPr>
          <w:rFonts w:ascii="Times New Roman" w:eastAsia="Times New Roman" w:hAnsi="Times New Roman" w:cs="Times New Roman" w:hint="eastAsia"/>
          <w:kern w:val="0"/>
          <w:sz w:val="28"/>
          <w:szCs w:val="28"/>
          <w:lang w:eastAsia="ru-RU"/>
        </w:rPr>
        <w:t>ВВЕДЕНИЕ</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Актуальность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проблемы</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Одной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из</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важнейших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задач</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агропромышленного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комплекса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Российской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Федерации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является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стабильное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обеспечение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населения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нашей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страны</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основными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высококачественным</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продуктами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питания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молоко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мясо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др</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продукты</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основе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значительного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улучшения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эффективности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ведения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животноводства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первую</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очередь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за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счет</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быстрого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повышения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продуктивности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скога</w:t>
      </w:r>
      <w:r w:rsidRPr="000025FB">
        <w:rPr>
          <w:rFonts w:ascii="Times New Roman" w:eastAsia="Times New Roman" w:hAnsi="Times New Roman" w:cs="Times New Roman"/>
          <w:kern w:val="0"/>
          <w:sz w:val="28"/>
          <w:szCs w:val="28"/>
          <w:lang w:eastAsia="ru-RU"/>
        </w:rPr>
        <w:t>.</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Эффективное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развитие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животноводства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находится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прямой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зависимости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от</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полноценного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сбалансированного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питания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животных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всех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этапах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биологического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цикла</w:t>
      </w:r>
      <w:r w:rsidRPr="000025FB">
        <w:rPr>
          <w:rFonts w:ascii="Times New Roman" w:eastAsia="Times New Roman" w:hAnsi="Times New Roman" w:cs="Times New Roman"/>
          <w:kern w:val="0"/>
          <w:sz w:val="28"/>
          <w:szCs w:val="28"/>
          <w:lang w:eastAsia="ru-RU"/>
        </w:rPr>
        <w:t xml:space="preserve"> - </w:t>
      </w:r>
      <w:r w:rsidRPr="000025FB">
        <w:rPr>
          <w:rFonts w:ascii="Times New Roman" w:eastAsia="Times New Roman" w:hAnsi="Times New Roman" w:cs="Times New Roman" w:hint="eastAsia"/>
          <w:kern w:val="0"/>
          <w:sz w:val="28"/>
          <w:szCs w:val="28"/>
          <w:lang w:eastAsia="ru-RU"/>
        </w:rPr>
        <w:t>от</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рождения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до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конца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продуктивного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периода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свою</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очередь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уровень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полноценного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питания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животных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связан</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уровнем</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кормовой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базы</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т</w:t>
      </w:r>
      <w:r w:rsidRPr="000025FB">
        <w:rPr>
          <w:rFonts w:ascii="Times New Roman" w:eastAsia="Times New Roman" w:hAnsi="Times New Roman" w:cs="Times New Roman"/>
          <w:kern w:val="0"/>
          <w:sz w:val="28"/>
          <w:szCs w:val="28"/>
          <w:lang w:eastAsia="ru-RU"/>
        </w:rPr>
        <w:t>.</w:t>
      </w:r>
      <w:r w:rsidRPr="000025FB">
        <w:rPr>
          <w:rFonts w:ascii="Times New Roman" w:eastAsia="Times New Roman" w:hAnsi="Times New Roman" w:cs="Times New Roman" w:hint="eastAsia"/>
          <w:kern w:val="0"/>
          <w:sz w:val="28"/>
          <w:szCs w:val="28"/>
          <w:lang w:eastAsia="ru-RU"/>
        </w:rPr>
        <w:t>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наличием</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качеством</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питательностью</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кормов</w:t>
      </w:r>
      <w:r w:rsidRPr="000025FB">
        <w:rPr>
          <w:rFonts w:ascii="Times New Roman" w:eastAsia="Times New Roman" w:hAnsi="Times New Roman" w:cs="Times New Roman"/>
          <w:kern w:val="0"/>
          <w:sz w:val="28"/>
          <w:szCs w:val="28"/>
          <w:lang w:eastAsia="ru-RU"/>
        </w:rPr>
        <w:t>.</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Силос</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рационах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скота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занимает</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питательности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до</w:t>
      </w:r>
      <w:r w:rsidRPr="000025FB">
        <w:rPr>
          <w:rFonts w:ascii="Times New Roman" w:eastAsia="Times New Roman" w:hAnsi="Times New Roman" w:cs="Times New Roman"/>
          <w:kern w:val="0"/>
          <w:sz w:val="28"/>
          <w:szCs w:val="28"/>
          <w:lang w:eastAsia="ru-RU"/>
        </w:rPr>
        <w:t xml:space="preserve"> 50%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более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от</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всех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объемистых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кормов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Нечерноземной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зоне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основной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силосной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культурой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является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кукуруза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Вместе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тем</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эта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культура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имеет</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ряд</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недостатков</w:t>
      </w:r>
      <w:r w:rsidRPr="000025FB">
        <w:rPr>
          <w:rFonts w:ascii="Times New Roman" w:eastAsia="Times New Roman" w:hAnsi="Times New Roman" w:cs="Times New Roman"/>
          <w:kern w:val="0"/>
          <w:sz w:val="28"/>
          <w:szCs w:val="28"/>
          <w:lang w:eastAsia="ru-RU"/>
        </w:rPr>
        <w:t xml:space="preserve"> - </w:t>
      </w:r>
      <w:r w:rsidRPr="000025FB">
        <w:rPr>
          <w:rFonts w:ascii="Times New Roman" w:eastAsia="Times New Roman" w:hAnsi="Times New Roman" w:cs="Times New Roman" w:hint="eastAsia"/>
          <w:kern w:val="0"/>
          <w:sz w:val="28"/>
          <w:szCs w:val="28"/>
          <w:lang w:eastAsia="ru-RU"/>
        </w:rPr>
        <w:t>она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достаючно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энергозатратна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требовательна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агрофону</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питания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теплу</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влаге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бедна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протеином</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имеет</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высокую</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стоимость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элитных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семян</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приобрести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которые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всегда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представляется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возможным</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Все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это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отражается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стоимости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получаемых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из</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нее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кормов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соответственно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повышении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себестоимости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животноводческой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продукции</w:t>
      </w:r>
      <w:r w:rsidRPr="000025FB">
        <w:rPr>
          <w:rFonts w:ascii="Times New Roman" w:eastAsia="Times New Roman" w:hAnsi="Times New Roman" w:cs="Times New Roman"/>
          <w:kern w:val="0"/>
          <w:sz w:val="28"/>
          <w:szCs w:val="28"/>
          <w:lang w:eastAsia="ru-RU"/>
        </w:rPr>
        <w:t>.</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связи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этим</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возникает</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необходимость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подбора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испытания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новых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известных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кормовых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культур</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для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приготовления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силоса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характеризующихся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высокой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стабильной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урожайностью</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обладающих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хорошими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кормовыми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достоинствами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технологичностью</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заготовки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хранения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менее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требовательных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агроклиматическим</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условиям</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средствам</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химизации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эиергозатратм</w:t>
      </w:r>
      <w:r w:rsidRPr="000025FB">
        <w:rPr>
          <w:rFonts w:ascii="Times New Roman" w:eastAsia="Times New Roman" w:hAnsi="Times New Roman" w:cs="Times New Roman"/>
          <w:kern w:val="0"/>
          <w:sz w:val="28"/>
          <w:szCs w:val="28"/>
          <w:lang w:eastAsia="ru-RU"/>
        </w:rPr>
        <w:t>.</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lastRenderedPageBreak/>
        <w:t>По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мнению</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ряда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отечественных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зарубежных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исследователей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таким</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требованиям</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может</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соответствовать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кормовое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сорго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Сорго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дает</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достаточно</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 xml:space="preserve"> </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5</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хорошие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урожаи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зеленой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массы</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зерна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характеризуется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засухоустойчивостью</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жаростойкостью</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хорошо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поедается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всеми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видами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сельскохозяйственных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животных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птицы</w:t>
      </w:r>
      <w:r w:rsidRPr="000025FB">
        <w:rPr>
          <w:rFonts w:ascii="Times New Roman" w:eastAsia="Times New Roman" w:hAnsi="Times New Roman" w:cs="Times New Roman"/>
          <w:kern w:val="0"/>
          <w:sz w:val="28"/>
          <w:szCs w:val="28"/>
          <w:lang w:eastAsia="ru-RU"/>
        </w:rPr>
        <w:t>.</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настоящее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время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нашей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стране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сорго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возделывают</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засушливых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регионах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Ставропольский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Краснодарский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край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где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особо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остро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ощущается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недостаток</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зеленых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кормов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период</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засухи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Подмосковье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полевых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севооборотах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сорго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сахарное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ранее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практиковалось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хотя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перспективы</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его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использования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животноводстве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привлекают</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внимание</w:t>
      </w:r>
      <w:r w:rsidRPr="000025FB">
        <w:rPr>
          <w:rFonts w:ascii="Times New Roman" w:eastAsia="Times New Roman" w:hAnsi="Times New Roman" w:cs="Times New Roman"/>
          <w:kern w:val="0"/>
          <w:sz w:val="28"/>
          <w:szCs w:val="28"/>
          <w:lang w:eastAsia="ru-RU"/>
        </w:rPr>
        <w:t>.</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Проведение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комплексных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исследований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научно</w:t>
      </w:r>
      <w:r w:rsidRPr="000025FB">
        <w:rPr>
          <w:rFonts w:ascii="Times New Roman" w:eastAsia="Times New Roman" w:hAnsi="Times New Roman" w:cs="Times New Roman"/>
          <w:kern w:val="0"/>
          <w:sz w:val="28"/>
          <w:szCs w:val="28"/>
          <w:lang w:eastAsia="ru-RU"/>
        </w:rPr>
        <w:t>-</w:t>
      </w:r>
      <w:r w:rsidRPr="000025FB">
        <w:rPr>
          <w:rFonts w:ascii="Times New Roman" w:eastAsia="Times New Roman" w:hAnsi="Times New Roman" w:cs="Times New Roman" w:hint="eastAsia"/>
          <w:kern w:val="0"/>
          <w:sz w:val="28"/>
          <w:szCs w:val="28"/>
          <w:lang w:eastAsia="ru-RU"/>
        </w:rPr>
        <w:t>производственных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лабораторных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условиях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изучению</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эффективности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включения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сорго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сахарного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кормовые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севообороты</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условиях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Нечерноземной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зоны</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использование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приготовленных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из</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него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различных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кормов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рационах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крупного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рогатого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скота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представляется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новым</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актуальным</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этапом</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исследований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направленных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улучшение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кормовой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базы</w:t>
      </w:r>
      <w:r w:rsidRPr="000025FB">
        <w:rPr>
          <w:rFonts w:ascii="Times New Roman" w:eastAsia="Times New Roman" w:hAnsi="Times New Roman" w:cs="Times New Roman"/>
          <w:kern w:val="0"/>
          <w:sz w:val="28"/>
          <w:szCs w:val="28"/>
          <w:lang w:eastAsia="ru-RU"/>
        </w:rPr>
        <w:t>.</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Цель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исследований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изучить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условиях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Нечерноземной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зоны</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возможность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возделывания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сорго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сахарного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для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приготовления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силоса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определить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агро</w:t>
      </w:r>
      <w:r w:rsidRPr="000025FB">
        <w:rPr>
          <w:rFonts w:ascii="Times New Roman" w:eastAsia="Times New Roman" w:hAnsi="Times New Roman" w:cs="Times New Roman"/>
          <w:kern w:val="0"/>
          <w:sz w:val="28"/>
          <w:szCs w:val="28"/>
          <w:lang w:eastAsia="ru-RU"/>
        </w:rPr>
        <w:t>-</w:t>
      </w:r>
      <w:r w:rsidRPr="000025FB">
        <w:rPr>
          <w:rFonts w:ascii="Times New Roman" w:eastAsia="Times New Roman" w:hAnsi="Times New Roman" w:cs="Times New Roman" w:hint="eastAsia"/>
          <w:kern w:val="0"/>
          <w:sz w:val="28"/>
          <w:szCs w:val="28"/>
          <w:lang w:eastAsia="ru-RU"/>
        </w:rPr>
        <w:t>зоотехническую</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экономическую</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эффективность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его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использования</w:t>
      </w:r>
      <w:r w:rsidRPr="000025FB">
        <w:rPr>
          <w:rFonts w:ascii="Times New Roman" w:eastAsia="Times New Roman" w:hAnsi="Times New Roman" w:cs="Times New Roman"/>
          <w:kern w:val="0"/>
          <w:sz w:val="28"/>
          <w:szCs w:val="28"/>
          <w:lang w:eastAsia="ru-RU"/>
        </w:rPr>
        <w:t>.</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Задачи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исследований</w:t>
      </w:r>
      <w:r w:rsidRPr="000025FB">
        <w:rPr>
          <w:rFonts w:ascii="Times New Roman" w:eastAsia="Times New Roman" w:hAnsi="Times New Roman" w:cs="Times New Roman"/>
          <w:kern w:val="0"/>
          <w:sz w:val="28"/>
          <w:szCs w:val="28"/>
          <w:lang w:eastAsia="ru-RU"/>
        </w:rPr>
        <w:t>:</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изучить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условиях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полевого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кормопроизводства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Нечерноземной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зоны</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возможность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возделывания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различных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видов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сорго</w:t>
      </w:r>
      <w:r w:rsidRPr="000025FB">
        <w:rPr>
          <w:rFonts w:ascii="Times New Roman" w:eastAsia="Times New Roman" w:hAnsi="Times New Roman" w:cs="Times New Roman"/>
          <w:kern w:val="0"/>
          <w:sz w:val="28"/>
          <w:szCs w:val="28"/>
          <w:lang w:eastAsia="ru-RU"/>
        </w:rPr>
        <w:t xml:space="preserve"> - </w:t>
      </w:r>
      <w:r w:rsidRPr="000025FB">
        <w:rPr>
          <w:rFonts w:ascii="Times New Roman" w:eastAsia="Times New Roman" w:hAnsi="Times New Roman" w:cs="Times New Roman" w:hint="eastAsia"/>
          <w:kern w:val="0"/>
          <w:sz w:val="28"/>
          <w:szCs w:val="28"/>
          <w:lang w:eastAsia="ru-RU"/>
        </w:rPr>
        <w:t>сахарного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травянистого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зернового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определить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урожайность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зеленой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массы</w:t>
      </w:r>
      <w:r w:rsidRPr="000025FB">
        <w:rPr>
          <w:rFonts w:ascii="Times New Roman" w:eastAsia="Times New Roman" w:hAnsi="Times New Roman" w:cs="Times New Roman"/>
          <w:kern w:val="0"/>
          <w:sz w:val="28"/>
          <w:szCs w:val="28"/>
          <w:lang w:eastAsia="ru-RU"/>
        </w:rPr>
        <w:t>;</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изучить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морфологический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химический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состав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сорго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сахарного</w:t>
      </w:r>
      <w:r w:rsidRPr="000025FB">
        <w:rPr>
          <w:rFonts w:ascii="Times New Roman" w:eastAsia="Times New Roman" w:hAnsi="Times New Roman" w:cs="Times New Roman"/>
          <w:kern w:val="0"/>
          <w:sz w:val="28"/>
          <w:szCs w:val="28"/>
          <w:lang w:eastAsia="ru-RU"/>
        </w:rPr>
        <w:t>;</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определить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выход</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питательных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веществ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w:t>
      </w:r>
      <w:r w:rsidRPr="000025FB">
        <w:rPr>
          <w:rFonts w:ascii="Times New Roman" w:eastAsia="Times New Roman" w:hAnsi="Times New Roman" w:cs="Times New Roman"/>
          <w:kern w:val="0"/>
          <w:sz w:val="28"/>
          <w:szCs w:val="28"/>
          <w:lang w:eastAsia="ru-RU"/>
        </w:rPr>
        <w:t xml:space="preserve"> 1-</w:t>
      </w:r>
      <w:r w:rsidRPr="000025FB">
        <w:rPr>
          <w:rFonts w:ascii="Times New Roman" w:eastAsia="Times New Roman" w:hAnsi="Times New Roman" w:cs="Times New Roman" w:hint="eastAsia"/>
          <w:kern w:val="0"/>
          <w:sz w:val="28"/>
          <w:szCs w:val="28"/>
          <w:lang w:eastAsia="ru-RU"/>
        </w:rPr>
        <w:t>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гектара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посева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сорго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сахарного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кукурузы</w:t>
      </w:r>
      <w:r w:rsidRPr="000025FB">
        <w:rPr>
          <w:rFonts w:ascii="Times New Roman" w:eastAsia="Times New Roman" w:hAnsi="Times New Roman" w:cs="Times New Roman"/>
          <w:kern w:val="0"/>
          <w:sz w:val="28"/>
          <w:szCs w:val="28"/>
          <w:lang w:eastAsia="ru-RU"/>
        </w:rPr>
        <w:t>;</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изучить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интенсивность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процессов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брожения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силосуемой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массы</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сорго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сахарного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сравнении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кукурузой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различных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вариантах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консервирования</w:t>
      </w:r>
      <w:r w:rsidRPr="000025FB">
        <w:rPr>
          <w:rFonts w:ascii="Times New Roman" w:eastAsia="Times New Roman" w:hAnsi="Times New Roman" w:cs="Times New Roman"/>
          <w:kern w:val="0"/>
          <w:sz w:val="28"/>
          <w:szCs w:val="28"/>
          <w:lang w:eastAsia="ru-RU"/>
        </w:rPr>
        <w:t>;</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провести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органолептическую</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оценку</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сравниваемых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вариантов</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 xml:space="preserve"> </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6</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hint="eastAsia"/>
          <w:kern w:val="0"/>
          <w:sz w:val="28"/>
          <w:szCs w:val="28"/>
          <w:lang w:eastAsia="ru-RU"/>
        </w:rPr>
        <w:t>силоса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изучить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его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химический</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состав</w:t>
      </w:r>
      <w:r w:rsidRPr="000025FB">
        <w:rPr>
          <w:rFonts w:ascii="Times New Roman" w:eastAsia="Times New Roman" w:hAnsi="Times New Roman" w:cs="Times New Roman"/>
          <w:kern w:val="0"/>
          <w:sz w:val="28"/>
          <w:szCs w:val="28"/>
          <w:lang w:eastAsia="ru-RU"/>
        </w:rPr>
        <w:t>;</w:t>
      </w:r>
    </w:p>
    <w:p w:rsidR="000025FB" w:rsidRPr="000025FB"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lastRenderedPageBreak/>
        <w:t>-</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определить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поедаемость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силоса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опытных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вариантов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переваримость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питательных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вещее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їв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его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продуктивное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действие</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животных</w:t>
      </w:r>
      <w:r w:rsidRPr="000025FB">
        <w:rPr>
          <w:rFonts w:ascii="Times New Roman" w:eastAsia="Times New Roman" w:hAnsi="Times New Roman" w:cs="Times New Roman"/>
          <w:kern w:val="0"/>
          <w:sz w:val="28"/>
          <w:szCs w:val="28"/>
          <w:lang w:eastAsia="ru-RU"/>
        </w:rPr>
        <w:t>;</w:t>
      </w:r>
    </w:p>
    <w:p w:rsidR="00737D07" w:rsidRDefault="000025FB" w:rsidP="000025FB">
      <w:pPr>
        <w:rPr>
          <w:rFonts w:ascii="Times New Roman" w:eastAsia="Times New Roman" w:hAnsi="Times New Roman" w:cs="Times New Roman"/>
          <w:kern w:val="0"/>
          <w:sz w:val="28"/>
          <w:szCs w:val="28"/>
          <w:lang w:eastAsia="ru-RU"/>
        </w:rPr>
      </w:pPr>
      <w:r w:rsidRPr="000025FB">
        <w:rPr>
          <w:rFonts w:ascii="Times New Roman" w:eastAsia="Times New Roman" w:hAnsi="Times New Roman" w:cs="Times New Roman"/>
          <w:kern w:val="0"/>
          <w:sz w:val="28"/>
          <w:szCs w:val="28"/>
          <w:lang w:eastAsia="ru-RU"/>
        </w:rPr>
        <w:t>-</w:t>
      </w:r>
      <w:r w:rsidRPr="000025FB">
        <w:rPr>
          <w:rFonts w:ascii="Times New Roman" w:eastAsia="Times New Roman" w:hAnsi="Times New Roman" w:cs="Times New Roman"/>
          <w:kern w:val="0"/>
          <w:sz w:val="28"/>
          <w:szCs w:val="28"/>
          <w:lang w:eastAsia="ru-RU"/>
        </w:rPr>
        <w:tab/>
      </w:r>
      <w:r w:rsidRPr="000025FB">
        <w:rPr>
          <w:rFonts w:ascii="Times New Roman" w:eastAsia="Times New Roman" w:hAnsi="Times New Roman" w:cs="Times New Roman" w:hint="eastAsia"/>
          <w:kern w:val="0"/>
          <w:sz w:val="28"/>
          <w:szCs w:val="28"/>
          <w:lang w:eastAsia="ru-RU"/>
        </w:rPr>
        <w:t>рассчитать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экономическую</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зффекіивносгь</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возделывания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сахарного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сорго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пригоювления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из</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него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силоса</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скармливания</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его</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рационах</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бычков</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и</w:t>
      </w:r>
      <w:r w:rsidRPr="000025FB">
        <w:rPr>
          <w:rFonts w:ascii="Times New Roman" w:eastAsia="Times New Roman" w:hAnsi="Times New Roman" w:cs="Times New Roman"/>
          <w:kern w:val="0"/>
          <w:sz w:val="28"/>
          <w:szCs w:val="28"/>
          <w:lang w:eastAsia="ru-RU"/>
        </w:rPr>
        <w:t xml:space="preserve"> </w:t>
      </w:r>
      <w:r w:rsidRPr="000025FB">
        <w:rPr>
          <w:rFonts w:ascii="Times New Roman" w:eastAsia="Times New Roman" w:hAnsi="Times New Roman" w:cs="Times New Roman" w:hint="eastAsia"/>
          <w:kern w:val="0"/>
          <w:sz w:val="28"/>
          <w:szCs w:val="28"/>
          <w:lang w:eastAsia="ru-RU"/>
        </w:rPr>
        <w:t>баранчиков</w:t>
      </w:r>
      <w:r w:rsidRPr="000025FB">
        <w:rPr>
          <w:rFonts w:ascii="Times New Roman" w:eastAsia="Times New Roman" w:hAnsi="Times New Roman" w:cs="Times New Roman"/>
          <w:kern w:val="0"/>
          <w:sz w:val="28"/>
          <w:szCs w:val="28"/>
          <w:lang w:eastAsia="ru-RU"/>
        </w:rPr>
        <w:t>.</w:t>
      </w:r>
    </w:p>
    <w:p w:rsidR="000025FB" w:rsidRDefault="000025FB" w:rsidP="000025FB"/>
    <w:p w:rsidR="000025FB" w:rsidRDefault="000025FB" w:rsidP="000025FB"/>
    <w:p w:rsidR="000025FB" w:rsidRDefault="000025FB" w:rsidP="000025FB"/>
    <w:p w:rsidR="000025FB" w:rsidRDefault="000025FB" w:rsidP="000025FB">
      <w:r>
        <w:rPr>
          <w:rFonts w:hint="eastAsia"/>
        </w:rPr>
        <w:t>ВЫВОДЫ</w:t>
      </w:r>
    </w:p>
    <w:p w:rsidR="000025FB" w:rsidRDefault="000025FB" w:rsidP="000025FB">
      <w:r>
        <w:t></w:t>
      </w:r>
      <w:r>
        <w:t></w:t>
      </w:r>
      <w:r>
        <w:tab/>
      </w:r>
      <w:r>
        <w:rPr>
          <w:rFonts w:hint="eastAsia"/>
        </w:rPr>
        <w:t>При</w:t>
      </w:r>
      <w:r>
        <w:t></w:t>
      </w:r>
      <w:r>
        <w:rPr>
          <w:rFonts w:hint="eastAsia"/>
        </w:rPr>
        <w:t>возделывании</w:t>
      </w:r>
      <w:r>
        <w:t></w:t>
      </w:r>
      <w:r>
        <w:rPr>
          <w:rFonts w:hint="eastAsia"/>
        </w:rPr>
        <w:t>в</w:t>
      </w:r>
      <w:r>
        <w:t></w:t>
      </w:r>
      <w:r>
        <w:rPr>
          <w:rFonts w:hint="eastAsia"/>
        </w:rPr>
        <w:t>условиях</w:t>
      </w:r>
      <w:r>
        <w:t></w:t>
      </w:r>
      <w:r>
        <w:rPr>
          <w:rFonts w:hint="eastAsia"/>
        </w:rPr>
        <w:t>Нечерноземной</w:t>
      </w:r>
      <w:r>
        <w:t></w:t>
      </w:r>
      <w:r>
        <w:rPr>
          <w:rFonts w:hint="eastAsia"/>
        </w:rPr>
        <w:t>зоны</w:t>
      </w:r>
      <w:r>
        <w:t></w:t>
      </w:r>
      <w:r>
        <w:rPr>
          <w:rFonts w:hint="eastAsia"/>
        </w:rPr>
        <w:t>сорго</w:t>
      </w:r>
      <w:r>
        <w:t></w:t>
      </w:r>
      <w:r>
        <w:rPr>
          <w:rFonts w:hint="eastAsia"/>
        </w:rPr>
        <w:t>сахарное</w:t>
      </w:r>
      <w:r>
        <w:t></w:t>
      </w:r>
      <w:r>
        <w:rPr>
          <w:rFonts w:hint="eastAsia"/>
        </w:rPr>
        <w:t>достигает</w:t>
      </w:r>
      <w:r>
        <w:t></w:t>
      </w:r>
      <w:r>
        <w:rPr>
          <w:rFonts w:hint="eastAsia"/>
        </w:rPr>
        <w:t>молочной</w:t>
      </w:r>
      <w:r>
        <w:t></w:t>
      </w:r>
      <w:r>
        <w:rPr>
          <w:rFonts w:hint="eastAsia"/>
        </w:rPr>
        <w:t>спелости</w:t>
      </w:r>
      <w:r>
        <w:t></w:t>
      </w:r>
      <w:r>
        <w:rPr>
          <w:rFonts w:hint="eastAsia"/>
        </w:rPr>
        <w:t>зерна</w:t>
      </w:r>
      <w:r>
        <w:t></w:t>
      </w:r>
      <w:r>
        <w:rPr>
          <w:rFonts w:hint="eastAsia"/>
        </w:rPr>
        <w:t>и</w:t>
      </w:r>
      <w:r>
        <w:t></w:t>
      </w:r>
      <w:r>
        <w:rPr>
          <w:rFonts w:hint="eastAsia"/>
        </w:rPr>
        <w:t>дает</w:t>
      </w:r>
      <w:r>
        <w:t></w:t>
      </w:r>
      <w:r>
        <w:rPr>
          <w:rFonts w:hint="eastAsia"/>
        </w:rPr>
        <w:t>высокий</w:t>
      </w:r>
      <w:r>
        <w:t></w:t>
      </w:r>
      <w:r>
        <w:rPr>
          <w:rFonts w:hint="eastAsia"/>
        </w:rPr>
        <w:t>биологический</w:t>
      </w:r>
      <w:r>
        <w:t></w:t>
      </w:r>
      <w:r>
        <w:rPr>
          <w:rFonts w:hint="eastAsia"/>
        </w:rPr>
        <w:t>урожай</w:t>
      </w:r>
      <w:r>
        <w:t></w:t>
      </w:r>
      <w:r>
        <w:rPr>
          <w:rFonts w:hint="eastAsia"/>
        </w:rPr>
        <w:t>зеленой</w:t>
      </w:r>
      <w:r>
        <w:t></w:t>
      </w:r>
      <w:r>
        <w:rPr>
          <w:rFonts w:hint="eastAsia"/>
        </w:rPr>
        <w:t>массы</w:t>
      </w:r>
      <w:r>
        <w:t></w:t>
      </w:r>
      <w:r>
        <w:t></w:t>
      </w:r>
      <w:r>
        <w:t></w:t>
      </w:r>
      <w:r>
        <w:t></w:t>
      </w:r>
      <w:r>
        <w:t></w:t>
      </w:r>
      <w:r>
        <w:t></w:t>
      </w:r>
      <w:r>
        <w:t></w:t>
      </w:r>
      <w:r>
        <w:rPr>
          <w:rFonts w:hint="eastAsia"/>
        </w:rPr>
        <w:t>ц</w:t>
      </w:r>
      <w:r>
        <w:t></w:t>
      </w:r>
      <w:r>
        <w:rPr>
          <w:rFonts w:hint="eastAsia"/>
        </w:rPr>
        <w:t>га</w:t>
      </w:r>
      <w:r>
        <w:t></w:t>
      </w:r>
      <w:r>
        <w:t></w:t>
      </w:r>
      <w:r>
        <w:rPr>
          <w:rFonts w:hint="eastAsia"/>
        </w:rPr>
        <w:t>что</w:t>
      </w:r>
      <w:r>
        <w:t></w:t>
      </w:r>
      <w:r>
        <w:rPr>
          <w:rFonts w:hint="eastAsia"/>
        </w:rPr>
        <w:t>на</w:t>
      </w:r>
      <w:r>
        <w:t></w:t>
      </w:r>
      <w:r>
        <w:t></w:t>
      </w:r>
      <w:r>
        <w:t></w:t>
      </w:r>
      <w:r>
        <w:t></w:t>
      </w:r>
      <w:r>
        <w:t></w:t>
      </w:r>
      <w:r>
        <w:rPr>
          <w:rFonts w:hint="eastAsia"/>
        </w:rPr>
        <w:t>ц</w:t>
      </w:r>
      <w:r>
        <w:t></w:t>
      </w:r>
      <w:r>
        <w:rPr>
          <w:rFonts w:hint="eastAsia"/>
        </w:rPr>
        <w:t>или</w:t>
      </w:r>
      <w:r>
        <w:t></w:t>
      </w:r>
      <w:r>
        <w:t></w:t>
      </w:r>
      <w:r>
        <w:t></w:t>
      </w:r>
      <w:r>
        <w:t></w:t>
      </w:r>
      <w:r>
        <w:t></w:t>
      </w:r>
      <w:r>
        <w:t></w:t>
      </w:r>
      <w:r>
        <w:t></w:t>
      </w:r>
      <w:r>
        <w:rPr>
          <w:rFonts w:hint="eastAsia"/>
        </w:rPr>
        <w:t>выше</w:t>
      </w:r>
      <w:r>
        <w:t></w:t>
      </w:r>
      <w:r>
        <w:t></w:t>
      </w:r>
      <w:r>
        <w:rPr>
          <w:rFonts w:hint="eastAsia"/>
        </w:rPr>
        <w:t>чем</w:t>
      </w:r>
      <w:r>
        <w:t></w:t>
      </w:r>
      <w:r>
        <w:rPr>
          <w:rFonts w:hint="eastAsia"/>
        </w:rPr>
        <w:t>у</w:t>
      </w:r>
      <w:r>
        <w:t></w:t>
      </w:r>
      <w:r>
        <w:rPr>
          <w:rFonts w:hint="eastAsia"/>
        </w:rPr>
        <w:t>сорго</w:t>
      </w:r>
      <w:r>
        <w:t></w:t>
      </w:r>
      <w:r>
        <w:rPr>
          <w:rFonts w:hint="eastAsia"/>
        </w:rPr>
        <w:t>травянистого</w:t>
      </w:r>
      <w:r>
        <w:t></w:t>
      </w:r>
      <w:r>
        <w:rPr>
          <w:rFonts w:hint="eastAsia"/>
        </w:rPr>
        <w:t>и</w:t>
      </w:r>
      <w:r>
        <w:t></w:t>
      </w:r>
      <w:r>
        <w:rPr>
          <w:rFonts w:hint="eastAsia"/>
        </w:rPr>
        <w:t>на</w:t>
      </w:r>
      <w:r>
        <w:t></w:t>
      </w:r>
      <w:r>
        <w:t></w:t>
      </w:r>
      <w:r>
        <w:t></w:t>
      </w:r>
      <w:r>
        <w:t></w:t>
      </w:r>
      <w:r>
        <w:t></w:t>
      </w:r>
      <w:r>
        <w:rPr>
          <w:rFonts w:hint="eastAsia"/>
        </w:rPr>
        <w:t>ц</w:t>
      </w:r>
      <w:r>
        <w:t></w:t>
      </w:r>
      <w:r>
        <w:rPr>
          <w:rFonts w:hint="eastAsia"/>
        </w:rPr>
        <w:t>или</w:t>
      </w:r>
      <w:r>
        <w:t></w:t>
      </w:r>
      <w:r>
        <w:rPr>
          <w:rFonts w:hint="eastAsia"/>
        </w:rPr>
        <w:t>на</w:t>
      </w:r>
      <w:r>
        <w:t></w:t>
      </w:r>
      <w:r>
        <w:t></w:t>
      </w:r>
      <w:r>
        <w:t></w:t>
      </w:r>
      <w:r>
        <w:t></w:t>
      </w:r>
      <w:r>
        <w:t></w:t>
      </w:r>
      <w:r>
        <w:t></w:t>
      </w:r>
      <w:r>
        <w:t></w:t>
      </w:r>
      <w:r>
        <w:t></w:t>
      </w:r>
      <w:r>
        <w:rPr>
          <w:rFonts w:hint="eastAsia"/>
        </w:rPr>
        <w:t>чем</w:t>
      </w:r>
      <w:r>
        <w:t></w:t>
      </w:r>
      <w:r>
        <w:rPr>
          <w:rFonts w:hint="eastAsia"/>
        </w:rPr>
        <w:t>у</w:t>
      </w:r>
      <w:r>
        <w:t></w:t>
      </w:r>
      <w:r>
        <w:rPr>
          <w:rFonts w:hint="eastAsia"/>
        </w:rPr>
        <w:t>сорго</w:t>
      </w:r>
      <w:r>
        <w:t></w:t>
      </w:r>
      <w:r>
        <w:rPr>
          <w:rFonts w:hint="eastAsia"/>
        </w:rPr>
        <w:t>зернового</w:t>
      </w:r>
      <w:r>
        <w:t></w:t>
      </w:r>
    </w:p>
    <w:p w:rsidR="000025FB" w:rsidRDefault="000025FB" w:rsidP="000025FB">
      <w:r>
        <w:t></w:t>
      </w:r>
      <w:r>
        <w:t></w:t>
      </w:r>
      <w:r>
        <w:tab/>
      </w:r>
      <w:r>
        <w:rPr>
          <w:rFonts w:hint="eastAsia"/>
        </w:rPr>
        <w:t>По</w:t>
      </w:r>
      <w:r>
        <w:t></w:t>
      </w:r>
      <w:r>
        <w:rPr>
          <w:rFonts w:hint="eastAsia"/>
        </w:rPr>
        <w:t>урожайности</w:t>
      </w:r>
      <w:r>
        <w:t></w:t>
      </w:r>
      <w:r>
        <w:rPr>
          <w:rFonts w:hint="eastAsia"/>
        </w:rPr>
        <w:t>и</w:t>
      </w:r>
      <w:r>
        <w:t></w:t>
      </w:r>
      <w:r>
        <w:rPr>
          <w:rFonts w:hint="eastAsia"/>
        </w:rPr>
        <w:t>содержанию</w:t>
      </w:r>
      <w:r>
        <w:t></w:t>
      </w:r>
      <w:r>
        <w:rPr>
          <w:rFonts w:hint="eastAsia"/>
        </w:rPr>
        <w:t>основных</w:t>
      </w:r>
      <w:r>
        <w:t></w:t>
      </w:r>
      <w:r>
        <w:rPr>
          <w:rFonts w:hint="eastAsia"/>
        </w:rPr>
        <w:t>питательных</w:t>
      </w:r>
      <w:r>
        <w:t></w:t>
      </w:r>
      <w:r>
        <w:rPr>
          <w:rFonts w:hint="eastAsia"/>
        </w:rPr>
        <w:t>веществ</w:t>
      </w:r>
      <w:r>
        <w:t></w:t>
      </w:r>
      <w:r>
        <w:rPr>
          <w:rFonts w:hint="eastAsia"/>
        </w:rPr>
        <w:t>сорго</w:t>
      </w:r>
      <w:r>
        <w:t></w:t>
      </w:r>
      <w:r>
        <w:rPr>
          <w:rFonts w:hint="eastAsia"/>
        </w:rPr>
        <w:t>сахарное</w:t>
      </w:r>
      <w:r>
        <w:t></w:t>
      </w:r>
      <w:r>
        <w:rPr>
          <w:rFonts w:hint="eastAsia"/>
        </w:rPr>
        <w:t>не</w:t>
      </w:r>
      <w:r>
        <w:t></w:t>
      </w:r>
      <w:r>
        <w:rPr>
          <w:rFonts w:hint="eastAsia"/>
        </w:rPr>
        <w:t>уступает</w:t>
      </w:r>
      <w:r>
        <w:t></w:t>
      </w:r>
      <w:r>
        <w:rPr>
          <w:rFonts w:hint="eastAsia"/>
        </w:rPr>
        <w:t>кукурузе</w:t>
      </w:r>
      <w:r>
        <w:t></w:t>
      </w:r>
      <w:r>
        <w:t></w:t>
      </w:r>
      <w:r>
        <w:rPr>
          <w:rFonts w:hint="eastAsia"/>
        </w:rPr>
        <w:t>а</w:t>
      </w:r>
      <w:r>
        <w:t></w:t>
      </w:r>
      <w:r>
        <w:rPr>
          <w:rFonts w:hint="eastAsia"/>
        </w:rPr>
        <w:t>по</w:t>
      </w:r>
      <w:r>
        <w:t></w:t>
      </w:r>
      <w:r>
        <w:rPr>
          <w:rFonts w:hint="eastAsia"/>
        </w:rPr>
        <w:t>содержанию</w:t>
      </w:r>
      <w:r>
        <w:t></w:t>
      </w:r>
      <w:r>
        <w:rPr>
          <w:rFonts w:hint="eastAsia"/>
        </w:rPr>
        <w:t>сахара</w:t>
      </w:r>
      <w:r>
        <w:t></w:t>
      </w:r>
      <w:r>
        <w:rPr>
          <w:rFonts w:hint="eastAsia"/>
        </w:rPr>
        <w:t>в</w:t>
      </w:r>
      <w:r>
        <w:t></w:t>
      </w:r>
      <w:r>
        <w:rPr>
          <w:rFonts w:hint="eastAsia"/>
        </w:rPr>
        <w:t>сухом</w:t>
      </w:r>
      <w:r>
        <w:t></w:t>
      </w:r>
      <w:r>
        <w:rPr>
          <w:rFonts w:hint="eastAsia"/>
        </w:rPr>
        <w:t>веществе</w:t>
      </w:r>
      <w:r>
        <w:t></w:t>
      </w:r>
      <w:r>
        <w:rPr>
          <w:rFonts w:hint="eastAsia"/>
        </w:rPr>
        <w:t>зеленой</w:t>
      </w:r>
      <w:r>
        <w:t></w:t>
      </w:r>
      <w:r>
        <w:rPr>
          <w:rFonts w:hint="eastAsia"/>
        </w:rPr>
        <w:t>массы</w:t>
      </w:r>
      <w:r>
        <w:t></w:t>
      </w:r>
      <w:r>
        <w:rPr>
          <w:rFonts w:hint="eastAsia"/>
        </w:rPr>
        <w:t>превосходит</w:t>
      </w:r>
      <w:r>
        <w:t></w:t>
      </w:r>
      <w:r>
        <w:rPr>
          <w:rFonts w:hint="eastAsia"/>
        </w:rPr>
        <w:t>ее</w:t>
      </w:r>
      <w:r>
        <w:t></w:t>
      </w:r>
      <w:r>
        <w:rPr>
          <w:rFonts w:hint="eastAsia"/>
        </w:rPr>
        <w:t>в</w:t>
      </w:r>
      <w:r>
        <w:t></w:t>
      </w:r>
      <w:r>
        <w:t></w:t>
      </w:r>
      <w:r>
        <w:t></w:t>
      </w:r>
      <w:r>
        <w:t></w:t>
      </w:r>
      <w:r>
        <w:t></w:t>
      </w:r>
      <w:r>
        <w:t></w:t>
      </w:r>
      <w:r>
        <w:rPr>
          <w:rFonts w:hint="eastAsia"/>
        </w:rPr>
        <w:t>раза</w:t>
      </w:r>
      <w:r>
        <w:t></w:t>
      </w:r>
    </w:p>
    <w:p w:rsidR="000025FB" w:rsidRDefault="000025FB" w:rsidP="000025FB"/>
    <w:p w:rsidR="000025FB" w:rsidRDefault="000025FB" w:rsidP="000025FB">
      <w:r>
        <w:t></w:t>
      </w:r>
      <w:r>
        <w:t></w:t>
      </w:r>
      <w:r>
        <w:tab/>
      </w:r>
      <w:r>
        <w:rPr>
          <w:rFonts w:hint="eastAsia"/>
        </w:rPr>
        <w:t>Силос</w:t>
      </w:r>
      <w:r>
        <w:t></w:t>
      </w:r>
      <w:r>
        <w:rPr>
          <w:rFonts w:hint="eastAsia"/>
        </w:rPr>
        <w:t>из</w:t>
      </w:r>
      <w:r>
        <w:t></w:t>
      </w:r>
      <w:r>
        <w:rPr>
          <w:rFonts w:hint="eastAsia"/>
        </w:rPr>
        <w:t>сорго</w:t>
      </w:r>
      <w:r>
        <w:t></w:t>
      </w:r>
      <w:r>
        <w:rPr>
          <w:rFonts w:hint="eastAsia"/>
        </w:rPr>
        <w:t>сахарного</w:t>
      </w:r>
      <w:r>
        <w:t></w:t>
      </w:r>
      <w:r>
        <w:rPr>
          <w:rFonts w:hint="eastAsia"/>
        </w:rPr>
        <w:t>по</w:t>
      </w:r>
      <w:r>
        <w:t></w:t>
      </w:r>
      <w:r>
        <w:rPr>
          <w:rFonts w:hint="eastAsia"/>
        </w:rPr>
        <w:t>показателям</w:t>
      </w:r>
      <w:r>
        <w:t></w:t>
      </w:r>
      <w:r>
        <w:rPr>
          <w:rFonts w:hint="eastAsia"/>
        </w:rPr>
        <w:t>питательности</w:t>
      </w:r>
      <w:r>
        <w:t></w:t>
      </w:r>
      <w:r>
        <w:rPr>
          <w:rFonts w:hint="eastAsia"/>
        </w:rPr>
        <w:t>не</w:t>
      </w:r>
      <w:r>
        <w:t></w:t>
      </w:r>
      <w:r>
        <w:rPr>
          <w:rFonts w:hint="eastAsia"/>
        </w:rPr>
        <w:t>уступает</w:t>
      </w:r>
      <w:r>
        <w:t></w:t>
      </w:r>
      <w:r>
        <w:rPr>
          <w:rFonts w:hint="eastAsia"/>
        </w:rPr>
        <w:t>силосу</w:t>
      </w:r>
      <w:r>
        <w:t></w:t>
      </w:r>
      <w:r>
        <w:rPr>
          <w:rFonts w:hint="eastAsia"/>
        </w:rPr>
        <w:t>из</w:t>
      </w:r>
      <w:r>
        <w:t></w:t>
      </w:r>
      <w:r>
        <w:rPr>
          <w:rFonts w:hint="eastAsia"/>
        </w:rPr>
        <w:t>кукурузы</w:t>
      </w:r>
      <w:r>
        <w:t></w:t>
      </w:r>
      <w:r>
        <w:t></w:t>
      </w:r>
      <w:r>
        <w:rPr>
          <w:rFonts w:hint="eastAsia"/>
        </w:rPr>
        <w:t>Внесение</w:t>
      </w:r>
      <w:r>
        <w:t></w:t>
      </w:r>
      <w:r>
        <w:rPr>
          <w:rFonts w:hint="eastAsia"/>
        </w:rPr>
        <w:t>химического</w:t>
      </w:r>
      <w:r>
        <w:t></w:t>
      </w:r>
      <w:r>
        <w:rPr>
          <w:rFonts w:hint="eastAsia"/>
        </w:rPr>
        <w:t>консерванта</w:t>
      </w:r>
      <w:r>
        <w:t></w:t>
      </w:r>
      <w:r>
        <w:rPr>
          <w:rFonts w:hint="eastAsia"/>
        </w:rPr>
        <w:t>в</w:t>
      </w:r>
      <w:r>
        <w:t></w:t>
      </w:r>
      <w:r>
        <w:rPr>
          <w:rFonts w:hint="eastAsia"/>
        </w:rPr>
        <w:t>силосуемую</w:t>
      </w:r>
      <w:r>
        <w:t></w:t>
      </w:r>
      <w:r>
        <w:rPr>
          <w:rFonts w:hint="eastAsia"/>
        </w:rPr>
        <w:t>массу</w:t>
      </w:r>
      <w:r>
        <w:t></w:t>
      </w:r>
      <w:r>
        <w:rPr>
          <w:rFonts w:hint="eastAsia"/>
        </w:rPr>
        <w:t>сорго</w:t>
      </w:r>
      <w:r>
        <w:t></w:t>
      </w:r>
      <w:r>
        <w:rPr>
          <w:rFonts w:hint="eastAsia"/>
        </w:rPr>
        <w:t>сахарного</w:t>
      </w:r>
      <w:r>
        <w:t></w:t>
      </w:r>
      <w:r>
        <w:rPr>
          <w:rFonts w:hint="eastAsia"/>
        </w:rPr>
        <w:t>способствует</w:t>
      </w:r>
      <w:r>
        <w:t></w:t>
      </w:r>
      <w:r>
        <w:rPr>
          <w:rFonts w:hint="eastAsia"/>
        </w:rPr>
        <w:t>лучшей</w:t>
      </w:r>
      <w:r>
        <w:t></w:t>
      </w:r>
      <w:r>
        <w:rPr>
          <w:rFonts w:hint="eastAsia"/>
        </w:rPr>
        <w:t>сохранности</w:t>
      </w:r>
      <w:r>
        <w:t></w:t>
      </w:r>
      <w:r>
        <w:rPr>
          <w:rFonts w:hint="eastAsia"/>
        </w:rPr>
        <w:t>питательных</w:t>
      </w:r>
      <w:r>
        <w:t></w:t>
      </w:r>
      <w:r>
        <w:rPr>
          <w:rFonts w:hint="eastAsia"/>
        </w:rPr>
        <w:t>веществ</w:t>
      </w:r>
      <w:r>
        <w:t></w:t>
      </w:r>
      <w:r>
        <w:t></w:t>
      </w:r>
      <w:r>
        <w:rPr>
          <w:rFonts w:hint="eastAsia"/>
        </w:rPr>
        <w:t>Силосование</w:t>
      </w:r>
      <w:r>
        <w:t></w:t>
      </w:r>
      <w:r>
        <w:rPr>
          <w:rFonts w:hint="eastAsia"/>
        </w:rPr>
        <w:t>сорго</w:t>
      </w:r>
      <w:r>
        <w:t></w:t>
      </w:r>
      <w:r>
        <w:rPr>
          <w:rFonts w:hint="eastAsia"/>
        </w:rPr>
        <w:t>сахарного</w:t>
      </w:r>
      <w:r>
        <w:t></w:t>
      </w:r>
      <w:r>
        <w:rPr>
          <w:rFonts w:hint="eastAsia"/>
        </w:rPr>
        <w:t>в</w:t>
      </w:r>
      <w:r>
        <w:t></w:t>
      </w:r>
      <w:r>
        <w:rPr>
          <w:rFonts w:hint="eastAsia"/>
        </w:rPr>
        <w:t>смеси</w:t>
      </w:r>
      <w:r>
        <w:t></w:t>
      </w:r>
      <w:r>
        <w:rPr>
          <w:rFonts w:hint="eastAsia"/>
        </w:rPr>
        <w:t>с</w:t>
      </w:r>
      <w:r>
        <w:t></w:t>
      </w:r>
      <w:r>
        <w:rPr>
          <w:rFonts w:hint="eastAsia"/>
        </w:rPr>
        <w:t>клевером</w:t>
      </w:r>
      <w:r>
        <w:t></w:t>
      </w:r>
      <w:r>
        <w:rPr>
          <w:rFonts w:hint="eastAsia"/>
        </w:rPr>
        <w:t>красным</w:t>
      </w:r>
      <w:r>
        <w:t></w:t>
      </w:r>
      <w:r>
        <w:rPr>
          <w:rFonts w:hint="eastAsia"/>
        </w:rPr>
        <w:t>повышает</w:t>
      </w:r>
      <w:r>
        <w:t></w:t>
      </w:r>
      <w:r>
        <w:rPr>
          <w:rFonts w:hint="eastAsia"/>
        </w:rPr>
        <w:t>содержание</w:t>
      </w:r>
      <w:r>
        <w:t></w:t>
      </w:r>
      <w:r>
        <w:rPr>
          <w:rFonts w:hint="eastAsia"/>
        </w:rPr>
        <w:t>протеина</w:t>
      </w:r>
      <w:r>
        <w:t></w:t>
      </w:r>
      <w:r>
        <w:rPr>
          <w:rFonts w:hint="eastAsia"/>
        </w:rPr>
        <w:t>с</w:t>
      </w:r>
      <w:r>
        <w:t></w:t>
      </w:r>
      <w:r>
        <w:t></w:t>
      </w:r>
      <w:r>
        <w:t></w:t>
      </w:r>
      <w:r>
        <w:t></w:t>
      </w:r>
      <w:r>
        <w:t></w:t>
      </w:r>
      <w:r>
        <w:t></w:t>
      </w:r>
      <w:r>
        <w:rPr>
          <w:rFonts w:hint="eastAsia"/>
        </w:rPr>
        <w:t>до</w:t>
      </w:r>
      <w:r>
        <w:t></w:t>
      </w:r>
      <w:r>
        <w:t></w:t>
      </w:r>
      <w:r>
        <w:t></w:t>
      </w:r>
      <w:r>
        <w:t></w:t>
      </w:r>
      <w:r>
        <w:t></w:t>
      </w:r>
      <w:r>
        <w:t></w:t>
      </w:r>
      <w:r>
        <w:rPr>
          <w:rFonts w:hint="eastAsia"/>
        </w:rPr>
        <w:t>г</w:t>
      </w:r>
      <w:r>
        <w:t></w:t>
      </w:r>
      <w:r>
        <w:rPr>
          <w:rFonts w:hint="eastAsia"/>
        </w:rPr>
        <w:t>кг</w:t>
      </w:r>
      <w:r>
        <w:t></w:t>
      </w:r>
      <w:r>
        <w:t></w:t>
      </w:r>
      <w:r>
        <w:rPr>
          <w:rFonts w:hint="eastAsia"/>
        </w:rPr>
        <w:t>а</w:t>
      </w:r>
      <w:r>
        <w:t></w:t>
      </w:r>
      <w:r>
        <w:rPr>
          <w:rFonts w:hint="eastAsia"/>
        </w:rPr>
        <w:t>энергетическую</w:t>
      </w:r>
      <w:r>
        <w:t></w:t>
      </w:r>
      <w:r>
        <w:rPr>
          <w:rFonts w:hint="eastAsia"/>
        </w:rPr>
        <w:t>ценность</w:t>
      </w:r>
      <w:r>
        <w:t></w:t>
      </w:r>
      <w:r>
        <w:rPr>
          <w:rFonts w:hint="eastAsia"/>
        </w:rPr>
        <w:t>силоса</w:t>
      </w:r>
      <w:r>
        <w:t></w:t>
      </w:r>
      <w:r>
        <w:rPr>
          <w:rFonts w:hint="eastAsia"/>
        </w:rPr>
        <w:t>с</w:t>
      </w:r>
      <w:r>
        <w:t></w:t>
      </w:r>
      <w:r>
        <w:t></w:t>
      </w:r>
      <w:r>
        <w:t></w:t>
      </w:r>
      <w:r>
        <w:t></w:t>
      </w:r>
      <w:r>
        <w:t></w:t>
      </w:r>
      <w:r>
        <w:t></w:t>
      </w:r>
      <w:r>
        <w:rPr>
          <w:rFonts w:hint="eastAsia"/>
        </w:rPr>
        <w:t>до</w:t>
      </w:r>
      <w:r>
        <w:t></w:t>
      </w:r>
      <w:r>
        <w:t></w:t>
      </w:r>
      <w:r>
        <w:t></w:t>
      </w:r>
      <w:r>
        <w:t></w:t>
      </w:r>
      <w:r>
        <w:t></w:t>
      </w:r>
      <w:r>
        <w:t></w:t>
      </w:r>
      <w:r>
        <w:rPr>
          <w:rFonts w:hint="eastAsia"/>
        </w:rPr>
        <w:t>МДж</w:t>
      </w:r>
      <w:r>
        <w:t></w:t>
      </w:r>
      <w:r>
        <w:rPr>
          <w:rFonts w:hint="eastAsia"/>
        </w:rPr>
        <w:t>ОЭ</w:t>
      </w:r>
      <w:r>
        <w:t></w:t>
      </w:r>
    </w:p>
    <w:p w:rsidR="000025FB" w:rsidRDefault="000025FB" w:rsidP="000025FB">
      <w:r>
        <w:t></w:t>
      </w:r>
      <w:r>
        <w:t></w:t>
      </w:r>
      <w:r>
        <w:tab/>
      </w:r>
      <w:r>
        <w:rPr>
          <w:rFonts w:hint="eastAsia"/>
        </w:rPr>
        <w:t>Исследования</w:t>
      </w:r>
      <w:r>
        <w:t></w:t>
      </w:r>
      <w:r>
        <w:t></w:t>
      </w:r>
      <w:r>
        <w:rPr>
          <w:rFonts w:hint="eastAsia"/>
        </w:rPr>
        <w:t>проведенные</w:t>
      </w:r>
      <w:r>
        <w:t></w:t>
      </w:r>
      <w:r>
        <w:rPr>
          <w:rFonts w:hint="eastAsia"/>
        </w:rPr>
        <w:t>на</w:t>
      </w:r>
      <w:r>
        <w:t></w:t>
      </w:r>
      <w:r>
        <w:rPr>
          <w:rFonts w:hint="eastAsia"/>
        </w:rPr>
        <w:t>бычках</w:t>
      </w:r>
      <w:r>
        <w:t></w:t>
      </w:r>
      <w:r>
        <w:t></w:t>
      </w:r>
      <w:r>
        <w:rPr>
          <w:rFonts w:hint="eastAsia"/>
        </w:rPr>
        <w:t>показали</w:t>
      </w:r>
      <w:r>
        <w:t></w:t>
      </w:r>
      <w:r>
        <w:t></w:t>
      </w:r>
      <w:r>
        <w:rPr>
          <w:rFonts w:hint="eastAsia"/>
        </w:rPr>
        <w:t>что</w:t>
      </w:r>
      <w:r>
        <w:t></w:t>
      </w:r>
      <w:r>
        <w:rPr>
          <w:rFonts w:hint="eastAsia"/>
        </w:rPr>
        <w:t>сорговый</w:t>
      </w:r>
      <w:r>
        <w:t></w:t>
      </w:r>
      <w:r>
        <w:rPr>
          <w:rFonts w:hint="eastAsia"/>
        </w:rPr>
        <w:t>силос</w:t>
      </w:r>
      <w:r>
        <w:t></w:t>
      </w:r>
      <w:r>
        <w:rPr>
          <w:rFonts w:hint="eastAsia"/>
        </w:rPr>
        <w:t>характеризуется</w:t>
      </w:r>
      <w:r>
        <w:t></w:t>
      </w:r>
      <w:r>
        <w:rPr>
          <w:rFonts w:hint="eastAsia"/>
        </w:rPr>
        <w:t>высокой</w:t>
      </w:r>
      <w:r>
        <w:tab/>
      </w:r>
      <w:r>
        <w:rPr>
          <w:rFonts w:hint="eastAsia"/>
        </w:rPr>
        <w:t>поедаемостыо</w:t>
      </w:r>
      <w:r>
        <w:t></w:t>
      </w:r>
      <w:r>
        <w:rPr>
          <w:rFonts w:hint="eastAsia"/>
        </w:rPr>
        <w:t>и</w:t>
      </w:r>
      <w:r>
        <w:t></w:t>
      </w:r>
      <w:r>
        <w:rPr>
          <w:rFonts w:hint="eastAsia"/>
        </w:rPr>
        <w:t>переваримостью</w:t>
      </w:r>
      <w:r>
        <w:t></w:t>
      </w:r>
      <w:r>
        <w:rPr>
          <w:rFonts w:hint="eastAsia"/>
        </w:rPr>
        <w:t>питательных</w:t>
      </w:r>
      <w:r>
        <w:t></w:t>
      </w:r>
      <w:r>
        <w:rPr>
          <w:rFonts w:hint="eastAsia"/>
        </w:rPr>
        <w:t>веществ</w:t>
      </w:r>
      <w:r>
        <w:t></w:t>
      </w:r>
      <w:r>
        <w:t></w:t>
      </w:r>
      <w:r>
        <w:rPr>
          <w:rFonts w:hint="eastAsia"/>
        </w:rPr>
        <w:t>не</w:t>
      </w:r>
      <w:r>
        <w:t></w:t>
      </w:r>
      <w:r>
        <w:rPr>
          <w:rFonts w:hint="eastAsia"/>
        </w:rPr>
        <w:t>уступающей</w:t>
      </w:r>
      <w:r>
        <w:t></w:t>
      </w:r>
      <w:r>
        <w:rPr>
          <w:rFonts w:hint="eastAsia"/>
        </w:rPr>
        <w:t>кукурузному</w:t>
      </w:r>
      <w:r>
        <w:t></w:t>
      </w:r>
      <w:r>
        <w:rPr>
          <w:rFonts w:hint="eastAsia"/>
        </w:rPr>
        <w:t>силосу</w:t>
      </w:r>
      <w:r>
        <w:t></w:t>
      </w:r>
      <w:r>
        <w:t></w:t>
      </w:r>
      <w:r>
        <w:rPr>
          <w:rFonts w:hint="eastAsia"/>
        </w:rPr>
        <w:t>Скармливание</w:t>
      </w:r>
      <w:r>
        <w:t></w:t>
      </w:r>
      <w:r>
        <w:rPr>
          <w:rFonts w:hint="eastAsia"/>
        </w:rPr>
        <w:t>бычкам</w:t>
      </w:r>
      <w:r>
        <w:t></w:t>
      </w:r>
      <w:r>
        <w:rPr>
          <w:rFonts w:hint="eastAsia"/>
        </w:rPr>
        <w:t>при</w:t>
      </w:r>
      <w:r>
        <w:t></w:t>
      </w:r>
      <w:r>
        <w:rPr>
          <w:rFonts w:hint="eastAsia"/>
        </w:rPr>
        <w:t>доращивании</w:t>
      </w:r>
      <w:r>
        <w:t></w:t>
      </w:r>
      <w:r>
        <w:rPr>
          <w:rFonts w:hint="eastAsia"/>
        </w:rPr>
        <w:t>силоса</w:t>
      </w:r>
      <w:r>
        <w:t></w:t>
      </w:r>
      <w:r>
        <w:rPr>
          <w:rFonts w:hint="eastAsia"/>
        </w:rPr>
        <w:t>из</w:t>
      </w:r>
      <w:r>
        <w:t></w:t>
      </w:r>
      <w:r>
        <w:rPr>
          <w:rFonts w:hint="eastAsia"/>
        </w:rPr>
        <w:t>сорго</w:t>
      </w:r>
      <w:r>
        <w:t></w:t>
      </w:r>
      <w:r>
        <w:rPr>
          <w:rFonts w:hint="eastAsia"/>
        </w:rPr>
        <w:t>сахарного</w:t>
      </w:r>
      <w:r>
        <w:t></w:t>
      </w:r>
      <w:r>
        <w:rPr>
          <w:rFonts w:hint="eastAsia"/>
        </w:rPr>
        <w:t>в</w:t>
      </w:r>
      <w:r>
        <w:t></w:t>
      </w:r>
      <w:r>
        <w:rPr>
          <w:rFonts w:hint="eastAsia"/>
        </w:rPr>
        <w:t>составе</w:t>
      </w:r>
      <w:r>
        <w:t></w:t>
      </w:r>
      <w:r>
        <w:rPr>
          <w:rFonts w:hint="eastAsia"/>
        </w:rPr>
        <w:t>рациона</w:t>
      </w:r>
      <w:r>
        <w:t></w:t>
      </w:r>
      <w:r>
        <w:rPr>
          <w:rFonts w:hint="eastAsia"/>
        </w:rPr>
        <w:t>до</w:t>
      </w:r>
      <w:r>
        <w:t></w:t>
      </w:r>
      <w:r>
        <w:t></w:t>
      </w:r>
      <w:r>
        <w:t></w:t>
      </w:r>
      <w:r>
        <w:t></w:t>
      </w:r>
      <w:r>
        <w:t></w:t>
      </w:r>
      <w:r>
        <w:rPr>
          <w:rFonts w:hint="eastAsia"/>
        </w:rPr>
        <w:t>питательности</w:t>
      </w:r>
      <w:r>
        <w:t></w:t>
      </w:r>
      <w:r>
        <w:rPr>
          <w:rFonts w:hint="eastAsia"/>
        </w:rPr>
        <w:t>обеспечило</w:t>
      </w:r>
      <w:r>
        <w:t></w:t>
      </w:r>
      <w:r>
        <w:rPr>
          <w:rFonts w:hint="eastAsia"/>
        </w:rPr>
        <w:t>среднесуточный</w:t>
      </w:r>
      <w:r>
        <w:t></w:t>
      </w:r>
      <w:r>
        <w:rPr>
          <w:rFonts w:hint="eastAsia"/>
        </w:rPr>
        <w:t>прирост</w:t>
      </w:r>
      <w:r>
        <w:t></w:t>
      </w:r>
      <w:r>
        <w:rPr>
          <w:rFonts w:hint="eastAsia"/>
        </w:rPr>
        <w:t>живой</w:t>
      </w:r>
      <w:r>
        <w:t></w:t>
      </w:r>
      <w:r>
        <w:rPr>
          <w:rFonts w:hint="eastAsia"/>
        </w:rPr>
        <w:t>массы</w:t>
      </w:r>
      <w:r>
        <w:t></w:t>
      </w:r>
      <w:r>
        <w:rPr>
          <w:rFonts w:hint="eastAsia"/>
        </w:rPr>
        <w:t>на</w:t>
      </w:r>
      <w:r>
        <w:t></w:t>
      </w:r>
      <w:r>
        <w:rPr>
          <w:rFonts w:hint="eastAsia"/>
        </w:rPr>
        <w:t>уровне</w:t>
      </w:r>
      <w:r>
        <w:t></w:t>
      </w:r>
      <w:r>
        <w:t></w:t>
      </w:r>
      <w:r>
        <w:t></w:t>
      </w:r>
      <w:r>
        <w:t></w:t>
      </w:r>
      <w:r>
        <w:t></w:t>
      </w:r>
      <w:r>
        <w:rPr>
          <w:rFonts w:hint="eastAsia"/>
        </w:rPr>
        <w:t>г</w:t>
      </w:r>
      <w:r>
        <w:t></w:t>
      </w:r>
      <w:r>
        <w:t></w:t>
      </w:r>
      <w:r>
        <w:rPr>
          <w:rFonts w:hint="eastAsia"/>
        </w:rPr>
        <w:t>что</w:t>
      </w:r>
      <w:r>
        <w:t></w:t>
      </w:r>
      <w:r>
        <w:rPr>
          <w:rFonts w:hint="eastAsia"/>
        </w:rPr>
        <w:t>на</w:t>
      </w:r>
      <w:r>
        <w:t></w:t>
      </w:r>
      <w:r>
        <w:t></w:t>
      </w:r>
      <w:r>
        <w:t></w:t>
      </w:r>
      <w:r>
        <w:t></w:t>
      </w:r>
      <w:r>
        <w:t></w:t>
      </w:r>
      <w:r>
        <w:rPr>
          <w:rFonts w:hint="eastAsia"/>
        </w:rPr>
        <w:t>о</w:t>
      </w:r>
      <w:r>
        <w:t></w:t>
      </w:r>
      <w:r>
        <w:rPr>
          <w:rFonts w:hint="eastAsia"/>
        </w:rPr>
        <w:t>выше</w:t>
      </w:r>
      <w:r>
        <w:t></w:t>
      </w:r>
      <w:r>
        <w:t></w:t>
      </w:r>
      <w:r>
        <w:rPr>
          <w:rFonts w:hint="eastAsia"/>
        </w:rPr>
        <w:t>чем</w:t>
      </w:r>
      <w:r>
        <w:t></w:t>
      </w:r>
      <w:r>
        <w:rPr>
          <w:rFonts w:hint="eastAsia"/>
        </w:rPr>
        <w:t>в</w:t>
      </w:r>
      <w:r>
        <w:t></w:t>
      </w:r>
      <w:r>
        <w:rPr>
          <w:rFonts w:hint="eastAsia"/>
        </w:rPr>
        <w:t>группе</w:t>
      </w:r>
      <w:r>
        <w:t></w:t>
      </w:r>
      <w:r>
        <w:rPr>
          <w:rFonts w:hint="eastAsia"/>
        </w:rPr>
        <w:t>бычков</w:t>
      </w:r>
      <w:r>
        <w:t></w:t>
      </w:r>
      <w:r>
        <w:t></w:t>
      </w:r>
      <w:r>
        <w:rPr>
          <w:rFonts w:hint="eastAsia"/>
        </w:rPr>
        <w:t>потреблявших</w:t>
      </w:r>
      <w:r>
        <w:t></w:t>
      </w:r>
      <w:r>
        <w:rPr>
          <w:rFonts w:hint="eastAsia"/>
        </w:rPr>
        <w:t>кукурузный</w:t>
      </w:r>
      <w:r>
        <w:t></w:t>
      </w:r>
      <w:r>
        <w:rPr>
          <w:rFonts w:hint="eastAsia"/>
        </w:rPr>
        <w:t>силос</w:t>
      </w:r>
      <w:r>
        <w:t></w:t>
      </w:r>
      <w:r>
        <w:t></w:t>
      </w:r>
      <w:r>
        <w:rPr>
          <w:rFonts w:hint="eastAsia"/>
        </w:rPr>
        <w:t>Максимальная</w:t>
      </w:r>
      <w:r>
        <w:t></w:t>
      </w:r>
      <w:r>
        <w:rPr>
          <w:rFonts w:hint="eastAsia"/>
        </w:rPr>
        <w:t>продуктивность</w:t>
      </w:r>
      <w:r>
        <w:t></w:t>
      </w:r>
      <w:r>
        <w:t></w:t>
      </w:r>
      <w:r>
        <w:t></w:t>
      </w:r>
      <w:r>
        <w:t></w:t>
      </w:r>
      <w:r>
        <w:t></w:t>
      </w:r>
      <w:r>
        <w:t></w:t>
      </w:r>
      <w:r>
        <w:t></w:t>
      </w:r>
      <w:r>
        <w:rPr>
          <w:rFonts w:hint="eastAsia"/>
        </w:rPr>
        <w:t>г</w:t>
      </w:r>
      <w:r>
        <w:t></w:t>
      </w:r>
      <w:r>
        <w:rPr>
          <w:rFonts w:hint="eastAsia"/>
        </w:rPr>
        <w:t>отмечена</w:t>
      </w:r>
      <w:r>
        <w:t></w:t>
      </w:r>
      <w:r>
        <w:rPr>
          <w:rFonts w:hint="eastAsia"/>
        </w:rPr>
        <w:t>в</w:t>
      </w:r>
      <w:r>
        <w:t></w:t>
      </w:r>
      <w:r>
        <w:rPr>
          <w:rFonts w:hint="eastAsia"/>
        </w:rPr>
        <w:t>группе</w:t>
      </w:r>
      <w:r>
        <w:t></w:t>
      </w:r>
      <w:r>
        <w:rPr>
          <w:rFonts w:hint="eastAsia"/>
        </w:rPr>
        <w:t>бычков</w:t>
      </w:r>
      <w:r>
        <w:t></w:t>
      </w:r>
      <w:r>
        <w:t></w:t>
      </w:r>
      <w:r>
        <w:rPr>
          <w:rFonts w:hint="eastAsia"/>
        </w:rPr>
        <w:t>получавших</w:t>
      </w:r>
      <w:r>
        <w:t></w:t>
      </w:r>
      <w:r>
        <w:rPr>
          <w:rFonts w:hint="eastAsia"/>
        </w:rPr>
        <w:t>силос</w:t>
      </w:r>
      <w:r>
        <w:t></w:t>
      </w:r>
      <w:r>
        <w:rPr>
          <w:rFonts w:hint="eastAsia"/>
        </w:rPr>
        <w:t>из</w:t>
      </w:r>
      <w:r>
        <w:t></w:t>
      </w:r>
      <w:r>
        <w:rPr>
          <w:rFonts w:hint="eastAsia"/>
        </w:rPr>
        <w:t>смеси</w:t>
      </w:r>
      <w:r>
        <w:t></w:t>
      </w:r>
      <w:r>
        <w:rPr>
          <w:rFonts w:hint="eastAsia"/>
        </w:rPr>
        <w:t>сорго</w:t>
      </w:r>
      <w:r>
        <w:t></w:t>
      </w:r>
      <w:r>
        <w:rPr>
          <w:rFonts w:hint="eastAsia"/>
        </w:rPr>
        <w:t>сахарного</w:t>
      </w:r>
      <w:r>
        <w:t></w:t>
      </w:r>
      <w:r>
        <w:rPr>
          <w:rFonts w:hint="eastAsia"/>
        </w:rPr>
        <w:t>и</w:t>
      </w:r>
      <w:r>
        <w:t></w:t>
      </w:r>
      <w:r>
        <w:rPr>
          <w:rFonts w:hint="eastAsia"/>
        </w:rPr>
        <w:t>клевера</w:t>
      </w:r>
      <w:r>
        <w:t></w:t>
      </w:r>
    </w:p>
    <w:p w:rsidR="000025FB" w:rsidRDefault="000025FB" w:rsidP="000025FB">
      <w:r>
        <w:lastRenderedPageBreak/>
        <w:t></w:t>
      </w:r>
      <w:r>
        <w:t></w:t>
      </w:r>
      <w:r>
        <w:t></w:t>
      </w:r>
      <w:r>
        <w:rPr>
          <w:rFonts w:hint="eastAsia"/>
        </w:rPr>
        <w:t>При</w:t>
      </w:r>
      <w:r>
        <w:t></w:t>
      </w:r>
      <w:r>
        <w:rPr>
          <w:rFonts w:hint="eastAsia"/>
        </w:rPr>
        <w:t>скармливании</w:t>
      </w:r>
      <w:r>
        <w:t></w:t>
      </w:r>
      <w:r>
        <w:rPr>
          <w:rFonts w:hint="eastAsia"/>
        </w:rPr>
        <w:t>бычкам</w:t>
      </w:r>
      <w:r>
        <w:t></w:t>
      </w:r>
      <w:r>
        <w:rPr>
          <w:rFonts w:hint="eastAsia"/>
        </w:rPr>
        <w:t>рациона</w:t>
      </w:r>
      <w:r>
        <w:t></w:t>
      </w:r>
      <w:r>
        <w:rPr>
          <w:rFonts w:hint="eastAsia"/>
        </w:rPr>
        <w:t>с</w:t>
      </w:r>
      <w:r>
        <w:t></w:t>
      </w:r>
      <w:r>
        <w:rPr>
          <w:rFonts w:hint="eastAsia"/>
        </w:rPr>
        <w:t>силосом</w:t>
      </w:r>
      <w:r>
        <w:t></w:t>
      </w:r>
      <w:r>
        <w:rPr>
          <w:rFonts w:hint="eastAsia"/>
        </w:rPr>
        <w:t>из</w:t>
      </w:r>
      <w:r>
        <w:t></w:t>
      </w:r>
      <w:r>
        <w:rPr>
          <w:rFonts w:hint="eastAsia"/>
        </w:rPr>
        <w:t>сорго</w:t>
      </w:r>
      <w:r>
        <w:t></w:t>
      </w:r>
      <w:r>
        <w:rPr>
          <w:rFonts w:hint="eastAsia"/>
        </w:rPr>
        <w:t>сахарного</w:t>
      </w:r>
      <w:r>
        <w:t></w:t>
      </w:r>
      <w:r>
        <w:rPr>
          <w:rFonts w:hint="eastAsia"/>
        </w:rPr>
        <w:t>затраты</w:t>
      </w:r>
      <w:r>
        <w:t></w:t>
      </w:r>
      <w:r>
        <w:rPr>
          <w:rFonts w:hint="eastAsia"/>
        </w:rPr>
        <w:t>кормов</w:t>
      </w:r>
      <w:r>
        <w:t></w:t>
      </w:r>
      <w:r>
        <w:rPr>
          <w:rFonts w:hint="eastAsia"/>
        </w:rPr>
        <w:t>на</w:t>
      </w:r>
      <w:r>
        <w:t></w:t>
      </w:r>
      <w:r>
        <w:rPr>
          <w:rFonts w:hint="eastAsia"/>
        </w:rPr>
        <w:t>килограмм</w:t>
      </w:r>
      <w:r>
        <w:t></w:t>
      </w:r>
      <w:r>
        <w:rPr>
          <w:rFonts w:hint="eastAsia"/>
        </w:rPr>
        <w:t>прироста</w:t>
      </w:r>
      <w:r>
        <w:t></w:t>
      </w:r>
      <w:r>
        <w:rPr>
          <w:rFonts w:hint="eastAsia"/>
        </w:rPr>
        <w:t>живой</w:t>
      </w:r>
      <w:r>
        <w:t></w:t>
      </w:r>
      <w:r>
        <w:rPr>
          <w:rFonts w:hint="eastAsia"/>
        </w:rPr>
        <w:t>массы</w:t>
      </w:r>
      <w:r>
        <w:t></w:t>
      </w:r>
      <w:r>
        <w:rPr>
          <w:rFonts w:hint="eastAsia"/>
        </w:rPr>
        <w:t>составили</w:t>
      </w:r>
      <w:r>
        <w:t></w:t>
      </w:r>
      <w:r>
        <w:t></w:t>
      </w:r>
      <w:r>
        <w:t></w:t>
      </w:r>
      <w:r>
        <w:t></w:t>
      </w:r>
      <w:r>
        <w:t></w:t>
      </w:r>
      <w:r>
        <w:t></w:t>
      </w:r>
      <w:r>
        <w:rPr>
          <w:rFonts w:hint="eastAsia"/>
        </w:rPr>
        <w:t>ЭКЕ</w:t>
      </w:r>
      <w:r>
        <w:t></w:t>
      </w:r>
      <w:r>
        <w:t></w:t>
      </w:r>
      <w:r>
        <w:rPr>
          <w:rFonts w:hint="eastAsia"/>
        </w:rPr>
        <w:t>с</w:t>
      </w:r>
      <w:r>
        <w:t></w:t>
      </w:r>
      <w:r>
        <w:rPr>
          <w:rFonts w:hint="eastAsia"/>
        </w:rPr>
        <w:t>использованием</w:t>
      </w:r>
      <w:r>
        <w:t></w:t>
      </w:r>
      <w:r>
        <w:rPr>
          <w:rFonts w:hint="eastAsia"/>
        </w:rPr>
        <w:t>кукурузного</w:t>
      </w:r>
      <w:r>
        <w:t></w:t>
      </w:r>
      <w:r>
        <w:rPr>
          <w:rFonts w:hint="eastAsia"/>
        </w:rPr>
        <w:t>силоса</w:t>
      </w:r>
      <w:r>
        <w:t></w:t>
      </w:r>
      <w:r>
        <w:t></w:t>
      </w:r>
      <w:r>
        <w:t></w:t>
      </w:r>
      <w:r>
        <w:t></w:t>
      </w:r>
      <w:r>
        <w:t></w:t>
      </w:r>
      <w:r>
        <w:t></w:t>
      </w:r>
      <w:r>
        <w:t></w:t>
      </w:r>
      <w:r>
        <w:t></w:t>
      </w:r>
      <w:r>
        <w:rPr>
          <w:rFonts w:hint="eastAsia"/>
        </w:rPr>
        <w:t>ЭКЕ</w:t>
      </w:r>
      <w:r>
        <w:t></w:t>
      </w:r>
      <w:r>
        <w:t></w:t>
      </w:r>
      <w:r>
        <w:rPr>
          <w:rFonts w:hint="eastAsia"/>
        </w:rPr>
        <w:t>затраты</w:t>
      </w:r>
      <w:r>
        <w:t></w:t>
      </w:r>
      <w:r>
        <w:rPr>
          <w:rFonts w:hint="eastAsia"/>
        </w:rPr>
        <w:t>концентратов</w:t>
      </w:r>
      <w:r>
        <w:t></w:t>
      </w:r>
      <w:r>
        <w:t></w:t>
      </w:r>
      <w:r>
        <w:t></w:t>
      </w:r>
      <w:r>
        <w:t></w:t>
      </w:r>
      <w:r>
        <w:t></w:t>
      </w:r>
      <w:r>
        <w:t></w:t>
      </w:r>
      <w:r>
        <w:t></w:t>
      </w:r>
      <w:r>
        <w:rPr>
          <w:rFonts w:hint="eastAsia"/>
        </w:rPr>
        <w:t>кг</w:t>
      </w:r>
      <w:r>
        <w:t></w:t>
      </w:r>
      <w:r>
        <w:rPr>
          <w:rFonts w:hint="eastAsia"/>
        </w:rPr>
        <w:t>и</w:t>
      </w:r>
      <w:r>
        <w:t></w:t>
      </w:r>
      <w:r>
        <w:t></w:t>
      </w:r>
      <w:r>
        <w:t></w:t>
      </w:r>
      <w:r>
        <w:t></w:t>
      </w:r>
      <w:r>
        <w:t></w:t>
      </w:r>
      <w:r>
        <w:t></w:t>
      </w:r>
      <w:r>
        <w:rPr>
          <w:rFonts w:hint="eastAsia"/>
        </w:rPr>
        <w:t>кг</w:t>
      </w:r>
      <w:r>
        <w:t></w:t>
      </w:r>
      <w:r>
        <w:t></w:t>
      </w:r>
      <w:r>
        <w:rPr>
          <w:rFonts w:hint="eastAsia"/>
        </w:rPr>
        <w:t>соответственно</w:t>
      </w:r>
      <w:r>
        <w:t></w:t>
      </w:r>
      <w:r>
        <w:t></w:t>
      </w:r>
      <w:r>
        <w:rPr>
          <w:rFonts w:hint="eastAsia"/>
        </w:rPr>
        <w:t>Лучшие</w:t>
      </w:r>
      <w:r>
        <w:t></w:t>
      </w:r>
      <w:r>
        <w:rPr>
          <w:rFonts w:hint="eastAsia"/>
        </w:rPr>
        <w:t>показатели</w:t>
      </w:r>
      <w:r>
        <w:t></w:t>
      </w:r>
      <w:r>
        <w:rPr>
          <w:rFonts w:hint="eastAsia"/>
        </w:rPr>
        <w:t>оказались</w:t>
      </w:r>
      <w:r>
        <w:t></w:t>
      </w:r>
      <w:r>
        <w:rPr>
          <w:rFonts w:hint="eastAsia"/>
        </w:rPr>
        <w:t>в</w:t>
      </w:r>
      <w:r>
        <w:t></w:t>
      </w:r>
      <w:r>
        <w:rPr>
          <w:rFonts w:hint="eastAsia"/>
        </w:rPr>
        <w:t>группе</w:t>
      </w:r>
      <w:r>
        <w:t></w:t>
      </w:r>
      <w:r>
        <w:rPr>
          <w:rFonts w:hint="eastAsia"/>
        </w:rPr>
        <w:t>животных</w:t>
      </w:r>
      <w:r>
        <w:t></w:t>
      </w:r>
      <w:r>
        <w:t></w:t>
      </w:r>
      <w:r>
        <w:rPr>
          <w:rFonts w:hint="eastAsia"/>
        </w:rPr>
        <w:t>потреблявших</w:t>
      </w:r>
      <w:r>
        <w:t></w:t>
      </w:r>
      <w:r>
        <w:rPr>
          <w:rFonts w:hint="eastAsia"/>
        </w:rPr>
        <w:t>силос</w:t>
      </w:r>
      <w:r>
        <w:t></w:t>
      </w:r>
      <w:r>
        <w:rPr>
          <w:rFonts w:hint="eastAsia"/>
        </w:rPr>
        <w:t>из</w:t>
      </w:r>
      <w:r>
        <w:t></w:t>
      </w:r>
      <w:r>
        <w:rPr>
          <w:rFonts w:hint="eastAsia"/>
        </w:rPr>
        <w:t>смеси</w:t>
      </w:r>
      <w:r>
        <w:t></w:t>
      </w:r>
      <w:r>
        <w:rPr>
          <w:rFonts w:hint="eastAsia"/>
        </w:rPr>
        <w:t>сорго</w:t>
      </w:r>
      <w:r>
        <w:t></w:t>
      </w:r>
      <w:r>
        <w:rPr>
          <w:rFonts w:hint="eastAsia"/>
        </w:rPr>
        <w:t>сахарного</w:t>
      </w:r>
      <w:r>
        <w:t></w:t>
      </w:r>
      <w:r>
        <w:rPr>
          <w:rFonts w:hint="eastAsia"/>
        </w:rPr>
        <w:t>и</w:t>
      </w:r>
      <w:r>
        <w:t></w:t>
      </w:r>
      <w:r>
        <w:rPr>
          <w:rFonts w:hint="eastAsia"/>
        </w:rPr>
        <w:t>клевера</w:t>
      </w:r>
      <w:r>
        <w:t></w:t>
      </w:r>
      <w:r>
        <w:rPr>
          <w:rFonts w:hint="eastAsia"/>
        </w:rPr>
        <w:t>красного</w:t>
      </w:r>
      <w:r>
        <w:t></w:t>
      </w:r>
      <w:r>
        <w:t></w:t>
      </w:r>
      <w:r>
        <w:rPr>
          <w:rFonts w:hint="eastAsia"/>
        </w:rPr>
        <w:t>где</w:t>
      </w:r>
      <w:r>
        <w:t></w:t>
      </w:r>
      <w:r>
        <w:rPr>
          <w:rFonts w:hint="eastAsia"/>
        </w:rPr>
        <w:t>отмечены</w:t>
      </w:r>
      <w:r>
        <w:t></w:t>
      </w:r>
      <w:r>
        <w:rPr>
          <w:rFonts w:hint="eastAsia"/>
        </w:rPr>
        <w:t>минимальные</w:t>
      </w:r>
      <w:r>
        <w:t></w:t>
      </w:r>
      <w:r>
        <w:rPr>
          <w:rFonts w:hint="eastAsia"/>
        </w:rPr>
        <w:t>затраты</w:t>
      </w:r>
      <w:r>
        <w:t></w:t>
      </w:r>
      <w:r>
        <w:rPr>
          <w:rFonts w:hint="eastAsia"/>
        </w:rPr>
        <w:t>кормов</w:t>
      </w:r>
      <w:r>
        <w:t></w:t>
      </w:r>
      <w:r>
        <w:t></w:t>
      </w:r>
      <w:r>
        <w:t></w:t>
      </w:r>
      <w:r>
        <w:t></w:t>
      </w:r>
      <w:r>
        <w:t></w:t>
      </w:r>
      <w:r>
        <w:t></w:t>
      </w:r>
      <w:r>
        <w:t></w:t>
      </w:r>
      <w:r>
        <w:rPr>
          <w:rFonts w:hint="eastAsia"/>
        </w:rPr>
        <w:t>ЭКЕ</w:t>
      </w:r>
      <w:r>
        <w:t></w:t>
      </w:r>
      <w:r>
        <w:t></w:t>
      </w:r>
      <w:r>
        <w:t></w:t>
      </w:r>
      <w:r>
        <w:rPr>
          <w:rFonts w:hint="eastAsia"/>
        </w:rPr>
        <w:t>по</w:t>
      </w:r>
      <w:r>
        <w:t></w:t>
      </w:r>
      <w:r>
        <w:rPr>
          <w:rFonts w:hint="eastAsia"/>
        </w:rPr>
        <w:t>энергии</w:t>
      </w:r>
      <w:r>
        <w:t></w:t>
      </w:r>
      <w:r>
        <w:rPr>
          <w:rFonts w:hint="eastAsia"/>
        </w:rPr>
        <w:t>и</w:t>
      </w:r>
      <w:r>
        <w:t></w:t>
      </w:r>
      <w:r>
        <w:t></w:t>
      </w:r>
      <w:r>
        <w:t></w:t>
      </w:r>
      <w:r>
        <w:t></w:t>
      </w:r>
      <w:r>
        <w:t></w:t>
      </w:r>
      <w:r>
        <w:t></w:t>
      </w:r>
      <w:r>
        <w:rPr>
          <w:rFonts w:hint="eastAsia"/>
        </w:rPr>
        <w:t>кг</w:t>
      </w:r>
      <w:r>
        <w:t></w:t>
      </w:r>
      <w:r>
        <w:t></w:t>
      </w:r>
      <w:r>
        <w:rPr>
          <w:rFonts w:hint="eastAsia"/>
        </w:rPr>
        <w:t>по</w:t>
      </w:r>
      <w:r>
        <w:t></w:t>
      </w:r>
      <w:r>
        <w:rPr>
          <w:rFonts w:hint="eastAsia"/>
        </w:rPr>
        <w:t>концентратам</w:t>
      </w:r>
      <w:r>
        <w:t></w:t>
      </w:r>
    </w:p>
    <w:p w:rsidR="000025FB" w:rsidRDefault="000025FB" w:rsidP="000025FB">
      <w:r>
        <w:t></w:t>
      </w:r>
    </w:p>
    <w:p w:rsidR="000025FB" w:rsidRDefault="000025FB" w:rsidP="000025FB">
      <w:r>
        <w:t></w:t>
      </w:r>
      <w:r>
        <w:rPr>
          <w:rFonts w:hint="eastAsia"/>
        </w:rPr>
        <w:t>с</w:t>
      </w:r>
    </w:p>
    <w:p w:rsidR="000025FB" w:rsidRDefault="000025FB" w:rsidP="000025FB">
      <w:r>
        <w:t></w:t>
      </w:r>
    </w:p>
    <w:p w:rsidR="000025FB" w:rsidRDefault="000025FB" w:rsidP="000025FB">
      <w:r>
        <w:t></w:t>
      </w:r>
      <w:r>
        <w:t></w:t>
      </w:r>
    </w:p>
    <w:p w:rsidR="000025FB" w:rsidRDefault="000025FB" w:rsidP="000025FB">
      <w:r>
        <w:t></w:t>
      </w:r>
      <w:r>
        <w:t></w:t>
      </w:r>
      <w:r>
        <w:t></w:t>
      </w:r>
      <w:r>
        <w:rPr>
          <w:rFonts w:hint="eastAsia"/>
        </w:rPr>
        <w:t>Потребление</w:t>
      </w:r>
      <w:r>
        <w:t></w:t>
      </w:r>
      <w:r>
        <w:rPr>
          <w:rFonts w:hint="eastAsia"/>
        </w:rPr>
        <w:t>баранчиками</w:t>
      </w:r>
      <w:r>
        <w:t></w:t>
      </w:r>
      <w:r>
        <w:rPr>
          <w:rFonts w:hint="eastAsia"/>
        </w:rPr>
        <w:t>силоса</w:t>
      </w:r>
      <w:r>
        <w:t></w:t>
      </w:r>
      <w:r>
        <w:rPr>
          <w:rFonts w:hint="eastAsia"/>
        </w:rPr>
        <w:t>из</w:t>
      </w:r>
      <w:r>
        <w:t></w:t>
      </w:r>
      <w:r>
        <w:rPr>
          <w:rFonts w:hint="eastAsia"/>
        </w:rPr>
        <w:t>сорго</w:t>
      </w:r>
      <w:r>
        <w:t></w:t>
      </w:r>
      <w:r>
        <w:rPr>
          <w:rFonts w:hint="eastAsia"/>
        </w:rPr>
        <w:t>сахарного</w:t>
      </w:r>
      <w:r>
        <w:t></w:t>
      </w:r>
      <w:r>
        <w:rPr>
          <w:rFonts w:hint="eastAsia"/>
        </w:rPr>
        <w:t>оказалось</w:t>
      </w:r>
      <w:r>
        <w:t></w:t>
      </w:r>
      <w:r>
        <w:rPr>
          <w:rFonts w:hint="eastAsia"/>
        </w:rPr>
        <w:t>на</w:t>
      </w:r>
      <w:r>
        <w:t></w:t>
      </w:r>
      <w:r>
        <w:t></w:t>
      </w:r>
      <w:r>
        <w:t></w:t>
      </w:r>
      <w:r>
        <w:t></w:t>
      </w:r>
      <w:r>
        <w:t></w:t>
      </w:r>
      <w:r>
        <w:t></w:t>
      </w:r>
      <w:r>
        <w:t></w:t>
      </w:r>
      <w:r>
        <w:rPr>
          <w:rFonts w:hint="eastAsia"/>
        </w:rPr>
        <w:t>меньше</w:t>
      </w:r>
      <w:r>
        <w:t></w:t>
      </w:r>
      <w:r>
        <w:t></w:t>
      </w:r>
      <w:r>
        <w:rPr>
          <w:rFonts w:hint="eastAsia"/>
        </w:rPr>
        <w:t>чем</w:t>
      </w:r>
      <w:r>
        <w:t></w:t>
      </w:r>
      <w:r>
        <w:rPr>
          <w:rFonts w:hint="eastAsia"/>
        </w:rPr>
        <w:t>кукурузного</w:t>
      </w:r>
      <w:r>
        <w:t></w:t>
      </w:r>
      <w:r>
        <w:t></w:t>
      </w:r>
      <w:r>
        <w:rPr>
          <w:rFonts w:hint="eastAsia"/>
        </w:rPr>
        <w:t>Переваримость</w:t>
      </w:r>
      <w:r>
        <w:t></w:t>
      </w:r>
      <w:r>
        <w:rPr>
          <w:rFonts w:hint="eastAsia"/>
        </w:rPr>
        <w:t>сухого</w:t>
      </w:r>
      <w:r>
        <w:t></w:t>
      </w:r>
      <w:r>
        <w:rPr>
          <w:rFonts w:hint="eastAsia"/>
        </w:rPr>
        <w:t>вещества</w:t>
      </w:r>
      <w:r>
        <w:t></w:t>
      </w:r>
      <w:r>
        <w:rPr>
          <w:rFonts w:hint="eastAsia"/>
        </w:rPr>
        <w:t>практически</w:t>
      </w:r>
      <w:r>
        <w:t></w:t>
      </w:r>
      <w:r>
        <w:rPr>
          <w:rFonts w:hint="eastAsia"/>
        </w:rPr>
        <w:t>была</w:t>
      </w:r>
      <w:r>
        <w:t></w:t>
      </w:r>
      <w:r>
        <w:rPr>
          <w:rFonts w:hint="eastAsia"/>
        </w:rPr>
        <w:t>одинаковой</w:t>
      </w:r>
      <w:r>
        <w:t></w:t>
      </w:r>
      <w:r>
        <w:rPr>
          <w:rFonts w:hint="eastAsia"/>
        </w:rPr>
        <w:t>и</w:t>
      </w:r>
      <w:r>
        <w:t></w:t>
      </w:r>
      <w:r>
        <w:rPr>
          <w:rFonts w:hint="eastAsia"/>
        </w:rPr>
        <w:t>составила</w:t>
      </w:r>
      <w:r>
        <w:t></w:t>
      </w:r>
      <w:r>
        <w:t></w:t>
      </w:r>
      <w:r>
        <w:t></w:t>
      </w:r>
      <w:r>
        <w:t></w:t>
      </w:r>
      <w:r>
        <w:t></w:t>
      </w:r>
      <w:r>
        <w:t></w:t>
      </w:r>
      <w:r>
        <w:t></w:t>
      </w:r>
      <w:r>
        <w:rPr>
          <w:rFonts w:hint="eastAsia"/>
        </w:rPr>
        <w:t>в</w:t>
      </w:r>
      <w:r>
        <w:t></w:t>
      </w:r>
      <w:r>
        <w:rPr>
          <w:rFonts w:hint="eastAsia"/>
        </w:rPr>
        <w:t>кукурузном</w:t>
      </w:r>
      <w:r>
        <w:t></w:t>
      </w:r>
      <w:r>
        <w:rPr>
          <w:rFonts w:hint="eastAsia"/>
        </w:rPr>
        <w:t>силосе</w:t>
      </w:r>
      <w:r>
        <w:t></w:t>
      </w:r>
      <w:r>
        <w:rPr>
          <w:rFonts w:hint="eastAsia"/>
        </w:rPr>
        <w:t>и</w:t>
      </w:r>
      <w:r>
        <w:t></w:t>
      </w:r>
      <w:r>
        <w:t></w:t>
      </w:r>
      <w:r>
        <w:t></w:t>
      </w:r>
      <w:r>
        <w:t></w:t>
      </w:r>
      <w:r>
        <w:t></w:t>
      </w:r>
      <w:r>
        <w:t></w:t>
      </w:r>
      <w:r>
        <w:t></w:t>
      </w:r>
      <w:r>
        <w:t></w:t>
      </w:r>
      <w:r>
        <w:t></w:t>
      </w:r>
      <w:r>
        <w:rPr>
          <w:rFonts w:hint="eastAsia"/>
        </w:rPr>
        <w:t>в</w:t>
      </w:r>
      <w:r>
        <w:t></w:t>
      </w:r>
      <w:r>
        <w:rPr>
          <w:rFonts w:hint="eastAsia"/>
        </w:rPr>
        <w:t>сорговом</w:t>
      </w:r>
      <w:r>
        <w:t></w:t>
      </w:r>
      <w:r>
        <w:t></w:t>
      </w:r>
      <w:r>
        <w:rPr>
          <w:rFonts w:hint="eastAsia"/>
        </w:rPr>
        <w:t>В</w:t>
      </w:r>
      <w:r>
        <w:t></w:t>
      </w:r>
      <w:r>
        <w:rPr>
          <w:rFonts w:hint="eastAsia"/>
        </w:rPr>
        <w:t>кукурузном</w:t>
      </w:r>
      <w:r>
        <w:t></w:t>
      </w:r>
      <w:r>
        <w:rPr>
          <w:rFonts w:hint="eastAsia"/>
        </w:rPr>
        <w:t>силосе</w:t>
      </w:r>
      <w:r>
        <w:t></w:t>
      </w:r>
      <w:r>
        <w:rPr>
          <w:rFonts w:hint="eastAsia"/>
        </w:rPr>
        <w:t>животные</w:t>
      </w:r>
      <w:r>
        <w:t></w:t>
      </w:r>
      <w:r>
        <w:rPr>
          <w:rFonts w:hint="eastAsia"/>
        </w:rPr>
        <w:t>лучше</w:t>
      </w:r>
      <w:r>
        <w:t></w:t>
      </w:r>
      <w:r>
        <w:rPr>
          <w:rFonts w:hint="eastAsia"/>
        </w:rPr>
        <w:t>переваривали</w:t>
      </w:r>
      <w:r>
        <w:t></w:t>
      </w:r>
      <w:r>
        <w:rPr>
          <w:rFonts w:hint="eastAsia"/>
        </w:rPr>
        <w:t>жир</w:t>
      </w:r>
      <w:r>
        <w:t></w:t>
      </w:r>
      <w:r>
        <w:t></w:t>
      </w:r>
      <w:r>
        <w:t></w:t>
      </w:r>
      <w:r>
        <w:rPr>
          <w:rFonts w:hint="eastAsia"/>
        </w:rPr>
        <w:t>на</w:t>
      </w:r>
      <w:r>
        <w:t></w:t>
      </w:r>
      <w:r>
        <w:t></w:t>
      </w:r>
      <w:r>
        <w:t></w:t>
      </w:r>
      <w:r>
        <w:t></w:t>
      </w:r>
      <w:r>
        <w:t></w:t>
      </w:r>
      <w:r>
        <w:t></w:t>
      </w:r>
      <w:r>
        <w:t></w:t>
      </w:r>
      <w:r>
        <w:t></w:t>
      </w:r>
      <w:r>
        <w:rPr>
          <w:rFonts w:hint="eastAsia"/>
        </w:rPr>
        <w:t>а</w:t>
      </w:r>
      <w:r>
        <w:t></w:t>
      </w:r>
      <w:r>
        <w:rPr>
          <w:rFonts w:hint="eastAsia"/>
        </w:rPr>
        <w:t>в</w:t>
      </w:r>
      <w:r>
        <w:t></w:t>
      </w:r>
      <w:r>
        <w:rPr>
          <w:rFonts w:hint="eastAsia"/>
        </w:rPr>
        <w:t>сорговом</w:t>
      </w:r>
      <w:r>
        <w:t></w:t>
      </w:r>
      <w:r>
        <w:rPr>
          <w:rFonts w:hint="eastAsia"/>
        </w:rPr>
        <w:t>клетчатку</w:t>
      </w:r>
      <w:r>
        <w:t></w:t>
      </w:r>
      <w:r>
        <w:t></w:t>
      </w:r>
      <w:r>
        <w:t></w:t>
      </w:r>
      <w:r>
        <w:rPr>
          <w:rFonts w:hint="eastAsia"/>
        </w:rPr>
        <w:t>на</w:t>
      </w:r>
      <w:r>
        <w:t></w:t>
      </w:r>
      <w:r>
        <w:t></w:t>
      </w:r>
      <w:r>
        <w:t></w:t>
      </w:r>
      <w:r>
        <w:t></w:t>
      </w:r>
      <w:r>
        <w:t></w:t>
      </w:r>
      <w:r>
        <w:t></w:t>
      </w:r>
    </w:p>
    <w:p w:rsidR="000025FB" w:rsidRDefault="000025FB" w:rsidP="000025FB">
      <w:r>
        <w:t></w:t>
      </w:r>
      <w:r>
        <w:t></w:t>
      </w:r>
      <w:r>
        <w:t></w:t>
      </w:r>
      <w:r>
        <w:rPr>
          <w:rFonts w:hint="eastAsia"/>
        </w:rPr>
        <w:t>Среднесуточный</w:t>
      </w:r>
      <w:r>
        <w:t></w:t>
      </w:r>
      <w:r>
        <w:rPr>
          <w:rFonts w:hint="eastAsia"/>
        </w:rPr>
        <w:t>прирост</w:t>
      </w:r>
      <w:r>
        <w:t></w:t>
      </w:r>
      <w:r>
        <w:rPr>
          <w:rFonts w:hint="eastAsia"/>
        </w:rPr>
        <w:t>живой</w:t>
      </w:r>
      <w:r>
        <w:t></w:t>
      </w:r>
      <w:r>
        <w:rPr>
          <w:rFonts w:hint="eastAsia"/>
        </w:rPr>
        <w:t>массы</w:t>
      </w:r>
      <w:r>
        <w:t></w:t>
      </w:r>
      <w:r>
        <w:rPr>
          <w:rFonts w:hint="eastAsia"/>
        </w:rPr>
        <w:t>баранчиков</w:t>
      </w:r>
      <w:r>
        <w:t></w:t>
      </w:r>
      <w:r>
        <w:rPr>
          <w:rFonts w:hint="eastAsia"/>
        </w:rPr>
        <w:t>при</w:t>
      </w:r>
      <w:r>
        <w:t></w:t>
      </w:r>
      <w:r>
        <w:rPr>
          <w:rFonts w:hint="eastAsia"/>
        </w:rPr>
        <w:t>скармливании</w:t>
      </w:r>
      <w:r>
        <w:t></w:t>
      </w:r>
      <w:r>
        <w:rPr>
          <w:rFonts w:hint="eastAsia"/>
        </w:rPr>
        <w:t>рационов</w:t>
      </w:r>
      <w:r>
        <w:t></w:t>
      </w:r>
      <w:r>
        <w:rPr>
          <w:rFonts w:hint="eastAsia"/>
        </w:rPr>
        <w:t>с</w:t>
      </w:r>
      <w:r>
        <w:t></w:t>
      </w:r>
      <w:r>
        <w:rPr>
          <w:rFonts w:hint="eastAsia"/>
        </w:rPr>
        <w:t>сорговым</w:t>
      </w:r>
      <w:r>
        <w:t></w:t>
      </w:r>
      <w:r>
        <w:rPr>
          <w:rFonts w:hint="eastAsia"/>
        </w:rPr>
        <w:t>силосом</w:t>
      </w:r>
      <w:r>
        <w:t></w:t>
      </w:r>
      <w:r>
        <w:rPr>
          <w:rFonts w:hint="eastAsia"/>
        </w:rPr>
        <w:t>составил</w:t>
      </w:r>
      <w:r>
        <w:t></w:t>
      </w:r>
      <w:r>
        <w:t></w:t>
      </w:r>
      <w:r>
        <w:t></w:t>
      </w:r>
      <w:r>
        <w:t></w:t>
      </w:r>
      <w:r>
        <w:t></w:t>
      </w:r>
      <w:r>
        <w:t></w:t>
      </w:r>
      <w:r>
        <w:rPr>
          <w:rFonts w:hint="eastAsia"/>
        </w:rPr>
        <w:t>г</w:t>
      </w:r>
      <w:r>
        <w:t></w:t>
      </w:r>
      <w:r>
        <w:rPr>
          <w:rFonts w:hint="eastAsia"/>
        </w:rPr>
        <w:t>гол</w:t>
      </w:r>
      <w:r>
        <w:t></w:t>
      </w:r>
      <w:r>
        <w:rPr>
          <w:rFonts w:hint="eastAsia"/>
        </w:rPr>
        <w:t>и</w:t>
      </w:r>
      <w:r>
        <w:t></w:t>
      </w:r>
      <w:r>
        <w:rPr>
          <w:rFonts w:hint="eastAsia"/>
        </w:rPr>
        <w:t>незначительно</w:t>
      </w:r>
      <w:r>
        <w:t></w:t>
      </w:r>
      <w:r>
        <w:rPr>
          <w:rFonts w:hint="eastAsia"/>
        </w:rPr>
        <w:t>уступал</w:t>
      </w:r>
      <w:r>
        <w:t></w:t>
      </w:r>
      <w:r>
        <w:rPr>
          <w:rFonts w:hint="eastAsia"/>
        </w:rPr>
        <w:t>приростам</w:t>
      </w:r>
      <w:r>
        <w:t></w:t>
      </w:r>
      <w:r>
        <w:rPr>
          <w:rFonts w:hint="eastAsia"/>
        </w:rPr>
        <w:t>баранчиков</w:t>
      </w:r>
      <w:r>
        <w:t></w:t>
      </w:r>
      <w:r>
        <w:t></w:t>
      </w:r>
      <w:r>
        <w:rPr>
          <w:rFonts w:hint="eastAsia"/>
        </w:rPr>
        <w:t>потреблявших</w:t>
      </w:r>
      <w:r>
        <w:t></w:t>
      </w:r>
      <w:r>
        <w:rPr>
          <w:rFonts w:hint="eastAsia"/>
        </w:rPr>
        <w:t>рацион</w:t>
      </w:r>
      <w:r>
        <w:t></w:t>
      </w:r>
      <w:r>
        <w:rPr>
          <w:rFonts w:hint="eastAsia"/>
        </w:rPr>
        <w:t>с</w:t>
      </w:r>
      <w:r>
        <w:t></w:t>
      </w:r>
      <w:r>
        <w:rPr>
          <w:rFonts w:hint="eastAsia"/>
        </w:rPr>
        <w:t>кукурузным</w:t>
      </w:r>
      <w:r>
        <w:t></w:t>
      </w:r>
      <w:r>
        <w:rPr>
          <w:rFonts w:hint="eastAsia"/>
        </w:rPr>
        <w:t>силосом</w:t>
      </w:r>
      <w:r>
        <w:t></w:t>
      </w:r>
      <w:r>
        <w:t></w:t>
      </w:r>
      <w:r>
        <w:rPr>
          <w:rFonts w:hint="eastAsia"/>
        </w:rPr>
        <w:t>с</w:t>
      </w:r>
      <w:r>
        <w:t></w:t>
      </w:r>
      <w:r>
        <w:rPr>
          <w:rFonts w:hint="eastAsia"/>
        </w:rPr>
        <w:t>превышением</w:t>
      </w:r>
      <w:r>
        <w:t></w:t>
      </w:r>
      <w:r>
        <w:rPr>
          <w:rFonts w:hint="eastAsia"/>
        </w:rPr>
        <w:t>затрат</w:t>
      </w:r>
      <w:r>
        <w:t></w:t>
      </w:r>
      <w:r>
        <w:rPr>
          <w:rFonts w:hint="eastAsia"/>
        </w:rPr>
        <w:t>обменной</w:t>
      </w:r>
      <w:r>
        <w:t></w:t>
      </w:r>
      <w:r>
        <w:rPr>
          <w:rFonts w:hint="eastAsia"/>
        </w:rPr>
        <w:t>энергии</w:t>
      </w:r>
      <w:r>
        <w:t></w:t>
      </w:r>
      <w:r>
        <w:rPr>
          <w:rFonts w:hint="eastAsia"/>
        </w:rPr>
        <w:t>на</w:t>
      </w:r>
      <w:r>
        <w:t></w:t>
      </w:r>
      <w:r>
        <w:rPr>
          <w:rFonts w:hint="eastAsia"/>
        </w:rPr>
        <w:t>единицу</w:t>
      </w:r>
      <w:r>
        <w:t></w:t>
      </w:r>
      <w:r>
        <w:rPr>
          <w:rFonts w:hint="eastAsia"/>
        </w:rPr>
        <w:t>прироста</w:t>
      </w:r>
      <w:r>
        <w:t></w:t>
      </w:r>
      <w:r>
        <w:rPr>
          <w:rFonts w:hint="eastAsia"/>
        </w:rPr>
        <w:t>на</w:t>
      </w:r>
      <w:r>
        <w:t></w:t>
      </w:r>
      <w:r>
        <w:t></w:t>
      </w:r>
      <w:r>
        <w:t></w:t>
      </w:r>
      <w:r>
        <w:t></w:t>
      </w:r>
      <w:r>
        <w:t></w:t>
      </w:r>
      <w:r>
        <w:t></w:t>
      </w:r>
    </w:p>
    <w:p w:rsidR="000025FB" w:rsidRPr="000025FB" w:rsidRDefault="000025FB" w:rsidP="000025FB">
      <w:r>
        <w:t></w:t>
      </w:r>
      <w:r>
        <w:t></w:t>
      </w:r>
      <w:r>
        <w:t></w:t>
      </w:r>
      <w:r>
        <w:rPr>
          <w:rFonts w:hint="eastAsia"/>
        </w:rPr>
        <w:t>Возделывание</w:t>
      </w:r>
      <w:r>
        <w:t></w:t>
      </w:r>
      <w:r>
        <w:rPr>
          <w:rFonts w:hint="eastAsia"/>
        </w:rPr>
        <w:t>сорго</w:t>
      </w:r>
      <w:r>
        <w:t></w:t>
      </w:r>
      <w:r>
        <w:rPr>
          <w:rFonts w:hint="eastAsia"/>
        </w:rPr>
        <w:t>сахарного</w:t>
      </w:r>
      <w:r>
        <w:t></w:t>
      </w:r>
      <w:r>
        <w:rPr>
          <w:rFonts w:hint="eastAsia"/>
        </w:rPr>
        <w:t>для</w:t>
      </w:r>
      <w:r>
        <w:t></w:t>
      </w:r>
      <w:r>
        <w:rPr>
          <w:rFonts w:hint="eastAsia"/>
        </w:rPr>
        <w:t>приготовления</w:t>
      </w:r>
      <w:r>
        <w:t></w:t>
      </w:r>
      <w:r>
        <w:rPr>
          <w:rFonts w:hint="eastAsia"/>
        </w:rPr>
        <w:t>силоса</w:t>
      </w:r>
      <w:r>
        <w:t></w:t>
      </w:r>
      <w:r>
        <w:rPr>
          <w:rFonts w:hint="eastAsia"/>
        </w:rPr>
        <w:t>позволяет</w:t>
      </w:r>
      <w:r>
        <w:t></w:t>
      </w:r>
      <w:r>
        <w:rPr>
          <w:rFonts w:hint="eastAsia"/>
        </w:rPr>
        <w:t>получить</w:t>
      </w:r>
      <w:r>
        <w:t></w:t>
      </w:r>
      <w:r>
        <w:rPr>
          <w:rFonts w:hint="eastAsia"/>
        </w:rPr>
        <w:t>выход</w:t>
      </w:r>
      <w:r>
        <w:t></w:t>
      </w:r>
      <w:r>
        <w:rPr>
          <w:rFonts w:hint="eastAsia"/>
        </w:rPr>
        <w:t>энергии</w:t>
      </w:r>
      <w:r>
        <w:t></w:t>
      </w:r>
      <w:r>
        <w:rPr>
          <w:rFonts w:hint="eastAsia"/>
        </w:rPr>
        <w:t>с</w:t>
      </w:r>
      <w:r>
        <w:t></w:t>
      </w:r>
      <w:r>
        <w:rPr>
          <w:rFonts w:hint="eastAsia"/>
        </w:rPr>
        <w:t>одного</w:t>
      </w:r>
      <w:r>
        <w:t></w:t>
      </w:r>
      <w:r>
        <w:rPr>
          <w:rFonts w:hint="eastAsia"/>
        </w:rPr>
        <w:t>гектара</w:t>
      </w:r>
      <w:r>
        <w:t></w:t>
      </w:r>
      <w:r>
        <w:rPr>
          <w:rFonts w:hint="eastAsia"/>
        </w:rPr>
        <w:t>в</w:t>
      </w:r>
      <w:r>
        <w:t></w:t>
      </w:r>
      <w:r>
        <w:rPr>
          <w:rFonts w:hint="eastAsia"/>
        </w:rPr>
        <w:t>количестве</w:t>
      </w:r>
      <w:r>
        <w:t></w:t>
      </w:r>
      <w:r>
        <w:t></w:t>
      </w:r>
      <w:r>
        <w:t></w:t>
      </w:r>
      <w:r>
        <w:t></w:t>
      </w:r>
      <w:r>
        <w:t></w:t>
      </w:r>
      <w:r>
        <w:t></w:t>
      </w:r>
      <w:r>
        <w:rPr>
          <w:rFonts w:hint="eastAsia"/>
        </w:rPr>
        <w:t>гысяч</w:t>
      </w:r>
      <w:r>
        <w:t></w:t>
      </w:r>
      <w:r>
        <w:rPr>
          <w:rFonts w:hint="eastAsia"/>
        </w:rPr>
        <w:t>ЭКЕ</w:t>
      </w:r>
      <w:r>
        <w:t></w:t>
      </w:r>
      <w:r>
        <w:t></w:t>
      </w:r>
      <w:r>
        <w:rPr>
          <w:rFonts w:hint="eastAsia"/>
        </w:rPr>
        <w:t>что</w:t>
      </w:r>
      <w:r>
        <w:t></w:t>
      </w:r>
      <w:r>
        <w:rPr>
          <w:rFonts w:hint="eastAsia"/>
        </w:rPr>
        <w:t>эквивалентно</w:t>
      </w:r>
      <w:r>
        <w:t></w:t>
      </w:r>
      <w:r>
        <w:t></w:t>
      </w:r>
      <w:r>
        <w:t></w:t>
      </w:r>
      <w:r>
        <w:t></w:t>
      </w:r>
      <w:r>
        <w:t></w:t>
      </w:r>
      <w:r>
        <w:t></w:t>
      </w:r>
      <w:r>
        <w:rPr>
          <w:rFonts w:hint="eastAsia"/>
        </w:rPr>
        <w:t>кг</w:t>
      </w:r>
      <w:r>
        <w:t></w:t>
      </w:r>
      <w:r>
        <w:rPr>
          <w:rFonts w:hint="eastAsia"/>
        </w:rPr>
        <w:t>прироста</w:t>
      </w:r>
      <w:r>
        <w:t></w:t>
      </w:r>
      <w:r>
        <w:rPr>
          <w:rFonts w:hint="eastAsia"/>
        </w:rPr>
        <w:t>живой</w:t>
      </w:r>
      <w:r>
        <w:t></w:t>
      </w:r>
      <w:r>
        <w:rPr>
          <w:rFonts w:hint="eastAsia"/>
        </w:rPr>
        <w:t>массы</w:t>
      </w:r>
      <w:r>
        <w:t></w:t>
      </w:r>
      <w:r>
        <w:rPr>
          <w:rFonts w:hint="eastAsia"/>
        </w:rPr>
        <w:t>молодняка</w:t>
      </w:r>
      <w:r>
        <w:t></w:t>
      </w:r>
      <w:r>
        <w:rPr>
          <w:rFonts w:hint="eastAsia"/>
        </w:rPr>
        <w:t>крупного</w:t>
      </w:r>
      <w:r>
        <w:t></w:t>
      </w:r>
      <w:r>
        <w:rPr>
          <w:rFonts w:hint="eastAsia"/>
        </w:rPr>
        <w:t>рогатого</w:t>
      </w:r>
      <w:r>
        <w:t></w:t>
      </w:r>
      <w:r>
        <w:rPr>
          <w:rFonts w:hint="eastAsia"/>
        </w:rPr>
        <w:t>скота</w:t>
      </w:r>
      <w:r>
        <w:t></w:t>
      </w:r>
      <w:r>
        <w:t></w:t>
      </w:r>
      <w:r>
        <w:rPr>
          <w:rFonts w:hint="eastAsia"/>
        </w:rPr>
        <w:t>возделывание</w:t>
      </w:r>
      <w:r>
        <w:t></w:t>
      </w:r>
      <w:r>
        <w:rPr>
          <w:rFonts w:hint="eastAsia"/>
        </w:rPr>
        <w:t>кукурузы</w:t>
      </w:r>
      <w:r>
        <w:t></w:t>
      </w:r>
      <w:r>
        <w:t></w:t>
      </w:r>
      <w:r>
        <w:t></w:t>
      </w:r>
      <w:r>
        <w:t></w:t>
      </w:r>
      <w:r>
        <w:t></w:t>
      </w:r>
      <w:r>
        <w:t></w:t>
      </w:r>
      <w:r>
        <w:t></w:t>
      </w:r>
      <w:r>
        <w:t></w:t>
      </w:r>
      <w:r>
        <w:rPr>
          <w:rFonts w:hint="eastAsia"/>
        </w:rPr>
        <w:t>тысяч</w:t>
      </w:r>
      <w:r>
        <w:t></w:t>
      </w:r>
      <w:r>
        <w:rPr>
          <w:rFonts w:hint="eastAsia"/>
        </w:rPr>
        <w:t>ЭКЕ</w:t>
      </w:r>
      <w:r>
        <w:t></w:t>
      </w:r>
      <w:r>
        <w:rPr>
          <w:rFonts w:hint="eastAsia"/>
        </w:rPr>
        <w:t>и</w:t>
      </w:r>
      <w:r>
        <w:t></w:t>
      </w:r>
      <w:r>
        <w:t></w:t>
      </w:r>
      <w:r>
        <w:t></w:t>
      </w:r>
      <w:r>
        <w:t></w:t>
      </w:r>
      <w:r>
        <w:t></w:t>
      </w:r>
      <w:r>
        <w:t></w:t>
      </w:r>
      <w:r>
        <w:rPr>
          <w:rFonts w:hint="eastAsia"/>
        </w:rPr>
        <w:t>кг</w:t>
      </w:r>
      <w:r>
        <w:t></w:t>
      </w:r>
      <w:r>
        <w:rPr>
          <w:rFonts w:hint="eastAsia"/>
        </w:rPr>
        <w:t>соответственно</w:t>
      </w:r>
      <w:r>
        <w:t></w:t>
      </w:r>
      <w:r>
        <w:t></w:t>
      </w:r>
      <w:r>
        <w:rPr>
          <w:rFonts w:hint="eastAsia"/>
        </w:rPr>
        <w:t>В</w:t>
      </w:r>
      <w:r>
        <w:t></w:t>
      </w:r>
      <w:r>
        <w:rPr>
          <w:rFonts w:hint="eastAsia"/>
        </w:rPr>
        <w:t>денежном</w:t>
      </w:r>
      <w:r>
        <w:t></w:t>
      </w:r>
      <w:r>
        <w:rPr>
          <w:rFonts w:hint="eastAsia"/>
        </w:rPr>
        <w:t>выражении</w:t>
      </w:r>
      <w:r>
        <w:t></w:t>
      </w:r>
      <w:r>
        <w:rPr>
          <w:rFonts w:hint="eastAsia"/>
        </w:rPr>
        <w:t>дополнительная</w:t>
      </w:r>
      <w:r>
        <w:t></w:t>
      </w:r>
      <w:r>
        <w:rPr>
          <w:rFonts w:hint="eastAsia"/>
        </w:rPr>
        <w:t>выручка</w:t>
      </w:r>
      <w:r>
        <w:t></w:t>
      </w:r>
      <w:r>
        <w:rPr>
          <w:rFonts w:hint="eastAsia"/>
        </w:rPr>
        <w:t>составляет</w:t>
      </w:r>
      <w:r>
        <w:t></w:t>
      </w:r>
      <w:r>
        <w:t></w:t>
      </w:r>
      <w:r>
        <w:t></w:t>
      </w:r>
      <w:r>
        <w:t></w:t>
      </w:r>
      <w:r>
        <w:t></w:t>
      </w:r>
      <w:r>
        <w:t></w:t>
      </w:r>
      <w:r>
        <w:rPr>
          <w:rFonts w:hint="eastAsia"/>
        </w:rPr>
        <w:t>рублей</w:t>
      </w:r>
      <w:r>
        <w:t></w:t>
      </w:r>
      <w:r>
        <w:rPr>
          <w:rFonts w:hint="eastAsia"/>
        </w:rPr>
        <w:t>с</w:t>
      </w:r>
      <w:r>
        <w:t></w:t>
      </w:r>
      <w:r>
        <w:rPr>
          <w:rFonts w:hint="eastAsia"/>
        </w:rPr>
        <w:t>гектара</w:t>
      </w:r>
      <w:r>
        <w:t></w:t>
      </w:r>
      <w:bookmarkStart w:id="0" w:name="_GoBack"/>
      <w:bookmarkEnd w:id="0"/>
    </w:p>
    <w:sectPr w:rsidR="000025FB" w:rsidRPr="000025F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D81" w:rsidRDefault="00C93D81">
      <w:pPr>
        <w:spacing w:after="0" w:line="240" w:lineRule="auto"/>
      </w:pPr>
      <w:r>
        <w:separator/>
      </w:r>
    </w:p>
  </w:endnote>
  <w:endnote w:type="continuationSeparator" w:id="0">
    <w:p w:rsidR="00C93D81" w:rsidRDefault="00C9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C93D81">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C93D81">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D81" w:rsidRDefault="00C93D81"/>
    <w:p w:rsidR="00C93D81" w:rsidRDefault="00C93D81"/>
    <w:p w:rsidR="00C93D81" w:rsidRDefault="00C93D81"/>
    <w:p w:rsidR="00C93D81" w:rsidRDefault="00C93D81"/>
    <w:p w:rsidR="00C93D81" w:rsidRDefault="00C93D81"/>
    <w:p w:rsidR="00C93D81" w:rsidRDefault="00C93D81"/>
    <w:p w:rsidR="00C93D81" w:rsidRDefault="00C93D81">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C93D81" w:rsidRDefault="00C93D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C93D81" w:rsidRDefault="00C93D81"/>
    <w:p w:rsidR="00C93D81" w:rsidRDefault="00C93D81"/>
    <w:p w:rsidR="00C93D81" w:rsidRDefault="00C93D81">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C93D81" w:rsidRDefault="00C93D81"/>
                <w:p w:rsidR="00C93D81" w:rsidRDefault="00C93D8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C93D81" w:rsidRDefault="00C93D81"/>
    <w:p w:rsidR="00C93D81" w:rsidRDefault="00C93D81">
      <w:pPr>
        <w:rPr>
          <w:sz w:val="2"/>
          <w:szCs w:val="2"/>
        </w:rPr>
      </w:pPr>
    </w:p>
    <w:p w:rsidR="00C93D81" w:rsidRDefault="00C93D81"/>
    <w:p w:rsidR="00C93D81" w:rsidRDefault="00C93D81">
      <w:pPr>
        <w:spacing w:after="0" w:line="240" w:lineRule="auto"/>
      </w:pPr>
    </w:p>
  </w:footnote>
  <w:footnote w:type="continuationSeparator" w:id="0">
    <w:p w:rsidR="00C93D81" w:rsidRDefault="00C93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99109-5126-498E-9F9E-86206CA2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5718</TotalTime>
  <Pages>6</Pages>
  <Words>1324</Words>
  <Characters>7549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293</cp:revision>
  <cp:lastPrinted>2009-02-06T05:36:00Z</cp:lastPrinted>
  <dcterms:created xsi:type="dcterms:W3CDTF">2022-11-21T19:25:00Z</dcterms:created>
  <dcterms:modified xsi:type="dcterms:W3CDTF">2023-04-14T11:01:00Z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