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506F" w14:textId="77777777" w:rsidR="00421494" w:rsidRDefault="00421494" w:rsidP="00421494">
      <w:pPr>
        <w:pStyle w:val="afffffffffffffffffffffffffff5"/>
        <w:rPr>
          <w:rFonts w:ascii="Verdana" w:hAnsi="Verdana"/>
          <w:color w:val="000000"/>
          <w:sz w:val="21"/>
          <w:szCs w:val="21"/>
        </w:rPr>
      </w:pPr>
      <w:r>
        <w:rPr>
          <w:rFonts w:ascii="Helvetica" w:hAnsi="Helvetica" w:cs="Helvetica"/>
          <w:b/>
          <w:bCs w:val="0"/>
          <w:color w:val="222222"/>
          <w:sz w:val="21"/>
          <w:szCs w:val="21"/>
        </w:rPr>
        <w:t>Левашов, Юрий Иванович.</w:t>
      </w:r>
    </w:p>
    <w:p w14:paraId="1E726E0B" w14:textId="77777777" w:rsidR="00421494" w:rsidRDefault="00421494" w:rsidP="0042149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Критерии и технология прецизионной установки магнитов ВЭПП-4М методом </w:t>
      </w:r>
      <w:proofErr w:type="gramStart"/>
      <w:r>
        <w:rPr>
          <w:rFonts w:ascii="Helvetica" w:hAnsi="Helvetica" w:cs="Helvetica"/>
          <w:caps/>
          <w:color w:val="222222"/>
          <w:sz w:val="21"/>
          <w:szCs w:val="21"/>
        </w:rPr>
        <w:t>сглаживания :</w:t>
      </w:r>
      <w:proofErr w:type="gramEnd"/>
      <w:r>
        <w:rPr>
          <w:rFonts w:ascii="Helvetica" w:hAnsi="Helvetica" w:cs="Helvetica"/>
          <w:caps/>
          <w:color w:val="222222"/>
          <w:sz w:val="21"/>
          <w:szCs w:val="21"/>
        </w:rPr>
        <w:t xml:space="preserve"> диссертация ... кандидата технических наук : 01.04.20. - Новосибирск, 1999. - 113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6F46CEC" w14:textId="77777777" w:rsidR="00421494" w:rsidRDefault="00421494" w:rsidP="0042149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Левашов, Юрий Иванович</w:t>
      </w:r>
    </w:p>
    <w:p w14:paraId="0A0353CF"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CB2D6E9"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Введение.5.</w:t>
      </w:r>
    </w:p>
    <w:p w14:paraId="33EB70A7"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существующих методов установки магнитов ускорителей. 14.</w:t>
      </w:r>
    </w:p>
    <w:p w14:paraId="6A4D7F7F"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Анализ состава работ по юстировке оборудования ускорителей.14.</w:t>
      </w:r>
    </w:p>
    <w:p w14:paraId="3A211A42"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существующих методов установки магнитов.17.</w:t>
      </w:r>
    </w:p>
    <w:p w14:paraId="22F917C4"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Общие положения.17.</w:t>
      </w:r>
    </w:p>
    <w:p w14:paraId="4911801C"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Основные принципы контроля и юстировки оборудования ускорителей.23.</w:t>
      </w:r>
    </w:p>
    <w:p w14:paraId="3F6C9E12"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Метод установки магнитов на основе системы координат с фиксированным центром.25.</w:t>
      </w:r>
    </w:p>
    <w:p w14:paraId="44F8E198"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Метод установки магнитов на основе сглаживающей кривой.28.</w:t>
      </w:r>
    </w:p>
    <w:p w14:paraId="1AF361E2"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Автоматизированные системы контроля и юстировки пространственного положения элементов ускорителей.31.</w:t>
      </w:r>
    </w:p>
    <w:p w14:paraId="05FED088"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методик установки магнитов ускорительно-накопительных комплексов ИЯФ СО РАН.33.</w:t>
      </w:r>
    </w:p>
    <w:p w14:paraId="1B929214"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Краткая характеристика УНК ИЯФ СО РАН.33.</w:t>
      </w:r>
    </w:p>
    <w:p w14:paraId="60FAC43C"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Методика юстировки накопительного кольца ВЭПП-4.35.</w:t>
      </w:r>
    </w:p>
    <w:p w14:paraId="0F4709C4"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Выводы.38.</w:t>
      </w:r>
    </w:p>
    <w:p w14:paraId="334E611F"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основы разработки критериев построения сглаживающих кривых.40.</w:t>
      </w:r>
    </w:p>
    <w:p w14:paraId="60F0AF96"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Задание допусков на точность установки магнитов.40.</w:t>
      </w:r>
    </w:p>
    <w:p w14:paraId="0C8CF8B8"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Гармонический подход к построению сглаживающей кривой и спектральная чувствительность магнитной системы ускорителя.43.</w:t>
      </w:r>
    </w:p>
    <w:p w14:paraId="172E5B8D"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Расчет спектральной чувствительности.45.</w:t>
      </w:r>
    </w:p>
    <w:p w14:paraId="687AE63E"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построения сглаживающих кривых.49.</w:t>
      </w:r>
    </w:p>
    <w:p w14:paraId="4DDFD74D"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Критерии для сглаживающей кривой.49.</w:t>
      </w:r>
    </w:p>
    <w:p w14:paraId="1F538BB4"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Построение сглаживающей кривой.50.</w:t>
      </w:r>
    </w:p>
    <w:p w14:paraId="63232CFD"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Вычисление спектрального состава ошибок определения координат.52.</w:t>
      </w:r>
    </w:p>
    <w:p w14:paraId="5781D361"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Выбор схемы измерений в плановой сети ВЭПП-4м с применением критериев для сглаживающих кривых.54.</w:t>
      </w:r>
    </w:p>
    <w:p w14:paraId="2A97188A"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Выводы.59.</w:t>
      </w:r>
    </w:p>
    <w:p w14:paraId="019539FB"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методического и приборного обеспечения для установки магнитов накопительного кольца ВЭПП-4м.60.</w:t>
      </w:r>
    </w:p>
    <w:p w14:paraId="54DE0F79"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Размещение знаков в тоннеле ВЭПП-4м и схемы измерений.60.</w:t>
      </w:r>
    </w:p>
    <w:p w14:paraId="66048520"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Измерения в опорных сетях.63.</w:t>
      </w:r>
    </w:p>
    <w:p w14:paraId="5673FEB5"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Приборы и методики для измерений расстояний между пунктами.63.</w:t>
      </w:r>
    </w:p>
    <w:p w14:paraId="3AFF36AD"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Приборы и методики для измерения высот треугольников и трапеций.67.</w:t>
      </w:r>
    </w:p>
    <w:p w14:paraId="6BE16B47"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Приборы и методики для измерения превышений.69.</w:t>
      </w:r>
    </w:p>
    <w:p w14:paraId="41DD7A3B"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Юстировка магнитных элементов.70.</w:t>
      </w:r>
    </w:p>
    <w:p w14:paraId="68A6F196"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Калибровка средств линейных измерений.72.</w:t>
      </w:r>
    </w:p>
    <w:p w14:paraId="678F049F"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Разработка методики калибровки </w:t>
      </w:r>
      <w:proofErr w:type="spellStart"/>
      <w:r>
        <w:rPr>
          <w:rFonts w:ascii="Arial" w:hAnsi="Arial" w:cs="Arial"/>
          <w:color w:val="333333"/>
          <w:sz w:val="21"/>
          <w:szCs w:val="21"/>
        </w:rPr>
        <w:t>инварных</w:t>
      </w:r>
      <w:proofErr w:type="spellEnd"/>
      <w:r>
        <w:rPr>
          <w:rFonts w:ascii="Arial" w:hAnsi="Arial" w:cs="Arial"/>
          <w:color w:val="333333"/>
          <w:sz w:val="21"/>
          <w:szCs w:val="21"/>
        </w:rPr>
        <w:t xml:space="preserve"> лент в комплекте с высокоточным </w:t>
      </w:r>
      <w:proofErr w:type="spellStart"/>
      <w:r>
        <w:rPr>
          <w:rFonts w:ascii="Arial" w:hAnsi="Arial" w:cs="Arial"/>
          <w:color w:val="333333"/>
          <w:sz w:val="21"/>
          <w:szCs w:val="21"/>
        </w:rPr>
        <w:t>уровенным</w:t>
      </w:r>
      <w:proofErr w:type="spellEnd"/>
      <w:r>
        <w:rPr>
          <w:rFonts w:ascii="Arial" w:hAnsi="Arial" w:cs="Arial"/>
          <w:color w:val="333333"/>
          <w:sz w:val="21"/>
          <w:szCs w:val="21"/>
        </w:rPr>
        <w:t xml:space="preserve"> динамостатом.74.</w:t>
      </w:r>
    </w:p>
    <w:p w14:paraId="74B12EA3"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Разработка нового композитного материала с малым коэффициентом температурного линейного расширения и, на его основе, гелий-неонового лазера с пассивной" стабилизацией частоты излучения для целей интерферометрии.78.</w:t>
      </w:r>
    </w:p>
    <w:p w14:paraId="4C570C1D"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Выводы.85.</w:t>
      </w:r>
    </w:p>
    <w:p w14:paraId="427899C3"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Математическая обработка результатов геодезических измерений на комплексе ВЭПП-4м.86.</w:t>
      </w:r>
    </w:p>
    <w:p w14:paraId="27AFB6E4"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Предварительная обработка измерений.86.</w:t>
      </w:r>
    </w:p>
    <w:p w14:paraId="1B0815A2"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Уравнивание измерений в плановой сети.89.</w:t>
      </w:r>
    </w:p>
    <w:p w14:paraId="2032A24C"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Уравнивание измерений в высотной сети.94.</w:t>
      </w:r>
    </w:p>
    <w:p w14:paraId="51890B29"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результатов многократных геодезических измерений на комплексе ВЭПП-4м.96.</w:t>
      </w:r>
    </w:p>
    <w:p w14:paraId="117DFDA9" w14:textId="77777777" w:rsidR="00421494" w:rsidRDefault="00421494" w:rsidP="004214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Выводы.99.</w:t>
      </w:r>
    </w:p>
    <w:p w14:paraId="77FDBE4B" w14:textId="5EB1AFDF" w:rsidR="00410372" w:rsidRPr="00421494" w:rsidRDefault="00410372" w:rsidP="00421494"/>
    <w:sectPr w:rsidR="00410372" w:rsidRPr="004214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363D" w14:textId="77777777" w:rsidR="00A2341D" w:rsidRDefault="00A2341D">
      <w:pPr>
        <w:spacing w:after="0" w:line="240" w:lineRule="auto"/>
      </w:pPr>
      <w:r>
        <w:separator/>
      </w:r>
    </w:p>
  </w:endnote>
  <w:endnote w:type="continuationSeparator" w:id="0">
    <w:p w14:paraId="0E507864" w14:textId="77777777" w:rsidR="00A2341D" w:rsidRDefault="00A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A8B2" w14:textId="77777777" w:rsidR="00A2341D" w:rsidRDefault="00A2341D"/>
    <w:p w14:paraId="13E79C11" w14:textId="77777777" w:rsidR="00A2341D" w:rsidRDefault="00A2341D"/>
    <w:p w14:paraId="375B0521" w14:textId="77777777" w:rsidR="00A2341D" w:rsidRDefault="00A2341D"/>
    <w:p w14:paraId="39E08B5F" w14:textId="77777777" w:rsidR="00A2341D" w:rsidRDefault="00A2341D"/>
    <w:p w14:paraId="764F80D1" w14:textId="77777777" w:rsidR="00A2341D" w:rsidRDefault="00A2341D"/>
    <w:p w14:paraId="630DD2CD" w14:textId="77777777" w:rsidR="00A2341D" w:rsidRDefault="00A2341D"/>
    <w:p w14:paraId="245CEC80" w14:textId="77777777" w:rsidR="00A2341D" w:rsidRDefault="00A234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38AD9" wp14:editId="5DC28E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4603" w14:textId="77777777" w:rsidR="00A2341D" w:rsidRDefault="00A23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38A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BE4603" w14:textId="77777777" w:rsidR="00A2341D" w:rsidRDefault="00A23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E99ECD" w14:textId="77777777" w:rsidR="00A2341D" w:rsidRDefault="00A2341D"/>
    <w:p w14:paraId="6C7DF011" w14:textId="77777777" w:rsidR="00A2341D" w:rsidRDefault="00A2341D"/>
    <w:p w14:paraId="366FB4F6" w14:textId="77777777" w:rsidR="00A2341D" w:rsidRDefault="00A234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EE5FB8" wp14:editId="52DABD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BB30C" w14:textId="77777777" w:rsidR="00A2341D" w:rsidRDefault="00A2341D"/>
                          <w:p w14:paraId="01D0C4A8" w14:textId="77777777" w:rsidR="00A2341D" w:rsidRDefault="00A23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E5F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BBB30C" w14:textId="77777777" w:rsidR="00A2341D" w:rsidRDefault="00A2341D"/>
                    <w:p w14:paraId="01D0C4A8" w14:textId="77777777" w:rsidR="00A2341D" w:rsidRDefault="00A234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7E13B6" w14:textId="77777777" w:rsidR="00A2341D" w:rsidRDefault="00A2341D"/>
    <w:p w14:paraId="5DC71EDB" w14:textId="77777777" w:rsidR="00A2341D" w:rsidRDefault="00A2341D">
      <w:pPr>
        <w:rPr>
          <w:sz w:val="2"/>
          <w:szCs w:val="2"/>
        </w:rPr>
      </w:pPr>
    </w:p>
    <w:p w14:paraId="3AF7AD92" w14:textId="77777777" w:rsidR="00A2341D" w:rsidRDefault="00A2341D"/>
    <w:p w14:paraId="4ACA971A" w14:textId="77777777" w:rsidR="00A2341D" w:rsidRDefault="00A2341D">
      <w:pPr>
        <w:spacing w:after="0" w:line="240" w:lineRule="auto"/>
      </w:pPr>
    </w:p>
  </w:footnote>
  <w:footnote w:type="continuationSeparator" w:id="0">
    <w:p w14:paraId="5E238FDC" w14:textId="77777777" w:rsidR="00A2341D" w:rsidRDefault="00A2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41D"/>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131121</TotalTime>
  <Pages>3</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3447</cp:revision>
  <cp:lastPrinted>2009-02-06T05:36:00Z</cp:lastPrinted>
  <dcterms:created xsi:type="dcterms:W3CDTF">2024-01-07T13:43:00Z</dcterms:created>
  <dcterms:modified xsi:type="dcterms:W3CDTF">2025-07-12T20:28:00Z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