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5062E" w14:textId="35FE0603" w:rsidR="007A0CEC" w:rsidRDefault="00494EA4" w:rsidP="00494EA4">
      <w:pPr>
        <w:rPr>
          <w:lang w:val="ru-RU"/>
        </w:rPr>
      </w:pPr>
      <w:r w:rsidRPr="00494EA4">
        <w:rPr>
          <w:rFonts w:hint="eastAsia"/>
        </w:rPr>
        <w:t>Файзуллин</w:t>
      </w:r>
      <w:r w:rsidRPr="00494EA4">
        <w:t xml:space="preserve"> </w:t>
      </w:r>
      <w:r w:rsidRPr="00494EA4">
        <w:rPr>
          <w:rFonts w:hint="eastAsia"/>
        </w:rPr>
        <w:t>Алексей</w:t>
      </w:r>
      <w:r w:rsidRPr="00494EA4">
        <w:t xml:space="preserve"> </w:t>
      </w:r>
      <w:r w:rsidRPr="00494EA4">
        <w:rPr>
          <w:rFonts w:hint="eastAsia"/>
        </w:rPr>
        <w:t>Леонидович</w:t>
      </w:r>
      <w:r>
        <w:rPr>
          <w:lang w:val="ru-RU"/>
        </w:rPr>
        <w:t xml:space="preserve"> </w:t>
      </w:r>
      <w:r w:rsidRPr="00494EA4">
        <w:rPr>
          <w:rFonts w:hint="eastAsia"/>
          <w:lang w:val="ru-RU"/>
        </w:rPr>
        <w:t>Применение</w:t>
      </w:r>
      <w:r w:rsidRPr="00494EA4">
        <w:rPr>
          <w:lang w:val="ru-RU"/>
        </w:rPr>
        <w:t xml:space="preserve"> </w:t>
      </w:r>
      <w:r w:rsidRPr="00494EA4">
        <w:rPr>
          <w:rFonts w:hint="eastAsia"/>
          <w:lang w:val="ru-RU"/>
        </w:rPr>
        <w:t>антифибротических</w:t>
      </w:r>
      <w:r w:rsidRPr="00494EA4">
        <w:rPr>
          <w:lang w:val="ru-RU"/>
        </w:rPr>
        <w:t xml:space="preserve"> </w:t>
      </w:r>
      <w:r w:rsidRPr="00494EA4">
        <w:rPr>
          <w:rFonts w:hint="eastAsia"/>
          <w:lang w:val="ru-RU"/>
        </w:rPr>
        <w:t>скаффолдов</w:t>
      </w:r>
      <w:r w:rsidRPr="00494EA4">
        <w:rPr>
          <w:lang w:val="ru-RU"/>
        </w:rPr>
        <w:t xml:space="preserve"> </w:t>
      </w:r>
      <w:r w:rsidRPr="00494EA4">
        <w:rPr>
          <w:rFonts w:hint="eastAsia"/>
          <w:lang w:val="ru-RU"/>
        </w:rPr>
        <w:t>в</w:t>
      </w:r>
      <w:r w:rsidRPr="00494EA4">
        <w:rPr>
          <w:lang w:val="ru-RU"/>
        </w:rPr>
        <w:t xml:space="preserve"> </w:t>
      </w:r>
      <w:r w:rsidRPr="00494EA4">
        <w:rPr>
          <w:rFonts w:hint="eastAsia"/>
          <w:lang w:val="ru-RU"/>
        </w:rPr>
        <w:t>регенеративной</w:t>
      </w:r>
      <w:r w:rsidRPr="00494EA4">
        <w:rPr>
          <w:lang w:val="ru-RU"/>
        </w:rPr>
        <w:t xml:space="preserve"> </w:t>
      </w:r>
      <w:r w:rsidRPr="00494EA4">
        <w:rPr>
          <w:rFonts w:hint="eastAsia"/>
          <w:lang w:val="ru-RU"/>
        </w:rPr>
        <w:t>медицине</w:t>
      </w:r>
      <w:r w:rsidRPr="00494EA4">
        <w:rPr>
          <w:lang w:val="ru-RU"/>
        </w:rPr>
        <w:t xml:space="preserve"> (</w:t>
      </w:r>
      <w:r w:rsidRPr="00494EA4">
        <w:rPr>
          <w:rFonts w:hint="eastAsia"/>
          <w:lang w:val="ru-RU"/>
        </w:rPr>
        <w:t>экспериментально</w:t>
      </w:r>
      <w:r w:rsidRPr="00494EA4">
        <w:rPr>
          <w:lang w:val="ru-RU"/>
        </w:rPr>
        <w:t>-</w:t>
      </w:r>
      <w:r w:rsidRPr="00494EA4">
        <w:rPr>
          <w:rFonts w:hint="eastAsia"/>
          <w:lang w:val="ru-RU"/>
        </w:rPr>
        <w:t>морфологическое</w:t>
      </w:r>
      <w:r w:rsidRPr="00494EA4">
        <w:rPr>
          <w:lang w:val="ru-RU"/>
        </w:rPr>
        <w:t xml:space="preserve"> </w:t>
      </w:r>
      <w:r w:rsidRPr="00494EA4">
        <w:rPr>
          <w:rFonts w:hint="eastAsia"/>
          <w:lang w:val="ru-RU"/>
        </w:rPr>
        <w:t>и</w:t>
      </w:r>
      <w:r w:rsidRPr="00494EA4">
        <w:rPr>
          <w:lang w:val="ru-RU"/>
        </w:rPr>
        <w:t xml:space="preserve"> </w:t>
      </w:r>
      <w:r w:rsidRPr="00494EA4">
        <w:rPr>
          <w:rFonts w:hint="eastAsia"/>
          <w:lang w:val="ru-RU"/>
        </w:rPr>
        <w:t>молекулярно</w:t>
      </w:r>
      <w:r w:rsidRPr="00494EA4">
        <w:rPr>
          <w:lang w:val="ru-RU"/>
        </w:rPr>
        <w:t>-</w:t>
      </w:r>
      <w:r w:rsidRPr="00494EA4">
        <w:rPr>
          <w:rFonts w:hint="eastAsia"/>
          <w:lang w:val="ru-RU"/>
        </w:rPr>
        <w:t>генетическое</w:t>
      </w:r>
      <w:r w:rsidRPr="00494EA4">
        <w:rPr>
          <w:lang w:val="ru-RU"/>
        </w:rPr>
        <w:t xml:space="preserve"> </w:t>
      </w:r>
      <w:r w:rsidRPr="00494EA4">
        <w:rPr>
          <w:rFonts w:hint="eastAsia"/>
          <w:lang w:val="ru-RU"/>
        </w:rPr>
        <w:t>исследование</w:t>
      </w:r>
      <w:r w:rsidRPr="00494EA4">
        <w:rPr>
          <w:lang w:val="ru-RU"/>
        </w:rPr>
        <w:t>)</w:t>
      </w:r>
    </w:p>
    <w:p w14:paraId="1A0746FB" w14:textId="77777777" w:rsidR="00494EA4" w:rsidRPr="00494EA4" w:rsidRDefault="00494EA4" w:rsidP="00494EA4">
      <w:pPr>
        <w:rPr>
          <w:lang w:val="ru-RU"/>
        </w:rPr>
      </w:pPr>
      <w:r w:rsidRPr="00494EA4">
        <w:rPr>
          <w:rFonts w:hint="eastAsia"/>
          <w:lang w:val="ru-RU"/>
        </w:rPr>
        <w:t>ОГЛАВЛЕНИЕ</w:t>
      </w:r>
      <w:r w:rsidRPr="00494EA4">
        <w:rPr>
          <w:lang w:val="ru-RU"/>
        </w:rPr>
        <w:t xml:space="preserve"> </w:t>
      </w:r>
      <w:r w:rsidRPr="00494EA4">
        <w:rPr>
          <w:rFonts w:hint="eastAsia"/>
          <w:lang w:val="ru-RU"/>
        </w:rPr>
        <w:t>ДИССЕРТАЦИИ</w:t>
      </w:r>
    </w:p>
    <w:p w14:paraId="243ACD33" w14:textId="77777777" w:rsidR="00494EA4" w:rsidRPr="00494EA4" w:rsidRDefault="00494EA4" w:rsidP="00494EA4">
      <w:pPr>
        <w:rPr>
          <w:lang w:val="ru-RU"/>
        </w:rPr>
      </w:pPr>
      <w:r w:rsidRPr="00494EA4">
        <w:rPr>
          <w:rFonts w:hint="eastAsia"/>
          <w:lang w:val="ru-RU"/>
        </w:rPr>
        <w:t>кандидат</w:t>
      </w:r>
      <w:r w:rsidRPr="00494EA4">
        <w:rPr>
          <w:lang w:val="ru-RU"/>
        </w:rPr>
        <w:t xml:space="preserve"> </w:t>
      </w:r>
      <w:r w:rsidRPr="00494EA4">
        <w:rPr>
          <w:rFonts w:hint="eastAsia"/>
          <w:lang w:val="ru-RU"/>
        </w:rPr>
        <w:t>наук</w:t>
      </w:r>
      <w:r w:rsidRPr="00494EA4">
        <w:rPr>
          <w:lang w:val="ru-RU"/>
        </w:rPr>
        <w:t xml:space="preserve"> </w:t>
      </w:r>
      <w:r w:rsidRPr="00494EA4">
        <w:rPr>
          <w:rFonts w:hint="eastAsia"/>
          <w:lang w:val="ru-RU"/>
        </w:rPr>
        <w:t>Файзуллин</w:t>
      </w:r>
      <w:r w:rsidRPr="00494EA4">
        <w:rPr>
          <w:lang w:val="ru-RU"/>
        </w:rPr>
        <w:t xml:space="preserve"> </w:t>
      </w:r>
      <w:r w:rsidRPr="00494EA4">
        <w:rPr>
          <w:rFonts w:hint="eastAsia"/>
          <w:lang w:val="ru-RU"/>
        </w:rPr>
        <w:t>Алексей</w:t>
      </w:r>
      <w:r w:rsidRPr="00494EA4">
        <w:rPr>
          <w:lang w:val="ru-RU"/>
        </w:rPr>
        <w:t xml:space="preserve"> </w:t>
      </w:r>
      <w:r w:rsidRPr="00494EA4">
        <w:rPr>
          <w:rFonts w:hint="eastAsia"/>
          <w:lang w:val="ru-RU"/>
        </w:rPr>
        <w:t>Леонидович</w:t>
      </w:r>
    </w:p>
    <w:p w14:paraId="7EDED1F9" w14:textId="77777777" w:rsidR="00494EA4" w:rsidRPr="00494EA4" w:rsidRDefault="00494EA4" w:rsidP="00494EA4">
      <w:pPr>
        <w:rPr>
          <w:lang w:val="ru-RU"/>
        </w:rPr>
      </w:pPr>
      <w:r w:rsidRPr="00494EA4">
        <w:rPr>
          <w:rFonts w:hint="eastAsia"/>
          <w:lang w:val="ru-RU"/>
        </w:rPr>
        <w:t>ВВЕДЕНИЕ</w:t>
      </w:r>
    </w:p>
    <w:p w14:paraId="452A435B" w14:textId="77777777" w:rsidR="00494EA4" w:rsidRPr="00494EA4" w:rsidRDefault="00494EA4" w:rsidP="00494EA4">
      <w:pPr>
        <w:rPr>
          <w:lang w:val="ru-RU"/>
        </w:rPr>
      </w:pPr>
    </w:p>
    <w:p w14:paraId="0166C451" w14:textId="77777777" w:rsidR="00494EA4" w:rsidRPr="00494EA4" w:rsidRDefault="00494EA4" w:rsidP="00494EA4">
      <w:pPr>
        <w:rPr>
          <w:lang w:val="ru-RU"/>
        </w:rPr>
      </w:pPr>
      <w:r w:rsidRPr="00494EA4">
        <w:rPr>
          <w:rFonts w:hint="eastAsia"/>
          <w:lang w:val="ru-RU"/>
        </w:rPr>
        <w:t>ГЛАВА</w:t>
      </w:r>
      <w:r w:rsidRPr="00494EA4">
        <w:rPr>
          <w:lang w:val="ru-RU"/>
        </w:rPr>
        <w:t xml:space="preserve"> 1. </w:t>
      </w:r>
      <w:r w:rsidRPr="00494EA4">
        <w:rPr>
          <w:rFonts w:hint="eastAsia"/>
          <w:lang w:val="ru-RU"/>
        </w:rPr>
        <w:t>ОБЗОР</w:t>
      </w:r>
      <w:r w:rsidRPr="00494EA4">
        <w:rPr>
          <w:lang w:val="ru-RU"/>
        </w:rPr>
        <w:t xml:space="preserve"> </w:t>
      </w:r>
      <w:r w:rsidRPr="00494EA4">
        <w:rPr>
          <w:rFonts w:hint="eastAsia"/>
          <w:lang w:val="ru-RU"/>
        </w:rPr>
        <w:t>ЛИТЕРАТУРЫ</w:t>
      </w:r>
    </w:p>
    <w:p w14:paraId="5E860B20" w14:textId="77777777" w:rsidR="00494EA4" w:rsidRPr="00494EA4" w:rsidRDefault="00494EA4" w:rsidP="00494EA4">
      <w:pPr>
        <w:rPr>
          <w:lang w:val="ru-RU"/>
        </w:rPr>
      </w:pPr>
    </w:p>
    <w:p w14:paraId="5765B134" w14:textId="77777777" w:rsidR="00494EA4" w:rsidRPr="00494EA4" w:rsidRDefault="00494EA4" w:rsidP="00494EA4">
      <w:pPr>
        <w:rPr>
          <w:lang w:val="ru-RU"/>
        </w:rPr>
      </w:pPr>
      <w:r w:rsidRPr="00494EA4">
        <w:rPr>
          <w:lang w:val="ru-RU"/>
        </w:rPr>
        <w:t xml:space="preserve">1.1 </w:t>
      </w:r>
      <w:r w:rsidRPr="00494EA4">
        <w:rPr>
          <w:rFonts w:hint="eastAsia"/>
          <w:lang w:val="ru-RU"/>
        </w:rPr>
        <w:t>Тканевая</w:t>
      </w:r>
      <w:r w:rsidRPr="00494EA4">
        <w:rPr>
          <w:lang w:val="ru-RU"/>
        </w:rPr>
        <w:t xml:space="preserve"> </w:t>
      </w:r>
      <w:r w:rsidRPr="00494EA4">
        <w:rPr>
          <w:rFonts w:hint="eastAsia"/>
          <w:lang w:val="ru-RU"/>
        </w:rPr>
        <w:t>реакция</w:t>
      </w:r>
      <w:r w:rsidRPr="00494EA4">
        <w:rPr>
          <w:lang w:val="ru-RU"/>
        </w:rPr>
        <w:t xml:space="preserve"> </w:t>
      </w:r>
      <w:r w:rsidRPr="00494EA4">
        <w:rPr>
          <w:rFonts w:hint="eastAsia"/>
          <w:lang w:val="ru-RU"/>
        </w:rPr>
        <w:t>на</w:t>
      </w:r>
      <w:r w:rsidRPr="00494EA4">
        <w:rPr>
          <w:lang w:val="ru-RU"/>
        </w:rPr>
        <w:t xml:space="preserve"> </w:t>
      </w:r>
      <w:r w:rsidRPr="00494EA4">
        <w:rPr>
          <w:rFonts w:hint="eastAsia"/>
          <w:lang w:val="ru-RU"/>
        </w:rPr>
        <w:t>имплантируемые</w:t>
      </w:r>
      <w:r w:rsidRPr="00494EA4">
        <w:rPr>
          <w:lang w:val="ru-RU"/>
        </w:rPr>
        <w:t xml:space="preserve"> </w:t>
      </w:r>
      <w:r w:rsidRPr="00494EA4">
        <w:rPr>
          <w:rFonts w:hint="eastAsia"/>
          <w:lang w:val="ru-RU"/>
        </w:rPr>
        <w:t>системы</w:t>
      </w:r>
      <w:r w:rsidRPr="00494EA4">
        <w:rPr>
          <w:lang w:val="ru-RU"/>
        </w:rPr>
        <w:t xml:space="preserve"> </w:t>
      </w:r>
      <w:r w:rsidRPr="00494EA4">
        <w:rPr>
          <w:rFonts w:hint="eastAsia"/>
          <w:lang w:val="ru-RU"/>
        </w:rPr>
        <w:t>доставки</w:t>
      </w:r>
      <w:r w:rsidRPr="00494EA4">
        <w:rPr>
          <w:lang w:val="ru-RU"/>
        </w:rPr>
        <w:t xml:space="preserve"> </w:t>
      </w:r>
      <w:r w:rsidRPr="00494EA4">
        <w:rPr>
          <w:rFonts w:hint="eastAsia"/>
          <w:lang w:val="ru-RU"/>
        </w:rPr>
        <w:t>лекарств</w:t>
      </w:r>
    </w:p>
    <w:p w14:paraId="734BF061" w14:textId="77777777" w:rsidR="00494EA4" w:rsidRPr="00494EA4" w:rsidRDefault="00494EA4" w:rsidP="00494EA4">
      <w:pPr>
        <w:rPr>
          <w:lang w:val="ru-RU"/>
        </w:rPr>
      </w:pPr>
    </w:p>
    <w:p w14:paraId="4351A6EF" w14:textId="77777777" w:rsidR="00494EA4" w:rsidRPr="00494EA4" w:rsidRDefault="00494EA4" w:rsidP="00494EA4">
      <w:pPr>
        <w:rPr>
          <w:lang w:val="ru-RU"/>
        </w:rPr>
      </w:pPr>
      <w:r w:rsidRPr="00494EA4">
        <w:rPr>
          <w:lang w:val="ru-RU"/>
        </w:rPr>
        <w:t xml:space="preserve">1.2 </w:t>
      </w:r>
      <w:r w:rsidRPr="00494EA4">
        <w:rPr>
          <w:rFonts w:hint="eastAsia"/>
          <w:lang w:val="ru-RU"/>
        </w:rPr>
        <w:t>Области</w:t>
      </w:r>
      <w:r w:rsidRPr="00494EA4">
        <w:rPr>
          <w:lang w:val="ru-RU"/>
        </w:rPr>
        <w:t xml:space="preserve"> </w:t>
      </w:r>
      <w:r w:rsidRPr="00494EA4">
        <w:rPr>
          <w:rFonts w:hint="eastAsia"/>
          <w:lang w:val="ru-RU"/>
        </w:rPr>
        <w:t>применения</w:t>
      </w:r>
      <w:r w:rsidRPr="00494EA4">
        <w:rPr>
          <w:lang w:val="ru-RU"/>
        </w:rPr>
        <w:t xml:space="preserve"> </w:t>
      </w:r>
      <w:r w:rsidRPr="00494EA4">
        <w:rPr>
          <w:rFonts w:hint="eastAsia"/>
          <w:lang w:val="ru-RU"/>
        </w:rPr>
        <w:t>имплантируемых</w:t>
      </w:r>
      <w:r w:rsidRPr="00494EA4">
        <w:rPr>
          <w:lang w:val="ru-RU"/>
        </w:rPr>
        <w:t xml:space="preserve"> </w:t>
      </w:r>
      <w:r w:rsidRPr="00494EA4">
        <w:rPr>
          <w:rFonts w:hint="eastAsia"/>
          <w:lang w:val="ru-RU"/>
        </w:rPr>
        <w:t>систем</w:t>
      </w:r>
      <w:r w:rsidRPr="00494EA4">
        <w:rPr>
          <w:lang w:val="ru-RU"/>
        </w:rPr>
        <w:t xml:space="preserve"> </w:t>
      </w:r>
      <w:r w:rsidRPr="00494EA4">
        <w:rPr>
          <w:rFonts w:hint="eastAsia"/>
          <w:lang w:val="ru-RU"/>
        </w:rPr>
        <w:t>доставки</w:t>
      </w:r>
      <w:r w:rsidRPr="00494EA4">
        <w:rPr>
          <w:lang w:val="ru-RU"/>
        </w:rPr>
        <w:t xml:space="preserve"> </w:t>
      </w:r>
      <w:r w:rsidRPr="00494EA4">
        <w:rPr>
          <w:rFonts w:hint="eastAsia"/>
          <w:lang w:val="ru-RU"/>
        </w:rPr>
        <w:t>лекарств</w:t>
      </w:r>
    </w:p>
    <w:p w14:paraId="2E7DF5AB" w14:textId="77777777" w:rsidR="00494EA4" w:rsidRPr="00494EA4" w:rsidRDefault="00494EA4" w:rsidP="00494EA4">
      <w:pPr>
        <w:rPr>
          <w:lang w:val="ru-RU"/>
        </w:rPr>
      </w:pPr>
    </w:p>
    <w:p w14:paraId="3146689B" w14:textId="77777777" w:rsidR="00494EA4" w:rsidRPr="00494EA4" w:rsidRDefault="00494EA4" w:rsidP="00494EA4">
      <w:pPr>
        <w:rPr>
          <w:lang w:val="ru-RU"/>
        </w:rPr>
      </w:pPr>
      <w:r w:rsidRPr="00494EA4">
        <w:rPr>
          <w:lang w:val="ru-RU"/>
        </w:rPr>
        <w:t xml:space="preserve">1.2.1 </w:t>
      </w:r>
      <w:r w:rsidRPr="00494EA4">
        <w:rPr>
          <w:rFonts w:hint="eastAsia"/>
          <w:lang w:val="ru-RU"/>
        </w:rPr>
        <w:t>Подкожные</w:t>
      </w:r>
      <w:r w:rsidRPr="00494EA4">
        <w:rPr>
          <w:lang w:val="ru-RU"/>
        </w:rPr>
        <w:t xml:space="preserve"> </w:t>
      </w:r>
      <w:r w:rsidRPr="00494EA4">
        <w:rPr>
          <w:rFonts w:hint="eastAsia"/>
          <w:lang w:val="ru-RU"/>
        </w:rPr>
        <w:t>имплантируемые</w:t>
      </w:r>
      <w:r w:rsidRPr="00494EA4">
        <w:rPr>
          <w:lang w:val="ru-RU"/>
        </w:rPr>
        <w:t xml:space="preserve"> </w:t>
      </w:r>
      <w:r w:rsidRPr="00494EA4">
        <w:rPr>
          <w:rFonts w:hint="eastAsia"/>
          <w:lang w:val="ru-RU"/>
        </w:rPr>
        <w:t>системы</w:t>
      </w:r>
      <w:r w:rsidRPr="00494EA4">
        <w:rPr>
          <w:lang w:val="ru-RU"/>
        </w:rPr>
        <w:t xml:space="preserve"> </w:t>
      </w:r>
      <w:r w:rsidRPr="00494EA4">
        <w:rPr>
          <w:rFonts w:hint="eastAsia"/>
          <w:lang w:val="ru-RU"/>
        </w:rPr>
        <w:t>доставки</w:t>
      </w:r>
      <w:r w:rsidRPr="00494EA4">
        <w:rPr>
          <w:lang w:val="ru-RU"/>
        </w:rPr>
        <w:t xml:space="preserve"> </w:t>
      </w:r>
      <w:r w:rsidRPr="00494EA4">
        <w:rPr>
          <w:rFonts w:hint="eastAsia"/>
          <w:lang w:val="ru-RU"/>
        </w:rPr>
        <w:t>лекарств</w:t>
      </w:r>
    </w:p>
    <w:p w14:paraId="7527C0B9" w14:textId="77777777" w:rsidR="00494EA4" w:rsidRPr="00494EA4" w:rsidRDefault="00494EA4" w:rsidP="00494EA4">
      <w:pPr>
        <w:rPr>
          <w:lang w:val="ru-RU"/>
        </w:rPr>
      </w:pPr>
    </w:p>
    <w:p w14:paraId="11195ED0" w14:textId="77777777" w:rsidR="00494EA4" w:rsidRPr="00494EA4" w:rsidRDefault="00494EA4" w:rsidP="00494EA4">
      <w:pPr>
        <w:rPr>
          <w:lang w:val="ru-RU"/>
        </w:rPr>
      </w:pPr>
      <w:r w:rsidRPr="00494EA4">
        <w:rPr>
          <w:lang w:val="ru-RU"/>
        </w:rPr>
        <w:t xml:space="preserve">1.2.2 </w:t>
      </w:r>
      <w:r w:rsidRPr="00494EA4">
        <w:rPr>
          <w:rFonts w:hint="eastAsia"/>
          <w:lang w:val="ru-RU"/>
        </w:rPr>
        <w:t>Имплантируемые</w:t>
      </w:r>
      <w:r w:rsidRPr="00494EA4">
        <w:rPr>
          <w:lang w:val="ru-RU"/>
        </w:rPr>
        <w:t xml:space="preserve"> </w:t>
      </w:r>
      <w:r w:rsidRPr="00494EA4">
        <w:rPr>
          <w:rFonts w:hint="eastAsia"/>
          <w:lang w:val="ru-RU"/>
        </w:rPr>
        <w:t>помпы</w:t>
      </w:r>
    </w:p>
    <w:p w14:paraId="155710BB" w14:textId="77777777" w:rsidR="00494EA4" w:rsidRPr="00494EA4" w:rsidRDefault="00494EA4" w:rsidP="00494EA4">
      <w:pPr>
        <w:rPr>
          <w:lang w:val="ru-RU"/>
        </w:rPr>
      </w:pPr>
    </w:p>
    <w:p w14:paraId="48298E21" w14:textId="77777777" w:rsidR="00494EA4" w:rsidRPr="00494EA4" w:rsidRDefault="00494EA4" w:rsidP="00494EA4">
      <w:pPr>
        <w:rPr>
          <w:lang w:val="ru-RU"/>
        </w:rPr>
      </w:pPr>
      <w:r w:rsidRPr="00494EA4">
        <w:rPr>
          <w:lang w:val="ru-RU"/>
        </w:rPr>
        <w:t xml:space="preserve">1.2.3 </w:t>
      </w:r>
      <w:r w:rsidRPr="00494EA4">
        <w:rPr>
          <w:rFonts w:hint="eastAsia"/>
          <w:lang w:val="ru-RU"/>
        </w:rPr>
        <w:t>Глазные</w:t>
      </w:r>
      <w:r w:rsidRPr="00494EA4">
        <w:rPr>
          <w:lang w:val="ru-RU"/>
        </w:rPr>
        <w:t xml:space="preserve"> </w:t>
      </w:r>
      <w:r w:rsidRPr="00494EA4">
        <w:rPr>
          <w:rFonts w:hint="eastAsia"/>
          <w:lang w:val="ru-RU"/>
        </w:rPr>
        <w:t>имплантируемые</w:t>
      </w:r>
      <w:r w:rsidRPr="00494EA4">
        <w:rPr>
          <w:lang w:val="ru-RU"/>
        </w:rPr>
        <w:t xml:space="preserve"> </w:t>
      </w:r>
      <w:r w:rsidRPr="00494EA4">
        <w:rPr>
          <w:rFonts w:hint="eastAsia"/>
          <w:lang w:val="ru-RU"/>
        </w:rPr>
        <w:t>системы</w:t>
      </w:r>
      <w:r w:rsidRPr="00494EA4">
        <w:rPr>
          <w:lang w:val="ru-RU"/>
        </w:rPr>
        <w:t xml:space="preserve"> </w:t>
      </w:r>
      <w:r w:rsidRPr="00494EA4">
        <w:rPr>
          <w:rFonts w:hint="eastAsia"/>
          <w:lang w:val="ru-RU"/>
        </w:rPr>
        <w:t>доставки</w:t>
      </w:r>
      <w:r w:rsidRPr="00494EA4">
        <w:rPr>
          <w:lang w:val="ru-RU"/>
        </w:rPr>
        <w:t xml:space="preserve"> </w:t>
      </w:r>
      <w:r w:rsidRPr="00494EA4">
        <w:rPr>
          <w:rFonts w:hint="eastAsia"/>
          <w:lang w:val="ru-RU"/>
        </w:rPr>
        <w:t>лекарств</w:t>
      </w:r>
    </w:p>
    <w:p w14:paraId="7D3E6AAA" w14:textId="77777777" w:rsidR="00494EA4" w:rsidRPr="00494EA4" w:rsidRDefault="00494EA4" w:rsidP="00494EA4">
      <w:pPr>
        <w:rPr>
          <w:lang w:val="ru-RU"/>
        </w:rPr>
      </w:pPr>
    </w:p>
    <w:p w14:paraId="5E8F046D" w14:textId="77777777" w:rsidR="00494EA4" w:rsidRPr="00494EA4" w:rsidRDefault="00494EA4" w:rsidP="00494EA4">
      <w:pPr>
        <w:rPr>
          <w:lang w:val="ru-RU"/>
        </w:rPr>
      </w:pPr>
      <w:r w:rsidRPr="00494EA4">
        <w:rPr>
          <w:lang w:val="ru-RU"/>
        </w:rPr>
        <w:t xml:space="preserve">1.2.4 </w:t>
      </w:r>
      <w:r w:rsidRPr="00494EA4">
        <w:rPr>
          <w:rFonts w:hint="eastAsia"/>
          <w:lang w:val="ru-RU"/>
        </w:rPr>
        <w:t>Нейрональные</w:t>
      </w:r>
      <w:r w:rsidRPr="00494EA4">
        <w:rPr>
          <w:lang w:val="ru-RU"/>
        </w:rPr>
        <w:t xml:space="preserve"> </w:t>
      </w:r>
      <w:r w:rsidRPr="00494EA4">
        <w:rPr>
          <w:rFonts w:hint="eastAsia"/>
          <w:lang w:val="ru-RU"/>
        </w:rPr>
        <w:t>имплантируемые</w:t>
      </w:r>
      <w:r w:rsidRPr="00494EA4">
        <w:rPr>
          <w:lang w:val="ru-RU"/>
        </w:rPr>
        <w:t xml:space="preserve"> </w:t>
      </w:r>
      <w:r w:rsidRPr="00494EA4">
        <w:rPr>
          <w:rFonts w:hint="eastAsia"/>
          <w:lang w:val="ru-RU"/>
        </w:rPr>
        <w:t>системы</w:t>
      </w:r>
      <w:r w:rsidRPr="00494EA4">
        <w:rPr>
          <w:lang w:val="ru-RU"/>
        </w:rPr>
        <w:t xml:space="preserve"> </w:t>
      </w:r>
      <w:r w:rsidRPr="00494EA4">
        <w:rPr>
          <w:rFonts w:hint="eastAsia"/>
          <w:lang w:val="ru-RU"/>
        </w:rPr>
        <w:t>доставки</w:t>
      </w:r>
      <w:r w:rsidRPr="00494EA4">
        <w:rPr>
          <w:lang w:val="ru-RU"/>
        </w:rPr>
        <w:t xml:space="preserve"> </w:t>
      </w:r>
      <w:r w:rsidRPr="00494EA4">
        <w:rPr>
          <w:rFonts w:hint="eastAsia"/>
          <w:lang w:val="ru-RU"/>
        </w:rPr>
        <w:t>лекарств</w:t>
      </w:r>
    </w:p>
    <w:p w14:paraId="2FA9AF6D" w14:textId="77777777" w:rsidR="00494EA4" w:rsidRPr="00494EA4" w:rsidRDefault="00494EA4" w:rsidP="00494EA4">
      <w:pPr>
        <w:rPr>
          <w:lang w:val="ru-RU"/>
        </w:rPr>
      </w:pPr>
    </w:p>
    <w:p w14:paraId="1BBBBCAB" w14:textId="77777777" w:rsidR="00494EA4" w:rsidRPr="00494EA4" w:rsidRDefault="00494EA4" w:rsidP="00494EA4">
      <w:pPr>
        <w:rPr>
          <w:lang w:val="ru-RU"/>
        </w:rPr>
      </w:pPr>
      <w:r w:rsidRPr="00494EA4">
        <w:rPr>
          <w:lang w:val="ru-RU"/>
        </w:rPr>
        <w:t xml:space="preserve">1.2.5 </w:t>
      </w:r>
      <w:r w:rsidRPr="00494EA4">
        <w:rPr>
          <w:rFonts w:hint="eastAsia"/>
          <w:lang w:val="ru-RU"/>
        </w:rPr>
        <w:t>Сердечно</w:t>
      </w:r>
      <w:r w:rsidRPr="00494EA4">
        <w:rPr>
          <w:lang w:val="ru-RU"/>
        </w:rPr>
        <w:t>-</w:t>
      </w:r>
      <w:r w:rsidRPr="00494EA4">
        <w:rPr>
          <w:rFonts w:hint="eastAsia"/>
          <w:lang w:val="ru-RU"/>
        </w:rPr>
        <w:t>сосудистые</w:t>
      </w:r>
      <w:r w:rsidRPr="00494EA4">
        <w:rPr>
          <w:lang w:val="ru-RU"/>
        </w:rPr>
        <w:t xml:space="preserve"> </w:t>
      </w:r>
      <w:r w:rsidRPr="00494EA4">
        <w:rPr>
          <w:rFonts w:hint="eastAsia"/>
          <w:lang w:val="ru-RU"/>
        </w:rPr>
        <w:t>имплантируемые</w:t>
      </w:r>
      <w:r w:rsidRPr="00494EA4">
        <w:rPr>
          <w:lang w:val="ru-RU"/>
        </w:rPr>
        <w:t xml:space="preserve"> </w:t>
      </w:r>
      <w:r w:rsidRPr="00494EA4">
        <w:rPr>
          <w:rFonts w:hint="eastAsia"/>
          <w:lang w:val="ru-RU"/>
        </w:rPr>
        <w:t>системы</w:t>
      </w:r>
      <w:r w:rsidRPr="00494EA4">
        <w:rPr>
          <w:lang w:val="ru-RU"/>
        </w:rPr>
        <w:t xml:space="preserve"> </w:t>
      </w:r>
      <w:r w:rsidRPr="00494EA4">
        <w:rPr>
          <w:rFonts w:hint="eastAsia"/>
          <w:lang w:val="ru-RU"/>
        </w:rPr>
        <w:t>доставки</w:t>
      </w:r>
      <w:r w:rsidRPr="00494EA4">
        <w:rPr>
          <w:lang w:val="ru-RU"/>
        </w:rPr>
        <w:t xml:space="preserve"> </w:t>
      </w:r>
      <w:r w:rsidRPr="00494EA4">
        <w:rPr>
          <w:rFonts w:hint="eastAsia"/>
          <w:lang w:val="ru-RU"/>
        </w:rPr>
        <w:t>лекарств</w:t>
      </w:r>
    </w:p>
    <w:p w14:paraId="0C41BE52" w14:textId="77777777" w:rsidR="00494EA4" w:rsidRPr="00494EA4" w:rsidRDefault="00494EA4" w:rsidP="00494EA4">
      <w:pPr>
        <w:rPr>
          <w:lang w:val="ru-RU"/>
        </w:rPr>
      </w:pPr>
    </w:p>
    <w:p w14:paraId="512F0D3B" w14:textId="77777777" w:rsidR="00494EA4" w:rsidRPr="00494EA4" w:rsidRDefault="00494EA4" w:rsidP="00494EA4">
      <w:pPr>
        <w:rPr>
          <w:lang w:val="ru-RU"/>
        </w:rPr>
      </w:pPr>
      <w:r w:rsidRPr="00494EA4">
        <w:rPr>
          <w:lang w:val="ru-RU"/>
        </w:rPr>
        <w:t xml:space="preserve">1.3 </w:t>
      </w:r>
      <w:r w:rsidRPr="00494EA4">
        <w:rPr>
          <w:rFonts w:hint="eastAsia"/>
          <w:lang w:val="ru-RU"/>
        </w:rPr>
        <w:t>Моделирование</w:t>
      </w:r>
      <w:r w:rsidRPr="00494EA4">
        <w:rPr>
          <w:lang w:val="ru-RU"/>
        </w:rPr>
        <w:t xml:space="preserve"> </w:t>
      </w:r>
      <w:r w:rsidRPr="00494EA4">
        <w:rPr>
          <w:rFonts w:hint="eastAsia"/>
          <w:lang w:val="ru-RU"/>
        </w:rPr>
        <w:t>фиброза</w:t>
      </w:r>
      <w:r w:rsidRPr="00494EA4">
        <w:rPr>
          <w:lang w:val="ru-RU"/>
        </w:rPr>
        <w:t xml:space="preserve"> </w:t>
      </w:r>
      <w:r w:rsidRPr="00494EA4">
        <w:rPr>
          <w:rFonts w:hint="eastAsia"/>
          <w:lang w:val="ru-RU"/>
        </w:rPr>
        <w:t>в</w:t>
      </w:r>
      <w:r w:rsidRPr="00494EA4">
        <w:rPr>
          <w:lang w:val="ru-RU"/>
        </w:rPr>
        <w:t xml:space="preserve"> </w:t>
      </w:r>
      <w:r w:rsidRPr="00494EA4">
        <w:rPr>
          <w:rFonts w:hint="eastAsia"/>
          <w:lang w:val="ru-RU"/>
        </w:rPr>
        <w:t>животных</w:t>
      </w:r>
      <w:r w:rsidRPr="00494EA4">
        <w:rPr>
          <w:lang w:val="ru-RU"/>
        </w:rPr>
        <w:t xml:space="preserve"> </w:t>
      </w:r>
      <w:r w:rsidRPr="00494EA4">
        <w:rPr>
          <w:rFonts w:hint="eastAsia"/>
          <w:lang w:val="ru-RU"/>
        </w:rPr>
        <w:t>моделях</w:t>
      </w:r>
    </w:p>
    <w:p w14:paraId="151B682D" w14:textId="77777777" w:rsidR="00494EA4" w:rsidRPr="00494EA4" w:rsidRDefault="00494EA4" w:rsidP="00494EA4">
      <w:pPr>
        <w:rPr>
          <w:lang w:val="ru-RU"/>
        </w:rPr>
      </w:pPr>
    </w:p>
    <w:p w14:paraId="577854B9" w14:textId="77777777" w:rsidR="00494EA4" w:rsidRPr="00494EA4" w:rsidRDefault="00494EA4" w:rsidP="00494EA4">
      <w:pPr>
        <w:rPr>
          <w:lang w:val="ru-RU"/>
        </w:rPr>
      </w:pPr>
      <w:r w:rsidRPr="00494EA4">
        <w:rPr>
          <w:lang w:val="ru-RU"/>
        </w:rPr>
        <w:t xml:space="preserve">1.4 </w:t>
      </w:r>
      <w:r w:rsidRPr="00494EA4">
        <w:rPr>
          <w:rFonts w:hint="eastAsia"/>
          <w:lang w:val="ru-RU"/>
        </w:rPr>
        <w:t>Терапевтические</w:t>
      </w:r>
      <w:r w:rsidRPr="00494EA4">
        <w:rPr>
          <w:lang w:val="ru-RU"/>
        </w:rPr>
        <w:t xml:space="preserve"> </w:t>
      </w:r>
      <w:r w:rsidRPr="00494EA4">
        <w:rPr>
          <w:rFonts w:hint="eastAsia"/>
          <w:lang w:val="ru-RU"/>
        </w:rPr>
        <w:t>мишени</w:t>
      </w:r>
      <w:r w:rsidRPr="00494EA4">
        <w:rPr>
          <w:lang w:val="ru-RU"/>
        </w:rPr>
        <w:t xml:space="preserve"> </w:t>
      </w:r>
      <w:r w:rsidRPr="00494EA4">
        <w:rPr>
          <w:rFonts w:hint="eastAsia"/>
          <w:lang w:val="ru-RU"/>
        </w:rPr>
        <w:t>тканевой</w:t>
      </w:r>
      <w:r w:rsidRPr="00494EA4">
        <w:rPr>
          <w:lang w:val="ru-RU"/>
        </w:rPr>
        <w:t xml:space="preserve"> </w:t>
      </w:r>
      <w:r w:rsidRPr="00494EA4">
        <w:rPr>
          <w:rFonts w:hint="eastAsia"/>
          <w:lang w:val="ru-RU"/>
        </w:rPr>
        <w:t>реакции</w:t>
      </w:r>
      <w:r w:rsidRPr="00494EA4">
        <w:rPr>
          <w:lang w:val="ru-RU"/>
        </w:rPr>
        <w:t xml:space="preserve"> </w:t>
      </w:r>
      <w:r w:rsidRPr="00494EA4">
        <w:rPr>
          <w:rFonts w:hint="eastAsia"/>
          <w:lang w:val="ru-RU"/>
        </w:rPr>
        <w:t>на</w:t>
      </w:r>
      <w:r w:rsidRPr="00494EA4">
        <w:rPr>
          <w:lang w:val="ru-RU"/>
        </w:rPr>
        <w:t xml:space="preserve"> </w:t>
      </w:r>
      <w:r w:rsidRPr="00494EA4">
        <w:rPr>
          <w:rFonts w:hint="eastAsia"/>
          <w:lang w:val="ru-RU"/>
        </w:rPr>
        <w:t>биоматериалы</w:t>
      </w:r>
    </w:p>
    <w:p w14:paraId="3E5716E6" w14:textId="77777777" w:rsidR="00494EA4" w:rsidRPr="00494EA4" w:rsidRDefault="00494EA4" w:rsidP="00494EA4">
      <w:pPr>
        <w:rPr>
          <w:lang w:val="ru-RU"/>
        </w:rPr>
      </w:pPr>
    </w:p>
    <w:p w14:paraId="2E16394B" w14:textId="77777777" w:rsidR="00494EA4" w:rsidRPr="00494EA4" w:rsidRDefault="00494EA4" w:rsidP="00494EA4">
      <w:pPr>
        <w:rPr>
          <w:lang w:val="ru-RU"/>
        </w:rPr>
      </w:pPr>
      <w:r w:rsidRPr="00494EA4">
        <w:rPr>
          <w:rFonts w:hint="eastAsia"/>
          <w:lang w:val="ru-RU"/>
        </w:rPr>
        <w:t>ГЛАВА</w:t>
      </w:r>
      <w:r w:rsidRPr="00494EA4">
        <w:rPr>
          <w:lang w:val="ru-RU"/>
        </w:rPr>
        <w:t xml:space="preserve"> 2. </w:t>
      </w:r>
      <w:r w:rsidRPr="00494EA4">
        <w:rPr>
          <w:rFonts w:hint="eastAsia"/>
          <w:lang w:val="ru-RU"/>
        </w:rPr>
        <w:t>МАТЕРИАЛЫ</w:t>
      </w:r>
      <w:r w:rsidRPr="00494EA4">
        <w:rPr>
          <w:lang w:val="ru-RU"/>
        </w:rPr>
        <w:t xml:space="preserve"> </w:t>
      </w:r>
      <w:r w:rsidRPr="00494EA4">
        <w:rPr>
          <w:rFonts w:hint="eastAsia"/>
          <w:lang w:val="ru-RU"/>
        </w:rPr>
        <w:t>И</w:t>
      </w:r>
      <w:r w:rsidRPr="00494EA4">
        <w:rPr>
          <w:lang w:val="ru-RU"/>
        </w:rPr>
        <w:t xml:space="preserve"> </w:t>
      </w:r>
      <w:r w:rsidRPr="00494EA4">
        <w:rPr>
          <w:rFonts w:hint="eastAsia"/>
          <w:lang w:val="ru-RU"/>
        </w:rPr>
        <w:t>МЕТОДЫ</w:t>
      </w:r>
    </w:p>
    <w:p w14:paraId="25A0AD84" w14:textId="77777777" w:rsidR="00494EA4" w:rsidRPr="00494EA4" w:rsidRDefault="00494EA4" w:rsidP="00494EA4">
      <w:pPr>
        <w:rPr>
          <w:lang w:val="ru-RU"/>
        </w:rPr>
      </w:pPr>
    </w:p>
    <w:p w14:paraId="202D6E6E" w14:textId="77777777" w:rsidR="00494EA4" w:rsidRPr="00494EA4" w:rsidRDefault="00494EA4" w:rsidP="00494EA4">
      <w:pPr>
        <w:rPr>
          <w:lang w:val="ru-RU"/>
        </w:rPr>
      </w:pPr>
      <w:r w:rsidRPr="00494EA4">
        <w:rPr>
          <w:lang w:val="ru-RU"/>
        </w:rPr>
        <w:t xml:space="preserve">2.1 </w:t>
      </w:r>
      <w:r w:rsidRPr="00494EA4">
        <w:rPr>
          <w:rFonts w:hint="eastAsia"/>
          <w:lang w:val="ru-RU"/>
        </w:rPr>
        <w:t>Моделирование</w:t>
      </w:r>
      <w:r w:rsidRPr="00494EA4">
        <w:rPr>
          <w:lang w:val="ru-RU"/>
        </w:rPr>
        <w:t xml:space="preserve"> </w:t>
      </w:r>
      <w:r w:rsidRPr="00494EA4">
        <w:rPr>
          <w:rFonts w:hint="eastAsia"/>
          <w:lang w:val="ru-RU"/>
        </w:rPr>
        <w:t>гипертрофических</w:t>
      </w:r>
      <w:r w:rsidRPr="00494EA4">
        <w:rPr>
          <w:lang w:val="ru-RU"/>
        </w:rPr>
        <w:t xml:space="preserve"> </w:t>
      </w:r>
      <w:r w:rsidRPr="00494EA4">
        <w:rPr>
          <w:rFonts w:hint="eastAsia"/>
          <w:lang w:val="ru-RU"/>
        </w:rPr>
        <w:t>рубцов</w:t>
      </w:r>
    </w:p>
    <w:p w14:paraId="09F244C3" w14:textId="77777777" w:rsidR="00494EA4" w:rsidRPr="00494EA4" w:rsidRDefault="00494EA4" w:rsidP="00494EA4">
      <w:pPr>
        <w:rPr>
          <w:lang w:val="ru-RU"/>
        </w:rPr>
      </w:pPr>
    </w:p>
    <w:p w14:paraId="2E44954D" w14:textId="77777777" w:rsidR="00494EA4" w:rsidRPr="00494EA4" w:rsidRDefault="00494EA4" w:rsidP="00494EA4">
      <w:pPr>
        <w:rPr>
          <w:lang w:val="ru-RU"/>
        </w:rPr>
      </w:pPr>
      <w:r w:rsidRPr="00494EA4">
        <w:rPr>
          <w:lang w:val="ru-RU"/>
        </w:rPr>
        <w:t xml:space="preserve">2.1.1 </w:t>
      </w:r>
      <w:r w:rsidRPr="00494EA4">
        <w:rPr>
          <w:rFonts w:hint="eastAsia"/>
          <w:lang w:val="ru-RU"/>
        </w:rPr>
        <w:t>Хирургическое</w:t>
      </w:r>
      <w:r w:rsidRPr="00494EA4">
        <w:rPr>
          <w:lang w:val="ru-RU"/>
        </w:rPr>
        <w:t xml:space="preserve"> </w:t>
      </w:r>
      <w:r w:rsidRPr="00494EA4">
        <w:rPr>
          <w:rFonts w:hint="eastAsia"/>
          <w:lang w:val="ru-RU"/>
        </w:rPr>
        <w:t>моделирование</w:t>
      </w:r>
      <w:r w:rsidRPr="00494EA4">
        <w:rPr>
          <w:lang w:val="ru-RU"/>
        </w:rPr>
        <w:t xml:space="preserve"> </w:t>
      </w:r>
      <w:r w:rsidRPr="00494EA4">
        <w:rPr>
          <w:rFonts w:hint="eastAsia"/>
          <w:lang w:val="ru-RU"/>
        </w:rPr>
        <w:t>гипертрофических</w:t>
      </w:r>
      <w:r w:rsidRPr="00494EA4">
        <w:rPr>
          <w:lang w:val="ru-RU"/>
        </w:rPr>
        <w:t xml:space="preserve"> </w:t>
      </w:r>
      <w:r w:rsidRPr="00494EA4">
        <w:rPr>
          <w:rFonts w:hint="eastAsia"/>
          <w:lang w:val="ru-RU"/>
        </w:rPr>
        <w:t>рубцов</w:t>
      </w:r>
    </w:p>
    <w:p w14:paraId="1820881C" w14:textId="77777777" w:rsidR="00494EA4" w:rsidRPr="00494EA4" w:rsidRDefault="00494EA4" w:rsidP="00494EA4">
      <w:pPr>
        <w:rPr>
          <w:lang w:val="ru-RU"/>
        </w:rPr>
      </w:pPr>
    </w:p>
    <w:p w14:paraId="33126B8C" w14:textId="77777777" w:rsidR="00494EA4" w:rsidRPr="00494EA4" w:rsidRDefault="00494EA4" w:rsidP="00494EA4">
      <w:pPr>
        <w:rPr>
          <w:lang w:val="ru-RU"/>
        </w:rPr>
      </w:pPr>
      <w:r w:rsidRPr="00494EA4">
        <w:rPr>
          <w:lang w:val="ru-RU"/>
        </w:rPr>
        <w:t xml:space="preserve">2.1.2 </w:t>
      </w:r>
      <w:r w:rsidRPr="00494EA4">
        <w:rPr>
          <w:rFonts w:hint="eastAsia"/>
          <w:lang w:val="ru-RU"/>
        </w:rPr>
        <w:t>Гистологический</w:t>
      </w:r>
      <w:r w:rsidRPr="00494EA4">
        <w:rPr>
          <w:lang w:val="ru-RU"/>
        </w:rPr>
        <w:t xml:space="preserve"> </w:t>
      </w:r>
      <w:r w:rsidRPr="00494EA4">
        <w:rPr>
          <w:rFonts w:hint="eastAsia"/>
          <w:lang w:val="ru-RU"/>
        </w:rPr>
        <w:t>анализ</w:t>
      </w:r>
    </w:p>
    <w:p w14:paraId="64B49760" w14:textId="77777777" w:rsidR="00494EA4" w:rsidRPr="00494EA4" w:rsidRDefault="00494EA4" w:rsidP="00494EA4">
      <w:pPr>
        <w:rPr>
          <w:lang w:val="ru-RU"/>
        </w:rPr>
      </w:pPr>
    </w:p>
    <w:p w14:paraId="7F201C95" w14:textId="77777777" w:rsidR="00494EA4" w:rsidRPr="00494EA4" w:rsidRDefault="00494EA4" w:rsidP="00494EA4">
      <w:pPr>
        <w:rPr>
          <w:lang w:val="ru-RU"/>
        </w:rPr>
      </w:pPr>
      <w:r w:rsidRPr="00494EA4">
        <w:rPr>
          <w:lang w:val="ru-RU"/>
        </w:rPr>
        <w:t xml:space="preserve">2.1.3 </w:t>
      </w:r>
      <w:r w:rsidRPr="00494EA4">
        <w:rPr>
          <w:rFonts w:hint="eastAsia"/>
          <w:lang w:val="ru-RU"/>
        </w:rPr>
        <w:t>Иммуногистохимический</w:t>
      </w:r>
      <w:r w:rsidRPr="00494EA4">
        <w:rPr>
          <w:lang w:val="ru-RU"/>
        </w:rPr>
        <w:t xml:space="preserve"> </w:t>
      </w:r>
      <w:r w:rsidRPr="00494EA4">
        <w:rPr>
          <w:rFonts w:hint="eastAsia"/>
          <w:lang w:val="ru-RU"/>
        </w:rPr>
        <w:t>анализ</w:t>
      </w:r>
    </w:p>
    <w:p w14:paraId="0DF570C0" w14:textId="77777777" w:rsidR="00494EA4" w:rsidRPr="00494EA4" w:rsidRDefault="00494EA4" w:rsidP="00494EA4">
      <w:pPr>
        <w:rPr>
          <w:lang w:val="ru-RU"/>
        </w:rPr>
      </w:pPr>
    </w:p>
    <w:p w14:paraId="1BF32987" w14:textId="77777777" w:rsidR="00494EA4" w:rsidRPr="00494EA4" w:rsidRDefault="00494EA4" w:rsidP="00494EA4">
      <w:pPr>
        <w:rPr>
          <w:lang w:val="ru-RU"/>
        </w:rPr>
      </w:pPr>
      <w:r w:rsidRPr="00494EA4">
        <w:rPr>
          <w:lang w:val="ru-RU"/>
        </w:rPr>
        <w:t xml:space="preserve">2.1.4 </w:t>
      </w:r>
      <w:r w:rsidRPr="00494EA4">
        <w:rPr>
          <w:rFonts w:hint="eastAsia"/>
          <w:lang w:val="ru-RU"/>
        </w:rPr>
        <w:t>Морфометрический</w:t>
      </w:r>
      <w:r w:rsidRPr="00494EA4">
        <w:rPr>
          <w:lang w:val="ru-RU"/>
        </w:rPr>
        <w:t xml:space="preserve"> </w:t>
      </w:r>
      <w:r w:rsidRPr="00494EA4">
        <w:rPr>
          <w:rFonts w:hint="eastAsia"/>
          <w:lang w:val="ru-RU"/>
        </w:rPr>
        <w:t>анализ</w:t>
      </w:r>
    </w:p>
    <w:p w14:paraId="5A8CE739" w14:textId="77777777" w:rsidR="00494EA4" w:rsidRPr="00494EA4" w:rsidRDefault="00494EA4" w:rsidP="00494EA4">
      <w:pPr>
        <w:rPr>
          <w:lang w:val="ru-RU"/>
        </w:rPr>
      </w:pPr>
    </w:p>
    <w:p w14:paraId="6A8F64F9" w14:textId="77777777" w:rsidR="00494EA4" w:rsidRPr="00494EA4" w:rsidRDefault="00494EA4" w:rsidP="00494EA4">
      <w:pPr>
        <w:rPr>
          <w:lang w:val="ru-RU"/>
        </w:rPr>
      </w:pPr>
      <w:r w:rsidRPr="00494EA4">
        <w:rPr>
          <w:lang w:val="ru-RU"/>
        </w:rPr>
        <w:t xml:space="preserve">2.1.5 </w:t>
      </w:r>
      <w:r w:rsidRPr="00494EA4">
        <w:rPr>
          <w:rFonts w:hint="eastAsia"/>
          <w:lang w:val="ru-RU"/>
        </w:rPr>
        <w:t>Химический</w:t>
      </w:r>
      <w:r w:rsidRPr="00494EA4">
        <w:rPr>
          <w:lang w:val="ru-RU"/>
        </w:rPr>
        <w:t xml:space="preserve"> </w:t>
      </w:r>
      <w:r w:rsidRPr="00494EA4">
        <w:rPr>
          <w:rFonts w:hint="eastAsia"/>
          <w:lang w:val="ru-RU"/>
        </w:rPr>
        <w:t>анализ</w:t>
      </w:r>
    </w:p>
    <w:p w14:paraId="1A219A8C" w14:textId="77777777" w:rsidR="00494EA4" w:rsidRPr="00494EA4" w:rsidRDefault="00494EA4" w:rsidP="00494EA4">
      <w:pPr>
        <w:rPr>
          <w:lang w:val="ru-RU"/>
        </w:rPr>
      </w:pPr>
    </w:p>
    <w:p w14:paraId="1632AA87" w14:textId="77777777" w:rsidR="00494EA4" w:rsidRPr="00494EA4" w:rsidRDefault="00494EA4" w:rsidP="00494EA4">
      <w:pPr>
        <w:rPr>
          <w:lang w:val="ru-RU"/>
        </w:rPr>
      </w:pPr>
      <w:r w:rsidRPr="00494EA4">
        <w:rPr>
          <w:lang w:val="ru-RU"/>
        </w:rPr>
        <w:t xml:space="preserve">2.1.6 </w:t>
      </w:r>
      <w:r w:rsidRPr="00494EA4">
        <w:rPr>
          <w:rFonts w:hint="eastAsia"/>
          <w:lang w:val="ru-RU"/>
        </w:rPr>
        <w:t>Термический</w:t>
      </w:r>
      <w:r w:rsidRPr="00494EA4">
        <w:rPr>
          <w:lang w:val="ru-RU"/>
        </w:rPr>
        <w:t xml:space="preserve"> </w:t>
      </w:r>
      <w:r w:rsidRPr="00494EA4">
        <w:rPr>
          <w:rFonts w:hint="eastAsia"/>
          <w:lang w:val="ru-RU"/>
        </w:rPr>
        <w:t>анализ</w:t>
      </w:r>
    </w:p>
    <w:p w14:paraId="30C4C354" w14:textId="77777777" w:rsidR="00494EA4" w:rsidRPr="00494EA4" w:rsidRDefault="00494EA4" w:rsidP="00494EA4">
      <w:pPr>
        <w:rPr>
          <w:lang w:val="ru-RU"/>
        </w:rPr>
      </w:pPr>
    </w:p>
    <w:p w14:paraId="07862F88" w14:textId="77777777" w:rsidR="00494EA4" w:rsidRPr="00494EA4" w:rsidRDefault="00494EA4" w:rsidP="00494EA4">
      <w:pPr>
        <w:rPr>
          <w:lang w:val="ru-RU"/>
        </w:rPr>
      </w:pPr>
      <w:r w:rsidRPr="00494EA4">
        <w:rPr>
          <w:lang w:val="ru-RU"/>
        </w:rPr>
        <w:t xml:space="preserve">2.1.7 </w:t>
      </w:r>
      <w:r w:rsidRPr="00494EA4">
        <w:rPr>
          <w:rFonts w:hint="eastAsia"/>
          <w:lang w:val="ru-RU"/>
        </w:rPr>
        <w:t>Статистический</w:t>
      </w:r>
      <w:r w:rsidRPr="00494EA4">
        <w:rPr>
          <w:lang w:val="ru-RU"/>
        </w:rPr>
        <w:t xml:space="preserve"> </w:t>
      </w:r>
      <w:r w:rsidRPr="00494EA4">
        <w:rPr>
          <w:rFonts w:hint="eastAsia"/>
          <w:lang w:val="ru-RU"/>
        </w:rPr>
        <w:t>анализ</w:t>
      </w:r>
    </w:p>
    <w:p w14:paraId="41DA28DB" w14:textId="77777777" w:rsidR="00494EA4" w:rsidRPr="00494EA4" w:rsidRDefault="00494EA4" w:rsidP="00494EA4">
      <w:pPr>
        <w:rPr>
          <w:lang w:val="ru-RU"/>
        </w:rPr>
      </w:pPr>
    </w:p>
    <w:p w14:paraId="695E3917" w14:textId="77777777" w:rsidR="00494EA4" w:rsidRPr="00494EA4" w:rsidRDefault="00494EA4" w:rsidP="00494EA4">
      <w:pPr>
        <w:rPr>
          <w:lang w:val="ru-RU"/>
        </w:rPr>
      </w:pPr>
      <w:r w:rsidRPr="00494EA4">
        <w:rPr>
          <w:lang w:val="ru-RU"/>
        </w:rPr>
        <w:t xml:space="preserve">2.2 </w:t>
      </w:r>
      <w:r w:rsidRPr="00494EA4">
        <w:rPr>
          <w:rFonts w:hint="eastAsia"/>
          <w:lang w:val="ru-RU"/>
        </w:rPr>
        <w:t>Применение</w:t>
      </w:r>
      <w:r w:rsidRPr="00494EA4">
        <w:rPr>
          <w:lang w:val="ru-RU"/>
        </w:rPr>
        <w:t xml:space="preserve"> </w:t>
      </w:r>
      <w:r w:rsidRPr="00494EA4">
        <w:rPr>
          <w:rFonts w:hint="eastAsia"/>
          <w:lang w:val="ru-RU"/>
        </w:rPr>
        <w:t>антифибротического</w:t>
      </w:r>
      <w:r w:rsidRPr="00494EA4">
        <w:rPr>
          <w:lang w:val="ru-RU"/>
        </w:rPr>
        <w:t xml:space="preserve"> </w:t>
      </w:r>
      <w:r w:rsidRPr="00494EA4">
        <w:rPr>
          <w:rFonts w:hint="eastAsia"/>
          <w:lang w:val="ru-RU"/>
        </w:rPr>
        <w:t>скаффолда</w:t>
      </w:r>
      <w:r w:rsidRPr="00494EA4">
        <w:rPr>
          <w:lang w:val="ru-RU"/>
        </w:rPr>
        <w:t xml:space="preserve"> </w:t>
      </w:r>
      <w:r w:rsidRPr="00494EA4">
        <w:rPr>
          <w:rFonts w:hint="eastAsia"/>
          <w:lang w:val="ru-RU"/>
        </w:rPr>
        <w:t>для</w:t>
      </w:r>
      <w:r w:rsidRPr="00494EA4">
        <w:rPr>
          <w:lang w:val="ru-RU"/>
        </w:rPr>
        <w:t xml:space="preserve"> </w:t>
      </w:r>
      <w:r w:rsidRPr="00494EA4">
        <w:rPr>
          <w:rFonts w:hint="eastAsia"/>
          <w:lang w:val="ru-RU"/>
        </w:rPr>
        <w:t>контроля</w:t>
      </w:r>
      <w:r w:rsidRPr="00494EA4">
        <w:rPr>
          <w:lang w:val="ru-RU"/>
        </w:rPr>
        <w:t xml:space="preserve"> </w:t>
      </w:r>
      <w:r w:rsidRPr="00494EA4">
        <w:rPr>
          <w:rFonts w:hint="eastAsia"/>
          <w:lang w:val="ru-RU"/>
        </w:rPr>
        <w:t>периимплантного</w:t>
      </w:r>
      <w:r w:rsidRPr="00494EA4">
        <w:rPr>
          <w:lang w:val="ru-RU"/>
        </w:rPr>
        <w:t xml:space="preserve"> </w:t>
      </w:r>
      <w:r w:rsidRPr="00494EA4">
        <w:rPr>
          <w:rFonts w:hint="eastAsia"/>
          <w:lang w:val="ru-RU"/>
        </w:rPr>
        <w:t>фиброза</w:t>
      </w:r>
    </w:p>
    <w:p w14:paraId="5EC117E5" w14:textId="77777777" w:rsidR="00494EA4" w:rsidRPr="00494EA4" w:rsidRDefault="00494EA4" w:rsidP="00494EA4">
      <w:pPr>
        <w:rPr>
          <w:lang w:val="ru-RU"/>
        </w:rPr>
      </w:pPr>
    </w:p>
    <w:p w14:paraId="30BEA5A7" w14:textId="77777777" w:rsidR="00494EA4" w:rsidRPr="00494EA4" w:rsidRDefault="00494EA4" w:rsidP="00494EA4">
      <w:pPr>
        <w:rPr>
          <w:lang w:val="ru-RU"/>
        </w:rPr>
      </w:pPr>
      <w:r w:rsidRPr="00494EA4">
        <w:rPr>
          <w:lang w:val="ru-RU"/>
        </w:rPr>
        <w:t xml:space="preserve">2.2.1 </w:t>
      </w:r>
      <w:r w:rsidRPr="00494EA4">
        <w:rPr>
          <w:rFonts w:hint="eastAsia"/>
          <w:lang w:val="ru-RU"/>
        </w:rPr>
        <w:t>Создание</w:t>
      </w:r>
      <w:r w:rsidRPr="00494EA4">
        <w:rPr>
          <w:lang w:val="ru-RU"/>
        </w:rPr>
        <w:t xml:space="preserve"> </w:t>
      </w:r>
      <w:r w:rsidRPr="00494EA4">
        <w:rPr>
          <w:rFonts w:hint="eastAsia"/>
          <w:lang w:val="ru-RU"/>
        </w:rPr>
        <w:t>скаффолдов</w:t>
      </w:r>
    </w:p>
    <w:p w14:paraId="1CE5BC01" w14:textId="77777777" w:rsidR="00494EA4" w:rsidRPr="00494EA4" w:rsidRDefault="00494EA4" w:rsidP="00494EA4">
      <w:pPr>
        <w:rPr>
          <w:lang w:val="ru-RU"/>
        </w:rPr>
      </w:pPr>
    </w:p>
    <w:p w14:paraId="346A3F04" w14:textId="77777777" w:rsidR="00494EA4" w:rsidRPr="00494EA4" w:rsidRDefault="00494EA4" w:rsidP="00494EA4">
      <w:pPr>
        <w:rPr>
          <w:lang w:val="ru-RU"/>
        </w:rPr>
      </w:pPr>
      <w:r w:rsidRPr="00494EA4">
        <w:rPr>
          <w:lang w:val="ru-RU"/>
        </w:rPr>
        <w:t xml:space="preserve">2.2.2 </w:t>
      </w:r>
      <w:r w:rsidRPr="00494EA4">
        <w:rPr>
          <w:rFonts w:hint="eastAsia"/>
          <w:lang w:val="ru-RU"/>
        </w:rPr>
        <w:t>Характеристика</w:t>
      </w:r>
      <w:r w:rsidRPr="00494EA4">
        <w:rPr>
          <w:lang w:val="ru-RU"/>
        </w:rPr>
        <w:t xml:space="preserve"> </w:t>
      </w:r>
      <w:r w:rsidRPr="00494EA4">
        <w:rPr>
          <w:rFonts w:hint="eastAsia"/>
          <w:lang w:val="ru-RU"/>
        </w:rPr>
        <w:t>скаффолдов</w:t>
      </w:r>
    </w:p>
    <w:p w14:paraId="6B004F52" w14:textId="77777777" w:rsidR="00494EA4" w:rsidRPr="00494EA4" w:rsidRDefault="00494EA4" w:rsidP="00494EA4">
      <w:pPr>
        <w:rPr>
          <w:lang w:val="ru-RU"/>
        </w:rPr>
      </w:pPr>
    </w:p>
    <w:p w14:paraId="05EFF8F3" w14:textId="77777777" w:rsidR="00494EA4" w:rsidRPr="00494EA4" w:rsidRDefault="00494EA4" w:rsidP="00494EA4">
      <w:pPr>
        <w:rPr>
          <w:lang w:val="ru-RU"/>
        </w:rPr>
      </w:pPr>
      <w:r w:rsidRPr="00494EA4">
        <w:rPr>
          <w:lang w:val="ru-RU"/>
        </w:rPr>
        <w:t xml:space="preserve">2.2.3 </w:t>
      </w:r>
      <w:r w:rsidRPr="00494EA4">
        <w:rPr>
          <w:rFonts w:hint="eastAsia"/>
          <w:lang w:val="ru-RU"/>
        </w:rPr>
        <w:t>Анализ</w:t>
      </w:r>
      <w:r w:rsidRPr="00494EA4">
        <w:rPr>
          <w:lang w:val="ru-RU"/>
        </w:rPr>
        <w:t xml:space="preserve"> </w:t>
      </w:r>
      <w:r w:rsidRPr="00494EA4">
        <w:rPr>
          <w:rFonts w:hint="eastAsia"/>
          <w:lang w:val="ru-RU"/>
        </w:rPr>
        <w:t>нагрузки</w:t>
      </w:r>
      <w:r w:rsidRPr="00494EA4">
        <w:rPr>
          <w:lang w:val="ru-RU"/>
        </w:rPr>
        <w:t xml:space="preserve"> </w:t>
      </w:r>
      <w:r w:rsidRPr="00494EA4">
        <w:rPr>
          <w:rFonts w:hint="eastAsia"/>
          <w:lang w:val="ru-RU"/>
        </w:rPr>
        <w:t>и</w:t>
      </w:r>
      <w:r w:rsidRPr="00494EA4">
        <w:rPr>
          <w:lang w:val="ru-RU"/>
        </w:rPr>
        <w:t xml:space="preserve"> </w:t>
      </w:r>
      <w:r w:rsidRPr="00494EA4">
        <w:rPr>
          <w:rFonts w:hint="eastAsia"/>
          <w:lang w:val="ru-RU"/>
        </w:rPr>
        <w:t>высвобождения</w:t>
      </w:r>
      <w:r w:rsidRPr="00494EA4">
        <w:rPr>
          <w:lang w:val="ru-RU"/>
        </w:rPr>
        <w:t xml:space="preserve"> </w:t>
      </w:r>
      <w:r w:rsidRPr="00494EA4">
        <w:rPr>
          <w:rFonts w:hint="eastAsia"/>
          <w:lang w:val="ru-RU"/>
        </w:rPr>
        <w:t>пирфенидона</w:t>
      </w:r>
    </w:p>
    <w:p w14:paraId="622E3501" w14:textId="77777777" w:rsidR="00494EA4" w:rsidRPr="00494EA4" w:rsidRDefault="00494EA4" w:rsidP="00494EA4">
      <w:pPr>
        <w:rPr>
          <w:lang w:val="ru-RU"/>
        </w:rPr>
      </w:pPr>
    </w:p>
    <w:p w14:paraId="21B44015" w14:textId="77777777" w:rsidR="00494EA4" w:rsidRPr="00494EA4" w:rsidRDefault="00494EA4" w:rsidP="00494EA4">
      <w:pPr>
        <w:rPr>
          <w:lang w:val="ru-RU"/>
        </w:rPr>
      </w:pPr>
      <w:r w:rsidRPr="00494EA4">
        <w:rPr>
          <w:lang w:val="ru-RU"/>
        </w:rPr>
        <w:t xml:space="preserve">2.2.4 </w:t>
      </w:r>
      <w:r w:rsidRPr="00494EA4">
        <w:rPr>
          <w:rFonts w:hint="eastAsia"/>
          <w:lang w:val="ru-RU"/>
        </w:rPr>
        <w:t>Хирургические</w:t>
      </w:r>
      <w:r w:rsidRPr="00494EA4">
        <w:rPr>
          <w:lang w:val="ru-RU"/>
        </w:rPr>
        <w:t xml:space="preserve"> </w:t>
      </w:r>
      <w:r w:rsidRPr="00494EA4">
        <w:rPr>
          <w:rFonts w:hint="eastAsia"/>
          <w:lang w:val="ru-RU"/>
        </w:rPr>
        <w:t>имплантации</w:t>
      </w:r>
      <w:r w:rsidRPr="00494EA4">
        <w:rPr>
          <w:lang w:val="ru-RU"/>
        </w:rPr>
        <w:t xml:space="preserve"> </w:t>
      </w:r>
      <w:r w:rsidRPr="00494EA4">
        <w:rPr>
          <w:rFonts w:hint="eastAsia"/>
          <w:lang w:val="ru-RU"/>
        </w:rPr>
        <w:t>скаффолдов</w:t>
      </w:r>
    </w:p>
    <w:p w14:paraId="1B0B1B81" w14:textId="77777777" w:rsidR="00494EA4" w:rsidRPr="00494EA4" w:rsidRDefault="00494EA4" w:rsidP="00494EA4">
      <w:pPr>
        <w:rPr>
          <w:lang w:val="ru-RU"/>
        </w:rPr>
      </w:pPr>
    </w:p>
    <w:p w14:paraId="142AEE58" w14:textId="77777777" w:rsidR="00494EA4" w:rsidRPr="00494EA4" w:rsidRDefault="00494EA4" w:rsidP="00494EA4">
      <w:pPr>
        <w:rPr>
          <w:lang w:val="ru-RU"/>
        </w:rPr>
      </w:pPr>
      <w:r w:rsidRPr="00494EA4">
        <w:rPr>
          <w:lang w:val="ru-RU"/>
        </w:rPr>
        <w:lastRenderedPageBreak/>
        <w:t xml:space="preserve">2.2.5 </w:t>
      </w:r>
      <w:r w:rsidRPr="00494EA4">
        <w:rPr>
          <w:rFonts w:hint="eastAsia"/>
          <w:lang w:val="ru-RU"/>
        </w:rPr>
        <w:t>Гистологический</w:t>
      </w:r>
      <w:r w:rsidRPr="00494EA4">
        <w:rPr>
          <w:lang w:val="ru-RU"/>
        </w:rPr>
        <w:t xml:space="preserve"> </w:t>
      </w:r>
      <w:r w:rsidRPr="00494EA4">
        <w:rPr>
          <w:rFonts w:hint="eastAsia"/>
          <w:lang w:val="ru-RU"/>
        </w:rPr>
        <w:t>анализ</w:t>
      </w:r>
    </w:p>
    <w:p w14:paraId="4E066E93" w14:textId="77777777" w:rsidR="00494EA4" w:rsidRPr="00494EA4" w:rsidRDefault="00494EA4" w:rsidP="00494EA4">
      <w:pPr>
        <w:rPr>
          <w:lang w:val="ru-RU"/>
        </w:rPr>
      </w:pPr>
    </w:p>
    <w:p w14:paraId="67CCD79D" w14:textId="77777777" w:rsidR="00494EA4" w:rsidRPr="00494EA4" w:rsidRDefault="00494EA4" w:rsidP="00494EA4">
      <w:pPr>
        <w:rPr>
          <w:lang w:val="ru-RU"/>
        </w:rPr>
      </w:pPr>
      <w:r w:rsidRPr="00494EA4">
        <w:rPr>
          <w:lang w:val="ru-RU"/>
        </w:rPr>
        <w:t xml:space="preserve">2.2.6 </w:t>
      </w:r>
      <w:r w:rsidRPr="00494EA4">
        <w:rPr>
          <w:rFonts w:hint="eastAsia"/>
          <w:lang w:val="ru-RU"/>
        </w:rPr>
        <w:t>Иммуногистохимический</w:t>
      </w:r>
      <w:r w:rsidRPr="00494EA4">
        <w:rPr>
          <w:lang w:val="ru-RU"/>
        </w:rPr>
        <w:t xml:space="preserve"> </w:t>
      </w:r>
      <w:r w:rsidRPr="00494EA4">
        <w:rPr>
          <w:rFonts w:hint="eastAsia"/>
          <w:lang w:val="ru-RU"/>
        </w:rPr>
        <w:t>анализ</w:t>
      </w:r>
    </w:p>
    <w:p w14:paraId="3878968D" w14:textId="77777777" w:rsidR="00494EA4" w:rsidRPr="00494EA4" w:rsidRDefault="00494EA4" w:rsidP="00494EA4">
      <w:pPr>
        <w:rPr>
          <w:lang w:val="ru-RU"/>
        </w:rPr>
      </w:pPr>
    </w:p>
    <w:p w14:paraId="05346403" w14:textId="77777777" w:rsidR="00494EA4" w:rsidRPr="00494EA4" w:rsidRDefault="00494EA4" w:rsidP="00494EA4">
      <w:pPr>
        <w:rPr>
          <w:lang w:val="ru-RU"/>
        </w:rPr>
      </w:pPr>
      <w:r w:rsidRPr="00494EA4">
        <w:rPr>
          <w:lang w:val="ru-RU"/>
        </w:rPr>
        <w:t xml:space="preserve">2.2.7 </w:t>
      </w:r>
      <w:r w:rsidRPr="00494EA4">
        <w:rPr>
          <w:rFonts w:hint="eastAsia"/>
          <w:lang w:val="ru-RU"/>
        </w:rPr>
        <w:t>Морфометрический</w:t>
      </w:r>
      <w:r w:rsidRPr="00494EA4">
        <w:rPr>
          <w:lang w:val="ru-RU"/>
        </w:rPr>
        <w:t xml:space="preserve"> </w:t>
      </w:r>
      <w:r w:rsidRPr="00494EA4">
        <w:rPr>
          <w:rFonts w:hint="eastAsia"/>
          <w:lang w:val="ru-RU"/>
        </w:rPr>
        <w:t>анализ</w:t>
      </w:r>
    </w:p>
    <w:p w14:paraId="45ED70D3" w14:textId="77777777" w:rsidR="00494EA4" w:rsidRPr="00494EA4" w:rsidRDefault="00494EA4" w:rsidP="00494EA4">
      <w:pPr>
        <w:rPr>
          <w:lang w:val="ru-RU"/>
        </w:rPr>
      </w:pPr>
    </w:p>
    <w:p w14:paraId="410E2F29" w14:textId="77777777" w:rsidR="00494EA4" w:rsidRPr="00494EA4" w:rsidRDefault="00494EA4" w:rsidP="00494EA4">
      <w:pPr>
        <w:rPr>
          <w:lang w:val="ru-RU"/>
        </w:rPr>
      </w:pPr>
      <w:r w:rsidRPr="00494EA4">
        <w:rPr>
          <w:lang w:val="ru-RU"/>
        </w:rPr>
        <w:t xml:space="preserve">2.2.8 </w:t>
      </w:r>
      <w:r w:rsidRPr="00494EA4">
        <w:rPr>
          <w:rFonts w:hint="eastAsia"/>
          <w:lang w:val="ru-RU"/>
        </w:rPr>
        <w:t>Генетический</w:t>
      </w:r>
      <w:r w:rsidRPr="00494EA4">
        <w:rPr>
          <w:lang w:val="ru-RU"/>
        </w:rPr>
        <w:t xml:space="preserve"> </w:t>
      </w:r>
      <w:r w:rsidRPr="00494EA4">
        <w:rPr>
          <w:rFonts w:hint="eastAsia"/>
          <w:lang w:val="ru-RU"/>
        </w:rPr>
        <w:t>анализ</w:t>
      </w:r>
    </w:p>
    <w:p w14:paraId="58340FEF" w14:textId="77777777" w:rsidR="00494EA4" w:rsidRPr="00494EA4" w:rsidRDefault="00494EA4" w:rsidP="00494EA4">
      <w:pPr>
        <w:rPr>
          <w:lang w:val="ru-RU"/>
        </w:rPr>
      </w:pPr>
    </w:p>
    <w:p w14:paraId="60542E12" w14:textId="77777777" w:rsidR="00494EA4" w:rsidRPr="00494EA4" w:rsidRDefault="00494EA4" w:rsidP="00494EA4">
      <w:pPr>
        <w:rPr>
          <w:lang w:val="ru-RU"/>
        </w:rPr>
      </w:pPr>
      <w:r w:rsidRPr="00494EA4">
        <w:rPr>
          <w:lang w:val="ru-RU"/>
        </w:rPr>
        <w:t xml:space="preserve">2.2.9 </w:t>
      </w:r>
      <w:r w:rsidRPr="00494EA4">
        <w:rPr>
          <w:rFonts w:hint="eastAsia"/>
          <w:lang w:val="ru-RU"/>
        </w:rPr>
        <w:t>Термический</w:t>
      </w:r>
      <w:r w:rsidRPr="00494EA4">
        <w:rPr>
          <w:lang w:val="ru-RU"/>
        </w:rPr>
        <w:t xml:space="preserve"> </w:t>
      </w:r>
      <w:r w:rsidRPr="00494EA4">
        <w:rPr>
          <w:rFonts w:hint="eastAsia"/>
          <w:lang w:val="ru-RU"/>
        </w:rPr>
        <w:t>анализ</w:t>
      </w:r>
    </w:p>
    <w:p w14:paraId="1878581C" w14:textId="77777777" w:rsidR="00494EA4" w:rsidRPr="00494EA4" w:rsidRDefault="00494EA4" w:rsidP="00494EA4">
      <w:pPr>
        <w:rPr>
          <w:lang w:val="ru-RU"/>
        </w:rPr>
      </w:pPr>
    </w:p>
    <w:p w14:paraId="5BD8EF67" w14:textId="77777777" w:rsidR="00494EA4" w:rsidRPr="00494EA4" w:rsidRDefault="00494EA4" w:rsidP="00494EA4">
      <w:pPr>
        <w:rPr>
          <w:lang w:val="ru-RU"/>
        </w:rPr>
      </w:pPr>
      <w:r w:rsidRPr="00494EA4">
        <w:rPr>
          <w:lang w:val="ru-RU"/>
        </w:rPr>
        <w:t xml:space="preserve">2.2.10 </w:t>
      </w:r>
      <w:r w:rsidRPr="00494EA4">
        <w:rPr>
          <w:rFonts w:hint="eastAsia"/>
          <w:lang w:val="ru-RU"/>
        </w:rPr>
        <w:t>Статистический</w:t>
      </w:r>
      <w:r w:rsidRPr="00494EA4">
        <w:rPr>
          <w:lang w:val="ru-RU"/>
        </w:rPr>
        <w:t xml:space="preserve"> </w:t>
      </w:r>
      <w:r w:rsidRPr="00494EA4">
        <w:rPr>
          <w:rFonts w:hint="eastAsia"/>
          <w:lang w:val="ru-RU"/>
        </w:rPr>
        <w:t>анализ</w:t>
      </w:r>
    </w:p>
    <w:p w14:paraId="2C653C54" w14:textId="77777777" w:rsidR="00494EA4" w:rsidRPr="00494EA4" w:rsidRDefault="00494EA4" w:rsidP="00494EA4">
      <w:pPr>
        <w:rPr>
          <w:lang w:val="ru-RU"/>
        </w:rPr>
      </w:pPr>
    </w:p>
    <w:p w14:paraId="42C82A4C" w14:textId="77777777" w:rsidR="00494EA4" w:rsidRPr="00494EA4" w:rsidRDefault="00494EA4" w:rsidP="00494EA4">
      <w:pPr>
        <w:rPr>
          <w:lang w:val="ru-RU"/>
        </w:rPr>
      </w:pPr>
      <w:r w:rsidRPr="00494EA4">
        <w:rPr>
          <w:rFonts w:hint="eastAsia"/>
          <w:lang w:val="ru-RU"/>
        </w:rPr>
        <w:t>ГЛАВА</w:t>
      </w:r>
      <w:r w:rsidRPr="00494EA4">
        <w:rPr>
          <w:lang w:val="ru-RU"/>
        </w:rPr>
        <w:t xml:space="preserve"> 3. </w:t>
      </w:r>
      <w:r w:rsidRPr="00494EA4">
        <w:rPr>
          <w:rFonts w:hint="eastAsia"/>
          <w:lang w:val="ru-RU"/>
        </w:rPr>
        <w:t>МОДЕЛИРОВАНИЕ</w:t>
      </w:r>
      <w:r w:rsidRPr="00494EA4">
        <w:rPr>
          <w:lang w:val="ru-RU"/>
        </w:rPr>
        <w:t xml:space="preserve"> </w:t>
      </w:r>
      <w:r w:rsidRPr="00494EA4">
        <w:rPr>
          <w:rFonts w:hint="eastAsia"/>
          <w:lang w:val="ru-RU"/>
        </w:rPr>
        <w:t>ГИПЕРТРОФИЧЕСКИХ</w:t>
      </w:r>
      <w:r w:rsidRPr="00494EA4">
        <w:rPr>
          <w:lang w:val="ru-RU"/>
        </w:rPr>
        <w:t xml:space="preserve"> </w:t>
      </w:r>
      <w:r w:rsidRPr="00494EA4">
        <w:rPr>
          <w:rFonts w:hint="eastAsia"/>
          <w:lang w:val="ru-RU"/>
        </w:rPr>
        <w:t>РУБЦОВ</w:t>
      </w:r>
    </w:p>
    <w:p w14:paraId="140B7FE7" w14:textId="77777777" w:rsidR="00494EA4" w:rsidRPr="00494EA4" w:rsidRDefault="00494EA4" w:rsidP="00494EA4">
      <w:pPr>
        <w:rPr>
          <w:lang w:val="ru-RU"/>
        </w:rPr>
      </w:pPr>
    </w:p>
    <w:p w14:paraId="18366FAD" w14:textId="77777777" w:rsidR="00494EA4" w:rsidRPr="00494EA4" w:rsidRDefault="00494EA4" w:rsidP="00494EA4">
      <w:pPr>
        <w:rPr>
          <w:lang w:val="ru-RU"/>
        </w:rPr>
      </w:pPr>
      <w:r w:rsidRPr="00494EA4">
        <w:rPr>
          <w:lang w:val="ru-RU"/>
        </w:rPr>
        <w:t xml:space="preserve">3.1 </w:t>
      </w:r>
      <w:r w:rsidRPr="00494EA4">
        <w:rPr>
          <w:rFonts w:hint="eastAsia"/>
          <w:lang w:val="ru-RU"/>
        </w:rPr>
        <w:t>Макроскопическое</w:t>
      </w:r>
      <w:r w:rsidRPr="00494EA4">
        <w:rPr>
          <w:lang w:val="ru-RU"/>
        </w:rPr>
        <w:t xml:space="preserve"> </w:t>
      </w:r>
      <w:r w:rsidRPr="00494EA4">
        <w:rPr>
          <w:rFonts w:hint="eastAsia"/>
          <w:lang w:val="ru-RU"/>
        </w:rPr>
        <w:t>описание</w:t>
      </w:r>
    </w:p>
    <w:p w14:paraId="7B670082" w14:textId="77777777" w:rsidR="00494EA4" w:rsidRPr="00494EA4" w:rsidRDefault="00494EA4" w:rsidP="00494EA4">
      <w:pPr>
        <w:rPr>
          <w:lang w:val="ru-RU"/>
        </w:rPr>
      </w:pPr>
    </w:p>
    <w:p w14:paraId="398B7210" w14:textId="77777777" w:rsidR="00494EA4" w:rsidRPr="00494EA4" w:rsidRDefault="00494EA4" w:rsidP="00494EA4">
      <w:pPr>
        <w:rPr>
          <w:lang w:val="ru-RU"/>
        </w:rPr>
      </w:pPr>
      <w:r w:rsidRPr="00494EA4">
        <w:rPr>
          <w:lang w:val="ru-RU"/>
        </w:rPr>
        <w:t xml:space="preserve">3.2 </w:t>
      </w:r>
      <w:r w:rsidRPr="00494EA4">
        <w:rPr>
          <w:rFonts w:hint="eastAsia"/>
          <w:lang w:val="ru-RU"/>
        </w:rPr>
        <w:t>Гистологический</w:t>
      </w:r>
      <w:r w:rsidRPr="00494EA4">
        <w:rPr>
          <w:lang w:val="ru-RU"/>
        </w:rPr>
        <w:t xml:space="preserve">, </w:t>
      </w:r>
      <w:r w:rsidRPr="00494EA4">
        <w:rPr>
          <w:rFonts w:hint="eastAsia"/>
          <w:lang w:val="ru-RU"/>
        </w:rPr>
        <w:t>иммуногистохимический</w:t>
      </w:r>
      <w:r w:rsidRPr="00494EA4">
        <w:rPr>
          <w:lang w:val="ru-RU"/>
        </w:rPr>
        <w:t xml:space="preserve"> </w:t>
      </w:r>
      <w:r w:rsidRPr="00494EA4">
        <w:rPr>
          <w:rFonts w:hint="eastAsia"/>
          <w:lang w:val="ru-RU"/>
        </w:rPr>
        <w:t>и</w:t>
      </w:r>
      <w:r w:rsidRPr="00494EA4">
        <w:rPr>
          <w:lang w:val="ru-RU"/>
        </w:rPr>
        <w:t xml:space="preserve"> </w:t>
      </w:r>
      <w:r w:rsidRPr="00494EA4">
        <w:rPr>
          <w:rFonts w:hint="eastAsia"/>
          <w:lang w:val="ru-RU"/>
        </w:rPr>
        <w:t>морфометрический</w:t>
      </w:r>
      <w:r w:rsidRPr="00494EA4">
        <w:rPr>
          <w:lang w:val="ru-RU"/>
        </w:rPr>
        <w:t xml:space="preserve"> </w:t>
      </w:r>
      <w:r w:rsidRPr="00494EA4">
        <w:rPr>
          <w:rFonts w:hint="eastAsia"/>
          <w:lang w:val="ru-RU"/>
        </w:rPr>
        <w:t>анализы</w:t>
      </w:r>
    </w:p>
    <w:p w14:paraId="35A3ACF3" w14:textId="77777777" w:rsidR="00494EA4" w:rsidRPr="00494EA4" w:rsidRDefault="00494EA4" w:rsidP="00494EA4">
      <w:pPr>
        <w:rPr>
          <w:lang w:val="ru-RU"/>
        </w:rPr>
      </w:pPr>
    </w:p>
    <w:p w14:paraId="632EB7A6" w14:textId="77777777" w:rsidR="00494EA4" w:rsidRPr="00494EA4" w:rsidRDefault="00494EA4" w:rsidP="00494EA4">
      <w:pPr>
        <w:rPr>
          <w:lang w:val="ru-RU"/>
        </w:rPr>
      </w:pPr>
      <w:r w:rsidRPr="00494EA4">
        <w:rPr>
          <w:lang w:val="ru-RU"/>
        </w:rPr>
        <w:t xml:space="preserve">3.3 </w:t>
      </w:r>
      <w:r w:rsidRPr="00494EA4">
        <w:rPr>
          <w:rFonts w:hint="eastAsia"/>
          <w:lang w:val="ru-RU"/>
        </w:rPr>
        <w:t>Химический</w:t>
      </w:r>
      <w:r w:rsidRPr="00494EA4">
        <w:rPr>
          <w:lang w:val="ru-RU"/>
        </w:rPr>
        <w:t xml:space="preserve"> </w:t>
      </w:r>
      <w:r w:rsidRPr="00494EA4">
        <w:rPr>
          <w:rFonts w:hint="eastAsia"/>
          <w:lang w:val="ru-RU"/>
        </w:rPr>
        <w:t>анализ</w:t>
      </w:r>
    </w:p>
    <w:p w14:paraId="12483F30" w14:textId="77777777" w:rsidR="00494EA4" w:rsidRPr="00494EA4" w:rsidRDefault="00494EA4" w:rsidP="00494EA4">
      <w:pPr>
        <w:rPr>
          <w:lang w:val="ru-RU"/>
        </w:rPr>
      </w:pPr>
    </w:p>
    <w:p w14:paraId="78ACCCC8" w14:textId="77777777" w:rsidR="00494EA4" w:rsidRPr="00494EA4" w:rsidRDefault="00494EA4" w:rsidP="00494EA4">
      <w:pPr>
        <w:rPr>
          <w:lang w:val="ru-RU"/>
        </w:rPr>
      </w:pPr>
      <w:r w:rsidRPr="00494EA4">
        <w:rPr>
          <w:lang w:val="ru-RU"/>
        </w:rPr>
        <w:t xml:space="preserve">3.4 </w:t>
      </w:r>
      <w:r w:rsidRPr="00494EA4">
        <w:rPr>
          <w:rFonts w:hint="eastAsia"/>
          <w:lang w:val="ru-RU"/>
        </w:rPr>
        <w:t>Термический</w:t>
      </w:r>
      <w:r w:rsidRPr="00494EA4">
        <w:rPr>
          <w:lang w:val="ru-RU"/>
        </w:rPr>
        <w:t xml:space="preserve"> </w:t>
      </w:r>
      <w:r w:rsidRPr="00494EA4">
        <w:rPr>
          <w:rFonts w:hint="eastAsia"/>
          <w:lang w:val="ru-RU"/>
        </w:rPr>
        <w:t>анализ</w:t>
      </w:r>
    </w:p>
    <w:p w14:paraId="18390547" w14:textId="77777777" w:rsidR="00494EA4" w:rsidRPr="00494EA4" w:rsidRDefault="00494EA4" w:rsidP="00494EA4">
      <w:pPr>
        <w:rPr>
          <w:lang w:val="ru-RU"/>
        </w:rPr>
      </w:pPr>
    </w:p>
    <w:p w14:paraId="5E8C2891" w14:textId="77777777" w:rsidR="00494EA4" w:rsidRPr="00494EA4" w:rsidRDefault="00494EA4" w:rsidP="00494EA4">
      <w:pPr>
        <w:rPr>
          <w:lang w:val="ru-RU"/>
        </w:rPr>
      </w:pPr>
      <w:r w:rsidRPr="00494EA4">
        <w:rPr>
          <w:rFonts w:hint="eastAsia"/>
          <w:lang w:val="ru-RU"/>
        </w:rPr>
        <w:t>ГЛАВА</w:t>
      </w:r>
      <w:r w:rsidRPr="00494EA4">
        <w:rPr>
          <w:lang w:val="ru-RU"/>
        </w:rPr>
        <w:t xml:space="preserve"> 4. </w:t>
      </w:r>
      <w:r w:rsidRPr="00494EA4">
        <w:rPr>
          <w:rFonts w:hint="eastAsia"/>
          <w:lang w:val="ru-RU"/>
        </w:rPr>
        <w:t>ПРИМЕНЕНИЕ</w:t>
      </w:r>
      <w:r w:rsidRPr="00494EA4">
        <w:rPr>
          <w:lang w:val="ru-RU"/>
        </w:rPr>
        <w:t xml:space="preserve"> </w:t>
      </w:r>
      <w:r w:rsidRPr="00494EA4">
        <w:rPr>
          <w:rFonts w:hint="eastAsia"/>
          <w:lang w:val="ru-RU"/>
        </w:rPr>
        <w:t>АНТИФИБРОТИЧЕСКИХ</w:t>
      </w:r>
      <w:r w:rsidRPr="00494EA4">
        <w:rPr>
          <w:lang w:val="ru-RU"/>
        </w:rPr>
        <w:t xml:space="preserve"> </w:t>
      </w:r>
      <w:r w:rsidRPr="00494EA4">
        <w:rPr>
          <w:rFonts w:hint="eastAsia"/>
          <w:lang w:val="ru-RU"/>
        </w:rPr>
        <w:t>СКАФФОЛДОВ</w:t>
      </w:r>
      <w:r w:rsidRPr="00494EA4">
        <w:rPr>
          <w:lang w:val="ru-RU"/>
        </w:rPr>
        <w:t xml:space="preserve"> </w:t>
      </w:r>
      <w:r w:rsidRPr="00494EA4">
        <w:rPr>
          <w:rFonts w:hint="eastAsia"/>
          <w:lang w:val="ru-RU"/>
        </w:rPr>
        <w:t>ДЛЯ</w:t>
      </w:r>
      <w:r w:rsidRPr="00494EA4">
        <w:rPr>
          <w:lang w:val="ru-RU"/>
        </w:rPr>
        <w:t xml:space="preserve"> </w:t>
      </w:r>
      <w:r w:rsidRPr="00494EA4">
        <w:rPr>
          <w:rFonts w:hint="eastAsia"/>
          <w:lang w:val="ru-RU"/>
        </w:rPr>
        <w:t>КОНТРОЛЯ</w:t>
      </w:r>
      <w:r w:rsidRPr="00494EA4">
        <w:rPr>
          <w:lang w:val="ru-RU"/>
        </w:rPr>
        <w:t xml:space="preserve"> </w:t>
      </w:r>
      <w:r w:rsidRPr="00494EA4">
        <w:rPr>
          <w:rFonts w:hint="eastAsia"/>
          <w:lang w:val="ru-RU"/>
        </w:rPr>
        <w:t>ПЕРИИМПЛАНТНОГО</w:t>
      </w:r>
      <w:r w:rsidRPr="00494EA4">
        <w:rPr>
          <w:lang w:val="ru-RU"/>
        </w:rPr>
        <w:t xml:space="preserve"> </w:t>
      </w:r>
      <w:r w:rsidRPr="00494EA4">
        <w:rPr>
          <w:rFonts w:hint="eastAsia"/>
          <w:lang w:val="ru-RU"/>
        </w:rPr>
        <w:t>ФИБРОЗА</w:t>
      </w:r>
    </w:p>
    <w:p w14:paraId="41FD3039" w14:textId="77777777" w:rsidR="00494EA4" w:rsidRPr="00494EA4" w:rsidRDefault="00494EA4" w:rsidP="00494EA4">
      <w:pPr>
        <w:rPr>
          <w:lang w:val="ru-RU"/>
        </w:rPr>
      </w:pPr>
    </w:p>
    <w:p w14:paraId="292FC39D" w14:textId="77777777" w:rsidR="00494EA4" w:rsidRPr="00494EA4" w:rsidRDefault="00494EA4" w:rsidP="00494EA4">
      <w:pPr>
        <w:rPr>
          <w:lang w:val="ru-RU"/>
        </w:rPr>
      </w:pPr>
      <w:r w:rsidRPr="00494EA4">
        <w:rPr>
          <w:lang w:val="ru-RU"/>
        </w:rPr>
        <w:t xml:space="preserve">4.1 </w:t>
      </w:r>
      <w:r w:rsidRPr="00494EA4">
        <w:rPr>
          <w:rFonts w:hint="eastAsia"/>
          <w:lang w:val="ru-RU"/>
        </w:rPr>
        <w:t>Характеристика</w:t>
      </w:r>
      <w:r w:rsidRPr="00494EA4">
        <w:rPr>
          <w:lang w:val="ru-RU"/>
        </w:rPr>
        <w:t xml:space="preserve"> </w:t>
      </w:r>
      <w:r w:rsidRPr="00494EA4">
        <w:rPr>
          <w:rFonts w:hint="eastAsia"/>
          <w:lang w:val="ru-RU"/>
        </w:rPr>
        <w:t>скаффолдов</w:t>
      </w:r>
    </w:p>
    <w:p w14:paraId="28702DC3" w14:textId="77777777" w:rsidR="00494EA4" w:rsidRPr="00494EA4" w:rsidRDefault="00494EA4" w:rsidP="00494EA4">
      <w:pPr>
        <w:rPr>
          <w:lang w:val="ru-RU"/>
        </w:rPr>
      </w:pPr>
    </w:p>
    <w:p w14:paraId="72984F81" w14:textId="77777777" w:rsidR="00494EA4" w:rsidRPr="00494EA4" w:rsidRDefault="00494EA4" w:rsidP="00494EA4">
      <w:pPr>
        <w:rPr>
          <w:lang w:val="ru-RU"/>
        </w:rPr>
      </w:pPr>
      <w:r w:rsidRPr="00494EA4">
        <w:rPr>
          <w:lang w:val="ru-RU"/>
        </w:rPr>
        <w:t xml:space="preserve">4.2 </w:t>
      </w:r>
      <w:r w:rsidRPr="00494EA4">
        <w:rPr>
          <w:rFonts w:hint="eastAsia"/>
          <w:lang w:val="ru-RU"/>
        </w:rPr>
        <w:t>Макроскопическое</w:t>
      </w:r>
      <w:r w:rsidRPr="00494EA4">
        <w:rPr>
          <w:lang w:val="ru-RU"/>
        </w:rPr>
        <w:t xml:space="preserve"> </w:t>
      </w:r>
      <w:r w:rsidRPr="00494EA4">
        <w:rPr>
          <w:rFonts w:hint="eastAsia"/>
          <w:lang w:val="ru-RU"/>
        </w:rPr>
        <w:t>описание</w:t>
      </w:r>
    </w:p>
    <w:p w14:paraId="582EF482" w14:textId="77777777" w:rsidR="00494EA4" w:rsidRPr="00494EA4" w:rsidRDefault="00494EA4" w:rsidP="00494EA4">
      <w:pPr>
        <w:rPr>
          <w:lang w:val="ru-RU"/>
        </w:rPr>
      </w:pPr>
    </w:p>
    <w:p w14:paraId="1C6707C1" w14:textId="77777777" w:rsidR="00494EA4" w:rsidRPr="00494EA4" w:rsidRDefault="00494EA4" w:rsidP="00494EA4">
      <w:pPr>
        <w:rPr>
          <w:lang w:val="ru-RU"/>
        </w:rPr>
      </w:pPr>
      <w:r w:rsidRPr="00494EA4">
        <w:rPr>
          <w:lang w:val="ru-RU"/>
        </w:rPr>
        <w:t xml:space="preserve">4.3 </w:t>
      </w:r>
      <w:r w:rsidRPr="00494EA4">
        <w:rPr>
          <w:rFonts w:hint="eastAsia"/>
          <w:lang w:val="ru-RU"/>
        </w:rPr>
        <w:t>Гистологический</w:t>
      </w:r>
      <w:r w:rsidRPr="00494EA4">
        <w:rPr>
          <w:lang w:val="ru-RU"/>
        </w:rPr>
        <w:t xml:space="preserve">, </w:t>
      </w:r>
      <w:r w:rsidRPr="00494EA4">
        <w:rPr>
          <w:rFonts w:hint="eastAsia"/>
          <w:lang w:val="ru-RU"/>
        </w:rPr>
        <w:t>иммуногистохимический</w:t>
      </w:r>
      <w:r w:rsidRPr="00494EA4">
        <w:rPr>
          <w:lang w:val="ru-RU"/>
        </w:rPr>
        <w:t xml:space="preserve"> </w:t>
      </w:r>
      <w:r w:rsidRPr="00494EA4">
        <w:rPr>
          <w:rFonts w:hint="eastAsia"/>
          <w:lang w:val="ru-RU"/>
        </w:rPr>
        <w:t>и</w:t>
      </w:r>
      <w:r w:rsidRPr="00494EA4">
        <w:rPr>
          <w:lang w:val="ru-RU"/>
        </w:rPr>
        <w:t xml:space="preserve"> </w:t>
      </w:r>
      <w:r w:rsidRPr="00494EA4">
        <w:rPr>
          <w:rFonts w:hint="eastAsia"/>
          <w:lang w:val="ru-RU"/>
        </w:rPr>
        <w:t>морфометрический</w:t>
      </w:r>
      <w:r w:rsidRPr="00494EA4">
        <w:rPr>
          <w:lang w:val="ru-RU"/>
        </w:rPr>
        <w:t xml:space="preserve"> </w:t>
      </w:r>
      <w:r w:rsidRPr="00494EA4">
        <w:rPr>
          <w:rFonts w:hint="eastAsia"/>
          <w:lang w:val="ru-RU"/>
        </w:rPr>
        <w:t>анализы</w:t>
      </w:r>
    </w:p>
    <w:p w14:paraId="37A13980" w14:textId="77777777" w:rsidR="00494EA4" w:rsidRPr="00494EA4" w:rsidRDefault="00494EA4" w:rsidP="00494EA4">
      <w:pPr>
        <w:rPr>
          <w:lang w:val="ru-RU"/>
        </w:rPr>
      </w:pPr>
    </w:p>
    <w:p w14:paraId="3F27BACB" w14:textId="77777777" w:rsidR="00494EA4" w:rsidRPr="00494EA4" w:rsidRDefault="00494EA4" w:rsidP="00494EA4">
      <w:pPr>
        <w:rPr>
          <w:lang w:val="ru-RU"/>
        </w:rPr>
      </w:pPr>
      <w:r w:rsidRPr="00494EA4">
        <w:rPr>
          <w:lang w:val="ru-RU"/>
        </w:rPr>
        <w:t xml:space="preserve">4.4 </w:t>
      </w:r>
      <w:r w:rsidRPr="00494EA4">
        <w:rPr>
          <w:rFonts w:hint="eastAsia"/>
          <w:lang w:val="ru-RU"/>
        </w:rPr>
        <w:t>Генетический</w:t>
      </w:r>
      <w:r w:rsidRPr="00494EA4">
        <w:rPr>
          <w:lang w:val="ru-RU"/>
        </w:rPr>
        <w:t xml:space="preserve"> </w:t>
      </w:r>
      <w:r w:rsidRPr="00494EA4">
        <w:rPr>
          <w:rFonts w:hint="eastAsia"/>
          <w:lang w:val="ru-RU"/>
        </w:rPr>
        <w:t>анализ</w:t>
      </w:r>
    </w:p>
    <w:p w14:paraId="7235C8AC" w14:textId="77777777" w:rsidR="00494EA4" w:rsidRPr="00494EA4" w:rsidRDefault="00494EA4" w:rsidP="00494EA4">
      <w:pPr>
        <w:rPr>
          <w:lang w:val="ru-RU"/>
        </w:rPr>
      </w:pPr>
    </w:p>
    <w:p w14:paraId="146060E7" w14:textId="77777777" w:rsidR="00494EA4" w:rsidRPr="00494EA4" w:rsidRDefault="00494EA4" w:rsidP="00494EA4">
      <w:pPr>
        <w:rPr>
          <w:lang w:val="ru-RU"/>
        </w:rPr>
      </w:pPr>
      <w:r w:rsidRPr="00494EA4">
        <w:rPr>
          <w:lang w:val="ru-RU"/>
        </w:rPr>
        <w:t xml:space="preserve">4.5 </w:t>
      </w:r>
      <w:r w:rsidRPr="00494EA4">
        <w:rPr>
          <w:rFonts w:hint="eastAsia"/>
          <w:lang w:val="ru-RU"/>
        </w:rPr>
        <w:t>Термический</w:t>
      </w:r>
      <w:r w:rsidRPr="00494EA4">
        <w:rPr>
          <w:lang w:val="ru-RU"/>
        </w:rPr>
        <w:t xml:space="preserve"> </w:t>
      </w:r>
      <w:r w:rsidRPr="00494EA4">
        <w:rPr>
          <w:rFonts w:hint="eastAsia"/>
          <w:lang w:val="ru-RU"/>
        </w:rPr>
        <w:t>анализ</w:t>
      </w:r>
    </w:p>
    <w:p w14:paraId="50723F7B" w14:textId="77777777" w:rsidR="00494EA4" w:rsidRPr="00494EA4" w:rsidRDefault="00494EA4" w:rsidP="00494EA4">
      <w:pPr>
        <w:rPr>
          <w:lang w:val="ru-RU"/>
        </w:rPr>
      </w:pPr>
    </w:p>
    <w:p w14:paraId="49FA290D" w14:textId="77777777" w:rsidR="00494EA4" w:rsidRPr="00494EA4" w:rsidRDefault="00494EA4" w:rsidP="00494EA4">
      <w:pPr>
        <w:rPr>
          <w:lang w:val="ru-RU"/>
        </w:rPr>
      </w:pPr>
      <w:r w:rsidRPr="00494EA4">
        <w:rPr>
          <w:lang w:val="ru-RU"/>
        </w:rPr>
        <w:t xml:space="preserve">4.6 </w:t>
      </w:r>
      <w:r w:rsidRPr="00494EA4">
        <w:rPr>
          <w:rFonts w:hint="eastAsia"/>
          <w:lang w:val="ru-RU"/>
        </w:rPr>
        <w:t>Статистический</w:t>
      </w:r>
      <w:r w:rsidRPr="00494EA4">
        <w:rPr>
          <w:lang w:val="ru-RU"/>
        </w:rPr>
        <w:t xml:space="preserve"> </w:t>
      </w:r>
      <w:r w:rsidRPr="00494EA4">
        <w:rPr>
          <w:rFonts w:hint="eastAsia"/>
          <w:lang w:val="ru-RU"/>
        </w:rPr>
        <w:t>анализ</w:t>
      </w:r>
    </w:p>
    <w:p w14:paraId="1D05A99F" w14:textId="77777777" w:rsidR="00494EA4" w:rsidRPr="00494EA4" w:rsidRDefault="00494EA4" w:rsidP="00494EA4">
      <w:pPr>
        <w:rPr>
          <w:lang w:val="ru-RU"/>
        </w:rPr>
      </w:pPr>
    </w:p>
    <w:p w14:paraId="7D4900B1" w14:textId="77777777" w:rsidR="00494EA4" w:rsidRPr="00494EA4" w:rsidRDefault="00494EA4" w:rsidP="00494EA4">
      <w:pPr>
        <w:rPr>
          <w:lang w:val="ru-RU"/>
        </w:rPr>
      </w:pPr>
      <w:r w:rsidRPr="00494EA4">
        <w:rPr>
          <w:rFonts w:hint="eastAsia"/>
          <w:lang w:val="ru-RU"/>
        </w:rPr>
        <w:t>ЗАКЛЮЧЕНИЕ</w:t>
      </w:r>
    </w:p>
    <w:p w14:paraId="74AC6E86" w14:textId="77777777" w:rsidR="00494EA4" w:rsidRPr="00494EA4" w:rsidRDefault="00494EA4" w:rsidP="00494EA4">
      <w:pPr>
        <w:rPr>
          <w:lang w:val="ru-RU"/>
        </w:rPr>
      </w:pPr>
    </w:p>
    <w:p w14:paraId="1618FDFF" w14:textId="77777777" w:rsidR="00494EA4" w:rsidRPr="00494EA4" w:rsidRDefault="00494EA4" w:rsidP="00494EA4">
      <w:pPr>
        <w:rPr>
          <w:lang w:val="ru-RU"/>
        </w:rPr>
      </w:pPr>
      <w:r w:rsidRPr="00494EA4">
        <w:rPr>
          <w:rFonts w:hint="eastAsia"/>
          <w:lang w:val="ru-RU"/>
        </w:rPr>
        <w:t>ВЫВОДЫ</w:t>
      </w:r>
    </w:p>
    <w:p w14:paraId="57D4E817" w14:textId="77777777" w:rsidR="00494EA4" w:rsidRPr="00494EA4" w:rsidRDefault="00494EA4" w:rsidP="00494EA4">
      <w:pPr>
        <w:rPr>
          <w:lang w:val="ru-RU"/>
        </w:rPr>
      </w:pPr>
    </w:p>
    <w:p w14:paraId="1DD8AD00" w14:textId="77777777" w:rsidR="00494EA4" w:rsidRPr="00494EA4" w:rsidRDefault="00494EA4" w:rsidP="00494EA4">
      <w:pPr>
        <w:rPr>
          <w:lang w:val="ru-RU"/>
        </w:rPr>
      </w:pPr>
      <w:r w:rsidRPr="00494EA4">
        <w:rPr>
          <w:rFonts w:hint="eastAsia"/>
          <w:lang w:val="ru-RU"/>
        </w:rPr>
        <w:t>ПРАКТИЧЕСКИЕ</w:t>
      </w:r>
      <w:r w:rsidRPr="00494EA4">
        <w:rPr>
          <w:lang w:val="ru-RU"/>
        </w:rPr>
        <w:t xml:space="preserve"> </w:t>
      </w:r>
      <w:r w:rsidRPr="00494EA4">
        <w:rPr>
          <w:rFonts w:hint="eastAsia"/>
          <w:lang w:val="ru-RU"/>
        </w:rPr>
        <w:t>РЕКОМЕНДАЦИИ</w:t>
      </w:r>
    </w:p>
    <w:p w14:paraId="1C718908" w14:textId="77777777" w:rsidR="00494EA4" w:rsidRPr="00494EA4" w:rsidRDefault="00494EA4" w:rsidP="00494EA4">
      <w:pPr>
        <w:rPr>
          <w:lang w:val="ru-RU"/>
        </w:rPr>
      </w:pPr>
    </w:p>
    <w:p w14:paraId="4AA2BBF1" w14:textId="77777777" w:rsidR="00494EA4" w:rsidRPr="00494EA4" w:rsidRDefault="00494EA4" w:rsidP="00494EA4">
      <w:pPr>
        <w:rPr>
          <w:lang w:val="ru-RU"/>
        </w:rPr>
      </w:pPr>
      <w:r w:rsidRPr="00494EA4">
        <w:rPr>
          <w:rFonts w:hint="eastAsia"/>
          <w:lang w:val="ru-RU"/>
        </w:rPr>
        <w:t>СПИСОК</w:t>
      </w:r>
      <w:r w:rsidRPr="00494EA4">
        <w:rPr>
          <w:lang w:val="ru-RU"/>
        </w:rPr>
        <w:t xml:space="preserve"> </w:t>
      </w:r>
      <w:r w:rsidRPr="00494EA4">
        <w:rPr>
          <w:rFonts w:hint="eastAsia"/>
          <w:lang w:val="ru-RU"/>
        </w:rPr>
        <w:t>СОКРАЩЕНИЙ</w:t>
      </w:r>
      <w:r w:rsidRPr="00494EA4">
        <w:rPr>
          <w:lang w:val="ru-RU"/>
        </w:rPr>
        <w:t xml:space="preserve"> </w:t>
      </w:r>
      <w:r w:rsidRPr="00494EA4">
        <w:rPr>
          <w:rFonts w:hint="eastAsia"/>
          <w:lang w:val="ru-RU"/>
        </w:rPr>
        <w:t>И</w:t>
      </w:r>
      <w:r w:rsidRPr="00494EA4">
        <w:rPr>
          <w:lang w:val="ru-RU"/>
        </w:rPr>
        <w:t xml:space="preserve"> </w:t>
      </w:r>
      <w:r w:rsidRPr="00494EA4">
        <w:rPr>
          <w:rFonts w:hint="eastAsia"/>
          <w:lang w:val="ru-RU"/>
        </w:rPr>
        <w:t>УСЛОВНЫХ</w:t>
      </w:r>
      <w:r w:rsidRPr="00494EA4">
        <w:rPr>
          <w:lang w:val="ru-RU"/>
        </w:rPr>
        <w:t xml:space="preserve"> </w:t>
      </w:r>
      <w:r w:rsidRPr="00494EA4">
        <w:rPr>
          <w:rFonts w:hint="eastAsia"/>
          <w:lang w:val="ru-RU"/>
        </w:rPr>
        <w:t>ОБОЗНАЧЕНИЙ</w:t>
      </w:r>
    </w:p>
    <w:p w14:paraId="6010E3B1" w14:textId="77777777" w:rsidR="00494EA4" w:rsidRPr="00494EA4" w:rsidRDefault="00494EA4" w:rsidP="00494EA4">
      <w:pPr>
        <w:rPr>
          <w:lang w:val="ru-RU"/>
        </w:rPr>
      </w:pPr>
    </w:p>
    <w:p w14:paraId="02FBE0A9" w14:textId="77777777" w:rsidR="00494EA4" w:rsidRPr="00494EA4" w:rsidRDefault="00494EA4" w:rsidP="00494EA4">
      <w:pPr>
        <w:rPr>
          <w:lang w:val="ru-RU"/>
        </w:rPr>
      </w:pPr>
      <w:r w:rsidRPr="00494EA4">
        <w:rPr>
          <w:rFonts w:hint="eastAsia"/>
          <w:lang w:val="ru-RU"/>
        </w:rPr>
        <w:t>СПИСОК</w:t>
      </w:r>
      <w:r w:rsidRPr="00494EA4">
        <w:rPr>
          <w:lang w:val="ru-RU"/>
        </w:rPr>
        <w:t xml:space="preserve"> </w:t>
      </w:r>
      <w:r w:rsidRPr="00494EA4">
        <w:rPr>
          <w:rFonts w:hint="eastAsia"/>
          <w:lang w:val="ru-RU"/>
        </w:rPr>
        <w:t>ЛИТЕРАТУРЫ</w:t>
      </w:r>
    </w:p>
    <w:p w14:paraId="13E66154" w14:textId="77777777" w:rsidR="00494EA4" w:rsidRPr="00494EA4" w:rsidRDefault="00494EA4" w:rsidP="00494EA4">
      <w:pPr>
        <w:rPr>
          <w:lang w:val="ru-RU"/>
        </w:rPr>
      </w:pPr>
    </w:p>
    <w:p w14:paraId="4D84B84B" w14:textId="08309442" w:rsidR="00494EA4" w:rsidRPr="00494EA4" w:rsidRDefault="00494EA4" w:rsidP="00494EA4">
      <w:pPr>
        <w:rPr>
          <w:lang w:val="ru-RU"/>
        </w:rPr>
      </w:pPr>
      <w:r w:rsidRPr="00494EA4">
        <w:rPr>
          <w:rFonts w:hint="eastAsia"/>
          <w:lang w:val="ru-RU"/>
        </w:rPr>
        <w:t>ВВЕДЕНИЕ</w:t>
      </w:r>
    </w:p>
    <w:sectPr w:rsidR="00494EA4" w:rsidRPr="00494EA4" w:rsidSect="00553C9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8DD78" w14:textId="77777777" w:rsidR="00553C93" w:rsidRPr="00C66E52" w:rsidRDefault="00553C93">
      <w:pPr>
        <w:spacing w:after="0" w:line="240" w:lineRule="auto"/>
      </w:pPr>
      <w:r w:rsidRPr="00C66E52">
        <w:separator/>
      </w:r>
    </w:p>
  </w:endnote>
  <w:endnote w:type="continuationSeparator" w:id="0">
    <w:p w14:paraId="485A75E0" w14:textId="77777777" w:rsidR="00553C93" w:rsidRPr="00C66E52" w:rsidRDefault="00553C9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12A07" w14:textId="77777777" w:rsidR="00553C93" w:rsidRPr="00C66E52" w:rsidRDefault="00553C93"/>
    <w:p w14:paraId="68B6156C" w14:textId="77777777" w:rsidR="00553C93" w:rsidRPr="00C66E52" w:rsidRDefault="00553C93"/>
    <w:p w14:paraId="2C60C9FF" w14:textId="77777777" w:rsidR="00553C93" w:rsidRPr="00C66E52" w:rsidRDefault="00553C93"/>
    <w:p w14:paraId="1831F57C" w14:textId="77777777" w:rsidR="00553C93" w:rsidRPr="00C66E52" w:rsidRDefault="00553C93"/>
    <w:p w14:paraId="4FA35237" w14:textId="77777777" w:rsidR="00553C93" w:rsidRPr="00C66E52" w:rsidRDefault="00553C93"/>
    <w:p w14:paraId="4795DC59" w14:textId="77777777" w:rsidR="00553C93" w:rsidRPr="00C66E52" w:rsidRDefault="00553C93"/>
    <w:p w14:paraId="5B333066" w14:textId="77777777" w:rsidR="00553C93" w:rsidRPr="00C66E52" w:rsidRDefault="00553C9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A3B1083" wp14:editId="06F556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ED243" w14:textId="77777777" w:rsidR="00553C93" w:rsidRPr="00C66E52" w:rsidRDefault="00553C9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3B10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7ED243" w14:textId="77777777" w:rsidR="00553C93" w:rsidRPr="00C66E52" w:rsidRDefault="00553C9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5D4B2BD" w14:textId="77777777" w:rsidR="00553C93" w:rsidRPr="00C66E52" w:rsidRDefault="00553C93"/>
    <w:p w14:paraId="5BD9D5E6" w14:textId="77777777" w:rsidR="00553C93" w:rsidRPr="00C66E52" w:rsidRDefault="00553C93"/>
    <w:p w14:paraId="4EEFBF35" w14:textId="77777777" w:rsidR="00553C93" w:rsidRPr="00C66E52" w:rsidRDefault="00553C9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D1078FB" wp14:editId="4BFDDB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807CD" w14:textId="77777777" w:rsidR="00553C93" w:rsidRPr="00C66E52" w:rsidRDefault="00553C93"/>
                          <w:p w14:paraId="6DD0142B" w14:textId="77777777" w:rsidR="00553C93" w:rsidRPr="00C66E52" w:rsidRDefault="00553C9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1078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7807CD" w14:textId="77777777" w:rsidR="00553C93" w:rsidRPr="00C66E52" w:rsidRDefault="00553C93"/>
                    <w:p w14:paraId="6DD0142B" w14:textId="77777777" w:rsidR="00553C93" w:rsidRPr="00C66E52" w:rsidRDefault="00553C9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E87283F" w14:textId="77777777" w:rsidR="00553C93" w:rsidRPr="00C66E52" w:rsidRDefault="00553C93"/>
    <w:p w14:paraId="021FEA7B" w14:textId="77777777" w:rsidR="00553C93" w:rsidRPr="00C66E52" w:rsidRDefault="00553C93">
      <w:pPr>
        <w:rPr>
          <w:sz w:val="2"/>
          <w:szCs w:val="2"/>
        </w:rPr>
      </w:pPr>
    </w:p>
    <w:p w14:paraId="1D733240" w14:textId="77777777" w:rsidR="00553C93" w:rsidRPr="00C66E52" w:rsidRDefault="00553C93"/>
    <w:p w14:paraId="675B7241" w14:textId="77777777" w:rsidR="00553C93" w:rsidRPr="00C66E52" w:rsidRDefault="00553C93">
      <w:pPr>
        <w:spacing w:after="0" w:line="240" w:lineRule="auto"/>
      </w:pPr>
    </w:p>
  </w:footnote>
  <w:footnote w:type="continuationSeparator" w:id="0">
    <w:p w14:paraId="64300597" w14:textId="77777777" w:rsidR="00553C93" w:rsidRPr="00C66E52" w:rsidRDefault="00553C9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3"/>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23194</TotalTime>
  <Pages>4</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3476</cp:revision>
  <cp:lastPrinted>2009-02-06T05:36:00Z</cp:lastPrinted>
  <dcterms:created xsi:type="dcterms:W3CDTF">2024-04-09T10:20:00Z</dcterms:created>
  <dcterms:modified xsi:type="dcterms:W3CDTF">2024-05-06T17:27:00Z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