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БЕРДЯНСЬКИЙ</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УНІВЕРСИТЕТ</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МЕНЕДЖМЕНТУ</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І</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БІЗНЕСУ</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ХАРКІВСЬКИЙ</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НАЦІОНАЛЬНИЙ</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УНІВЕРСИТЕТ</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ВНУТРІШНІХ</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СПРАВ</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МІНІСТЕРСТВО</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ВНУТРІШНІХ</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СПРАВ</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УКРАЇНИ</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Кваліфікаційна</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наукова</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праця</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на</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правах</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рукопису</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АНТОШКІНА</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ВАЛЕРІЯ</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КОСТЯНТИНІВНА</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УДК</w:t>
      </w:r>
      <w:r w:rsidRPr="00125BE2">
        <w:rPr>
          <w:rFonts w:ascii="Times New Roman" w:eastAsia="Times New Roman" w:hAnsi="Times New Roman" w:cs="Times New Roman"/>
          <w:spacing w:val="-5"/>
          <w:kern w:val="0"/>
          <w:sz w:val="30"/>
          <w:szCs w:val="30"/>
          <w:lang w:eastAsia="ru-RU"/>
        </w:rPr>
        <w:t xml:space="preserve"> 340.132.6:347.441.62</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ДИСЕРТАЦІЯ</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ЮРИДИЧНЕ</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ТЛУМАЧЕННЯ</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ТЕОРІЯ</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ТА</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ПРАКТИКА</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Спеціальність</w:t>
      </w:r>
      <w:r w:rsidRPr="00125BE2">
        <w:rPr>
          <w:rFonts w:ascii="Times New Roman" w:eastAsia="Times New Roman" w:hAnsi="Times New Roman" w:cs="Times New Roman"/>
          <w:spacing w:val="-5"/>
          <w:kern w:val="0"/>
          <w:sz w:val="30"/>
          <w:szCs w:val="30"/>
          <w:lang w:eastAsia="ru-RU"/>
        </w:rPr>
        <w:t xml:space="preserve"> 12.00.01 </w:t>
      </w:r>
      <w:r w:rsidRPr="00125BE2">
        <w:rPr>
          <w:rFonts w:ascii="Times New Roman" w:eastAsia="Times New Roman" w:hAnsi="Times New Roman" w:cs="Times New Roman" w:hint="eastAsia"/>
          <w:spacing w:val="-5"/>
          <w:kern w:val="0"/>
          <w:sz w:val="30"/>
          <w:szCs w:val="30"/>
          <w:lang w:eastAsia="ru-RU"/>
        </w:rPr>
        <w:t>–</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теорія</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та</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історія</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держави</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і</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права</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історія</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політичних</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і</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правових</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учень</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Галузь</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знань</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Право</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Подається</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на</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здобуття</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наукового</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ступеня</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доктора</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юридичних</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наук</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Дисертація</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містить</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результати</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власних</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досліджень</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Використання</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ідей</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результатів</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і</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текстів</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інших</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авторів</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мають</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посилання</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на</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відповідне</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джерело</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spacing w:val="-5"/>
          <w:kern w:val="0"/>
          <w:sz w:val="30"/>
          <w:szCs w:val="30"/>
          <w:lang w:eastAsia="ru-RU"/>
        </w:rPr>
        <w:t xml:space="preserve">___________ </w:t>
      </w:r>
      <w:r w:rsidRPr="00125BE2">
        <w:rPr>
          <w:rFonts w:ascii="Times New Roman" w:eastAsia="Times New Roman" w:hAnsi="Times New Roman" w:cs="Times New Roman" w:hint="eastAsia"/>
          <w:spacing w:val="-5"/>
          <w:kern w:val="0"/>
          <w:sz w:val="30"/>
          <w:szCs w:val="30"/>
          <w:lang w:eastAsia="ru-RU"/>
        </w:rPr>
        <w:t>В</w:t>
      </w:r>
      <w:r w:rsidRPr="00125BE2">
        <w:rPr>
          <w:rFonts w:ascii="Times New Roman" w:eastAsia="Times New Roman" w:hAnsi="Times New Roman" w:cs="Times New Roman"/>
          <w:spacing w:val="-5"/>
          <w:kern w:val="0"/>
          <w:sz w:val="30"/>
          <w:szCs w:val="30"/>
          <w:lang w:eastAsia="ru-RU"/>
        </w:rPr>
        <w:t>.</w:t>
      </w:r>
      <w:r w:rsidRPr="00125BE2">
        <w:rPr>
          <w:rFonts w:ascii="Times New Roman" w:eastAsia="Times New Roman" w:hAnsi="Times New Roman" w:cs="Times New Roman" w:hint="eastAsia"/>
          <w:spacing w:val="-5"/>
          <w:kern w:val="0"/>
          <w:sz w:val="30"/>
          <w:szCs w:val="30"/>
          <w:lang w:eastAsia="ru-RU"/>
        </w:rPr>
        <w:t>К</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Антошкіна</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Науковий</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консультант</w:t>
      </w:r>
      <w:r w:rsidRPr="00125BE2">
        <w:rPr>
          <w:rFonts w:ascii="Times New Roman" w:eastAsia="Times New Roman" w:hAnsi="Times New Roman" w:cs="Times New Roman"/>
          <w:spacing w:val="-5"/>
          <w:kern w:val="0"/>
          <w:sz w:val="30"/>
          <w:szCs w:val="30"/>
          <w:lang w:eastAsia="ru-RU"/>
        </w:rPr>
        <w:t>:</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Шевченко</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Анатолій</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Євгенійович</w:t>
      </w:r>
      <w:r w:rsidRPr="00125BE2">
        <w:rPr>
          <w:rFonts w:ascii="Times New Roman" w:eastAsia="Times New Roman" w:hAnsi="Times New Roman" w:cs="Times New Roman"/>
          <w:spacing w:val="-5"/>
          <w:kern w:val="0"/>
          <w:sz w:val="30"/>
          <w:szCs w:val="30"/>
          <w:lang w:eastAsia="ru-RU"/>
        </w:rPr>
        <w:t>,</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доктор</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юридичних</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наук</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професор</w:t>
      </w:r>
      <w:r w:rsidRPr="00125BE2">
        <w:rPr>
          <w:rFonts w:ascii="Times New Roman" w:eastAsia="Times New Roman" w:hAnsi="Times New Roman" w:cs="Times New Roman"/>
          <w:spacing w:val="-5"/>
          <w:kern w:val="0"/>
          <w:sz w:val="30"/>
          <w:szCs w:val="30"/>
          <w:lang w:eastAsia="ru-RU"/>
        </w:rPr>
        <w:t>,</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заслужений</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юрист</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України</w:t>
      </w: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125BE2" w:rsidRPr="00125BE2" w:rsidRDefault="00125BE2" w:rsidP="00125BE2">
      <w:pPr>
        <w:rPr>
          <w:rFonts w:ascii="Times New Roman" w:eastAsia="Times New Roman" w:hAnsi="Times New Roman" w:cs="Times New Roman"/>
          <w:spacing w:val="-5"/>
          <w:kern w:val="0"/>
          <w:sz w:val="30"/>
          <w:szCs w:val="30"/>
          <w:lang w:eastAsia="ru-RU"/>
        </w:rPr>
      </w:pPr>
    </w:p>
    <w:p w:rsidR="00E4154A" w:rsidRDefault="00125BE2" w:rsidP="00125BE2">
      <w:pPr>
        <w:rPr>
          <w:rFonts w:ascii="Times New Roman" w:eastAsia="Times New Roman" w:hAnsi="Times New Roman" w:cs="Times New Roman"/>
          <w:spacing w:val="-5"/>
          <w:kern w:val="0"/>
          <w:sz w:val="30"/>
          <w:szCs w:val="30"/>
          <w:lang w:eastAsia="ru-RU"/>
        </w:rPr>
      </w:pPr>
      <w:r w:rsidRPr="00125BE2">
        <w:rPr>
          <w:rFonts w:ascii="Times New Roman" w:eastAsia="Times New Roman" w:hAnsi="Times New Roman" w:cs="Times New Roman" w:hint="eastAsia"/>
          <w:spacing w:val="-5"/>
          <w:kern w:val="0"/>
          <w:sz w:val="30"/>
          <w:szCs w:val="30"/>
          <w:lang w:eastAsia="ru-RU"/>
        </w:rPr>
        <w:t>Харків</w:t>
      </w:r>
      <w:r w:rsidRPr="00125BE2">
        <w:rPr>
          <w:rFonts w:ascii="Times New Roman" w:eastAsia="Times New Roman" w:hAnsi="Times New Roman" w:cs="Times New Roman"/>
          <w:spacing w:val="-5"/>
          <w:kern w:val="0"/>
          <w:sz w:val="30"/>
          <w:szCs w:val="30"/>
          <w:lang w:eastAsia="ru-RU"/>
        </w:rPr>
        <w:t xml:space="preserve"> </w:t>
      </w:r>
      <w:r w:rsidRPr="00125BE2">
        <w:rPr>
          <w:rFonts w:ascii="Times New Roman" w:eastAsia="Times New Roman" w:hAnsi="Times New Roman" w:cs="Times New Roman" w:hint="eastAsia"/>
          <w:spacing w:val="-5"/>
          <w:kern w:val="0"/>
          <w:sz w:val="30"/>
          <w:szCs w:val="30"/>
          <w:lang w:eastAsia="ru-RU"/>
        </w:rPr>
        <w:t>–</w:t>
      </w:r>
      <w:r w:rsidRPr="00125BE2">
        <w:rPr>
          <w:rFonts w:ascii="Times New Roman" w:eastAsia="Times New Roman" w:hAnsi="Times New Roman" w:cs="Times New Roman"/>
          <w:spacing w:val="-5"/>
          <w:kern w:val="0"/>
          <w:sz w:val="30"/>
          <w:szCs w:val="30"/>
          <w:lang w:eastAsia="ru-RU"/>
        </w:rPr>
        <w:t xml:space="preserve"> 2021</w:t>
      </w:r>
    </w:p>
    <w:p w:rsidR="00125BE2" w:rsidRDefault="00125BE2" w:rsidP="00125BE2">
      <w:pPr>
        <w:rPr>
          <w:rFonts w:ascii="Times New Roman" w:eastAsia="Times New Roman" w:hAnsi="Times New Roman" w:cs="Times New Roman"/>
          <w:spacing w:val="-5"/>
          <w:kern w:val="0"/>
          <w:sz w:val="30"/>
          <w:szCs w:val="30"/>
          <w:lang w:eastAsia="ru-RU"/>
        </w:rPr>
      </w:pPr>
    </w:p>
    <w:p w:rsidR="00125BE2" w:rsidRDefault="00125BE2" w:rsidP="00125BE2">
      <w:pPr>
        <w:rPr>
          <w:rFonts w:ascii="Times New Roman" w:eastAsia="Times New Roman" w:hAnsi="Times New Roman" w:cs="Times New Roman"/>
          <w:spacing w:val="-5"/>
          <w:kern w:val="0"/>
          <w:sz w:val="30"/>
          <w:szCs w:val="30"/>
          <w:lang w:eastAsia="ru-RU"/>
        </w:rPr>
      </w:pPr>
    </w:p>
    <w:p w:rsidR="00125BE2" w:rsidRDefault="00125BE2" w:rsidP="00125BE2">
      <w:r>
        <w:rPr>
          <w:rFonts w:hint="eastAsia"/>
        </w:rPr>
        <w:t>ЗМІСТ</w:t>
      </w:r>
    </w:p>
    <w:p w:rsidR="00125BE2" w:rsidRDefault="00125BE2" w:rsidP="00125BE2"/>
    <w:p w:rsidR="00125BE2" w:rsidRDefault="00125BE2" w:rsidP="00125BE2">
      <w:r>
        <w:rPr>
          <w:rFonts w:hint="eastAsia"/>
        </w:rPr>
        <w:t>ПЕРЕЛІК</w:t>
      </w:r>
      <w:r>
        <w:t></w:t>
      </w:r>
      <w:r>
        <w:rPr>
          <w:rFonts w:hint="eastAsia"/>
        </w:rPr>
        <w:t>УМОВНИХ</w:t>
      </w:r>
      <w:r>
        <w:t></w:t>
      </w:r>
      <w:r>
        <w:rPr>
          <w:rFonts w:hint="eastAsia"/>
        </w:rPr>
        <w:t>ПОЗНАЧЕНЬ</w:t>
      </w:r>
      <w:r>
        <w:tab/>
      </w:r>
      <w:r>
        <w:t></w:t>
      </w:r>
      <w:r>
        <w:t></w:t>
      </w:r>
    </w:p>
    <w:p w:rsidR="00125BE2" w:rsidRDefault="00125BE2" w:rsidP="00125BE2"/>
    <w:p w:rsidR="00125BE2" w:rsidRDefault="00125BE2" w:rsidP="00125BE2">
      <w:r>
        <w:rPr>
          <w:rFonts w:hint="eastAsia"/>
        </w:rPr>
        <w:t>ВСТУП</w:t>
      </w:r>
      <w:r>
        <w:tab/>
      </w:r>
      <w:r>
        <w:t></w:t>
      </w:r>
      <w:r>
        <w:t></w:t>
      </w:r>
    </w:p>
    <w:p w:rsidR="00125BE2" w:rsidRDefault="00125BE2" w:rsidP="00125BE2"/>
    <w:p w:rsidR="00125BE2" w:rsidRDefault="00125BE2" w:rsidP="00125BE2">
      <w:r>
        <w:rPr>
          <w:rFonts w:hint="eastAsia"/>
        </w:rPr>
        <w:t>РОЗДІЛ</w:t>
      </w:r>
      <w:r>
        <w:t></w:t>
      </w:r>
      <w:r>
        <w:t></w:t>
      </w:r>
      <w:r>
        <w:t></w:t>
      </w:r>
      <w:r>
        <w:t></w:t>
      </w:r>
      <w:r>
        <w:t></w:t>
      </w:r>
      <w:r>
        <w:t></w:t>
      </w:r>
      <w:r>
        <w:rPr>
          <w:rFonts w:hint="eastAsia"/>
        </w:rPr>
        <w:t>СТАН</w:t>
      </w:r>
      <w:r>
        <w:t></w:t>
      </w:r>
      <w:r>
        <w:t></w:t>
      </w:r>
      <w:r>
        <w:rPr>
          <w:rFonts w:hint="eastAsia"/>
        </w:rPr>
        <w:t>ДОСЛІДЖЕННЯ</w:t>
      </w:r>
      <w:r>
        <w:t></w:t>
      </w:r>
      <w:r>
        <w:t></w:t>
      </w:r>
      <w:r>
        <w:t></w:t>
      </w:r>
      <w:r>
        <w:rPr>
          <w:rFonts w:hint="eastAsia"/>
        </w:rPr>
        <w:t>ІСТОРИЧНІ</w:t>
      </w:r>
      <w:r>
        <w:t></w:t>
      </w:r>
      <w:r>
        <w:t></w:t>
      </w:r>
      <w:r>
        <w:rPr>
          <w:rFonts w:hint="eastAsia"/>
        </w:rPr>
        <w:t>ТА</w:t>
      </w:r>
      <w:r>
        <w:t></w:t>
      </w:r>
      <w:r>
        <w:t></w:t>
      </w:r>
      <w:r>
        <w:rPr>
          <w:rFonts w:hint="eastAsia"/>
        </w:rPr>
        <w:t>КОМПАРАТИВНІ</w:t>
      </w:r>
    </w:p>
    <w:p w:rsidR="00125BE2" w:rsidRDefault="00125BE2" w:rsidP="00125BE2"/>
    <w:p w:rsidR="00125BE2" w:rsidRDefault="00125BE2" w:rsidP="00125BE2">
      <w:r>
        <w:rPr>
          <w:rFonts w:hint="eastAsia"/>
        </w:rPr>
        <w:t>АСПЕКТИ</w:t>
      </w:r>
      <w:r>
        <w:t></w:t>
      </w:r>
      <w:r>
        <w:rPr>
          <w:rFonts w:hint="eastAsia"/>
        </w:rPr>
        <w:t>ЮРИДИЧНОГО</w:t>
      </w:r>
      <w:r>
        <w:t></w:t>
      </w:r>
      <w:r>
        <w:rPr>
          <w:rFonts w:hint="eastAsia"/>
        </w:rPr>
        <w:t>ТЛУМАЧЕННЯ</w:t>
      </w:r>
      <w:r>
        <w:tab/>
      </w:r>
      <w:r>
        <w:t></w:t>
      </w:r>
      <w:r>
        <w:t></w:t>
      </w:r>
    </w:p>
    <w:p w:rsidR="00125BE2" w:rsidRDefault="00125BE2" w:rsidP="00125BE2"/>
    <w:p w:rsidR="00125BE2" w:rsidRDefault="00125BE2" w:rsidP="00125BE2">
      <w:r>
        <w:t></w:t>
      </w:r>
      <w:r>
        <w:t></w:t>
      </w:r>
      <w:r>
        <w:t></w:t>
      </w:r>
      <w:r>
        <w:t></w:t>
      </w:r>
      <w:r>
        <w:t></w:t>
      </w:r>
      <w:r>
        <w:t></w:t>
      </w:r>
      <w:r>
        <w:rPr>
          <w:rFonts w:hint="eastAsia"/>
        </w:rPr>
        <w:t>Наукові</w:t>
      </w:r>
      <w:r>
        <w:t></w:t>
      </w:r>
      <w:r>
        <w:t></w:t>
      </w:r>
      <w:r>
        <w:rPr>
          <w:rFonts w:hint="eastAsia"/>
        </w:rPr>
        <w:t>інтерпретації</w:t>
      </w:r>
      <w:r>
        <w:t></w:t>
      </w:r>
      <w:r>
        <w:t></w:t>
      </w:r>
      <w:r>
        <w:rPr>
          <w:rFonts w:hint="eastAsia"/>
        </w:rPr>
        <w:t>та</w:t>
      </w:r>
      <w:r>
        <w:t></w:t>
      </w:r>
      <w:r>
        <w:t></w:t>
      </w:r>
      <w:r>
        <w:rPr>
          <w:rFonts w:hint="eastAsia"/>
        </w:rPr>
        <w:t>теоретичні</w:t>
      </w:r>
      <w:r>
        <w:t></w:t>
      </w:r>
      <w:r>
        <w:t></w:t>
      </w:r>
      <w:r>
        <w:rPr>
          <w:rFonts w:hint="eastAsia"/>
        </w:rPr>
        <w:t>підходи</w:t>
      </w:r>
      <w:r>
        <w:t></w:t>
      </w:r>
      <w:r>
        <w:t></w:t>
      </w:r>
      <w:r>
        <w:rPr>
          <w:rFonts w:hint="eastAsia"/>
        </w:rPr>
        <w:t>до</w:t>
      </w:r>
      <w:r>
        <w:t></w:t>
      </w:r>
      <w:r>
        <w:t></w:t>
      </w:r>
      <w:r>
        <w:rPr>
          <w:rFonts w:hint="eastAsia"/>
        </w:rPr>
        <w:t>визначення</w:t>
      </w:r>
      <w:r>
        <w:t></w:t>
      </w:r>
      <w:r>
        <w:t></w:t>
      </w:r>
      <w:r>
        <w:rPr>
          <w:rFonts w:hint="eastAsia"/>
        </w:rPr>
        <w:t>сутності</w:t>
      </w:r>
    </w:p>
    <w:p w:rsidR="00125BE2" w:rsidRDefault="00125BE2" w:rsidP="00125BE2"/>
    <w:p w:rsidR="00125BE2" w:rsidRDefault="00125BE2" w:rsidP="00125BE2">
      <w:r>
        <w:rPr>
          <w:rFonts w:hint="eastAsia"/>
        </w:rPr>
        <w:t>юридичного</w:t>
      </w:r>
      <w:r>
        <w:t></w:t>
      </w:r>
      <w:r>
        <w:rPr>
          <w:rFonts w:hint="eastAsia"/>
        </w:rPr>
        <w:t>тлумачення</w:t>
      </w:r>
      <w:r>
        <w:tab/>
      </w:r>
      <w:r>
        <w:t></w:t>
      </w:r>
      <w:r>
        <w:t></w:t>
      </w:r>
    </w:p>
    <w:p w:rsidR="00125BE2" w:rsidRDefault="00125BE2" w:rsidP="00125BE2"/>
    <w:p w:rsidR="00125BE2" w:rsidRDefault="00125BE2" w:rsidP="00125BE2">
      <w:r>
        <w:t></w:t>
      </w:r>
      <w:r>
        <w:t></w:t>
      </w:r>
      <w:r>
        <w:t></w:t>
      </w:r>
      <w:r>
        <w:t></w:t>
      </w:r>
      <w:r>
        <w:t></w:t>
      </w:r>
      <w:r>
        <w:rPr>
          <w:rFonts w:hint="eastAsia"/>
        </w:rPr>
        <w:t>Історичні</w:t>
      </w:r>
      <w:r>
        <w:t></w:t>
      </w:r>
      <w:r>
        <w:rPr>
          <w:rFonts w:hint="eastAsia"/>
        </w:rPr>
        <w:t>умови</w:t>
      </w:r>
      <w:r>
        <w:t></w:t>
      </w:r>
      <w:r>
        <w:rPr>
          <w:rFonts w:hint="eastAsia"/>
        </w:rPr>
        <w:t>ґенези</w:t>
      </w:r>
      <w:r>
        <w:t></w:t>
      </w:r>
      <w:r>
        <w:rPr>
          <w:rFonts w:hint="eastAsia"/>
        </w:rPr>
        <w:t>юридичного</w:t>
      </w:r>
      <w:r>
        <w:t></w:t>
      </w:r>
      <w:r>
        <w:rPr>
          <w:rFonts w:hint="eastAsia"/>
        </w:rPr>
        <w:t>тлумачення</w:t>
      </w:r>
      <w:r>
        <w:tab/>
      </w:r>
      <w:r>
        <w:t></w:t>
      </w:r>
      <w:r>
        <w:t></w:t>
      </w:r>
    </w:p>
    <w:p w:rsidR="00125BE2" w:rsidRDefault="00125BE2" w:rsidP="00125BE2"/>
    <w:p w:rsidR="00125BE2" w:rsidRDefault="00125BE2" w:rsidP="00125BE2">
      <w:r>
        <w:t></w:t>
      </w:r>
      <w:r>
        <w:t></w:t>
      </w:r>
      <w:r>
        <w:t></w:t>
      </w:r>
      <w:r>
        <w:t></w:t>
      </w:r>
      <w:r>
        <w:tab/>
      </w:r>
      <w:r>
        <w:rPr>
          <w:rFonts w:hint="eastAsia"/>
        </w:rPr>
        <w:t>Тлумачення</w:t>
      </w:r>
      <w:r>
        <w:tab/>
      </w:r>
      <w:r>
        <w:rPr>
          <w:rFonts w:hint="eastAsia"/>
        </w:rPr>
        <w:t>права</w:t>
      </w:r>
      <w:r>
        <w:tab/>
      </w:r>
      <w:r>
        <w:rPr>
          <w:rFonts w:hint="eastAsia"/>
        </w:rPr>
        <w:t>у</w:t>
      </w:r>
      <w:r>
        <w:tab/>
      </w:r>
      <w:r>
        <w:rPr>
          <w:rFonts w:hint="eastAsia"/>
        </w:rPr>
        <w:t>правових</w:t>
      </w:r>
      <w:r>
        <w:tab/>
      </w:r>
      <w:r>
        <w:rPr>
          <w:rFonts w:hint="eastAsia"/>
        </w:rPr>
        <w:t>сім’ях</w:t>
      </w:r>
      <w:r>
        <w:tab/>
      </w:r>
      <w:r>
        <w:rPr>
          <w:rFonts w:hint="eastAsia"/>
        </w:rPr>
        <w:t>різного</w:t>
      </w:r>
      <w:r>
        <w:tab/>
      </w:r>
      <w:r>
        <w:rPr>
          <w:rFonts w:hint="eastAsia"/>
        </w:rPr>
        <w:t>типу</w:t>
      </w:r>
      <w:r>
        <w:t></w:t>
      </w:r>
      <w:r>
        <w:tab/>
      </w:r>
      <w:r>
        <w:rPr>
          <w:rFonts w:hint="eastAsia"/>
        </w:rPr>
        <w:t>порівняльна</w:t>
      </w:r>
    </w:p>
    <w:p w:rsidR="00125BE2" w:rsidRDefault="00125BE2" w:rsidP="00125BE2"/>
    <w:p w:rsidR="00125BE2" w:rsidRDefault="00125BE2" w:rsidP="00125BE2">
      <w:r>
        <w:rPr>
          <w:rFonts w:hint="eastAsia"/>
        </w:rPr>
        <w:t>характеристика</w:t>
      </w:r>
      <w:r>
        <w:tab/>
      </w:r>
      <w:r>
        <w:t></w:t>
      </w:r>
      <w:r>
        <w:t></w:t>
      </w:r>
    </w:p>
    <w:p w:rsidR="00125BE2" w:rsidRDefault="00125BE2" w:rsidP="00125BE2"/>
    <w:p w:rsidR="00125BE2" w:rsidRDefault="00125BE2" w:rsidP="00125BE2">
      <w:r>
        <w:rPr>
          <w:rFonts w:hint="eastAsia"/>
        </w:rPr>
        <w:t>Висновки</w:t>
      </w:r>
      <w:r>
        <w:t></w:t>
      </w:r>
      <w:r>
        <w:rPr>
          <w:rFonts w:hint="eastAsia"/>
        </w:rPr>
        <w:t>до</w:t>
      </w:r>
      <w:r>
        <w:t></w:t>
      </w:r>
      <w:r>
        <w:rPr>
          <w:rFonts w:hint="eastAsia"/>
        </w:rPr>
        <w:t>розділу</w:t>
      </w:r>
      <w:r>
        <w:t></w:t>
      </w:r>
      <w:r>
        <w:t></w:t>
      </w:r>
      <w:r>
        <w:tab/>
      </w:r>
      <w:r>
        <w:t></w:t>
      </w:r>
      <w:r>
        <w:t></w:t>
      </w:r>
    </w:p>
    <w:p w:rsidR="00125BE2" w:rsidRDefault="00125BE2" w:rsidP="00125BE2"/>
    <w:p w:rsidR="00125BE2" w:rsidRDefault="00125BE2" w:rsidP="00125BE2">
      <w:r>
        <w:rPr>
          <w:rFonts w:hint="eastAsia"/>
        </w:rPr>
        <w:t>РОЗДІЛ</w:t>
      </w:r>
      <w:r>
        <w:tab/>
      </w:r>
      <w:r>
        <w:t></w:t>
      </w:r>
      <w:r>
        <w:t></w:t>
      </w:r>
      <w:r>
        <w:tab/>
      </w:r>
      <w:r>
        <w:rPr>
          <w:rFonts w:hint="eastAsia"/>
        </w:rPr>
        <w:t>ТЕОРЕТИКО</w:t>
      </w:r>
      <w:r>
        <w:t></w:t>
      </w:r>
      <w:r>
        <w:rPr>
          <w:rFonts w:hint="eastAsia"/>
        </w:rPr>
        <w:t>МЕТОДОЛОГІЧНІ</w:t>
      </w:r>
      <w:r>
        <w:tab/>
      </w:r>
      <w:r>
        <w:rPr>
          <w:rFonts w:hint="eastAsia"/>
        </w:rPr>
        <w:t>ЗАСАДИ</w:t>
      </w:r>
      <w:r>
        <w:tab/>
      </w:r>
      <w:r>
        <w:rPr>
          <w:rFonts w:hint="eastAsia"/>
        </w:rPr>
        <w:t>ЮРИДИЧНОГО</w:t>
      </w:r>
    </w:p>
    <w:p w:rsidR="00125BE2" w:rsidRDefault="00125BE2" w:rsidP="00125BE2"/>
    <w:p w:rsidR="00125BE2" w:rsidRDefault="00125BE2" w:rsidP="00125BE2">
      <w:r>
        <w:rPr>
          <w:rFonts w:hint="eastAsia"/>
        </w:rPr>
        <w:t>ТЛУМАЧЕННЯ</w:t>
      </w:r>
      <w:r>
        <w:tab/>
      </w:r>
      <w:r>
        <w:t></w:t>
      </w:r>
      <w:r>
        <w:t></w:t>
      </w:r>
      <w:r>
        <w:t></w:t>
      </w:r>
    </w:p>
    <w:p w:rsidR="00125BE2" w:rsidRDefault="00125BE2" w:rsidP="00125BE2"/>
    <w:p w:rsidR="00125BE2" w:rsidRDefault="00125BE2" w:rsidP="00125BE2">
      <w:r>
        <w:t></w:t>
      </w:r>
      <w:r>
        <w:t></w:t>
      </w:r>
      <w:r>
        <w:t></w:t>
      </w:r>
      <w:r>
        <w:t></w:t>
      </w:r>
      <w:r>
        <w:t></w:t>
      </w:r>
      <w:r>
        <w:rPr>
          <w:rFonts w:hint="eastAsia"/>
        </w:rPr>
        <w:t>Теоретичні</w:t>
      </w:r>
      <w:r>
        <w:t></w:t>
      </w:r>
      <w:r>
        <w:rPr>
          <w:rFonts w:hint="eastAsia"/>
        </w:rPr>
        <w:t>засади</w:t>
      </w:r>
      <w:r>
        <w:t></w:t>
      </w:r>
      <w:r>
        <w:rPr>
          <w:rFonts w:hint="eastAsia"/>
        </w:rPr>
        <w:t>юридичного</w:t>
      </w:r>
      <w:r>
        <w:t></w:t>
      </w:r>
      <w:r>
        <w:rPr>
          <w:rFonts w:hint="eastAsia"/>
        </w:rPr>
        <w:t>тлумчення</w:t>
      </w:r>
      <w:r>
        <w:tab/>
      </w:r>
      <w:r>
        <w:t></w:t>
      </w:r>
      <w:r>
        <w:t></w:t>
      </w:r>
      <w:r>
        <w:t></w:t>
      </w:r>
    </w:p>
    <w:p w:rsidR="00125BE2" w:rsidRDefault="00125BE2" w:rsidP="00125BE2"/>
    <w:p w:rsidR="00125BE2" w:rsidRDefault="00125BE2" w:rsidP="00125BE2">
      <w:r>
        <w:t></w:t>
      </w:r>
      <w:r>
        <w:t></w:t>
      </w:r>
      <w:r>
        <w:t></w:t>
      </w:r>
      <w:r>
        <w:t></w:t>
      </w:r>
      <w:r>
        <w:tab/>
      </w:r>
      <w:r>
        <w:rPr>
          <w:rFonts w:hint="eastAsia"/>
        </w:rPr>
        <w:t>Загальнотеоретичні</w:t>
      </w:r>
      <w:r>
        <w:tab/>
      </w:r>
      <w:r>
        <w:rPr>
          <w:rFonts w:hint="eastAsia"/>
        </w:rPr>
        <w:t>та</w:t>
      </w:r>
      <w:r>
        <w:tab/>
      </w:r>
      <w:r>
        <w:rPr>
          <w:rFonts w:hint="eastAsia"/>
        </w:rPr>
        <w:t>галузеві</w:t>
      </w:r>
      <w:r>
        <w:tab/>
      </w:r>
      <w:r>
        <w:rPr>
          <w:rFonts w:hint="eastAsia"/>
        </w:rPr>
        <w:t>особливості</w:t>
      </w:r>
      <w:r>
        <w:t></w:t>
      </w:r>
      <w:r>
        <w:tab/>
      </w:r>
      <w:r>
        <w:rPr>
          <w:rFonts w:hint="eastAsia"/>
        </w:rPr>
        <w:t>які</w:t>
      </w:r>
      <w:r>
        <w:tab/>
      </w:r>
      <w:r>
        <w:rPr>
          <w:rFonts w:hint="eastAsia"/>
        </w:rPr>
        <w:t>обумовлюють</w:t>
      </w:r>
    </w:p>
    <w:p w:rsidR="00125BE2" w:rsidRDefault="00125BE2" w:rsidP="00125BE2"/>
    <w:p w:rsidR="00125BE2" w:rsidRDefault="00125BE2" w:rsidP="00125BE2">
      <w:r>
        <w:rPr>
          <w:rFonts w:hint="eastAsia"/>
        </w:rPr>
        <w:t>необхідність</w:t>
      </w:r>
      <w:r>
        <w:t></w:t>
      </w:r>
      <w:r>
        <w:rPr>
          <w:rFonts w:hint="eastAsia"/>
        </w:rPr>
        <w:t>тлумачення</w:t>
      </w:r>
      <w:r>
        <w:t></w:t>
      </w:r>
      <w:r>
        <w:rPr>
          <w:rFonts w:hint="eastAsia"/>
        </w:rPr>
        <w:t>в</w:t>
      </w:r>
      <w:r>
        <w:t></w:t>
      </w:r>
      <w:r>
        <w:rPr>
          <w:rFonts w:hint="eastAsia"/>
        </w:rPr>
        <w:t>праві</w:t>
      </w:r>
      <w:r>
        <w:tab/>
      </w:r>
      <w:r>
        <w:t></w:t>
      </w:r>
      <w:r>
        <w:t></w:t>
      </w:r>
      <w:r>
        <w:t></w:t>
      </w:r>
    </w:p>
    <w:p w:rsidR="00125BE2" w:rsidRDefault="00125BE2" w:rsidP="00125BE2"/>
    <w:p w:rsidR="00125BE2" w:rsidRDefault="00125BE2" w:rsidP="00125BE2">
      <w:r>
        <w:t></w:t>
      </w:r>
      <w:r>
        <w:t></w:t>
      </w:r>
      <w:r>
        <w:t></w:t>
      </w:r>
      <w:r>
        <w:t></w:t>
      </w:r>
      <w:r>
        <w:t></w:t>
      </w:r>
      <w:r>
        <w:rPr>
          <w:rFonts w:hint="eastAsia"/>
        </w:rPr>
        <w:t>Методологія</w:t>
      </w:r>
      <w:r>
        <w:t></w:t>
      </w:r>
      <w:r>
        <w:rPr>
          <w:rFonts w:hint="eastAsia"/>
        </w:rPr>
        <w:t>дослідження</w:t>
      </w:r>
      <w:r>
        <w:t></w:t>
      </w:r>
      <w:r>
        <w:rPr>
          <w:rFonts w:hint="eastAsia"/>
        </w:rPr>
        <w:t>юридичного</w:t>
      </w:r>
      <w:r>
        <w:t></w:t>
      </w:r>
      <w:r>
        <w:rPr>
          <w:rFonts w:hint="eastAsia"/>
        </w:rPr>
        <w:t>тлумачення</w:t>
      </w:r>
      <w:r>
        <w:tab/>
      </w:r>
      <w:r>
        <w:t></w:t>
      </w:r>
      <w:r>
        <w:t></w:t>
      </w:r>
      <w:r>
        <w:t></w:t>
      </w:r>
    </w:p>
    <w:p w:rsidR="00125BE2" w:rsidRDefault="00125BE2" w:rsidP="00125BE2"/>
    <w:p w:rsidR="00125BE2" w:rsidRDefault="00125BE2" w:rsidP="00125BE2">
      <w:r>
        <w:rPr>
          <w:rFonts w:hint="eastAsia"/>
        </w:rPr>
        <w:t>Висновки</w:t>
      </w:r>
      <w:r>
        <w:t></w:t>
      </w:r>
      <w:r>
        <w:rPr>
          <w:rFonts w:hint="eastAsia"/>
        </w:rPr>
        <w:t>до</w:t>
      </w:r>
      <w:r>
        <w:t></w:t>
      </w:r>
      <w:r>
        <w:rPr>
          <w:rFonts w:hint="eastAsia"/>
        </w:rPr>
        <w:t>розділу</w:t>
      </w:r>
      <w:r>
        <w:t></w:t>
      </w:r>
      <w:r>
        <w:t></w:t>
      </w:r>
      <w:r>
        <w:tab/>
      </w:r>
      <w:r>
        <w:t></w:t>
      </w:r>
      <w:r>
        <w:t></w:t>
      </w:r>
      <w:r>
        <w:t></w:t>
      </w:r>
    </w:p>
    <w:p w:rsidR="00125BE2" w:rsidRDefault="00125BE2" w:rsidP="00125BE2"/>
    <w:p w:rsidR="00125BE2" w:rsidRDefault="00125BE2" w:rsidP="00125BE2">
      <w:r>
        <w:rPr>
          <w:rFonts w:hint="eastAsia"/>
        </w:rPr>
        <w:t>РОЗДІЛ</w:t>
      </w:r>
      <w:r>
        <w:t></w:t>
      </w:r>
      <w:r>
        <w:t></w:t>
      </w:r>
      <w:r>
        <w:t></w:t>
      </w:r>
      <w:r>
        <w:t></w:t>
      </w:r>
      <w:r>
        <w:rPr>
          <w:rFonts w:hint="eastAsia"/>
        </w:rPr>
        <w:t>ОБ’ЄКТНА</w:t>
      </w:r>
      <w:r>
        <w:t></w:t>
      </w:r>
      <w:r>
        <w:rPr>
          <w:rFonts w:hint="eastAsia"/>
        </w:rPr>
        <w:t>СКЛАДОВА</w:t>
      </w:r>
      <w:r>
        <w:t></w:t>
      </w:r>
      <w:r>
        <w:rPr>
          <w:rFonts w:hint="eastAsia"/>
        </w:rPr>
        <w:t>ЮРИДИЧНОГО</w:t>
      </w:r>
      <w:r>
        <w:t></w:t>
      </w:r>
      <w:r>
        <w:rPr>
          <w:rFonts w:hint="eastAsia"/>
        </w:rPr>
        <w:t>ТЛУМАЧЕННЯ</w:t>
      </w:r>
      <w:r>
        <w:t></w:t>
      </w:r>
      <w:r>
        <w:t></w:t>
      </w:r>
      <w:r>
        <w:t></w:t>
      </w:r>
      <w:r>
        <w:t></w:t>
      </w:r>
      <w:r>
        <w:t></w:t>
      </w:r>
    </w:p>
    <w:p w:rsidR="00125BE2" w:rsidRDefault="00125BE2" w:rsidP="00125BE2"/>
    <w:p w:rsidR="00125BE2" w:rsidRDefault="00125BE2" w:rsidP="00125BE2">
      <w:r>
        <w:t></w:t>
      </w:r>
      <w:r>
        <w:t></w:t>
      </w:r>
      <w:r>
        <w:t></w:t>
      </w:r>
      <w:r>
        <w:t></w:t>
      </w:r>
      <w:r>
        <w:t></w:t>
      </w:r>
      <w:r>
        <w:rPr>
          <w:rFonts w:hint="eastAsia"/>
        </w:rPr>
        <w:t>Об’єкт</w:t>
      </w:r>
      <w:r>
        <w:t></w:t>
      </w:r>
      <w:r>
        <w:rPr>
          <w:rFonts w:hint="eastAsia"/>
        </w:rPr>
        <w:t>юридичного</w:t>
      </w:r>
      <w:r>
        <w:t></w:t>
      </w:r>
      <w:r>
        <w:rPr>
          <w:rFonts w:hint="eastAsia"/>
        </w:rPr>
        <w:t>тлумачення</w:t>
      </w:r>
      <w:r>
        <w:t></w:t>
      </w:r>
      <w:r>
        <w:rPr>
          <w:rFonts w:hint="eastAsia"/>
        </w:rPr>
        <w:t>–</w:t>
      </w:r>
      <w:r>
        <w:t></w:t>
      </w:r>
      <w:r>
        <w:rPr>
          <w:rFonts w:hint="eastAsia"/>
        </w:rPr>
        <w:t>підходи</w:t>
      </w:r>
      <w:r>
        <w:t></w:t>
      </w:r>
      <w:r>
        <w:rPr>
          <w:rFonts w:hint="eastAsia"/>
        </w:rPr>
        <w:t>до</w:t>
      </w:r>
      <w:r>
        <w:t></w:t>
      </w:r>
      <w:r>
        <w:rPr>
          <w:rFonts w:hint="eastAsia"/>
        </w:rPr>
        <w:t>визначення</w:t>
      </w:r>
      <w:r>
        <w:t></w:t>
      </w:r>
      <w:r>
        <w:rPr>
          <w:rFonts w:hint="eastAsia"/>
        </w:rPr>
        <w:t>і</w:t>
      </w:r>
      <w:r>
        <w:t></w:t>
      </w:r>
      <w:r>
        <w:rPr>
          <w:rFonts w:hint="eastAsia"/>
        </w:rPr>
        <w:t>розуміння</w:t>
      </w:r>
      <w:r>
        <w:t></w:t>
      </w:r>
      <w:r>
        <w:t></w:t>
      </w:r>
      <w:r>
        <w:t></w:t>
      </w:r>
    </w:p>
    <w:p w:rsidR="00125BE2" w:rsidRDefault="00125BE2" w:rsidP="00125BE2"/>
    <w:p w:rsidR="00125BE2" w:rsidRDefault="00125BE2" w:rsidP="00125BE2">
      <w:r>
        <w:t></w:t>
      </w:r>
      <w:r>
        <w:t></w:t>
      </w:r>
      <w:r>
        <w:t></w:t>
      </w:r>
      <w:r>
        <w:t></w:t>
      </w:r>
      <w:r>
        <w:t></w:t>
      </w:r>
      <w:r>
        <w:rPr>
          <w:rFonts w:hint="eastAsia"/>
        </w:rPr>
        <w:t>Принципи</w:t>
      </w:r>
      <w:r>
        <w:t></w:t>
      </w:r>
      <w:r>
        <w:rPr>
          <w:rFonts w:hint="eastAsia"/>
        </w:rPr>
        <w:t>права</w:t>
      </w:r>
      <w:r>
        <w:t></w:t>
      </w:r>
      <w:r>
        <w:rPr>
          <w:rFonts w:hint="eastAsia"/>
        </w:rPr>
        <w:t>у</w:t>
      </w:r>
      <w:r>
        <w:t></w:t>
      </w:r>
      <w:r>
        <w:rPr>
          <w:rFonts w:hint="eastAsia"/>
        </w:rPr>
        <w:t>процесі</w:t>
      </w:r>
      <w:r>
        <w:t></w:t>
      </w:r>
      <w:r>
        <w:rPr>
          <w:rFonts w:hint="eastAsia"/>
        </w:rPr>
        <w:t>юридичного</w:t>
      </w:r>
      <w:r>
        <w:t></w:t>
      </w:r>
      <w:r>
        <w:rPr>
          <w:rFonts w:hint="eastAsia"/>
        </w:rPr>
        <w:t>тлумачення</w:t>
      </w:r>
      <w:r>
        <w:tab/>
      </w:r>
      <w:r>
        <w:t></w:t>
      </w:r>
      <w:r>
        <w:t></w:t>
      </w:r>
      <w:r>
        <w:t></w:t>
      </w:r>
    </w:p>
    <w:p w:rsidR="00125BE2" w:rsidRDefault="00125BE2" w:rsidP="00125BE2"/>
    <w:p w:rsidR="00125BE2" w:rsidRDefault="00125BE2" w:rsidP="00125BE2">
      <w:r>
        <w:t></w:t>
      </w:r>
      <w:r>
        <w:t></w:t>
      </w:r>
      <w:r>
        <w:t></w:t>
      </w:r>
      <w:r>
        <w:t></w:t>
      </w:r>
      <w:r>
        <w:t></w:t>
      </w:r>
      <w:r>
        <w:rPr>
          <w:rFonts w:hint="eastAsia"/>
        </w:rPr>
        <w:t>Правовий</w:t>
      </w:r>
      <w:r>
        <w:t></w:t>
      </w:r>
      <w:r>
        <w:rPr>
          <w:rFonts w:hint="eastAsia"/>
        </w:rPr>
        <w:t>звичай</w:t>
      </w:r>
      <w:r>
        <w:t></w:t>
      </w:r>
      <w:r>
        <w:rPr>
          <w:rFonts w:hint="eastAsia"/>
        </w:rPr>
        <w:t>як</w:t>
      </w:r>
      <w:r>
        <w:t></w:t>
      </w:r>
      <w:r>
        <w:rPr>
          <w:rFonts w:hint="eastAsia"/>
        </w:rPr>
        <w:t>об’єкт</w:t>
      </w:r>
      <w:r>
        <w:t></w:t>
      </w:r>
      <w:r>
        <w:rPr>
          <w:rFonts w:hint="eastAsia"/>
        </w:rPr>
        <w:t>тлумачення</w:t>
      </w:r>
      <w:r>
        <w:tab/>
      </w:r>
      <w:r>
        <w:t></w:t>
      </w:r>
      <w:r>
        <w:t></w:t>
      </w:r>
      <w:r>
        <w:t></w:t>
      </w:r>
    </w:p>
    <w:p w:rsidR="00125BE2" w:rsidRDefault="00125BE2" w:rsidP="00125BE2"/>
    <w:p w:rsidR="00125BE2" w:rsidRDefault="00125BE2" w:rsidP="00125BE2">
      <w:r>
        <w:t></w:t>
      </w:r>
      <w:r>
        <w:t></w:t>
      </w:r>
      <w:r>
        <w:t></w:t>
      </w:r>
      <w:r>
        <w:t></w:t>
      </w:r>
      <w:r>
        <w:t></w:t>
      </w:r>
      <w:r>
        <w:rPr>
          <w:rFonts w:hint="eastAsia"/>
        </w:rPr>
        <w:t>Особливості</w:t>
      </w:r>
      <w:r>
        <w:t></w:t>
      </w:r>
      <w:r>
        <w:rPr>
          <w:rFonts w:hint="eastAsia"/>
        </w:rPr>
        <w:t>викладення</w:t>
      </w:r>
      <w:r>
        <w:t></w:t>
      </w:r>
      <w:r>
        <w:rPr>
          <w:rFonts w:hint="eastAsia"/>
        </w:rPr>
        <w:t>юридичних</w:t>
      </w:r>
      <w:r>
        <w:t></w:t>
      </w:r>
      <w:r>
        <w:rPr>
          <w:rFonts w:hint="eastAsia"/>
        </w:rPr>
        <w:t>текстів</w:t>
      </w:r>
      <w:r>
        <w:t></w:t>
      </w:r>
      <w:r>
        <w:rPr>
          <w:rFonts w:hint="eastAsia"/>
        </w:rPr>
        <w:t>і</w:t>
      </w:r>
      <w:r>
        <w:t></w:t>
      </w:r>
      <w:r>
        <w:rPr>
          <w:rFonts w:hint="eastAsia"/>
        </w:rPr>
        <w:t>їх</w:t>
      </w:r>
      <w:r>
        <w:t></w:t>
      </w:r>
      <w:r>
        <w:rPr>
          <w:rFonts w:hint="eastAsia"/>
        </w:rPr>
        <w:t>значення</w:t>
      </w:r>
      <w:r>
        <w:t></w:t>
      </w:r>
      <w:r>
        <w:rPr>
          <w:rFonts w:hint="eastAsia"/>
        </w:rPr>
        <w:t>для</w:t>
      </w:r>
      <w:r>
        <w:t></w:t>
      </w:r>
      <w:r>
        <w:rPr>
          <w:rFonts w:hint="eastAsia"/>
        </w:rPr>
        <w:t>процесу</w:t>
      </w:r>
    </w:p>
    <w:p w:rsidR="00125BE2" w:rsidRDefault="00125BE2" w:rsidP="00125BE2"/>
    <w:p w:rsidR="00125BE2" w:rsidRDefault="00125BE2" w:rsidP="00125BE2">
      <w:r>
        <w:rPr>
          <w:rFonts w:hint="eastAsia"/>
        </w:rPr>
        <w:t>тлумачення</w:t>
      </w:r>
      <w:r>
        <w:tab/>
      </w:r>
      <w:r>
        <w:t></w:t>
      </w:r>
      <w:r>
        <w:t></w:t>
      </w:r>
      <w:r>
        <w:t></w:t>
      </w:r>
    </w:p>
    <w:p w:rsidR="00125BE2" w:rsidRDefault="00125BE2" w:rsidP="00125BE2"/>
    <w:p w:rsidR="00125BE2" w:rsidRDefault="00125BE2" w:rsidP="00125BE2">
      <w:r>
        <w:rPr>
          <w:rFonts w:hint="eastAsia"/>
        </w:rPr>
        <w:t>Висновки</w:t>
      </w:r>
      <w:r>
        <w:t></w:t>
      </w:r>
      <w:r>
        <w:rPr>
          <w:rFonts w:hint="eastAsia"/>
        </w:rPr>
        <w:t>до</w:t>
      </w:r>
      <w:r>
        <w:t></w:t>
      </w:r>
      <w:r>
        <w:rPr>
          <w:rFonts w:hint="eastAsia"/>
        </w:rPr>
        <w:t>розділу</w:t>
      </w:r>
      <w:r>
        <w:t></w:t>
      </w:r>
      <w:r>
        <w:t></w:t>
      </w:r>
      <w:r>
        <w:tab/>
      </w:r>
      <w:r>
        <w:t></w:t>
      </w:r>
      <w:r>
        <w:t></w:t>
      </w:r>
      <w:r>
        <w:t></w:t>
      </w:r>
    </w:p>
    <w:p w:rsidR="00125BE2" w:rsidRDefault="00125BE2" w:rsidP="00125BE2"/>
    <w:p w:rsidR="00125BE2" w:rsidRDefault="00125BE2" w:rsidP="00125BE2">
      <w:r>
        <w:rPr>
          <w:rFonts w:hint="eastAsia"/>
        </w:rPr>
        <w:t>РОЗДІЛ</w:t>
      </w:r>
      <w:r>
        <w:t></w:t>
      </w:r>
      <w:r>
        <w:t></w:t>
      </w:r>
      <w:r>
        <w:t></w:t>
      </w:r>
      <w:r>
        <w:t></w:t>
      </w:r>
      <w:r>
        <w:rPr>
          <w:rFonts w:hint="eastAsia"/>
        </w:rPr>
        <w:t>СУБ’ЄКТНА</w:t>
      </w:r>
      <w:r>
        <w:t></w:t>
      </w:r>
      <w:r>
        <w:rPr>
          <w:rFonts w:hint="eastAsia"/>
        </w:rPr>
        <w:t>СКЛАДОВА</w:t>
      </w:r>
      <w:r>
        <w:t></w:t>
      </w:r>
      <w:r>
        <w:rPr>
          <w:rFonts w:hint="eastAsia"/>
        </w:rPr>
        <w:t>ЮРИДИЧНОГО</w:t>
      </w:r>
      <w:r>
        <w:t></w:t>
      </w:r>
      <w:r>
        <w:rPr>
          <w:rFonts w:hint="eastAsia"/>
        </w:rPr>
        <w:t>ТЛУМАЧЕННЯ</w:t>
      </w:r>
      <w:r>
        <w:t></w:t>
      </w:r>
      <w:r>
        <w:t></w:t>
      </w:r>
      <w:r>
        <w:t></w:t>
      </w:r>
    </w:p>
    <w:p w:rsidR="00125BE2" w:rsidRDefault="00125BE2" w:rsidP="00125BE2"/>
    <w:p w:rsidR="00125BE2" w:rsidRDefault="00125BE2" w:rsidP="00125BE2">
      <w:r>
        <w:t></w:t>
      </w:r>
      <w:r>
        <w:t></w:t>
      </w:r>
      <w:r>
        <w:t></w:t>
      </w:r>
      <w:r>
        <w:t></w:t>
      </w:r>
      <w:r>
        <w:tab/>
      </w:r>
      <w:r>
        <w:rPr>
          <w:rFonts w:hint="eastAsia"/>
        </w:rPr>
        <w:t>Суб’єкти</w:t>
      </w:r>
      <w:r>
        <w:tab/>
      </w:r>
      <w:r>
        <w:rPr>
          <w:rFonts w:hint="eastAsia"/>
        </w:rPr>
        <w:t>юридичного</w:t>
      </w:r>
      <w:r>
        <w:tab/>
      </w:r>
      <w:r>
        <w:rPr>
          <w:rFonts w:hint="eastAsia"/>
        </w:rPr>
        <w:t>тлумачення</w:t>
      </w:r>
      <w:r>
        <w:t></w:t>
      </w:r>
      <w:r>
        <w:tab/>
      </w:r>
      <w:r>
        <w:rPr>
          <w:rFonts w:hint="eastAsia"/>
        </w:rPr>
        <w:t>види</w:t>
      </w:r>
      <w:r>
        <w:t></w:t>
      </w:r>
      <w:r>
        <w:tab/>
      </w:r>
      <w:r>
        <w:rPr>
          <w:rFonts w:hint="eastAsia"/>
        </w:rPr>
        <w:t>доктринальні</w:t>
      </w:r>
      <w:r>
        <w:tab/>
      </w:r>
      <w:r>
        <w:rPr>
          <w:rFonts w:hint="eastAsia"/>
        </w:rPr>
        <w:t>підходи</w:t>
      </w:r>
      <w:r>
        <w:t></w:t>
      </w:r>
    </w:p>
    <w:p w:rsidR="00125BE2" w:rsidRDefault="00125BE2" w:rsidP="00125BE2"/>
    <w:p w:rsidR="00125BE2" w:rsidRDefault="00125BE2" w:rsidP="00125BE2">
      <w:r>
        <w:rPr>
          <w:rFonts w:hint="eastAsia"/>
        </w:rPr>
        <w:t>законодавчі</w:t>
      </w:r>
      <w:r>
        <w:t></w:t>
      </w:r>
      <w:r>
        <w:rPr>
          <w:rFonts w:hint="eastAsia"/>
        </w:rPr>
        <w:t>основи</w:t>
      </w:r>
      <w:r>
        <w:tab/>
      </w:r>
      <w:r>
        <w:t></w:t>
      </w:r>
      <w:r>
        <w:t></w:t>
      </w:r>
      <w:r>
        <w:t></w:t>
      </w:r>
    </w:p>
    <w:p w:rsidR="00125BE2" w:rsidRDefault="00125BE2" w:rsidP="00125BE2"/>
    <w:p w:rsidR="00125BE2" w:rsidRDefault="00125BE2" w:rsidP="00125BE2">
      <w:r>
        <w:t></w:t>
      </w:r>
      <w:r>
        <w:t></w:t>
      </w:r>
      <w:r>
        <w:t></w:t>
      </w:r>
      <w:r>
        <w:t></w:t>
      </w:r>
      <w:r>
        <w:t></w:t>
      </w:r>
      <w:r>
        <w:rPr>
          <w:rFonts w:hint="eastAsia"/>
        </w:rPr>
        <w:t>Практика</w:t>
      </w:r>
      <w:r>
        <w:t></w:t>
      </w:r>
      <w:r>
        <w:rPr>
          <w:rFonts w:hint="eastAsia"/>
        </w:rPr>
        <w:t>юридичного</w:t>
      </w:r>
      <w:r>
        <w:t></w:t>
      </w:r>
      <w:r>
        <w:rPr>
          <w:rFonts w:hint="eastAsia"/>
        </w:rPr>
        <w:t>тлумачення</w:t>
      </w:r>
      <w:r>
        <w:t></w:t>
      </w:r>
      <w:r>
        <w:rPr>
          <w:rFonts w:hint="eastAsia"/>
        </w:rPr>
        <w:t>судовими</w:t>
      </w:r>
      <w:r>
        <w:t></w:t>
      </w:r>
      <w:r>
        <w:rPr>
          <w:rFonts w:hint="eastAsia"/>
        </w:rPr>
        <w:t>органами</w:t>
      </w:r>
      <w:r>
        <w:tab/>
      </w:r>
      <w:r>
        <w:t></w:t>
      </w:r>
      <w:r>
        <w:t></w:t>
      </w:r>
      <w:r>
        <w:t></w:t>
      </w:r>
    </w:p>
    <w:p w:rsidR="00125BE2" w:rsidRDefault="00125BE2" w:rsidP="00125BE2"/>
    <w:p w:rsidR="00125BE2" w:rsidRDefault="00125BE2" w:rsidP="00125BE2">
      <w:r>
        <w:t></w:t>
      </w:r>
      <w:r>
        <w:t></w:t>
      </w:r>
      <w:r>
        <w:t></w:t>
      </w:r>
      <w:r>
        <w:t></w:t>
      </w:r>
      <w:r>
        <w:t></w:t>
      </w:r>
      <w:r>
        <w:rPr>
          <w:rFonts w:hint="eastAsia"/>
        </w:rPr>
        <w:t>Характеристика</w:t>
      </w:r>
      <w:r>
        <w:t></w:t>
      </w:r>
      <w:r>
        <w:rPr>
          <w:rFonts w:hint="eastAsia"/>
        </w:rPr>
        <w:t>результатів</w:t>
      </w:r>
      <w:r>
        <w:t></w:t>
      </w:r>
      <w:r>
        <w:rPr>
          <w:rFonts w:hint="eastAsia"/>
        </w:rPr>
        <w:t>юридичного</w:t>
      </w:r>
      <w:r>
        <w:t></w:t>
      </w:r>
      <w:r>
        <w:rPr>
          <w:rFonts w:hint="eastAsia"/>
        </w:rPr>
        <w:t>тлумачення</w:t>
      </w:r>
      <w:r>
        <w:tab/>
      </w:r>
      <w:r>
        <w:t></w:t>
      </w:r>
      <w:r>
        <w:t></w:t>
      </w:r>
      <w:r>
        <w:t></w:t>
      </w:r>
    </w:p>
    <w:p w:rsidR="00125BE2" w:rsidRDefault="00125BE2" w:rsidP="00125BE2"/>
    <w:p w:rsidR="00125BE2" w:rsidRDefault="00125BE2" w:rsidP="00125BE2">
      <w:r>
        <w:t></w:t>
      </w:r>
      <w:r>
        <w:t></w:t>
      </w:r>
    </w:p>
    <w:p w:rsidR="00125BE2" w:rsidRDefault="00125BE2" w:rsidP="00125BE2">
      <w:r>
        <w:t></w:t>
      </w:r>
    </w:p>
    <w:p w:rsidR="00125BE2" w:rsidRDefault="00125BE2" w:rsidP="00125BE2">
      <w:r>
        <w:rPr>
          <w:rFonts w:hint="eastAsia"/>
        </w:rPr>
        <w:t>Висновки</w:t>
      </w:r>
      <w:r>
        <w:t></w:t>
      </w:r>
      <w:r>
        <w:rPr>
          <w:rFonts w:hint="eastAsia"/>
        </w:rPr>
        <w:t>до</w:t>
      </w:r>
      <w:r>
        <w:t></w:t>
      </w:r>
      <w:r>
        <w:rPr>
          <w:rFonts w:hint="eastAsia"/>
        </w:rPr>
        <w:t>розділу</w:t>
      </w:r>
      <w:r>
        <w:t></w:t>
      </w:r>
      <w:r>
        <w:t></w:t>
      </w:r>
      <w:r>
        <w:tab/>
      </w:r>
      <w:r>
        <w:t></w:t>
      </w:r>
      <w:r>
        <w:t></w:t>
      </w:r>
      <w:r>
        <w:t></w:t>
      </w:r>
    </w:p>
    <w:p w:rsidR="00125BE2" w:rsidRDefault="00125BE2" w:rsidP="00125BE2"/>
    <w:p w:rsidR="00125BE2" w:rsidRDefault="00125BE2" w:rsidP="00125BE2">
      <w:r>
        <w:rPr>
          <w:rFonts w:hint="eastAsia"/>
        </w:rPr>
        <w:t>РОЗДІЛ</w:t>
      </w:r>
      <w:r>
        <w:t></w:t>
      </w:r>
      <w:r>
        <w:t></w:t>
      </w:r>
      <w:r>
        <w:t></w:t>
      </w:r>
      <w:r>
        <w:t></w:t>
      </w:r>
      <w:r>
        <w:t></w:t>
      </w:r>
      <w:r>
        <w:t></w:t>
      </w:r>
      <w:r>
        <w:rPr>
          <w:rFonts w:hint="eastAsia"/>
        </w:rPr>
        <w:t>ТЕХНІКА</w:t>
      </w:r>
      <w:r>
        <w:t></w:t>
      </w:r>
      <w:r>
        <w:rPr>
          <w:rFonts w:hint="eastAsia"/>
        </w:rPr>
        <w:t>ЮРИДИЧНОГО</w:t>
      </w:r>
      <w:r>
        <w:t></w:t>
      </w:r>
      <w:r>
        <w:t></w:t>
      </w:r>
      <w:r>
        <w:rPr>
          <w:rFonts w:hint="eastAsia"/>
        </w:rPr>
        <w:t>ТЛУМАЧЕННЯ</w:t>
      </w:r>
      <w:r>
        <w:t></w:t>
      </w:r>
      <w:r>
        <w:t></w:t>
      </w:r>
      <w:r>
        <w:rPr>
          <w:rFonts w:hint="eastAsia"/>
        </w:rPr>
        <w:t>ТА</w:t>
      </w:r>
      <w:r>
        <w:t></w:t>
      </w:r>
      <w:r>
        <w:t></w:t>
      </w:r>
      <w:r>
        <w:rPr>
          <w:rFonts w:hint="eastAsia"/>
        </w:rPr>
        <w:t>ШЛЯХИ</w:t>
      </w:r>
      <w:r>
        <w:tab/>
      </w:r>
      <w:r>
        <w:rPr>
          <w:rFonts w:hint="eastAsia"/>
        </w:rPr>
        <w:t>ЇЇ</w:t>
      </w:r>
    </w:p>
    <w:p w:rsidR="00125BE2" w:rsidRDefault="00125BE2" w:rsidP="00125BE2"/>
    <w:p w:rsidR="00125BE2" w:rsidRDefault="00125BE2" w:rsidP="00125BE2">
      <w:r>
        <w:rPr>
          <w:rFonts w:hint="eastAsia"/>
        </w:rPr>
        <w:t>УДОСКОНАЛЕННЯ</w:t>
      </w:r>
      <w:r>
        <w:t></w:t>
      </w:r>
      <w:r>
        <w:t></w:t>
      </w:r>
      <w:r>
        <w:rPr>
          <w:rFonts w:hint="eastAsia"/>
        </w:rPr>
        <w:t>ВІТЧИЗНЯНИЙ</w:t>
      </w:r>
      <w:r>
        <w:t></w:t>
      </w:r>
      <w:r>
        <w:rPr>
          <w:rFonts w:hint="eastAsia"/>
        </w:rPr>
        <w:t>І</w:t>
      </w:r>
      <w:r>
        <w:t></w:t>
      </w:r>
      <w:r>
        <w:rPr>
          <w:rFonts w:hint="eastAsia"/>
        </w:rPr>
        <w:t>ЗАРУБІЖНИЙ</w:t>
      </w:r>
      <w:r>
        <w:t></w:t>
      </w:r>
      <w:r>
        <w:rPr>
          <w:rFonts w:hint="eastAsia"/>
        </w:rPr>
        <w:t>ДОСВІД</w:t>
      </w:r>
      <w:r>
        <w:tab/>
      </w:r>
      <w:r>
        <w:t></w:t>
      </w:r>
      <w:r>
        <w:t></w:t>
      </w:r>
      <w:r>
        <w:t></w:t>
      </w:r>
    </w:p>
    <w:p w:rsidR="00125BE2" w:rsidRDefault="00125BE2" w:rsidP="00125BE2"/>
    <w:p w:rsidR="00125BE2" w:rsidRDefault="00125BE2" w:rsidP="00125BE2">
      <w:r>
        <w:t></w:t>
      </w:r>
      <w:r>
        <w:t></w:t>
      </w:r>
      <w:r>
        <w:t></w:t>
      </w:r>
      <w:r>
        <w:t></w:t>
      </w:r>
      <w:r>
        <w:t></w:t>
      </w:r>
      <w:r>
        <w:rPr>
          <w:rFonts w:hint="eastAsia"/>
        </w:rPr>
        <w:t>Юридична</w:t>
      </w:r>
      <w:r>
        <w:t></w:t>
      </w:r>
      <w:r>
        <w:rPr>
          <w:rFonts w:hint="eastAsia"/>
        </w:rPr>
        <w:t>та</w:t>
      </w:r>
      <w:r>
        <w:t></w:t>
      </w:r>
      <w:r>
        <w:rPr>
          <w:rFonts w:hint="eastAsia"/>
        </w:rPr>
        <w:t>інтерпретаційна</w:t>
      </w:r>
      <w:r>
        <w:t></w:t>
      </w:r>
      <w:r>
        <w:rPr>
          <w:rFonts w:hint="eastAsia"/>
        </w:rPr>
        <w:t>техніка</w:t>
      </w:r>
      <w:r>
        <w:t></w:t>
      </w:r>
      <w:r>
        <w:t></w:t>
      </w:r>
      <w:r>
        <w:rPr>
          <w:rFonts w:hint="eastAsia"/>
        </w:rPr>
        <w:t>поняття</w:t>
      </w:r>
      <w:r>
        <w:t></w:t>
      </w:r>
      <w:r>
        <w:t></w:t>
      </w:r>
      <w:r>
        <w:rPr>
          <w:rFonts w:hint="eastAsia"/>
        </w:rPr>
        <w:t>сутність</w:t>
      </w:r>
      <w:r>
        <w:t></w:t>
      </w:r>
      <w:r>
        <w:t></w:t>
      </w:r>
      <w:r>
        <w:rPr>
          <w:rFonts w:hint="eastAsia"/>
        </w:rPr>
        <w:t>взаємозв’язок</w:t>
      </w:r>
    </w:p>
    <w:p w:rsidR="00125BE2" w:rsidRDefault="00125BE2" w:rsidP="00125BE2"/>
    <w:p w:rsidR="00125BE2" w:rsidRDefault="00125BE2" w:rsidP="00125BE2">
      <w:r>
        <w:t></w:t>
      </w:r>
      <w:r>
        <w:t></w:t>
      </w:r>
      <w:r>
        <w:t></w:t>
      </w:r>
    </w:p>
    <w:p w:rsidR="00125BE2" w:rsidRDefault="00125BE2" w:rsidP="00125BE2"/>
    <w:p w:rsidR="00125BE2" w:rsidRDefault="00125BE2" w:rsidP="00125BE2">
      <w:r>
        <w:t></w:t>
      </w:r>
      <w:r>
        <w:t></w:t>
      </w:r>
      <w:r>
        <w:t></w:t>
      </w:r>
      <w:r>
        <w:t></w:t>
      </w:r>
      <w:r>
        <w:t></w:t>
      </w:r>
      <w:r>
        <w:rPr>
          <w:rFonts w:hint="eastAsia"/>
        </w:rPr>
        <w:t>Способи</w:t>
      </w:r>
      <w:r>
        <w:t></w:t>
      </w:r>
      <w:r>
        <w:rPr>
          <w:rFonts w:hint="eastAsia"/>
        </w:rPr>
        <w:t>та</w:t>
      </w:r>
      <w:r>
        <w:t></w:t>
      </w:r>
      <w:r>
        <w:rPr>
          <w:rFonts w:hint="eastAsia"/>
        </w:rPr>
        <w:t>прийоми</w:t>
      </w:r>
      <w:r>
        <w:t></w:t>
      </w:r>
      <w:r>
        <w:rPr>
          <w:rFonts w:hint="eastAsia"/>
        </w:rPr>
        <w:t>юридичного</w:t>
      </w:r>
      <w:r>
        <w:t></w:t>
      </w:r>
      <w:r>
        <w:rPr>
          <w:rFonts w:hint="eastAsia"/>
        </w:rPr>
        <w:t>тлумачення</w:t>
      </w:r>
      <w:r>
        <w:tab/>
      </w:r>
      <w:r>
        <w:t></w:t>
      </w:r>
      <w:r>
        <w:t></w:t>
      </w:r>
      <w:r>
        <w:t></w:t>
      </w:r>
    </w:p>
    <w:p w:rsidR="00125BE2" w:rsidRDefault="00125BE2" w:rsidP="00125BE2"/>
    <w:p w:rsidR="00125BE2" w:rsidRDefault="00125BE2" w:rsidP="00125BE2">
      <w:r>
        <w:t></w:t>
      </w:r>
      <w:r>
        <w:t></w:t>
      </w:r>
      <w:r>
        <w:t></w:t>
      </w:r>
      <w:r>
        <w:t></w:t>
      </w:r>
      <w:r>
        <w:t></w:t>
      </w:r>
      <w:r>
        <w:rPr>
          <w:rFonts w:hint="eastAsia"/>
        </w:rPr>
        <w:t>Тлумачення</w:t>
      </w:r>
      <w:r>
        <w:t></w:t>
      </w:r>
      <w:r>
        <w:rPr>
          <w:rFonts w:hint="eastAsia"/>
        </w:rPr>
        <w:t>та</w:t>
      </w:r>
      <w:r>
        <w:t></w:t>
      </w:r>
      <w:r>
        <w:rPr>
          <w:rFonts w:hint="eastAsia"/>
        </w:rPr>
        <w:t>конкретизація</w:t>
      </w:r>
      <w:r>
        <w:t></w:t>
      </w:r>
      <w:r>
        <w:rPr>
          <w:rFonts w:hint="eastAsia"/>
        </w:rPr>
        <w:t>норм</w:t>
      </w:r>
      <w:r>
        <w:t></w:t>
      </w:r>
      <w:r>
        <w:rPr>
          <w:rFonts w:hint="eastAsia"/>
        </w:rPr>
        <w:t>права</w:t>
      </w:r>
      <w:r>
        <w:t></w:t>
      </w:r>
      <w:r>
        <w:t></w:t>
      </w:r>
      <w:r>
        <w:rPr>
          <w:rFonts w:hint="eastAsia"/>
        </w:rPr>
        <w:t>що</w:t>
      </w:r>
      <w:r>
        <w:t></w:t>
      </w:r>
      <w:r>
        <w:rPr>
          <w:rFonts w:hint="eastAsia"/>
        </w:rPr>
        <w:t>містять</w:t>
      </w:r>
      <w:r>
        <w:t></w:t>
      </w:r>
      <w:r>
        <w:rPr>
          <w:rFonts w:hint="eastAsia"/>
        </w:rPr>
        <w:t>оцінні</w:t>
      </w:r>
      <w:r>
        <w:t></w:t>
      </w:r>
      <w:r>
        <w:rPr>
          <w:rFonts w:hint="eastAsia"/>
        </w:rPr>
        <w:t>поняття</w:t>
      </w:r>
      <w:r>
        <w:t></w:t>
      </w:r>
      <w:r>
        <w:t></w:t>
      </w:r>
      <w:r>
        <w:t></w:t>
      </w:r>
    </w:p>
    <w:p w:rsidR="00125BE2" w:rsidRDefault="00125BE2" w:rsidP="00125BE2"/>
    <w:p w:rsidR="00125BE2" w:rsidRDefault="00125BE2" w:rsidP="00125BE2">
      <w:r>
        <w:t></w:t>
      </w:r>
      <w:r>
        <w:t></w:t>
      </w:r>
      <w:r>
        <w:t></w:t>
      </w:r>
      <w:r>
        <w:t></w:t>
      </w:r>
      <w:r>
        <w:tab/>
      </w:r>
      <w:r>
        <w:rPr>
          <w:rFonts w:hint="eastAsia"/>
        </w:rPr>
        <w:t>Юридико</w:t>
      </w:r>
      <w:r>
        <w:t></w:t>
      </w:r>
      <w:r>
        <w:rPr>
          <w:rFonts w:hint="eastAsia"/>
        </w:rPr>
        <w:t>технічні</w:t>
      </w:r>
      <w:r>
        <w:tab/>
      </w:r>
      <w:r>
        <w:rPr>
          <w:rFonts w:hint="eastAsia"/>
        </w:rPr>
        <w:t>проблеми</w:t>
      </w:r>
      <w:r>
        <w:tab/>
      </w:r>
      <w:r>
        <w:rPr>
          <w:rFonts w:hint="eastAsia"/>
        </w:rPr>
        <w:t>тлумачення</w:t>
      </w:r>
      <w:r>
        <w:tab/>
      </w:r>
      <w:r>
        <w:rPr>
          <w:rFonts w:hint="eastAsia"/>
        </w:rPr>
        <w:t>правочинів</w:t>
      </w:r>
      <w:r>
        <w:t></w:t>
      </w:r>
      <w:r>
        <w:tab/>
      </w:r>
      <w:r>
        <w:rPr>
          <w:rFonts w:hint="eastAsia"/>
        </w:rPr>
        <w:t>вітчизняний</w:t>
      </w:r>
      <w:r>
        <w:tab/>
      </w:r>
      <w:r>
        <w:rPr>
          <w:rFonts w:hint="eastAsia"/>
        </w:rPr>
        <w:t>та</w:t>
      </w:r>
    </w:p>
    <w:p w:rsidR="00125BE2" w:rsidRDefault="00125BE2" w:rsidP="00125BE2"/>
    <w:p w:rsidR="00125BE2" w:rsidRDefault="00125BE2" w:rsidP="00125BE2">
      <w:r>
        <w:rPr>
          <w:rFonts w:hint="eastAsia"/>
        </w:rPr>
        <w:t>зарубіжний</w:t>
      </w:r>
      <w:r>
        <w:t></w:t>
      </w:r>
      <w:r>
        <w:rPr>
          <w:rFonts w:hint="eastAsia"/>
        </w:rPr>
        <w:t>досвід</w:t>
      </w:r>
      <w:r>
        <w:tab/>
      </w:r>
      <w:r>
        <w:t></w:t>
      </w:r>
      <w:r>
        <w:t></w:t>
      </w:r>
      <w:r>
        <w:t></w:t>
      </w:r>
    </w:p>
    <w:p w:rsidR="00125BE2" w:rsidRDefault="00125BE2" w:rsidP="00125BE2"/>
    <w:p w:rsidR="00125BE2" w:rsidRDefault="00125BE2" w:rsidP="00125BE2">
      <w:r>
        <w:t></w:t>
      </w:r>
      <w:r>
        <w:t></w:t>
      </w:r>
      <w:r>
        <w:t></w:t>
      </w:r>
      <w:r>
        <w:t></w:t>
      </w:r>
      <w:r>
        <w:tab/>
      </w:r>
      <w:r>
        <w:rPr>
          <w:rFonts w:hint="eastAsia"/>
        </w:rPr>
        <w:t>Удосконалення</w:t>
      </w:r>
      <w:r>
        <w:tab/>
      </w:r>
      <w:r>
        <w:rPr>
          <w:rFonts w:hint="eastAsia"/>
        </w:rPr>
        <w:t>техніки</w:t>
      </w:r>
      <w:r>
        <w:tab/>
      </w:r>
      <w:r>
        <w:rPr>
          <w:rFonts w:hint="eastAsia"/>
        </w:rPr>
        <w:t>юридичного</w:t>
      </w:r>
      <w:r>
        <w:tab/>
      </w:r>
      <w:r>
        <w:rPr>
          <w:rFonts w:hint="eastAsia"/>
        </w:rPr>
        <w:t>тлумачення</w:t>
      </w:r>
      <w:r>
        <w:tab/>
      </w:r>
      <w:r>
        <w:rPr>
          <w:rFonts w:hint="eastAsia"/>
        </w:rPr>
        <w:t>та</w:t>
      </w:r>
      <w:r>
        <w:tab/>
      </w:r>
      <w:r>
        <w:rPr>
          <w:rFonts w:hint="eastAsia"/>
        </w:rPr>
        <w:t>уникнення</w:t>
      </w:r>
    </w:p>
    <w:p w:rsidR="00125BE2" w:rsidRDefault="00125BE2" w:rsidP="00125BE2"/>
    <w:p w:rsidR="00125BE2" w:rsidRDefault="00125BE2" w:rsidP="00125BE2">
      <w:r>
        <w:rPr>
          <w:rFonts w:hint="eastAsia"/>
        </w:rPr>
        <w:t>правоінтерпретаційних</w:t>
      </w:r>
      <w:r>
        <w:t></w:t>
      </w:r>
      <w:r>
        <w:rPr>
          <w:rFonts w:hint="eastAsia"/>
        </w:rPr>
        <w:t>помилок</w:t>
      </w:r>
      <w:r>
        <w:tab/>
      </w:r>
      <w:r>
        <w:t></w:t>
      </w:r>
      <w:r>
        <w:t></w:t>
      </w:r>
      <w:r>
        <w:t></w:t>
      </w:r>
    </w:p>
    <w:p w:rsidR="00125BE2" w:rsidRDefault="00125BE2" w:rsidP="00125BE2"/>
    <w:p w:rsidR="00125BE2" w:rsidRDefault="00125BE2" w:rsidP="00125BE2">
      <w:r>
        <w:rPr>
          <w:rFonts w:hint="eastAsia"/>
        </w:rPr>
        <w:t>Висновки</w:t>
      </w:r>
      <w:r>
        <w:t></w:t>
      </w:r>
      <w:r>
        <w:rPr>
          <w:rFonts w:hint="eastAsia"/>
        </w:rPr>
        <w:t>до</w:t>
      </w:r>
      <w:r>
        <w:t></w:t>
      </w:r>
      <w:r>
        <w:rPr>
          <w:rFonts w:hint="eastAsia"/>
        </w:rPr>
        <w:t>розділу</w:t>
      </w:r>
      <w:r>
        <w:t></w:t>
      </w:r>
      <w:r>
        <w:t></w:t>
      </w:r>
      <w:r>
        <w:tab/>
      </w:r>
      <w:r>
        <w:t></w:t>
      </w:r>
      <w:r>
        <w:t></w:t>
      </w:r>
      <w:r>
        <w:t></w:t>
      </w:r>
    </w:p>
    <w:p w:rsidR="00125BE2" w:rsidRDefault="00125BE2" w:rsidP="00125BE2"/>
    <w:p w:rsidR="00125BE2" w:rsidRDefault="00125BE2" w:rsidP="00125BE2">
      <w:r>
        <w:rPr>
          <w:rFonts w:hint="eastAsia"/>
        </w:rPr>
        <w:t>ВИСНОВКИ</w:t>
      </w:r>
      <w:r>
        <w:tab/>
      </w:r>
      <w:r>
        <w:t></w:t>
      </w:r>
      <w:r>
        <w:t></w:t>
      </w:r>
      <w:r>
        <w:t></w:t>
      </w:r>
    </w:p>
    <w:p w:rsidR="00125BE2" w:rsidRDefault="00125BE2" w:rsidP="00125BE2"/>
    <w:p w:rsidR="00125BE2" w:rsidRDefault="00125BE2" w:rsidP="00125BE2">
      <w:r>
        <w:rPr>
          <w:rFonts w:hint="eastAsia"/>
        </w:rPr>
        <w:t>СПИСОК</w:t>
      </w:r>
      <w:r>
        <w:t></w:t>
      </w:r>
      <w:r>
        <w:rPr>
          <w:rFonts w:hint="eastAsia"/>
        </w:rPr>
        <w:t>ВИКОРИСТАНИХ</w:t>
      </w:r>
      <w:r>
        <w:t></w:t>
      </w:r>
      <w:r>
        <w:rPr>
          <w:rFonts w:hint="eastAsia"/>
        </w:rPr>
        <w:t>ДЖЕРЕЛ</w:t>
      </w:r>
      <w:r>
        <w:tab/>
      </w:r>
      <w:r>
        <w:t></w:t>
      </w:r>
      <w:r>
        <w:t></w:t>
      </w:r>
      <w:r>
        <w:t></w:t>
      </w:r>
    </w:p>
    <w:p w:rsidR="00125BE2" w:rsidRDefault="00125BE2" w:rsidP="00125BE2"/>
    <w:p w:rsidR="00125BE2" w:rsidRDefault="00125BE2" w:rsidP="00125BE2">
      <w:r>
        <w:rPr>
          <w:rFonts w:hint="eastAsia"/>
        </w:rPr>
        <w:t>ДОДАТКИ</w:t>
      </w:r>
      <w:r>
        <w:tab/>
      </w:r>
      <w:r>
        <w:t></w:t>
      </w:r>
      <w:r>
        <w:t></w:t>
      </w:r>
      <w:r>
        <w:t></w:t>
      </w:r>
    </w:p>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r>
        <w:t></w:t>
      </w:r>
      <w:r>
        <w:t></w:t>
      </w:r>
    </w:p>
    <w:p w:rsidR="00125BE2" w:rsidRDefault="00125BE2" w:rsidP="00125BE2">
      <w:r>
        <w:t></w:t>
      </w:r>
    </w:p>
    <w:p w:rsidR="00125BE2" w:rsidRDefault="00125BE2" w:rsidP="00125BE2"/>
    <w:p w:rsidR="00125BE2" w:rsidRDefault="00125BE2" w:rsidP="00125BE2"/>
    <w:p w:rsidR="00125BE2" w:rsidRDefault="00125BE2" w:rsidP="00125BE2"/>
    <w:p w:rsidR="00125BE2" w:rsidRDefault="00125BE2" w:rsidP="00125BE2">
      <w:r>
        <w:rPr>
          <w:rFonts w:hint="eastAsia"/>
        </w:rPr>
        <w:t>ПЕРЕЛІК</w:t>
      </w:r>
      <w:r>
        <w:t></w:t>
      </w:r>
      <w:r>
        <w:rPr>
          <w:rFonts w:hint="eastAsia"/>
        </w:rPr>
        <w:t>УМОВНИХ</w:t>
      </w:r>
      <w:r>
        <w:t></w:t>
      </w:r>
      <w:r>
        <w:rPr>
          <w:rFonts w:hint="eastAsia"/>
        </w:rPr>
        <w:t>ПОЗНАЧЕНЬ</w:t>
      </w:r>
    </w:p>
    <w:p w:rsidR="00125BE2" w:rsidRDefault="00125BE2" w:rsidP="00125BE2"/>
    <w:p w:rsidR="00125BE2" w:rsidRDefault="00125BE2" w:rsidP="00125BE2"/>
    <w:p w:rsidR="00125BE2" w:rsidRDefault="00125BE2" w:rsidP="00125BE2"/>
    <w:p w:rsidR="00125BE2" w:rsidRDefault="00125BE2" w:rsidP="00125BE2">
      <w:r>
        <w:rPr>
          <w:rFonts w:hint="eastAsia"/>
        </w:rPr>
        <w:t>ВС</w:t>
      </w:r>
      <w:r>
        <w:t></w:t>
      </w:r>
      <w:r>
        <w:rPr>
          <w:rFonts w:hint="eastAsia"/>
        </w:rPr>
        <w:t>–</w:t>
      </w:r>
      <w:r>
        <w:t></w:t>
      </w:r>
      <w:r>
        <w:rPr>
          <w:rFonts w:hint="eastAsia"/>
        </w:rPr>
        <w:t>Верховний</w:t>
      </w:r>
      <w:r>
        <w:t></w:t>
      </w:r>
      <w:r>
        <w:rPr>
          <w:rFonts w:hint="eastAsia"/>
        </w:rPr>
        <w:t>Суд</w:t>
      </w:r>
    </w:p>
    <w:p w:rsidR="00125BE2" w:rsidRDefault="00125BE2" w:rsidP="00125BE2"/>
    <w:p w:rsidR="00125BE2" w:rsidRDefault="00125BE2" w:rsidP="00125BE2">
      <w:r>
        <w:rPr>
          <w:rFonts w:hint="eastAsia"/>
        </w:rPr>
        <w:t>ВСУ</w:t>
      </w:r>
      <w:r>
        <w:t></w:t>
      </w:r>
      <w:r>
        <w:rPr>
          <w:rFonts w:hint="eastAsia"/>
        </w:rPr>
        <w:t>–</w:t>
      </w:r>
      <w:r>
        <w:t></w:t>
      </w:r>
      <w:r>
        <w:rPr>
          <w:rFonts w:hint="eastAsia"/>
        </w:rPr>
        <w:t>Верховний</w:t>
      </w:r>
      <w:r>
        <w:t></w:t>
      </w:r>
      <w:r>
        <w:rPr>
          <w:rFonts w:hint="eastAsia"/>
        </w:rPr>
        <w:t>Суд</w:t>
      </w:r>
      <w:r>
        <w:t></w:t>
      </w:r>
      <w:r>
        <w:rPr>
          <w:rFonts w:hint="eastAsia"/>
        </w:rPr>
        <w:t>України</w:t>
      </w:r>
    </w:p>
    <w:p w:rsidR="00125BE2" w:rsidRDefault="00125BE2" w:rsidP="00125BE2"/>
    <w:p w:rsidR="00125BE2" w:rsidRDefault="00125BE2" w:rsidP="00125BE2">
      <w:r>
        <w:rPr>
          <w:rFonts w:hint="eastAsia"/>
        </w:rPr>
        <w:t>ГК</w:t>
      </w:r>
      <w:r>
        <w:t></w:t>
      </w:r>
      <w:r>
        <w:rPr>
          <w:rFonts w:hint="eastAsia"/>
        </w:rPr>
        <w:t>–</w:t>
      </w:r>
      <w:r>
        <w:t></w:t>
      </w:r>
      <w:r>
        <w:rPr>
          <w:rFonts w:hint="eastAsia"/>
        </w:rPr>
        <w:t>Господарський</w:t>
      </w:r>
      <w:r>
        <w:t></w:t>
      </w:r>
      <w:r>
        <w:rPr>
          <w:rFonts w:hint="eastAsia"/>
        </w:rPr>
        <w:t>кодекс</w:t>
      </w:r>
      <w:r>
        <w:t></w:t>
      </w:r>
      <w:r>
        <w:rPr>
          <w:rFonts w:hint="eastAsia"/>
        </w:rPr>
        <w:t>України</w:t>
      </w:r>
    </w:p>
    <w:p w:rsidR="00125BE2" w:rsidRDefault="00125BE2" w:rsidP="00125BE2"/>
    <w:p w:rsidR="00125BE2" w:rsidRDefault="00125BE2" w:rsidP="00125BE2">
      <w:r>
        <w:rPr>
          <w:rFonts w:hint="eastAsia"/>
        </w:rPr>
        <w:t>ЄКПЛ</w:t>
      </w:r>
      <w:r>
        <w:t></w:t>
      </w:r>
      <w:r>
        <w:rPr>
          <w:rFonts w:hint="eastAsia"/>
        </w:rPr>
        <w:t>–</w:t>
      </w:r>
      <w:r>
        <w:t></w:t>
      </w:r>
      <w:r>
        <w:rPr>
          <w:rFonts w:hint="eastAsia"/>
        </w:rPr>
        <w:t>Конвенції</w:t>
      </w:r>
      <w:r>
        <w:t></w:t>
      </w:r>
      <w:r>
        <w:rPr>
          <w:rFonts w:hint="eastAsia"/>
        </w:rPr>
        <w:t>про</w:t>
      </w:r>
      <w:r>
        <w:t></w:t>
      </w:r>
      <w:r>
        <w:rPr>
          <w:rFonts w:hint="eastAsia"/>
        </w:rPr>
        <w:t>захист</w:t>
      </w:r>
      <w:r>
        <w:t></w:t>
      </w:r>
      <w:r>
        <w:rPr>
          <w:rFonts w:hint="eastAsia"/>
        </w:rPr>
        <w:t>прав</w:t>
      </w:r>
      <w:r>
        <w:t></w:t>
      </w:r>
      <w:r>
        <w:rPr>
          <w:rFonts w:hint="eastAsia"/>
        </w:rPr>
        <w:t>людини</w:t>
      </w:r>
      <w:r>
        <w:t></w:t>
      </w:r>
      <w:r>
        <w:rPr>
          <w:rFonts w:hint="eastAsia"/>
        </w:rPr>
        <w:t>і</w:t>
      </w:r>
      <w:r>
        <w:t></w:t>
      </w:r>
      <w:r>
        <w:rPr>
          <w:rFonts w:hint="eastAsia"/>
        </w:rPr>
        <w:t>основних</w:t>
      </w:r>
      <w:r>
        <w:t></w:t>
      </w:r>
      <w:r>
        <w:rPr>
          <w:rFonts w:hint="eastAsia"/>
        </w:rPr>
        <w:t>свобод</w:t>
      </w:r>
    </w:p>
    <w:p w:rsidR="00125BE2" w:rsidRDefault="00125BE2" w:rsidP="00125BE2"/>
    <w:p w:rsidR="00125BE2" w:rsidRDefault="00125BE2" w:rsidP="00125BE2">
      <w:r>
        <w:rPr>
          <w:rFonts w:hint="eastAsia"/>
        </w:rPr>
        <w:t>ЄС</w:t>
      </w:r>
      <w:r>
        <w:t></w:t>
      </w:r>
      <w:r>
        <w:rPr>
          <w:rFonts w:hint="eastAsia"/>
        </w:rPr>
        <w:t>–</w:t>
      </w:r>
      <w:r>
        <w:t></w:t>
      </w:r>
      <w:r>
        <w:rPr>
          <w:rFonts w:hint="eastAsia"/>
        </w:rPr>
        <w:t>Європейський</w:t>
      </w:r>
      <w:r>
        <w:t></w:t>
      </w:r>
      <w:r>
        <w:rPr>
          <w:rFonts w:hint="eastAsia"/>
        </w:rPr>
        <w:t>Союз</w:t>
      </w:r>
    </w:p>
    <w:p w:rsidR="00125BE2" w:rsidRDefault="00125BE2" w:rsidP="00125BE2"/>
    <w:p w:rsidR="00125BE2" w:rsidRDefault="00125BE2" w:rsidP="00125BE2">
      <w:r>
        <w:rPr>
          <w:rFonts w:hint="eastAsia"/>
        </w:rPr>
        <w:t>ЄСПЛ</w:t>
      </w:r>
      <w:r>
        <w:t></w:t>
      </w:r>
      <w:r>
        <w:rPr>
          <w:rFonts w:hint="eastAsia"/>
        </w:rPr>
        <w:t>–</w:t>
      </w:r>
      <w:r>
        <w:t></w:t>
      </w:r>
      <w:r>
        <w:rPr>
          <w:rFonts w:hint="eastAsia"/>
        </w:rPr>
        <w:t>Європейський</w:t>
      </w:r>
      <w:r>
        <w:t></w:t>
      </w:r>
      <w:r>
        <w:rPr>
          <w:rFonts w:hint="eastAsia"/>
        </w:rPr>
        <w:t>суд</w:t>
      </w:r>
      <w:r>
        <w:t></w:t>
      </w:r>
      <w:r>
        <w:rPr>
          <w:rFonts w:hint="eastAsia"/>
        </w:rPr>
        <w:t>з</w:t>
      </w:r>
      <w:r>
        <w:t></w:t>
      </w:r>
      <w:r>
        <w:rPr>
          <w:rFonts w:hint="eastAsia"/>
        </w:rPr>
        <w:t>прав</w:t>
      </w:r>
      <w:r>
        <w:t></w:t>
      </w:r>
      <w:r>
        <w:rPr>
          <w:rFonts w:hint="eastAsia"/>
        </w:rPr>
        <w:t>людини</w:t>
      </w:r>
    </w:p>
    <w:p w:rsidR="00125BE2" w:rsidRDefault="00125BE2" w:rsidP="00125BE2"/>
    <w:p w:rsidR="00125BE2" w:rsidRDefault="00125BE2" w:rsidP="00125BE2">
      <w:r>
        <w:tab/>
      </w:r>
      <w:r>
        <w:rPr>
          <w:rFonts w:hint="eastAsia"/>
        </w:rPr>
        <w:t>–</w:t>
      </w:r>
      <w:r>
        <w:t></w:t>
      </w:r>
      <w:r>
        <w:rPr>
          <w:rFonts w:hint="eastAsia"/>
        </w:rPr>
        <w:t>Кримінальний</w:t>
      </w:r>
      <w:r>
        <w:t></w:t>
      </w:r>
      <w:r>
        <w:rPr>
          <w:rFonts w:hint="eastAsia"/>
        </w:rPr>
        <w:t>Кодекс</w:t>
      </w:r>
      <w:r>
        <w:t></w:t>
      </w:r>
      <w:r>
        <w:rPr>
          <w:rFonts w:hint="eastAsia"/>
        </w:rPr>
        <w:t>України</w:t>
      </w:r>
      <w:r>
        <w:t></w:t>
      </w:r>
      <w:r>
        <w:rPr>
          <w:rFonts w:hint="eastAsia"/>
        </w:rPr>
        <w:t>КМУ</w:t>
      </w:r>
      <w:r>
        <w:t></w:t>
      </w:r>
      <w:r>
        <w:rPr>
          <w:rFonts w:hint="eastAsia"/>
        </w:rPr>
        <w:t>–</w:t>
      </w:r>
      <w:r>
        <w:t></w:t>
      </w:r>
      <w:r>
        <w:rPr>
          <w:rFonts w:hint="eastAsia"/>
        </w:rPr>
        <w:t>Кабінет</w:t>
      </w:r>
      <w:r>
        <w:t></w:t>
      </w:r>
      <w:r>
        <w:rPr>
          <w:rFonts w:hint="eastAsia"/>
        </w:rPr>
        <w:t>Міністрів</w:t>
      </w:r>
      <w:r>
        <w:t></w:t>
      </w:r>
      <w:r>
        <w:rPr>
          <w:rFonts w:hint="eastAsia"/>
        </w:rPr>
        <w:t>України</w:t>
      </w:r>
      <w:r>
        <w:t></w:t>
      </w:r>
      <w:r>
        <w:rPr>
          <w:rFonts w:hint="eastAsia"/>
        </w:rPr>
        <w:t>КСУ</w:t>
      </w:r>
      <w:r>
        <w:t></w:t>
      </w:r>
      <w:r>
        <w:rPr>
          <w:rFonts w:hint="eastAsia"/>
        </w:rPr>
        <w:t>–</w:t>
      </w:r>
      <w:r>
        <w:t></w:t>
      </w:r>
      <w:r>
        <w:rPr>
          <w:rFonts w:hint="eastAsia"/>
        </w:rPr>
        <w:t>Конституційний</w:t>
      </w:r>
      <w:r>
        <w:t></w:t>
      </w:r>
      <w:r>
        <w:rPr>
          <w:rFonts w:hint="eastAsia"/>
        </w:rPr>
        <w:t>Суд</w:t>
      </w:r>
      <w:r>
        <w:t></w:t>
      </w:r>
      <w:r>
        <w:rPr>
          <w:rFonts w:hint="eastAsia"/>
        </w:rPr>
        <w:t>України</w:t>
      </w:r>
      <w:r>
        <w:t></w:t>
      </w:r>
      <w:r>
        <w:rPr>
          <w:rFonts w:hint="eastAsia"/>
        </w:rPr>
        <w:t>КУ</w:t>
      </w:r>
      <w:r>
        <w:t></w:t>
      </w:r>
      <w:r>
        <w:rPr>
          <w:rFonts w:hint="eastAsia"/>
        </w:rPr>
        <w:t>–</w:t>
      </w:r>
      <w:r>
        <w:t></w:t>
      </w:r>
      <w:r>
        <w:rPr>
          <w:rFonts w:hint="eastAsia"/>
        </w:rPr>
        <w:t>Конституція</w:t>
      </w:r>
      <w:r>
        <w:t></w:t>
      </w:r>
      <w:r>
        <w:rPr>
          <w:rFonts w:hint="eastAsia"/>
        </w:rPr>
        <w:t>України</w:t>
      </w:r>
      <w:r>
        <w:t></w:t>
      </w:r>
      <w:r>
        <w:rPr>
          <w:rFonts w:hint="eastAsia"/>
        </w:rPr>
        <w:t>НПА</w:t>
      </w:r>
      <w:r>
        <w:t></w:t>
      </w:r>
      <w:r>
        <w:rPr>
          <w:rFonts w:hint="eastAsia"/>
        </w:rPr>
        <w:t>–</w:t>
      </w:r>
      <w:r>
        <w:t></w:t>
      </w:r>
      <w:r>
        <w:rPr>
          <w:rFonts w:hint="eastAsia"/>
        </w:rPr>
        <w:t>нормативно</w:t>
      </w:r>
      <w:r>
        <w:t></w:t>
      </w:r>
      <w:r>
        <w:rPr>
          <w:rFonts w:hint="eastAsia"/>
        </w:rPr>
        <w:t>правовий</w:t>
      </w:r>
      <w:r>
        <w:t></w:t>
      </w:r>
      <w:r>
        <w:rPr>
          <w:rFonts w:hint="eastAsia"/>
        </w:rPr>
        <w:t>акт</w:t>
      </w:r>
    </w:p>
    <w:p w:rsidR="00125BE2" w:rsidRDefault="00125BE2" w:rsidP="00125BE2"/>
    <w:p w:rsidR="00125BE2" w:rsidRDefault="00125BE2" w:rsidP="00125BE2">
      <w:r>
        <w:rPr>
          <w:rFonts w:hint="eastAsia"/>
        </w:rPr>
        <w:t>ООН</w:t>
      </w:r>
      <w:r>
        <w:t></w:t>
      </w:r>
      <w:r>
        <w:rPr>
          <w:rFonts w:hint="eastAsia"/>
        </w:rPr>
        <w:t>–</w:t>
      </w:r>
      <w:r>
        <w:t></w:t>
      </w:r>
      <w:r>
        <w:rPr>
          <w:rFonts w:hint="eastAsia"/>
        </w:rPr>
        <w:t>Організація</w:t>
      </w:r>
      <w:r>
        <w:t></w:t>
      </w:r>
      <w:r>
        <w:rPr>
          <w:rFonts w:hint="eastAsia"/>
        </w:rPr>
        <w:t>Об’єднаних</w:t>
      </w:r>
      <w:r>
        <w:t></w:t>
      </w:r>
      <w:r>
        <w:rPr>
          <w:rFonts w:hint="eastAsia"/>
        </w:rPr>
        <w:t>Націй</w:t>
      </w:r>
      <w:r>
        <w:t></w:t>
      </w:r>
      <w:r>
        <w:rPr>
          <w:rFonts w:hint="eastAsia"/>
        </w:rPr>
        <w:t>СК</w:t>
      </w:r>
      <w:r>
        <w:t></w:t>
      </w:r>
      <w:r>
        <w:rPr>
          <w:rFonts w:hint="eastAsia"/>
        </w:rPr>
        <w:t>–</w:t>
      </w:r>
      <w:r>
        <w:t></w:t>
      </w:r>
      <w:r>
        <w:rPr>
          <w:rFonts w:hint="eastAsia"/>
        </w:rPr>
        <w:t>Сімейний</w:t>
      </w:r>
      <w:r>
        <w:t></w:t>
      </w:r>
      <w:r>
        <w:rPr>
          <w:rFonts w:hint="eastAsia"/>
        </w:rPr>
        <w:t>Кодекс</w:t>
      </w:r>
      <w:r>
        <w:t></w:t>
      </w:r>
      <w:r>
        <w:rPr>
          <w:rFonts w:hint="eastAsia"/>
        </w:rPr>
        <w:t>України</w:t>
      </w:r>
    </w:p>
    <w:p w:rsidR="00125BE2" w:rsidRDefault="00125BE2" w:rsidP="00125BE2"/>
    <w:p w:rsidR="00125BE2" w:rsidRDefault="00125BE2" w:rsidP="00125BE2">
      <w:r>
        <w:rPr>
          <w:rFonts w:hint="eastAsia"/>
        </w:rPr>
        <w:t>СРСР</w:t>
      </w:r>
      <w:r>
        <w:t></w:t>
      </w:r>
      <w:r>
        <w:rPr>
          <w:rFonts w:hint="eastAsia"/>
        </w:rPr>
        <w:t>–</w:t>
      </w:r>
      <w:r>
        <w:t></w:t>
      </w:r>
      <w:r>
        <w:rPr>
          <w:rFonts w:hint="eastAsia"/>
        </w:rPr>
        <w:t>Союз</w:t>
      </w:r>
      <w:r>
        <w:t></w:t>
      </w:r>
      <w:r>
        <w:rPr>
          <w:rFonts w:hint="eastAsia"/>
        </w:rPr>
        <w:t>Радянських</w:t>
      </w:r>
      <w:r>
        <w:t></w:t>
      </w:r>
      <w:r>
        <w:rPr>
          <w:rFonts w:hint="eastAsia"/>
        </w:rPr>
        <w:t>Соціалістичних</w:t>
      </w:r>
      <w:r>
        <w:t></w:t>
      </w:r>
      <w:r>
        <w:rPr>
          <w:rFonts w:hint="eastAsia"/>
        </w:rPr>
        <w:t>Республік</w:t>
      </w:r>
      <w:r>
        <w:t></w:t>
      </w:r>
      <w:r>
        <w:rPr>
          <w:rFonts w:hint="eastAsia"/>
        </w:rPr>
        <w:t>ЦК</w:t>
      </w:r>
      <w:r>
        <w:t></w:t>
      </w:r>
      <w:r>
        <w:rPr>
          <w:rFonts w:hint="eastAsia"/>
        </w:rPr>
        <w:t>–</w:t>
      </w:r>
      <w:r>
        <w:t></w:t>
      </w:r>
      <w:r>
        <w:rPr>
          <w:rFonts w:hint="eastAsia"/>
        </w:rPr>
        <w:t>Цивільний</w:t>
      </w:r>
      <w:r>
        <w:t></w:t>
      </w:r>
      <w:r>
        <w:rPr>
          <w:rFonts w:hint="eastAsia"/>
        </w:rPr>
        <w:t>кодекс</w:t>
      </w:r>
      <w:r>
        <w:t></w:t>
      </w:r>
      <w:r>
        <w:rPr>
          <w:rFonts w:hint="eastAsia"/>
        </w:rPr>
        <w:t>України</w:t>
      </w:r>
    </w:p>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r>
        <w:t></w:t>
      </w:r>
      <w:r>
        <w:t></w:t>
      </w:r>
    </w:p>
    <w:p w:rsidR="00125BE2" w:rsidRDefault="00125BE2" w:rsidP="00125BE2">
      <w:r>
        <w:t></w:t>
      </w:r>
    </w:p>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r>
        <w:t></w:t>
      </w:r>
      <w:r>
        <w:t></w:t>
      </w:r>
    </w:p>
    <w:p w:rsidR="00125BE2" w:rsidRDefault="00125BE2" w:rsidP="00125BE2">
      <w:r>
        <w:t></w:t>
      </w:r>
    </w:p>
    <w:p w:rsidR="00125BE2" w:rsidRDefault="00125BE2" w:rsidP="00125BE2"/>
    <w:p w:rsidR="00125BE2" w:rsidRDefault="00125BE2" w:rsidP="00125BE2"/>
    <w:p w:rsidR="00125BE2" w:rsidRDefault="00125BE2" w:rsidP="00125BE2"/>
    <w:p w:rsidR="00125BE2" w:rsidRDefault="00125BE2" w:rsidP="00125BE2">
      <w:r>
        <w:rPr>
          <w:rFonts w:hint="eastAsia"/>
        </w:rPr>
        <w:t>ВСТУП</w:t>
      </w:r>
    </w:p>
    <w:p w:rsidR="00125BE2" w:rsidRDefault="00125BE2" w:rsidP="00125BE2"/>
    <w:p w:rsidR="00125BE2" w:rsidRDefault="00125BE2" w:rsidP="00125BE2"/>
    <w:p w:rsidR="00125BE2" w:rsidRDefault="00125BE2" w:rsidP="00125BE2">
      <w:r>
        <w:rPr>
          <w:rFonts w:hint="eastAsia"/>
        </w:rPr>
        <w:t>Актуальність</w:t>
      </w:r>
      <w:r>
        <w:t></w:t>
      </w:r>
      <w:r>
        <w:rPr>
          <w:rFonts w:hint="eastAsia"/>
        </w:rPr>
        <w:t>теми</w:t>
      </w:r>
      <w:r>
        <w:t></w:t>
      </w:r>
      <w:r>
        <w:t></w:t>
      </w:r>
      <w:r>
        <w:rPr>
          <w:rFonts w:hint="eastAsia"/>
        </w:rPr>
        <w:t>Глобальні</w:t>
      </w:r>
      <w:r>
        <w:t></w:t>
      </w:r>
      <w:r>
        <w:rPr>
          <w:rFonts w:hint="eastAsia"/>
        </w:rPr>
        <w:t>перетворення</w:t>
      </w:r>
      <w:r>
        <w:t></w:t>
      </w:r>
      <w:r>
        <w:t></w:t>
      </w:r>
      <w:r>
        <w:rPr>
          <w:rFonts w:hint="eastAsia"/>
        </w:rPr>
        <w:t>характерні</w:t>
      </w:r>
      <w:r>
        <w:t></w:t>
      </w:r>
      <w:r>
        <w:rPr>
          <w:rFonts w:hint="eastAsia"/>
        </w:rPr>
        <w:t>для</w:t>
      </w:r>
      <w:r>
        <w:t></w:t>
      </w:r>
      <w:r>
        <w:rPr>
          <w:rFonts w:hint="eastAsia"/>
        </w:rPr>
        <w:t>нашої</w:t>
      </w:r>
      <w:r>
        <w:t></w:t>
      </w:r>
      <w:r>
        <w:rPr>
          <w:rFonts w:hint="eastAsia"/>
        </w:rPr>
        <w:t>держави</w:t>
      </w:r>
      <w:r>
        <w:t></w:t>
      </w:r>
      <w:r>
        <w:t></w:t>
      </w:r>
      <w:r>
        <w:rPr>
          <w:rFonts w:hint="eastAsia"/>
        </w:rPr>
        <w:t>спрямовані</w:t>
      </w:r>
      <w:r>
        <w:t></w:t>
      </w:r>
      <w:r>
        <w:rPr>
          <w:rFonts w:hint="eastAsia"/>
        </w:rPr>
        <w:t>на</w:t>
      </w:r>
      <w:r>
        <w:t></w:t>
      </w:r>
      <w:r>
        <w:rPr>
          <w:rFonts w:hint="eastAsia"/>
        </w:rPr>
        <w:t>зміцнення</w:t>
      </w:r>
      <w:r>
        <w:t></w:t>
      </w:r>
      <w:r>
        <w:rPr>
          <w:rFonts w:hint="eastAsia"/>
        </w:rPr>
        <w:t>її</w:t>
      </w:r>
      <w:r>
        <w:t></w:t>
      </w:r>
      <w:r>
        <w:rPr>
          <w:rFonts w:hint="eastAsia"/>
        </w:rPr>
        <w:t>демократичних</w:t>
      </w:r>
      <w:r>
        <w:t></w:t>
      </w:r>
      <w:r>
        <w:rPr>
          <w:rFonts w:hint="eastAsia"/>
        </w:rPr>
        <w:t>основ</w:t>
      </w:r>
      <w:r>
        <w:t></w:t>
      </w:r>
      <w:r>
        <w:t></w:t>
      </w:r>
      <w:r>
        <w:rPr>
          <w:rFonts w:hint="eastAsia"/>
        </w:rPr>
        <w:t>розвиток</w:t>
      </w:r>
      <w:r>
        <w:t></w:t>
      </w:r>
      <w:r>
        <w:rPr>
          <w:rFonts w:hint="eastAsia"/>
        </w:rPr>
        <w:t>інститутів</w:t>
      </w:r>
      <w:r>
        <w:t></w:t>
      </w:r>
      <w:r>
        <w:rPr>
          <w:rFonts w:hint="eastAsia"/>
        </w:rPr>
        <w:t>громадянського</w:t>
      </w:r>
      <w:r>
        <w:t></w:t>
      </w:r>
      <w:r>
        <w:rPr>
          <w:rFonts w:hint="eastAsia"/>
        </w:rPr>
        <w:t>суспільства</w:t>
      </w:r>
      <w:r>
        <w:t></w:t>
      </w:r>
      <w:r>
        <w:t></w:t>
      </w:r>
      <w:r>
        <w:rPr>
          <w:rFonts w:hint="eastAsia"/>
        </w:rPr>
        <w:t>обумовлюють</w:t>
      </w:r>
      <w:r>
        <w:t></w:t>
      </w:r>
      <w:r>
        <w:rPr>
          <w:rFonts w:hint="eastAsia"/>
        </w:rPr>
        <w:t>необхідність</w:t>
      </w:r>
      <w:r>
        <w:t></w:t>
      </w:r>
      <w:r>
        <w:rPr>
          <w:rFonts w:hint="eastAsia"/>
        </w:rPr>
        <w:t>вивчення</w:t>
      </w:r>
      <w:r>
        <w:t></w:t>
      </w:r>
      <w:r>
        <w:rPr>
          <w:rFonts w:hint="eastAsia"/>
        </w:rPr>
        <w:t>феномену</w:t>
      </w:r>
      <w:r>
        <w:t></w:t>
      </w:r>
      <w:r>
        <w:rPr>
          <w:rFonts w:hint="eastAsia"/>
        </w:rPr>
        <w:t>юридичного</w:t>
      </w:r>
      <w:r>
        <w:t></w:t>
      </w:r>
      <w:r>
        <w:rPr>
          <w:rFonts w:hint="eastAsia"/>
        </w:rPr>
        <w:t>тлумачення</w:t>
      </w:r>
      <w:r>
        <w:t></w:t>
      </w:r>
      <w:r>
        <w:rPr>
          <w:rFonts w:hint="eastAsia"/>
        </w:rPr>
        <w:t>як</w:t>
      </w:r>
      <w:r>
        <w:t></w:t>
      </w:r>
      <w:r>
        <w:rPr>
          <w:rFonts w:hint="eastAsia"/>
        </w:rPr>
        <w:t>важливого</w:t>
      </w:r>
      <w:r>
        <w:t></w:t>
      </w:r>
      <w:r>
        <w:rPr>
          <w:rFonts w:hint="eastAsia"/>
        </w:rPr>
        <w:t>аспекту</w:t>
      </w:r>
      <w:r>
        <w:t></w:t>
      </w:r>
      <w:r>
        <w:rPr>
          <w:rFonts w:hint="eastAsia"/>
        </w:rPr>
        <w:t>правотворчості</w:t>
      </w:r>
      <w:r>
        <w:t></w:t>
      </w:r>
      <w:r>
        <w:rPr>
          <w:rFonts w:hint="eastAsia"/>
        </w:rPr>
        <w:t>та</w:t>
      </w:r>
      <w:r>
        <w:t></w:t>
      </w:r>
      <w:r>
        <w:rPr>
          <w:rFonts w:hint="eastAsia"/>
        </w:rPr>
        <w:t>правозастосування</w:t>
      </w:r>
      <w:r>
        <w:t></w:t>
      </w:r>
      <w:r>
        <w:t></w:t>
      </w:r>
      <w:r>
        <w:rPr>
          <w:rFonts w:hint="eastAsia"/>
        </w:rPr>
        <w:t>діяльності</w:t>
      </w:r>
      <w:r>
        <w:t></w:t>
      </w:r>
      <w:r>
        <w:t></w:t>
      </w:r>
      <w:r>
        <w:rPr>
          <w:rFonts w:hint="eastAsia"/>
        </w:rPr>
        <w:t>що</w:t>
      </w:r>
      <w:r>
        <w:t></w:t>
      </w:r>
      <w:r>
        <w:rPr>
          <w:rFonts w:hint="eastAsia"/>
        </w:rPr>
        <w:t>має</w:t>
      </w:r>
      <w:r>
        <w:t></w:t>
      </w:r>
      <w:r>
        <w:rPr>
          <w:rFonts w:hint="eastAsia"/>
        </w:rPr>
        <w:t>важливе</w:t>
      </w:r>
      <w:r>
        <w:t></w:t>
      </w:r>
      <w:r>
        <w:rPr>
          <w:rFonts w:hint="eastAsia"/>
        </w:rPr>
        <w:t>наукове</w:t>
      </w:r>
      <w:r>
        <w:t></w:t>
      </w:r>
      <w:r>
        <w:rPr>
          <w:rFonts w:hint="eastAsia"/>
        </w:rPr>
        <w:t>і</w:t>
      </w:r>
      <w:r>
        <w:t></w:t>
      </w:r>
      <w:r>
        <w:rPr>
          <w:rFonts w:hint="eastAsia"/>
        </w:rPr>
        <w:t>практичне</w:t>
      </w:r>
      <w:r>
        <w:t></w:t>
      </w:r>
      <w:r>
        <w:rPr>
          <w:rFonts w:hint="eastAsia"/>
        </w:rPr>
        <w:t>значення</w:t>
      </w:r>
      <w:r>
        <w:t></w:t>
      </w:r>
    </w:p>
    <w:p w:rsidR="00125BE2" w:rsidRDefault="00125BE2" w:rsidP="00125BE2"/>
    <w:p w:rsidR="00125BE2" w:rsidRDefault="00125BE2" w:rsidP="00125BE2">
      <w:r>
        <w:rPr>
          <w:rFonts w:hint="eastAsia"/>
        </w:rPr>
        <w:t>Переосмислення</w:t>
      </w:r>
      <w:r>
        <w:t></w:t>
      </w:r>
      <w:r>
        <w:rPr>
          <w:rFonts w:hint="eastAsia"/>
        </w:rPr>
        <w:t>світоглядних</w:t>
      </w:r>
      <w:r>
        <w:t></w:t>
      </w:r>
      <w:r>
        <w:rPr>
          <w:rFonts w:hint="eastAsia"/>
        </w:rPr>
        <w:t>передумов</w:t>
      </w:r>
      <w:r>
        <w:t></w:t>
      </w:r>
      <w:r>
        <w:rPr>
          <w:rFonts w:hint="eastAsia"/>
        </w:rPr>
        <w:t>і</w:t>
      </w:r>
      <w:r>
        <w:t></w:t>
      </w:r>
      <w:r>
        <w:rPr>
          <w:rFonts w:hint="eastAsia"/>
        </w:rPr>
        <w:t>методологічного</w:t>
      </w:r>
      <w:r>
        <w:t></w:t>
      </w:r>
      <w:r>
        <w:rPr>
          <w:rFonts w:hint="eastAsia"/>
        </w:rPr>
        <w:t>інструментарію</w:t>
      </w:r>
      <w:r>
        <w:t></w:t>
      </w:r>
      <w:r>
        <w:rPr>
          <w:rFonts w:hint="eastAsia"/>
        </w:rPr>
        <w:t>правової</w:t>
      </w:r>
      <w:r>
        <w:t></w:t>
      </w:r>
      <w:r>
        <w:rPr>
          <w:rFonts w:hint="eastAsia"/>
        </w:rPr>
        <w:t>науки</w:t>
      </w:r>
      <w:r>
        <w:t></w:t>
      </w:r>
      <w:r>
        <w:rPr>
          <w:rFonts w:hint="eastAsia"/>
        </w:rPr>
        <w:t>вимагає</w:t>
      </w:r>
      <w:r>
        <w:t></w:t>
      </w:r>
      <w:r>
        <w:rPr>
          <w:rFonts w:hint="eastAsia"/>
        </w:rPr>
        <w:t>її</w:t>
      </w:r>
      <w:r>
        <w:t></w:t>
      </w:r>
      <w:r>
        <w:rPr>
          <w:rFonts w:hint="eastAsia"/>
        </w:rPr>
        <w:t>оновлення</w:t>
      </w:r>
      <w:r>
        <w:t></w:t>
      </w:r>
      <w:r>
        <w:rPr>
          <w:rFonts w:hint="eastAsia"/>
        </w:rPr>
        <w:t>за</w:t>
      </w:r>
      <w:r>
        <w:t></w:t>
      </w:r>
      <w:r>
        <w:rPr>
          <w:rFonts w:hint="eastAsia"/>
        </w:rPr>
        <w:t>рахунок</w:t>
      </w:r>
      <w:r>
        <w:t></w:t>
      </w:r>
      <w:r>
        <w:rPr>
          <w:rFonts w:hint="eastAsia"/>
        </w:rPr>
        <w:t>відмови</w:t>
      </w:r>
      <w:r>
        <w:t></w:t>
      </w:r>
      <w:r>
        <w:rPr>
          <w:rFonts w:hint="eastAsia"/>
        </w:rPr>
        <w:t>від</w:t>
      </w:r>
      <w:r>
        <w:t></w:t>
      </w:r>
      <w:r>
        <w:rPr>
          <w:rFonts w:hint="eastAsia"/>
        </w:rPr>
        <w:t>наукової</w:t>
      </w:r>
      <w:r>
        <w:t></w:t>
      </w:r>
      <w:r>
        <w:rPr>
          <w:rFonts w:hint="eastAsia"/>
        </w:rPr>
        <w:t>одноманітності</w:t>
      </w:r>
      <w:r>
        <w:t></w:t>
      </w:r>
      <w:r>
        <w:rPr>
          <w:rFonts w:hint="eastAsia"/>
        </w:rPr>
        <w:t>і</w:t>
      </w:r>
      <w:r>
        <w:t></w:t>
      </w:r>
      <w:r>
        <w:rPr>
          <w:rFonts w:hint="eastAsia"/>
        </w:rPr>
        <w:t>збагачення</w:t>
      </w:r>
      <w:r>
        <w:t></w:t>
      </w:r>
      <w:r>
        <w:rPr>
          <w:rFonts w:hint="eastAsia"/>
        </w:rPr>
        <w:t>її</w:t>
      </w:r>
      <w:r>
        <w:t></w:t>
      </w:r>
      <w:r>
        <w:rPr>
          <w:rFonts w:hint="eastAsia"/>
        </w:rPr>
        <w:t>методологічних</w:t>
      </w:r>
      <w:r>
        <w:t></w:t>
      </w:r>
      <w:r>
        <w:rPr>
          <w:rFonts w:hint="eastAsia"/>
        </w:rPr>
        <w:t>основ</w:t>
      </w:r>
      <w:r>
        <w:t></w:t>
      </w:r>
      <w:r>
        <w:t></w:t>
      </w:r>
      <w:r>
        <w:rPr>
          <w:rFonts w:hint="eastAsia"/>
        </w:rPr>
        <w:t>що</w:t>
      </w:r>
      <w:r>
        <w:t></w:t>
      </w:r>
      <w:r>
        <w:rPr>
          <w:rFonts w:hint="eastAsia"/>
        </w:rPr>
        <w:t>повною</w:t>
      </w:r>
      <w:r>
        <w:t></w:t>
      </w:r>
      <w:r>
        <w:rPr>
          <w:rFonts w:hint="eastAsia"/>
        </w:rPr>
        <w:t>мірою</w:t>
      </w:r>
      <w:r>
        <w:t></w:t>
      </w:r>
      <w:r>
        <w:rPr>
          <w:rFonts w:hint="eastAsia"/>
        </w:rPr>
        <w:t>стосується</w:t>
      </w:r>
      <w:r>
        <w:t></w:t>
      </w:r>
      <w:r>
        <w:rPr>
          <w:rFonts w:hint="eastAsia"/>
        </w:rPr>
        <w:t>і</w:t>
      </w:r>
      <w:r>
        <w:t></w:t>
      </w:r>
      <w:r>
        <w:rPr>
          <w:rFonts w:hint="eastAsia"/>
        </w:rPr>
        <w:t>юридичного</w:t>
      </w:r>
      <w:r>
        <w:t></w:t>
      </w:r>
      <w:r>
        <w:rPr>
          <w:rFonts w:hint="eastAsia"/>
        </w:rPr>
        <w:t>тлумачення</w:t>
      </w:r>
      <w:r>
        <w:t></w:t>
      </w:r>
      <w:r>
        <w:t></w:t>
      </w:r>
      <w:r>
        <w:rPr>
          <w:rFonts w:hint="eastAsia"/>
        </w:rPr>
        <w:t>Насамперед</w:t>
      </w:r>
      <w:r>
        <w:t></w:t>
      </w:r>
      <w:r>
        <w:rPr>
          <w:rFonts w:hint="eastAsia"/>
        </w:rPr>
        <w:t>це</w:t>
      </w:r>
      <w:r>
        <w:t></w:t>
      </w:r>
      <w:r>
        <w:rPr>
          <w:rFonts w:hint="eastAsia"/>
        </w:rPr>
        <w:t>відбувається</w:t>
      </w:r>
      <w:r>
        <w:t></w:t>
      </w:r>
      <w:r>
        <w:rPr>
          <w:rFonts w:hint="eastAsia"/>
        </w:rPr>
        <w:t>завдяки</w:t>
      </w:r>
      <w:r>
        <w:t></w:t>
      </w:r>
      <w:r>
        <w:rPr>
          <w:rFonts w:hint="eastAsia"/>
        </w:rPr>
        <w:t>використанню</w:t>
      </w:r>
      <w:r>
        <w:t></w:t>
      </w:r>
      <w:r>
        <w:rPr>
          <w:rFonts w:hint="eastAsia"/>
        </w:rPr>
        <w:t>інтелектуального</w:t>
      </w:r>
      <w:r>
        <w:t></w:t>
      </w:r>
      <w:r>
        <w:rPr>
          <w:rFonts w:hint="eastAsia"/>
        </w:rPr>
        <w:t>потенціалу</w:t>
      </w:r>
      <w:r>
        <w:t></w:t>
      </w:r>
      <w:r>
        <w:rPr>
          <w:rFonts w:hint="eastAsia"/>
        </w:rPr>
        <w:t>сучасної</w:t>
      </w:r>
      <w:r>
        <w:t></w:t>
      </w:r>
      <w:r>
        <w:rPr>
          <w:rFonts w:hint="eastAsia"/>
        </w:rPr>
        <w:t>філософії</w:t>
      </w:r>
      <w:r>
        <w:t></w:t>
      </w:r>
      <w:r>
        <w:rPr>
          <w:rFonts w:hint="eastAsia"/>
        </w:rPr>
        <w:t>права</w:t>
      </w:r>
      <w:r>
        <w:t></w:t>
      </w:r>
      <w:r>
        <w:rPr>
          <w:rFonts w:hint="eastAsia"/>
        </w:rPr>
        <w:t>з</w:t>
      </w:r>
      <w:r>
        <w:t></w:t>
      </w:r>
      <w:r>
        <w:rPr>
          <w:rFonts w:hint="eastAsia"/>
        </w:rPr>
        <w:t>метою</w:t>
      </w:r>
      <w:r>
        <w:t></w:t>
      </w:r>
      <w:r>
        <w:rPr>
          <w:rFonts w:hint="eastAsia"/>
        </w:rPr>
        <w:t>переосмислення</w:t>
      </w:r>
      <w:r>
        <w:t></w:t>
      </w:r>
      <w:r>
        <w:rPr>
          <w:rFonts w:hint="eastAsia"/>
        </w:rPr>
        <w:t>традиційних</w:t>
      </w:r>
      <w:r>
        <w:t></w:t>
      </w:r>
      <w:r>
        <w:rPr>
          <w:rFonts w:hint="eastAsia"/>
        </w:rPr>
        <w:t>поглядів</w:t>
      </w:r>
      <w:r>
        <w:t></w:t>
      </w:r>
      <w:r>
        <w:rPr>
          <w:rFonts w:hint="eastAsia"/>
        </w:rPr>
        <w:t>на</w:t>
      </w:r>
      <w:r>
        <w:t></w:t>
      </w:r>
      <w:r>
        <w:rPr>
          <w:rFonts w:hint="eastAsia"/>
        </w:rPr>
        <w:t>правоінтерпретаційну</w:t>
      </w:r>
      <w:r>
        <w:t></w:t>
      </w:r>
      <w:r>
        <w:rPr>
          <w:rFonts w:hint="eastAsia"/>
        </w:rPr>
        <w:t>діяльність</w:t>
      </w:r>
      <w:r>
        <w:t></w:t>
      </w:r>
      <w:r>
        <w:t></w:t>
      </w:r>
      <w:r>
        <w:rPr>
          <w:rFonts w:hint="eastAsia"/>
        </w:rPr>
        <w:t>розширення</w:t>
      </w:r>
      <w:r>
        <w:t></w:t>
      </w:r>
      <w:r>
        <w:rPr>
          <w:rFonts w:hint="eastAsia"/>
        </w:rPr>
        <w:t>обмежених</w:t>
      </w:r>
      <w:r>
        <w:t></w:t>
      </w:r>
      <w:r>
        <w:rPr>
          <w:rFonts w:hint="eastAsia"/>
        </w:rPr>
        <w:t>позитивістською</w:t>
      </w:r>
      <w:r>
        <w:t></w:t>
      </w:r>
      <w:r>
        <w:rPr>
          <w:rFonts w:hint="eastAsia"/>
        </w:rPr>
        <w:t>методологією</w:t>
      </w:r>
      <w:r>
        <w:t></w:t>
      </w:r>
      <w:r>
        <w:rPr>
          <w:rFonts w:hint="eastAsia"/>
        </w:rPr>
        <w:t>теоретичних</w:t>
      </w:r>
      <w:r>
        <w:t></w:t>
      </w:r>
      <w:r>
        <w:rPr>
          <w:rFonts w:hint="eastAsia"/>
        </w:rPr>
        <w:t>уявлень</w:t>
      </w:r>
      <w:r>
        <w:t></w:t>
      </w:r>
      <w:r>
        <w:rPr>
          <w:rFonts w:hint="eastAsia"/>
        </w:rPr>
        <w:t>про</w:t>
      </w:r>
      <w:r>
        <w:t></w:t>
      </w:r>
      <w:r>
        <w:rPr>
          <w:rFonts w:hint="eastAsia"/>
        </w:rPr>
        <w:t>сутність</w:t>
      </w:r>
      <w:r>
        <w:t></w:t>
      </w:r>
      <w:r>
        <w:rPr>
          <w:rFonts w:hint="eastAsia"/>
        </w:rPr>
        <w:t>та</w:t>
      </w:r>
      <w:r>
        <w:t></w:t>
      </w:r>
      <w:r>
        <w:rPr>
          <w:rFonts w:hint="eastAsia"/>
        </w:rPr>
        <w:t>техніку</w:t>
      </w:r>
      <w:r>
        <w:t></w:t>
      </w:r>
      <w:r>
        <w:rPr>
          <w:rFonts w:hint="eastAsia"/>
        </w:rPr>
        <w:t>правотлумачення</w:t>
      </w:r>
      <w:r>
        <w:t></w:t>
      </w:r>
      <w:r>
        <w:t></w:t>
      </w:r>
      <w:r>
        <w:rPr>
          <w:rFonts w:hint="eastAsia"/>
        </w:rPr>
        <w:t>виведення</w:t>
      </w:r>
      <w:r>
        <w:t></w:t>
      </w:r>
      <w:r>
        <w:rPr>
          <w:rFonts w:hint="eastAsia"/>
        </w:rPr>
        <w:t>їх</w:t>
      </w:r>
      <w:r>
        <w:t></w:t>
      </w:r>
      <w:r>
        <w:rPr>
          <w:rFonts w:hint="eastAsia"/>
        </w:rPr>
        <w:t>на</w:t>
      </w:r>
      <w:r>
        <w:t></w:t>
      </w:r>
      <w:r>
        <w:rPr>
          <w:rFonts w:hint="eastAsia"/>
        </w:rPr>
        <w:t>якісно</w:t>
      </w:r>
      <w:r>
        <w:t></w:t>
      </w:r>
      <w:r>
        <w:rPr>
          <w:rFonts w:hint="eastAsia"/>
        </w:rPr>
        <w:t>новий</w:t>
      </w:r>
      <w:r>
        <w:t></w:t>
      </w:r>
      <w:r>
        <w:rPr>
          <w:rFonts w:hint="eastAsia"/>
        </w:rPr>
        <w:t>рівень</w:t>
      </w:r>
      <w:r>
        <w:t></w:t>
      </w:r>
      <w:r>
        <w:t></w:t>
      </w:r>
      <w:r>
        <w:rPr>
          <w:rFonts w:hint="eastAsia"/>
        </w:rPr>
        <w:t>Суб’єктивне</w:t>
      </w:r>
      <w:r>
        <w:t></w:t>
      </w:r>
      <w:r>
        <w:rPr>
          <w:rFonts w:hint="eastAsia"/>
        </w:rPr>
        <w:t>сприйняття</w:t>
      </w:r>
      <w:r>
        <w:t></w:t>
      </w:r>
      <w:r>
        <w:rPr>
          <w:rFonts w:hint="eastAsia"/>
        </w:rPr>
        <w:t>тлумачення</w:t>
      </w:r>
      <w:r>
        <w:t></w:t>
      </w:r>
      <w:r>
        <w:t></w:t>
      </w:r>
      <w:r>
        <w:rPr>
          <w:rFonts w:hint="eastAsia"/>
        </w:rPr>
        <w:t>яке</w:t>
      </w:r>
      <w:r>
        <w:t></w:t>
      </w:r>
      <w:r>
        <w:rPr>
          <w:rFonts w:hint="eastAsia"/>
        </w:rPr>
        <w:t>домінувало</w:t>
      </w:r>
      <w:r>
        <w:t></w:t>
      </w:r>
      <w:r>
        <w:rPr>
          <w:rFonts w:hint="eastAsia"/>
        </w:rPr>
        <w:t>у</w:t>
      </w:r>
      <w:r>
        <w:t></w:t>
      </w:r>
      <w:r>
        <w:rPr>
          <w:rFonts w:hint="eastAsia"/>
        </w:rPr>
        <w:t>поглядах</w:t>
      </w:r>
      <w:r>
        <w:t></w:t>
      </w:r>
      <w:r>
        <w:rPr>
          <w:rFonts w:hint="eastAsia"/>
        </w:rPr>
        <w:t>вітчизняних</w:t>
      </w:r>
      <w:r>
        <w:t></w:t>
      </w:r>
      <w:r>
        <w:rPr>
          <w:rFonts w:hint="eastAsia"/>
        </w:rPr>
        <w:t>правознавців</w:t>
      </w:r>
      <w:r>
        <w:t></w:t>
      </w:r>
      <w:r>
        <w:rPr>
          <w:rFonts w:hint="eastAsia"/>
        </w:rPr>
        <w:t>та</w:t>
      </w:r>
      <w:r>
        <w:t></w:t>
      </w:r>
      <w:r>
        <w:rPr>
          <w:rFonts w:hint="eastAsia"/>
        </w:rPr>
        <w:t>практичній</w:t>
      </w:r>
      <w:r>
        <w:t></w:t>
      </w:r>
      <w:r>
        <w:rPr>
          <w:rFonts w:hint="eastAsia"/>
        </w:rPr>
        <w:t>діяльності</w:t>
      </w:r>
      <w:r>
        <w:t></w:t>
      </w:r>
      <w:r>
        <w:t></w:t>
      </w:r>
      <w:r>
        <w:rPr>
          <w:rFonts w:hint="eastAsia"/>
        </w:rPr>
        <w:t>в</w:t>
      </w:r>
      <w:r>
        <w:t></w:t>
      </w:r>
      <w:r>
        <w:rPr>
          <w:rFonts w:hint="eastAsia"/>
        </w:rPr>
        <w:t>сучасних</w:t>
      </w:r>
      <w:r>
        <w:t></w:t>
      </w:r>
      <w:r>
        <w:rPr>
          <w:rFonts w:hint="eastAsia"/>
        </w:rPr>
        <w:t>умовах</w:t>
      </w:r>
      <w:r>
        <w:t></w:t>
      </w:r>
      <w:r>
        <w:rPr>
          <w:rFonts w:hint="eastAsia"/>
        </w:rPr>
        <w:t>поступово</w:t>
      </w:r>
      <w:r>
        <w:t></w:t>
      </w:r>
      <w:r>
        <w:rPr>
          <w:rFonts w:hint="eastAsia"/>
        </w:rPr>
        <w:t>втрачає</w:t>
      </w:r>
      <w:r>
        <w:t></w:t>
      </w:r>
      <w:r>
        <w:rPr>
          <w:rFonts w:hint="eastAsia"/>
        </w:rPr>
        <w:t>свої</w:t>
      </w:r>
      <w:r>
        <w:t></w:t>
      </w:r>
      <w:r>
        <w:rPr>
          <w:rFonts w:hint="eastAsia"/>
        </w:rPr>
        <w:t>позиції</w:t>
      </w:r>
      <w:r>
        <w:t></w:t>
      </w:r>
      <w:r>
        <w:t></w:t>
      </w:r>
      <w:r>
        <w:rPr>
          <w:rFonts w:hint="eastAsia"/>
        </w:rPr>
        <w:t>Натомість</w:t>
      </w:r>
      <w:r>
        <w:t></w:t>
      </w:r>
      <w:r>
        <w:rPr>
          <w:rFonts w:hint="eastAsia"/>
        </w:rPr>
        <w:t>свобода</w:t>
      </w:r>
      <w:r>
        <w:t></w:t>
      </w:r>
      <w:r>
        <w:rPr>
          <w:rFonts w:hint="eastAsia"/>
        </w:rPr>
        <w:t>наукової</w:t>
      </w:r>
      <w:r>
        <w:t></w:t>
      </w:r>
      <w:r>
        <w:rPr>
          <w:rFonts w:hint="eastAsia"/>
        </w:rPr>
        <w:t>ініціативи</w:t>
      </w:r>
      <w:r>
        <w:t></w:t>
      </w:r>
      <w:r>
        <w:rPr>
          <w:rFonts w:hint="eastAsia"/>
        </w:rPr>
        <w:t>забезпечує</w:t>
      </w:r>
      <w:r>
        <w:t></w:t>
      </w:r>
      <w:r>
        <w:rPr>
          <w:rFonts w:hint="eastAsia"/>
        </w:rPr>
        <w:t>вивчення</w:t>
      </w:r>
      <w:r>
        <w:t></w:t>
      </w:r>
      <w:r>
        <w:rPr>
          <w:rFonts w:hint="eastAsia"/>
        </w:rPr>
        <w:t>найкращого</w:t>
      </w:r>
      <w:r>
        <w:t></w:t>
      </w:r>
      <w:r>
        <w:rPr>
          <w:rFonts w:hint="eastAsia"/>
        </w:rPr>
        <w:t>світового</w:t>
      </w:r>
      <w:r>
        <w:t></w:t>
      </w:r>
      <w:r>
        <w:rPr>
          <w:rFonts w:hint="eastAsia"/>
        </w:rPr>
        <w:t>досвіду</w:t>
      </w:r>
      <w:r>
        <w:t></w:t>
      </w:r>
      <w:r>
        <w:rPr>
          <w:rFonts w:hint="eastAsia"/>
        </w:rPr>
        <w:t>в</w:t>
      </w:r>
      <w:r>
        <w:t></w:t>
      </w:r>
      <w:r>
        <w:rPr>
          <w:rFonts w:hint="eastAsia"/>
        </w:rPr>
        <w:t>цій</w:t>
      </w:r>
      <w:r>
        <w:t></w:t>
      </w:r>
      <w:r>
        <w:rPr>
          <w:rFonts w:hint="eastAsia"/>
        </w:rPr>
        <w:t>сфері</w:t>
      </w:r>
      <w:r>
        <w:t></w:t>
      </w:r>
      <w:r>
        <w:rPr>
          <w:rFonts w:hint="eastAsia"/>
        </w:rPr>
        <w:t>та</w:t>
      </w:r>
      <w:r>
        <w:t></w:t>
      </w:r>
      <w:r>
        <w:rPr>
          <w:rFonts w:hint="eastAsia"/>
        </w:rPr>
        <w:t>обумовлює</w:t>
      </w:r>
      <w:r>
        <w:t></w:t>
      </w:r>
      <w:r>
        <w:rPr>
          <w:rFonts w:hint="eastAsia"/>
        </w:rPr>
        <w:t>можливість</w:t>
      </w:r>
      <w:r>
        <w:t></w:t>
      </w:r>
      <w:r>
        <w:rPr>
          <w:rFonts w:hint="eastAsia"/>
        </w:rPr>
        <w:t>через</w:t>
      </w:r>
      <w:r>
        <w:t></w:t>
      </w:r>
      <w:r>
        <w:rPr>
          <w:rFonts w:hint="eastAsia"/>
        </w:rPr>
        <w:t>критичну</w:t>
      </w:r>
      <w:r>
        <w:t></w:t>
      </w:r>
      <w:r>
        <w:rPr>
          <w:rFonts w:hint="eastAsia"/>
        </w:rPr>
        <w:t>оцінку</w:t>
      </w:r>
      <w:r>
        <w:t></w:t>
      </w:r>
      <w:r>
        <w:rPr>
          <w:rFonts w:hint="eastAsia"/>
        </w:rPr>
        <w:t>недоліків</w:t>
      </w:r>
      <w:r>
        <w:t></w:t>
      </w:r>
      <w:r>
        <w:rPr>
          <w:rFonts w:hint="eastAsia"/>
        </w:rPr>
        <w:t>і</w:t>
      </w:r>
      <w:r>
        <w:t></w:t>
      </w:r>
      <w:r>
        <w:rPr>
          <w:rFonts w:hint="eastAsia"/>
        </w:rPr>
        <w:t>позитивних</w:t>
      </w:r>
      <w:r>
        <w:t></w:t>
      </w:r>
      <w:r>
        <w:rPr>
          <w:rFonts w:hint="eastAsia"/>
        </w:rPr>
        <w:t>ідей</w:t>
      </w:r>
      <w:r>
        <w:t></w:t>
      </w:r>
      <w:r>
        <w:rPr>
          <w:rFonts w:hint="eastAsia"/>
        </w:rPr>
        <w:t>існуючих</w:t>
      </w:r>
      <w:r>
        <w:t></w:t>
      </w:r>
      <w:r>
        <w:rPr>
          <w:rFonts w:hint="eastAsia"/>
        </w:rPr>
        <w:t>підходів</w:t>
      </w:r>
      <w:r>
        <w:t></w:t>
      </w:r>
      <w:r>
        <w:rPr>
          <w:rFonts w:hint="eastAsia"/>
        </w:rPr>
        <w:t>до</w:t>
      </w:r>
      <w:r>
        <w:t></w:t>
      </w:r>
      <w:r>
        <w:rPr>
          <w:rFonts w:hint="eastAsia"/>
        </w:rPr>
        <w:t>юридичного</w:t>
      </w:r>
      <w:r>
        <w:t></w:t>
      </w:r>
      <w:r>
        <w:rPr>
          <w:rFonts w:hint="eastAsia"/>
        </w:rPr>
        <w:t>тлумачення</w:t>
      </w:r>
      <w:r>
        <w:t></w:t>
      </w:r>
      <w:r>
        <w:rPr>
          <w:rFonts w:hint="eastAsia"/>
        </w:rPr>
        <w:t>виробити</w:t>
      </w:r>
      <w:r>
        <w:t></w:t>
      </w:r>
      <w:r>
        <w:rPr>
          <w:rFonts w:hint="eastAsia"/>
        </w:rPr>
        <w:t>власну</w:t>
      </w:r>
      <w:r>
        <w:t></w:t>
      </w:r>
      <w:r>
        <w:rPr>
          <w:rFonts w:hint="eastAsia"/>
        </w:rPr>
        <w:t>методологію</w:t>
      </w:r>
      <w:r>
        <w:t></w:t>
      </w:r>
      <w:r>
        <w:t></w:t>
      </w:r>
      <w:r>
        <w:rPr>
          <w:rFonts w:hint="eastAsia"/>
        </w:rPr>
        <w:t>яка</w:t>
      </w:r>
      <w:r>
        <w:t></w:t>
      </w:r>
      <w:r>
        <w:rPr>
          <w:rFonts w:hint="eastAsia"/>
        </w:rPr>
        <w:t>б</w:t>
      </w:r>
      <w:r>
        <w:t></w:t>
      </w:r>
      <w:r>
        <w:rPr>
          <w:rFonts w:hint="eastAsia"/>
        </w:rPr>
        <w:t>відповідала</w:t>
      </w:r>
      <w:r>
        <w:t></w:t>
      </w:r>
      <w:r>
        <w:rPr>
          <w:rFonts w:hint="eastAsia"/>
        </w:rPr>
        <w:t>сучасному</w:t>
      </w:r>
      <w:r>
        <w:t></w:t>
      </w:r>
      <w:r>
        <w:rPr>
          <w:rFonts w:hint="eastAsia"/>
        </w:rPr>
        <w:t>розумінню</w:t>
      </w:r>
      <w:r>
        <w:t></w:t>
      </w:r>
      <w:r>
        <w:rPr>
          <w:rFonts w:hint="eastAsia"/>
        </w:rPr>
        <w:t>сутності</w:t>
      </w:r>
      <w:r>
        <w:t></w:t>
      </w:r>
      <w:r>
        <w:rPr>
          <w:rFonts w:hint="eastAsia"/>
        </w:rPr>
        <w:t>права</w:t>
      </w:r>
      <w:r>
        <w:t></w:t>
      </w:r>
      <w:r>
        <w:rPr>
          <w:rFonts w:hint="eastAsia"/>
        </w:rPr>
        <w:t>та</w:t>
      </w:r>
      <w:r>
        <w:t></w:t>
      </w:r>
      <w:r>
        <w:rPr>
          <w:rFonts w:hint="eastAsia"/>
        </w:rPr>
        <w:t>його</w:t>
      </w:r>
      <w:r>
        <w:t></w:t>
      </w:r>
      <w:r>
        <w:rPr>
          <w:rFonts w:hint="eastAsia"/>
        </w:rPr>
        <w:t>відповідності</w:t>
      </w:r>
      <w:r>
        <w:t></w:t>
      </w:r>
      <w:r>
        <w:rPr>
          <w:rFonts w:hint="eastAsia"/>
        </w:rPr>
        <w:t>суспільним</w:t>
      </w:r>
      <w:r>
        <w:t></w:t>
      </w:r>
      <w:r>
        <w:rPr>
          <w:rFonts w:hint="eastAsia"/>
        </w:rPr>
        <w:t>потребам</w:t>
      </w:r>
      <w:r>
        <w:t></w:t>
      </w:r>
    </w:p>
    <w:p w:rsidR="00125BE2" w:rsidRDefault="00125BE2" w:rsidP="00125BE2"/>
    <w:p w:rsidR="00125BE2" w:rsidRDefault="00125BE2" w:rsidP="00125BE2">
      <w:r>
        <w:tab/>
      </w:r>
      <w:r>
        <w:rPr>
          <w:rFonts w:hint="eastAsia"/>
        </w:rPr>
        <w:t>сучасній</w:t>
      </w:r>
      <w:r>
        <w:t></w:t>
      </w:r>
      <w:r>
        <w:rPr>
          <w:rFonts w:hint="eastAsia"/>
        </w:rPr>
        <w:t>юридичній</w:t>
      </w:r>
      <w:r>
        <w:t></w:t>
      </w:r>
      <w:r>
        <w:rPr>
          <w:rFonts w:hint="eastAsia"/>
        </w:rPr>
        <w:t>науці</w:t>
      </w:r>
      <w:r>
        <w:t></w:t>
      </w:r>
      <w:r>
        <w:rPr>
          <w:rFonts w:hint="eastAsia"/>
        </w:rPr>
        <w:t>відсутні</w:t>
      </w:r>
      <w:r>
        <w:t></w:t>
      </w:r>
      <w:r>
        <w:rPr>
          <w:rFonts w:hint="eastAsia"/>
        </w:rPr>
        <w:t>єдині</w:t>
      </w:r>
      <w:r>
        <w:t></w:t>
      </w:r>
      <w:r>
        <w:rPr>
          <w:rFonts w:hint="eastAsia"/>
        </w:rPr>
        <w:t>концептуальні</w:t>
      </w:r>
      <w:r>
        <w:t></w:t>
      </w:r>
      <w:r>
        <w:rPr>
          <w:rFonts w:hint="eastAsia"/>
        </w:rPr>
        <w:t>підходи</w:t>
      </w:r>
      <w:r>
        <w:t></w:t>
      </w:r>
      <w:r>
        <w:rPr>
          <w:rFonts w:hint="eastAsia"/>
        </w:rPr>
        <w:t>до</w:t>
      </w:r>
      <w:r>
        <w:t></w:t>
      </w:r>
      <w:r>
        <w:rPr>
          <w:rFonts w:hint="eastAsia"/>
        </w:rPr>
        <w:t>розуміння</w:t>
      </w:r>
      <w:r>
        <w:t></w:t>
      </w:r>
      <w:r>
        <w:rPr>
          <w:rFonts w:hint="eastAsia"/>
        </w:rPr>
        <w:t>юридичного</w:t>
      </w:r>
      <w:r>
        <w:t></w:t>
      </w:r>
      <w:r>
        <w:rPr>
          <w:rFonts w:hint="eastAsia"/>
        </w:rPr>
        <w:t>тлумачення</w:t>
      </w:r>
      <w:r>
        <w:t></w:t>
      </w:r>
      <w:r>
        <w:t></w:t>
      </w:r>
      <w:r>
        <w:rPr>
          <w:rFonts w:hint="eastAsia"/>
        </w:rPr>
        <w:t>його</w:t>
      </w:r>
      <w:r>
        <w:t></w:t>
      </w:r>
      <w:r>
        <w:rPr>
          <w:rFonts w:hint="eastAsia"/>
        </w:rPr>
        <w:t>природи</w:t>
      </w:r>
      <w:r>
        <w:t></w:t>
      </w:r>
      <w:r>
        <w:t></w:t>
      </w:r>
      <w:r>
        <w:rPr>
          <w:rFonts w:hint="eastAsia"/>
        </w:rPr>
        <w:t>сутності</w:t>
      </w:r>
      <w:r>
        <w:t></w:t>
      </w:r>
      <w:r>
        <w:rPr>
          <w:rFonts w:hint="eastAsia"/>
        </w:rPr>
        <w:t>та</w:t>
      </w:r>
      <w:r>
        <w:t></w:t>
      </w:r>
      <w:r>
        <w:rPr>
          <w:rFonts w:hint="eastAsia"/>
        </w:rPr>
        <w:t>складових</w:t>
      </w:r>
      <w:r>
        <w:t></w:t>
      </w:r>
      <w:r>
        <w:t></w:t>
      </w:r>
      <w:r>
        <w:rPr>
          <w:rFonts w:hint="eastAsia"/>
        </w:rPr>
        <w:t>Адже</w:t>
      </w:r>
      <w:r>
        <w:t></w:t>
      </w:r>
      <w:r>
        <w:rPr>
          <w:rFonts w:hint="eastAsia"/>
        </w:rPr>
        <w:t>існуючі</w:t>
      </w:r>
      <w:r>
        <w:t></w:t>
      </w:r>
      <w:r>
        <w:rPr>
          <w:rFonts w:hint="eastAsia"/>
        </w:rPr>
        <w:t>наукові</w:t>
      </w:r>
      <w:r>
        <w:t></w:t>
      </w:r>
      <w:r>
        <w:rPr>
          <w:rFonts w:hint="eastAsia"/>
        </w:rPr>
        <w:t>ідеї</w:t>
      </w:r>
      <w:r>
        <w:t></w:t>
      </w:r>
      <w:r>
        <w:rPr>
          <w:rFonts w:hint="eastAsia"/>
        </w:rPr>
        <w:t>як</w:t>
      </w:r>
      <w:r>
        <w:t></w:t>
      </w:r>
      <w:r>
        <w:rPr>
          <w:rFonts w:hint="eastAsia"/>
        </w:rPr>
        <w:t>теоретичного</w:t>
      </w:r>
      <w:r>
        <w:t></w:t>
      </w:r>
      <w:r>
        <w:t></w:t>
      </w:r>
      <w:r>
        <w:rPr>
          <w:rFonts w:hint="eastAsia"/>
        </w:rPr>
        <w:t>так</w:t>
      </w:r>
      <w:r>
        <w:t></w:t>
      </w:r>
      <w:r>
        <w:rPr>
          <w:rFonts w:hint="eastAsia"/>
        </w:rPr>
        <w:t>і</w:t>
      </w:r>
      <w:r>
        <w:t></w:t>
      </w:r>
      <w:r>
        <w:rPr>
          <w:rFonts w:hint="eastAsia"/>
        </w:rPr>
        <w:t>галузевого</w:t>
      </w:r>
      <w:r>
        <w:t></w:t>
      </w:r>
      <w:r>
        <w:rPr>
          <w:rFonts w:hint="eastAsia"/>
        </w:rPr>
        <w:t>спрямування</w:t>
      </w:r>
      <w:r>
        <w:t></w:t>
      </w:r>
      <w:r>
        <w:rPr>
          <w:rFonts w:hint="eastAsia"/>
        </w:rPr>
        <w:t>з</w:t>
      </w:r>
      <w:r>
        <w:t></w:t>
      </w:r>
      <w:r>
        <w:rPr>
          <w:rFonts w:hint="eastAsia"/>
        </w:rPr>
        <w:t>окресленої</w:t>
      </w:r>
      <w:r>
        <w:t></w:t>
      </w:r>
      <w:r>
        <w:rPr>
          <w:rFonts w:hint="eastAsia"/>
        </w:rPr>
        <w:t>тематики</w:t>
      </w:r>
      <w:r>
        <w:t></w:t>
      </w:r>
      <w:r>
        <w:rPr>
          <w:rFonts w:hint="eastAsia"/>
        </w:rPr>
        <w:t>присвячені</w:t>
      </w:r>
      <w:r>
        <w:t></w:t>
      </w:r>
      <w:r>
        <w:rPr>
          <w:rFonts w:hint="eastAsia"/>
        </w:rPr>
        <w:t>аналізу</w:t>
      </w:r>
      <w:r>
        <w:t></w:t>
      </w:r>
      <w:r>
        <w:rPr>
          <w:rFonts w:hint="eastAsia"/>
        </w:rPr>
        <w:t>різноманітних</w:t>
      </w:r>
      <w:r>
        <w:t></w:t>
      </w:r>
      <w:r>
        <w:rPr>
          <w:rFonts w:hint="eastAsia"/>
        </w:rPr>
        <w:t>теорій</w:t>
      </w:r>
      <w:r>
        <w:t></w:t>
      </w:r>
      <w:r>
        <w:rPr>
          <w:rFonts w:hint="eastAsia"/>
        </w:rPr>
        <w:t>тлумачення</w:t>
      </w:r>
      <w:r>
        <w:t></w:t>
      </w:r>
      <w:r>
        <w:t></w:t>
      </w:r>
      <w:r>
        <w:rPr>
          <w:rFonts w:hint="eastAsia"/>
        </w:rPr>
        <w:t>підходів</w:t>
      </w:r>
      <w:r>
        <w:t></w:t>
      </w:r>
      <w:r>
        <w:rPr>
          <w:rFonts w:hint="eastAsia"/>
        </w:rPr>
        <w:t>до</w:t>
      </w:r>
      <w:r>
        <w:t></w:t>
      </w:r>
      <w:r>
        <w:rPr>
          <w:rFonts w:hint="eastAsia"/>
        </w:rPr>
        <w:t>інтерпретації</w:t>
      </w:r>
      <w:r>
        <w:t></w:t>
      </w:r>
      <w:r>
        <w:t></w:t>
      </w:r>
      <w:r>
        <w:rPr>
          <w:rFonts w:hint="eastAsia"/>
        </w:rPr>
        <w:t>усталених</w:t>
      </w:r>
      <w:r>
        <w:t></w:t>
      </w:r>
      <w:r>
        <w:rPr>
          <w:rFonts w:hint="eastAsia"/>
        </w:rPr>
        <w:t>у</w:t>
      </w:r>
      <w:r>
        <w:t></w:t>
      </w:r>
      <w:r>
        <w:rPr>
          <w:rFonts w:hint="eastAsia"/>
        </w:rPr>
        <w:t>різних</w:t>
      </w:r>
      <w:r>
        <w:t></w:t>
      </w:r>
      <w:r>
        <w:rPr>
          <w:rFonts w:hint="eastAsia"/>
        </w:rPr>
        <w:t>правових</w:t>
      </w:r>
      <w:r>
        <w:t></w:t>
      </w:r>
      <w:r>
        <w:rPr>
          <w:rFonts w:hint="eastAsia"/>
        </w:rPr>
        <w:t>сім’ях</w:t>
      </w:r>
      <w:r>
        <w:t></w:t>
      </w:r>
      <w:r>
        <w:t></w:t>
      </w:r>
      <w:r>
        <w:rPr>
          <w:rFonts w:hint="eastAsia"/>
        </w:rPr>
        <w:t>авторському</w:t>
      </w:r>
      <w:r>
        <w:t></w:t>
      </w:r>
      <w:r>
        <w:rPr>
          <w:rFonts w:hint="eastAsia"/>
        </w:rPr>
        <w:t>визначенню</w:t>
      </w:r>
    </w:p>
    <w:p w:rsidR="00125BE2" w:rsidRDefault="00125BE2" w:rsidP="00125BE2"/>
    <w:p w:rsidR="00125BE2" w:rsidRDefault="00125BE2" w:rsidP="00125BE2">
      <w:r>
        <w:t></w:t>
      </w:r>
      <w:r>
        <w:t></w:t>
      </w:r>
    </w:p>
    <w:p w:rsidR="00125BE2" w:rsidRDefault="00125BE2" w:rsidP="00125BE2">
      <w:r>
        <w:t></w:t>
      </w:r>
    </w:p>
    <w:p w:rsidR="00125BE2" w:rsidRDefault="00125BE2" w:rsidP="00125BE2">
      <w:r>
        <w:rPr>
          <w:rFonts w:hint="eastAsia"/>
        </w:rPr>
        <w:t>юридичного</w:t>
      </w:r>
      <w:r>
        <w:t></w:t>
      </w:r>
      <w:r>
        <w:rPr>
          <w:rFonts w:hint="eastAsia"/>
        </w:rPr>
        <w:t>тлумачення</w:t>
      </w:r>
      <w:r>
        <w:t></w:t>
      </w:r>
      <w:r>
        <w:t></w:t>
      </w:r>
      <w:r>
        <w:rPr>
          <w:rFonts w:hint="eastAsia"/>
        </w:rPr>
        <w:t>його</w:t>
      </w:r>
      <w:r>
        <w:t></w:t>
      </w:r>
      <w:r>
        <w:rPr>
          <w:rFonts w:hint="eastAsia"/>
        </w:rPr>
        <w:t>мети</w:t>
      </w:r>
      <w:r>
        <w:t></w:t>
      </w:r>
      <w:r>
        <w:rPr>
          <w:rFonts w:hint="eastAsia"/>
        </w:rPr>
        <w:t>та</w:t>
      </w:r>
      <w:r>
        <w:t></w:t>
      </w:r>
      <w:r>
        <w:rPr>
          <w:rFonts w:hint="eastAsia"/>
        </w:rPr>
        <w:t>призначення</w:t>
      </w:r>
      <w:r>
        <w:t></w:t>
      </w:r>
      <w:r>
        <w:t></w:t>
      </w:r>
      <w:r>
        <w:rPr>
          <w:rFonts w:hint="eastAsia"/>
        </w:rPr>
        <w:t>З</w:t>
      </w:r>
      <w:r>
        <w:t></w:t>
      </w:r>
      <w:r>
        <w:rPr>
          <w:rFonts w:hint="eastAsia"/>
        </w:rPr>
        <w:t>одного</w:t>
      </w:r>
      <w:r>
        <w:t></w:t>
      </w:r>
      <w:r>
        <w:rPr>
          <w:rFonts w:hint="eastAsia"/>
        </w:rPr>
        <w:t>боку</w:t>
      </w:r>
      <w:r>
        <w:t></w:t>
      </w:r>
      <w:r>
        <w:t></w:t>
      </w:r>
      <w:r>
        <w:rPr>
          <w:rFonts w:hint="eastAsia"/>
        </w:rPr>
        <w:t>такі</w:t>
      </w:r>
      <w:r>
        <w:t></w:t>
      </w:r>
      <w:r>
        <w:rPr>
          <w:rFonts w:hint="eastAsia"/>
        </w:rPr>
        <w:t>наукові</w:t>
      </w:r>
      <w:r>
        <w:t></w:t>
      </w:r>
      <w:r>
        <w:rPr>
          <w:rFonts w:hint="eastAsia"/>
        </w:rPr>
        <w:t>пошуки</w:t>
      </w:r>
      <w:r>
        <w:t></w:t>
      </w:r>
      <w:r>
        <w:rPr>
          <w:rFonts w:hint="eastAsia"/>
        </w:rPr>
        <w:t>є</w:t>
      </w:r>
      <w:r>
        <w:t></w:t>
      </w:r>
      <w:r>
        <w:rPr>
          <w:rFonts w:hint="eastAsia"/>
        </w:rPr>
        <w:t>необхідними</w:t>
      </w:r>
      <w:r>
        <w:t></w:t>
      </w:r>
      <w:r>
        <w:rPr>
          <w:rFonts w:hint="eastAsia"/>
        </w:rPr>
        <w:t>і</w:t>
      </w:r>
      <w:r>
        <w:t></w:t>
      </w:r>
      <w:r>
        <w:rPr>
          <w:rFonts w:hint="eastAsia"/>
        </w:rPr>
        <w:t>зрозумілими</w:t>
      </w:r>
      <w:r>
        <w:t></w:t>
      </w:r>
      <w:r>
        <w:t></w:t>
      </w:r>
      <w:r>
        <w:rPr>
          <w:rFonts w:hint="eastAsia"/>
        </w:rPr>
        <w:t>з</w:t>
      </w:r>
      <w:r>
        <w:t></w:t>
      </w:r>
      <w:r>
        <w:rPr>
          <w:rFonts w:hint="eastAsia"/>
        </w:rPr>
        <w:t>іншого</w:t>
      </w:r>
      <w:r>
        <w:t>−</w:t>
      </w:r>
      <w:r>
        <w:t></w:t>
      </w:r>
      <w:r>
        <w:rPr>
          <w:rFonts w:hint="eastAsia"/>
        </w:rPr>
        <w:t>відсутність</w:t>
      </w:r>
      <w:r>
        <w:t></w:t>
      </w:r>
      <w:r>
        <w:rPr>
          <w:rFonts w:hint="eastAsia"/>
        </w:rPr>
        <w:t>єдиного</w:t>
      </w:r>
      <w:r>
        <w:t></w:t>
      </w:r>
      <w:r>
        <w:rPr>
          <w:rFonts w:hint="eastAsia"/>
        </w:rPr>
        <w:t>усталеного</w:t>
      </w:r>
      <w:r>
        <w:t></w:t>
      </w:r>
      <w:r>
        <w:rPr>
          <w:rFonts w:hint="eastAsia"/>
        </w:rPr>
        <w:t>категоріального</w:t>
      </w:r>
      <w:r>
        <w:t></w:t>
      </w:r>
      <w:r>
        <w:rPr>
          <w:rFonts w:hint="eastAsia"/>
        </w:rPr>
        <w:t>підходу</w:t>
      </w:r>
      <w:r>
        <w:t></w:t>
      </w:r>
      <w:r>
        <w:rPr>
          <w:rFonts w:hint="eastAsia"/>
        </w:rPr>
        <w:t>ідентифікації</w:t>
      </w:r>
      <w:r>
        <w:t></w:t>
      </w:r>
      <w:r>
        <w:rPr>
          <w:rFonts w:hint="eastAsia"/>
        </w:rPr>
        <w:t>вказаного</w:t>
      </w:r>
      <w:r>
        <w:t></w:t>
      </w:r>
      <w:r>
        <w:rPr>
          <w:rFonts w:hint="eastAsia"/>
        </w:rPr>
        <w:t>поняття</w:t>
      </w:r>
      <w:r>
        <w:t></w:t>
      </w:r>
      <w:r>
        <w:rPr>
          <w:rFonts w:hint="eastAsia"/>
        </w:rPr>
        <w:t>і</w:t>
      </w:r>
      <w:r>
        <w:t></w:t>
      </w:r>
      <w:r>
        <w:rPr>
          <w:rFonts w:hint="eastAsia"/>
        </w:rPr>
        <w:t>визначення</w:t>
      </w:r>
      <w:r>
        <w:t></w:t>
      </w:r>
      <w:r>
        <w:rPr>
          <w:rFonts w:hint="eastAsia"/>
        </w:rPr>
        <w:t>його</w:t>
      </w:r>
      <w:r>
        <w:t></w:t>
      </w:r>
      <w:r>
        <w:rPr>
          <w:rFonts w:hint="eastAsia"/>
        </w:rPr>
        <w:t>об’єктно</w:t>
      </w:r>
      <w:r>
        <w:t></w:t>
      </w:r>
      <w:r>
        <w:rPr>
          <w:rFonts w:hint="eastAsia"/>
        </w:rPr>
        <w:t>суб’єктної</w:t>
      </w:r>
      <w:r>
        <w:t></w:t>
      </w:r>
      <w:r>
        <w:rPr>
          <w:rFonts w:hint="eastAsia"/>
        </w:rPr>
        <w:t>сутності</w:t>
      </w:r>
      <w:r>
        <w:t></w:t>
      </w:r>
      <w:r>
        <w:rPr>
          <w:rFonts w:hint="eastAsia"/>
        </w:rPr>
        <w:t>спричиняє</w:t>
      </w:r>
      <w:r>
        <w:t></w:t>
      </w:r>
      <w:r>
        <w:rPr>
          <w:rFonts w:hint="eastAsia"/>
        </w:rPr>
        <w:t>суттєві</w:t>
      </w:r>
      <w:r>
        <w:t></w:t>
      </w:r>
      <w:r>
        <w:rPr>
          <w:rFonts w:hint="eastAsia"/>
        </w:rPr>
        <w:t>проблеми</w:t>
      </w:r>
      <w:r>
        <w:t></w:t>
      </w:r>
      <w:r>
        <w:rPr>
          <w:rFonts w:hint="eastAsia"/>
        </w:rPr>
        <w:t>у</w:t>
      </w:r>
      <w:r>
        <w:t></w:t>
      </w:r>
      <w:r>
        <w:rPr>
          <w:rFonts w:hint="eastAsia"/>
        </w:rPr>
        <w:t>правотворчій</w:t>
      </w:r>
      <w:r>
        <w:t></w:t>
      </w:r>
      <w:r>
        <w:rPr>
          <w:rFonts w:hint="eastAsia"/>
        </w:rPr>
        <w:t>та</w:t>
      </w:r>
      <w:r>
        <w:t></w:t>
      </w:r>
      <w:r>
        <w:rPr>
          <w:rFonts w:hint="eastAsia"/>
        </w:rPr>
        <w:t>правореалізаційній</w:t>
      </w:r>
      <w:r>
        <w:t></w:t>
      </w:r>
      <w:r>
        <w:rPr>
          <w:rFonts w:hint="eastAsia"/>
        </w:rPr>
        <w:t>практиці</w:t>
      </w:r>
      <w:r>
        <w:t></w:t>
      </w:r>
      <w:r>
        <w:t></w:t>
      </w:r>
      <w:r>
        <w:rPr>
          <w:rFonts w:hint="eastAsia"/>
        </w:rPr>
        <w:t>Особливо</w:t>
      </w:r>
      <w:r>
        <w:t></w:t>
      </w:r>
      <w:r>
        <w:rPr>
          <w:rFonts w:hint="eastAsia"/>
        </w:rPr>
        <w:t>це</w:t>
      </w:r>
      <w:r>
        <w:t></w:t>
      </w:r>
      <w:r>
        <w:rPr>
          <w:rFonts w:hint="eastAsia"/>
        </w:rPr>
        <w:t>стосується</w:t>
      </w:r>
      <w:r>
        <w:t></w:t>
      </w:r>
      <w:r>
        <w:rPr>
          <w:rFonts w:hint="eastAsia"/>
        </w:rPr>
        <w:t>юридичного</w:t>
      </w:r>
      <w:r>
        <w:t></w:t>
      </w:r>
      <w:r>
        <w:rPr>
          <w:rFonts w:hint="eastAsia"/>
        </w:rPr>
        <w:t>тлумачення</w:t>
      </w:r>
      <w:r>
        <w:t></w:t>
      </w:r>
      <w:r>
        <w:t></w:t>
      </w:r>
      <w:r>
        <w:rPr>
          <w:rFonts w:hint="eastAsia"/>
        </w:rPr>
        <w:t>здійснюваного</w:t>
      </w:r>
      <w:r>
        <w:t></w:t>
      </w:r>
      <w:r>
        <w:rPr>
          <w:rFonts w:hint="eastAsia"/>
        </w:rPr>
        <w:t>державними</w:t>
      </w:r>
      <w:r>
        <w:t></w:t>
      </w:r>
      <w:r>
        <w:rPr>
          <w:rFonts w:hint="eastAsia"/>
        </w:rPr>
        <w:t>органами</w:t>
      </w:r>
      <w:r>
        <w:t></w:t>
      </w:r>
      <w:r>
        <w:rPr>
          <w:rFonts w:hint="eastAsia"/>
        </w:rPr>
        <w:t>та</w:t>
      </w:r>
      <w:r>
        <w:t></w:t>
      </w:r>
      <w:r>
        <w:rPr>
          <w:rFonts w:hint="eastAsia"/>
        </w:rPr>
        <w:t>посадовими</w:t>
      </w:r>
      <w:r>
        <w:t></w:t>
      </w:r>
      <w:r>
        <w:rPr>
          <w:rFonts w:hint="eastAsia"/>
        </w:rPr>
        <w:t>особами</w:t>
      </w:r>
      <w:r>
        <w:t></w:t>
      </w:r>
      <w:r>
        <w:t></w:t>
      </w:r>
      <w:r>
        <w:rPr>
          <w:rFonts w:hint="eastAsia"/>
        </w:rPr>
        <w:t>рівень</w:t>
      </w:r>
      <w:r>
        <w:t></w:t>
      </w:r>
      <w:r>
        <w:rPr>
          <w:rFonts w:hint="eastAsia"/>
        </w:rPr>
        <w:t>якого</w:t>
      </w:r>
      <w:r>
        <w:t></w:t>
      </w:r>
      <w:r>
        <w:rPr>
          <w:rFonts w:hint="eastAsia"/>
        </w:rPr>
        <w:t>суттєво</w:t>
      </w:r>
      <w:r>
        <w:t></w:t>
      </w:r>
      <w:r>
        <w:rPr>
          <w:rFonts w:hint="eastAsia"/>
        </w:rPr>
        <w:t>знижується</w:t>
      </w:r>
      <w:r>
        <w:t></w:t>
      </w:r>
      <w:r>
        <w:rPr>
          <w:rFonts w:hint="eastAsia"/>
        </w:rPr>
        <w:t>за</w:t>
      </w:r>
      <w:r>
        <w:t></w:t>
      </w:r>
      <w:r>
        <w:rPr>
          <w:rFonts w:hint="eastAsia"/>
        </w:rPr>
        <w:t>відсутності</w:t>
      </w:r>
      <w:r>
        <w:t></w:t>
      </w:r>
      <w:r>
        <w:rPr>
          <w:rFonts w:hint="eastAsia"/>
        </w:rPr>
        <w:t>єдиної</w:t>
      </w:r>
      <w:r>
        <w:t></w:t>
      </w:r>
      <w:r>
        <w:rPr>
          <w:rFonts w:hint="eastAsia"/>
        </w:rPr>
        <w:t>концепції</w:t>
      </w:r>
      <w:r>
        <w:t></w:t>
      </w:r>
      <w:r>
        <w:t></w:t>
      </w:r>
      <w:r>
        <w:rPr>
          <w:rFonts w:hint="eastAsia"/>
        </w:rPr>
        <w:t>сприйнятої</w:t>
      </w:r>
      <w:r>
        <w:t></w:t>
      </w:r>
      <w:r>
        <w:rPr>
          <w:rFonts w:hint="eastAsia"/>
        </w:rPr>
        <w:t>законодавством</w:t>
      </w:r>
      <w:r>
        <w:t></w:t>
      </w:r>
    </w:p>
    <w:p w:rsidR="00125BE2" w:rsidRDefault="00125BE2" w:rsidP="00125BE2"/>
    <w:p w:rsidR="00125BE2" w:rsidRDefault="00125BE2" w:rsidP="00125BE2">
      <w:r>
        <w:rPr>
          <w:rFonts w:hint="eastAsia"/>
        </w:rPr>
        <w:t>Тема</w:t>
      </w:r>
      <w:r>
        <w:t></w:t>
      </w:r>
      <w:r>
        <w:rPr>
          <w:rFonts w:hint="eastAsia"/>
        </w:rPr>
        <w:t>інструментарію</w:t>
      </w:r>
      <w:r>
        <w:t></w:t>
      </w:r>
      <w:r>
        <w:rPr>
          <w:rFonts w:hint="eastAsia"/>
        </w:rPr>
        <w:t>юридичного</w:t>
      </w:r>
      <w:r>
        <w:t></w:t>
      </w:r>
      <w:r>
        <w:rPr>
          <w:rFonts w:hint="eastAsia"/>
        </w:rPr>
        <w:t>тлумачення</w:t>
      </w:r>
      <w:r>
        <w:t></w:t>
      </w:r>
      <w:r>
        <w:rPr>
          <w:rFonts w:hint="eastAsia"/>
        </w:rPr>
        <w:t>набуває</w:t>
      </w:r>
      <w:r>
        <w:t></w:t>
      </w:r>
      <w:r>
        <w:rPr>
          <w:rFonts w:hint="eastAsia"/>
        </w:rPr>
        <w:t>більш</w:t>
      </w:r>
      <w:r>
        <w:t></w:t>
      </w:r>
      <w:r>
        <w:rPr>
          <w:rFonts w:hint="eastAsia"/>
        </w:rPr>
        <w:t>важливого</w:t>
      </w:r>
      <w:r>
        <w:t></w:t>
      </w:r>
      <w:r>
        <w:rPr>
          <w:rFonts w:hint="eastAsia"/>
        </w:rPr>
        <w:t>характеру</w:t>
      </w:r>
      <w:r>
        <w:t></w:t>
      </w:r>
      <w:r>
        <w:rPr>
          <w:rFonts w:hint="eastAsia"/>
        </w:rPr>
        <w:t>у</w:t>
      </w:r>
      <w:r>
        <w:t></w:t>
      </w:r>
      <w:r>
        <w:rPr>
          <w:rFonts w:hint="eastAsia"/>
        </w:rPr>
        <w:t>зв’язку</w:t>
      </w:r>
      <w:r>
        <w:t></w:t>
      </w:r>
      <w:r>
        <w:rPr>
          <w:rFonts w:hint="eastAsia"/>
        </w:rPr>
        <w:t>з</w:t>
      </w:r>
      <w:r>
        <w:t></w:t>
      </w:r>
      <w:r>
        <w:rPr>
          <w:rFonts w:hint="eastAsia"/>
        </w:rPr>
        <w:t>діяльністю</w:t>
      </w:r>
      <w:r>
        <w:t></w:t>
      </w:r>
      <w:r>
        <w:rPr>
          <w:rFonts w:hint="eastAsia"/>
        </w:rPr>
        <w:t>державних</w:t>
      </w:r>
      <w:r>
        <w:t></w:t>
      </w:r>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у</w:t>
      </w:r>
      <w:r>
        <w:t></w:t>
      </w:r>
      <w:r>
        <w:rPr>
          <w:rFonts w:hint="eastAsia"/>
        </w:rPr>
        <w:t>сфері</w:t>
      </w:r>
      <w:r>
        <w:t></w:t>
      </w:r>
      <w:r>
        <w:rPr>
          <w:rFonts w:hint="eastAsia"/>
        </w:rPr>
        <w:t>застосування</w:t>
      </w:r>
      <w:r>
        <w:t></w:t>
      </w:r>
      <w:r>
        <w:rPr>
          <w:rFonts w:hint="eastAsia"/>
        </w:rPr>
        <w:t>правових</w:t>
      </w:r>
      <w:r>
        <w:t></w:t>
      </w:r>
      <w:r>
        <w:rPr>
          <w:rFonts w:hint="eastAsia"/>
        </w:rPr>
        <w:t>приписів</w:t>
      </w:r>
      <w:r>
        <w:t></w:t>
      </w:r>
      <w:r>
        <w:t></w:t>
      </w:r>
      <w:r>
        <w:rPr>
          <w:rFonts w:hint="eastAsia"/>
        </w:rPr>
        <w:t>Наслідком</w:t>
      </w:r>
      <w:r>
        <w:t></w:t>
      </w:r>
      <w:r>
        <w:rPr>
          <w:rFonts w:hint="eastAsia"/>
        </w:rPr>
        <w:t>недостатньої</w:t>
      </w:r>
      <w:r>
        <w:t></w:t>
      </w:r>
      <w:r>
        <w:rPr>
          <w:rFonts w:hint="eastAsia"/>
        </w:rPr>
        <w:t>наукової</w:t>
      </w:r>
    </w:p>
    <w:p w:rsidR="00125BE2" w:rsidRDefault="00125BE2" w:rsidP="00125BE2"/>
    <w:p w:rsidR="00125BE2" w:rsidRDefault="00125BE2" w:rsidP="00125BE2">
      <w:r>
        <w:rPr>
          <w:rFonts w:hint="eastAsia"/>
        </w:rPr>
        <w:t>розробленості</w:t>
      </w:r>
      <w:r>
        <w:tab/>
      </w:r>
      <w:r>
        <w:rPr>
          <w:rFonts w:hint="eastAsia"/>
        </w:rPr>
        <w:t>вказаної</w:t>
      </w:r>
      <w:r>
        <w:tab/>
      </w:r>
      <w:r>
        <w:rPr>
          <w:rFonts w:hint="eastAsia"/>
        </w:rPr>
        <w:t>проблематики</w:t>
      </w:r>
      <w:r>
        <w:tab/>
      </w:r>
      <w:r>
        <w:rPr>
          <w:rFonts w:hint="eastAsia"/>
        </w:rPr>
        <w:t>є</w:t>
      </w:r>
      <w:r>
        <w:tab/>
      </w:r>
      <w:r>
        <w:rPr>
          <w:rFonts w:hint="eastAsia"/>
        </w:rPr>
        <w:t>неоднорідність</w:t>
      </w:r>
      <w:r>
        <w:tab/>
      </w:r>
      <w:r>
        <w:rPr>
          <w:rFonts w:hint="eastAsia"/>
        </w:rPr>
        <w:t>сучасної</w:t>
      </w:r>
    </w:p>
    <w:p w:rsidR="00125BE2" w:rsidRDefault="00125BE2" w:rsidP="00125BE2"/>
    <w:p w:rsidR="00125BE2" w:rsidRDefault="00125BE2" w:rsidP="00125BE2">
      <w:r>
        <w:rPr>
          <w:rFonts w:hint="eastAsia"/>
        </w:rPr>
        <w:t>правозастосовної</w:t>
      </w:r>
      <w:r>
        <w:t></w:t>
      </w:r>
      <w:r>
        <w:rPr>
          <w:rFonts w:hint="eastAsia"/>
        </w:rPr>
        <w:t>практики</w:t>
      </w:r>
      <w:r>
        <w:t></w:t>
      </w:r>
      <w:r>
        <w:t></w:t>
      </w:r>
      <w:r>
        <w:rPr>
          <w:rFonts w:hint="eastAsia"/>
        </w:rPr>
        <w:t>насамперед</w:t>
      </w:r>
      <w:r>
        <w:t></w:t>
      </w:r>
      <w:r>
        <w:rPr>
          <w:rFonts w:hint="eastAsia"/>
        </w:rPr>
        <w:t>судової</w:t>
      </w:r>
      <w:r>
        <w:t></w:t>
      </w:r>
      <w:r>
        <w:t></w:t>
      </w:r>
      <w:r>
        <w:rPr>
          <w:rFonts w:hint="eastAsia"/>
        </w:rPr>
        <w:t>Сучасна</w:t>
      </w:r>
      <w:r>
        <w:t></w:t>
      </w:r>
      <w:r>
        <w:rPr>
          <w:rFonts w:hint="eastAsia"/>
        </w:rPr>
        <w:t>судова</w:t>
      </w:r>
      <w:r>
        <w:t></w:t>
      </w:r>
      <w:r>
        <w:rPr>
          <w:rFonts w:hint="eastAsia"/>
        </w:rPr>
        <w:t>правозастосовна</w:t>
      </w:r>
      <w:r>
        <w:t></w:t>
      </w:r>
      <w:r>
        <w:rPr>
          <w:rFonts w:hint="eastAsia"/>
        </w:rPr>
        <w:t>практика</w:t>
      </w:r>
      <w:r>
        <w:t></w:t>
      </w:r>
      <w:r>
        <w:rPr>
          <w:rFonts w:hint="eastAsia"/>
        </w:rPr>
        <w:t>характеризується</w:t>
      </w:r>
      <w:r>
        <w:t></w:t>
      </w:r>
      <w:r>
        <w:rPr>
          <w:rFonts w:hint="eastAsia"/>
        </w:rPr>
        <w:t>втратою</w:t>
      </w:r>
      <w:r>
        <w:t></w:t>
      </w:r>
      <w:r>
        <w:rPr>
          <w:rFonts w:hint="eastAsia"/>
        </w:rPr>
        <w:t>відчуття</w:t>
      </w:r>
      <w:r>
        <w:t></w:t>
      </w:r>
      <w:r>
        <w:rPr>
          <w:rFonts w:hint="eastAsia"/>
        </w:rPr>
        <w:t>права</w:t>
      </w:r>
      <w:r>
        <w:t></w:t>
      </w:r>
      <w:r>
        <w:t></w:t>
      </w:r>
      <w:r>
        <w:rPr>
          <w:rFonts w:hint="eastAsia"/>
        </w:rPr>
        <w:t>що</w:t>
      </w:r>
      <w:r>
        <w:t></w:t>
      </w:r>
      <w:r>
        <w:rPr>
          <w:rFonts w:hint="eastAsia"/>
        </w:rPr>
        <w:t>в</w:t>
      </w:r>
      <w:r>
        <w:t></w:t>
      </w:r>
      <w:r>
        <w:rPr>
          <w:rFonts w:hint="eastAsia"/>
        </w:rPr>
        <w:t>кінцевому</w:t>
      </w:r>
      <w:r>
        <w:t></w:t>
      </w:r>
      <w:r>
        <w:rPr>
          <w:rFonts w:hint="eastAsia"/>
        </w:rPr>
        <w:t>підсумку</w:t>
      </w:r>
      <w:r>
        <w:t></w:t>
      </w:r>
      <w:r>
        <w:rPr>
          <w:rFonts w:hint="eastAsia"/>
        </w:rPr>
        <w:t>призводить</w:t>
      </w:r>
      <w:r>
        <w:t></w:t>
      </w:r>
      <w:r>
        <w:rPr>
          <w:rFonts w:hint="eastAsia"/>
        </w:rPr>
        <w:t>до</w:t>
      </w:r>
      <w:r>
        <w:t></w:t>
      </w:r>
      <w:r>
        <w:rPr>
          <w:rFonts w:hint="eastAsia"/>
        </w:rPr>
        <w:t>механістичності</w:t>
      </w:r>
      <w:r>
        <w:t></w:t>
      </w:r>
      <w:r>
        <w:rPr>
          <w:rFonts w:hint="eastAsia"/>
        </w:rPr>
        <w:t>судової</w:t>
      </w:r>
      <w:r>
        <w:t></w:t>
      </w:r>
      <w:r>
        <w:rPr>
          <w:rFonts w:hint="eastAsia"/>
        </w:rPr>
        <w:t>практики</w:t>
      </w:r>
      <w:r>
        <w:t></w:t>
      </w:r>
      <w:r>
        <w:t></w:t>
      </w:r>
      <w:r>
        <w:rPr>
          <w:rFonts w:hint="eastAsia"/>
        </w:rPr>
        <w:t>домінування</w:t>
      </w:r>
      <w:r>
        <w:t></w:t>
      </w:r>
      <w:r>
        <w:rPr>
          <w:rFonts w:hint="eastAsia"/>
        </w:rPr>
        <w:t>буквального</w:t>
      </w:r>
      <w:r>
        <w:t></w:t>
      </w:r>
      <w:r>
        <w:rPr>
          <w:rFonts w:hint="eastAsia"/>
        </w:rPr>
        <w:t>тлумачення</w:t>
      </w:r>
      <w:r>
        <w:t></w:t>
      </w:r>
      <w:r>
        <w:rPr>
          <w:rFonts w:hint="eastAsia"/>
        </w:rPr>
        <w:t>над</w:t>
      </w:r>
      <w:r>
        <w:t></w:t>
      </w:r>
      <w:r>
        <w:rPr>
          <w:rFonts w:hint="eastAsia"/>
        </w:rPr>
        <w:t>усіма</w:t>
      </w:r>
      <w:r>
        <w:t></w:t>
      </w:r>
      <w:r>
        <w:rPr>
          <w:rFonts w:hint="eastAsia"/>
        </w:rPr>
        <w:t>іншими</w:t>
      </w:r>
      <w:r>
        <w:t></w:t>
      </w:r>
      <w:r>
        <w:rPr>
          <w:rFonts w:hint="eastAsia"/>
        </w:rPr>
        <w:t>способами</w:t>
      </w:r>
      <w:r>
        <w:t></w:t>
      </w:r>
      <w:r>
        <w:rPr>
          <w:rFonts w:hint="eastAsia"/>
        </w:rPr>
        <w:t>тлумачення</w:t>
      </w:r>
      <w:r>
        <w:t></w:t>
      </w:r>
      <w:r>
        <w:t></w:t>
      </w:r>
      <w:r>
        <w:rPr>
          <w:rFonts w:hint="eastAsia"/>
        </w:rPr>
        <w:t>Процеси</w:t>
      </w:r>
      <w:r>
        <w:t></w:t>
      </w:r>
      <w:r>
        <w:rPr>
          <w:rFonts w:hint="eastAsia"/>
        </w:rPr>
        <w:t>інтеграції</w:t>
      </w:r>
      <w:r>
        <w:t></w:t>
      </w:r>
      <w:r>
        <w:rPr>
          <w:rFonts w:hint="eastAsia"/>
        </w:rPr>
        <w:t>у</w:t>
      </w:r>
      <w:r>
        <w:t></w:t>
      </w:r>
      <w:r>
        <w:rPr>
          <w:rFonts w:hint="eastAsia"/>
        </w:rPr>
        <w:t>світове</w:t>
      </w:r>
      <w:r>
        <w:t></w:t>
      </w:r>
      <w:r>
        <w:rPr>
          <w:rFonts w:hint="eastAsia"/>
        </w:rPr>
        <w:t>співтовариство</w:t>
      </w:r>
      <w:r>
        <w:t></w:t>
      </w:r>
      <w:r>
        <w:t></w:t>
      </w:r>
      <w:r>
        <w:rPr>
          <w:rFonts w:hint="eastAsia"/>
        </w:rPr>
        <w:t>вплив</w:t>
      </w:r>
      <w:r>
        <w:t></w:t>
      </w:r>
      <w:r>
        <w:rPr>
          <w:rFonts w:hint="eastAsia"/>
        </w:rPr>
        <w:t>рішень</w:t>
      </w:r>
      <w:r>
        <w:t></w:t>
      </w:r>
      <w:r>
        <w:rPr>
          <w:rFonts w:hint="eastAsia"/>
        </w:rPr>
        <w:t>міжнародних</w:t>
      </w:r>
      <w:r>
        <w:t></w:t>
      </w:r>
      <w:r>
        <w:rPr>
          <w:rFonts w:hint="eastAsia"/>
        </w:rPr>
        <w:t>судових</w:t>
      </w:r>
      <w:r>
        <w:t></w:t>
      </w:r>
      <w:r>
        <w:rPr>
          <w:rFonts w:hint="eastAsia"/>
        </w:rPr>
        <w:t>інстанцій</w:t>
      </w:r>
      <w:r>
        <w:t></w:t>
      </w:r>
      <w:r>
        <w:rPr>
          <w:rFonts w:hint="eastAsia"/>
        </w:rPr>
        <w:t>на</w:t>
      </w:r>
      <w:r>
        <w:t></w:t>
      </w:r>
      <w:r>
        <w:rPr>
          <w:rFonts w:hint="eastAsia"/>
        </w:rPr>
        <w:t>суддівську</w:t>
      </w:r>
      <w:r>
        <w:t></w:t>
      </w:r>
      <w:r>
        <w:rPr>
          <w:rFonts w:hint="eastAsia"/>
        </w:rPr>
        <w:t>практику</w:t>
      </w:r>
      <w:r>
        <w:t></w:t>
      </w:r>
      <w:r>
        <w:rPr>
          <w:rFonts w:hint="eastAsia"/>
        </w:rPr>
        <w:t>дають</w:t>
      </w:r>
      <w:r>
        <w:t></w:t>
      </w:r>
      <w:r>
        <w:rPr>
          <w:rFonts w:hint="eastAsia"/>
        </w:rPr>
        <w:t>нові</w:t>
      </w:r>
      <w:r>
        <w:t></w:t>
      </w:r>
      <w:r>
        <w:rPr>
          <w:rFonts w:hint="eastAsia"/>
        </w:rPr>
        <w:t>імпульси</w:t>
      </w:r>
      <w:r>
        <w:t></w:t>
      </w:r>
      <w:r>
        <w:rPr>
          <w:rFonts w:hint="eastAsia"/>
        </w:rPr>
        <w:t>щодо</w:t>
      </w:r>
      <w:r>
        <w:t></w:t>
      </w:r>
      <w:r>
        <w:rPr>
          <w:rFonts w:hint="eastAsia"/>
        </w:rPr>
        <w:t>проведення</w:t>
      </w:r>
      <w:r>
        <w:t></w:t>
      </w:r>
      <w:r>
        <w:rPr>
          <w:rFonts w:hint="eastAsia"/>
        </w:rPr>
        <w:t>досліджень</w:t>
      </w:r>
      <w:r>
        <w:t></w:t>
      </w:r>
      <w:r>
        <w:rPr>
          <w:rFonts w:hint="eastAsia"/>
        </w:rPr>
        <w:t>із</w:t>
      </w:r>
      <w:r>
        <w:t></w:t>
      </w:r>
      <w:r>
        <w:rPr>
          <w:rFonts w:hint="eastAsia"/>
        </w:rPr>
        <w:t>вказаної</w:t>
      </w:r>
      <w:r>
        <w:t></w:t>
      </w:r>
      <w:r>
        <w:rPr>
          <w:rFonts w:hint="eastAsia"/>
        </w:rPr>
        <w:t>проблематики</w:t>
      </w:r>
      <w:r>
        <w:t></w:t>
      </w:r>
      <w:r>
        <w:t></w:t>
      </w:r>
      <w:r>
        <w:rPr>
          <w:rFonts w:hint="eastAsia"/>
        </w:rPr>
        <w:t>Це</w:t>
      </w:r>
      <w:r>
        <w:t></w:t>
      </w:r>
      <w:r>
        <w:rPr>
          <w:rFonts w:hint="eastAsia"/>
        </w:rPr>
        <w:t>обумовлює</w:t>
      </w:r>
      <w:r>
        <w:t></w:t>
      </w:r>
      <w:r>
        <w:rPr>
          <w:rFonts w:hint="eastAsia"/>
        </w:rPr>
        <w:t>потребу</w:t>
      </w:r>
      <w:r>
        <w:t></w:t>
      </w:r>
      <w:r>
        <w:rPr>
          <w:rFonts w:hint="eastAsia"/>
        </w:rPr>
        <w:t>у</w:t>
      </w:r>
      <w:r>
        <w:t></w:t>
      </w:r>
      <w:r>
        <w:rPr>
          <w:rFonts w:hint="eastAsia"/>
        </w:rPr>
        <w:t>відповідних</w:t>
      </w:r>
      <w:r>
        <w:t></w:t>
      </w:r>
      <w:r>
        <w:rPr>
          <w:rFonts w:hint="eastAsia"/>
        </w:rPr>
        <w:t>теоретичних</w:t>
      </w:r>
      <w:r>
        <w:t></w:t>
      </w:r>
      <w:r>
        <w:rPr>
          <w:rFonts w:hint="eastAsia"/>
        </w:rPr>
        <w:t>напрацюваннях</w:t>
      </w:r>
      <w:r>
        <w:t></w:t>
      </w:r>
      <w:r>
        <w:rPr>
          <w:rFonts w:hint="eastAsia"/>
        </w:rPr>
        <w:t>у</w:t>
      </w:r>
      <w:r>
        <w:t></w:t>
      </w:r>
      <w:r>
        <w:rPr>
          <w:rFonts w:hint="eastAsia"/>
        </w:rPr>
        <w:t>сфері</w:t>
      </w:r>
      <w:r>
        <w:t></w:t>
      </w:r>
      <w:r>
        <w:rPr>
          <w:rFonts w:hint="eastAsia"/>
        </w:rPr>
        <w:t>юридичного</w:t>
      </w:r>
      <w:r>
        <w:t></w:t>
      </w:r>
      <w:r>
        <w:rPr>
          <w:rFonts w:hint="eastAsia"/>
        </w:rPr>
        <w:t>тлумачення</w:t>
      </w:r>
      <w:r>
        <w:t></w:t>
      </w:r>
      <w:r>
        <w:t></w:t>
      </w:r>
      <w:r>
        <w:rPr>
          <w:rFonts w:hint="eastAsia"/>
        </w:rPr>
        <w:t>покликаних</w:t>
      </w:r>
      <w:r>
        <w:t></w:t>
      </w:r>
      <w:r>
        <w:rPr>
          <w:rFonts w:hint="eastAsia"/>
        </w:rPr>
        <w:t>у</w:t>
      </w:r>
      <w:r>
        <w:t></w:t>
      </w:r>
      <w:r>
        <w:rPr>
          <w:rFonts w:hint="eastAsia"/>
        </w:rPr>
        <w:t>кінцевому</w:t>
      </w:r>
      <w:r>
        <w:t></w:t>
      </w:r>
      <w:r>
        <w:rPr>
          <w:rFonts w:hint="eastAsia"/>
        </w:rPr>
        <w:t>рахунку</w:t>
      </w:r>
      <w:r>
        <w:t></w:t>
      </w:r>
      <w:r>
        <w:rPr>
          <w:rFonts w:hint="eastAsia"/>
        </w:rPr>
        <w:t>сприяти</w:t>
      </w:r>
      <w:r>
        <w:t></w:t>
      </w:r>
      <w:r>
        <w:rPr>
          <w:rFonts w:hint="eastAsia"/>
        </w:rPr>
        <w:t>виробленню</w:t>
      </w:r>
      <w:r>
        <w:t></w:t>
      </w:r>
      <w:r>
        <w:rPr>
          <w:rFonts w:hint="eastAsia"/>
        </w:rPr>
        <w:t>такого</w:t>
      </w:r>
      <w:r>
        <w:t></w:t>
      </w:r>
      <w:r>
        <w:rPr>
          <w:rFonts w:hint="eastAsia"/>
        </w:rPr>
        <w:t>механізму</w:t>
      </w:r>
      <w:r>
        <w:t></w:t>
      </w:r>
      <w:r>
        <w:rPr>
          <w:rFonts w:hint="eastAsia"/>
        </w:rPr>
        <w:t>тлумачення</w:t>
      </w:r>
      <w:r>
        <w:t></w:t>
      </w:r>
      <w:r>
        <w:t></w:t>
      </w:r>
      <w:r>
        <w:rPr>
          <w:rFonts w:hint="eastAsia"/>
        </w:rPr>
        <w:t>який</w:t>
      </w:r>
      <w:r>
        <w:t></w:t>
      </w:r>
      <w:r>
        <w:rPr>
          <w:rFonts w:hint="eastAsia"/>
        </w:rPr>
        <w:t>би</w:t>
      </w:r>
      <w:r>
        <w:t></w:t>
      </w:r>
      <w:r>
        <w:rPr>
          <w:rFonts w:hint="eastAsia"/>
        </w:rPr>
        <w:t>забезпечував</w:t>
      </w:r>
      <w:r>
        <w:t></w:t>
      </w:r>
      <w:r>
        <w:rPr>
          <w:rFonts w:hint="eastAsia"/>
        </w:rPr>
        <w:t>його</w:t>
      </w:r>
      <w:r>
        <w:t></w:t>
      </w:r>
      <w:r>
        <w:rPr>
          <w:rFonts w:hint="eastAsia"/>
        </w:rPr>
        <w:t>єдність</w:t>
      </w:r>
      <w:r>
        <w:t></w:t>
      </w:r>
      <w:r>
        <w:t></w:t>
      </w:r>
      <w:r>
        <w:rPr>
          <w:rFonts w:hint="eastAsia"/>
        </w:rPr>
        <w:t>передбачуваність</w:t>
      </w:r>
      <w:r>
        <w:t></w:t>
      </w:r>
      <w:r>
        <w:t></w:t>
      </w:r>
      <w:r>
        <w:rPr>
          <w:rFonts w:hint="eastAsia"/>
        </w:rPr>
        <w:t>ґрунтувався</w:t>
      </w:r>
      <w:r>
        <w:t></w:t>
      </w:r>
      <w:r>
        <w:rPr>
          <w:rFonts w:hint="eastAsia"/>
        </w:rPr>
        <w:t>на</w:t>
      </w:r>
      <w:r>
        <w:t></w:t>
      </w:r>
      <w:r>
        <w:rPr>
          <w:rFonts w:hint="eastAsia"/>
        </w:rPr>
        <w:t>основоположних</w:t>
      </w:r>
      <w:r>
        <w:t></w:t>
      </w:r>
      <w:r>
        <w:rPr>
          <w:rFonts w:hint="eastAsia"/>
        </w:rPr>
        <w:t>принципах</w:t>
      </w:r>
      <w:r>
        <w:t></w:t>
      </w:r>
      <w:r>
        <w:rPr>
          <w:rFonts w:hint="eastAsia"/>
        </w:rPr>
        <w:t>права</w:t>
      </w:r>
      <w:r>
        <w:t></w:t>
      </w:r>
      <w:r>
        <w:t></w:t>
      </w:r>
      <w:r>
        <w:rPr>
          <w:rFonts w:hint="eastAsia"/>
        </w:rPr>
        <w:t>визнаних</w:t>
      </w:r>
      <w:r>
        <w:t></w:t>
      </w:r>
      <w:r>
        <w:rPr>
          <w:rFonts w:hint="eastAsia"/>
        </w:rPr>
        <w:t>у</w:t>
      </w:r>
      <w:r>
        <w:t></w:t>
      </w:r>
      <w:r>
        <w:rPr>
          <w:rFonts w:hint="eastAsia"/>
        </w:rPr>
        <w:t>демократичних</w:t>
      </w:r>
      <w:r>
        <w:t></w:t>
      </w:r>
      <w:r>
        <w:rPr>
          <w:rFonts w:hint="eastAsia"/>
        </w:rPr>
        <w:t>суспільствах</w:t>
      </w:r>
      <w:r>
        <w:t></w:t>
      </w:r>
      <w:r>
        <w:t></w:t>
      </w:r>
      <w:r>
        <w:rPr>
          <w:rFonts w:hint="eastAsia"/>
        </w:rPr>
        <w:t>Потреба</w:t>
      </w:r>
      <w:r>
        <w:t></w:t>
      </w:r>
      <w:r>
        <w:rPr>
          <w:rFonts w:hint="eastAsia"/>
        </w:rPr>
        <w:t>аналізу</w:t>
      </w:r>
      <w:r>
        <w:t></w:t>
      </w:r>
      <w:r>
        <w:rPr>
          <w:rFonts w:hint="eastAsia"/>
        </w:rPr>
        <w:t>та</w:t>
      </w:r>
      <w:r>
        <w:t></w:t>
      </w:r>
      <w:r>
        <w:rPr>
          <w:rFonts w:hint="eastAsia"/>
        </w:rPr>
        <w:t>розробки</w:t>
      </w:r>
      <w:r>
        <w:t></w:t>
      </w:r>
      <w:r>
        <w:rPr>
          <w:rFonts w:hint="eastAsia"/>
        </w:rPr>
        <w:t>питань</w:t>
      </w:r>
      <w:r>
        <w:t></w:t>
      </w:r>
      <w:r>
        <w:rPr>
          <w:rFonts w:hint="eastAsia"/>
        </w:rPr>
        <w:t>юридичного</w:t>
      </w:r>
      <w:r>
        <w:t></w:t>
      </w:r>
      <w:r>
        <w:rPr>
          <w:rFonts w:hint="eastAsia"/>
        </w:rPr>
        <w:t>тлумачення</w:t>
      </w:r>
      <w:r>
        <w:t></w:t>
      </w:r>
      <w:r>
        <w:rPr>
          <w:rFonts w:hint="eastAsia"/>
        </w:rPr>
        <w:t>на</w:t>
      </w:r>
      <w:r>
        <w:t></w:t>
      </w:r>
      <w:r>
        <w:rPr>
          <w:rFonts w:hint="eastAsia"/>
        </w:rPr>
        <w:t>рівні</w:t>
      </w:r>
      <w:r>
        <w:t></w:t>
      </w:r>
      <w:r>
        <w:rPr>
          <w:rFonts w:hint="eastAsia"/>
        </w:rPr>
        <w:t>комплексного</w:t>
      </w:r>
      <w:r>
        <w:t></w:t>
      </w:r>
      <w:r>
        <w:rPr>
          <w:rFonts w:hint="eastAsia"/>
        </w:rPr>
        <w:t>дисертаційного</w:t>
      </w:r>
      <w:r>
        <w:t></w:t>
      </w:r>
      <w:r>
        <w:rPr>
          <w:rFonts w:hint="eastAsia"/>
        </w:rPr>
        <w:t>дослідження</w:t>
      </w:r>
      <w:r>
        <w:t></w:t>
      </w:r>
      <w:r>
        <w:rPr>
          <w:rFonts w:hint="eastAsia"/>
        </w:rPr>
        <w:t>обумовлена</w:t>
      </w:r>
      <w:r>
        <w:t></w:t>
      </w:r>
      <w:r>
        <w:rPr>
          <w:rFonts w:hint="eastAsia"/>
        </w:rPr>
        <w:t>відсутністю</w:t>
      </w:r>
      <w:r>
        <w:t></w:t>
      </w:r>
      <w:r>
        <w:rPr>
          <w:rFonts w:hint="eastAsia"/>
        </w:rPr>
        <w:t>комплексних</w:t>
      </w:r>
      <w:r>
        <w:t></w:t>
      </w:r>
      <w:r>
        <w:rPr>
          <w:rFonts w:hint="eastAsia"/>
        </w:rPr>
        <w:t>монографічних</w:t>
      </w:r>
      <w:r>
        <w:t></w:t>
      </w:r>
      <w:r>
        <w:rPr>
          <w:rFonts w:hint="eastAsia"/>
        </w:rPr>
        <w:t>досліджень</w:t>
      </w:r>
      <w:r>
        <w:t></w:t>
      </w:r>
      <w:r>
        <w:rPr>
          <w:rFonts w:hint="eastAsia"/>
        </w:rPr>
        <w:t>проблематики</w:t>
      </w:r>
      <w:r>
        <w:t></w:t>
      </w:r>
      <w:r>
        <w:rPr>
          <w:rFonts w:hint="eastAsia"/>
        </w:rPr>
        <w:t>правової</w:t>
      </w:r>
      <w:r>
        <w:t></w:t>
      </w:r>
      <w:r>
        <w:rPr>
          <w:rFonts w:hint="eastAsia"/>
        </w:rPr>
        <w:t>інтерпретації</w:t>
      </w:r>
      <w:r>
        <w:t></w:t>
      </w:r>
    </w:p>
    <w:p w:rsidR="00125BE2" w:rsidRDefault="00125BE2" w:rsidP="00125BE2"/>
    <w:p w:rsidR="00125BE2" w:rsidRDefault="00125BE2" w:rsidP="00125BE2">
      <w:r>
        <w:rPr>
          <w:rFonts w:hint="eastAsia"/>
        </w:rPr>
        <w:t>Для</w:t>
      </w:r>
      <w:r>
        <w:t></w:t>
      </w:r>
      <w:r>
        <w:rPr>
          <w:rFonts w:hint="eastAsia"/>
        </w:rPr>
        <w:t>теоретичного</w:t>
      </w:r>
      <w:r>
        <w:t></w:t>
      </w:r>
      <w:r>
        <w:rPr>
          <w:rFonts w:hint="eastAsia"/>
        </w:rPr>
        <w:t>осмислення</w:t>
      </w:r>
      <w:r>
        <w:t></w:t>
      </w:r>
      <w:r>
        <w:rPr>
          <w:rFonts w:hint="eastAsia"/>
        </w:rPr>
        <w:t>предмета</w:t>
      </w:r>
      <w:r>
        <w:t></w:t>
      </w:r>
      <w:r>
        <w:rPr>
          <w:rFonts w:hint="eastAsia"/>
        </w:rPr>
        <w:t>наукового</w:t>
      </w:r>
      <w:r>
        <w:t></w:t>
      </w:r>
      <w:r>
        <w:rPr>
          <w:rFonts w:hint="eastAsia"/>
        </w:rPr>
        <w:t>дослідження</w:t>
      </w:r>
      <w:r>
        <w:t></w:t>
      </w:r>
      <w:r>
        <w:rPr>
          <w:rFonts w:hint="eastAsia"/>
        </w:rPr>
        <w:t>були</w:t>
      </w:r>
      <w:r>
        <w:t></w:t>
      </w:r>
      <w:r>
        <w:rPr>
          <w:rFonts w:hint="eastAsia"/>
        </w:rPr>
        <w:t>використані</w:t>
      </w:r>
      <w:r>
        <w:t></w:t>
      </w:r>
      <w:r>
        <w:rPr>
          <w:rFonts w:hint="eastAsia"/>
        </w:rPr>
        <w:t>ідеї</w:t>
      </w:r>
      <w:r>
        <w:t></w:t>
      </w:r>
      <w:r>
        <w:t></w:t>
      </w:r>
      <w:r>
        <w:rPr>
          <w:rFonts w:hint="eastAsia"/>
        </w:rPr>
        <w:t>обґрунтовані</w:t>
      </w:r>
      <w:r>
        <w:t></w:t>
      </w:r>
      <w:r>
        <w:rPr>
          <w:rFonts w:hint="eastAsia"/>
        </w:rPr>
        <w:t>у</w:t>
      </w:r>
      <w:r>
        <w:t></w:t>
      </w:r>
      <w:r>
        <w:rPr>
          <w:rFonts w:hint="eastAsia"/>
        </w:rPr>
        <w:t>працях</w:t>
      </w:r>
      <w:r>
        <w:t></w:t>
      </w:r>
      <w:r>
        <w:rPr>
          <w:rFonts w:hint="eastAsia"/>
        </w:rPr>
        <w:t>провідних</w:t>
      </w:r>
      <w:r>
        <w:t></w:t>
      </w:r>
      <w:r>
        <w:rPr>
          <w:rFonts w:hint="eastAsia"/>
        </w:rPr>
        <w:t>вітчизняних</w:t>
      </w:r>
      <w:r>
        <w:t></w:t>
      </w:r>
      <w:r>
        <w:rPr>
          <w:rFonts w:hint="eastAsia"/>
        </w:rPr>
        <w:t>та</w:t>
      </w:r>
      <w:r>
        <w:t></w:t>
      </w:r>
      <w:r>
        <w:rPr>
          <w:rFonts w:hint="eastAsia"/>
        </w:rPr>
        <w:t>зарубіжних</w:t>
      </w:r>
      <w:r>
        <w:t></w:t>
      </w:r>
      <w:r>
        <w:rPr>
          <w:rFonts w:hint="eastAsia"/>
        </w:rPr>
        <w:t>учених</w:t>
      </w:r>
      <w:r>
        <w:t></w:t>
      </w:r>
    </w:p>
    <w:p w:rsidR="00125BE2" w:rsidRDefault="00125BE2" w:rsidP="00125BE2"/>
    <w:p w:rsidR="00125BE2" w:rsidRDefault="00125BE2" w:rsidP="00125BE2"/>
    <w:p w:rsidR="00125BE2" w:rsidRDefault="00125BE2" w:rsidP="00125BE2">
      <w:r>
        <w:t></w:t>
      </w:r>
      <w:r>
        <w:t></w:t>
      </w:r>
    </w:p>
    <w:p w:rsidR="00125BE2" w:rsidRDefault="00125BE2" w:rsidP="00125BE2">
      <w:r>
        <w:t></w:t>
      </w:r>
    </w:p>
    <w:p w:rsidR="00125BE2" w:rsidRDefault="00125BE2" w:rsidP="00125BE2">
      <w:r>
        <w:rPr>
          <w:rFonts w:hint="eastAsia"/>
        </w:rPr>
        <w:t>Дослідження</w:t>
      </w:r>
      <w:r>
        <w:t></w:t>
      </w:r>
      <w:r>
        <w:rPr>
          <w:rFonts w:hint="eastAsia"/>
        </w:rPr>
        <w:t>проблем</w:t>
      </w:r>
      <w:r>
        <w:t></w:t>
      </w:r>
      <w:r>
        <w:rPr>
          <w:rFonts w:hint="eastAsia"/>
        </w:rPr>
        <w:t>юридичного</w:t>
      </w:r>
      <w:r>
        <w:t></w:t>
      </w:r>
      <w:r>
        <w:rPr>
          <w:rFonts w:hint="eastAsia"/>
        </w:rPr>
        <w:t>тлумачення</w:t>
      </w:r>
      <w:r>
        <w:t></w:t>
      </w:r>
      <w:r>
        <w:rPr>
          <w:rFonts w:hint="eastAsia"/>
        </w:rPr>
        <w:t>засновується</w:t>
      </w:r>
      <w:r>
        <w:t></w:t>
      </w:r>
      <w:r>
        <w:rPr>
          <w:rFonts w:hint="eastAsia"/>
        </w:rPr>
        <w:t>на</w:t>
      </w:r>
      <w:r>
        <w:t></w:t>
      </w:r>
      <w:r>
        <w:rPr>
          <w:rFonts w:hint="eastAsia"/>
        </w:rPr>
        <w:t>загальній</w:t>
      </w:r>
      <w:r>
        <w:t></w:t>
      </w:r>
      <w:r>
        <w:rPr>
          <w:rFonts w:hint="eastAsia"/>
        </w:rPr>
        <w:t>теорії</w:t>
      </w:r>
      <w:r>
        <w:t></w:t>
      </w:r>
      <w:r>
        <w:rPr>
          <w:rFonts w:hint="eastAsia"/>
        </w:rPr>
        <w:t>тлумачення</w:t>
      </w:r>
      <w:r>
        <w:t></w:t>
      </w:r>
      <w:r>
        <w:rPr>
          <w:rFonts w:hint="eastAsia"/>
        </w:rPr>
        <w:t>текстів</w:t>
      </w:r>
      <w:r>
        <w:t></w:t>
      </w:r>
      <w:r>
        <w:t></w:t>
      </w:r>
      <w:r>
        <w:rPr>
          <w:rFonts w:hint="eastAsia"/>
        </w:rPr>
        <w:t>що</w:t>
      </w:r>
      <w:r>
        <w:t></w:t>
      </w:r>
      <w:r>
        <w:rPr>
          <w:rFonts w:hint="eastAsia"/>
        </w:rPr>
        <w:t>має</w:t>
      </w:r>
      <w:r>
        <w:t></w:t>
      </w:r>
      <w:r>
        <w:rPr>
          <w:rFonts w:hint="eastAsia"/>
        </w:rPr>
        <w:t>філософсько</w:t>
      </w:r>
      <w:r>
        <w:t></w:t>
      </w:r>
      <w:r>
        <w:rPr>
          <w:rFonts w:hint="eastAsia"/>
        </w:rPr>
        <w:t>правове</w:t>
      </w:r>
      <w:r>
        <w:t></w:t>
      </w:r>
      <w:r>
        <w:rPr>
          <w:rFonts w:hint="eastAsia"/>
        </w:rPr>
        <w:t>спрямування</w:t>
      </w:r>
      <w:r>
        <w:t></w:t>
      </w:r>
      <w:r>
        <w:t></w:t>
      </w:r>
      <w:r>
        <w:rPr>
          <w:rFonts w:hint="eastAsia"/>
        </w:rPr>
        <w:t>оскільки</w:t>
      </w:r>
    </w:p>
    <w:p w:rsidR="00125BE2" w:rsidRDefault="00125BE2" w:rsidP="00125BE2"/>
    <w:p w:rsidR="00125BE2" w:rsidRDefault="00125BE2" w:rsidP="00125BE2">
      <w:r>
        <w:tab/>
      </w:r>
      <w:r>
        <w:rPr>
          <w:rFonts w:hint="eastAsia"/>
        </w:rPr>
        <w:t>філософських</w:t>
      </w:r>
      <w:r>
        <w:t></w:t>
      </w:r>
      <w:r>
        <w:rPr>
          <w:rFonts w:hint="eastAsia"/>
        </w:rPr>
        <w:t>ідеях</w:t>
      </w:r>
      <w:r>
        <w:t></w:t>
      </w:r>
      <w:r>
        <w:rPr>
          <w:rFonts w:hint="eastAsia"/>
        </w:rPr>
        <w:t>і</w:t>
      </w:r>
      <w:r>
        <w:t></w:t>
      </w:r>
      <w:r>
        <w:rPr>
          <w:rFonts w:hint="eastAsia"/>
        </w:rPr>
        <w:t>концепціях</w:t>
      </w:r>
      <w:r>
        <w:t></w:t>
      </w:r>
      <w:r>
        <w:rPr>
          <w:rFonts w:hint="eastAsia"/>
        </w:rPr>
        <w:t>тлумачення</w:t>
      </w:r>
      <w:r>
        <w:t></w:t>
      </w:r>
      <w:r>
        <w:rPr>
          <w:rFonts w:hint="eastAsia"/>
        </w:rPr>
        <w:t>розглядається</w:t>
      </w:r>
      <w:r>
        <w:t></w:t>
      </w:r>
      <w:r>
        <w:rPr>
          <w:rFonts w:hint="eastAsia"/>
        </w:rPr>
        <w:t>більш</w:t>
      </w:r>
      <w:r>
        <w:t></w:t>
      </w:r>
      <w:r>
        <w:rPr>
          <w:rFonts w:hint="eastAsia"/>
        </w:rPr>
        <w:t>широко</w:t>
      </w:r>
      <w:r>
        <w:t></w:t>
      </w:r>
      <w:r>
        <w:t></w:t>
      </w:r>
      <w:r>
        <w:rPr>
          <w:rFonts w:hint="eastAsia"/>
        </w:rPr>
        <w:t>що</w:t>
      </w:r>
      <w:r>
        <w:t></w:t>
      </w:r>
      <w:r>
        <w:rPr>
          <w:rFonts w:hint="eastAsia"/>
        </w:rPr>
        <w:t>зі</w:t>
      </w:r>
      <w:r>
        <w:t></w:t>
      </w:r>
      <w:r>
        <w:rPr>
          <w:rFonts w:hint="eastAsia"/>
        </w:rPr>
        <w:t>свого</w:t>
      </w:r>
      <w:r>
        <w:t></w:t>
      </w:r>
      <w:r>
        <w:rPr>
          <w:rFonts w:hint="eastAsia"/>
        </w:rPr>
        <w:t>боку</w:t>
      </w:r>
      <w:r>
        <w:t></w:t>
      </w:r>
      <w:r>
        <w:t></w:t>
      </w:r>
      <w:r>
        <w:rPr>
          <w:rFonts w:hint="eastAsia"/>
        </w:rPr>
        <w:t>збагачує</w:t>
      </w:r>
      <w:r>
        <w:t></w:t>
      </w:r>
      <w:r>
        <w:t></w:t>
      </w:r>
      <w:r>
        <w:rPr>
          <w:rFonts w:hint="eastAsia"/>
        </w:rPr>
        <w:t>і</w:t>
      </w:r>
      <w:r>
        <w:t></w:t>
      </w:r>
      <w:r>
        <w:rPr>
          <w:rFonts w:hint="eastAsia"/>
        </w:rPr>
        <w:t>правову</w:t>
      </w:r>
      <w:r>
        <w:t></w:t>
      </w:r>
      <w:r>
        <w:rPr>
          <w:rFonts w:hint="eastAsia"/>
        </w:rPr>
        <w:t>теорію</w:t>
      </w:r>
      <w:r>
        <w:t></w:t>
      </w:r>
      <w:r>
        <w:rPr>
          <w:rFonts w:hint="eastAsia"/>
        </w:rPr>
        <w:t>у</w:t>
      </w:r>
      <w:r>
        <w:t></w:t>
      </w:r>
      <w:r>
        <w:rPr>
          <w:rFonts w:hint="eastAsia"/>
        </w:rPr>
        <w:t>досліджуваній</w:t>
      </w:r>
      <w:r>
        <w:t></w:t>
      </w:r>
      <w:r>
        <w:rPr>
          <w:rFonts w:hint="eastAsia"/>
        </w:rPr>
        <w:t>сфері</w:t>
      </w:r>
      <w:r>
        <w:t></w:t>
      </w:r>
      <w:r>
        <w:t></w:t>
      </w:r>
      <w:r>
        <w:rPr>
          <w:rFonts w:hint="eastAsia"/>
        </w:rPr>
        <w:t>Цей</w:t>
      </w:r>
      <w:r>
        <w:t></w:t>
      </w:r>
      <w:r>
        <w:rPr>
          <w:rFonts w:hint="eastAsia"/>
        </w:rPr>
        <w:t>напрям</w:t>
      </w:r>
      <w:r>
        <w:t></w:t>
      </w:r>
      <w:r>
        <w:rPr>
          <w:rFonts w:hint="eastAsia"/>
        </w:rPr>
        <w:t>представлений</w:t>
      </w:r>
      <w:r>
        <w:t></w:t>
      </w:r>
      <w:r>
        <w:rPr>
          <w:rFonts w:hint="eastAsia"/>
        </w:rPr>
        <w:t>роботами</w:t>
      </w:r>
      <w:r>
        <w:t></w:t>
      </w:r>
      <w:r>
        <w:rPr>
          <w:rFonts w:hint="eastAsia"/>
        </w:rPr>
        <w:t>таких</w:t>
      </w:r>
      <w:r>
        <w:t></w:t>
      </w:r>
      <w:r>
        <w:rPr>
          <w:rFonts w:hint="eastAsia"/>
        </w:rPr>
        <w:t>вчених</w:t>
      </w:r>
      <w:r>
        <w:t></w:t>
      </w:r>
      <w:r>
        <w:t></w:t>
      </w:r>
      <w:r>
        <w:rPr>
          <w:rFonts w:hint="eastAsia"/>
        </w:rPr>
        <w:t>як</w:t>
      </w:r>
      <w:r>
        <w:t></w:t>
      </w:r>
      <w:r>
        <w:rPr>
          <w:rFonts w:hint="eastAsia"/>
        </w:rPr>
        <w:t>Е</w:t>
      </w:r>
      <w:r>
        <w:t></w:t>
      </w:r>
      <w:r>
        <w:t></w:t>
      </w:r>
      <w:r>
        <w:rPr>
          <w:rFonts w:hint="eastAsia"/>
        </w:rPr>
        <w:t>Бетті</w:t>
      </w:r>
      <w:r>
        <w:t></w:t>
      </w:r>
      <w:r>
        <w:t></w:t>
      </w:r>
      <w:r>
        <w:rPr>
          <w:rFonts w:hint="eastAsia"/>
        </w:rPr>
        <w:t>Л</w:t>
      </w:r>
      <w:r>
        <w:t></w:t>
      </w:r>
      <w:r>
        <w:t></w:t>
      </w:r>
      <w:r>
        <w:rPr>
          <w:rFonts w:hint="eastAsia"/>
        </w:rPr>
        <w:t>Вітгенштейн</w:t>
      </w:r>
      <w:r>
        <w:t></w:t>
      </w:r>
      <w:r>
        <w:t></w:t>
      </w:r>
      <w:r>
        <w:rPr>
          <w:rFonts w:hint="eastAsia"/>
        </w:rPr>
        <w:t>ХГ</w:t>
      </w:r>
      <w:r>
        <w:t></w:t>
      </w:r>
      <w:r>
        <w:t></w:t>
      </w:r>
      <w:r>
        <w:rPr>
          <w:rFonts w:hint="eastAsia"/>
        </w:rPr>
        <w:t>Гадамер</w:t>
      </w:r>
      <w:r>
        <w:t></w:t>
      </w:r>
    </w:p>
    <w:p w:rsidR="00125BE2" w:rsidRDefault="00125BE2" w:rsidP="00125BE2"/>
    <w:p w:rsidR="00125BE2" w:rsidRDefault="00125BE2" w:rsidP="00125BE2">
      <w:r>
        <w:rPr>
          <w:rFonts w:hint="eastAsia"/>
        </w:rPr>
        <w:t>В</w:t>
      </w:r>
      <w:r>
        <w:t></w:t>
      </w:r>
      <w:r>
        <w:t></w:t>
      </w:r>
      <w:r>
        <w:rPr>
          <w:rFonts w:hint="eastAsia"/>
        </w:rPr>
        <w:t>Дільтей</w:t>
      </w:r>
      <w:r>
        <w:t></w:t>
      </w:r>
      <w:r>
        <w:t></w:t>
      </w:r>
      <w:r>
        <w:rPr>
          <w:rFonts w:hint="eastAsia"/>
        </w:rPr>
        <w:t>Б</w:t>
      </w:r>
      <w:r>
        <w:t></w:t>
      </w:r>
      <w:r>
        <w:t></w:t>
      </w:r>
      <w:r>
        <w:rPr>
          <w:rFonts w:hint="eastAsia"/>
        </w:rPr>
        <w:t>Рассел</w:t>
      </w:r>
      <w:r>
        <w:t></w:t>
      </w:r>
      <w:r>
        <w:t></w:t>
      </w:r>
      <w:r>
        <w:rPr>
          <w:rFonts w:hint="eastAsia"/>
        </w:rPr>
        <w:t>П</w:t>
      </w:r>
      <w:r>
        <w:t></w:t>
      </w:r>
      <w:r>
        <w:t></w:t>
      </w:r>
      <w:r>
        <w:rPr>
          <w:rFonts w:hint="eastAsia"/>
        </w:rPr>
        <w:t>Рікьор</w:t>
      </w:r>
      <w:r>
        <w:t></w:t>
      </w:r>
      <w:r>
        <w:t></w:t>
      </w:r>
      <w:r>
        <w:rPr>
          <w:rFonts w:hint="eastAsia"/>
        </w:rPr>
        <w:t>М</w:t>
      </w:r>
      <w:r>
        <w:t></w:t>
      </w:r>
      <w:r>
        <w:t></w:t>
      </w:r>
      <w:r>
        <w:rPr>
          <w:rFonts w:hint="eastAsia"/>
        </w:rPr>
        <w:t>Хайдеггер</w:t>
      </w:r>
      <w:r>
        <w:t></w:t>
      </w:r>
      <w:r>
        <w:t></w:t>
      </w:r>
      <w:r>
        <w:rPr>
          <w:rFonts w:hint="eastAsia"/>
        </w:rPr>
        <w:t>Ф</w:t>
      </w:r>
      <w:r>
        <w:t></w:t>
      </w:r>
      <w:r>
        <w:t></w:t>
      </w:r>
      <w:r>
        <w:rPr>
          <w:rFonts w:hint="eastAsia"/>
        </w:rPr>
        <w:t>Шлейєрмахер</w:t>
      </w:r>
      <w:r>
        <w:t></w:t>
      </w:r>
      <w:r>
        <w:t></w:t>
      </w:r>
      <w:r>
        <w:rPr>
          <w:rFonts w:hint="eastAsia"/>
        </w:rPr>
        <w:t>У</w:t>
      </w:r>
      <w:r>
        <w:t></w:t>
      </w:r>
      <w:r>
        <w:t></w:t>
      </w:r>
      <w:r>
        <w:t></w:t>
      </w:r>
      <w:r>
        <w:t></w:t>
      </w:r>
      <w:r>
        <w:t></w:t>
      </w:r>
      <w:r>
        <w:rPr>
          <w:rFonts w:hint="eastAsia"/>
        </w:rPr>
        <w:t>ст</w:t>
      </w:r>
      <w:r>
        <w:t></w:t>
      </w:r>
      <w:r>
        <w:t></w:t>
      </w:r>
      <w:r>
        <w:rPr>
          <w:rFonts w:hint="eastAsia"/>
        </w:rPr>
        <w:t>на</w:t>
      </w:r>
      <w:r>
        <w:t></w:t>
      </w:r>
      <w:r>
        <w:rPr>
          <w:rFonts w:hint="eastAsia"/>
        </w:rPr>
        <w:t>основі</w:t>
      </w:r>
      <w:r>
        <w:t></w:t>
      </w:r>
      <w:r>
        <w:rPr>
          <w:rFonts w:hint="eastAsia"/>
        </w:rPr>
        <w:t>ідей</w:t>
      </w:r>
      <w:r>
        <w:t></w:t>
      </w:r>
      <w:r>
        <w:rPr>
          <w:rFonts w:hint="eastAsia"/>
        </w:rPr>
        <w:t>філософсько</w:t>
      </w:r>
      <w:r>
        <w:t></w:t>
      </w:r>
      <w:r>
        <w:rPr>
          <w:rFonts w:hint="eastAsia"/>
        </w:rPr>
        <w:t>правового</w:t>
      </w:r>
      <w:r>
        <w:t></w:t>
      </w:r>
      <w:r>
        <w:rPr>
          <w:rFonts w:hint="eastAsia"/>
        </w:rPr>
        <w:t>змісту</w:t>
      </w:r>
      <w:r>
        <w:t></w:t>
      </w:r>
      <w:r>
        <w:rPr>
          <w:rFonts w:hint="eastAsia"/>
        </w:rPr>
        <w:t>формується</w:t>
      </w:r>
      <w:r>
        <w:t></w:t>
      </w:r>
      <w:r>
        <w:rPr>
          <w:rFonts w:hint="eastAsia"/>
        </w:rPr>
        <w:t>юридична</w:t>
      </w:r>
      <w:r>
        <w:t></w:t>
      </w:r>
      <w:r>
        <w:rPr>
          <w:rFonts w:hint="eastAsia"/>
        </w:rPr>
        <w:t>герменевтика</w:t>
      </w:r>
      <w:r>
        <w:t></w:t>
      </w:r>
      <w:r>
        <w:t></w:t>
      </w:r>
      <w:r>
        <w:rPr>
          <w:rFonts w:hint="eastAsia"/>
        </w:rPr>
        <w:t>для</w:t>
      </w:r>
      <w:r>
        <w:t></w:t>
      </w:r>
      <w:r>
        <w:rPr>
          <w:rFonts w:hint="eastAsia"/>
        </w:rPr>
        <w:t>якої</w:t>
      </w:r>
      <w:r>
        <w:t></w:t>
      </w:r>
      <w:r>
        <w:rPr>
          <w:rFonts w:hint="eastAsia"/>
        </w:rPr>
        <w:t>характерне</w:t>
      </w:r>
      <w:r>
        <w:t></w:t>
      </w:r>
      <w:r>
        <w:rPr>
          <w:rFonts w:hint="eastAsia"/>
        </w:rPr>
        <w:t>з’ясування</w:t>
      </w:r>
      <w:r>
        <w:t></w:t>
      </w:r>
      <w:r>
        <w:rPr>
          <w:rFonts w:hint="eastAsia"/>
        </w:rPr>
        <w:t>змісту</w:t>
      </w:r>
      <w:r>
        <w:t></w:t>
      </w:r>
      <w:r>
        <w:rPr>
          <w:rFonts w:hint="eastAsia"/>
        </w:rPr>
        <w:t>та</w:t>
      </w:r>
      <w:r>
        <w:t></w:t>
      </w:r>
      <w:r>
        <w:rPr>
          <w:rFonts w:hint="eastAsia"/>
        </w:rPr>
        <w:t>роз’яснення</w:t>
      </w:r>
      <w:r>
        <w:t></w:t>
      </w:r>
      <w:r>
        <w:rPr>
          <w:rFonts w:hint="eastAsia"/>
        </w:rPr>
        <w:t>саме</w:t>
      </w:r>
      <w:r>
        <w:t></w:t>
      </w:r>
      <w:r>
        <w:rPr>
          <w:rFonts w:hint="eastAsia"/>
        </w:rPr>
        <w:t>правових</w:t>
      </w:r>
      <w:r>
        <w:t></w:t>
      </w:r>
      <w:r>
        <w:rPr>
          <w:rFonts w:hint="eastAsia"/>
        </w:rPr>
        <w:t>текстів</w:t>
      </w:r>
      <w:r>
        <w:t></w:t>
      </w:r>
      <w:r>
        <w:t></w:t>
      </w:r>
      <w:r>
        <w:rPr>
          <w:rFonts w:hint="eastAsia"/>
        </w:rPr>
        <w:t>представлена</w:t>
      </w:r>
      <w:r>
        <w:t></w:t>
      </w:r>
      <w:r>
        <w:rPr>
          <w:rFonts w:hint="eastAsia"/>
        </w:rPr>
        <w:t>ідеями</w:t>
      </w:r>
      <w:r>
        <w:t></w:t>
      </w:r>
      <w:r>
        <w:rPr>
          <w:rFonts w:hint="eastAsia"/>
        </w:rPr>
        <w:t>таких</w:t>
      </w:r>
      <w:r>
        <w:t></w:t>
      </w:r>
      <w:r>
        <w:rPr>
          <w:rFonts w:hint="eastAsia"/>
        </w:rPr>
        <w:t>дослідників</w:t>
      </w:r>
      <w:r>
        <w:t></w:t>
      </w:r>
      <w:r>
        <w:t></w:t>
      </w:r>
      <w:r>
        <w:rPr>
          <w:rFonts w:hint="eastAsia"/>
        </w:rPr>
        <w:t>як</w:t>
      </w:r>
      <w:r>
        <w:t></w:t>
      </w:r>
      <w:r>
        <w:rPr>
          <w:rFonts w:hint="eastAsia"/>
        </w:rPr>
        <w:t>Ф</w:t>
      </w:r>
      <w:r>
        <w:t></w:t>
      </w:r>
      <w:r>
        <w:rPr>
          <w:rFonts w:hint="eastAsia"/>
        </w:rPr>
        <w:t>К</w:t>
      </w:r>
      <w:r>
        <w:t></w:t>
      </w:r>
      <w:r>
        <w:t></w:t>
      </w:r>
      <w:r>
        <w:rPr>
          <w:rFonts w:hint="eastAsia"/>
        </w:rPr>
        <w:t>Савіньї</w:t>
      </w:r>
      <w:r>
        <w:t></w:t>
      </w:r>
      <w:r>
        <w:t></w:t>
      </w:r>
      <w:r>
        <w:rPr>
          <w:rFonts w:hint="eastAsia"/>
        </w:rPr>
        <w:t>Г</w:t>
      </w:r>
      <w:r>
        <w:t></w:t>
      </w:r>
      <w:r>
        <w:rPr>
          <w:rFonts w:hint="eastAsia"/>
        </w:rPr>
        <w:t>Ф</w:t>
      </w:r>
      <w:r>
        <w:t></w:t>
      </w:r>
      <w:r>
        <w:t></w:t>
      </w:r>
      <w:r>
        <w:rPr>
          <w:rFonts w:hint="eastAsia"/>
        </w:rPr>
        <w:t>Пухта</w:t>
      </w:r>
      <w:r>
        <w:t></w:t>
      </w:r>
    </w:p>
    <w:p w:rsidR="00125BE2" w:rsidRDefault="00125BE2" w:rsidP="00125BE2"/>
    <w:p w:rsidR="00125BE2" w:rsidRDefault="00125BE2" w:rsidP="00125BE2">
      <w:r>
        <w:rPr>
          <w:rFonts w:hint="eastAsia"/>
        </w:rPr>
        <w:t>Окремим</w:t>
      </w:r>
      <w:r>
        <w:t></w:t>
      </w:r>
      <w:r>
        <w:rPr>
          <w:rFonts w:hint="eastAsia"/>
        </w:rPr>
        <w:t>питанням</w:t>
      </w:r>
      <w:r>
        <w:t></w:t>
      </w:r>
      <w:r>
        <w:rPr>
          <w:rFonts w:hint="eastAsia"/>
        </w:rPr>
        <w:t>юридичного</w:t>
      </w:r>
      <w:r>
        <w:t></w:t>
      </w:r>
      <w:r>
        <w:rPr>
          <w:rFonts w:hint="eastAsia"/>
        </w:rPr>
        <w:t>тлумачення</w:t>
      </w:r>
      <w:r>
        <w:t></w:t>
      </w:r>
      <w:r>
        <w:rPr>
          <w:rFonts w:hint="eastAsia"/>
        </w:rPr>
        <w:t>присвячені</w:t>
      </w:r>
      <w:r>
        <w:t></w:t>
      </w:r>
      <w:r>
        <w:rPr>
          <w:rFonts w:hint="eastAsia"/>
        </w:rPr>
        <w:t>праці</w:t>
      </w:r>
      <w:r>
        <w:t></w:t>
      </w:r>
      <w:r>
        <w:rPr>
          <w:rFonts w:hint="eastAsia"/>
        </w:rPr>
        <w:t>правознавців</w:t>
      </w:r>
      <w:r>
        <w:t></w:t>
      </w:r>
      <w:r>
        <w:rPr>
          <w:rFonts w:hint="eastAsia"/>
        </w:rPr>
        <w:t>дореволюційного</w:t>
      </w:r>
      <w:r>
        <w:t></w:t>
      </w:r>
      <w:r>
        <w:rPr>
          <w:rFonts w:hint="eastAsia"/>
        </w:rPr>
        <w:t>періоду</w:t>
      </w:r>
      <w:r>
        <w:t></w:t>
      </w:r>
      <w:r>
        <w:t></w:t>
      </w:r>
      <w:r>
        <w:rPr>
          <w:rFonts w:hint="eastAsia"/>
        </w:rPr>
        <w:t>Є</w:t>
      </w:r>
      <w:r>
        <w:t></w:t>
      </w:r>
      <w:r>
        <w:rPr>
          <w:rFonts w:hint="eastAsia"/>
        </w:rPr>
        <w:t>В</w:t>
      </w:r>
      <w:r>
        <w:t></w:t>
      </w:r>
      <w:r>
        <w:t></w:t>
      </w:r>
      <w:r>
        <w:rPr>
          <w:rFonts w:hint="eastAsia"/>
        </w:rPr>
        <w:t>Васьковского</w:t>
      </w:r>
      <w:r>
        <w:t></w:t>
      </w:r>
      <w:r>
        <w:t></w:t>
      </w:r>
      <w:r>
        <w:rPr>
          <w:rFonts w:hint="eastAsia"/>
        </w:rPr>
        <w:t>М</w:t>
      </w:r>
      <w:r>
        <w:t></w:t>
      </w:r>
      <w:r>
        <w:rPr>
          <w:rFonts w:hint="eastAsia"/>
        </w:rPr>
        <w:t>А</w:t>
      </w:r>
      <w:r>
        <w:t></w:t>
      </w:r>
      <w:r>
        <w:t></w:t>
      </w:r>
      <w:r>
        <w:rPr>
          <w:rFonts w:hint="eastAsia"/>
        </w:rPr>
        <w:t>Гредескула</w:t>
      </w:r>
      <w:r>
        <w:t></w:t>
      </w:r>
      <w:r>
        <w:t></w:t>
      </w:r>
      <w:r>
        <w:rPr>
          <w:rFonts w:hint="eastAsia"/>
        </w:rPr>
        <w:t>Д</w:t>
      </w:r>
      <w:r>
        <w:t></w:t>
      </w:r>
      <w:r>
        <w:rPr>
          <w:rFonts w:hint="eastAsia"/>
        </w:rPr>
        <w:t>І</w:t>
      </w:r>
      <w:r>
        <w:t></w:t>
      </w:r>
      <w:r>
        <w:t></w:t>
      </w:r>
      <w:r>
        <w:rPr>
          <w:rFonts w:hint="eastAsia"/>
        </w:rPr>
        <w:t>Мейєра</w:t>
      </w:r>
      <w:r>
        <w:t></w:t>
      </w:r>
      <w:r>
        <w:t></w:t>
      </w:r>
      <w:r>
        <w:rPr>
          <w:rFonts w:hint="eastAsia"/>
        </w:rPr>
        <w:t>К</w:t>
      </w:r>
      <w:r>
        <w:t></w:t>
      </w:r>
      <w:r>
        <w:rPr>
          <w:rFonts w:hint="eastAsia"/>
        </w:rPr>
        <w:t>П</w:t>
      </w:r>
      <w:r>
        <w:t></w:t>
      </w:r>
      <w:r>
        <w:t></w:t>
      </w:r>
      <w:r>
        <w:rPr>
          <w:rFonts w:hint="eastAsia"/>
        </w:rPr>
        <w:t>Побєдоносцева</w:t>
      </w:r>
      <w:r>
        <w:t></w:t>
      </w:r>
      <w:r>
        <w:t></w:t>
      </w:r>
      <w:r>
        <w:rPr>
          <w:rFonts w:hint="eastAsia"/>
        </w:rPr>
        <w:t>І</w:t>
      </w:r>
      <w:r>
        <w:t></w:t>
      </w:r>
      <w:r>
        <w:rPr>
          <w:rFonts w:hint="eastAsia"/>
        </w:rPr>
        <w:t>А</w:t>
      </w:r>
      <w:r>
        <w:t></w:t>
      </w:r>
      <w:r>
        <w:t></w:t>
      </w:r>
      <w:r>
        <w:rPr>
          <w:rFonts w:hint="eastAsia"/>
        </w:rPr>
        <w:t>Покровського</w:t>
      </w:r>
      <w:r>
        <w:t></w:t>
      </w:r>
      <w:r>
        <w:t></w:t>
      </w:r>
      <w:r>
        <w:rPr>
          <w:rFonts w:hint="eastAsia"/>
        </w:rPr>
        <w:t>Г</w:t>
      </w:r>
      <w:r>
        <w:t></w:t>
      </w:r>
      <w:r>
        <w:rPr>
          <w:rFonts w:hint="eastAsia"/>
        </w:rPr>
        <w:t>Ф</w:t>
      </w:r>
      <w:r>
        <w:t></w:t>
      </w:r>
      <w:r>
        <w:t></w:t>
      </w:r>
      <w:r>
        <w:rPr>
          <w:rFonts w:hint="eastAsia"/>
        </w:rPr>
        <w:t>Шершеневича</w:t>
      </w:r>
      <w:r>
        <w:t></w:t>
      </w:r>
    </w:p>
    <w:p w:rsidR="00125BE2" w:rsidRDefault="00125BE2" w:rsidP="00125BE2"/>
    <w:p w:rsidR="00125BE2" w:rsidRDefault="00125BE2" w:rsidP="00125BE2">
      <w:r>
        <w:rPr>
          <w:rFonts w:hint="eastAsia"/>
        </w:rPr>
        <w:t>Тлумачення</w:t>
      </w:r>
      <w:r>
        <w:t></w:t>
      </w:r>
      <w:r>
        <w:rPr>
          <w:rFonts w:hint="eastAsia"/>
        </w:rPr>
        <w:t>норм</w:t>
      </w:r>
      <w:r>
        <w:t></w:t>
      </w:r>
      <w:r>
        <w:rPr>
          <w:rFonts w:hint="eastAsia"/>
        </w:rPr>
        <w:t>права</w:t>
      </w:r>
      <w:r>
        <w:t></w:t>
      </w:r>
      <w:r>
        <w:rPr>
          <w:rFonts w:hint="eastAsia"/>
        </w:rPr>
        <w:t>було</w:t>
      </w:r>
      <w:r>
        <w:t></w:t>
      </w:r>
      <w:r>
        <w:rPr>
          <w:rFonts w:hint="eastAsia"/>
        </w:rPr>
        <w:t>предметом</w:t>
      </w:r>
      <w:r>
        <w:t></w:t>
      </w:r>
      <w:r>
        <w:rPr>
          <w:rFonts w:hint="eastAsia"/>
        </w:rPr>
        <w:t>дослідження</w:t>
      </w:r>
      <w:r>
        <w:t></w:t>
      </w:r>
      <w:r>
        <w:rPr>
          <w:rFonts w:hint="eastAsia"/>
        </w:rPr>
        <w:t>радянських</w:t>
      </w:r>
      <w:r>
        <w:t></w:t>
      </w:r>
      <w:r>
        <w:rPr>
          <w:rFonts w:hint="eastAsia"/>
        </w:rPr>
        <w:t>учених</w:t>
      </w:r>
      <w:r>
        <w:t></w:t>
      </w:r>
      <w:r>
        <w:t></w:t>
      </w:r>
      <w:r>
        <w:rPr>
          <w:rFonts w:hint="eastAsia"/>
        </w:rPr>
        <w:t>С</w:t>
      </w:r>
      <w:r>
        <w:t></w:t>
      </w:r>
      <w:r>
        <w:rPr>
          <w:rFonts w:hint="eastAsia"/>
        </w:rPr>
        <w:t>С</w:t>
      </w:r>
      <w:r>
        <w:t></w:t>
      </w:r>
      <w:r>
        <w:t></w:t>
      </w:r>
      <w:r>
        <w:rPr>
          <w:rFonts w:hint="eastAsia"/>
        </w:rPr>
        <w:t>Алексєєва</w:t>
      </w:r>
      <w:r>
        <w:t></w:t>
      </w:r>
      <w:r>
        <w:t></w:t>
      </w:r>
      <w:r>
        <w:rPr>
          <w:rFonts w:hint="eastAsia"/>
        </w:rPr>
        <w:t>С</w:t>
      </w:r>
      <w:r>
        <w:t></w:t>
      </w:r>
      <w:r>
        <w:rPr>
          <w:rFonts w:hint="eastAsia"/>
        </w:rPr>
        <w:t>І</w:t>
      </w:r>
      <w:r>
        <w:t></w:t>
      </w:r>
      <w:r>
        <w:t></w:t>
      </w:r>
      <w:r>
        <w:rPr>
          <w:rFonts w:hint="eastAsia"/>
        </w:rPr>
        <w:t>Вільнянського</w:t>
      </w:r>
      <w:r>
        <w:t></w:t>
      </w:r>
      <w:r>
        <w:t></w:t>
      </w:r>
      <w:r>
        <w:rPr>
          <w:rFonts w:hint="eastAsia"/>
        </w:rPr>
        <w:t>М</w:t>
      </w:r>
      <w:r>
        <w:t></w:t>
      </w:r>
      <w:r>
        <w:rPr>
          <w:rFonts w:hint="eastAsia"/>
        </w:rPr>
        <w:t>М</w:t>
      </w:r>
      <w:r>
        <w:t></w:t>
      </w:r>
      <w:r>
        <w:t></w:t>
      </w:r>
      <w:r>
        <w:rPr>
          <w:rFonts w:hint="eastAsia"/>
        </w:rPr>
        <w:t>Вопленка</w:t>
      </w:r>
      <w:r>
        <w:t></w:t>
      </w:r>
      <w:r>
        <w:t></w:t>
      </w:r>
      <w:r>
        <w:rPr>
          <w:rFonts w:hint="eastAsia"/>
        </w:rPr>
        <w:t>Н</w:t>
      </w:r>
      <w:r>
        <w:t></w:t>
      </w:r>
      <w:r>
        <w:rPr>
          <w:rFonts w:hint="eastAsia"/>
        </w:rPr>
        <w:t>Л</w:t>
      </w:r>
      <w:r>
        <w:t></w:t>
      </w:r>
      <w:r>
        <w:t></w:t>
      </w:r>
      <w:r>
        <w:rPr>
          <w:rFonts w:hint="eastAsia"/>
        </w:rPr>
        <w:t>Гранат</w:t>
      </w:r>
      <w:r>
        <w:t></w:t>
      </w:r>
      <w:r>
        <w:t></w:t>
      </w:r>
      <w:r>
        <w:rPr>
          <w:rFonts w:hint="eastAsia"/>
        </w:rPr>
        <w:t>В</w:t>
      </w:r>
      <w:r>
        <w:t></w:t>
      </w:r>
      <w:r>
        <w:rPr>
          <w:rFonts w:hint="eastAsia"/>
        </w:rPr>
        <w:t>В</w:t>
      </w:r>
      <w:r>
        <w:t></w:t>
      </w:r>
      <w:r>
        <w:t></w:t>
      </w:r>
      <w:r>
        <w:rPr>
          <w:rFonts w:hint="eastAsia"/>
        </w:rPr>
        <w:t>Лазарєва</w:t>
      </w:r>
      <w:r>
        <w:t></w:t>
      </w:r>
      <w:r>
        <w:t></w:t>
      </w:r>
      <w:r>
        <w:rPr>
          <w:rFonts w:hint="eastAsia"/>
        </w:rPr>
        <w:t>Т</w:t>
      </w:r>
      <w:r>
        <w:t></w:t>
      </w:r>
      <w:r>
        <w:rPr>
          <w:rFonts w:hint="eastAsia"/>
        </w:rPr>
        <w:t>Я</w:t>
      </w:r>
      <w:r>
        <w:t></w:t>
      </w:r>
      <w:r>
        <w:t></w:t>
      </w:r>
      <w:r>
        <w:rPr>
          <w:rFonts w:hint="eastAsia"/>
        </w:rPr>
        <w:t>Хабрієвої</w:t>
      </w:r>
      <w:r>
        <w:t></w:t>
      </w:r>
      <w:r>
        <w:t></w:t>
      </w:r>
      <w:r>
        <w:rPr>
          <w:rFonts w:hint="eastAsia"/>
        </w:rPr>
        <w:t>П</w:t>
      </w:r>
      <w:r>
        <w:t></w:t>
      </w:r>
      <w:r>
        <w:rPr>
          <w:rFonts w:hint="eastAsia"/>
        </w:rPr>
        <w:t>О</w:t>
      </w:r>
      <w:r>
        <w:t></w:t>
      </w:r>
      <w:r>
        <w:t></w:t>
      </w:r>
      <w:r>
        <w:rPr>
          <w:rFonts w:hint="eastAsia"/>
        </w:rPr>
        <w:t>Недбайла</w:t>
      </w:r>
      <w:r>
        <w:t></w:t>
      </w:r>
      <w:r>
        <w:t></w:t>
      </w:r>
      <w:r>
        <w:rPr>
          <w:rFonts w:hint="eastAsia"/>
        </w:rPr>
        <w:t>А</w:t>
      </w:r>
      <w:r>
        <w:t></w:t>
      </w:r>
      <w:r>
        <w:rPr>
          <w:rFonts w:hint="eastAsia"/>
        </w:rPr>
        <w:t>С</w:t>
      </w:r>
      <w:r>
        <w:t></w:t>
      </w:r>
      <w:r>
        <w:t></w:t>
      </w:r>
      <w:r>
        <w:rPr>
          <w:rFonts w:hint="eastAsia"/>
        </w:rPr>
        <w:t>Піголкіна</w:t>
      </w:r>
      <w:r>
        <w:t></w:t>
      </w:r>
      <w:r>
        <w:t></w:t>
      </w:r>
      <w:r>
        <w:rPr>
          <w:rFonts w:hint="eastAsia"/>
        </w:rPr>
        <w:t>Р</w:t>
      </w:r>
      <w:r>
        <w:t></w:t>
      </w:r>
      <w:r>
        <w:rPr>
          <w:rFonts w:hint="eastAsia"/>
        </w:rPr>
        <w:t>С</w:t>
      </w:r>
      <w:r>
        <w:t></w:t>
      </w:r>
      <w:r>
        <w:t></w:t>
      </w:r>
      <w:r>
        <w:rPr>
          <w:rFonts w:hint="eastAsia"/>
        </w:rPr>
        <w:t>Реза</w:t>
      </w:r>
      <w:r>
        <w:t></w:t>
      </w:r>
      <w:r>
        <w:t></w:t>
      </w:r>
      <w:r>
        <w:rPr>
          <w:rFonts w:hint="eastAsia"/>
        </w:rPr>
        <w:t>Ю</w:t>
      </w:r>
      <w:r>
        <w:t></w:t>
      </w:r>
      <w:r>
        <w:rPr>
          <w:rFonts w:hint="eastAsia"/>
        </w:rPr>
        <w:t>А</w:t>
      </w:r>
      <w:r>
        <w:t></w:t>
      </w:r>
      <w:r>
        <w:t></w:t>
      </w:r>
      <w:r>
        <w:rPr>
          <w:rFonts w:hint="eastAsia"/>
        </w:rPr>
        <w:t>Тихомирова</w:t>
      </w:r>
      <w:r>
        <w:t></w:t>
      </w:r>
      <w:r>
        <w:t></w:t>
      </w:r>
      <w:r>
        <w:rPr>
          <w:rFonts w:hint="eastAsia"/>
        </w:rPr>
        <w:t>Ю</w:t>
      </w:r>
      <w:r>
        <w:t></w:t>
      </w:r>
      <w:r>
        <w:rPr>
          <w:rFonts w:hint="eastAsia"/>
        </w:rPr>
        <w:t>Г</w:t>
      </w:r>
      <w:r>
        <w:t></w:t>
      </w:r>
      <w:r>
        <w:t></w:t>
      </w:r>
      <w:r>
        <w:rPr>
          <w:rFonts w:hint="eastAsia"/>
        </w:rPr>
        <w:t>Ткаченка</w:t>
      </w:r>
      <w:r>
        <w:t></w:t>
      </w:r>
      <w:r>
        <w:t></w:t>
      </w:r>
      <w:r>
        <w:rPr>
          <w:rFonts w:hint="eastAsia"/>
        </w:rPr>
        <w:t>О</w:t>
      </w:r>
      <w:r>
        <w:t></w:t>
      </w:r>
      <w:r>
        <w:rPr>
          <w:rFonts w:hint="eastAsia"/>
        </w:rPr>
        <w:t>Ф</w:t>
      </w:r>
      <w:r>
        <w:t></w:t>
      </w:r>
      <w:r>
        <w:t></w:t>
      </w:r>
      <w:r>
        <w:rPr>
          <w:rFonts w:hint="eastAsia"/>
        </w:rPr>
        <w:t>Черданцева</w:t>
      </w:r>
      <w:r>
        <w:t></w:t>
      </w:r>
      <w:r>
        <w:t></w:t>
      </w:r>
      <w:r>
        <w:rPr>
          <w:rFonts w:hint="eastAsia"/>
        </w:rPr>
        <w:t>О</w:t>
      </w:r>
      <w:r>
        <w:t></w:t>
      </w:r>
      <w:r>
        <w:rPr>
          <w:rFonts w:hint="eastAsia"/>
        </w:rPr>
        <w:t>С</w:t>
      </w:r>
      <w:r>
        <w:t></w:t>
      </w:r>
      <w:r>
        <w:t></w:t>
      </w:r>
      <w:r>
        <w:rPr>
          <w:rFonts w:hint="eastAsia"/>
        </w:rPr>
        <w:t>Шляпочникова</w:t>
      </w:r>
      <w:r>
        <w:t></w:t>
      </w:r>
    </w:p>
    <w:p w:rsidR="00125BE2" w:rsidRDefault="00125BE2" w:rsidP="00125BE2"/>
    <w:p w:rsidR="00125BE2" w:rsidRDefault="00125BE2" w:rsidP="00125BE2">
      <w:r>
        <w:rPr>
          <w:rFonts w:hint="eastAsia"/>
        </w:rPr>
        <w:t>Об’єктивний</w:t>
      </w:r>
      <w:r>
        <w:t></w:t>
      </w:r>
      <w:r>
        <w:rPr>
          <w:rFonts w:hint="eastAsia"/>
        </w:rPr>
        <w:t>аналіз</w:t>
      </w:r>
      <w:r>
        <w:t></w:t>
      </w:r>
      <w:r>
        <w:rPr>
          <w:rFonts w:hint="eastAsia"/>
        </w:rPr>
        <w:t>теми</w:t>
      </w:r>
      <w:r>
        <w:t></w:t>
      </w:r>
      <w:r>
        <w:rPr>
          <w:rFonts w:hint="eastAsia"/>
        </w:rPr>
        <w:t>дослідження</w:t>
      </w:r>
      <w:r>
        <w:t></w:t>
      </w:r>
      <w:r>
        <w:rPr>
          <w:rFonts w:hint="eastAsia"/>
        </w:rPr>
        <w:t>не</w:t>
      </w:r>
      <w:r>
        <w:t></w:t>
      </w:r>
      <w:r>
        <w:rPr>
          <w:rFonts w:hint="eastAsia"/>
        </w:rPr>
        <w:t>уявляється</w:t>
      </w:r>
      <w:r>
        <w:t></w:t>
      </w:r>
      <w:r>
        <w:rPr>
          <w:rFonts w:hint="eastAsia"/>
        </w:rPr>
        <w:t>можливим</w:t>
      </w:r>
      <w:r>
        <w:t></w:t>
      </w:r>
      <w:r>
        <w:rPr>
          <w:rFonts w:hint="eastAsia"/>
        </w:rPr>
        <w:t>без</w:t>
      </w:r>
      <w:r>
        <w:t></w:t>
      </w:r>
      <w:r>
        <w:rPr>
          <w:rFonts w:hint="eastAsia"/>
        </w:rPr>
        <w:t>урахування</w:t>
      </w:r>
      <w:r>
        <w:t></w:t>
      </w:r>
      <w:r>
        <w:rPr>
          <w:rFonts w:hint="eastAsia"/>
        </w:rPr>
        <w:t>досягнень</w:t>
      </w:r>
      <w:r>
        <w:t></w:t>
      </w:r>
      <w:r>
        <w:rPr>
          <w:rFonts w:hint="eastAsia"/>
        </w:rPr>
        <w:t>сучасних</w:t>
      </w:r>
      <w:r>
        <w:t></w:t>
      </w:r>
      <w:r>
        <w:rPr>
          <w:rFonts w:hint="eastAsia"/>
        </w:rPr>
        <w:t>українських</w:t>
      </w:r>
      <w:r>
        <w:t></w:t>
      </w:r>
      <w:r>
        <w:rPr>
          <w:rFonts w:hint="eastAsia"/>
        </w:rPr>
        <w:t>науковців</w:t>
      </w:r>
      <w:r>
        <w:t></w:t>
      </w:r>
      <w:r>
        <w:t></w:t>
      </w:r>
      <w:r>
        <w:rPr>
          <w:rFonts w:hint="eastAsia"/>
        </w:rPr>
        <w:t>які</w:t>
      </w:r>
      <w:r>
        <w:t></w:t>
      </w:r>
      <w:r>
        <w:rPr>
          <w:rFonts w:hint="eastAsia"/>
        </w:rPr>
        <w:t>розглядали</w:t>
      </w:r>
      <w:r>
        <w:t></w:t>
      </w:r>
      <w:r>
        <w:rPr>
          <w:rFonts w:hint="eastAsia"/>
        </w:rPr>
        <w:t>у</w:t>
      </w:r>
      <w:r>
        <w:t></w:t>
      </w:r>
      <w:r>
        <w:rPr>
          <w:rFonts w:hint="eastAsia"/>
        </w:rPr>
        <w:t>своїх</w:t>
      </w:r>
      <w:r>
        <w:t></w:t>
      </w:r>
      <w:r>
        <w:rPr>
          <w:rFonts w:hint="eastAsia"/>
        </w:rPr>
        <w:t>роботах</w:t>
      </w:r>
      <w:r>
        <w:t></w:t>
      </w:r>
      <w:r>
        <w:rPr>
          <w:rFonts w:hint="eastAsia"/>
        </w:rPr>
        <w:t>різні</w:t>
      </w:r>
      <w:r>
        <w:t></w:t>
      </w:r>
      <w:r>
        <w:rPr>
          <w:rFonts w:hint="eastAsia"/>
        </w:rPr>
        <w:t>аспекти</w:t>
      </w:r>
      <w:r>
        <w:t></w:t>
      </w:r>
      <w:r>
        <w:rPr>
          <w:rFonts w:hint="eastAsia"/>
        </w:rPr>
        <w:t>юридичного</w:t>
      </w:r>
      <w:r>
        <w:t></w:t>
      </w:r>
      <w:r>
        <w:rPr>
          <w:rFonts w:hint="eastAsia"/>
        </w:rPr>
        <w:t>тлумачення</w:t>
      </w:r>
      <w:r>
        <w:t></w:t>
      </w:r>
      <w:r>
        <w:t></w:t>
      </w:r>
      <w:r>
        <w:rPr>
          <w:rFonts w:hint="eastAsia"/>
        </w:rPr>
        <w:t>зокрема</w:t>
      </w:r>
      <w:r>
        <w:t></w:t>
      </w:r>
      <w:r>
        <w:rPr>
          <w:rFonts w:hint="eastAsia"/>
        </w:rPr>
        <w:t>теоретичні</w:t>
      </w:r>
      <w:r>
        <w:t></w:t>
      </w:r>
      <w:r>
        <w:rPr>
          <w:rFonts w:hint="eastAsia"/>
        </w:rPr>
        <w:t>та</w:t>
      </w:r>
      <w:r>
        <w:t></w:t>
      </w:r>
      <w:r>
        <w:rPr>
          <w:rFonts w:hint="eastAsia"/>
        </w:rPr>
        <w:t>практичні</w:t>
      </w:r>
      <w:r>
        <w:t></w:t>
      </w:r>
      <w:r>
        <w:rPr>
          <w:rFonts w:hint="eastAsia"/>
        </w:rPr>
        <w:t>проблеми</w:t>
      </w:r>
      <w:r>
        <w:t></w:t>
      </w:r>
      <w:r>
        <w:rPr>
          <w:rFonts w:hint="eastAsia"/>
        </w:rPr>
        <w:t>правотлумачної</w:t>
      </w:r>
      <w:r>
        <w:t></w:t>
      </w:r>
      <w:r>
        <w:rPr>
          <w:rFonts w:hint="eastAsia"/>
        </w:rPr>
        <w:t>діяльності</w:t>
      </w:r>
      <w:r>
        <w:t></w:t>
      </w:r>
      <w:r>
        <w:rPr>
          <w:rFonts w:hint="eastAsia"/>
        </w:rPr>
        <w:t>Конституційного</w:t>
      </w:r>
      <w:r>
        <w:t></w:t>
      </w:r>
      <w:r>
        <w:rPr>
          <w:rFonts w:hint="eastAsia"/>
        </w:rPr>
        <w:t>Суду</w:t>
      </w:r>
      <w:r>
        <w:t></w:t>
      </w:r>
      <w:r>
        <w:rPr>
          <w:rFonts w:hint="eastAsia"/>
        </w:rPr>
        <w:t>України</w:t>
      </w:r>
      <w:r>
        <w:t></w:t>
      </w:r>
      <w:r>
        <w:rPr>
          <w:rFonts w:hint="eastAsia"/>
        </w:rPr>
        <w:t>знайшли</w:t>
      </w:r>
      <w:r>
        <w:t></w:t>
      </w:r>
      <w:r>
        <w:rPr>
          <w:rFonts w:hint="eastAsia"/>
        </w:rPr>
        <w:t>відображення</w:t>
      </w:r>
      <w:r>
        <w:t></w:t>
      </w:r>
      <w:r>
        <w:rPr>
          <w:rFonts w:hint="eastAsia"/>
        </w:rPr>
        <w:t>в</w:t>
      </w:r>
      <w:r>
        <w:t></w:t>
      </w:r>
      <w:r>
        <w:rPr>
          <w:rFonts w:hint="eastAsia"/>
        </w:rPr>
        <w:t>роботах</w:t>
      </w:r>
      <w:r>
        <w:t></w:t>
      </w:r>
      <w:r>
        <w:rPr>
          <w:rFonts w:hint="eastAsia"/>
        </w:rPr>
        <w:t>Т</w:t>
      </w:r>
      <w:r>
        <w:t></w:t>
      </w:r>
      <w:r>
        <w:rPr>
          <w:rFonts w:hint="eastAsia"/>
        </w:rPr>
        <w:t>С</w:t>
      </w:r>
      <w:r>
        <w:t></w:t>
      </w:r>
      <w:r>
        <w:t></w:t>
      </w:r>
      <w:r>
        <w:rPr>
          <w:rFonts w:hint="eastAsia"/>
        </w:rPr>
        <w:t>Богданевич</w:t>
      </w:r>
      <w:r>
        <w:t></w:t>
      </w:r>
      <w:r>
        <w:t></w:t>
      </w:r>
      <w:r>
        <w:rPr>
          <w:rFonts w:hint="eastAsia"/>
        </w:rPr>
        <w:t>П</w:t>
      </w:r>
      <w:r>
        <w:t></w:t>
      </w:r>
      <w:r>
        <w:rPr>
          <w:rFonts w:hint="eastAsia"/>
        </w:rPr>
        <w:t>В</w:t>
      </w:r>
      <w:r>
        <w:t></w:t>
      </w:r>
      <w:r>
        <w:t></w:t>
      </w:r>
      <w:r>
        <w:rPr>
          <w:rFonts w:hint="eastAsia"/>
        </w:rPr>
        <w:t>Волвенка</w:t>
      </w:r>
      <w:r>
        <w:t></w:t>
      </w:r>
      <w:r>
        <w:t></w:t>
      </w:r>
      <w:r>
        <w:rPr>
          <w:rFonts w:hint="eastAsia"/>
        </w:rPr>
        <w:t>О</w:t>
      </w:r>
      <w:r>
        <w:t></w:t>
      </w:r>
      <w:r>
        <w:rPr>
          <w:rFonts w:hint="eastAsia"/>
        </w:rPr>
        <w:t>І</w:t>
      </w:r>
      <w:r>
        <w:t></w:t>
      </w:r>
      <w:r>
        <w:t></w:t>
      </w:r>
      <w:r>
        <w:rPr>
          <w:rFonts w:hint="eastAsia"/>
        </w:rPr>
        <w:t>Кадикала</w:t>
      </w:r>
      <w:r>
        <w:t></w:t>
      </w:r>
    </w:p>
    <w:p w:rsidR="00125BE2" w:rsidRDefault="00125BE2" w:rsidP="00125BE2"/>
    <w:p w:rsidR="00125BE2" w:rsidRDefault="00125BE2" w:rsidP="00125BE2">
      <w:r>
        <w:rPr>
          <w:rFonts w:hint="eastAsia"/>
        </w:rPr>
        <w:t>І</w:t>
      </w:r>
      <w:r>
        <w:t></w:t>
      </w:r>
      <w:r>
        <w:rPr>
          <w:rFonts w:hint="eastAsia"/>
        </w:rPr>
        <w:t>Д</w:t>
      </w:r>
      <w:r>
        <w:t></w:t>
      </w:r>
      <w:r>
        <w:t></w:t>
      </w:r>
      <w:r>
        <w:rPr>
          <w:rFonts w:hint="eastAsia"/>
        </w:rPr>
        <w:t>Сліденка</w:t>
      </w:r>
      <w:r>
        <w:t></w:t>
      </w:r>
      <w:r>
        <w:t></w:t>
      </w:r>
      <w:r>
        <w:rPr>
          <w:rFonts w:hint="eastAsia"/>
        </w:rPr>
        <w:t>види</w:t>
      </w:r>
      <w:r>
        <w:t></w:t>
      </w:r>
      <w:r>
        <w:t></w:t>
      </w:r>
      <w:r>
        <w:rPr>
          <w:rFonts w:hint="eastAsia"/>
        </w:rPr>
        <w:t>способи</w:t>
      </w:r>
      <w:r>
        <w:t></w:t>
      </w:r>
      <w:r>
        <w:t></w:t>
      </w:r>
      <w:r>
        <w:rPr>
          <w:rFonts w:hint="eastAsia"/>
        </w:rPr>
        <w:t>результати</w:t>
      </w:r>
      <w:r>
        <w:t></w:t>
      </w:r>
      <w:r>
        <w:rPr>
          <w:rFonts w:hint="eastAsia"/>
        </w:rPr>
        <w:t>та</w:t>
      </w:r>
      <w:r>
        <w:t></w:t>
      </w:r>
      <w:r>
        <w:rPr>
          <w:rFonts w:hint="eastAsia"/>
        </w:rPr>
        <w:t>критерії</w:t>
      </w:r>
      <w:r>
        <w:t></w:t>
      </w:r>
      <w:r>
        <w:rPr>
          <w:rFonts w:hint="eastAsia"/>
        </w:rPr>
        <w:t>тлумачення</w:t>
      </w:r>
      <w:r>
        <w:t>−</w:t>
      </w:r>
      <w:r>
        <w:t></w:t>
      </w:r>
      <w:r>
        <w:rPr>
          <w:rFonts w:hint="eastAsia"/>
        </w:rPr>
        <w:t>А</w:t>
      </w:r>
      <w:r>
        <w:t></w:t>
      </w:r>
      <w:r>
        <w:rPr>
          <w:rFonts w:hint="eastAsia"/>
        </w:rPr>
        <w:t>В</w:t>
      </w:r>
      <w:r>
        <w:t></w:t>
      </w:r>
      <w:r>
        <w:t></w:t>
      </w:r>
      <w:r>
        <w:rPr>
          <w:rFonts w:hint="eastAsia"/>
        </w:rPr>
        <w:t>Зубенко</w:t>
      </w:r>
      <w:r>
        <w:t></w:t>
      </w:r>
    </w:p>
    <w:p w:rsidR="00125BE2" w:rsidRDefault="00125BE2" w:rsidP="00125BE2"/>
    <w:p w:rsidR="00125BE2" w:rsidRDefault="00125BE2" w:rsidP="00125BE2">
      <w:r>
        <w:rPr>
          <w:rFonts w:hint="eastAsia"/>
        </w:rPr>
        <w:t>О</w:t>
      </w:r>
      <w:r>
        <w:t></w:t>
      </w:r>
      <w:r>
        <w:rPr>
          <w:rFonts w:hint="eastAsia"/>
        </w:rPr>
        <w:t>М</w:t>
      </w:r>
      <w:r>
        <w:t></w:t>
      </w:r>
      <w:r>
        <w:t></w:t>
      </w:r>
      <w:r>
        <w:rPr>
          <w:rFonts w:hint="eastAsia"/>
        </w:rPr>
        <w:t>Костюк</w:t>
      </w:r>
      <w:r>
        <w:t></w:t>
      </w:r>
      <w:r>
        <w:tab/>
      </w:r>
      <w:r>
        <w:rPr>
          <w:rFonts w:hint="eastAsia"/>
        </w:rPr>
        <w:t>І</w:t>
      </w:r>
      <w:r>
        <w:t></w:t>
      </w:r>
      <w:r>
        <w:rPr>
          <w:rFonts w:hint="eastAsia"/>
        </w:rPr>
        <w:t>П</w:t>
      </w:r>
      <w:r>
        <w:t></w:t>
      </w:r>
      <w:r>
        <w:t></w:t>
      </w:r>
      <w:r>
        <w:rPr>
          <w:rFonts w:hint="eastAsia"/>
        </w:rPr>
        <w:t>Косцової</w:t>
      </w:r>
      <w:r>
        <w:t></w:t>
      </w:r>
      <w:r>
        <w:t></w:t>
      </w:r>
      <w:r>
        <w:t></w:t>
      </w:r>
      <w:r>
        <w:t></w:t>
      </w:r>
      <w:r>
        <w:t></w:t>
      </w:r>
      <w:r>
        <w:rPr>
          <w:rFonts w:hint="eastAsia"/>
        </w:rPr>
        <w:t>М</w:t>
      </w:r>
      <w:r>
        <w:t></w:t>
      </w:r>
      <w:r>
        <w:rPr>
          <w:rFonts w:hint="eastAsia"/>
        </w:rPr>
        <w:t>В</w:t>
      </w:r>
      <w:r>
        <w:t></w:t>
      </w:r>
      <w:r>
        <w:t></w:t>
      </w:r>
      <w:r>
        <w:rPr>
          <w:rFonts w:hint="eastAsia"/>
        </w:rPr>
        <w:t>Котенка</w:t>
      </w:r>
      <w:r>
        <w:t></w:t>
      </w:r>
      <w:r>
        <w:t></w:t>
      </w:r>
      <w:r>
        <w:t></w:t>
      </w:r>
      <w:r>
        <w:t></w:t>
      </w:r>
      <w:r>
        <w:t></w:t>
      </w:r>
      <w:r>
        <w:rPr>
          <w:rFonts w:hint="eastAsia"/>
        </w:rPr>
        <w:t>Н</w:t>
      </w:r>
      <w:r>
        <w:t></w:t>
      </w:r>
      <w:r>
        <w:rPr>
          <w:rFonts w:hint="eastAsia"/>
        </w:rPr>
        <w:t>Я</w:t>
      </w:r>
      <w:r>
        <w:t></w:t>
      </w:r>
      <w:r>
        <w:t></w:t>
      </w:r>
      <w:r>
        <w:rPr>
          <w:rFonts w:hint="eastAsia"/>
        </w:rPr>
        <w:t>Лепіш</w:t>
      </w:r>
      <w:r>
        <w:t></w:t>
      </w:r>
      <w:r>
        <w:tab/>
      </w:r>
      <w:r>
        <w:rPr>
          <w:rFonts w:hint="eastAsia"/>
        </w:rPr>
        <w:t>В</w:t>
      </w:r>
      <w:r>
        <w:t></w:t>
      </w:r>
      <w:r>
        <w:rPr>
          <w:rFonts w:hint="eastAsia"/>
        </w:rPr>
        <w:t>С</w:t>
      </w:r>
      <w:r>
        <w:t></w:t>
      </w:r>
      <w:r>
        <w:t></w:t>
      </w:r>
      <w:r>
        <w:rPr>
          <w:rFonts w:hint="eastAsia"/>
        </w:rPr>
        <w:t>Маленти</w:t>
      </w:r>
      <w:r>
        <w:t></w:t>
      </w:r>
    </w:p>
    <w:p w:rsidR="00125BE2" w:rsidRDefault="00125BE2" w:rsidP="00125BE2">
      <w:r>
        <w:rPr>
          <w:rFonts w:hint="eastAsia"/>
        </w:rPr>
        <w:t>Д</w:t>
      </w:r>
      <w:r>
        <w:t></w:t>
      </w:r>
      <w:r>
        <w:rPr>
          <w:rFonts w:hint="eastAsia"/>
        </w:rPr>
        <w:t>М</w:t>
      </w:r>
      <w:r>
        <w:t></w:t>
      </w:r>
      <w:r>
        <w:t></w:t>
      </w:r>
      <w:r>
        <w:rPr>
          <w:rFonts w:hint="eastAsia"/>
        </w:rPr>
        <w:t>Михайловича</w:t>
      </w:r>
      <w:r>
        <w:t></w:t>
      </w:r>
      <w:r>
        <w:t></w:t>
      </w:r>
      <w:r>
        <w:t></w:t>
      </w:r>
      <w:r>
        <w:t></w:t>
      </w:r>
      <w:r>
        <w:rPr>
          <w:rFonts w:hint="eastAsia"/>
        </w:rPr>
        <w:t>С</w:t>
      </w:r>
      <w:r>
        <w:t></w:t>
      </w:r>
      <w:r>
        <w:rPr>
          <w:rFonts w:hint="eastAsia"/>
        </w:rPr>
        <w:t>В</w:t>
      </w:r>
      <w:r>
        <w:t></w:t>
      </w:r>
      <w:r>
        <w:t></w:t>
      </w:r>
      <w:r>
        <w:rPr>
          <w:rFonts w:hint="eastAsia"/>
        </w:rPr>
        <w:t>Прийми</w:t>
      </w:r>
      <w:r>
        <w:t></w:t>
      </w:r>
      <w:r>
        <w:t></w:t>
      </w:r>
      <w:r>
        <w:t></w:t>
      </w:r>
      <w:r>
        <w:t></w:t>
      </w:r>
      <w:r>
        <w:rPr>
          <w:rFonts w:hint="eastAsia"/>
        </w:rPr>
        <w:t>Л</w:t>
      </w:r>
      <w:r>
        <w:t></w:t>
      </w:r>
      <w:r>
        <w:rPr>
          <w:rFonts w:hint="eastAsia"/>
        </w:rPr>
        <w:t>І</w:t>
      </w:r>
      <w:r>
        <w:t></w:t>
      </w:r>
      <w:r>
        <w:rPr>
          <w:rFonts w:hint="eastAsia"/>
        </w:rPr>
        <w:t>Чулінди</w:t>
      </w:r>
      <w:r>
        <w:t></w:t>
      </w:r>
      <w:r>
        <w:tab/>
      </w:r>
      <w:r>
        <w:rPr>
          <w:rFonts w:hint="eastAsia"/>
        </w:rPr>
        <w:t>тлумачення</w:t>
      </w:r>
      <w:r>
        <w:tab/>
      </w:r>
      <w:r>
        <w:rPr>
          <w:rFonts w:hint="eastAsia"/>
        </w:rPr>
        <w:t>договорів</w:t>
      </w:r>
      <w:r>
        <w:t></w:t>
      </w:r>
      <w:r>
        <w:t></w:t>
      </w:r>
      <w:r>
        <w:t>−</w:t>
      </w:r>
    </w:p>
    <w:p w:rsidR="00125BE2" w:rsidRDefault="00125BE2" w:rsidP="00125BE2">
      <w:r>
        <w:rPr>
          <w:rFonts w:hint="eastAsia"/>
        </w:rPr>
        <w:t>Є</w:t>
      </w:r>
      <w:r>
        <w:t></w:t>
      </w:r>
      <w:r>
        <w:rPr>
          <w:rFonts w:hint="eastAsia"/>
        </w:rPr>
        <w:t>О</w:t>
      </w:r>
      <w:r>
        <w:t></w:t>
      </w:r>
      <w:r>
        <w:rPr>
          <w:rFonts w:hint="eastAsia"/>
        </w:rPr>
        <w:t>Звєрєва</w:t>
      </w:r>
      <w:r>
        <w:t></w:t>
      </w:r>
      <w:r>
        <w:tab/>
      </w:r>
      <w:r>
        <w:rPr>
          <w:rFonts w:hint="eastAsia"/>
        </w:rPr>
        <w:t>З</w:t>
      </w:r>
      <w:r>
        <w:t></w:t>
      </w:r>
      <w:r>
        <w:rPr>
          <w:rFonts w:hint="eastAsia"/>
        </w:rPr>
        <w:t>М</w:t>
      </w:r>
      <w:r>
        <w:t></w:t>
      </w:r>
      <w:r>
        <w:t></w:t>
      </w:r>
      <w:r>
        <w:rPr>
          <w:rFonts w:hint="eastAsia"/>
        </w:rPr>
        <w:t>Юдіна</w:t>
      </w:r>
      <w:r>
        <w:t></w:t>
      </w:r>
      <w:r>
        <w:t></w:t>
      </w:r>
      <w:r>
        <w:t></w:t>
      </w:r>
      <w:r>
        <w:t></w:t>
      </w:r>
      <w:r>
        <w:rPr>
          <w:rFonts w:hint="eastAsia"/>
        </w:rPr>
        <w:t>правоінтерпретаційна</w:t>
      </w:r>
      <w:r>
        <w:tab/>
      </w:r>
      <w:r>
        <w:rPr>
          <w:rFonts w:hint="eastAsia"/>
        </w:rPr>
        <w:t>діяльність</w:t>
      </w:r>
      <w:r>
        <w:tab/>
      </w:r>
      <w:r>
        <w:rPr>
          <w:rFonts w:hint="eastAsia"/>
        </w:rPr>
        <w:t>міжнародних</w:t>
      </w:r>
    </w:p>
    <w:p w:rsidR="00125BE2" w:rsidRDefault="00125BE2" w:rsidP="00125BE2"/>
    <w:p w:rsidR="00125BE2" w:rsidRDefault="00125BE2" w:rsidP="00125BE2">
      <w:r>
        <w:rPr>
          <w:rFonts w:hint="eastAsia"/>
        </w:rPr>
        <w:t>судових</w:t>
      </w:r>
      <w:r>
        <w:tab/>
      </w:r>
      <w:r>
        <w:rPr>
          <w:rFonts w:hint="eastAsia"/>
        </w:rPr>
        <w:t>інституцій</w:t>
      </w:r>
      <w:r>
        <w:tab/>
      </w:r>
      <w:r>
        <w:rPr>
          <w:rFonts w:hint="eastAsia"/>
        </w:rPr>
        <w:t>та</w:t>
      </w:r>
      <w:r>
        <w:tab/>
      </w:r>
      <w:r>
        <w:rPr>
          <w:rFonts w:hint="eastAsia"/>
        </w:rPr>
        <w:t>вплив</w:t>
      </w:r>
      <w:r>
        <w:tab/>
      </w:r>
      <w:r>
        <w:rPr>
          <w:rFonts w:hint="eastAsia"/>
        </w:rPr>
        <w:t>їх</w:t>
      </w:r>
      <w:r>
        <w:tab/>
      </w:r>
      <w:r>
        <w:rPr>
          <w:rFonts w:hint="eastAsia"/>
        </w:rPr>
        <w:t>рішень</w:t>
      </w:r>
      <w:r>
        <w:tab/>
      </w:r>
      <w:r>
        <w:rPr>
          <w:rFonts w:hint="eastAsia"/>
        </w:rPr>
        <w:t>на</w:t>
      </w:r>
      <w:r>
        <w:tab/>
      </w:r>
      <w:r>
        <w:rPr>
          <w:rFonts w:hint="eastAsia"/>
        </w:rPr>
        <w:t>правотворчу</w:t>
      </w:r>
      <w:r>
        <w:tab/>
      </w:r>
      <w:r>
        <w:rPr>
          <w:rFonts w:hint="eastAsia"/>
        </w:rPr>
        <w:t>та</w:t>
      </w:r>
      <w:r>
        <w:tab/>
      </w:r>
      <w:r>
        <w:rPr>
          <w:rFonts w:hint="eastAsia"/>
        </w:rPr>
        <w:t>правотлумачну</w:t>
      </w:r>
    </w:p>
    <w:p w:rsidR="00125BE2" w:rsidRDefault="00125BE2" w:rsidP="00125BE2"/>
    <w:p w:rsidR="00125BE2" w:rsidRDefault="00125BE2" w:rsidP="00125BE2">
      <w:r>
        <w:rPr>
          <w:rFonts w:hint="eastAsia"/>
        </w:rPr>
        <w:t>практику</w:t>
      </w:r>
      <w:r>
        <w:t></w:t>
      </w:r>
      <w:r>
        <w:t></w:t>
      </w:r>
      <w:r>
        <w:rPr>
          <w:rFonts w:hint="eastAsia"/>
        </w:rPr>
        <w:t>в</w:t>
      </w:r>
      <w:r>
        <w:t></w:t>
      </w:r>
      <w:r>
        <w:t></w:t>
      </w:r>
      <w:r>
        <w:rPr>
          <w:rFonts w:hint="eastAsia"/>
        </w:rPr>
        <w:t>нашій</w:t>
      </w:r>
      <w:r>
        <w:t></w:t>
      </w:r>
      <w:r>
        <w:t></w:t>
      </w:r>
      <w:r>
        <w:rPr>
          <w:rFonts w:hint="eastAsia"/>
        </w:rPr>
        <w:t>державі</w:t>
      </w:r>
      <w:r>
        <w:t></w:t>
      </w:r>
      <w:r>
        <w:t>−</w:t>
      </w:r>
      <w:r>
        <w:tab/>
      </w:r>
      <w:r>
        <w:rPr>
          <w:rFonts w:hint="eastAsia"/>
        </w:rPr>
        <w:t>С</w:t>
      </w:r>
      <w:r>
        <w:t></w:t>
      </w:r>
      <w:r>
        <w:rPr>
          <w:rFonts w:hint="eastAsia"/>
        </w:rPr>
        <w:t>Б</w:t>
      </w:r>
      <w:r>
        <w:t></w:t>
      </w:r>
      <w:r>
        <w:t></w:t>
      </w:r>
      <w:r>
        <w:rPr>
          <w:rFonts w:hint="eastAsia"/>
        </w:rPr>
        <w:t>Карвацької</w:t>
      </w:r>
      <w:r>
        <w:t></w:t>
      </w:r>
      <w:r>
        <w:t></w:t>
      </w:r>
      <w:r>
        <w:t></w:t>
      </w:r>
      <w:r>
        <w:rPr>
          <w:rFonts w:hint="eastAsia"/>
        </w:rPr>
        <w:t>І</w:t>
      </w:r>
      <w:r>
        <w:t></w:t>
      </w:r>
      <w:r>
        <w:rPr>
          <w:rFonts w:hint="eastAsia"/>
        </w:rPr>
        <w:t>Ю</w:t>
      </w:r>
      <w:r>
        <w:t></w:t>
      </w:r>
      <w:r>
        <w:t></w:t>
      </w:r>
      <w:r>
        <w:rPr>
          <w:rFonts w:hint="eastAsia"/>
        </w:rPr>
        <w:t>Кретової</w:t>
      </w:r>
      <w:r>
        <w:t></w:t>
      </w:r>
      <w:r>
        <w:tab/>
      </w:r>
      <w:r>
        <w:rPr>
          <w:rFonts w:hint="eastAsia"/>
        </w:rPr>
        <w:t>О</w:t>
      </w:r>
      <w:r>
        <w:t></w:t>
      </w:r>
      <w:r>
        <w:rPr>
          <w:rFonts w:hint="eastAsia"/>
        </w:rPr>
        <w:t>Я</w:t>
      </w:r>
      <w:r>
        <w:t></w:t>
      </w:r>
      <w:r>
        <w:t></w:t>
      </w:r>
      <w:r>
        <w:rPr>
          <w:rFonts w:hint="eastAsia"/>
        </w:rPr>
        <w:t>Трагнюк</w:t>
      </w:r>
      <w:r>
        <w:t></w:t>
      </w:r>
    </w:p>
    <w:p w:rsidR="00125BE2" w:rsidRDefault="00125BE2" w:rsidP="00125BE2">
      <w:r>
        <w:rPr>
          <w:rFonts w:hint="eastAsia"/>
        </w:rPr>
        <w:t>С</w:t>
      </w:r>
      <w:r>
        <w:t></w:t>
      </w:r>
      <w:r>
        <w:rPr>
          <w:rFonts w:hint="eastAsia"/>
        </w:rPr>
        <w:t>Є</w:t>
      </w:r>
      <w:r>
        <w:t></w:t>
      </w:r>
      <w:r>
        <w:t></w:t>
      </w:r>
      <w:r>
        <w:rPr>
          <w:rFonts w:hint="eastAsia"/>
        </w:rPr>
        <w:t>Федика</w:t>
      </w:r>
      <w:r>
        <w:t></w:t>
      </w:r>
      <w:r>
        <w:tab/>
      </w:r>
      <w:r>
        <w:rPr>
          <w:rFonts w:hint="eastAsia"/>
        </w:rPr>
        <w:t>особливості</w:t>
      </w:r>
      <w:r>
        <w:t></w:t>
      </w:r>
      <w:r>
        <w:t></w:t>
      </w:r>
      <w:r>
        <w:t></w:t>
      </w:r>
      <w:r>
        <w:rPr>
          <w:rFonts w:hint="eastAsia"/>
        </w:rPr>
        <w:t>тлумачення</w:t>
      </w:r>
      <w:r>
        <w:t></w:t>
      </w:r>
      <w:r>
        <w:t></w:t>
      </w:r>
      <w:r>
        <w:t></w:t>
      </w:r>
      <w:r>
        <w:rPr>
          <w:rFonts w:hint="eastAsia"/>
        </w:rPr>
        <w:t>в</w:t>
      </w:r>
      <w:r>
        <w:tab/>
      </w:r>
      <w:r>
        <w:rPr>
          <w:rFonts w:hint="eastAsia"/>
        </w:rPr>
        <w:t>публічних</w:t>
      </w:r>
      <w:r>
        <w:t></w:t>
      </w:r>
      <w:r>
        <w:t></w:t>
      </w:r>
      <w:r>
        <w:t></w:t>
      </w:r>
      <w:r>
        <w:rPr>
          <w:rFonts w:hint="eastAsia"/>
        </w:rPr>
        <w:t>галузях</w:t>
      </w:r>
      <w:r>
        <w:t></w:t>
      </w:r>
      <w:r>
        <w:t></w:t>
      </w:r>
      <w:r>
        <w:t></w:t>
      </w:r>
      <w:r>
        <w:rPr>
          <w:rFonts w:hint="eastAsia"/>
        </w:rPr>
        <w:t>права</w:t>
      </w:r>
      <w:r>
        <w:t></w:t>
      </w:r>
      <w:r>
        <w:t></w:t>
      </w:r>
      <w:r>
        <w:t>−</w:t>
      </w:r>
    </w:p>
    <w:p w:rsidR="00125BE2" w:rsidRDefault="00125BE2" w:rsidP="00125BE2">
      <w:r>
        <w:rPr>
          <w:rFonts w:hint="eastAsia"/>
        </w:rPr>
        <w:t>О</w:t>
      </w:r>
      <w:r>
        <w:t></w:t>
      </w:r>
      <w:r>
        <w:rPr>
          <w:rFonts w:hint="eastAsia"/>
        </w:rPr>
        <w:t>В</w:t>
      </w:r>
      <w:r>
        <w:t></w:t>
      </w:r>
      <w:r>
        <w:t></w:t>
      </w:r>
      <w:r>
        <w:rPr>
          <w:rFonts w:hint="eastAsia"/>
        </w:rPr>
        <w:t>Капліної</w:t>
      </w:r>
      <w:r>
        <w:t></w:t>
      </w:r>
      <w:r>
        <w:tab/>
      </w:r>
      <w:r>
        <w:rPr>
          <w:rFonts w:hint="eastAsia"/>
        </w:rPr>
        <w:t>О</w:t>
      </w:r>
      <w:r>
        <w:t></w:t>
      </w:r>
      <w:r>
        <w:rPr>
          <w:rFonts w:hint="eastAsia"/>
        </w:rPr>
        <w:t>І</w:t>
      </w:r>
      <w:r>
        <w:t></w:t>
      </w:r>
      <w:r>
        <w:t></w:t>
      </w:r>
      <w:r>
        <w:rPr>
          <w:rFonts w:hint="eastAsia"/>
        </w:rPr>
        <w:t>Костенко</w:t>
      </w:r>
      <w:r>
        <w:t></w:t>
      </w:r>
      <w:r>
        <w:tab/>
      </w:r>
      <w:r>
        <w:rPr>
          <w:rFonts w:hint="eastAsia"/>
        </w:rPr>
        <w:t>Т</w:t>
      </w:r>
      <w:r>
        <w:t></w:t>
      </w:r>
      <w:r>
        <w:rPr>
          <w:rFonts w:hint="eastAsia"/>
        </w:rPr>
        <w:t>В</w:t>
      </w:r>
      <w:r>
        <w:t></w:t>
      </w:r>
      <w:r>
        <w:t></w:t>
      </w:r>
      <w:r>
        <w:rPr>
          <w:rFonts w:hint="eastAsia"/>
        </w:rPr>
        <w:t>Котяй</w:t>
      </w:r>
      <w:r>
        <w:t></w:t>
      </w:r>
      <w:r>
        <w:tab/>
      </w:r>
      <w:r>
        <w:rPr>
          <w:rFonts w:hint="eastAsia"/>
        </w:rPr>
        <w:t>Т</w:t>
      </w:r>
      <w:r>
        <w:t></w:t>
      </w:r>
      <w:r>
        <w:rPr>
          <w:rFonts w:hint="eastAsia"/>
        </w:rPr>
        <w:t>С</w:t>
      </w:r>
      <w:r>
        <w:t></w:t>
      </w:r>
      <w:r>
        <w:t></w:t>
      </w:r>
      <w:r>
        <w:rPr>
          <w:rFonts w:hint="eastAsia"/>
        </w:rPr>
        <w:t>Коханюк</w:t>
      </w:r>
      <w:r>
        <w:t></w:t>
      </w:r>
      <w:r>
        <w:tab/>
      </w:r>
      <w:r>
        <w:rPr>
          <w:rFonts w:hint="eastAsia"/>
        </w:rPr>
        <w:t>А</w:t>
      </w:r>
      <w:r>
        <w:t></w:t>
      </w:r>
      <w:r>
        <w:rPr>
          <w:rFonts w:hint="eastAsia"/>
        </w:rPr>
        <w:t>А</w:t>
      </w:r>
      <w:r>
        <w:t></w:t>
      </w:r>
      <w:r>
        <w:t></w:t>
      </w:r>
      <w:r>
        <w:rPr>
          <w:rFonts w:hint="eastAsia"/>
        </w:rPr>
        <w:t>Мазниці</w:t>
      </w:r>
      <w:r>
        <w:t></w:t>
      </w:r>
    </w:p>
    <w:p w:rsidR="00125BE2" w:rsidRDefault="00125BE2" w:rsidP="00125BE2"/>
    <w:p w:rsidR="00125BE2" w:rsidRDefault="00125BE2" w:rsidP="00125BE2">
      <w:r>
        <w:rPr>
          <w:rFonts w:hint="eastAsia"/>
        </w:rPr>
        <w:t>Ж</w:t>
      </w:r>
      <w:r>
        <w:t></w:t>
      </w:r>
      <w:r>
        <w:rPr>
          <w:rFonts w:hint="eastAsia"/>
        </w:rPr>
        <w:t>М</w:t>
      </w:r>
      <w:r>
        <w:t></w:t>
      </w:r>
      <w:r>
        <w:t></w:t>
      </w:r>
      <w:r>
        <w:rPr>
          <w:rFonts w:hint="eastAsia"/>
        </w:rPr>
        <w:t>Мельник</w:t>
      </w:r>
      <w:r>
        <w:t></w:t>
      </w:r>
      <w:r>
        <w:rPr>
          <w:rFonts w:hint="eastAsia"/>
        </w:rPr>
        <w:t>Томенко</w:t>
      </w:r>
      <w:r>
        <w:t></w:t>
      </w:r>
      <w:r>
        <w:t></w:t>
      </w:r>
      <w:r>
        <w:rPr>
          <w:rFonts w:hint="eastAsia"/>
        </w:rPr>
        <w:t>І</w:t>
      </w:r>
      <w:r>
        <w:t></w:t>
      </w:r>
      <w:r>
        <w:rPr>
          <w:rFonts w:hint="eastAsia"/>
        </w:rPr>
        <w:t>Л</w:t>
      </w:r>
      <w:r>
        <w:t></w:t>
      </w:r>
      <w:r>
        <w:t></w:t>
      </w:r>
      <w:r>
        <w:rPr>
          <w:rFonts w:hint="eastAsia"/>
        </w:rPr>
        <w:t>Самсіна</w:t>
      </w:r>
      <w:r>
        <w:t></w:t>
      </w:r>
      <w:r>
        <w:t></w:t>
      </w:r>
      <w:r>
        <w:rPr>
          <w:rFonts w:hint="eastAsia"/>
        </w:rPr>
        <w:t>О</w:t>
      </w:r>
      <w:r>
        <w:t></w:t>
      </w:r>
      <w:r>
        <w:rPr>
          <w:rFonts w:hint="eastAsia"/>
        </w:rPr>
        <w:t>О</w:t>
      </w:r>
      <w:r>
        <w:t></w:t>
      </w:r>
      <w:r>
        <w:t></w:t>
      </w:r>
      <w:r>
        <w:rPr>
          <w:rFonts w:hint="eastAsia"/>
        </w:rPr>
        <w:t>Тимофєєва</w:t>
      </w:r>
      <w:r>
        <w:t></w:t>
      </w:r>
      <w:r>
        <w:t></w:t>
      </w:r>
      <w:r>
        <w:rPr>
          <w:rFonts w:hint="eastAsia"/>
        </w:rPr>
        <w:t>особливості</w:t>
      </w:r>
      <w:r>
        <w:t></w:t>
      </w:r>
      <w:r>
        <w:rPr>
          <w:rFonts w:hint="eastAsia"/>
        </w:rPr>
        <w:t>тлумачення</w:t>
      </w:r>
    </w:p>
    <w:p w:rsidR="00125BE2" w:rsidRDefault="00125BE2" w:rsidP="00125BE2"/>
    <w:p w:rsidR="00125BE2" w:rsidRDefault="00125BE2" w:rsidP="00125BE2">
      <w:r>
        <w:t></w:t>
      </w:r>
      <w:r>
        <w:t></w:t>
      </w:r>
    </w:p>
    <w:p w:rsidR="00125BE2" w:rsidRDefault="00125BE2" w:rsidP="00125BE2">
      <w:r>
        <w:t></w:t>
      </w:r>
    </w:p>
    <w:p w:rsidR="00125BE2" w:rsidRDefault="00125BE2" w:rsidP="00125BE2">
      <w:r>
        <w:tab/>
      </w:r>
      <w:r>
        <w:rPr>
          <w:rFonts w:hint="eastAsia"/>
        </w:rPr>
        <w:t>приватних</w:t>
      </w:r>
      <w:r>
        <w:t></w:t>
      </w:r>
      <w:r>
        <w:rPr>
          <w:rFonts w:hint="eastAsia"/>
        </w:rPr>
        <w:t>галузях</w:t>
      </w:r>
      <w:r>
        <w:t></w:t>
      </w:r>
      <w:r>
        <w:rPr>
          <w:rFonts w:hint="eastAsia"/>
        </w:rPr>
        <w:t>права</w:t>
      </w:r>
      <w:r>
        <w:t>−</w:t>
      </w:r>
      <w:r>
        <w:t></w:t>
      </w:r>
      <w:r>
        <w:rPr>
          <w:rFonts w:hint="eastAsia"/>
        </w:rPr>
        <w:t>В</w:t>
      </w:r>
      <w:r>
        <w:t></w:t>
      </w:r>
      <w:r>
        <w:rPr>
          <w:rFonts w:hint="eastAsia"/>
        </w:rPr>
        <w:t>Я</w:t>
      </w:r>
      <w:r>
        <w:t></w:t>
      </w:r>
      <w:r>
        <w:t></w:t>
      </w:r>
      <w:r>
        <w:rPr>
          <w:rFonts w:hint="eastAsia"/>
        </w:rPr>
        <w:t>Карабаня</w:t>
      </w:r>
      <w:r>
        <w:t></w:t>
      </w:r>
      <w:r>
        <w:t></w:t>
      </w:r>
      <w:r>
        <w:rPr>
          <w:rFonts w:hint="eastAsia"/>
        </w:rPr>
        <w:t>особливості</w:t>
      </w:r>
      <w:r>
        <w:t></w:t>
      </w:r>
      <w:r>
        <w:rPr>
          <w:rFonts w:hint="eastAsia"/>
        </w:rPr>
        <w:t>герменевтичного</w:t>
      </w:r>
      <w:r>
        <w:t></w:t>
      </w:r>
      <w:r>
        <w:rPr>
          <w:rFonts w:hint="eastAsia"/>
        </w:rPr>
        <w:t>підходу</w:t>
      </w:r>
      <w:r>
        <w:t></w:t>
      </w:r>
      <w:r>
        <w:rPr>
          <w:rFonts w:hint="eastAsia"/>
        </w:rPr>
        <w:t>до</w:t>
      </w:r>
      <w:r>
        <w:t></w:t>
      </w:r>
      <w:r>
        <w:rPr>
          <w:rFonts w:hint="eastAsia"/>
        </w:rPr>
        <w:t>проблем</w:t>
      </w:r>
      <w:r>
        <w:t></w:t>
      </w:r>
      <w:r>
        <w:rPr>
          <w:rFonts w:hint="eastAsia"/>
        </w:rPr>
        <w:t>тлумачення</w:t>
      </w:r>
      <w:r>
        <w:t></w:t>
      </w:r>
      <w:r>
        <w:rPr>
          <w:rFonts w:hint="eastAsia"/>
        </w:rPr>
        <w:t>в</w:t>
      </w:r>
      <w:r>
        <w:t></w:t>
      </w:r>
      <w:r>
        <w:rPr>
          <w:rFonts w:hint="eastAsia"/>
        </w:rPr>
        <w:t>праві</w:t>
      </w:r>
      <w:r>
        <w:t>−</w:t>
      </w:r>
      <w:r>
        <w:t></w:t>
      </w:r>
      <w:r>
        <w:rPr>
          <w:rFonts w:hint="eastAsia"/>
        </w:rPr>
        <w:t>А</w:t>
      </w:r>
      <w:r>
        <w:t></w:t>
      </w:r>
      <w:r>
        <w:rPr>
          <w:rFonts w:hint="eastAsia"/>
        </w:rPr>
        <w:t>М</w:t>
      </w:r>
      <w:r>
        <w:t></w:t>
      </w:r>
      <w:r>
        <w:t></w:t>
      </w:r>
      <w:r>
        <w:rPr>
          <w:rFonts w:hint="eastAsia"/>
        </w:rPr>
        <w:t>Бернюкова</w:t>
      </w:r>
      <w:r>
        <w:t></w:t>
      </w:r>
      <w:r>
        <w:t></w:t>
      </w:r>
      <w:r>
        <w:rPr>
          <w:rFonts w:hint="eastAsia"/>
        </w:rPr>
        <w:t>Т</w:t>
      </w:r>
      <w:r>
        <w:t></w:t>
      </w:r>
      <w:r>
        <w:rPr>
          <w:rFonts w:hint="eastAsia"/>
        </w:rPr>
        <w:t>В</w:t>
      </w:r>
      <w:r>
        <w:t></w:t>
      </w:r>
      <w:r>
        <w:t></w:t>
      </w:r>
      <w:r>
        <w:rPr>
          <w:rFonts w:hint="eastAsia"/>
        </w:rPr>
        <w:t>Дружиніної</w:t>
      </w:r>
      <w:r>
        <w:t></w:t>
      </w:r>
    </w:p>
    <w:p w:rsidR="00125BE2" w:rsidRDefault="00125BE2" w:rsidP="00125BE2"/>
    <w:p w:rsidR="00125BE2" w:rsidRDefault="00125BE2" w:rsidP="00125BE2">
      <w:r>
        <w:rPr>
          <w:rFonts w:hint="eastAsia"/>
        </w:rPr>
        <w:t>Сендецької</w:t>
      </w:r>
      <w:r>
        <w:t></w:t>
      </w:r>
      <w:r>
        <w:t></w:t>
      </w:r>
      <w:r>
        <w:rPr>
          <w:rFonts w:hint="eastAsia"/>
        </w:rPr>
        <w:t>Н</w:t>
      </w:r>
      <w:r>
        <w:t></w:t>
      </w:r>
      <w:r>
        <w:rPr>
          <w:rFonts w:hint="eastAsia"/>
        </w:rPr>
        <w:t>І</w:t>
      </w:r>
      <w:r>
        <w:t></w:t>
      </w:r>
      <w:r>
        <w:t></w:t>
      </w:r>
      <w:r>
        <w:rPr>
          <w:rFonts w:hint="eastAsia"/>
        </w:rPr>
        <w:t>Сатохіної</w:t>
      </w:r>
      <w:r>
        <w:t></w:t>
      </w:r>
    </w:p>
    <w:p w:rsidR="00125BE2" w:rsidRDefault="00125BE2" w:rsidP="00125BE2"/>
    <w:p w:rsidR="00125BE2" w:rsidRDefault="00125BE2" w:rsidP="00125BE2">
      <w:r>
        <w:rPr>
          <w:rFonts w:hint="eastAsia"/>
        </w:rPr>
        <w:t>Загальнотеоретичні</w:t>
      </w:r>
      <w:r>
        <w:t></w:t>
      </w:r>
      <w:r>
        <w:rPr>
          <w:rFonts w:hint="eastAsia"/>
        </w:rPr>
        <w:t>питання</w:t>
      </w:r>
      <w:r>
        <w:t></w:t>
      </w:r>
      <w:r>
        <w:rPr>
          <w:rFonts w:hint="eastAsia"/>
        </w:rPr>
        <w:t>правої</w:t>
      </w:r>
      <w:r>
        <w:t></w:t>
      </w:r>
      <w:r>
        <w:rPr>
          <w:rFonts w:hint="eastAsia"/>
        </w:rPr>
        <w:t>інтерпретації</w:t>
      </w:r>
      <w:r>
        <w:t></w:t>
      </w:r>
      <w:r>
        <w:rPr>
          <w:rFonts w:hint="eastAsia"/>
        </w:rPr>
        <w:t>висвітлювалися</w:t>
      </w:r>
      <w:r>
        <w:t></w:t>
      </w:r>
      <w:r>
        <w:rPr>
          <w:rFonts w:hint="eastAsia"/>
        </w:rPr>
        <w:t>в</w:t>
      </w:r>
      <w:r>
        <w:t></w:t>
      </w:r>
      <w:r>
        <w:rPr>
          <w:rFonts w:hint="eastAsia"/>
        </w:rPr>
        <w:t>роботах</w:t>
      </w:r>
      <w:r>
        <w:t></w:t>
      </w:r>
      <w:r>
        <w:rPr>
          <w:rFonts w:hint="eastAsia"/>
        </w:rPr>
        <w:t>вчених</w:t>
      </w:r>
      <w:r>
        <w:t></w:t>
      </w:r>
      <w:r>
        <w:t></w:t>
      </w:r>
      <w:r>
        <w:rPr>
          <w:rFonts w:hint="eastAsia"/>
        </w:rPr>
        <w:t>які</w:t>
      </w:r>
      <w:r>
        <w:t></w:t>
      </w:r>
      <w:r>
        <w:rPr>
          <w:rFonts w:hint="eastAsia"/>
        </w:rPr>
        <w:t>склали</w:t>
      </w:r>
      <w:r>
        <w:t></w:t>
      </w:r>
      <w:r>
        <w:rPr>
          <w:rFonts w:hint="eastAsia"/>
        </w:rPr>
        <w:t>теоретико</w:t>
      </w:r>
      <w:r>
        <w:t></w:t>
      </w:r>
      <w:r>
        <w:rPr>
          <w:rFonts w:hint="eastAsia"/>
        </w:rPr>
        <w:t>методологічну</w:t>
      </w:r>
      <w:r>
        <w:t></w:t>
      </w:r>
      <w:r>
        <w:rPr>
          <w:rFonts w:hint="eastAsia"/>
        </w:rPr>
        <w:t>базу</w:t>
      </w:r>
      <w:r>
        <w:t></w:t>
      </w:r>
      <w:r>
        <w:rPr>
          <w:rFonts w:hint="eastAsia"/>
        </w:rPr>
        <w:t>дослідження</w:t>
      </w:r>
      <w:r>
        <w:t></w:t>
      </w:r>
      <w:r>
        <w:t></w:t>
      </w:r>
      <w:r>
        <w:rPr>
          <w:rFonts w:hint="eastAsia"/>
        </w:rPr>
        <w:t>а</w:t>
      </w:r>
      <w:r>
        <w:t></w:t>
      </w:r>
      <w:r>
        <w:rPr>
          <w:rFonts w:hint="eastAsia"/>
        </w:rPr>
        <w:t>саме</w:t>
      </w:r>
      <w:r>
        <w:t></w:t>
      </w:r>
    </w:p>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p w:rsidR="00125BE2" w:rsidRDefault="00125BE2" w:rsidP="00125BE2">
      <w:r>
        <w:rPr>
          <w:rFonts w:hint="eastAsia"/>
        </w:rPr>
        <w:t>С</w:t>
      </w:r>
      <w:r>
        <w:t></w:t>
      </w:r>
      <w:r>
        <w:rPr>
          <w:rFonts w:hint="eastAsia"/>
        </w:rPr>
        <w:t>В</w:t>
      </w:r>
      <w:r>
        <w:t></w:t>
      </w:r>
      <w:r>
        <w:t></w:t>
      </w:r>
      <w:r>
        <w:rPr>
          <w:rFonts w:hint="eastAsia"/>
        </w:rPr>
        <w:t>Бобровник</w:t>
      </w:r>
      <w:r>
        <w:t></w:t>
      </w:r>
      <w:r>
        <w:t></w:t>
      </w:r>
      <w:r>
        <w:rPr>
          <w:rFonts w:hint="eastAsia"/>
        </w:rPr>
        <w:t>Ю</w:t>
      </w:r>
      <w:r>
        <w:t></w:t>
      </w:r>
      <w:r>
        <w:rPr>
          <w:rFonts w:hint="eastAsia"/>
        </w:rPr>
        <w:t>Л</w:t>
      </w:r>
      <w:r>
        <w:t></w:t>
      </w:r>
      <w:r>
        <w:t></w:t>
      </w:r>
      <w:r>
        <w:rPr>
          <w:rFonts w:hint="eastAsia"/>
        </w:rPr>
        <w:t>Власова</w:t>
      </w:r>
      <w:r>
        <w:t></w:t>
      </w:r>
      <w:r>
        <w:t></w:t>
      </w:r>
      <w:r>
        <w:rPr>
          <w:rFonts w:hint="eastAsia"/>
        </w:rPr>
        <w:t>О</w:t>
      </w:r>
      <w:r>
        <w:t></w:t>
      </w:r>
      <w:r>
        <w:rPr>
          <w:rFonts w:hint="eastAsia"/>
        </w:rPr>
        <w:t>М</w:t>
      </w:r>
      <w:r>
        <w:t></w:t>
      </w:r>
      <w:r>
        <w:t></w:t>
      </w:r>
      <w:r>
        <w:rPr>
          <w:rFonts w:hint="eastAsia"/>
        </w:rPr>
        <w:t>Головка</w:t>
      </w:r>
      <w:r>
        <w:t></w:t>
      </w:r>
      <w:r>
        <w:t></w:t>
      </w:r>
      <w:r>
        <w:rPr>
          <w:rFonts w:hint="eastAsia"/>
        </w:rPr>
        <w:t>В</w:t>
      </w:r>
      <w:r>
        <w:t></w:t>
      </w:r>
      <w:r>
        <w:rPr>
          <w:rFonts w:hint="eastAsia"/>
        </w:rPr>
        <w:t>В</w:t>
      </w:r>
      <w:r>
        <w:t></w:t>
      </w:r>
      <w:r>
        <w:t></w:t>
      </w:r>
      <w:r>
        <w:rPr>
          <w:rFonts w:hint="eastAsia"/>
        </w:rPr>
        <w:t>Гончарова</w:t>
      </w:r>
      <w:r>
        <w:t></w:t>
      </w:r>
      <w:r>
        <w:t></w:t>
      </w:r>
      <w:r>
        <w:rPr>
          <w:rFonts w:hint="eastAsia"/>
        </w:rPr>
        <w:t>С</w:t>
      </w:r>
      <w:r>
        <w:t></w:t>
      </w:r>
      <w:r>
        <w:rPr>
          <w:rFonts w:hint="eastAsia"/>
        </w:rPr>
        <w:t>З</w:t>
      </w:r>
      <w:r>
        <w:t></w:t>
      </w:r>
      <w:r>
        <w:t></w:t>
      </w:r>
      <w:r>
        <w:rPr>
          <w:rFonts w:hint="eastAsia"/>
        </w:rPr>
        <w:t>Гурак</w:t>
      </w:r>
      <w:r>
        <w:t></w:t>
      </w:r>
      <w:r>
        <w:t></w:t>
      </w:r>
      <w:r>
        <w:rPr>
          <w:rFonts w:hint="eastAsia"/>
        </w:rPr>
        <w:t>С</w:t>
      </w:r>
      <w:r>
        <w:t></w:t>
      </w:r>
      <w:r>
        <w:rPr>
          <w:rFonts w:hint="eastAsia"/>
        </w:rPr>
        <w:t>Д</w:t>
      </w:r>
      <w:r>
        <w:t></w:t>
      </w:r>
      <w:r>
        <w:t></w:t>
      </w:r>
      <w:r>
        <w:rPr>
          <w:rFonts w:hint="eastAsia"/>
        </w:rPr>
        <w:t>Гусарєва</w:t>
      </w:r>
      <w:r>
        <w:t></w:t>
      </w:r>
      <w:r>
        <w:t></w:t>
      </w:r>
      <w:r>
        <w:rPr>
          <w:rFonts w:hint="eastAsia"/>
        </w:rPr>
        <w:t>А</w:t>
      </w:r>
      <w:r>
        <w:t></w:t>
      </w:r>
      <w:r>
        <w:rPr>
          <w:rFonts w:hint="eastAsia"/>
        </w:rPr>
        <w:t>П</w:t>
      </w:r>
      <w:r>
        <w:t></w:t>
      </w:r>
      <w:r>
        <w:t></w:t>
      </w:r>
      <w:r>
        <w:rPr>
          <w:rFonts w:hint="eastAsia"/>
        </w:rPr>
        <w:t>Зайця</w:t>
      </w:r>
      <w:r>
        <w:t></w:t>
      </w:r>
      <w:r>
        <w:t></w:t>
      </w:r>
      <w:r>
        <w:rPr>
          <w:rFonts w:hint="eastAsia"/>
        </w:rPr>
        <w:t>М</w:t>
      </w:r>
      <w:r>
        <w:t></w:t>
      </w:r>
      <w:r>
        <w:rPr>
          <w:rFonts w:hint="eastAsia"/>
        </w:rPr>
        <w:t>І</w:t>
      </w:r>
      <w:r>
        <w:t></w:t>
      </w:r>
      <w:r>
        <w:t></w:t>
      </w:r>
      <w:r>
        <w:rPr>
          <w:rFonts w:hint="eastAsia"/>
        </w:rPr>
        <w:t>Козюбри</w:t>
      </w:r>
      <w:r>
        <w:t></w:t>
      </w:r>
      <w:r>
        <w:t></w:t>
      </w:r>
      <w:r>
        <w:rPr>
          <w:rFonts w:hint="eastAsia"/>
        </w:rPr>
        <w:t>В</w:t>
      </w:r>
      <w:r>
        <w:t></w:t>
      </w:r>
      <w:r>
        <w:rPr>
          <w:rFonts w:hint="eastAsia"/>
        </w:rPr>
        <w:t>М</w:t>
      </w:r>
      <w:r>
        <w:t></w:t>
      </w:r>
      <w:r>
        <w:t></w:t>
      </w:r>
      <w:r>
        <w:rPr>
          <w:rFonts w:hint="eastAsia"/>
        </w:rPr>
        <w:t>Косовича</w:t>
      </w:r>
      <w:r>
        <w:t></w:t>
      </w:r>
      <w:r>
        <w:t></w:t>
      </w:r>
      <w:r>
        <w:rPr>
          <w:rFonts w:hint="eastAsia"/>
        </w:rPr>
        <w:t>С</w:t>
      </w:r>
      <w:r>
        <w:t></w:t>
      </w:r>
      <w:r>
        <w:rPr>
          <w:rFonts w:hint="eastAsia"/>
        </w:rPr>
        <w:t>В</w:t>
      </w:r>
      <w:r>
        <w:t></w:t>
      </w:r>
      <w:r>
        <w:t></w:t>
      </w:r>
      <w:r>
        <w:rPr>
          <w:rFonts w:hint="eastAsia"/>
        </w:rPr>
        <w:t>Кудіна</w:t>
      </w:r>
      <w:r>
        <w:t></w:t>
      </w:r>
    </w:p>
    <w:p w:rsidR="00125BE2" w:rsidRDefault="00125BE2" w:rsidP="00125BE2"/>
    <w:p w:rsidR="00125BE2" w:rsidRDefault="00125BE2" w:rsidP="00125BE2">
      <w:r>
        <w:tab/>
      </w:r>
      <w:r>
        <w:rPr>
          <w:rFonts w:hint="eastAsia"/>
        </w:rPr>
        <w:t>Лемака</w:t>
      </w:r>
      <w:r>
        <w:t></w:t>
      </w:r>
      <w:r>
        <w:t></w:t>
      </w:r>
      <w:r>
        <w:rPr>
          <w:rFonts w:hint="eastAsia"/>
        </w:rPr>
        <w:t>Л</w:t>
      </w:r>
      <w:r>
        <w:t></w:t>
      </w:r>
      <w:r>
        <w:rPr>
          <w:rFonts w:hint="eastAsia"/>
        </w:rPr>
        <w:t>Р</w:t>
      </w:r>
      <w:r>
        <w:t></w:t>
      </w:r>
      <w:r>
        <w:t></w:t>
      </w:r>
      <w:r>
        <w:rPr>
          <w:rFonts w:hint="eastAsia"/>
        </w:rPr>
        <w:t>Наливайко</w:t>
      </w:r>
      <w:r>
        <w:t></w:t>
      </w:r>
      <w:r>
        <w:t></w:t>
      </w:r>
      <w:r>
        <w:rPr>
          <w:rFonts w:hint="eastAsia"/>
        </w:rPr>
        <w:t>Н</w:t>
      </w:r>
      <w:r>
        <w:t></w:t>
      </w:r>
      <w:r>
        <w:rPr>
          <w:rFonts w:hint="eastAsia"/>
        </w:rPr>
        <w:t>М</w:t>
      </w:r>
      <w:r>
        <w:t></w:t>
      </w:r>
      <w:r>
        <w:t></w:t>
      </w:r>
      <w:r>
        <w:rPr>
          <w:rFonts w:hint="eastAsia"/>
        </w:rPr>
        <w:t>Оніщенко</w:t>
      </w:r>
      <w:r>
        <w:t></w:t>
      </w:r>
      <w:r>
        <w:t></w:t>
      </w:r>
      <w:r>
        <w:rPr>
          <w:rFonts w:hint="eastAsia"/>
        </w:rPr>
        <w:t>Л</w:t>
      </w:r>
      <w:r>
        <w:t></w:t>
      </w:r>
      <w:r>
        <w:rPr>
          <w:rFonts w:hint="eastAsia"/>
        </w:rPr>
        <w:t>Г</w:t>
      </w:r>
      <w:r>
        <w:t></w:t>
      </w:r>
      <w:r>
        <w:t></w:t>
      </w:r>
      <w:r>
        <w:rPr>
          <w:rFonts w:hint="eastAsia"/>
        </w:rPr>
        <w:t>Удовіки</w:t>
      </w:r>
      <w:r>
        <w:t></w:t>
      </w:r>
      <w:r>
        <w:t></w:t>
      </w:r>
      <w:r>
        <w:rPr>
          <w:rFonts w:hint="eastAsia"/>
        </w:rPr>
        <w:t>О</w:t>
      </w:r>
      <w:r>
        <w:t></w:t>
      </w:r>
      <w:r>
        <w:rPr>
          <w:rFonts w:hint="eastAsia"/>
        </w:rPr>
        <w:t>В</w:t>
      </w:r>
      <w:r>
        <w:t></w:t>
      </w:r>
      <w:r>
        <w:t></w:t>
      </w:r>
      <w:r>
        <w:rPr>
          <w:rFonts w:hint="eastAsia"/>
        </w:rPr>
        <w:t>Петришина</w:t>
      </w:r>
      <w:r>
        <w:t></w:t>
      </w:r>
      <w:r>
        <w:t></w:t>
      </w:r>
      <w:r>
        <w:rPr>
          <w:rFonts w:hint="eastAsia"/>
        </w:rPr>
        <w:t>П</w:t>
      </w:r>
      <w:r>
        <w:t></w:t>
      </w:r>
      <w:r>
        <w:rPr>
          <w:rFonts w:hint="eastAsia"/>
        </w:rPr>
        <w:t>М</w:t>
      </w:r>
      <w:r>
        <w:t></w:t>
      </w:r>
      <w:r>
        <w:t></w:t>
      </w:r>
      <w:r>
        <w:rPr>
          <w:rFonts w:hint="eastAsia"/>
        </w:rPr>
        <w:t>Рабіновича</w:t>
      </w:r>
      <w:r>
        <w:t></w:t>
      </w:r>
      <w:r>
        <w:t></w:t>
      </w:r>
      <w:r>
        <w:rPr>
          <w:rFonts w:hint="eastAsia"/>
        </w:rPr>
        <w:t>О</w:t>
      </w:r>
      <w:r>
        <w:t></w:t>
      </w:r>
      <w:r>
        <w:rPr>
          <w:rFonts w:hint="eastAsia"/>
        </w:rPr>
        <w:t>Д</w:t>
      </w:r>
      <w:r>
        <w:t></w:t>
      </w:r>
      <w:r>
        <w:t></w:t>
      </w:r>
      <w:r>
        <w:rPr>
          <w:rFonts w:hint="eastAsia"/>
        </w:rPr>
        <w:t>Тихомирова</w:t>
      </w:r>
      <w:r>
        <w:t></w:t>
      </w:r>
      <w:r>
        <w:t></w:t>
      </w:r>
      <w:r>
        <w:rPr>
          <w:rFonts w:hint="eastAsia"/>
        </w:rPr>
        <w:t>Ю</w:t>
      </w:r>
      <w:r>
        <w:t></w:t>
      </w:r>
      <w:r>
        <w:rPr>
          <w:rFonts w:hint="eastAsia"/>
        </w:rPr>
        <w:t>М</w:t>
      </w:r>
      <w:r>
        <w:t></w:t>
      </w:r>
      <w:r>
        <w:t></w:t>
      </w:r>
      <w:r>
        <w:rPr>
          <w:rFonts w:hint="eastAsia"/>
        </w:rPr>
        <w:t>Тодики</w:t>
      </w:r>
      <w:r>
        <w:t></w:t>
      </w:r>
      <w:r>
        <w:t></w:t>
      </w:r>
      <w:r>
        <w:rPr>
          <w:rFonts w:hint="eastAsia"/>
        </w:rPr>
        <w:t>А</w:t>
      </w:r>
      <w:r>
        <w:t></w:t>
      </w:r>
      <w:r>
        <w:rPr>
          <w:rFonts w:hint="eastAsia"/>
        </w:rPr>
        <w:t>Є</w:t>
      </w:r>
      <w:r>
        <w:t></w:t>
      </w:r>
      <w:r>
        <w:t></w:t>
      </w:r>
      <w:r>
        <w:rPr>
          <w:rFonts w:hint="eastAsia"/>
        </w:rPr>
        <w:t>Шевченка</w:t>
      </w:r>
      <w:r>
        <w:t></w:t>
      </w:r>
      <w:r>
        <w:t></w:t>
      </w:r>
      <w:r>
        <w:rPr>
          <w:rFonts w:hint="eastAsia"/>
        </w:rPr>
        <w:t>І</w:t>
      </w:r>
      <w:r>
        <w:t></w:t>
      </w:r>
      <w:r>
        <w:rPr>
          <w:rFonts w:hint="eastAsia"/>
        </w:rPr>
        <w:t>Д</w:t>
      </w:r>
      <w:r>
        <w:t></w:t>
      </w:r>
      <w:r>
        <w:t></w:t>
      </w:r>
      <w:r>
        <w:rPr>
          <w:rFonts w:hint="eastAsia"/>
        </w:rPr>
        <w:t>Шутака</w:t>
      </w:r>
      <w:r>
        <w:t></w:t>
      </w:r>
    </w:p>
    <w:p w:rsidR="00125BE2" w:rsidRDefault="00125BE2" w:rsidP="00125BE2"/>
    <w:p w:rsidR="00125BE2" w:rsidRDefault="00125BE2" w:rsidP="00125BE2">
      <w:r>
        <w:rPr>
          <w:rFonts w:hint="eastAsia"/>
        </w:rPr>
        <w:t>Окремо</w:t>
      </w:r>
      <w:r>
        <w:t></w:t>
      </w:r>
      <w:r>
        <w:rPr>
          <w:rFonts w:hint="eastAsia"/>
        </w:rPr>
        <w:t>доцільно</w:t>
      </w:r>
      <w:r>
        <w:t></w:t>
      </w:r>
      <w:r>
        <w:rPr>
          <w:rFonts w:hint="eastAsia"/>
        </w:rPr>
        <w:t>акцентувати</w:t>
      </w:r>
      <w:r>
        <w:t></w:t>
      </w:r>
      <w:r>
        <w:rPr>
          <w:rFonts w:hint="eastAsia"/>
        </w:rPr>
        <w:t>увагу</w:t>
      </w:r>
      <w:r>
        <w:t></w:t>
      </w:r>
      <w:r>
        <w:rPr>
          <w:rFonts w:hint="eastAsia"/>
        </w:rPr>
        <w:t>на</w:t>
      </w:r>
      <w:r>
        <w:t></w:t>
      </w:r>
      <w:r>
        <w:rPr>
          <w:rFonts w:hint="eastAsia"/>
        </w:rPr>
        <w:t>зарубіжних</w:t>
      </w:r>
      <w:r>
        <w:t></w:t>
      </w:r>
      <w:r>
        <w:rPr>
          <w:rFonts w:hint="eastAsia"/>
        </w:rPr>
        <w:t>учених</w:t>
      </w:r>
      <w:r>
        <w:t></w:t>
      </w:r>
      <w:r>
        <w:rPr>
          <w:rFonts w:hint="eastAsia"/>
        </w:rPr>
        <w:t>правниках</w:t>
      </w:r>
      <w:r>
        <w:t></w:t>
      </w:r>
      <w:r>
        <w:t></w:t>
      </w:r>
      <w:r>
        <w:rPr>
          <w:rFonts w:hint="eastAsia"/>
        </w:rPr>
        <w:t>які</w:t>
      </w:r>
      <w:r>
        <w:t></w:t>
      </w:r>
      <w:r>
        <w:rPr>
          <w:rFonts w:hint="eastAsia"/>
        </w:rPr>
        <w:t>досліджували</w:t>
      </w:r>
      <w:r>
        <w:t></w:t>
      </w:r>
      <w:r>
        <w:rPr>
          <w:rFonts w:hint="eastAsia"/>
        </w:rPr>
        <w:t>проблеми</w:t>
      </w:r>
      <w:r>
        <w:t></w:t>
      </w:r>
      <w:r>
        <w:rPr>
          <w:rFonts w:hint="eastAsia"/>
        </w:rPr>
        <w:t>тлумачення</w:t>
      </w:r>
      <w:r>
        <w:t></w:t>
      </w:r>
      <w:r>
        <w:rPr>
          <w:rFonts w:hint="eastAsia"/>
        </w:rPr>
        <w:t>в</w:t>
      </w:r>
      <w:r>
        <w:t></w:t>
      </w:r>
      <w:r>
        <w:rPr>
          <w:rFonts w:hint="eastAsia"/>
        </w:rPr>
        <w:t>праві</w:t>
      </w:r>
      <w:r>
        <w:t></w:t>
      </w:r>
      <w:r>
        <w:t></w:t>
      </w:r>
      <w:r>
        <w:rPr>
          <w:rFonts w:hint="eastAsia"/>
        </w:rPr>
        <w:t>А</w:t>
      </w:r>
      <w:r>
        <w:t></w:t>
      </w:r>
      <w:r>
        <w:t></w:t>
      </w:r>
      <w:r>
        <w:rPr>
          <w:rFonts w:hint="eastAsia"/>
        </w:rPr>
        <w:t>Барак</w:t>
      </w:r>
      <w:r>
        <w:t></w:t>
      </w:r>
      <w:r>
        <w:t></w:t>
      </w:r>
      <w:r>
        <w:rPr>
          <w:rFonts w:hint="eastAsia"/>
        </w:rPr>
        <w:t>Ж</w:t>
      </w:r>
      <w:r>
        <w:t></w:t>
      </w:r>
      <w:r>
        <w:t></w:t>
      </w:r>
      <w:r>
        <w:rPr>
          <w:rFonts w:hint="eastAsia"/>
        </w:rPr>
        <w:t>Л</w:t>
      </w:r>
      <w:r>
        <w:t></w:t>
      </w:r>
      <w:r>
        <w:t></w:t>
      </w:r>
      <w:r>
        <w:rPr>
          <w:rFonts w:hint="eastAsia"/>
        </w:rPr>
        <w:t>Бержель</w:t>
      </w:r>
      <w:r>
        <w:t></w:t>
      </w:r>
      <w:r>
        <w:t></w:t>
      </w:r>
      <w:r>
        <w:rPr>
          <w:rFonts w:hint="eastAsia"/>
        </w:rPr>
        <w:t>О</w:t>
      </w:r>
      <w:r>
        <w:t></w:t>
      </w:r>
      <w:r>
        <w:rPr>
          <w:rFonts w:hint="eastAsia"/>
        </w:rPr>
        <w:t>О</w:t>
      </w:r>
      <w:r>
        <w:t></w:t>
      </w:r>
      <w:r>
        <w:t></w:t>
      </w:r>
      <w:r>
        <w:rPr>
          <w:rFonts w:hint="eastAsia"/>
        </w:rPr>
        <w:t>Березіна</w:t>
      </w:r>
      <w:r>
        <w:t></w:t>
      </w:r>
      <w:r>
        <w:t></w:t>
      </w:r>
      <w:r>
        <w:rPr>
          <w:rFonts w:hint="eastAsia"/>
        </w:rPr>
        <w:t>Я</w:t>
      </w:r>
      <w:r>
        <w:t></w:t>
      </w:r>
      <w:r>
        <w:rPr>
          <w:rFonts w:hint="eastAsia"/>
        </w:rPr>
        <w:t>С</w:t>
      </w:r>
      <w:r>
        <w:t></w:t>
      </w:r>
      <w:r>
        <w:t></w:t>
      </w:r>
      <w:r>
        <w:rPr>
          <w:rFonts w:hint="eastAsia"/>
        </w:rPr>
        <w:t>Вольфовська</w:t>
      </w:r>
      <w:r>
        <w:t></w:t>
      </w:r>
      <w:r>
        <w:t></w:t>
      </w:r>
      <w:r>
        <w:rPr>
          <w:rFonts w:hint="eastAsia"/>
        </w:rPr>
        <w:t>Ю</w:t>
      </w:r>
      <w:r>
        <w:t></w:t>
      </w:r>
      <w:r>
        <w:rPr>
          <w:rFonts w:hint="eastAsia"/>
        </w:rPr>
        <w:t>А</w:t>
      </w:r>
      <w:r>
        <w:t></w:t>
      </w:r>
      <w:r>
        <w:t></w:t>
      </w:r>
      <w:r>
        <w:rPr>
          <w:rFonts w:hint="eastAsia"/>
        </w:rPr>
        <w:t>Гаврилова</w:t>
      </w:r>
      <w:r>
        <w:t></w:t>
      </w:r>
      <w:r>
        <w:t></w:t>
      </w:r>
      <w:r>
        <w:rPr>
          <w:rFonts w:hint="eastAsia"/>
        </w:rPr>
        <w:t>Р</w:t>
      </w:r>
      <w:r>
        <w:t></w:t>
      </w:r>
      <w:r>
        <w:t></w:t>
      </w:r>
      <w:r>
        <w:rPr>
          <w:rFonts w:hint="eastAsia"/>
        </w:rPr>
        <w:t>Дворкін</w:t>
      </w:r>
      <w:r>
        <w:t></w:t>
      </w:r>
      <w:r>
        <w:t></w:t>
      </w:r>
      <w:r>
        <w:rPr>
          <w:rFonts w:hint="eastAsia"/>
        </w:rPr>
        <w:t>А</w:t>
      </w:r>
      <w:r>
        <w:t></w:t>
      </w:r>
      <w:r>
        <w:rPr>
          <w:rFonts w:hint="eastAsia"/>
        </w:rPr>
        <w:t>Г</w:t>
      </w:r>
      <w:r>
        <w:t></w:t>
      </w:r>
      <w:r>
        <w:t></w:t>
      </w:r>
      <w:r>
        <w:rPr>
          <w:rFonts w:hint="eastAsia"/>
        </w:rPr>
        <w:t>Манукян</w:t>
      </w:r>
      <w:r>
        <w:t></w:t>
      </w:r>
    </w:p>
    <w:p w:rsidR="00125BE2" w:rsidRDefault="00125BE2" w:rsidP="00125BE2"/>
    <w:p w:rsidR="00125BE2" w:rsidRDefault="00125BE2" w:rsidP="00125BE2">
      <w:r>
        <w:rPr>
          <w:rFonts w:hint="eastAsia"/>
        </w:rPr>
        <w:t>К</w:t>
      </w:r>
      <w:r>
        <w:t></w:t>
      </w:r>
      <w:r>
        <w:t></w:t>
      </w:r>
      <w:r>
        <w:rPr>
          <w:rFonts w:hint="eastAsia"/>
        </w:rPr>
        <w:t>Мітчел</w:t>
      </w:r>
      <w:r>
        <w:t></w:t>
      </w:r>
      <w:r>
        <w:t></w:t>
      </w:r>
      <w:r>
        <w:rPr>
          <w:rFonts w:hint="eastAsia"/>
        </w:rPr>
        <w:t>Ю</w:t>
      </w:r>
      <w:r>
        <w:t></w:t>
      </w:r>
      <w:r>
        <w:rPr>
          <w:rFonts w:hint="eastAsia"/>
        </w:rPr>
        <w:t>В</w:t>
      </w:r>
      <w:r>
        <w:t></w:t>
      </w:r>
      <w:r>
        <w:t></w:t>
      </w:r>
      <w:r>
        <w:rPr>
          <w:rFonts w:hint="eastAsia"/>
        </w:rPr>
        <w:t>Неділько</w:t>
      </w:r>
      <w:r>
        <w:t></w:t>
      </w:r>
      <w:r>
        <w:t></w:t>
      </w:r>
      <w:r>
        <w:rPr>
          <w:rFonts w:hint="eastAsia"/>
        </w:rPr>
        <w:t>А</w:t>
      </w:r>
      <w:r>
        <w:t></w:t>
      </w:r>
      <w:r>
        <w:rPr>
          <w:rFonts w:hint="eastAsia"/>
        </w:rPr>
        <w:t>В</w:t>
      </w:r>
      <w:r>
        <w:t></w:t>
      </w:r>
      <w:r>
        <w:t></w:t>
      </w:r>
      <w:r>
        <w:rPr>
          <w:rFonts w:hint="eastAsia"/>
        </w:rPr>
        <w:t>Смирнов</w:t>
      </w:r>
      <w:r>
        <w:t></w:t>
      </w:r>
      <w:r>
        <w:t></w:t>
      </w:r>
      <w:r>
        <w:rPr>
          <w:rFonts w:hint="eastAsia"/>
        </w:rPr>
        <w:t>Н</w:t>
      </w:r>
      <w:r>
        <w:t></w:t>
      </w:r>
      <w:r>
        <w:rPr>
          <w:rFonts w:hint="eastAsia"/>
        </w:rPr>
        <w:t>В</w:t>
      </w:r>
      <w:r>
        <w:t></w:t>
      </w:r>
      <w:r>
        <w:rPr>
          <w:rFonts w:hint="eastAsia"/>
        </w:rPr>
        <w:t>Степанюк</w:t>
      </w:r>
      <w:r>
        <w:t></w:t>
      </w:r>
      <w:r>
        <w:t></w:t>
      </w:r>
      <w:r>
        <w:rPr>
          <w:rFonts w:hint="eastAsia"/>
        </w:rPr>
        <w:t>М</w:t>
      </w:r>
      <w:r>
        <w:t></w:t>
      </w:r>
      <w:r>
        <w:rPr>
          <w:rFonts w:hint="eastAsia"/>
        </w:rPr>
        <w:t>Е</w:t>
      </w:r>
      <w:r>
        <w:t></w:t>
      </w:r>
      <w:r>
        <w:t></w:t>
      </w:r>
      <w:r>
        <w:rPr>
          <w:rFonts w:hint="eastAsia"/>
        </w:rPr>
        <w:t>Терехов</w:t>
      </w:r>
      <w:r>
        <w:t></w:t>
      </w:r>
      <w:r>
        <w:t></w:t>
      </w:r>
      <w:r>
        <w:rPr>
          <w:rFonts w:hint="eastAsia"/>
        </w:rPr>
        <w:t>Є</w:t>
      </w:r>
      <w:r>
        <w:t></w:t>
      </w:r>
      <w:r>
        <w:rPr>
          <w:rFonts w:hint="eastAsia"/>
        </w:rPr>
        <w:t>Н</w:t>
      </w:r>
      <w:r>
        <w:t></w:t>
      </w:r>
      <w:r>
        <w:t></w:t>
      </w:r>
      <w:r>
        <w:rPr>
          <w:rFonts w:hint="eastAsia"/>
        </w:rPr>
        <w:t>Тонков</w:t>
      </w:r>
      <w:r>
        <w:t></w:t>
      </w:r>
      <w:r>
        <w:t></w:t>
      </w:r>
      <w:r>
        <w:rPr>
          <w:rFonts w:hint="eastAsia"/>
        </w:rPr>
        <w:t>М</w:t>
      </w:r>
      <w:r>
        <w:t></w:t>
      </w:r>
      <w:r>
        <w:t></w:t>
      </w:r>
      <w:r>
        <w:rPr>
          <w:rFonts w:hint="eastAsia"/>
        </w:rPr>
        <w:t>Тропер</w:t>
      </w:r>
      <w:r>
        <w:t></w:t>
      </w:r>
      <w:r>
        <w:t></w:t>
      </w:r>
      <w:r>
        <w:rPr>
          <w:rFonts w:hint="eastAsia"/>
        </w:rPr>
        <w:t>С</w:t>
      </w:r>
      <w:r>
        <w:t></w:t>
      </w:r>
      <w:r>
        <w:rPr>
          <w:rFonts w:hint="eastAsia"/>
        </w:rPr>
        <w:t>Г</w:t>
      </w:r>
      <w:r>
        <w:t></w:t>
      </w:r>
      <w:r>
        <w:t></w:t>
      </w:r>
      <w:r>
        <w:rPr>
          <w:rFonts w:hint="eastAsia"/>
        </w:rPr>
        <w:t>Пішина</w:t>
      </w:r>
      <w:r>
        <w:t></w:t>
      </w:r>
    </w:p>
    <w:p w:rsidR="00125BE2" w:rsidRDefault="00125BE2" w:rsidP="00125BE2"/>
    <w:p w:rsidR="00125BE2" w:rsidRDefault="00125BE2" w:rsidP="00125BE2">
      <w:r>
        <w:rPr>
          <w:rFonts w:hint="eastAsia"/>
        </w:rPr>
        <w:t>Разом</w:t>
      </w:r>
      <w:r>
        <w:t></w:t>
      </w:r>
      <w:r>
        <w:rPr>
          <w:rFonts w:hint="eastAsia"/>
        </w:rPr>
        <w:t>з</w:t>
      </w:r>
      <w:r>
        <w:t></w:t>
      </w:r>
      <w:r>
        <w:rPr>
          <w:rFonts w:hint="eastAsia"/>
        </w:rPr>
        <w:t>тим</w:t>
      </w:r>
      <w:r>
        <w:t></w:t>
      </w:r>
      <w:r>
        <w:rPr>
          <w:rFonts w:hint="eastAsia"/>
        </w:rPr>
        <w:t>згадані</w:t>
      </w:r>
      <w:r>
        <w:t></w:t>
      </w:r>
      <w:r>
        <w:rPr>
          <w:rFonts w:hint="eastAsia"/>
        </w:rPr>
        <w:t>роботи</w:t>
      </w:r>
      <w:r>
        <w:t></w:t>
      </w:r>
      <w:r>
        <w:t></w:t>
      </w:r>
      <w:r>
        <w:rPr>
          <w:rFonts w:hint="eastAsia"/>
        </w:rPr>
        <w:t>що</w:t>
      </w:r>
      <w:r>
        <w:t></w:t>
      </w:r>
      <w:r>
        <w:rPr>
          <w:rFonts w:hint="eastAsia"/>
        </w:rPr>
        <w:t>заклали</w:t>
      </w:r>
      <w:r>
        <w:t></w:t>
      </w:r>
      <w:r>
        <w:rPr>
          <w:rFonts w:hint="eastAsia"/>
        </w:rPr>
        <w:t>підґрунтя</w:t>
      </w:r>
      <w:r>
        <w:t></w:t>
      </w:r>
      <w:r>
        <w:rPr>
          <w:rFonts w:hint="eastAsia"/>
        </w:rPr>
        <w:t>вивчення</w:t>
      </w:r>
      <w:r>
        <w:t></w:t>
      </w:r>
      <w:r>
        <w:rPr>
          <w:rFonts w:hint="eastAsia"/>
        </w:rPr>
        <w:t>питання</w:t>
      </w:r>
      <w:r>
        <w:t></w:t>
      </w:r>
      <w:r>
        <w:rPr>
          <w:rFonts w:hint="eastAsia"/>
        </w:rPr>
        <w:t>юридичного</w:t>
      </w:r>
      <w:r>
        <w:t></w:t>
      </w:r>
      <w:r>
        <w:rPr>
          <w:rFonts w:hint="eastAsia"/>
        </w:rPr>
        <w:t>тлумачення</w:t>
      </w:r>
      <w:r>
        <w:t></w:t>
      </w:r>
      <w:r>
        <w:t></w:t>
      </w:r>
      <w:r>
        <w:rPr>
          <w:rFonts w:hint="eastAsia"/>
        </w:rPr>
        <w:t>повною</w:t>
      </w:r>
      <w:r>
        <w:t></w:t>
      </w:r>
      <w:r>
        <w:rPr>
          <w:rFonts w:hint="eastAsia"/>
        </w:rPr>
        <w:t>мірою</w:t>
      </w:r>
      <w:r>
        <w:t></w:t>
      </w:r>
      <w:r>
        <w:rPr>
          <w:rFonts w:hint="eastAsia"/>
        </w:rPr>
        <w:t>не</w:t>
      </w:r>
      <w:r>
        <w:t></w:t>
      </w:r>
      <w:r>
        <w:rPr>
          <w:rFonts w:hint="eastAsia"/>
        </w:rPr>
        <w:t>вирішили</w:t>
      </w:r>
      <w:r>
        <w:t></w:t>
      </w:r>
      <w:r>
        <w:rPr>
          <w:rFonts w:hint="eastAsia"/>
        </w:rPr>
        <w:t>проблему</w:t>
      </w:r>
      <w:r>
        <w:t></w:t>
      </w:r>
      <w:r>
        <w:rPr>
          <w:rFonts w:hint="eastAsia"/>
        </w:rPr>
        <w:t>щодо</w:t>
      </w:r>
      <w:r>
        <w:t></w:t>
      </w:r>
      <w:r>
        <w:rPr>
          <w:rFonts w:hint="eastAsia"/>
        </w:rPr>
        <w:t>вироблення</w:t>
      </w:r>
      <w:r>
        <w:t></w:t>
      </w:r>
      <w:r>
        <w:rPr>
          <w:rFonts w:hint="eastAsia"/>
        </w:rPr>
        <w:t>єдиних</w:t>
      </w:r>
      <w:r>
        <w:t></w:t>
      </w:r>
      <w:r>
        <w:rPr>
          <w:rFonts w:hint="eastAsia"/>
        </w:rPr>
        <w:t>теоретичних</w:t>
      </w:r>
      <w:r>
        <w:t></w:t>
      </w:r>
      <w:r>
        <w:rPr>
          <w:rFonts w:hint="eastAsia"/>
        </w:rPr>
        <w:t>підходів</w:t>
      </w:r>
      <w:r>
        <w:t></w:t>
      </w:r>
      <w:r>
        <w:rPr>
          <w:rFonts w:hint="eastAsia"/>
        </w:rPr>
        <w:t>до</w:t>
      </w:r>
      <w:r>
        <w:t></w:t>
      </w:r>
      <w:r>
        <w:rPr>
          <w:rFonts w:hint="eastAsia"/>
        </w:rPr>
        <w:t>з’ясування</w:t>
      </w:r>
      <w:r>
        <w:t></w:t>
      </w:r>
      <w:r>
        <w:rPr>
          <w:rFonts w:hint="eastAsia"/>
        </w:rPr>
        <w:t>сутності</w:t>
      </w:r>
      <w:r>
        <w:t></w:t>
      </w:r>
      <w:r>
        <w:rPr>
          <w:rFonts w:hint="eastAsia"/>
        </w:rPr>
        <w:t>юридичного</w:t>
      </w:r>
      <w:r>
        <w:t></w:t>
      </w:r>
      <w:r>
        <w:rPr>
          <w:rFonts w:hint="eastAsia"/>
        </w:rPr>
        <w:t>тлумачення</w:t>
      </w:r>
      <w:r>
        <w:t></w:t>
      </w:r>
      <w:r>
        <w:t></w:t>
      </w:r>
      <w:r>
        <w:rPr>
          <w:rFonts w:hint="eastAsia"/>
        </w:rPr>
        <w:t>загальнотеоретичних</w:t>
      </w:r>
      <w:r>
        <w:t></w:t>
      </w:r>
      <w:r>
        <w:rPr>
          <w:rFonts w:hint="eastAsia"/>
        </w:rPr>
        <w:t>та</w:t>
      </w:r>
      <w:r>
        <w:t></w:t>
      </w:r>
      <w:r>
        <w:rPr>
          <w:rFonts w:hint="eastAsia"/>
        </w:rPr>
        <w:t>галузевих</w:t>
      </w:r>
      <w:r>
        <w:t></w:t>
      </w:r>
      <w:r>
        <w:rPr>
          <w:rFonts w:hint="eastAsia"/>
        </w:rPr>
        <w:t>особливостей</w:t>
      </w:r>
      <w:r>
        <w:t></w:t>
      </w:r>
      <w:r>
        <w:t></w:t>
      </w:r>
      <w:r>
        <w:rPr>
          <w:rFonts w:hint="eastAsia"/>
        </w:rPr>
        <w:t>які</w:t>
      </w:r>
      <w:r>
        <w:t></w:t>
      </w:r>
      <w:r>
        <w:rPr>
          <w:rFonts w:hint="eastAsia"/>
        </w:rPr>
        <w:t>обумовлюють</w:t>
      </w:r>
      <w:r>
        <w:t></w:t>
      </w:r>
      <w:r>
        <w:rPr>
          <w:rFonts w:hint="eastAsia"/>
        </w:rPr>
        <w:t>необхідність</w:t>
      </w:r>
      <w:r>
        <w:t></w:t>
      </w:r>
      <w:r>
        <w:rPr>
          <w:rFonts w:hint="eastAsia"/>
        </w:rPr>
        <w:t>тлумачення</w:t>
      </w:r>
      <w:r>
        <w:t></w:t>
      </w:r>
      <w:r>
        <w:rPr>
          <w:rFonts w:hint="eastAsia"/>
        </w:rPr>
        <w:t>в</w:t>
      </w:r>
      <w:r>
        <w:t></w:t>
      </w:r>
      <w:r>
        <w:rPr>
          <w:rFonts w:hint="eastAsia"/>
        </w:rPr>
        <w:t>праві</w:t>
      </w:r>
      <w:r>
        <w:t></w:t>
      </w:r>
      <w:r>
        <w:t></w:t>
      </w:r>
      <w:r>
        <w:rPr>
          <w:rFonts w:hint="eastAsia"/>
        </w:rPr>
        <w:t>а</w:t>
      </w:r>
      <w:r>
        <w:t></w:t>
      </w:r>
      <w:r>
        <w:rPr>
          <w:rFonts w:hint="eastAsia"/>
        </w:rPr>
        <w:t>також</w:t>
      </w:r>
      <w:r>
        <w:t></w:t>
      </w:r>
      <w:r>
        <w:rPr>
          <w:rFonts w:hint="eastAsia"/>
        </w:rPr>
        <w:t>вироблення</w:t>
      </w:r>
      <w:r>
        <w:t></w:t>
      </w:r>
      <w:r>
        <w:rPr>
          <w:rFonts w:hint="eastAsia"/>
        </w:rPr>
        <w:t>цілісної</w:t>
      </w:r>
      <w:r>
        <w:t></w:t>
      </w:r>
      <w:r>
        <w:rPr>
          <w:rFonts w:hint="eastAsia"/>
        </w:rPr>
        <w:t>та</w:t>
      </w:r>
      <w:r>
        <w:t></w:t>
      </w:r>
      <w:r>
        <w:rPr>
          <w:rFonts w:hint="eastAsia"/>
        </w:rPr>
        <w:t>науково</w:t>
      </w:r>
      <w:r>
        <w:t></w:t>
      </w:r>
      <w:r>
        <w:rPr>
          <w:rFonts w:hint="eastAsia"/>
        </w:rPr>
        <w:t>обґрунтованої</w:t>
      </w:r>
      <w:r>
        <w:t></w:t>
      </w:r>
      <w:r>
        <w:rPr>
          <w:rFonts w:hint="eastAsia"/>
        </w:rPr>
        <w:t>концепції</w:t>
      </w:r>
      <w:r>
        <w:t></w:t>
      </w:r>
      <w:r>
        <w:rPr>
          <w:rFonts w:hint="eastAsia"/>
        </w:rPr>
        <w:t>для</w:t>
      </w:r>
      <w:r>
        <w:t></w:t>
      </w:r>
      <w:r>
        <w:rPr>
          <w:rFonts w:hint="eastAsia"/>
        </w:rPr>
        <w:t>втілення</w:t>
      </w:r>
      <w:r>
        <w:t></w:t>
      </w:r>
      <w:r>
        <w:rPr>
          <w:rFonts w:hint="eastAsia"/>
        </w:rPr>
        <w:t>її</w:t>
      </w:r>
      <w:r>
        <w:t></w:t>
      </w:r>
      <w:r>
        <w:rPr>
          <w:rFonts w:hint="eastAsia"/>
        </w:rPr>
        <w:t>у</w:t>
      </w:r>
      <w:r>
        <w:t></w:t>
      </w:r>
      <w:r>
        <w:rPr>
          <w:rFonts w:hint="eastAsia"/>
        </w:rPr>
        <w:t>вітчизняне</w:t>
      </w:r>
      <w:r>
        <w:t></w:t>
      </w:r>
      <w:r>
        <w:rPr>
          <w:rFonts w:hint="eastAsia"/>
        </w:rPr>
        <w:t>законодавство</w:t>
      </w:r>
      <w:r>
        <w:t></w:t>
      </w:r>
    </w:p>
    <w:p w:rsidR="00125BE2" w:rsidRDefault="00125BE2" w:rsidP="00125BE2"/>
    <w:p w:rsidR="00125BE2" w:rsidRDefault="00125BE2" w:rsidP="00125BE2">
      <w:r>
        <w:rPr>
          <w:rFonts w:hint="eastAsia"/>
        </w:rPr>
        <w:t>Зв’язок</w:t>
      </w:r>
      <w:r>
        <w:tab/>
      </w:r>
      <w:r>
        <w:rPr>
          <w:rFonts w:hint="eastAsia"/>
        </w:rPr>
        <w:t>роботи</w:t>
      </w:r>
      <w:r>
        <w:tab/>
      </w:r>
      <w:r>
        <w:rPr>
          <w:rFonts w:hint="eastAsia"/>
        </w:rPr>
        <w:t>з</w:t>
      </w:r>
      <w:r>
        <w:tab/>
      </w:r>
      <w:r>
        <w:rPr>
          <w:rFonts w:hint="eastAsia"/>
        </w:rPr>
        <w:t>науковими</w:t>
      </w:r>
      <w:r>
        <w:tab/>
      </w:r>
      <w:r>
        <w:rPr>
          <w:rFonts w:hint="eastAsia"/>
        </w:rPr>
        <w:t>програмами</w:t>
      </w:r>
      <w:r>
        <w:t></w:t>
      </w:r>
      <w:r>
        <w:tab/>
      </w:r>
      <w:r>
        <w:rPr>
          <w:rFonts w:hint="eastAsia"/>
        </w:rPr>
        <w:t>планами</w:t>
      </w:r>
      <w:r>
        <w:t></w:t>
      </w:r>
      <w:r>
        <w:tab/>
      </w:r>
      <w:r>
        <w:rPr>
          <w:rFonts w:hint="eastAsia"/>
        </w:rPr>
        <w:t>темами</w:t>
      </w:r>
      <w:r>
        <w:t></w:t>
      </w:r>
    </w:p>
    <w:p w:rsidR="00125BE2" w:rsidRDefault="00125BE2" w:rsidP="00125BE2"/>
    <w:p w:rsidR="00125BE2" w:rsidRDefault="00125BE2" w:rsidP="00125BE2">
      <w:r>
        <w:rPr>
          <w:rFonts w:hint="eastAsia"/>
        </w:rPr>
        <w:t>Дисертаційна</w:t>
      </w:r>
      <w:r>
        <w:t></w:t>
      </w:r>
      <w:r>
        <w:rPr>
          <w:rFonts w:hint="eastAsia"/>
        </w:rPr>
        <w:t>робота</w:t>
      </w:r>
      <w:r>
        <w:t></w:t>
      </w:r>
      <w:r>
        <w:rPr>
          <w:rFonts w:hint="eastAsia"/>
        </w:rPr>
        <w:t>виконана</w:t>
      </w:r>
      <w:r>
        <w:t></w:t>
      </w:r>
      <w:r>
        <w:rPr>
          <w:rFonts w:hint="eastAsia"/>
        </w:rPr>
        <w:t>відповідно</w:t>
      </w:r>
      <w:r>
        <w:t></w:t>
      </w:r>
      <w:r>
        <w:rPr>
          <w:rFonts w:hint="eastAsia"/>
        </w:rPr>
        <w:t>до</w:t>
      </w:r>
      <w:r>
        <w:t></w:t>
      </w:r>
      <w:r>
        <w:rPr>
          <w:rFonts w:hint="eastAsia"/>
        </w:rPr>
        <w:t>Концепції</w:t>
      </w:r>
      <w:r>
        <w:t></w:t>
      </w:r>
      <w:r>
        <w:rPr>
          <w:rFonts w:hint="eastAsia"/>
        </w:rPr>
        <w:t>Загальнодержавної</w:t>
      </w:r>
      <w:r>
        <w:t></w:t>
      </w:r>
      <w:r>
        <w:rPr>
          <w:rFonts w:hint="eastAsia"/>
        </w:rPr>
        <w:t>програми</w:t>
      </w:r>
      <w:r>
        <w:t></w:t>
      </w:r>
      <w:r>
        <w:rPr>
          <w:rFonts w:hint="eastAsia"/>
        </w:rPr>
        <w:t>адаптації</w:t>
      </w:r>
      <w:r>
        <w:t></w:t>
      </w:r>
      <w:r>
        <w:rPr>
          <w:rFonts w:hint="eastAsia"/>
        </w:rPr>
        <w:t>законодавства</w:t>
      </w:r>
      <w:r>
        <w:t></w:t>
      </w:r>
      <w:r>
        <w:rPr>
          <w:rFonts w:hint="eastAsia"/>
        </w:rPr>
        <w:t>України</w:t>
      </w:r>
      <w:r>
        <w:t></w:t>
      </w:r>
      <w:r>
        <w:rPr>
          <w:rFonts w:hint="eastAsia"/>
        </w:rPr>
        <w:t>до</w:t>
      </w:r>
      <w:r>
        <w:t></w:t>
      </w:r>
      <w:r>
        <w:rPr>
          <w:rFonts w:hint="eastAsia"/>
        </w:rPr>
        <w:t>законодавства</w:t>
      </w:r>
      <w:r>
        <w:t></w:t>
      </w:r>
      <w:r>
        <w:rPr>
          <w:rFonts w:hint="eastAsia"/>
        </w:rPr>
        <w:t>Європейського</w:t>
      </w:r>
      <w:r>
        <w:t></w:t>
      </w:r>
      <w:r>
        <w:rPr>
          <w:rFonts w:hint="eastAsia"/>
        </w:rPr>
        <w:t>Союзу</w:t>
      </w:r>
      <w:r>
        <w:t></w:t>
      </w:r>
      <w:r>
        <w:t></w:t>
      </w:r>
      <w:r>
        <w:rPr>
          <w:rFonts w:hint="eastAsia"/>
        </w:rPr>
        <w:t>схваленої</w:t>
      </w:r>
      <w:r>
        <w:t></w:t>
      </w:r>
      <w:r>
        <w:rPr>
          <w:rFonts w:hint="eastAsia"/>
        </w:rPr>
        <w:t>Законом</w:t>
      </w:r>
      <w:r>
        <w:t></w:t>
      </w:r>
      <w:r>
        <w:rPr>
          <w:rFonts w:hint="eastAsia"/>
        </w:rPr>
        <w:t>України</w:t>
      </w:r>
      <w:r>
        <w:t></w:t>
      </w:r>
      <w:r>
        <w:rPr>
          <w:rFonts w:hint="eastAsia"/>
        </w:rPr>
        <w:t>від</w:t>
      </w:r>
      <w:r>
        <w:t></w:t>
      </w:r>
      <w:r>
        <w:t></w:t>
      </w:r>
      <w:r>
        <w:t></w:t>
      </w:r>
      <w:r>
        <w:t></w:t>
      </w:r>
      <w:r>
        <w:rPr>
          <w:rFonts w:hint="eastAsia"/>
        </w:rPr>
        <w:t>листопада</w:t>
      </w:r>
      <w:r>
        <w:t></w:t>
      </w:r>
      <w:r>
        <w:t></w:t>
      </w:r>
      <w:r>
        <w:t></w:t>
      </w:r>
      <w:r>
        <w:t></w:t>
      </w:r>
      <w:r>
        <w:t></w:t>
      </w:r>
      <w:r>
        <w:t></w:t>
      </w:r>
      <w:r>
        <w:rPr>
          <w:rFonts w:hint="eastAsia"/>
        </w:rPr>
        <w:t>р</w:t>
      </w:r>
      <w:r>
        <w:t></w:t>
      </w:r>
      <w:r>
        <w:t></w:t>
      </w:r>
      <w:r>
        <w:rPr>
          <w:rFonts w:hint="eastAsia"/>
        </w:rPr>
        <w:t>№</w:t>
      </w:r>
      <w:r>
        <w:t></w:t>
      </w:r>
      <w:r>
        <w:t></w:t>
      </w:r>
      <w:r>
        <w:t></w:t>
      </w:r>
      <w:r>
        <w:t></w:t>
      </w:r>
      <w:r>
        <w:t></w:t>
      </w:r>
      <w:r>
        <w:t></w:t>
      </w:r>
      <w:r>
        <w:t></w:t>
      </w:r>
      <w:r>
        <w:t></w:t>
      </w:r>
      <w:r>
        <w:t></w:t>
      </w:r>
      <w:r>
        <w:rPr>
          <w:rFonts w:hint="eastAsia"/>
        </w:rPr>
        <w:t>Стратегії</w:t>
      </w:r>
      <w:r>
        <w:t></w:t>
      </w:r>
      <w:r>
        <w:rPr>
          <w:rFonts w:hint="eastAsia"/>
        </w:rPr>
        <w:t>сталого</w:t>
      </w:r>
      <w:r>
        <w:t></w:t>
      </w:r>
      <w:r>
        <w:rPr>
          <w:rFonts w:hint="eastAsia"/>
        </w:rPr>
        <w:t>розвитку</w:t>
      </w:r>
      <w:r>
        <w:t></w:t>
      </w:r>
      <w:r>
        <w:t></w:t>
      </w:r>
      <w:r>
        <w:rPr>
          <w:rFonts w:hint="eastAsia"/>
        </w:rPr>
        <w:t>Україна</w:t>
      </w:r>
      <w:r>
        <w:t></w:t>
      </w:r>
      <w:r>
        <w:t></w:t>
      </w:r>
      <w:r>
        <w:t></w:t>
      </w:r>
      <w:r>
        <w:t></w:t>
      </w:r>
      <w:r>
        <w:t></w:t>
      </w:r>
      <w:r>
        <w:t></w:t>
      </w:r>
      <w:r>
        <w:t></w:t>
      </w:r>
      <w:r>
        <w:t></w:t>
      </w:r>
      <w:r>
        <w:rPr>
          <w:rFonts w:hint="eastAsia"/>
        </w:rPr>
        <w:t>схваленої</w:t>
      </w:r>
      <w:r>
        <w:t></w:t>
      </w:r>
      <w:r>
        <w:rPr>
          <w:rFonts w:hint="eastAsia"/>
        </w:rPr>
        <w:t>Указом</w:t>
      </w:r>
      <w:r>
        <w:t></w:t>
      </w:r>
      <w:r>
        <w:rPr>
          <w:rFonts w:hint="eastAsia"/>
        </w:rPr>
        <w:t>Президента</w:t>
      </w:r>
      <w:r>
        <w:t></w:t>
      </w:r>
      <w:r>
        <w:rPr>
          <w:rFonts w:hint="eastAsia"/>
        </w:rPr>
        <w:t>України</w:t>
      </w:r>
      <w:r>
        <w:t></w:t>
      </w:r>
      <w:r>
        <w:rPr>
          <w:rFonts w:hint="eastAsia"/>
        </w:rPr>
        <w:t>від</w:t>
      </w:r>
      <w:r>
        <w:t></w:t>
      </w:r>
      <w:r>
        <w:t></w:t>
      </w:r>
      <w:r>
        <w:t></w:t>
      </w:r>
      <w:r>
        <w:t></w:t>
      </w:r>
      <w:r>
        <w:rPr>
          <w:rFonts w:hint="eastAsia"/>
        </w:rPr>
        <w:t>січня</w:t>
      </w:r>
      <w:r>
        <w:t></w:t>
      </w:r>
      <w:r>
        <w:t></w:t>
      </w:r>
      <w:r>
        <w:t></w:t>
      </w:r>
      <w:r>
        <w:t></w:t>
      </w:r>
      <w:r>
        <w:t></w:t>
      </w:r>
      <w:r>
        <w:t></w:t>
      </w:r>
      <w:r>
        <w:rPr>
          <w:rFonts w:hint="eastAsia"/>
        </w:rPr>
        <w:t>р</w:t>
      </w:r>
      <w:r>
        <w:t></w:t>
      </w:r>
      <w:r>
        <w:t></w:t>
      </w:r>
      <w:r>
        <w:rPr>
          <w:rFonts w:hint="eastAsia"/>
        </w:rPr>
        <w:t>№</w:t>
      </w:r>
      <w:r>
        <w:t></w:t>
      </w:r>
      <w:r>
        <w:t></w:t>
      </w:r>
      <w:r>
        <w:t></w:t>
      </w:r>
      <w:r>
        <w:t></w:t>
      </w:r>
      <w:r>
        <w:t></w:t>
      </w:r>
      <w:r>
        <w:t></w:t>
      </w:r>
      <w:r>
        <w:t></w:t>
      </w:r>
      <w:r>
        <w:t></w:t>
      </w:r>
      <w:r>
        <w:t></w:t>
      </w:r>
      <w:r>
        <w:rPr>
          <w:rFonts w:hint="eastAsia"/>
        </w:rPr>
        <w:t>Переліку</w:t>
      </w:r>
      <w:r>
        <w:t></w:t>
      </w:r>
      <w:r>
        <w:rPr>
          <w:rFonts w:hint="eastAsia"/>
        </w:rPr>
        <w:t>пріоритетних</w:t>
      </w:r>
      <w:r>
        <w:t></w:t>
      </w:r>
      <w:r>
        <w:rPr>
          <w:rFonts w:hint="eastAsia"/>
        </w:rPr>
        <w:t>тематичних</w:t>
      </w:r>
      <w:r>
        <w:t></w:t>
      </w:r>
      <w:r>
        <w:rPr>
          <w:rFonts w:hint="eastAsia"/>
        </w:rPr>
        <w:t>напрямів</w:t>
      </w:r>
      <w:r>
        <w:t></w:t>
      </w:r>
      <w:r>
        <w:rPr>
          <w:rFonts w:hint="eastAsia"/>
        </w:rPr>
        <w:t>наукових</w:t>
      </w:r>
      <w:r>
        <w:t></w:t>
      </w:r>
      <w:r>
        <w:rPr>
          <w:rFonts w:hint="eastAsia"/>
        </w:rPr>
        <w:t>досліджень</w:t>
      </w:r>
      <w:r>
        <w:t></w:t>
      </w:r>
      <w:r>
        <w:rPr>
          <w:rFonts w:hint="eastAsia"/>
        </w:rPr>
        <w:t>і</w:t>
      </w:r>
      <w:r>
        <w:t></w:t>
      </w:r>
      <w:r>
        <w:rPr>
          <w:rFonts w:hint="eastAsia"/>
        </w:rPr>
        <w:t>науково</w:t>
      </w:r>
      <w:r>
        <w:t></w:t>
      </w:r>
      <w:r>
        <w:rPr>
          <w:rFonts w:hint="eastAsia"/>
        </w:rPr>
        <w:t>технічних</w:t>
      </w:r>
      <w:r>
        <w:t></w:t>
      </w:r>
      <w:r>
        <w:rPr>
          <w:rFonts w:hint="eastAsia"/>
        </w:rPr>
        <w:t>розробок</w:t>
      </w:r>
      <w:r>
        <w:t></w:t>
      </w:r>
      <w:r>
        <w:rPr>
          <w:rFonts w:hint="eastAsia"/>
        </w:rPr>
        <w:t>на</w:t>
      </w:r>
      <w:r>
        <w:t></w:t>
      </w:r>
      <w:r>
        <w:rPr>
          <w:rFonts w:hint="eastAsia"/>
        </w:rPr>
        <w:t>період</w:t>
      </w:r>
      <w:r>
        <w:t></w:t>
      </w:r>
      <w:r>
        <w:rPr>
          <w:rFonts w:hint="eastAsia"/>
        </w:rPr>
        <w:t>до</w:t>
      </w:r>
      <w:r>
        <w:t></w:t>
      </w:r>
      <w:r>
        <w:t></w:t>
      </w:r>
      <w:r>
        <w:t></w:t>
      </w:r>
      <w:r>
        <w:t></w:t>
      </w:r>
      <w:r>
        <w:t></w:t>
      </w:r>
      <w:r>
        <w:t></w:t>
      </w:r>
      <w:r>
        <w:rPr>
          <w:rFonts w:hint="eastAsia"/>
        </w:rPr>
        <w:t>р</w:t>
      </w:r>
      <w:r>
        <w:t></w:t>
      </w:r>
      <w:r>
        <w:t></w:t>
      </w:r>
      <w:r>
        <w:t></w:t>
      </w:r>
      <w:r>
        <w:rPr>
          <w:rFonts w:hint="eastAsia"/>
        </w:rPr>
        <w:t>затвердженого</w:t>
      </w:r>
      <w:r>
        <w:t></w:t>
      </w:r>
      <w:r>
        <w:rPr>
          <w:rFonts w:hint="eastAsia"/>
        </w:rPr>
        <w:t>Постановою</w:t>
      </w:r>
      <w:r>
        <w:t></w:t>
      </w:r>
      <w:r>
        <w:rPr>
          <w:rFonts w:hint="eastAsia"/>
        </w:rPr>
        <w:t>Кабінету</w:t>
      </w:r>
      <w:r>
        <w:t></w:t>
      </w:r>
      <w:r>
        <w:rPr>
          <w:rFonts w:hint="eastAsia"/>
        </w:rPr>
        <w:t>Міністрів</w:t>
      </w:r>
      <w:r>
        <w:t></w:t>
      </w:r>
      <w:r>
        <w:rPr>
          <w:rFonts w:hint="eastAsia"/>
        </w:rPr>
        <w:t>України</w:t>
      </w:r>
      <w:r>
        <w:t></w:t>
      </w:r>
      <w:r>
        <w:rPr>
          <w:rFonts w:hint="eastAsia"/>
        </w:rPr>
        <w:t>від</w:t>
      </w:r>
      <w:r>
        <w:t></w:t>
      </w:r>
      <w:r>
        <w:t></w:t>
      </w:r>
      <w:r>
        <w:t></w:t>
      </w:r>
      <w:r>
        <w:rPr>
          <w:rFonts w:hint="eastAsia"/>
        </w:rPr>
        <w:t>вересня</w:t>
      </w:r>
      <w:r>
        <w:t></w:t>
      </w:r>
      <w:r>
        <w:t></w:t>
      </w:r>
      <w:r>
        <w:t></w:t>
      </w:r>
      <w:r>
        <w:t></w:t>
      </w:r>
      <w:r>
        <w:t></w:t>
      </w:r>
      <w:r>
        <w:t></w:t>
      </w:r>
      <w:r>
        <w:rPr>
          <w:rFonts w:hint="eastAsia"/>
        </w:rPr>
        <w:t>р</w:t>
      </w:r>
      <w:r>
        <w:t></w:t>
      </w:r>
      <w:r>
        <w:t></w:t>
      </w:r>
      <w:r>
        <w:rPr>
          <w:rFonts w:hint="eastAsia"/>
        </w:rPr>
        <w:t>№</w:t>
      </w:r>
      <w:r>
        <w:t></w:t>
      </w:r>
      <w:r>
        <w:t></w:t>
      </w:r>
      <w:r>
        <w:t></w:t>
      </w:r>
      <w:r>
        <w:t></w:t>
      </w:r>
      <w:r>
        <w:t></w:t>
      </w:r>
      <w:r>
        <w:t></w:t>
      </w:r>
      <w:r>
        <w:rPr>
          <w:rFonts w:hint="eastAsia"/>
        </w:rPr>
        <w:t>Пріоритетних</w:t>
      </w:r>
      <w:r>
        <w:t></w:t>
      </w:r>
      <w:r>
        <w:rPr>
          <w:rFonts w:hint="eastAsia"/>
        </w:rPr>
        <w:t>напрямів</w:t>
      </w:r>
      <w:r>
        <w:t></w:t>
      </w:r>
      <w:r>
        <w:rPr>
          <w:rFonts w:hint="eastAsia"/>
        </w:rPr>
        <w:t>наукових</w:t>
      </w:r>
      <w:r>
        <w:t></w:t>
      </w:r>
      <w:r>
        <w:rPr>
          <w:rFonts w:hint="eastAsia"/>
        </w:rPr>
        <w:t>досліджень</w:t>
      </w:r>
      <w:r>
        <w:t></w:t>
      </w:r>
      <w:r>
        <w:rPr>
          <w:rFonts w:hint="eastAsia"/>
        </w:rPr>
        <w:t>Бердянського</w:t>
      </w:r>
      <w:r>
        <w:t></w:t>
      </w:r>
      <w:r>
        <w:rPr>
          <w:rFonts w:hint="eastAsia"/>
        </w:rPr>
        <w:t>університету</w:t>
      </w:r>
    </w:p>
    <w:p w:rsidR="00125BE2" w:rsidRDefault="00125BE2" w:rsidP="00125BE2"/>
    <w:p w:rsidR="00125BE2" w:rsidRDefault="00125BE2" w:rsidP="00125BE2"/>
    <w:p w:rsidR="00125BE2" w:rsidRDefault="00125BE2" w:rsidP="00125BE2">
      <w:r>
        <w:t></w:t>
      </w:r>
      <w:r>
        <w:t></w:t>
      </w:r>
    </w:p>
    <w:p w:rsidR="00125BE2" w:rsidRDefault="00125BE2" w:rsidP="00125BE2">
      <w:r>
        <w:t></w:t>
      </w:r>
    </w:p>
    <w:p w:rsidR="00125BE2" w:rsidRDefault="00125BE2" w:rsidP="00125BE2">
      <w:r>
        <w:rPr>
          <w:rFonts w:hint="eastAsia"/>
        </w:rPr>
        <w:t>менеджменту</w:t>
      </w:r>
      <w:r>
        <w:t></w:t>
      </w:r>
      <w:r>
        <w:rPr>
          <w:rFonts w:hint="eastAsia"/>
        </w:rPr>
        <w:t>і</w:t>
      </w:r>
      <w:r>
        <w:t></w:t>
      </w:r>
      <w:r>
        <w:rPr>
          <w:rFonts w:hint="eastAsia"/>
        </w:rPr>
        <w:t>бізнесу</w:t>
      </w:r>
      <w:r>
        <w:t></w:t>
      </w:r>
      <w:r>
        <w:rPr>
          <w:rFonts w:hint="eastAsia"/>
        </w:rPr>
        <w:t>на</w:t>
      </w:r>
      <w:r>
        <w:t></w:t>
      </w:r>
      <w:r>
        <w:t></w:t>
      </w:r>
      <w:r>
        <w:t></w:t>
      </w:r>
      <w:r>
        <w:t></w:t>
      </w:r>
      <w:r>
        <w:t></w:t>
      </w:r>
      <w:r>
        <w:rPr>
          <w:rFonts w:hint="eastAsia"/>
        </w:rPr>
        <w:t>–</w:t>
      </w:r>
      <w:r>
        <w:t></w:t>
      </w:r>
      <w:r>
        <w:t></w:t>
      </w:r>
      <w:r>
        <w:t></w:t>
      </w:r>
      <w:r>
        <w:t></w:t>
      </w:r>
      <w:r>
        <w:t></w:t>
      </w:r>
      <w:r>
        <w:rPr>
          <w:rFonts w:hint="eastAsia"/>
        </w:rPr>
        <w:t>р</w:t>
      </w:r>
      <w:r>
        <w:t></w:t>
      </w:r>
      <w:r>
        <w:t></w:t>
      </w:r>
      <w:r>
        <w:t></w:t>
      </w:r>
      <w:r>
        <w:rPr>
          <w:rFonts w:hint="eastAsia"/>
        </w:rPr>
        <w:t>рішення</w:t>
      </w:r>
      <w:r>
        <w:t></w:t>
      </w:r>
      <w:r>
        <w:rPr>
          <w:rFonts w:hint="eastAsia"/>
        </w:rPr>
        <w:t>Вченої</w:t>
      </w:r>
      <w:r>
        <w:t></w:t>
      </w:r>
      <w:r>
        <w:rPr>
          <w:rFonts w:hint="eastAsia"/>
        </w:rPr>
        <w:t>ради</w:t>
      </w:r>
      <w:r>
        <w:t></w:t>
      </w:r>
      <w:r>
        <w:rPr>
          <w:rFonts w:hint="eastAsia"/>
        </w:rPr>
        <w:t>від</w:t>
      </w:r>
      <w:r>
        <w:t></w:t>
      </w:r>
      <w:r>
        <w:t></w:t>
      </w:r>
      <w:r>
        <w:t></w:t>
      </w:r>
      <w:r>
        <w:t></w:t>
      </w:r>
      <w:r>
        <w:rPr>
          <w:rFonts w:hint="eastAsia"/>
        </w:rPr>
        <w:t>жовтня</w:t>
      </w:r>
      <w:r>
        <w:t></w:t>
      </w:r>
      <w:r>
        <w:t></w:t>
      </w:r>
      <w:r>
        <w:t></w:t>
      </w:r>
      <w:r>
        <w:t></w:t>
      </w:r>
      <w:r>
        <w:t></w:t>
      </w:r>
      <w:r>
        <w:t></w:t>
      </w:r>
      <w:r>
        <w:rPr>
          <w:rFonts w:hint="eastAsia"/>
        </w:rPr>
        <w:t>р</w:t>
      </w:r>
      <w:r>
        <w:t></w:t>
      </w:r>
      <w:r>
        <w:t></w:t>
      </w:r>
      <w:r>
        <w:t></w:t>
      </w:r>
      <w:r>
        <w:rPr>
          <w:rFonts w:hint="eastAsia"/>
        </w:rPr>
        <w:t>протокол</w:t>
      </w:r>
      <w:r>
        <w:t></w:t>
      </w:r>
      <w:r>
        <w:rPr>
          <w:rFonts w:hint="eastAsia"/>
        </w:rPr>
        <w:t>№</w:t>
      </w:r>
      <w:r>
        <w:t></w:t>
      </w:r>
      <w:r>
        <w:t></w:t>
      </w:r>
      <w:r>
        <w:t></w:t>
      </w:r>
      <w:r>
        <w:t></w:t>
      </w:r>
    </w:p>
    <w:p w:rsidR="00125BE2" w:rsidRDefault="00125BE2" w:rsidP="00125BE2"/>
    <w:p w:rsidR="00125BE2" w:rsidRDefault="00125BE2" w:rsidP="00125BE2">
      <w:r>
        <w:rPr>
          <w:rFonts w:hint="eastAsia"/>
        </w:rPr>
        <w:t>Тема</w:t>
      </w:r>
      <w:r>
        <w:t></w:t>
      </w:r>
      <w:r>
        <w:rPr>
          <w:rFonts w:hint="eastAsia"/>
        </w:rPr>
        <w:t>дисертації</w:t>
      </w:r>
      <w:r>
        <w:t></w:t>
      </w:r>
      <w:r>
        <w:rPr>
          <w:rFonts w:hint="eastAsia"/>
        </w:rPr>
        <w:t>затверджена</w:t>
      </w:r>
      <w:r>
        <w:t></w:t>
      </w:r>
      <w:r>
        <w:rPr>
          <w:rFonts w:hint="eastAsia"/>
        </w:rPr>
        <w:t>і</w:t>
      </w:r>
      <w:r>
        <w:t></w:t>
      </w:r>
      <w:r>
        <w:rPr>
          <w:rFonts w:hint="eastAsia"/>
        </w:rPr>
        <w:t>в</w:t>
      </w:r>
      <w:r>
        <w:t></w:t>
      </w:r>
      <w:r>
        <w:rPr>
          <w:rFonts w:hint="eastAsia"/>
        </w:rPr>
        <w:t>подальшому</w:t>
      </w:r>
      <w:r>
        <w:t></w:t>
      </w:r>
      <w:r>
        <w:rPr>
          <w:rFonts w:hint="eastAsia"/>
        </w:rPr>
        <w:t>уточнена</w:t>
      </w:r>
      <w:r>
        <w:t></w:t>
      </w:r>
      <w:r>
        <w:rPr>
          <w:rFonts w:hint="eastAsia"/>
        </w:rPr>
        <w:t>Вченою</w:t>
      </w:r>
      <w:r>
        <w:t></w:t>
      </w:r>
      <w:r>
        <w:rPr>
          <w:rFonts w:hint="eastAsia"/>
        </w:rPr>
        <w:t>радою</w:t>
      </w:r>
      <w:r>
        <w:t></w:t>
      </w:r>
      <w:r>
        <w:rPr>
          <w:rFonts w:hint="eastAsia"/>
        </w:rPr>
        <w:t>Бердянського</w:t>
      </w:r>
      <w:r>
        <w:t></w:t>
      </w:r>
      <w:r>
        <w:rPr>
          <w:rFonts w:hint="eastAsia"/>
        </w:rPr>
        <w:t>університету</w:t>
      </w:r>
      <w:r>
        <w:t></w:t>
      </w:r>
      <w:r>
        <w:rPr>
          <w:rFonts w:hint="eastAsia"/>
        </w:rPr>
        <w:t>менеджменту</w:t>
      </w:r>
      <w:r>
        <w:t></w:t>
      </w:r>
      <w:r>
        <w:rPr>
          <w:rFonts w:hint="eastAsia"/>
        </w:rPr>
        <w:t>і</w:t>
      </w:r>
      <w:r>
        <w:t></w:t>
      </w:r>
      <w:r>
        <w:rPr>
          <w:rFonts w:hint="eastAsia"/>
        </w:rPr>
        <w:t>бізнесу</w:t>
      </w:r>
      <w:r>
        <w:t></w:t>
      </w:r>
      <w:r>
        <w:t></w:t>
      </w:r>
      <w:r>
        <w:rPr>
          <w:rFonts w:hint="eastAsia"/>
        </w:rPr>
        <w:t>протокол</w:t>
      </w:r>
      <w:r>
        <w:t></w:t>
      </w:r>
      <w:r>
        <w:rPr>
          <w:rFonts w:hint="eastAsia"/>
        </w:rPr>
        <w:t>№</w:t>
      </w:r>
      <w:r>
        <w:t></w:t>
      </w:r>
      <w:r>
        <w:t></w:t>
      </w:r>
      <w:r>
        <w:t></w:t>
      </w:r>
      <w:r>
        <w:rPr>
          <w:rFonts w:hint="eastAsia"/>
        </w:rPr>
        <w:t>від</w:t>
      </w:r>
      <w:r>
        <w:t></w:t>
      </w:r>
      <w:r>
        <w:t></w:t>
      </w:r>
      <w:r>
        <w:t></w:t>
      </w:r>
      <w:r>
        <w:t></w:t>
      </w:r>
      <w:r>
        <w:rPr>
          <w:rFonts w:hint="eastAsia"/>
        </w:rPr>
        <w:t>вересня</w:t>
      </w:r>
      <w:r>
        <w:t></w:t>
      </w:r>
      <w:r>
        <w:t></w:t>
      </w:r>
      <w:r>
        <w:t></w:t>
      </w:r>
      <w:r>
        <w:t></w:t>
      </w:r>
      <w:r>
        <w:t></w:t>
      </w:r>
      <w:r>
        <w:t></w:t>
      </w:r>
      <w:r>
        <w:rPr>
          <w:rFonts w:hint="eastAsia"/>
        </w:rPr>
        <w:t>р</w:t>
      </w:r>
      <w:r>
        <w:t></w:t>
      </w:r>
      <w:r>
        <w:t></w:t>
      </w:r>
      <w:r>
        <w:t></w:t>
      </w:r>
      <w:r>
        <w:rPr>
          <w:rFonts w:hint="eastAsia"/>
        </w:rPr>
        <w:t>протокол</w:t>
      </w:r>
      <w:r>
        <w:t></w:t>
      </w:r>
      <w:r>
        <w:rPr>
          <w:rFonts w:hint="eastAsia"/>
        </w:rPr>
        <w:t>№</w:t>
      </w:r>
      <w:r>
        <w:t></w:t>
      </w:r>
      <w:r>
        <w:t></w:t>
      </w:r>
      <w:r>
        <w:t></w:t>
      </w:r>
      <w:r>
        <w:rPr>
          <w:rFonts w:hint="eastAsia"/>
        </w:rPr>
        <w:t>від</w:t>
      </w:r>
      <w:r>
        <w:t></w:t>
      </w:r>
      <w:r>
        <w:t></w:t>
      </w:r>
      <w:r>
        <w:t></w:t>
      </w:r>
      <w:r>
        <w:t></w:t>
      </w:r>
      <w:r>
        <w:rPr>
          <w:rFonts w:hint="eastAsia"/>
        </w:rPr>
        <w:t>вересня</w:t>
      </w:r>
      <w:r>
        <w:t></w:t>
      </w:r>
      <w:r>
        <w:t></w:t>
      </w:r>
      <w:r>
        <w:t></w:t>
      </w:r>
      <w:r>
        <w:t></w:t>
      </w:r>
      <w:r>
        <w:t></w:t>
      </w:r>
      <w:r>
        <w:t></w:t>
      </w:r>
      <w:r>
        <w:rPr>
          <w:rFonts w:hint="eastAsia"/>
        </w:rPr>
        <w:t>р</w:t>
      </w:r>
      <w:r>
        <w:t></w:t>
      </w:r>
      <w:r>
        <w:t></w:t>
      </w:r>
      <w:r>
        <w:t></w:t>
      </w:r>
    </w:p>
    <w:p w:rsidR="00125BE2" w:rsidRDefault="00125BE2" w:rsidP="00125BE2"/>
    <w:p w:rsidR="00125BE2" w:rsidRDefault="00125BE2" w:rsidP="00125BE2">
      <w:r>
        <w:rPr>
          <w:rFonts w:hint="eastAsia"/>
        </w:rPr>
        <w:t>Мета</w:t>
      </w:r>
      <w:r>
        <w:t></w:t>
      </w:r>
      <w:r>
        <w:rPr>
          <w:rFonts w:hint="eastAsia"/>
        </w:rPr>
        <w:t>і</w:t>
      </w:r>
      <w:r>
        <w:t></w:t>
      </w:r>
      <w:r>
        <w:rPr>
          <w:rFonts w:hint="eastAsia"/>
        </w:rPr>
        <w:t>завдання</w:t>
      </w:r>
      <w:r>
        <w:t></w:t>
      </w:r>
      <w:r>
        <w:rPr>
          <w:rFonts w:hint="eastAsia"/>
        </w:rPr>
        <w:t>дослідження</w:t>
      </w:r>
      <w:r>
        <w:t></w:t>
      </w:r>
      <w:r>
        <w:t></w:t>
      </w:r>
      <w:r>
        <w:rPr>
          <w:rFonts w:hint="eastAsia"/>
        </w:rPr>
        <w:t>Метою</w:t>
      </w:r>
      <w:r>
        <w:t></w:t>
      </w:r>
      <w:r>
        <w:rPr>
          <w:rFonts w:hint="eastAsia"/>
        </w:rPr>
        <w:t>дисертаційного</w:t>
      </w:r>
      <w:r>
        <w:t></w:t>
      </w:r>
      <w:r>
        <w:rPr>
          <w:rFonts w:hint="eastAsia"/>
        </w:rPr>
        <w:t>дослідження</w:t>
      </w:r>
      <w:r>
        <w:t></w:t>
      </w:r>
      <w:r>
        <w:rPr>
          <w:rFonts w:hint="eastAsia"/>
        </w:rPr>
        <w:t>є</w:t>
      </w:r>
      <w:r>
        <w:t></w:t>
      </w:r>
      <w:r>
        <w:rPr>
          <w:rFonts w:hint="eastAsia"/>
        </w:rPr>
        <w:t>обґрунтування</w:t>
      </w:r>
      <w:r>
        <w:t></w:t>
      </w:r>
      <w:r>
        <w:rPr>
          <w:rFonts w:hint="eastAsia"/>
        </w:rPr>
        <w:t>на</w:t>
      </w:r>
      <w:r>
        <w:t></w:t>
      </w:r>
      <w:r>
        <w:rPr>
          <w:rFonts w:hint="eastAsia"/>
        </w:rPr>
        <w:t>підставі</w:t>
      </w:r>
      <w:r>
        <w:t></w:t>
      </w:r>
      <w:r>
        <w:rPr>
          <w:rFonts w:hint="eastAsia"/>
        </w:rPr>
        <w:t>теоретико</w:t>
      </w:r>
      <w:r>
        <w:t></w:t>
      </w:r>
      <w:r>
        <w:rPr>
          <w:rFonts w:hint="eastAsia"/>
        </w:rPr>
        <w:t>методологічного</w:t>
      </w:r>
      <w:r>
        <w:t></w:t>
      </w:r>
      <w:r>
        <w:rPr>
          <w:rFonts w:hint="eastAsia"/>
        </w:rPr>
        <w:t>аналізу</w:t>
      </w:r>
      <w:r>
        <w:t></w:t>
      </w:r>
      <w:r>
        <w:rPr>
          <w:rFonts w:hint="eastAsia"/>
        </w:rPr>
        <w:t>світоглядного</w:t>
      </w:r>
      <w:r>
        <w:t></w:t>
      </w:r>
      <w:r>
        <w:rPr>
          <w:rFonts w:hint="eastAsia"/>
        </w:rPr>
        <w:t>і</w:t>
      </w:r>
      <w:r>
        <w:t></w:t>
      </w:r>
      <w:r>
        <w:rPr>
          <w:rFonts w:hint="eastAsia"/>
        </w:rPr>
        <w:t>доктринального</w:t>
      </w:r>
      <w:r>
        <w:t></w:t>
      </w:r>
      <w:r>
        <w:rPr>
          <w:rFonts w:hint="eastAsia"/>
        </w:rPr>
        <w:t>розуміння</w:t>
      </w:r>
      <w:r>
        <w:t></w:t>
      </w:r>
      <w:r>
        <w:rPr>
          <w:rFonts w:hint="eastAsia"/>
        </w:rPr>
        <w:t>тлумачення</w:t>
      </w:r>
      <w:r>
        <w:t></w:t>
      </w:r>
      <w:r>
        <w:t></w:t>
      </w:r>
      <w:r>
        <w:rPr>
          <w:rFonts w:hint="eastAsia"/>
        </w:rPr>
        <w:t>визначення</w:t>
      </w:r>
      <w:r>
        <w:t></w:t>
      </w:r>
      <w:r>
        <w:rPr>
          <w:rFonts w:hint="eastAsia"/>
        </w:rPr>
        <w:t>методологічних</w:t>
      </w:r>
      <w:r>
        <w:t></w:t>
      </w:r>
      <w:r>
        <w:t></w:t>
      </w:r>
      <w:r>
        <w:rPr>
          <w:rFonts w:hint="eastAsia"/>
        </w:rPr>
        <w:t>категоріальних</w:t>
      </w:r>
      <w:r>
        <w:t></w:t>
      </w:r>
      <w:r>
        <w:t></w:t>
      </w:r>
      <w:r>
        <w:rPr>
          <w:rFonts w:hint="eastAsia"/>
        </w:rPr>
        <w:t>суб’єктивних</w:t>
      </w:r>
      <w:r>
        <w:t></w:t>
      </w:r>
      <w:r>
        <w:rPr>
          <w:rFonts w:hint="eastAsia"/>
        </w:rPr>
        <w:t>факторів</w:t>
      </w:r>
      <w:r>
        <w:t></w:t>
      </w:r>
      <w:r>
        <w:rPr>
          <w:rFonts w:hint="eastAsia"/>
        </w:rPr>
        <w:t>і</w:t>
      </w:r>
      <w:r>
        <w:t></w:t>
      </w:r>
      <w:r>
        <w:rPr>
          <w:rFonts w:hint="eastAsia"/>
        </w:rPr>
        <w:t>форм</w:t>
      </w:r>
      <w:r>
        <w:t></w:t>
      </w:r>
      <w:r>
        <w:rPr>
          <w:rFonts w:hint="eastAsia"/>
        </w:rPr>
        <w:t>правової</w:t>
      </w:r>
      <w:r>
        <w:t></w:t>
      </w:r>
      <w:r>
        <w:rPr>
          <w:rFonts w:hint="eastAsia"/>
        </w:rPr>
        <w:t>інтерпретації</w:t>
      </w:r>
      <w:r>
        <w:t></w:t>
      </w:r>
      <w:r>
        <w:t></w:t>
      </w:r>
      <w:r>
        <w:rPr>
          <w:rFonts w:hint="eastAsia"/>
        </w:rPr>
        <w:t>сучасного</w:t>
      </w:r>
      <w:r>
        <w:t></w:t>
      </w:r>
      <w:r>
        <w:rPr>
          <w:rFonts w:hint="eastAsia"/>
        </w:rPr>
        <w:t>стану</w:t>
      </w:r>
      <w:r>
        <w:t></w:t>
      </w:r>
      <w:r>
        <w:rPr>
          <w:rFonts w:hint="eastAsia"/>
        </w:rPr>
        <w:t>і</w:t>
      </w:r>
      <w:r>
        <w:t></w:t>
      </w:r>
      <w:r>
        <w:rPr>
          <w:rFonts w:hint="eastAsia"/>
        </w:rPr>
        <w:t>перспектив</w:t>
      </w:r>
      <w:r>
        <w:t></w:t>
      </w:r>
      <w:r>
        <w:rPr>
          <w:rFonts w:hint="eastAsia"/>
        </w:rPr>
        <w:t>розвитку</w:t>
      </w:r>
      <w:r>
        <w:t></w:t>
      </w:r>
      <w:r>
        <w:rPr>
          <w:rFonts w:hint="eastAsia"/>
        </w:rPr>
        <w:t>в</w:t>
      </w:r>
      <w:r>
        <w:t></w:t>
      </w:r>
      <w:r>
        <w:rPr>
          <w:rFonts w:hint="eastAsia"/>
        </w:rPr>
        <w:t>Україні</w:t>
      </w:r>
      <w:r>
        <w:t></w:t>
      </w:r>
    </w:p>
    <w:p w:rsidR="00125BE2" w:rsidRDefault="00125BE2" w:rsidP="00125BE2"/>
    <w:p w:rsidR="00125BE2" w:rsidRDefault="00125BE2" w:rsidP="00125BE2">
      <w:r>
        <w:rPr>
          <w:rFonts w:hint="eastAsia"/>
        </w:rPr>
        <w:t>Досягнення</w:t>
      </w:r>
      <w:r>
        <w:t></w:t>
      </w:r>
      <w:r>
        <w:rPr>
          <w:rFonts w:hint="eastAsia"/>
        </w:rPr>
        <w:t>означеної</w:t>
      </w:r>
      <w:r>
        <w:t></w:t>
      </w:r>
      <w:r>
        <w:rPr>
          <w:rFonts w:hint="eastAsia"/>
        </w:rPr>
        <w:t>мети</w:t>
      </w:r>
      <w:r>
        <w:t></w:t>
      </w:r>
      <w:r>
        <w:rPr>
          <w:rFonts w:hint="eastAsia"/>
        </w:rPr>
        <w:t>обумовило</w:t>
      </w:r>
      <w:r>
        <w:t></w:t>
      </w:r>
      <w:r>
        <w:rPr>
          <w:rFonts w:hint="eastAsia"/>
        </w:rPr>
        <w:t>необхідність</w:t>
      </w:r>
      <w:r>
        <w:t></w:t>
      </w:r>
      <w:r>
        <w:rPr>
          <w:rFonts w:hint="eastAsia"/>
        </w:rPr>
        <w:t>послідовного</w:t>
      </w:r>
      <w:r>
        <w:t></w:t>
      </w:r>
      <w:r>
        <w:rPr>
          <w:rFonts w:hint="eastAsia"/>
        </w:rPr>
        <w:t>вирішення</w:t>
      </w:r>
      <w:r>
        <w:t></w:t>
      </w:r>
      <w:r>
        <w:rPr>
          <w:rFonts w:hint="eastAsia"/>
        </w:rPr>
        <w:t>таких</w:t>
      </w:r>
      <w:r>
        <w:t></w:t>
      </w:r>
      <w:r>
        <w:rPr>
          <w:rFonts w:hint="eastAsia"/>
        </w:rPr>
        <w:t>завдань</w:t>
      </w:r>
      <w:r>
        <w:t></w:t>
      </w:r>
    </w:p>
    <w:p w:rsidR="00125BE2" w:rsidRDefault="00125BE2" w:rsidP="00125BE2"/>
    <w:p w:rsidR="00125BE2" w:rsidRDefault="00125BE2" w:rsidP="00125BE2">
      <w:r>
        <w:tab/>
      </w:r>
      <w:r>
        <w:rPr>
          <w:rFonts w:hint="eastAsia"/>
        </w:rPr>
        <w:t>охарактеризувати</w:t>
      </w:r>
      <w:r>
        <w:t></w:t>
      </w:r>
      <w:r>
        <w:rPr>
          <w:rFonts w:hint="eastAsia"/>
        </w:rPr>
        <w:t>теоретичні</w:t>
      </w:r>
      <w:r>
        <w:t></w:t>
      </w:r>
      <w:r>
        <w:rPr>
          <w:rFonts w:hint="eastAsia"/>
        </w:rPr>
        <w:t>підходи</w:t>
      </w:r>
      <w:r>
        <w:t></w:t>
      </w:r>
      <w:r>
        <w:rPr>
          <w:rFonts w:hint="eastAsia"/>
        </w:rPr>
        <w:t>до</w:t>
      </w:r>
      <w:r>
        <w:t></w:t>
      </w:r>
      <w:r>
        <w:rPr>
          <w:rFonts w:hint="eastAsia"/>
        </w:rPr>
        <w:t>визначення</w:t>
      </w:r>
      <w:r>
        <w:t></w:t>
      </w:r>
      <w:r>
        <w:rPr>
          <w:rFonts w:hint="eastAsia"/>
        </w:rPr>
        <w:t>сутності</w:t>
      </w:r>
      <w:r>
        <w:t></w:t>
      </w:r>
      <w:r>
        <w:rPr>
          <w:rFonts w:hint="eastAsia"/>
        </w:rPr>
        <w:t>юридичного</w:t>
      </w:r>
      <w:r>
        <w:t></w:t>
      </w:r>
      <w:r>
        <w:rPr>
          <w:rFonts w:hint="eastAsia"/>
        </w:rPr>
        <w:t>тлумачення</w:t>
      </w:r>
      <w:r>
        <w:t></w:t>
      </w:r>
    </w:p>
    <w:p w:rsidR="00125BE2" w:rsidRDefault="00125BE2" w:rsidP="00125BE2"/>
    <w:p w:rsidR="00125BE2" w:rsidRDefault="00125BE2" w:rsidP="00125BE2">
      <w:r>
        <w:tab/>
      </w:r>
      <w:r>
        <w:rPr>
          <w:rFonts w:hint="eastAsia"/>
        </w:rPr>
        <w:t>окреслити</w:t>
      </w:r>
      <w:r>
        <w:t></w:t>
      </w:r>
      <w:r>
        <w:rPr>
          <w:rFonts w:hint="eastAsia"/>
        </w:rPr>
        <w:t>історичні</w:t>
      </w:r>
      <w:r>
        <w:t></w:t>
      </w:r>
      <w:r>
        <w:rPr>
          <w:rFonts w:hint="eastAsia"/>
        </w:rPr>
        <w:t>умови</w:t>
      </w:r>
      <w:r>
        <w:t></w:t>
      </w:r>
      <w:r>
        <w:rPr>
          <w:rFonts w:hint="eastAsia"/>
        </w:rPr>
        <w:t>становлення</w:t>
      </w:r>
      <w:r>
        <w:t></w:t>
      </w:r>
      <w:r>
        <w:rPr>
          <w:rFonts w:hint="eastAsia"/>
        </w:rPr>
        <w:t>та</w:t>
      </w:r>
      <w:r>
        <w:t></w:t>
      </w:r>
      <w:r>
        <w:rPr>
          <w:rFonts w:hint="eastAsia"/>
        </w:rPr>
        <w:t>розвитку</w:t>
      </w:r>
      <w:r>
        <w:t></w:t>
      </w:r>
      <w:r>
        <w:rPr>
          <w:rFonts w:hint="eastAsia"/>
        </w:rPr>
        <w:t>юридичного</w:t>
      </w:r>
      <w:r>
        <w:t></w:t>
      </w:r>
      <w:r>
        <w:rPr>
          <w:rFonts w:hint="eastAsia"/>
        </w:rPr>
        <w:t>тлумачення</w:t>
      </w:r>
      <w:r>
        <w:t></w:t>
      </w:r>
    </w:p>
    <w:p w:rsidR="00125BE2" w:rsidRDefault="00125BE2" w:rsidP="00125BE2"/>
    <w:p w:rsidR="00125BE2" w:rsidRDefault="00125BE2" w:rsidP="00125BE2">
      <w:r>
        <w:tab/>
      </w:r>
      <w:r>
        <w:rPr>
          <w:rFonts w:hint="eastAsia"/>
        </w:rPr>
        <w:t>з’ясувати</w:t>
      </w:r>
      <w:r>
        <w:t></w:t>
      </w:r>
      <w:r>
        <w:rPr>
          <w:rFonts w:hint="eastAsia"/>
        </w:rPr>
        <w:t>теоретико</w:t>
      </w:r>
      <w:r>
        <w:t></w:t>
      </w:r>
      <w:r>
        <w:rPr>
          <w:rFonts w:hint="eastAsia"/>
        </w:rPr>
        <w:t>прикладні</w:t>
      </w:r>
      <w:r>
        <w:t></w:t>
      </w:r>
      <w:r>
        <w:rPr>
          <w:rFonts w:hint="eastAsia"/>
        </w:rPr>
        <w:t>аспекти</w:t>
      </w:r>
      <w:r>
        <w:t></w:t>
      </w:r>
      <w:r>
        <w:rPr>
          <w:rFonts w:hint="eastAsia"/>
        </w:rPr>
        <w:t>інтерпретаційної</w:t>
      </w:r>
      <w:r>
        <w:t></w:t>
      </w:r>
      <w:r>
        <w:rPr>
          <w:rFonts w:hint="eastAsia"/>
        </w:rPr>
        <w:t>діяльності</w:t>
      </w:r>
      <w:r>
        <w:t></w:t>
      </w:r>
      <w:r>
        <w:rPr>
          <w:rFonts w:hint="eastAsia"/>
        </w:rPr>
        <w:t>у</w:t>
      </w:r>
      <w:r>
        <w:t></w:t>
      </w:r>
      <w:r>
        <w:rPr>
          <w:rFonts w:hint="eastAsia"/>
        </w:rPr>
        <w:t>правових</w:t>
      </w:r>
      <w:r>
        <w:t></w:t>
      </w:r>
      <w:r>
        <w:rPr>
          <w:rFonts w:hint="eastAsia"/>
        </w:rPr>
        <w:t>системах</w:t>
      </w:r>
      <w:r>
        <w:t></w:t>
      </w:r>
      <w:r>
        <w:rPr>
          <w:rFonts w:hint="eastAsia"/>
        </w:rPr>
        <w:t>різних</w:t>
      </w:r>
      <w:r>
        <w:t></w:t>
      </w:r>
      <w:r>
        <w:rPr>
          <w:rFonts w:hint="eastAsia"/>
        </w:rPr>
        <w:t>країн</w:t>
      </w:r>
      <w:r>
        <w:t></w:t>
      </w:r>
    </w:p>
    <w:p w:rsidR="00125BE2" w:rsidRDefault="00125BE2" w:rsidP="00125BE2"/>
    <w:p w:rsidR="00125BE2" w:rsidRDefault="00125BE2" w:rsidP="00125BE2">
      <w:r>
        <w:tab/>
      </w:r>
      <w:r>
        <w:rPr>
          <w:rFonts w:hint="eastAsia"/>
        </w:rPr>
        <w:t>обґрунтувати</w:t>
      </w:r>
      <w:r>
        <w:t></w:t>
      </w:r>
      <w:r>
        <w:rPr>
          <w:rFonts w:hint="eastAsia"/>
        </w:rPr>
        <w:t>теоретичні</w:t>
      </w:r>
      <w:r>
        <w:t></w:t>
      </w:r>
      <w:r>
        <w:rPr>
          <w:rFonts w:hint="eastAsia"/>
        </w:rPr>
        <w:t>основи</w:t>
      </w:r>
      <w:r>
        <w:t></w:t>
      </w:r>
      <w:r>
        <w:rPr>
          <w:rFonts w:hint="eastAsia"/>
        </w:rPr>
        <w:t>юридичного</w:t>
      </w:r>
      <w:r>
        <w:t></w:t>
      </w:r>
      <w:r>
        <w:rPr>
          <w:rFonts w:hint="eastAsia"/>
        </w:rPr>
        <w:t>тлумачення</w:t>
      </w:r>
      <w:r>
        <w:t></w:t>
      </w:r>
    </w:p>
    <w:p w:rsidR="00125BE2" w:rsidRDefault="00125BE2" w:rsidP="00125BE2"/>
    <w:p w:rsidR="00125BE2" w:rsidRDefault="00125BE2" w:rsidP="00125BE2">
      <w:r>
        <w:tab/>
      </w:r>
      <w:r>
        <w:rPr>
          <w:rFonts w:hint="eastAsia"/>
        </w:rPr>
        <w:t>виокремити</w:t>
      </w:r>
      <w:r>
        <w:t></w:t>
      </w:r>
      <w:r>
        <w:rPr>
          <w:rFonts w:hint="eastAsia"/>
        </w:rPr>
        <w:t>загальнотеоретичні</w:t>
      </w:r>
      <w:r>
        <w:t></w:t>
      </w:r>
      <w:r>
        <w:rPr>
          <w:rFonts w:hint="eastAsia"/>
        </w:rPr>
        <w:t>та</w:t>
      </w:r>
      <w:r>
        <w:t></w:t>
      </w:r>
      <w:r>
        <w:rPr>
          <w:rFonts w:hint="eastAsia"/>
        </w:rPr>
        <w:t>галузеві</w:t>
      </w:r>
      <w:r>
        <w:t></w:t>
      </w:r>
      <w:r>
        <w:rPr>
          <w:rFonts w:hint="eastAsia"/>
        </w:rPr>
        <w:t>особливості</w:t>
      </w:r>
      <w:r>
        <w:t></w:t>
      </w:r>
      <w:r>
        <w:t></w:t>
      </w:r>
      <w:r>
        <w:rPr>
          <w:rFonts w:hint="eastAsia"/>
        </w:rPr>
        <w:t>що</w:t>
      </w:r>
      <w:r>
        <w:t></w:t>
      </w:r>
      <w:r>
        <w:rPr>
          <w:rFonts w:hint="eastAsia"/>
        </w:rPr>
        <w:t>обумовлюють</w:t>
      </w:r>
      <w:r>
        <w:t></w:t>
      </w:r>
      <w:r>
        <w:rPr>
          <w:rFonts w:hint="eastAsia"/>
        </w:rPr>
        <w:t>необхідність</w:t>
      </w:r>
      <w:r>
        <w:t></w:t>
      </w:r>
      <w:r>
        <w:rPr>
          <w:rFonts w:hint="eastAsia"/>
        </w:rPr>
        <w:t>тлумачення</w:t>
      </w:r>
      <w:r>
        <w:t></w:t>
      </w:r>
      <w:r>
        <w:rPr>
          <w:rFonts w:hint="eastAsia"/>
        </w:rPr>
        <w:t>у</w:t>
      </w:r>
      <w:r>
        <w:t></w:t>
      </w:r>
      <w:r>
        <w:rPr>
          <w:rFonts w:hint="eastAsia"/>
        </w:rPr>
        <w:t>праві</w:t>
      </w:r>
      <w:r>
        <w:t></w:t>
      </w:r>
    </w:p>
    <w:p w:rsidR="00125BE2" w:rsidRDefault="00125BE2" w:rsidP="00125BE2"/>
    <w:p w:rsidR="00125BE2" w:rsidRDefault="00125BE2" w:rsidP="00125BE2">
      <w:r>
        <w:tab/>
      </w:r>
      <w:r>
        <w:rPr>
          <w:rFonts w:hint="eastAsia"/>
        </w:rPr>
        <w:t>обґрунтувати</w:t>
      </w:r>
      <w:r>
        <w:t></w:t>
      </w:r>
      <w:r>
        <w:rPr>
          <w:rFonts w:hint="eastAsia"/>
        </w:rPr>
        <w:t>методологічну</w:t>
      </w:r>
      <w:r>
        <w:t></w:t>
      </w:r>
      <w:r>
        <w:rPr>
          <w:rFonts w:hint="eastAsia"/>
        </w:rPr>
        <w:t>основу</w:t>
      </w:r>
      <w:r>
        <w:t></w:t>
      </w:r>
      <w:r>
        <w:rPr>
          <w:rFonts w:hint="eastAsia"/>
        </w:rPr>
        <w:t>наукового</w:t>
      </w:r>
      <w:r>
        <w:t></w:t>
      </w:r>
      <w:r>
        <w:rPr>
          <w:rFonts w:hint="eastAsia"/>
        </w:rPr>
        <w:t>пізнання</w:t>
      </w:r>
      <w:r>
        <w:t></w:t>
      </w:r>
      <w:r>
        <w:rPr>
          <w:rFonts w:hint="eastAsia"/>
        </w:rPr>
        <w:t>юридичного</w:t>
      </w:r>
      <w:r>
        <w:t></w:t>
      </w:r>
      <w:r>
        <w:rPr>
          <w:rFonts w:hint="eastAsia"/>
        </w:rPr>
        <w:t>тлумачення</w:t>
      </w:r>
      <w:r>
        <w:t></w:t>
      </w:r>
    </w:p>
    <w:p w:rsidR="00125BE2" w:rsidRDefault="00125BE2" w:rsidP="00125BE2"/>
    <w:p w:rsidR="00125BE2" w:rsidRDefault="00125BE2" w:rsidP="00125BE2">
      <w:r>
        <w:tab/>
      </w:r>
      <w:r>
        <w:rPr>
          <w:rFonts w:hint="eastAsia"/>
        </w:rPr>
        <w:t>охарактеризувати</w:t>
      </w:r>
      <w:r>
        <w:t></w:t>
      </w:r>
      <w:r>
        <w:rPr>
          <w:rFonts w:hint="eastAsia"/>
        </w:rPr>
        <w:t>поняття</w:t>
      </w:r>
      <w:r>
        <w:t></w:t>
      </w:r>
      <w:r>
        <w:rPr>
          <w:rFonts w:hint="eastAsia"/>
        </w:rPr>
        <w:t>та</w:t>
      </w:r>
      <w:r>
        <w:t></w:t>
      </w:r>
      <w:r>
        <w:rPr>
          <w:rFonts w:hint="eastAsia"/>
        </w:rPr>
        <w:t>сутність</w:t>
      </w:r>
      <w:r>
        <w:t></w:t>
      </w:r>
      <w:r>
        <w:rPr>
          <w:rFonts w:hint="eastAsia"/>
        </w:rPr>
        <w:t>об’єкта</w:t>
      </w:r>
      <w:r>
        <w:t></w:t>
      </w:r>
      <w:r>
        <w:rPr>
          <w:rFonts w:hint="eastAsia"/>
        </w:rPr>
        <w:t>юридичного</w:t>
      </w:r>
      <w:r>
        <w:t></w:t>
      </w:r>
      <w:r>
        <w:rPr>
          <w:rFonts w:hint="eastAsia"/>
        </w:rPr>
        <w:t>тлумачення</w:t>
      </w:r>
      <w:r>
        <w:t></w:t>
      </w:r>
      <w:r>
        <w:rPr>
          <w:rFonts w:hint="eastAsia"/>
        </w:rPr>
        <w:t>як</w:t>
      </w:r>
      <w:r>
        <w:t></w:t>
      </w:r>
      <w:r>
        <w:rPr>
          <w:rFonts w:hint="eastAsia"/>
        </w:rPr>
        <w:t>одного</w:t>
      </w:r>
      <w:r>
        <w:t></w:t>
      </w:r>
      <w:r>
        <w:rPr>
          <w:rFonts w:hint="eastAsia"/>
        </w:rPr>
        <w:t>з</w:t>
      </w:r>
      <w:r>
        <w:t></w:t>
      </w:r>
      <w:r>
        <w:rPr>
          <w:rFonts w:hint="eastAsia"/>
        </w:rPr>
        <w:t>базових</w:t>
      </w:r>
      <w:r>
        <w:t></w:t>
      </w:r>
      <w:r>
        <w:rPr>
          <w:rFonts w:hint="eastAsia"/>
        </w:rPr>
        <w:t>його</w:t>
      </w:r>
      <w:r>
        <w:t></w:t>
      </w:r>
      <w:r>
        <w:rPr>
          <w:rFonts w:hint="eastAsia"/>
        </w:rPr>
        <w:t>елементів</w:t>
      </w:r>
      <w:r>
        <w:t></w:t>
      </w:r>
    </w:p>
    <w:p w:rsidR="00125BE2" w:rsidRDefault="00125BE2" w:rsidP="00125BE2"/>
    <w:p w:rsidR="00125BE2" w:rsidRDefault="00125BE2" w:rsidP="00125BE2">
      <w:r>
        <w:tab/>
      </w:r>
      <w:r>
        <w:rPr>
          <w:rFonts w:hint="eastAsia"/>
        </w:rPr>
        <w:t>встановити</w:t>
      </w:r>
      <w:r>
        <w:t></w:t>
      </w:r>
      <w:r>
        <w:rPr>
          <w:rFonts w:hint="eastAsia"/>
        </w:rPr>
        <w:t>роль</w:t>
      </w:r>
      <w:r>
        <w:t></w:t>
      </w:r>
      <w:r>
        <w:rPr>
          <w:rFonts w:hint="eastAsia"/>
        </w:rPr>
        <w:t>принципів</w:t>
      </w:r>
      <w:r>
        <w:t></w:t>
      </w:r>
      <w:r>
        <w:rPr>
          <w:rFonts w:hint="eastAsia"/>
        </w:rPr>
        <w:t>права</w:t>
      </w:r>
      <w:r>
        <w:t></w:t>
      </w:r>
      <w:r>
        <w:rPr>
          <w:rFonts w:hint="eastAsia"/>
        </w:rPr>
        <w:t>у</w:t>
      </w:r>
      <w:r>
        <w:t></w:t>
      </w:r>
      <w:r>
        <w:rPr>
          <w:rFonts w:hint="eastAsia"/>
        </w:rPr>
        <w:t>процесі</w:t>
      </w:r>
      <w:r>
        <w:t></w:t>
      </w:r>
      <w:r>
        <w:rPr>
          <w:rFonts w:hint="eastAsia"/>
        </w:rPr>
        <w:t>юридичного</w:t>
      </w:r>
      <w:r>
        <w:t></w:t>
      </w:r>
      <w:r>
        <w:rPr>
          <w:rFonts w:hint="eastAsia"/>
        </w:rPr>
        <w:t>тлумачення</w:t>
      </w:r>
      <w:r>
        <w:t></w:t>
      </w:r>
    </w:p>
    <w:p w:rsidR="00125BE2" w:rsidRDefault="00125BE2" w:rsidP="00125BE2"/>
    <w:p w:rsidR="00125BE2" w:rsidRDefault="00125BE2" w:rsidP="00125BE2">
      <w:r>
        <w:tab/>
      </w:r>
      <w:r>
        <w:rPr>
          <w:rFonts w:hint="eastAsia"/>
        </w:rPr>
        <w:t>з’ясувати</w:t>
      </w:r>
      <w:r>
        <w:t></w:t>
      </w:r>
      <w:r>
        <w:rPr>
          <w:rFonts w:hint="eastAsia"/>
        </w:rPr>
        <w:t>особливості</w:t>
      </w:r>
      <w:r>
        <w:t></w:t>
      </w:r>
      <w:r>
        <w:rPr>
          <w:rFonts w:hint="eastAsia"/>
        </w:rPr>
        <w:t>правових</w:t>
      </w:r>
      <w:r>
        <w:t></w:t>
      </w:r>
      <w:r>
        <w:rPr>
          <w:rFonts w:hint="eastAsia"/>
        </w:rPr>
        <w:t>звичаїв</w:t>
      </w:r>
      <w:r>
        <w:t></w:t>
      </w:r>
      <w:r>
        <w:rPr>
          <w:rFonts w:hint="eastAsia"/>
        </w:rPr>
        <w:t>як</w:t>
      </w:r>
      <w:r>
        <w:t></w:t>
      </w:r>
      <w:r>
        <w:rPr>
          <w:rFonts w:hint="eastAsia"/>
        </w:rPr>
        <w:t>об’єктів</w:t>
      </w:r>
      <w:r>
        <w:t></w:t>
      </w:r>
      <w:r>
        <w:rPr>
          <w:rFonts w:hint="eastAsia"/>
        </w:rPr>
        <w:t>тлумачення</w:t>
      </w:r>
      <w:r>
        <w:t></w:t>
      </w:r>
    </w:p>
    <w:p w:rsidR="00125BE2" w:rsidRDefault="00125BE2" w:rsidP="00125BE2"/>
    <w:p w:rsidR="00125BE2" w:rsidRDefault="00125BE2" w:rsidP="00125BE2">
      <w:r>
        <w:tab/>
      </w:r>
      <w:r>
        <w:rPr>
          <w:rFonts w:hint="eastAsia"/>
        </w:rPr>
        <w:t>визначити</w:t>
      </w:r>
      <w:r>
        <w:t></w:t>
      </w:r>
      <w:r>
        <w:rPr>
          <w:rFonts w:hint="eastAsia"/>
        </w:rPr>
        <w:t>особливості</w:t>
      </w:r>
      <w:r>
        <w:t></w:t>
      </w:r>
      <w:r>
        <w:rPr>
          <w:rFonts w:hint="eastAsia"/>
        </w:rPr>
        <w:t>викладення</w:t>
      </w:r>
      <w:r>
        <w:t></w:t>
      </w:r>
      <w:r>
        <w:rPr>
          <w:rFonts w:hint="eastAsia"/>
        </w:rPr>
        <w:t>юридичних</w:t>
      </w:r>
      <w:r>
        <w:t></w:t>
      </w:r>
      <w:r>
        <w:rPr>
          <w:rFonts w:hint="eastAsia"/>
        </w:rPr>
        <w:t>текстів</w:t>
      </w:r>
      <w:r>
        <w:t></w:t>
      </w:r>
      <w:r>
        <w:rPr>
          <w:rFonts w:hint="eastAsia"/>
        </w:rPr>
        <w:t>і</w:t>
      </w:r>
      <w:r>
        <w:t></w:t>
      </w:r>
      <w:r>
        <w:rPr>
          <w:rFonts w:hint="eastAsia"/>
        </w:rPr>
        <w:t>їх</w:t>
      </w:r>
      <w:r>
        <w:t></w:t>
      </w:r>
      <w:r>
        <w:rPr>
          <w:rFonts w:hint="eastAsia"/>
        </w:rPr>
        <w:t>значення</w:t>
      </w:r>
      <w:r>
        <w:t></w:t>
      </w:r>
      <w:r>
        <w:rPr>
          <w:rFonts w:hint="eastAsia"/>
        </w:rPr>
        <w:t>для</w:t>
      </w:r>
      <w:r>
        <w:t></w:t>
      </w:r>
      <w:r>
        <w:rPr>
          <w:rFonts w:hint="eastAsia"/>
        </w:rPr>
        <w:t>процесу</w:t>
      </w:r>
      <w:r>
        <w:t></w:t>
      </w:r>
      <w:r>
        <w:rPr>
          <w:rFonts w:hint="eastAsia"/>
        </w:rPr>
        <w:t>тлумачення</w:t>
      </w:r>
      <w:r>
        <w:t></w:t>
      </w:r>
    </w:p>
    <w:p w:rsidR="00125BE2" w:rsidRDefault="00125BE2" w:rsidP="00125BE2"/>
    <w:p w:rsidR="00125BE2" w:rsidRDefault="00125BE2" w:rsidP="00125BE2"/>
    <w:p w:rsidR="00125BE2" w:rsidRDefault="00125BE2" w:rsidP="00125BE2">
      <w:r>
        <w:t></w:t>
      </w:r>
      <w:r>
        <w:t></w:t>
      </w:r>
    </w:p>
    <w:p w:rsidR="00125BE2" w:rsidRDefault="00125BE2" w:rsidP="00125BE2">
      <w:r>
        <w:t></w:t>
      </w:r>
    </w:p>
    <w:p w:rsidR="00125BE2" w:rsidRDefault="00125BE2" w:rsidP="00125BE2">
      <w:r>
        <w:tab/>
      </w:r>
      <w:r>
        <w:rPr>
          <w:rFonts w:hint="eastAsia"/>
        </w:rPr>
        <w:t>узагальнити</w:t>
      </w:r>
      <w:r>
        <w:t></w:t>
      </w:r>
      <w:r>
        <w:rPr>
          <w:rFonts w:hint="eastAsia"/>
        </w:rPr>
        <w:t>доктринальні</w:t>
      </w:r>
      <w:r>
        <w:t></w:t>
      </w:r>
      <w:r>
        <w:rPr>
          <w:rFonts w:hint="eastAsia"/>
        </w:rPr>
        <w:t>підходи</w:t>
      </w:r>
      <w:r>
        <w:t></w:t>
      </w:r>
      <w:r>
        <w:rPr>
          <w:rFonts w:hint="eastAsia"/>
        </w:rPr>
        <w:t>та</w:t>
      </w:r>
      <w:r>
        <w:t></w:t>
      </w:r>
      <w:r>
        <w:rPr>
          <w:rFonts w:hint="eastAsia"/>
        </w:rPr>
        <w:t>законодавчі</w:t>
      </w:r>
      <w:r>
        <w:t></w:t>
      </w:r>
      <w:r>
        <w:rPr>
          <w:rFonts w:hint="eastAsia"/>
        </w:rPr>
        <w:t>основи</w:t>
      </w:r>
      <w:r>
        <w:t></w:t>
      </w:r>
      <w:r>
        <w:rPr>
          <w:rFonts w:hint="eastAsia"/>
        </w:rPr>
        <w:t>визначення</w:t>
      </w:r>
      <w:r>
        <w:t></w:t>
      </w:r>
      <w:r>
        <w:rPr>
          <w:rFonts w:hint="eastAsia"/>
        </w:rPr>
        <w:t>суб’єктів</w:t>
      </w:r>
      <w:r>
        <w:t></w:t>
      </w:r>
      <w:r>
        <w:rPr>
          <w:rFonts w:hint="eastAsia"/>
        </w:rPr>
        <w:t>інтерпретаційної</w:t>
      </w:r>
      <w:r>
        <w:t></w:t>
      </w:r>
      <w:r>
        <w:rPr>
          <w:rFonts w:hint="eastAsia"/>
        </w:rPr>
        <w:t>діяльності</w:t>
      </w:r>
      <w:r>
        <w:t></w:t>
      </w:r>
    </w:p>
    <w:p w:rsidR="00125BE2" w:rsidRDefault="00125BE2" w:rsidP="00125BE2"/>
    <w:p w:rsidR="00125BE2" w:rsidRDefault="00125BE2" w:rsidP="00125BE2">
      <w:r>
        <w:tab/>
      </w:r>
      <w:r>
        <w:rPr>
          <w:rFonts w:hint="eastAsia"/>
        </w:rPr>
        <w:t>виокремити</w:t>
      </w:r>
      <w:r>
        <w:t></w:t>
      </w:r>
      <w:r>
        <w:rPr>
          <w:rFonts w:hint="eastAsia"/>
        </w:rPr>
        <w:t>форми</w:t>
      </w:r>
      <w:r>
        <w:t></w:t>
      </w:r>
      <w:r>
        <w:rPr>
          <w:rFonts w:hint="eastAsia"/>
        </w:rPr>
        <w:t>здійснення</w:t>
      </w:r>
      <w:r>
        <w:t></w:t>
      </w:r>
      <w:r>
        <w:rPr>
          <w:rFonts w:hint="eastAsia"/>
        </w:rPr>
        <w:t>юридичного</w:t>
      </w:r>
      <w:r>
        <w:t></w:t>
      </w:r>
      <w:r>
        <w:rPr>
          <w:rFonts w:hint="eastAsia"/>
        </w:rPr>
        <w:t>тлумачення</w:t>
      </w:r>
      <w:r>
        <w:t></w:t>
      </w:r>
      <w:r>
        <w:rPr>
          <w:rFonts w:hint="eastAsia"/>
        </w:rPr>
        <w:t>судовими</w:t>
      </w:r>
      <w:r>
        <w:t></w:t>
      </w:r>
      <w:r>
        <w:rPr>
          <w:rFonts w:hint="eastAsia"/>
        </w:rPr>
        <w:t>органами</w:t>
      </w:r>
      <w:r>
        <w:t></w:t>
      </w:r>
    </w:p>
    <w:p w:rsidR="00125BE2" w:rsidRDefault="00125BE2" w:rsidP="00125BE2"/>
    <w:p w:rsidR="00125BE2" w:rsidRDefault="00125BE2" w:rsidP="00125BE2">
      <w:r>
        <w:tab/>
      </w:r>
      <w:r>
        <w:rPr>
          <w:rFonts w:hint="eastAsia"/>
        </w:rPr>
        <w:t>узагальнити</w:t>
      </w:r>
      <w:r>
        <w:t></w:t>
      </w:r>
      <w:r>
        <w:rPr>
          <w:rFonts w:hint="eastAsia"/>
        </w:rPr>
        <w:t>результати</w:t>
      </w:r>
      <w:r>
        <w:t></w:t>
      </w:r>
      <w:r>
        <w:rPr>
          <w:rFonts w:hint="eastAsia"/>
        </w:rPr>
        <w:t>юридичного</w:t>
      </w:r>
      <w:r>
        <w:t></w:t>
      </w:r>
      <w:r>
        <w:rPr>
          <w:rFonts w:hint="eastAsia"/>
        </w:rPr>
        <w:t>тлумачення</w:t>
      </w:r>
      <w:r>
        <w:t></w:t>
      </w:r>
    </w:p>
    <w:p w:rsidR="00125BE2" w:rsidRDefault="00125BE2" w:rsidP="00125BE2"/>
    <w:p w:rsidR="00125BE2" w:rsidRDefault="00125BE2" w:rsidP="00125BE2">
      <w:r>
        <w:tab/>
      </w:r>
      <w:r>
        <w:rPr>
          <w:rFonts w:hint="eastAsia"/>
        </w:rPr>
        <w:t>з’ясувати</w:t>
      </w:r>
      <w:r>
        <w:t></w:t>
      </w:r>
      <w:r>
        <w:rPr>
          <w:rFonts w:hint="eastAsia"/>
        </w:rPr>
        <w:t>взаємозв’язок</w:t>
      </w:r>
      <w:r>
        <w:t></w:t>
      </w:r>
      <w:r>
        <w:rPr>
          <w:rFonts w:hint="eastAsia"/>
        </w:rPr>
        <w:t>між</w:t>
      </w:r>
      <w:r>
        <w:t></w:t>
      </w:r>
      <w:r>
        <w:rPr>
          <w:rFonts w:hint="eastAsia"/>
        </w:rPr>
        <w:t>юридичною</w:t>
      </w:r>
      <w:r>
        <w:t></w:t>
      </w:r>
      <w:r>
        <w:rPr>
          <w:rFonts w:hint="eastAsia"/>
        </w:rPr>
        <w:t>і</w:t>
      </w:r>
      <w:r>
        <w:t></w:t>
      </w:r>
      <w:r>
        <w:rPr>
          <w:rFonts w:hint="eastAsia"/>
        </w:rPr>
        <w:t>правоінтерпретаційною</w:t>
      </w:r>
      <w:r>
        <w:t></w:t>
      </w:r>
      <w:r>
        <w:rPr>
          <w:rFonts w:hint="eastAsia"/>
        </w:rPr>
        <w:t>технікою</w:t>
      </w:r>
      <w:r>
        <w:t></w:t>
      </w:r>
      <w:r>
        <w:rPr>
          <w:rFonts w:hint="eastAsia"/>
        </w:rPr>
        <w:t>та</w:t>
      </w:r>
      <w:r>
        <w:t></w:t>
      </w:r>
      <w:r>
        <w:rPr>
          <w:rFonts w:hint="eastAsia"/>
        </w:rPr>
        <w:t>вплив</w:t>
      </w:r>
      <w:r>
        <w:t></w:t>
      </w:r>
      <w:r>
        <w:rPr>
          <w:rFonts w:hint="eastAsia"/>
        </w:rPr>
        <w:t>недотримання</w:t>
      </w:r>
      <w:r>
        <w:t></w:t>
      </w:r>
      <w:r>
        <w:rPr>
          <w:rFonts w:hint="eastAsia"/>
        </w:rPr>
        <w:t>вимог</w:t>
      </w:r>
      <w:r>
        <w:t></w:t>
      </w:r>
      <w:r>
        <w:rPr>
          <w:rFonts w:hint="eastAsia"/>
        </w:rPr>
        <w:t>юридичної</w:t>
      </w:r>
      <w:r>
        <w:t></w:t>
      </w:r>
      <w:r>
        <w:rPr>
          <w:rFonts w:hint="eastAsia"/>
        </w:rPr>
        <w:t>техніки</w:t>
      </w:r>
      <w:r>
        <w:t></w:t>
      </w:r>
      <w:r>
        <w:rPr>
          <w:rFonts w:hint="eastAsia"/>
        </w:rPr>
        <w:t>на</w:t>
      </w:r>
      <w:r>
        <w:t></w:t>
      </w:r>
      <w:r>
        <w:rPr>
          <w:rFonts w:hint="eastAsia"/>
        </w:rPr>
        <w:t>процес</w:t>
      </w:r>
      <w:r>
        <w:t></w:t>
      </w:r>
      <w:r>
        <w:rPr>
          <w:rFonts w:hint="eastAsia"/>
        </w:rPr>
        <w:t>тлумачення</w:t>
      </w:r>
      <w:r>
        <w:t></w:t>
      </w:r>
    </w:p>
    <w:p w:rsidR="00125BE2" w:rsidRDefault="00125BE2" w:rsidP="00125BE2"/>
    <w:p w:rsidR="00125BE2" w:rsidRDefault="00125BE2" w:rsidP="00125BE2">
      <w:r>
        <w:tab/>
      </w:r>
      <w:r>
        <w:rPr>
          <w:rFonts w:hint="eastAsia"/>
        </w:rPr>
        <w:t>визначити</w:t>
      </w:r>
      <w:r>
        <w:t></w:t>
      </w:r>
      <w:r>
        <w:rPr>
          <w:rFonts w:hint="eastAsia"/>
        </w:rPr>
        <w:t>способи</w:t>
      </w:r>
      <w:r>
        <w:t></w:t>
      </w:r>
      <w:r>
        <w:rPr>
          <w:rFonts w:hint="eastAsia"/>
        </w:rPr>
        <w:t>та</w:t>
      </w:r>
      <w:r>
        <w:t></w:t>
      </w:r>
      <w:r>
        <w:rPr>
          <w:rFonts w:hint="eastAsia"/>
        </w:rPr>
        <w:t>прийоми</w:t>
      </w:r>
      <w:r>
        <w:t></w:t>
      </w:r>
      <w:r>
        <w:rPr>
          <w:rFonts w:hint="eastAsia"/>
        </w:rPr>
        <w:t>юридичного</w:t>
      </w:r>
      <w:r>
        <w:t></w:t>
      </w:r>
      <w:r>
        <w:rPr>
          <w:rFonts w:hint="eastAsia"/>
        </w:rPr>
        <w:t>тлумачення</w:t>
      </w:r>
      <w:r>
        <w:t></w:t>
      </w:r>
    </w:p>
    <w:p w:rsidR="00125BE2" w:rsidRDefault="00125BE2" w:rsidP="00125BE2"/>
    <w:p w:rsidR="00125BE2" w:rsidRDefault="00125BE2" w:rsidP="00125BE2">
      <w:r>
        <w:tab/>
      </w:r>
      <w:r>
        <w:rPr>
          <w:rFonts w:hint="eastAsia"/>
        </w:rPr>
        <w:t>простежити</w:t>
      </w:r>
      <w:r>
        <w:t></w:t>
      </w:r>
      <w:r>
        <w:rPr>
          <w:rFonts w:hint="eastAsia"/>
        </w:rPr>
        <w:t>особливості</w:t>
      </w:r>
      <w:r>
        <w:t></w:t>
      </w:r>
      <w:r>
        <w:rPr>
          <w:rFonts w:hint="eastAsia"/>
        </w:rPr>
        <w:t>встановлення</w:t>
      </w:r>
      <w:r>
        <w:t></w:t>
      </w:r>
      <w:r>
        <w:rPr>
          <w:rFonts w:hint="eastAsia"/>
        </w:rPr>
        <w:t>змісту</w:t>
      </w:r>
      <w:r>
        <w:t></w:t>
      </w:r>
      <w:r>
        <w:rPr>
          <w:rFonts w:hint="eastAsia"/>
        </w:rPr>
        <w:t>норм</w:t>
      </w:r>
      <w:r>
        <w:t></w:t>
      </w:r>
      <w:r>
        <w:rPr>
          <w:rFonts w:hint="eastAsia"/>
        </w:rPr>
        <w:t>права</w:t>
      </w:r>
      <w:r>
        <w:t></w:t>
      </w:r>
      <w:r>
        <w:t></w:t>
      </w:r>
      <w:r>
        <w:rPr>
          <w:rFonts w:hint="eastAsia"/>
        </w:rPr>
        <w:t>що</w:t>
      </w:r>
      <w:r>
        <w:t></w:t>
      </w:r>
      <w:r>
        <w:rPr>
          <w:rFonts w:hint="eastAsia"/>
        </w:rPr>
        <w:t>містять</w:t>
      </w:r>
      <w:r>
        <w:t></w:t>
      </w:r>
      <w:r>
        <w:rPr>
          <w:rFonts w:hint="eastAsia"/>
        </w:rPr>
        <w:t>оцінні</w:t>
      </w:r>
      <w:r>
        <w:t></w:t>
      </w:r>
      <w:r>
        <w:rPr>
          <w:rFonts w:hint="eastAsia"/>
        </w:rPr>
        <w:t>поняття</w:t>
      </w:r>
      <w:r>
        <w:t></w:t>
      </w:r>
      <w:r>
        <w:t></w:t>
      </w:r>
      <w:r>
        <w:rPr>
          <w:rFonts w:hint="eastAsia"/>
        </w:rPr>
        <w:t>шляхом</w:t>
      </w:r>
      <w:r>
        <w:t></w:t>
      </w:r>
      <w:r>
        <w:rPr>
          <w:rFonts w:hint="eastAsia"/>
        </w:rPr>
        <w:t>їх</w:t>
      </w:r>
      <w:r>
        <w:t></w:t>
      </w:r>
      <w:r>
        <w:rPr>
          <w:rFonts w:hint="eastAsia"/>
        </w:rPr>
        <w:t>тлумачення</w:t>
      </w:r>
      <w:r>
        <w:t></w:t>
      </w:r>
      <w:r>
        <w:rPr>
          <w:rFonts w:hint="eastAsia"/>
        </w:rPr>
        <w:t>та</w:t>
      </w:r>
      <w:r>
        <w:t></w:t>
      </w:r>
      <w:r>
        <w:rPr>
          <w:rFonts w:hint="eastAsia"/>
        </w:rPr>
        <w:t>конкретизації</w:t>
      </w:r>
      <w:r>
        <w:t></w:t>
      </w:r>
    </w:p>
    <w:p w:rsidR="00125BE2" w:rsidRDefault="00125BE2" w:rsidP="00125BE2"/>
    <w:p w:rsidR="00125BE2" w:rsidRDefault="00125BE2" w:rsidP="00125BE2">
      <w:r>
        <w:tab/>
      </w:r>
      <w:r>
        <w:rPr>
          <w:rFonts w:hint="eastAsia"/>
        </w:rPr>
        <w:t>уточнити</w:t>
      </w:r>
      <w:r>
        <w:t></w:t>
      </w:r>
      <w:r>
        <w:rPr>
          <w:rFonts w:hint="eastAsia"/>
        </w:rPr>
        <w:t>правила</w:t>
      </w:r>
      <w:r>
        <w:t></w:t>
      </w:r>
      <w:r>
        <w:rPr>
          <w:rFonts w:hint="eastAsia"/>
        </w:rPr>
        <w:t>тлумачення</w:t>
      </w:r>
      <w:r>
        <w:t></w:t>
      </w:r>
      <w:r>
        <w:rPr>
          <w:rFonts w:hint="eastAsia"/>
        </w:rPr>
        <w:t>односторонніх</w:t>
      </w:r>
      <w:r>
        <w:t></w:t>
      </w:r>
      <w:r>
        <w:rPr>
          <w:rFonts w:hint="eastAsia"/>
        </w:rPr>
        <w:t>та</w:t>
      </w:r>
      <w:r>
        <w:t></w:t>
      </w:r>
      <w:r>
        <w:rPr>
          <w:rFonts w:hint="eastAsia"/>
        </w:rPr>
        <w:t>двосторонніх</w:t>
      </w:r>
      <w:r>
        <w:t></w:t>
      </w:r>
      <w:r>
        <w:rPr>
          <w:rFonts w:hint="eastAsia"/>
        </w:rPr>
        <w:t>правочинів</w:t>
      </w:r>
      <w:r>
        <w:t></w:t>
      </w:r>
    </w:p>
    <w:p w:rsidR="00125BE2" w:rsidRDefault="00125BE2" w:rsidP="00125BE2"/>
    <w:p w:rsidR="00125BE2" w:rsidRDefault="00125BE2" w:rsidP="00125BE2">
      <w:r>
        <w:tab/>
      </w:r>
      <w:r>
        <w:rPr>
          <w:rFonts w:hint="eastAsia"/>
        </w:rPr>
        <w:t>обґрунтувати</w:t>
      </w:r>
      <w:r>
        <w:t></w:t>
      </w:r>
      <w:r>
        <w:rPr>
          <w:rFonts w:hint="eastAsia"/>
        </w:rPr>
        <w:t>пропозиції</w:t>
      </w:r>
      <w:r>
        <w:t></w:t>
      </w:r>
      <w:r>
        <w:rPr>
          <w:rFonts w:hint="eastAsia"/>
        </w:rPr>
        <w:t>щодо</w:t>
      </w:r>
      <w:r>
        <w:t></w:t>
      </w:r>
      <w:r>
        <w:rPr>
          <w:rFonts w:hint="eastAsia"/>
        </w:rPr>
        <w:t>удосконалення</w:t>
      </w:r>
      <w:r>
        <w:t></w:t>
      </w:r>
      <w:r>
        <w:rPr>
          <w:rFonts w:hint="eastAsia"/>
        </w:rPr>
        <w:t>техніки</w:t>
      </w:r>
      <w:r>
        <w:t></w:t>
      </w:r>
      <w:r>
        <w:rPr>
          <w:rFonts w:hint="eastAsia"/>
        </w:rPr>
        <w:t>юридичного</w:t>
      </w:r>
      <w:r>
        <w:t></w:t>
      </w:r>
      <w:r>
        <w:rPr>
          <w:rFonts w:hint="eastAsia"/>
        </w:rPr>
        <w:t>тлумачення</w:t>
      </w:r>
      <w:r>
        <w:t></w:t>
      </w:r>
      <w:r>
        <w:rPr>
          <w:rFonts w:hint="eastAsia"/>
        </w:rPr>
        <w:t>та</w:t>
      </w:r>
      <w:r>
        <w:t></w:t>
      </w:r>
      <w:r>
        <w:rPr>
          <w:rFonts w:hint="eastAsia"/>
        </w:rPr>
        <w:t>уникнення</w:t>
      </w:r>
      <w:r>
        <w:t></w:t>
      </w:r>
      <w:r>
        <w:rPr>
          <w:rFonts w:hint="eastAsia"/>
        </w:rPr>
        <w:t>правоінтерпретаційних</w:t>
      </w:r>
      <w:r>
        <w:t></w:t>
      </w:r>
      <w:r>
        <w:rPr>
          <w:rFonts w:hint="eastAsia"/>
        </w:rPr>
        <w:t>помилок</w:t>
      </w:r>
      <w:r>
        <w:t></w:t>
      </w:r>
    </w:p>
    <w:p w:rsidR="00125BE2" w:rsidRDefault="00125BE2" w:rsidP="00125BE2"/>
    <w:p w:rsidR="00125BE2" w:rsidRDefault="00125BE2" w:rsidP="00125BE2">
      <w:r>
        <w:rPr>
          <w:rFonts w:hint="eastAsia"/>
        </w:rPr>
        <w:t>Об’єктом</w:t>
      </w:r>
      <w:r>
        <w:t></w:t>
      </w:r>
      <w:r>
        <w:rPr>
          <w:rFonts w:hint="eastAsia"/>
        </w:rPr>
        <w:t>дослідження</w:t>
      </w:r>
      <w:r>
        <w:t></w:t>
      </w:r>
      <w:r>
        <w:rPr>
          <w:rFonts w:hint="eastAsia"/>
        </w:rPr>
        <w:t>є</w:t>
      </w:r>
      <w:r>
        <w:t></w:t>
      </w:r>
      <w:r>
        <w:rPr>
          <w:rFonts w:hint="eastAsia"/>
        </w:rPr>
        <w:t>широкий</w:t>
      </w:r>
      <w:r>
        <w:t></w:t>
      </w:r>
      <w:r>
        <w:rPr>
          <w:rFonts w:hint="eastAsia"/>
        </w:rPr>
        <w:t>спектр</w:t>
      </w:r>
      <w:r>
        <w:t></w:t>
      </w:r>
      <w:r>
        <w:rPr>
          <w:rFonts w:hint="eastAsia"/>
        </w:rPr>
        <w:t>суспільних</w:t>
      </w:r>
      <w:r>
        <w:t></w:t>
      </w:r>
      <w:r>
        <w:rPr>
          <w:rFonts w:hint="eastAsia"/>
        </w:rPr>
        <w:t>відносин</w:t>
      </w:r>
      <w:r>
        <w:t></w:t>
      </w:r>
      <w:r>
        <w:t></w:t>
      </w:r>
      <w:r>
        <w:rPr>
          <w:rFonts w:hint="eastAsia"/>
        </w:rPr>
        <w:t>що</w:t>
      </w:r>
      <w:r>
        <w:t></w:t>
      </w:r>
      <w:r>
        <w:rPr>
          <w:rFonts w:hint="eastAsia"/>
        </w:rPr>
        <w:t>пов’язані</w:t>
      </w:r>
      <w:r>
        <w:t></w:t>
      </w:r>
      <w:r>
        <w:rPr>
          <w:rFonts w:hint="eastAsia"/>
        </w:rPr>
        <w:t>з</w:t>
      </w:r>
      <w:r>
        <w:t></w:t>
      </w:r>
      <w:r>
        <w:rPr>
          <w:rFonts w:hint="eastAsia"/>
        </w:rPr>
        <w:t>тлумаченням</w:t>
      </w:r>
      <w:r>
        <w:t></w:t>
      </w:r>
      <w:r>
        <w:rPr>
          <w:rFonts w:hint="eastAsia"/>
        </w:rPr>
        <w:t>права</w:t>
      </w:r>
      <w:r>
        <w:t></w:t>
      </w:r>
    </w:p>
    <w:p w:rsidR="00125BE2" w:rsidRDefault="00125BE2" w:rsidP="00125BE2"/>
    <w:p w:rsidR="00125BE2" w:rsidRDefault="00125BE2" w:rsidP="00125BE2">
      <w:r>
        <w:rPr>
          <w:rFonts w:hint="eastAsia"/>
        </w:rPr>
        <w:t>Предметом</w:t>
      </w:r>
      <w:r>
        <w:t></w:t>
      </w:r>
      <w:r>
        <w:rPr>
          <w:rFonts w:hint="eastAsia"/>
        </w:rPr>
        <w:t>дослідження</w:t>
      </w:r>
      <w:r>
        <w:t></w:t>
      </w:r>
      <w:r>
        <w:rPr>
          <w:rFonts w:hint="eastAsia"/>
        </w:rPr>
        <w:t>є</w:t>
      </w:r>
      <w:r>
        <w:t></w:t>
      </w:r>
      <w:r>
        <w:rPr>
          <w:rFonts w:hint="eastAsia"/>
        </w:rPr>
        <w:t>теоретичні</w:t>
      </w:r>
      <w:r>
        <w:t></w:t>
      </w:r>
      <w:r>
        <w:rPr>
          <w:rFonts w:hint="eastAsia"/>
        </w:rPr>
        <w:t>та</w:t>
      </w:r>
      <w:r>
        <w:t></w:t>
      </w:r>
      <w:r>
        <w:rPr>
          <w:rFonts w:hint="eastAsia"/>
        </w:rPr>
        <w:t>практичні</w:t>
      </w:r>
      <w:r>
        <w:t></w:t>
      </w:r>
      <w:r>
        <w:rPr>
          <w:rFonts w:hint="eastAsia"/>
        </w:rPr>
        <w:t>засади</w:t>
      </w:r>
      <w:r>
        <w:t></w:t>
      </w:r>
      <w:r>
        <w:rPr>
          <w:rFonts w:hint="eastAsia"/>
        </w:rPr>
        <w:t>юридичного</w:t>
      </w:r>
      <w:r>
        <w:t></w:t>
      </w:r>
      <w:r>
        <w:rPr>
          <w:rFonts w:hint="eastAsia"/>
        </w:rPr>
        <w:t>тлумачення</w:t>
      </w:r>
      <w:r>
        <w:t></w:t>
      </w:r>
    </w:p>
    <w:p w:rsidR="00125BE2" w:rsidRDefault="00125BE2" w:rsidP="00125BE2"/>
    <w:p w:rsidR="00125BE2" w:rsidRDefault="00125BE2" w:rsidP="00125BE2">
      <w:r>
        <w:rPr>
          <w:rFonts w:hint="eastAsia"/>
        </w:rPr>
        <w:t>Методи</w:t>
      </w:r>
      <w:r>
        <w:t></w:t>
      </w:r>
      <w:r>
        <w:rPr>
          <w:rFonts w:hint="eastAsia"/>
        </w:rPr>
        <w:t>дослідження</w:t>
      </w:r>
      <w:r>
        <w:t></w:t>
      </w:r>
      <w:r>
        <w:t></w:t>
      </w:r>
      <w:r>
        <w:rPr>
          <w:rFonts w:hint="eastAsia"/>
        </w:rPr>
        <w:t>Розв’язання</w:t>
      </w:r>
      <w:r>
        <w:t></w:t>
      </w:r>
      <w:r>
        <w:rPr>
          <w:rFonts w:hint="eastAsia"/>
        </w:rPr>
        <w:t>поставлених</w:t>
      </w:r>
      <w:r>
        <w:t></w:t>
      </w:r>
      <w:r>
        <w:rPr>
          <w:rFonts w:hint="eastAsia"/>
        </w:rPr>
        <w:t>завдань</w:t>
      </w:r>
      <w:r>
        <w:t></w:t>
      </w:r>
      <w:r>
        <w:rPr>
          <w:rFonts w:hint="eastAsia"/>
        </w:rPr>
        <w:t>здійснено</w:t>
      </w:r>
      <w:r>
        <w:t></w:t>
      </w:r>
      <w:r>
        <w:rPr>
          <w:rFonts w:hint="eastAsia"/>
        </w:rPr>
        <w:t>за</w:t>
      </w:r>
      <w:r>
        <w:t></w:t>
      </w:r>
      <w:r>
        <w:rPr>
          <w:rFonts w:hint="eastAsia"/>
        </w:rPr>
        <w:t>допомогою</w:t>
      </w:r>
      <w:r>
        <w:t></w:t>
      </w:r>
      <w:r>
        <w:rPr>
          <w:rFonts w:hint="eastAsia"/>
        </w:rPr>
        <w:t>методу</w:t>
      </w:r>
      <w:r>
        <w:t></w:t>
      </w:r>
      <w:r>
        <w:rPr>
          <w:rFonts w:hint="eastAsia"/>
        </w:rPr>
        <w:t>філософської</w:t>
      </w:r>
      <w:r>
        <w:t></w:t>
      </w:r>
      <w:r>
        <w:rPr>
          <w:rFonts w:hint="eastAsia"/>
        </w:rPr>
        <w:t>діалектики</w:t>
      </w:r>
      <w:r>
        <w:t></w:t>
      </w:r>
      <w:r>
        <w:t></w:t>
      </w:r>
      <w:r>
        <w:rPr>
          <w:rFonts w:hint="eastAsia"/>
        </w:rPr>
        <w:t>системи</w:t>
      </w:r>
      <w:r>
        <w:t></w:t>
      </w:r>
      <w:r>
        <w:rPr>
          <w:rFonts w:hint="eastAsia"/>
        </w:rPr>
        <w:t>загальнонаукових</w:t>
      </w:r>
      <w:r>
        <w:t></w:t>
      </w:r>
      <w:r>
        <w:rPr>
          <w:rFonts w:hint="eastAsia"/>
        </w:rPr>
        <w:t>та</w:t>
      </w:r>
      <w:r>
        <w:t></w:t>
      </w:r>
      <w:r>
        <w:rPr>
          <w:rFonts w:hint="eastAsia"/>
        </w:rPr>
        <w:t>спеціально</w:t>
      </w:r>
      <w:r>
        <w:t></w:t>
      </w:r>
      <w:r>
        <w:rPr>
          <w:rFonts w:hint="eastAsia"/>
        </w:rPr>
        <w:t>наукових</w:t>
      </w:r>
      <w:r>
        <w:t></w:t>
      </w:r>
      <w:r>
        <w:rPr>
          <w:rFonts w:hint="eastAsia"/>
        </w:rPr>
        <w:t>методів</w:t>
      </w:r>
      <w:r>
        <w:t></w:t>
      </w:r>
      <w:r>
        <w:rPr>
          <w:rFonts w:hint="eastAsia"/>
        </w:rPr>
        <w:t>пізнання</w:t>
      </w:r>
      <w:r>
        <w:t></w:t>
      </w:r>
      <w:r>
        <w:t></w:t>
      </w:r>
      <w:r>
        <w:rPr>
          <w:rFonts w:hint="eastAsia"/>
        </w:rPr>
        <w:t>які</w:t>
      </w:r>
      <w:r>
        <w:t></w:t>
      </w:r>
      <w:r>
        <w:rPr>
          <w:rFonts w:hint="eastAsia"/>
        </w:rPr>
        <w:t>ґрунтуються</w:t>
      </w:r>
      <w:r>
        <w:t></w:t>
      </w:r>
      <w:r>
        <w:rPr>
          <w:rFonts w:hint="eastAsia"/>
        </w:rPr>
        <w:t>на</w:t>
      </w:r>
      <w:r>
        <w:t></w:t>
      </w:r>
      <w:r>
        <w:rPr>
          <w:rFonts w:hint="eastAsia"/>
        </w:rPr>
        <w:t>принципах</w:t>
      </w:r>
      <w:r>
        <w:t></w:t>
      </w:r>
      <w:r>
        <w:rPr>
          <w:rFonts w:hint="eastAsia"/>
        </w:rPr>
        <w:t>об’єктивності</w:t>
      </w:r>
      <w:r>
        <w:t></w:t>
      </w:r>
      <w:r>
        <w:t></w:t>
      </w:r>
      <w:r>
        <w:rPr>
          <w:rFonts w:hint="eastAsia"/>
        </w:rPr>
        <w:t>всебічності</w:t>
      </w:r>
      <w:r>
        <w:t></w:t>
      </w:r>
      <w:r>
        <w:t></w:t>
      </w:r>
      <w:r>
        <w:rPr>
          <w:rFonts w:hint="eastAsia"/>
        </w:rPr>
        <w:t>комплексності</w:t>
      </w:r>
      <w:r>
        <w:t></w:t>
      </w:r>
      <w:r>
        <w:rPr>
          <w:rFonts w:hint="eastAsia"/>
        </w:rPr>
        <w:t>та</w:t>
      </w:r>
      <w:r>
        <w:t></w:t>
      </w:r>
      <w:r>
        <w:rPr>
          <w:rFonts w:hint="eastAsia"/>
        </w:rPr>
        <w:t>історизму</w:t>
      </w:r>
      <w:r>
        <w:t></w:t>
      </w:r>
    </w:p>
    <w:p w:rsidR="00125BE2" w:rsidRDefault="00125BE2" w:rsidP="00125BE2"/>
    <w:p w:rsidR="00125BE2" w:rsidRDefault="00125BE2" w:rsidP="00125BE2">
      <w:r>
        <w:rPr>
          <w:rFonts w:hint="eastAsia"/>
        </w:rPr>
        <w:t>Застосування</w:t>
      </w:r>
      <w:r>
        <w:t></w:t>
      </w:r>
      <w:r>
        <w:rPr>
          <w:rFonts w:hint="eastAsia"/>
        </w:rPr>
        <w:t>методу</w:t>
      </w:r>
      <w:r>
        <w:t></w:t>
      </w:r>
      <w:r>
        <w:rPr>
          <w:rFonts w:hint="eastAsia"/>
        </w:rPr>
        <w:t>філософської</w:t>
      </w:r>
      <w:r>
        <w:t></w:t>
      </w:r>
      <w:r>
        <w:rPr>
          <w:rFonts w:hint="eastAsia"/>
        </w:rPr>
        <w:t>діалектики</w:t>
      </w:r>
      <w:r>
        <w:t></w:t>
      </w:r>
      <w:r>
        <w:rPr>
          <w:rFonts w:hint="eastAsia"/>
        </w:rPr>
        <w:t>дало</w:t>
      </w:r>
      <w:r>
        <w:t></w:t>
      </w:r>
      <w:r>
        <w:rPr>
          <w:rFonts w:hint="eastAsia"/>
        </w:rPr>
        <w:t>можливість</w:t>
      </w:r>
      <w:r>
        <w:t></w:t>
      </w:r>
      <w:r>
        <w:rPr>
          <w:rFonts w:hint="eastAsia"/>
        </w:rPr>
        <w:t>зробити</w:t>
      </w:r>
      <w:r>
        <w:t></w:t>
      </w:r>
      <w:r>
        <w:rPr>
          <w:rFonts w:hint="eastAsia"/>
        </w:rPr>
        <w:t>висновок</w:t>
      </w:r>
      <w:r>
        <w:t></w:t>
      </w:r>
      <w:r>
        <w:rPr>
          <w:rFonts w:hint="eastAsia"/>
        </w:rPr>
        <w:t>щодо</w:t>
      </w:r>
      <w:r>
        <w:t></w:t>
      </w:r>
      <w:r>
        <w:rPr>
          <w:rFonts w:hint="eastAsia"/>
        </w:rPr>
        <w:t>закономірностей</w:t>
      </w:r>
      <w:r>
        <w:t></w:t>
      </w:r>
      <w:r>
        <w:rPr>
          <w:rFonts w:hint="eastAsia"/>
        </w:rPr>
        <w:t>процесу</w:t>
      </w:r>
      <w:r>
        <w:t></w:t>
      </w:r>
      <w:r>
        <w:rPr>
          <w:rFonts w:hint="eastAsia"/>
        </w:rPr>
        <w:t>становлення</w:t>
      </w:r>
      <w:r>
        <w:t></w:t>
      </w:r>
      <w:r>
        <w:rPr>
          <w:rFonts w:hint="eastAsia"/>
        </w:rPr>
        <w:t>і</w:t>
      </w:r>
      <w:r>
        <w:t></w:t>
      </w:r>
      <w:r>
        <w:rPr>
          <w:rFonts w:hint="eastAsia"/>
        </w:rPr>
        <w:t>ґенези</w:t>
      </w:r>
      <w:r>
        <w:t></w:t>
      </w:r>
      <w:r>
        <w:rPr>
          <w:rFonts w:hint="eastAsia"/>
        </w:rPr>
        <w:t>теорії</w:t>
      </w:r>
      <w:r>
        <w:t></w:t>
      </w:r>
      <w:r>
        <w:rPr>
          <w:rFonts w:hint="eastAsia"/>
        </w:rPr>
        <w:t>юридичного</w:t>
      </w:r>
      <w:r>
        <w:t></w:t>
      </w:r>
      <w:r>
        <w:rPr>
          <w:rFonts w:hint="eastAsia"/>
        </w:rPr>
        <w:t>тлумачення</w:t>
      </w:r>
      <w:r>
        <w:t></w:t>
      </w:r>
      <w:r>
        <w:rPr>
          <w:rFonts w:hint="eastAsia"/>
        </w:rPr>
        <w:t>через</w:t>
      </w:r>
      <w:r>
        <w:t></w:t>
      </w:r>
      <w:r>
        <w:rPr>
          <w:rFonts w:hint="eastAsia"/>
        </w:rPr>
        <w:t>призму</w:t>
      </w:r>
      <w:r>
        <w:t></w:t>
      </w:r>
      <w:r>
        <w:rPr>
          <w:rFonts w:hint="eastAsia"/>
        </w:rPr>
        <w:t>епох</w:t>
      </w:r>
      <w:r>
        <w:t></w:t>
      </w:r>
      <w:r>
        <w:rPr>
          <w:rFonts w:hint="eastAsia"/>
        </w:rPr>
        <w:t>від</w:t>
      </w:r>
      <w:r>
        <w:t></w:t>
      </w:r>
      <w:r>
        <w:rPr>
          <w:rFonts w:hint="eastAsia"/>
        </w:rPr>
        <w:t>найдавніших</w:t>
      </w:r>
      <w:r>
        <w:t></w:t>
      </w:r>
      <w:r>
        <w:rPr>
          <w:rFonts w:hint="eastAsia"/>
        </w:rPr>
        <w:t>часів</w:t>
      </w:r>
      <w:r>
        <w:t></w:t>
      </w:r>
      <w:r>
        <w:rPr>
          <w:rFonts w:hint="eastAsia"/>
        </w:rPr>
        <w:t>до</w:t>
      </w:r>
      <w:r>
        <w:t></w:t>
      </w:r>
      <w:r>
        <w:rPr>
          <w:rFonts w:hint="eastAsia"/>
        </w:rPr>
        <w:t>сьогодення</w:t>
      </w:r>
      <w:r>
        <w:t></w:t>
      </w:r>
      <w:r>
        <w:rPr>
          <w:rFonts w:hint="eastAsia"/>
        </w:rPr>
        <w:t>на</w:t>
      </w:r>
      <w:r>
        <w:t></w:t>
      </w:r>
      <w:r>
        <w:rPr>
          <w:rFonts w:hint="eastAsia"/>
        </w:rPr>
        <w:t>основі</w:t>
      </w:r>
      <w:r>
        <w:t></w:t>
      </w:r>
      <w:r>
        <w:rPr>
          <w:rFonts w:hint="eastAsia"/>
        </w:rPr>
        <w:t>змінності</w:t>
      </w:r>
      <w:r>
        <w:t></w:t>
      </w:r>
      <w:r>
        <w:rPr>
          <w:rFonts w:hint="eastAsia"/>
        </w:rPr>
        <w:t>і</w:t>
      </w:r>
      <w:r>
        <w:t></w:t>
      </w:r>
      <w:r>
        <w:rPr>
          <w:rFonts w:hint="eastAsia"/>
        </w:rPr>
        <w:t>зв’язків</w:t>
      </w:r>
      <w:r>
        <w:t></w:t>
      </w:r>
      <w:r>
        <w:rPr>
          <w:rFonts w:hint="eastAsia"/>
        </w:rPr>
        <w:t>поглядів</w:t>
      </w:r>
      <w:r>
        <w:t></w:t>
      </w:r>
      <w:r>
        <w:rPr>
          <w:rFonts w:hint="eastAsia"/>
        </w:rPr>
        <w:t>інтерпретаторів</w:t>
      </w:r>
      <w:r>
        <w:t></w:t>
      </w:r>
      <w:r>
        <w:rPr>
          <w:rFonts w:hint="eastAsia"/>
        </w:rPr>
        <w:t>та</w:t>
      </w:r>
      <w:r>
        <w:t></w:t>
      </w:r>
      <w:r>
        <w:rPr>
          <w:rFonts w:hint="eastAsia"/>
        </w:rPr>
        <w:t>науковців</w:t>
      </w:r>
      <w:r>
        <w:t></w:t>
      </w:r>
      <w:r>
        <w:rPr>
          <w:rFonts w:hint="eastAsia"/>
        </w:rPr>
        <w:t>різних</w:t>
      </w:r>
      <w:r>
        <w:t></w:t>
      </w:r>
      <w:r>
        <w:rPr>
          <w:rFonts w:hint="eastAsia"/>
        </w:rPr>
        <w:t>історичних</w:t>
      </w:r>
      <w:r>
        <w:t></w:t>
      </w:r>
      <w:r>
        <w:rPr>
          <w:rFonts w:hint="eastAsia"/>
        </w:rPr>
        <w:t>періодів</w:t>
      </w:r>
      <w:r>
        <w:t></w:t>
      </w:r>
      <w:r>
        <w:t></w:t>
      </w:r>
      <w:r>
        <w:rPr>
          <w:rFonts w:hint="eastAsia"/>
        </w:rPr>
        <w:t>розділи</w:t>
      </w:r>
      <w:r>
        <w:t></w:t>
      </w:r>
      <w:r>
        <w:t></w:t>
      </w:r>
      <w:r>
        <w:rPr>
          <w:rFonts w:hint="eastAsia"/>
        </w:rPr>
        <w:t>–</w:t>
      </w:r>
      <w:r>
        <w:t></w:t>
      </w:r>
      <w:r>
        <w:t></w:t>
      </w:r>
      <w:r>
        <w:t></w:t>
      </w:r>
    </w:p>
    <w:p w:rsidR="00125BE2" w:rsidRDefault="00125BE2" w:rsidP="00125BE2"/>
    <w:p w:rsidR="00125BE2" w:rsidRDefault="00125BE2" w:rsidP="00125BE2">
      <w:r>
        <w:rPr>
          <w:rFonts w:hint="eastAsia"/>
        </w:rPr>
        <w:t>Серед</w:t>
      </w:r>
      <w:r>
        <w:t></w:t>
      </w:r>
      <w:r>
        <w:rPr>
          <w:rFonts w:hint="eastAsia"/>
        </w:rPr>
        <w:t>загальнонаукових</w:t>
      </w:r>
      <w:r>
        <w:t></w:t>
      </w:r>
      <w:r>
        <w:rPr>
          <w:rFonts w:hint="eastAsia"/>
        </w:rPr>
        <w:t>методів</w:t>
      </w:r>
      <w:r>
        <w:t></w:t>
      </w:r>
      <w:r>
        <w:rPr>
          <w:rFonts w:hint="eastAsia"/>
        </w:rPr>
        <w:t>було</w:t>
      </w:r>
      <w:r>
        <w:t></w:t>
      </w:r>
      <w:r>
        <w:rPr>
          <w:rFonts w:hint="eastAsia"/>
        </w:rPr>
        <w:t>використано</w:t>
      </w:r>
      <w:r>
        <w:t></w:t>
      </w:r>
      <w:r>
        <w:rPr>
          <w:rFonts w:hint="eastAsia"/>
        </w:rPr>
        <w:t>метод</w:t>
      </w:r>
      <w:r>
        <w:t></w:t>
      </w:r>
      <w:r>
        <w:rPr>
          <w:rFonts w:hint="eastAsia"/>
        </w:rPr>
        <w:t>аналізу</w:t>
      </w:r>
      <w:r>
        <w:t></w:t>
      </w:r>
      <w:r>
        <w:t></w:t>
      </w:r>
      <w:r>
        <w:rPr>
          <w:rFonts w:hint="eastAsia"/>
        </w:rPr>
        <w:t>що</w:t>
      </w:r>
      <w:r>
        <w:t></w:t>
      </w:r>
      <w:r>
        <w:rPr>
          <w:rFonts w:hint="eastAsia"/>
        </w:rPr>
        <w:t>дозволило</w:t>
      </w:r>
      <w:r>
        <w:t></w:t>
      </w:r>
      <w:r>
        <w:rPr>
          <w:rFonts w:hint="eastAsia"/>
        </w:rPr>
        <w:t>виявити</w:t>
      </w:r>
      <w:r>
        <w:t></w:t>
      </w:r>
      <w:r>
        <w:rPr>
          <w:rFonts w:hint="eastAsia"/>
        </w:rPr>
        <w:t>елементи</w:t>
      </w:r>
      <w:r>
        <w:t></w:t>
      </w:r>
      <w:r>
        <w:t></w:t>
      </w:r>
      <w:r>
        <w:rPr>
          <w:rFonts w:hint="eastAsia"/>
        </w:rPr>
        <w:t>які</w:t>
      </w:r>
      <w:r>
        <w:t></w:t>
      </w:r>
      <w:r>
        <w:rPr>
          <w:rFonts w:hint="eastAsia"/>
        </w:rPr>
        <w:t>становлять</w:t>
      </w:r>
      <w:r>
        <w:t></w:t>
      </w:r>
      <w:r>
        <w:rPr>
          <w:rFonts w:hint="eastAsia"/>
        </w:rPr>
        <w:t>логічну</w:t>
      </w:r>
      <w:r>
        <w:t></w:t>
      </w:r>
      <w:r>
        <w:rPr>
          <w:rFonts w:hint="eastAsia"/>
        </w:rPr>
        <w:t>структуру</w:t>
      </w:r>
      <w:r>
        <w:t></w:t>
      </w:r>
      <w:r>
        <w:rPr>
          <w:rFonts w:hint="eastAsia"/>
        </w:rPr>
        <w:t>юридичного</w:t>
      </w:r>
    </w:p>
    <w:p w:rsidR="00125BE2" w:rsidRDefault="00125BE2" w:rsidP="00125BE2">
      <w:r>
        <w:t></w:t>
      </w:r>
      <w:r>
        <w:t></w:t>
      </w:r>
    </w:p>
    <w:p w:rsidR="00125BE2" w:rsidRDefault="00125BE2" w:rsidP="00125BE2">
      <w:r>
        <w:t></w:t>
      </w:r>
    </w:p>
    <w:p w:rsidR="00125BE2" w:rsidRDefault="00125BE2" w:rsidP="00125BE2">
      <w:r>
        <w:rPr>
          <w:rFonts w:hint="eastAsia"/>
        </w:rPr>
        <w:t>тлумачення</w:t>
      </w:r>
      <w:r>
        <w:t></w:t>
      </w:r>
      <w:r>
        <w:t></w:t>
      </w:r>
      <w:r>
        <w:rPr>
          <w:rFonts w:hint="eastAsia"/>
        </w:rPr>
        <w:t>об’єкт</w:t>
      </w:r>
      <w:r>
        <w:t></w:t>
      </w:r>
      <w:r>
        <w:rPr>
          <w:rFonts w:hint="eastAsia"/>
        </w:rPr>
        <w:t>тлумачення</w:t>
      </w:r>
      <w:r>
        <w:t></w:t>
      </w:r>
      <w:r>
        <w:t></w:t>
      </w:r>
      <w:r>
        <w:rPr>
          <w:rFonts w:hint="eastAsia"/>
        </w:rPr>
        <w:t>суб’єкт</w:t>
      </w:r>
      <w:r>
        <w:t></w:t>
      </w:r>
      <w:r>
        <w:rPr>
          <w:rFonts w:hint="eastAsia"/>
        </w:rPr>
        <w:t>тлумачення</w:t>
      </w:r>
      <w:r>
        <w:t></w:t>
      </w:r>
      <w:r>
        <w:t></w:t>
      </w:r>
      <w:r>
        <w:rPr>
          <w:rFonts w:hint="eastAsia"/>
        </w:rPr>
        <w:t>результат</w:t>
      </w:r>
      <w:r>
        <w:t></w:t>
      </w:r>
      <w:r>
        <w:rPr>
          <w:rFonts w:hint="eastAsia"/>
        </w:rPr>
        <w:t>тлумачення</w:t>
      </w:r>
      <w:r>
        <w:t></w:t>
      </w:r>
      <w:r>
        <w:t></w:t>
      </w:r>
      <w:r>
        <w:rPr>
          <w:rFonts w:hint="eastAsia"/>
        </w:rPr>
        <w:t>інтерпретаційна</w:t>
      </w:r>
      <w:r>
        <w:t></w:t>
      </w:r>
      <w:r>
        <w:rPr>
          <w:rFonts w:hint="eastAsia"/>
        </w:rPr>
        <w:t>техніка</w:t>
      </w:r>
      <w:r>
        <w:t></w:t>
      </w:r>
      <w:r>
        <w:t></w:t>
      </w:r>
      <w:r>
        <w:t></w:t>
      </w:r>
      <w:r>
        <w:rPr>
          <w:rFonts w:hint="eastAsia"/>
        </w:rPr>
        <w:t>Зі</w:t>
      </w:r>
      <w:r>
        <w:t></w:t>
      </w:r>
      <w:r>
        <w:rPr>
          <w:rFonts w:hint="eastAsia"/>
        </w:rPr>
        <w:t>свого</w:t>
      </w:r>
      <w:r>
        <w:t></w:t>
      </w:r>
      <w:r>
        <w:rPr>
          <w:rFonts w:hint="eastAsia"/>
        </w:rPr>
        <w:t>боку</w:t>
      </w:r>
      <w:r>
        <w:t></w:t>
      </w:r>
      <w:r>
        <w:rPr>
          <w:rFonts w:hint="eastAsia"/>
        </w:rPr>
        <w:t>метод</w:t>
      </w:r>
      <w:r>
        <w:t></w:t>
      </w:r>
      <w:r>
        <w:rPr>
          <w:rFonts w:hint="eastAsia"/>
        </w:rPr>
        <w:t>синтезу</w:t>
      </w:r>
      <w:r>
        <w:t></w:t>
      </w:r>
      <w:r>
        <w:rPr>
          <w:rFonts w:hint="eastAsia"/>
        </w:rPr>
        <w:t>дав</w:t>
      </w:r>
      <w:r>
        <w:t></w:t>
      </w:r>
      <w:r>
        <w:rPr>
          <w:rFonts w:hint="eastAsia"/>
        </w:rPr>
        <w:t>можливість</w:t>
      </w:r>
      <w:r>
        <w:t></w:t>
      </w:r>
      <w:r>
        <w:rPr>
          <w:rFonts w:hint="eastAsia"/>
        </w:rPr>
        <w:t>з’єднати</w:t>
      </w:r>
      <w:r>
        <w:t></w:t>
      </w:r>
      <w:r>
        <w:rPr>
          <w:rFonts w:hint="eastAsia"/>
        </w:rPr>
        <w:t>ці</w:t>
      </w:r>
      <w:r>
        <w:t></w:t>
      </w:r>
      <w:r>
        <w:rPr>
          <w:rFonts w:hint="eastAsia"/>
        </w:rPr>
        <w:t>елементи</w:t>
      </w:r>
      <w:r>
        <w:t></w:t>
      </w:r>
      <w:r>
        <w:rPr>
          <w:rFonts w:hint="eastAsia"/>
        </w:rPr>
        <w:t>та</w:t>
      </w:r>
      <w:r>
        <w:t></w:t>
      </w:r>
      <w:r>
        <w:rPr>
          <w:rFonts w:hint="eastAsia"/>
        </w:rPr>
        <w:t>встановити</w:t>
      </w:r>
      <w:r>
        <w:t></w:t>
      </w:r>
      <w:r>
        <w:rPr>
          <w:rFonts w:hint="eastAsia"/>
        </w:rPr>
        <w:t>цілісність</w:t>
      </w:r>
      <w:r>
        <w:t></w:t>
      </w:r>
      <w:r>
        <w:rPr>
          <w:rFonts w:hint="eastAsia"/>
        </w:rPr>
        <w:t>юридичного</w:t>
      </w:r>
      <w:r>
        <w:t></w:t>
      </w:r>
      <w:r>
        <w:rPr>
          <w:rFonts w:hint="eastAsia"/>
        </w:rPr>
        <w:t>тлумачення</w:t>
      </w:r>
      <w:r>
        <w:t></w:t>
      </w:r>
      <w:r>
        <w:rPr>
          <w:rFonts w:hint="eastAsia"/>
        </w:rPr>
        <w:t>як</w:t>
      </w:r>
      <w:r>
        <w:t></w:t>
      </w:r>
      <w:r>
        <w:rPr>
          <w:rFonts w:hint="eastAsia"/>
        </w:rPr>
        <w:t>правового</w:t>
      </w:r>
      <w:r>
        <w:t></w:t>
      </w:r>
      <w:r>
        <w:rPr>
          <w:rFonts w:hint="eastAsia"/>
        </w:rPr>
        <w:t>явища</w:t>
      </w:r>
      <w:r>
        <w:t></w:t>
      </w:r>
      <w:r>
        <w:t></w:t>
      </w:r>
      <w:r>
        <w:rPr>
          <w:rFonts w:hint="eastAsia"/>
        </w:rPr>
        <w:t>підрозділи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Герменевтичний</w:t>
      </w:r>
      <w:r>
        <w:t></w:t>
      </w:r>
      <w:r>
        <w:rPr>
          <w:rFonts w:hint="eastAsia"/>
        </w:rPr>
        <w:t>метод</w:t>
      </w:r>
      <w:r>
        <w:t></w:t>
      </w:r>
      <w:r>
        <w:rPr>
          <w:rFonts w:hint="eastAsia"/>
        </w:rPr>
        <w:t>використано</w:t>
      </w:r>
      <w:r>
        <w:t></w:t>
      </w:r>
      <w:r>
        <w:rPr>
          <w:rFonts w:hint="eastAsia"/>
        </w:rPr>
        <w:t>для</w:t>
      </w:r>
      <w:r>
        <w:t></w:t>
      </w:r>
      <w:r>
        <w:rPr>
          <w:rFonts w:hint="eastAsia"/>
        </w:rPr>
        <w:t>доведення</w:t>
      </w:r>
      <w:r>
        <w:t></w:t>
      </w:r>
      <w:r>
        <w:rPr>
          <w:rFonts w:hint="eastAsia"/>
        </w:rPr>
        <w:t>ряду</w:t>
      </w:r>
      <w:r>
        <w:t></w:t>
      </w:r>
      <w:r>
        <w:rPr>
          <w:rFonts w:hint="eastAsia"/>
        </w:rPr>
        <w:t>положень</w:t>
      </w:r>
      <w:r>
        <w:t></w:t>
      </w:r>
      <w:r>
        <w:rPr>
          <w:rFonts w:hint="eastAsia"/>
        </w:rPr>
        <w:t>за</w:t>
      </w:r>
      <w:r>
        <w:t></w:t>
      </w:r>
      <w:r>
        <w:rPr>
          <w:rFonts w:hint="eastAsia"/>
        </w:rPr>
        <w:t>такими</w:t>
      </w:r>
      <w:r>
        <w:t></w:t>
      </w:r>
      <w:r>
        <w:rPr>
          <w:rFonts w:hint="eastAsia"/>
        </w:rPr>
        <w:t>напрямами</w:t>
      </w:r>
      <w:r>
        <w:t></w:t>
      </w:r>
      <w:r>
        <w:t></w:t>
      </w:r>
      <w:r>
        <w:rPr>
          <w:rFonts w:hint="eastAsia"/>
        </w:rPr>
        <w:t>інтерпретаційне</w:t>
      </w:r>
      <w:r>
        <w:t></w:t>
      </w:r>
      <w:r>
        <w:rPr>
          <w:rFonts w:hint="eastAsia"/>
        </w:rPr>
        <w:t>вивчення</w:t>
      </w:r>
      <w:r>
        <w:t></w:t>
      </w:r>
      <w:r>
        <w:rPr>
          <w:rFonts w:hint="eastAsia"/>
        </w:rPr>
        <w:t>наукових</w:t>
      </w:r>
      <w:r>
        <w:t></w:t>
      </w:r>
      <w:r>
        <w:rPr>
          <w:rFonts w:hint="eastAsia"/>
        </w:rPr>
        <w:t>праць</w:t>
      </w:r>
      <w:r>
        <w:t></w:t>
      </w:r>
      <w:r>
        <w:rPr>
          <w:rFonts w:hint="eastAsia"/>
        </w:rPr>
        <w:t>вітчизняних</w:t>
      </w:r>
      <w:r>
        <w:t></w:t>
      </w:r>
      <w:r>
        <w:rPr>
          <w:rFonts w:hint="eastAsia"/>
        </w:rPr>
        <w:t>учених</w:t>
      </w:r>
      <w:r>
        <w:t></w:t>
      </w:r>
      <w:r>
        <w:rPr>
          <w:rFonts w:hint="eastAsia"/>
        </w:rPr>
        <w:t>та</w:t>
      </w:r>
      <w:r>
        <w:t></w:t>
      </w:r>
      <w:r>
        <w:rPr>
          <w:rFonts w:hint="eastAsia"/>
        </w:rPr>
        <w:t>формування</w:t>
      </w:r>
      <w:r>
        <w:t></w:t>
      </w:r>
      <w:r>
        <w:rPr>
          <w:rFonts w:hint="eastAsia"/>
        </w:rPr>
        <w:t>авторської</w:t>
      </w:r>
      <w:r>
        <w:t></w:t>
      </w:r>
      <w:r>
        <w:rPr>
          <w:rFonts w:hint="eastAsia"/>
        </w:rPr>
        <w:t>інтерпретації</w:t>
      </w:r>
      <w:r>
        <w:t></w:t>
      </w:r>
      <w:r>
        <w:rPr>
          <w:rFonts w:hint="eastAsia"/>
        </w:rPr>
        <w:t>сутності</w:t>
      </w:r>
      <w:r>
        <w:t></w:t>
      </w:r>
      <w:r>
        <w:rPr>
          <w:rFonts w:hint="eastAsia"/>
        </w:rPr>
        <w:t>юридичного</w:t>
      </w:r>
      <w:r>
        <w:t></w:t>
      </w:r>
      <w:r>
        <w:rPr>
          <w:rFonts w:hint="eastAsia"/>
        </w:rPr>
        <w:t>тлумачення</w:t>
      </w:r>
      <w:r>
        <w:t></w:t>
      </w:r>
      <w:r>
        <w:t></w:t>
      </w:r>
      <w:r>
        <w:rPr>
          <w:rFonts w:hint="eastAsia"/>
        </w:rPr>
        <w:t>підрозділи</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rPr>
          <w:rFonts w:hint="eastAsia"/>
        </w:rPr>
        <w:t>–</w:t>
      </w:r>
      <w:r>
        <w:t></w:t>
      </w:r>
      <w:r>
        <w:t></w:t>
      </w:r>
      <w:r>
        <w:t></w:t>
      </w:r>
      <w:r>
        <w:t></w:t>
      </w:r>
      <w:r>
        <w:t></w:t>
      </w:r>
      <w:r>
        <w:t></w:t>
      </w:r>
      <w:r>
        <w:rPr>
          <w:rFonts w:hint="eastAsia"/>
        </w:rPr>
        <w:t>Метод</w:t>
      </w:r>
      <w:r>
        <w:t></w:t>
      </w:r>
      <w:r>
        <w:rPr>
          <w:rFonts w:hint="eastAsia"/>
        </w:rPr>
        <w:t>абстрагування</w:t>
      </w:r>
      <w:r>
        <w:t></w:t>
      </w:r>
      <w:r>
        <w:rPr>
          <w:rFonts w:hint="eastAsia"/>
        </w:rPr>
        <w:t>було</w:t>
      </w:r>
      <w:r>
        <w:t></w:t>
      </w:r>
      <w:r>
        <w:rPr>
          <w:rFonts w:hint="eastAsia"/>
        </w:rPr>
        <w:t>застосовано</w:t>
      </w:r>
      <w:r>
        <w:t></w:t>
      </w:r>
      <w:r>
        <w:rPr>
          <w:rFonts w:hint="eastAsia"/>
        </w:rPr>
        <w:t>задля</w:t>
      </w:r>
      <w:r>
        <w:t></w:t>
      </w:r>
      <w:r>
        <w:rPr>
          <w:rFonts w:hint="eastAsia"/>
        </w:rPr>
        <w:t>виділення</w:t>
      </w:r>
      <w:r>
        <w:t></w:t>
      </w:r>
      <w:r>
        <w:rPr>
          <w:rFonts w:hint="eastAsia"/>
        </w:rPr>
        <w:t>характерних</w:t>
      </w:r>
      <w:r>
        <w:t></w:t>
      </w:r>
      <w:r>
        <w:rPr>
          <w:rFonts w:hint="eastAsia"/>
        </w:rPr>
        <w:t>ознак</w:t>
      </w:r>
      <w:r>
        <w:t></w:t>
      </w:r>
      <w:r>
        <w:t></w:t>
      </w:r>
      <w:r>
        <w:rPr>
          <w:rFonts w:hint="eastAsia"/>
        </w:rPr>
        <w:t>мети</w:t>
      </w:r>
      <w:r>
        <w:t></w:t>
      </w:r>
      <w:r>
        <w:t></w:t>
      </w:r>
      <w:r>
        <w:rPr>
          <w:rFonts w:hint="eastAsia"/>
        </w:rPr>
        <w:t>принципів</w:t>
      </w:r>
      <w:r>
        <w:t></w:t>
      </w:r>
      <w:r>
        <w:t></w:t>
      </w:r>
      <w:r>
        <w:rPr>
          <w:rFonts w:hint="eastAsia"/>
        </w:rPr>
        <w:t>видів</w:t>
      </w:r>
      <w:r>
        <w:t></w:t>
      </w:r>
      <w:r>
        <w:rPr>
          <w:rFonts w:hint="eastAsia"/>
        </w:rPr>
        <w:t>та</w:t>
      </w:r>
      <w:r>
        <w:t></w:t>
      </w:r>
      <w:r>
        <w:rPr>
          <w:rFonts w:hint="eastAsia"/>
        </w:rPr>
        <w:t>результатів</w:t>
      </w:r>
      <w:r>
        <w:t></w:t>
      </w:r>
      <w:r>
        <w:rPr>
          <w:rFonts w:hint="eastAsia"/>
        </w:rPr>
        <w:t>тлумачення</w:t>
      </w:r>
      <w:r>
        <w:t></w:t>
      </w:r>
      <w:r>
        <w:t></w:t>
      </w:r>
      <w:r>
        <w:rPr>
          <w:rFonts w:hint="eastAsia"/>
        </w:rPr>
        <w:t>інтерпретаційної</w:t>
      </w:r>
      <w:r>
        <w:t></w:t>
      </w:r>
      <w:r>
        <w:rPr>
          <w:rFonts w:hint="eastAsia"/>
        </w:rPr>
        <w:t>техніки</w:t>
      </w:r>
      <w:r>
        <w:t></w:t>
      </w:r>
      <w:r>
        <w:t></w:t>
      </w:r>
      <w:r>
        <w:rPr>
          <w:rFonts w:hint="eastAsia"/>
        </w:rPr>
        <w:t>специфіки</w:t>
      </w:r>
      <w:r>
        <w:t></w:t>
      </w:r>
      <w:r>
        <w:t></w:t>
      </w:r>
      <w:r>
        <w:rPr>
          <w:rFonts w:hint="eastAsia"/>
        </w:rPr>
        <w:t>яка</w:t>
      </w:r>
      <w:r>
        <w:t></w:t>
      </w:r>
      <w:r>
        <w:rPr>
          <w:rFonts w:hint="eastAsia"/>
        </w:rPr>
        <w:t>визначається</w:t>
      </w:r>
      <w:r>
        <w:t></w:t>
      </w:r>
      <w:r>
        <w:rPr>
          <w:rFonts w:hint="eastAsia"/>
        </w:rPr>
        <w:t>особливостями</w:t>
      </w:r>
      <w:r>
        <w:t></w:t>
      </w:r>
      <w:r>
        <w:rPr>
          <w:rFonts w:hint="eastAsia"/>
        </w:rPr>
        <w:t>об’єкта</w:t>
      </w:r>
      <w:r>
        <w:t></w:t>
      </w:r>
      <w:r>
        <w:rPr>
          <w:rFonts w:hint="eastAsia"/>
        </w:rPr>
        <w:t>тлумачення</w:t>
      </w:r>
      <w:r>
        <w:t></w:t>
      </w:r>
      <w:r>
        <w:t></w:t>
      </w:r>
      <w:r>
        <w:rPr>
          <w:rFonts w:hint="eastAsia"/>
        </w:rPr>
        <w:t>Вказаний</w:t>
      </w:r>
      <w:r>
        <w:t></w:t>
      </w:r>
      <w:r>
        <w:rPr>
          <w:rFonts w:hint="eastAsia"/>
        </w:rPr>
        <w:t>метод</w:t>
      </w:r>
      <w:r>
        <w:t></w:t>
      </w:r>
      <w:r>
        <w:rPr>
          <w:rFonts w:hint="eastAsia"/>
        </w:rPr>
        <w:t>забезпечив</w:t>
      </w:r>
      <w:r>
        <w:t></w:t>
      </w:r>
      <w:r>
        <w:rPr>
          <w:rFonts w:hint="eastAsia"/>
        </w:rPr>
        <w:t>обґрунтування</w:t>
      </w:r>
      <w:r>
        <w:t></w:t>
      </w:r>
      <w:r>
        <w:rPr>
          <w:rFonts w:hint="eastAsia"/>
        </w:rPr>
        <w:t>теоретичної</w:t>
      </w:r>
      <w:r>
        <w:t></w:t>
      </w:r>
      <w:r>
        <w:rPr>
          <w:rFonts w:hint="eastAsia"/>
        </w:rPr>
        <w:t>конструкції</w:t>
      </w:r>
      <w:r>
        <w:t></w:t>
      </w:r>
      <w:r>
        <w:t></w:t>
      </w:r>
      <w:r>
        <w:rPr>
          <w:rFonts w:hint="eastAsia"/>
        </w:rPr>
        <w:t>яка</w:t>
      </w:r>
      <w:r>
        <w:t></w:t>
      </w:r>
      <w:r>
        <w:rPr>
          <w:rFonts w:hint="eastAsia"/>
        </w:rPr>
        <w:t>лягла</w:t>
      </w:r>
      <w:r>
        <w:t></w:t>
      </w:r>
      <w:r>
        <w:rPr>
          <w:rFonts w:hint="eastAsia"/>
        </w:rPr>
        <w:t>в</w:t>
      </w:r>
      <w:r>
        <w:t></w:t>
      </w:r>
      <w:r>
        <w:rPr>
          <w:rFonts w:hint="eastAsia"/>
        </w:rPr>
        <w:t>основу</w:t>
      </w:r>
      <w:r>
        <w:t></w:t>
      </w:r>
      <w:r>
        <w:rPr>
          <w:rFonts w:hint="eastAsia"/>
        </w:rPr>
        <w:t>запропонованого</w:t>
      </w:r>
      <w:r>
        <w:t></w:t>
      </w:r>
      <w:r>
        <w:rPr>
          <w:rFonts w:hint="eastAsia"/>
        </w:rPr>
        <w:t>у</w:t>
      </w:r>
      <w:r>
        <w:t></w:t>
      </w:r>
      <w:r>
        <w:rPr>
          <w:rFonts w:hint="eastAsia"/>
        </w:rPr>
        <w:t>дисертаційній</w:t>
      </w:r>
      <w:r>
        <w:t></w:t>
      </w:r>
      <w:r>
        <w:rPr>
          <w:rFonts w:hint="eastAsia"/>
        </w:rPr>
        <w:t>роботі</w:t>
      </w:r>
      <w:r>
        <w:t></w:t>
      </w:r>
      <w:r>
        <w:rPr>
          <w:rFonts w:hint="eastAsia"/>
        </w:rPr>
        <w:t>модельного</w:t>
      </w:r>
      <w:r>
        <w:t></w:t>
      </w:r>
      <w:r>
        <w:rPr>
          <w:rFonts w:hint="eastAsia"/>
        </w:rPr>
        <w:t>теоретичного</w:t>
      </w:r>
      <w:r>
        <w:t></w:t>
      </w:r>
      <w:r>
        <w:rPr>
          <w:rFonts w:hint="eastAsia"/>
        </w:rPr>
        <w:t>підходу</w:t>
      </w:r>
      <w:r>
        <w:t></w:t>
      </w:r>
      <w:r>
        <w:rPr>
          <w:rFonts w:hint="eastAsia"/>
        </w:rPr>
        <w:t>до</w:t>
      </w:r>
      <w:r>
        <w:t></w:t>
      </w:r>
      <w:r>
        <w:rPr>
          <w:rFonts w:hint="eastAsia"/>
        </w:rPr>
        <w:t>визначення</w:t>
      </w:r>
      <w:r>
        <w:t></w:t>
      </w:r>
      <w:r>
        <w:rPr>
          <w:rFonts w:hint="eastAsia"/>
        </w:rPr>
        <w:t>сутності</w:t>
      </w:r>
      <w:r>
        <w:t></w:t>
      </w:r>
      <w:r>
        <w:rPr>
          <w:rFonts w:hint="eastAsia"/>
        </w:rPr>
        <w:t>юридичного</w:t>
      </w:r>
      <w:r>
        <w:t></w:t>
      </w:r>
      <w:r>
        <w:rPr>
          <w:rFonts w:hint="eastAsia"/>
        </w:rPr>
        <w:t>тлумачення</w:t>
      </w:r>
      <w:r>
        <w:t></w:t>
      </w:r>
      <w:r>
        <w:t></w:t>
      </w:r>
      <w:r>
        <w:rPr>
          <w:rFonts w:hint="eastAsia"/>
        </w:rPr>
        <w:t>підрозділи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За</w:t>
      </w:r>
      <w:r>
        <w:t></w:t>
      </w:r>
      <w:r>
        <w:rPr>
          <w:rFonts w:hint="eastAsia"/>
        </w:rPr>
        <w:t>допомогою</w:t>
      </w:r>
      <w:r>
        <w:t></w:t>
      </w:r>
      <w:r>
        <w:rPr>
          <w:rFonts w:hint="eastAsia"/>
        </w:rPr>
        <w:t>формально</w:t>
      </w:r>
      <w:r>
        <w:t></w:t>
      </w:r>
      <w:r>
        <w:rPr>
          <w:rFonts w:hint="eastAsia"/>
        </w:rPr>
        <w:t>логічного</w:t>
      </w:r>
      <w:r>
        <w:t></w:t>
      </w:r>
      <w:r>
        <w:rPr>
          <w:rFonts w:hint="eastAsia"/>
        </w:rPr>
        <w:t>методу</w:t>
      </w:r>
      <w:r>
        <w:t></w:t>
      </w:r>
      <w:r>
        <w:rPr>
          <w:rFonts w:hint="eastAsia"/>
        </w:rPr>
        <w:t>узагальнено</w:t>
      </w:r>
      <w:r>
        <w:t></w:t>
      </w:r>
      <w:r>
        <w:rPr>
          <w:rFonts w:hint="eastAsia"/>
        </w:rPr>
        <w:t>доктринальні</w:t>
      </w:r>
      <w:r>
        <w:t></w:t>
      </w:r>
      <w:r>
        <w:rPr>
          <w:rFonts w:hint="eastAsia"/>
        </w:rPr>
        <w:t>підходи</w:t>
      </w:r>
      <w:r>
        <w:t></w:t>
      </w:r>
      <w:r>
        <w:rPr>
          <w:rFonts w:hint="eastAsia"/>
        </w:rPr>
        <w:t>до</w:t>
      </w:r>
      <w:r>
        <w:t></w:t>
      </w:r>
      <w:r>
        <w:rPr>
          <w:rFonts w:hint="eastAsia"/>
        </w:rPr>
        <w:t>розуміння</w:t>
      </w:r>
      <w:r>
        <w:t></w:t>
      </w:r>
      <w:r>
        <w:rPr>
          <w:rFonts w:hint="eastAsia"/>
        </w:rPr>
        <w:t>тлумачення</w:t>
      </w:r>
      <w:r>
        <w:t></w:t>
      </w:r>
      <w:r>
        <w:t></w:t>
      </w:r>
      <w:r>
        <w:rPr>
          <w:rFonts w:hint="eastAsia"/>
        </w:rPr>
        <w:t>виокремлено</w:t>
      </w:r>
      <w:r>
        <w:t></w:t>
      </w:r>
      <w:r>
        <w:rPr>
          <w:rFonts w:hint="eastAsia"/>
        </w:rPr>
        <w:t>його</w:t>
      </w:r>
      <w:r>
        <w:t></w:t>
      </w:r>
      <w:r>
        <w:rPr>
          <w:rFonts w:hint="eastAsia"/>
        </w:rPr>
        <w:t>ознаки</w:t>
      </w:r>
      <w:r>
        <w:t></w:t>
      </w:r>
      <w:r>
        <w:t></w:t>
      </w:r>
      <w:r>
        <w:rPr>
          <w:rFonts w:hint="eastAsia"/>
        </w:rPr>
        <w:t>обґрунтоване</w:t>
      </w:r>
      <w:r>
        <w:t></w:t>
      </w:r>
      <w:r>
        <w:rPr>
          <w:rFonts w:hint="eastAsia"/>
        </w:rPr>
        <w:t>авторське</w:t>
      </w:r>
      <w:r>
        <w:t></w:t>
      </w:r>
      <w:r>
        <w:rPr>
          <w:rFonts w:hint="eastAsia"/>
        </w:rPr>
        <w:t>бачення</w:t>
      </w:r>
      <w:r>
        <w:t></w:t>
      </w:r>
      <w:r>
        <w:rPr>
          <w:rFonts w:hint="eastAsia"/>
        </w:rPr>
        <w:t>досліджуваної</w:t>
      </w:r>
      <w:r>
        <w:t></w:t>
      </w:r>
      <w:r>
        <w:rPr>
          <w:rFonts w:hint="eastAsia"/>
        </w:rPr>
        <w:t>категорії</w:t>
      </w:r>
      <w:r>
        <w:t></w:t>
      </w:r>
      <w:r>
        <w:t></w:t>
      </w:r>
      <w:r>
        <w:rPr>
          <w:rFonts w:hint="eastAsia"/>
        </w:rPr>
        <w:t>підрозділи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Метод</w:t>
      </w:r>
      <w:r>
        <w:t></w:t>
      </w:r>
      <w:r>
        <w:rPr>
          <w:rFonts w:hint="eastAsia"/>
        </w:rPr>
        <w:t>дедукції</w:t>
      </w:r>
      <w:r>
        <w:t></w:t>
      </w:r>
      <w:r>
        <w:rPr>
          <w:rFonts w:hint="eastAsia"/>
        </w:rPr>
        <w:t>застосовано</w:t>
      </w:r>
      <w:r>
        <w:t></w:t>
      </w:r>
      <w:r>
        <w:rPr>
          <w:rFonts w:hint="eastAsia"/>
        </w:rPr>
        <w:t>для</w:t>
      </w:r>
      <w:r>
        <w:t></w:t>
      </w:r>
      <w:r>
        <w:rPr>
          <w:rFonts w:hint="eastAsia"/>
        </w:rPr>
        <w:t>обґрунтування</w:t>
      </w:r>
      <w:r>
        <w:t></w:t>
      </w:r>
      <w:r>
        <w:rPr>
          <w:rFonts w:hint="eastAsia"/>
        </w:rPr>
        <w:t>гіпотетичних</w:t>
      </w:r>
      <w:r>
        <w:t></w:t>
      </w:r>
      <w:r>
        <w:rPr>
          <w:rFonts w:hint="eastAsia"/>
        </w:rPr>
        <w:t>припущень</w:t>
      </w:r>
      <w:r>
        <w:t></w:t>
      </w:r>
      <w:r>
        <w:rPr>
          <w:rFonts w:hint="eastAsia"/>
        </w:rPr>
        <w:t>щодо</w:t>
      </w:r>
      <w:r>
        <w:t></w:t>
      </w:r>
      <w:r>
        <w:rPr>
          <w:rFonts w:hint="eastAsia"/>
        </w:rPr>
        <w:t>особливостей</w:t>
      </w:r>
      <w:r>
        <w:t></w:t>
      </w:r>
      <w:r>
        <w:rPr>
          <w:rFonts w:hint="eastAsia"/>
        </w:rPr>
        <w:t>тлумачення</w:t>
      </w:r>
      <w:r>
        <w:t></w:t>
      </w:r>
      <w:r>
        <w:rPr>
          <w:rFonts w:hint="eastAsia"/>
        </w:rPr>
        <w:t>правових</w:t>
      </w:r>
      <w:r>
        <w:t></w:t>
      </w:r>
      <w:r>
        <w:rPr>
          <w:rFonts w:hint="eastAsia"/>
        </w:rPr>
        <w:t>принципів</w:t>
      </w:r>
      <w:r>
        <w:t></w:t>
      </w:r>
      <w:r>
        <w:t></w:t>
      </w:r>
      <w:r>
        <w:rPr>
          <w:rFonts w:hint="eastAsia"/>
        </w:rPr>
        <w:t>а</w:t>
      </w:r>
      <w:r>
        <w:t></w:t>
      </w:r>
      <w:r>
        <w:rPr>
          <w:rFonts w:hint="eastAsia"/>
        </w:rPr>
        <w:t>також</w:t>
      </w:r>
      <w:r>
        <w:t></w:t>
      </w:r>
      <w:r>
        <w:rPr>
          <w:rFonts w:hint="eastAsia"/>
        </w:rPr>
        <w:t>норм</w:t>
      </w:r>
      <w:r>
        <w:t></w:t>
      </w:r>
      <w:r>
        <w:t></w:t>
      </w:r>
      <w:r>
        <w:rPr>
          <w:rFonts w:hint="eastAsia"/>
        </w:rPr>
        <w:t>що</w:t>
      </w:r>
      <w:r>
        <w:t></w:t>
      </w:r>
      <w:r>
        <w:rPr>
          <w:rFonts w:hint="eastAsia"/>
        </w:rPr>
        <w:t>вміщують</w:t>
      </w:r>
      <w:r>
        <w:t></w:t>
      </w:r>
      <w:r>
        <w:rPr>
          <w:rFonts w:hint="eastAsia"/>
        </w:rPr>
        <w:t>оціночні</w:t>
      </w:r>
      <w:r>
        <w:t></w:t>
      </w:r>
      <w:r>
        <w:rPr>
          <w:rFonts w:hint="eastAsia"/>
        </w:rPr>
        <w:t>поняття</w:t>
      </w:r>
      <w:r>
        <w:t></w:t>
      </w:r>
      <w:r>
        <w:t></w:t>
      </w:r>
      <w:r>
        <w:rPr>
          <w:rFonts w:hint="eastAsia"/>
        </w:rPr>
        <w:t>та</w:t>
      </w:r>
      <w:r>
        <w:t></w:t>
      </w:r>
      <w:r>
        <w:rPr>
          <w:rFonts w:hint="eastAsia"/>
        </w:rPr>
        <w:t>особливостей</w:t>
      </w:r>
      <w:r>
        <w:t></w:t>
      </w:r>
      <w:r>
        <w:rPr>
          <w:rFonts w:hint="eastAsia"/>
        </w:rPr>
        <w:t>тлумачення</w:t>
      </w:r>
      <w:r>
        <w:t></w:t>
      </w:r>
      <w:r>
        <w:rPr>
          <w:rFonts w:hint="eastAsia"/>
        </w:rPr>
        <w:t>правових</w:t>
      </w:r>
      <w:r>
        <w:t></w:t>
      </w:r>
      <w:r>
        <w:rPr>
          <w:rFonts w:hint="eastAsia"/>
        </w:rPr>
        <w:t>звичаїв</w:t>
      </w:r>
      <w:r>
        <w:t></w:t>
      </w:r>
      <w:r>
        <w:t></w:t>
      </w:r>
      <w:r>
        <w:rPr>
          <w:rFonts w:hint="eastAsia"/>
        </w:rPr>
        <w:t>Використання</w:t>
      </w:r>
      <w:r>
        <w:t></w:t>
      </w:r>
      <w:r>
        <w:rPr>
          <w:rFonts w:hint="eastAsia"/>
        </w:rPr>
        <w:t>методу</w:t>
      </w:r>
      <w:r>
        <w:t></w:t>
      </w:r>
      <w:r>
        <w:rPr>
          <w:rFonts w:hint="eastAsia"/>
        </w:rPr>
        <w:t>індукції</w:t>
      </w:r>
      <w:r>
        <w:t></w:t>
      </w:r>
      <w:r>
        <w:rPr>
          <w:rFonts w:hint="eastAsia"/>
        </w:rPr>
        <w:t>було</w:t>
      </w:r>
      <w:r>
        <w:t></w:t>
      </w:r>
      <w:r>
        <w:rPr>
          <w:rFonts w:hint="eastAsia"/>
        </w:rPr>
        <w:t>спрямоване</w:t>
      </w:r>
      <w:r>
        <w:t></w:t>
      </w:r>
      <w:r>
        <w:rPr>
          <w:rFonts w:hint="eastAsia"/>
        </w:rPr>
        <w:t>на</w:t>
      </w:r>
      <w:r>
        <w:t></w:t>
      </w:r>
      <w:r>
        <w:rPr>
          <w:rFonts w:hint="eastAsia"/>
        </w:rPr>
        <w:t>обробку</w:t>
      </w:r>
      <w:r>
        <w:t></w:t>
      </w:r>
      <w:r>
        <w:rPr>
          <w:rFonts w:hint="eastAsia"/>
        </w:rPr>
        <w:t>результатів</w:t>
      </w:r>
      <w:r>
        <w:t></w:t>
      </w:r>
      <w:r>
        <w:rPr>
          <w:rFonts w:hint="eastAsia"/>
        </w:rPr>
        <w:t>нормотворчої</w:t>
      </w:r>
      <w:r>
        <w:t></w:t>
      </w:r>
      <w:r>
        <w:t></w:t>
      </w:r>
      <w:r>
        <w:rPr>
          <w:rFonts w:hint="eastAsia"/>
        </w:rPr>
        <w:t>правореалізаційної</w:t>
      </w:r>
      <w:r>
        <w:t></w:t>
      </w:r>
      <w:r>
        <w:t></w:t>
      </w:r>
      <w:r>
        <w:rPr>
          <w:rFonts w:hint="eastAsia"/>
        </w:rPr>
        <w:t>інтерпретаційної</w:t>
      </w:r>
      <w:r>
        <w:t></w:t>
      </w:r>
      <w:r>
        <w:rPr>
          <w:rFonts w:hint="eastAsia"/>
        </w:rPr>
        <w:t>діяльності</w:t>
      </w:r>
      <w:r>
        <w:t></w:t>
      </w:r>
      <w:r>
        <w:t></w:t>
      </w:r>
      <w:r>
        <w:rPr>
          <w:rFonts w:hint="eastAsia"/>
        </w:rPr>
        <w:t>підрозділи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Системно</w:t>
      </w:r>
      <w:r>
        <w:t></w:t>
      </w:r>
      <w:r>
        <w:rPr>
          <w:rFonts w:hint="eastAsia"/>
        </w:rPr>
        <w:t>функціональний</w:t>
      </w:r>
      <w:r>
        <w:t></w:t>
      </w:r>
      <w:r>
        <w:rPr>
          <w:rFonts w:hint="eastAsia"/>
        </w:rPr>
        <w:t>метод</w:t>
      </w:r>
      <w:r>
        <w:t></w:t>
      </w:r>
      <w:r>
        <w:rPr>
          <w:rFonts w:hint="eastAsia"/>
        </w:rPr>
        <w:t>дозволив</w:t>
      </w:r>
      <w:r>
        <w:t></w:t>
      </w:r>
      <w:r>
        <w:rPr>
          <w:rFonts w:hint="eastAsia"/>
        </w:rPr>
        <w:t>розглянути</w:t>
      </w:r>
      <w:r>
        <w:t></w:t>
      </w:r>
      <w:r>
        <w:rPr>
          <w:rFonts w:hint="eastAsia"/>
        </w:rPr>
        <w:t>юридичне</w:t>
      </w:r>
      <w:r>
        <w:t></w:t>
      </w:r>
      <w:r>
        <w:rPr>
          <w:rFonts w:hint="eastAsia"/>
        </w:rPr>
        <w:t>тлумачення</w:t>
      </w:r>
      <w:r>
        <w:t></w:t>
      </w:r>
      <w:r>
        <w:rPr>
          <w:rFonts w:hint="eastAsia"/>
        </w:rPr>
        <w:t>як</w:t>
      </w:r>
      <w:r>
        <w:t></w:t>
      </w:r>
      <w:r>
        <w:rPr>
          <w:rFonts w:hint="eastAsia"/>
        </w:rPr>
        <w:t>цілісну</w:t>
      </w:r>
      <w:r>
        <w:t></w:t>
      </w:r>
      <w:r>
        <w:rPr>
          <w:rFonts w:hint="eastAsia"/>
        </w:rPr>
        <w:t>сукупність</w:t>
      </w:r>
      <w:r>
        <w:t></w:t>
      </w:r>
      <w:r>
        <w:rPr>
          <w:rFonts w:hint="eastAsia"/>
        </w:rPr>
        <w:t>складників</w:t>
      </w:r>
      <w:r>
        <w:t></w:t>
      </w:r>
      <w:r>
        <w:t></w:t>
      </w:r>
      <w:r>
        <w:rPr>
          <w:rFonts w:hint="eastAsia"/>
        </w:rPr>
        <w:t>які</w:t>
      </w:r>
      <w:r>
        <w:t></w:t>
      </w:r>
      <w:r>
        <w:rPr>
          <w:rFonts w:hint="eastAsia"/>
        </w:rPr>
        <w:t>взаємодіють</w:t>
      </w:r>
      <w:r>
        <w:t></w:t>
      </w:r>
      <w:r>
        <w:rPr>
          <w:rFonts w:hint="eastAsia"/>
        </w:rPr>
        <w:t>між</w:t>
      </w:r>
      <w:r>
        <w:t></w:t>
      </w:r>
      <w:r>
        <w:rPr>
          <w:rFonts w:hint="eastAsia"/>
        </w:rPr>
        <w:t>собою</w:t>
      </w:r>
      <w:r>
        <w:t></w:t>
      </w:r>
      <w:r>
        <w:t></w:t>
      </w:r>
      <w:r>
        <w:rPr>
          <w:rFonts w:hint="eastAsia"/>
        </w:rPr>
        <w:t>іншими</w:t>
      </w:r>
      <w:r>
        <w:t></w:t>
      </w:r>
      <w:r>
        <w:rPr>
          <w:rFonts w:hint="eastAsia"/>
        </w:rPr>
        <w:t>системами</w:t>
      </w:r>
      <w:r>
        <w:t></w:t>
      </w:r>
      <w:r>
        <w:rPr>
          <w:rFonts w:hint="eastAsia"/>
        </w:rPr>
        <w:t>і</w:t>
      </w:r>
      <w:r>
        <w:t></w:t>
      </w:r>
      <w:r>
        <w:rPr>
          <w:rFonts w:hint="eastAsia"/>
        </w:rPr>
        <w:t>соціумом</w:t>
      </w:r>
      <w:r>
        <w:t></w:t>
      </w:r>
      <w:r>
        <w:t></w:t>
      </w:r>
      <w:r>
        <w:rPr>
          <w:rFonts w:hint="eastAsia"/>
        </w:rPr>
        <w:t>виокремити</w:t>
      </w:r>
      <w:r>
        <w:t></w:t>
      </w:r>
      <w:r>
        <w:rPr>
          <w:rFonts w:hint="eastAsia"/>
        </w:rPr>
        <w:t>форми</w:t>
      </w:r>
      <w:r>
        <w:t></w:t>
      </w:r>
      <w:r>
        <w:rPr>
          <w:rFonts w:hint="eastAsia"/>
        </w:rPr>
        <w:t>взаємодії</w:t>
      </w:r>
      <w:r>
        <w:t></w:t>
      </w:r>
      <w:r>
        <w:rPr>
          <w:rFonts w:hint="eastAsia"/>
        </w:rPr>
        <w:t>цих</w:t>
      </w:r>
      <w:r>
        <w:t></w:t>
      </w:r>
      <w:r>
        <w:rPr>
          <w:rFonts w:hint="eastAsia"/>
        </w:rPr>
        <w:t>елементів</w:t>
      </w:r>
      <w:r>
        <w:t></w:t>
      </w:r>
      <w:r>
        <w:rPr>
          <w:rFonts w:hint="eastAsia"/>
        </w:rPr>
        <w:t>і</w:t>
      </w:r>
      <w:r>
        <w:t></w:t>
      </w:r>
      <w:r>
        <w:rPr>
          <w:rFonts w:hint="eastAsia"/>
        </w:rPr>
        <w:t>визначити</w:t>
      </w:r>
      <w:r>
        <w:t></w:t>
      </w:r>
      <w:r>
        <w:rPr>
          <w:rFonts w:hint="eastAsia"/>
        </w:rPr>
        <w:t>їх</w:t>
      </w:r>
      <w:r>
        <w:t></w:t>
      </w:r>
      <w:r>
        <w:rPr>
          <w:rFonts w:hint="eastAsia"/>
        </w:rPr>
        <w:t>функції</w:t>
      </w:r>
      <w:r>
        <w:t></w:t>
      </w:r>
      <w:r>
        <w:t></w:t>
      </w:r>
      <w:r>
        <w:rPr>
          <w:rFonts w:hint="eastAsia"/>
        </w:rPr>
        <w:t>підрозділи</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p>
    <w:p w:rsidR="00125BE2" w:rsidRDefault="00125BE2" w:rsidP="00125BE2"/>
    <w:p w:rsidR="00125BE2" w:rsidRDefault="00125BE2" w:rsidP="00125BE2">
      <w:r>
        <w:rPr>
          <w:rFonts w:hint="eastAsia"/>
        </w:rPr>
        <w:t>Було</w:t>
      </w:r>
      <w:r>
        <w:t></w:t>
      </w:r>
      <w:r>
        <w:rPr>
          <w:rFonts w:hint="eastAsia"/>
        </w:rPr>
        <w:t>використано</w:t>
      </w:r>
      <w:r>
        <w:t></w:t>
      </w:r>
      <w:r>
        <w:rPr>
          <w:rFonts w:hint="eastAsia"/>
        </w:rPr>
        <w:t>і</w:t>
      </w:r>
      <w:r>
        <w:t></w:t>
      </w:r>
      <w:r>
        <w:rPr>
          <w:rFonts w:hint="eastAsia"/>
        </w:rPr>
        <w:t>ряд</w:t>
      </w:r>
      <w:r>
        <w:t></w:t>
      </w:r>
      <w:r>
        <w:rPr>
          <w:rFonts w:hint="eastAsia"/>
        </w:rPr>
        <w:t>спеціально</w:t>
      </w:r>
      <w:r>
        <w:t></w:t>
      </w:r>
      <w:r>
        <w:rPr>
          <w:rFonts w:hint="eastAsia"/>
        </w:rPr>
        <w:t>наукових</w:t>
      </w:r>
      <w:r>
        <w:t></w:t>
      </w:r>
      <w:r>
        <w:rPr>
          <w:rFonts w:hint="eastAsia"/>
        </w:rPr>
        <w:t>методів</w:t>
      </w:r>
      <w:r>
        <w:t></w:t>
      </w:r>
      <w:r>
        <w:t></w:t>
      </w:r>
      <w:r>
        <w:rPr>
          <w:rFonts w:hint="eastAsia"/>
        </w:rPr>
        <w:t>Зокрема</w:t>
      </w:r>
      <w:r>
        <w:t></w:t>
      </w:r>
      <w:r>
        <w:t></w:t>
      </w:r>
      <w:r>
        <w:rPr>
          <w:rFonts w:hint="eastAsia"/>
        </w:rPr>
        <w:t>історико</w:t>
      </w:r>
      <w:r>
        <w:t></w:t>
      </w:r>
      <w:r>
        <w:rPr>
          <w:rFonts w:hint="eastAsia"/>
        </w:rPr>
        <w:t>правовий</w:t>
      </w:r>
      <w:r>
        <w:t></w:t>
      </w:r>
      <w:r>
        <w:rPr>
          <w:rFonts w:hint="eastAsia"/>
        </w:rPr>
        <w:t>метод</w:t>
      </w:r>
      <w:r>
        <w:t></w:t>
      </w:r>
      <w:r>
        <w:rPr>
          <w:rFonts w:hint="eastAsia"/>
        </w:rPr>
        <w:t>забезпечив</w:t>
      </w:r>
      <w:r>
        <w:t></w:t>
      </w:r>
      <w:r>
        <w:rPr>
          <w:rFonts w:hint="eastAsia"/>
        </w:rPr>
        <w:t>дослідження</w:t>
      </w:r>
      <w:r>
        <w:t></w:t>
      </w:r>
      <w:r>
        <w:rPr>
          <w:rFonts w:hint="eastAsia"/>
        </w:rPr>
        <w:t>становлення</w:t>
      </w:r>
      <w:r>
        <w:t></w:t>
      </w:r>
      <w:r>
        <w:rPr>
          <w:rFonts w:hint="eastAsia"/>
        </w:rPr>
        <w:t>і</w:t>
      </w:r>
      <w:r>
        <w:t></w:t>
      </w:r>
      <w:r>
        <w:rPr>
          <w:rFonts w:hint="eastAsia"/>
        </w:rPr>
        <w:t>розвитку</w:t>
      </w:r>
      <w:r>
        <w:t></w:t>
      </w:r>
      <w:r>
        <w:rPr>
          <w:rFonts w:hint="eastAsia"/>
        </w:rPr>
        <w:t>інтерпретацій</w:t>
      </w:r>
      <w:r>
        <w:t></w:t>
      </w:r>
      <w:r>
        <w:rPr>
          <w:rFonts w:hint="eastAsia"/>
        </w:rPr>
        <w:t>та</w:t>
      </w:r>
      <w:r>
        <w:t></w:t>
      </w:r>
      <w:r>
        <w:rPr>
          <w:rFonts w:hint="eastAsia"/>
        </w:rPr>
        <w:t>теоретичних</w:t>
      </w:r>
      <w:r>
        <w:t></w:t>
      </w:r>
      <w:r>
        <w:rPr>
          <w:rFonts w:hint="eastAsia"/>
        </w:rPr>
        <w:t>підходів</w:t>
      </w:r>
      <w:r>
        <w:t></w:t>
      </w:r>
      <w:r>
        <w:rPr>
          <w:rFonts w:hint="eastAsia"/>
        </w:rPr>
        <w:t>до</w:t>
      </w:r>
      <w:r>
        <w:t></w:t>
      </w:r>
      <w:r>
        <w:rPr>
          <w:rFonts w:hint="eastAsia"/>
        </w:rPr>
        <w:t>сутності</w:t>
      </w:r>
      <w:r>
        <w:t></w:t>
      </w:r>
      <w:r>
        <w:rPr>
          <w:rFonts w:hint="eastAsia"/>
        </w:rPr>
        <w:t>юридичного</w:t>
      </w:r>
      <w:r>
        <w:t></w:t>
      </w:r>
      <w:r>
        <w:rPr>
          <w:rFonts w:hint="eastAsia"/>
        </w:rPr>
        <w:t>тлумачення</w:t>
      </w:r>
      <w:r>
        <w:t></w:t>
      </w:r>
      <w:r>
        <w:rPr>
          <w:rFonts w:hint="eastAsia"/>
        </w:rPr>
        <w:t>як</w:t>
      </w:r>
      <w:r>
        <w:t></w:t>
      </w:r>
      <w:r>
        <w:rPr>
          <w:rFonts w:hint="eastAsia"/>
        </w:rPr>
        <w:t>в</w:t>
      </w:r>
      <w:r>
        <w:t></w:t>
      </w:r>
      <w:r>
        <w:rPr>
          <w:rFonts w:hint="eastAsia"/>
        </w:rPr>
        <w:t>Україні</w:t>
      </w:r>
      <w:r>
        <w:t></w:t>
      </w:r>
      <w:r>
        <w:t></w:t>
      </w:r>
      <w:r>
        <w:rPr>
          <w:rFonts w:hint="eastAsia"/>
        </w:rPr>
        <w:t>так</w:t>
      </w:r>
      <w:r>
        <w:t></w:t>
      </w:r>
      <w:r>
        <w:rPr>
          <w:rFonts w:hint="eastAsia"/>
        </w:rPr>
        <w:t>і</w:t>
      </w:r>
      <w:r>
        <w:t></w:t>
      </w:r>
      <w:r>
        <w:rPr>
          <w:rFonts w:hint="eastAsia"/>
        </w:rPr>
        <w:t>в</w:t>
      </w:r>
      <w:r>
        <w:t></w:t>
      </w:r>
      <w:r>
        <w:rPr>
          <w:rFonts w:hint="eastAsia"/>
        </w:rPr>
        <w:t>зарубіжних</w:t>
      </w:r>
      <w:r>
        <w:t></w:t>
      </w:r>
      <w:r>
        <w:rPr>
          <w:rFonts w:hint="eastAsia"/>
        </w:rPr>
        <w:t>країнах</w:t>
      </w:r>
      <w:r>
        <w:t></w:t>
      </w:r>
      <w:r>
        <w:t></w:t>
      </w:r>
      <w:r>
        <w:rPr>
          <w:rFonts w:hint="eastAsia"/>
        </w:rPr>
        <w:t>підрозділи</w:t>
      </w:r>
      <w:r>
        <w:t></w:t>
      </w:r>
      <w:r>
        <w:t></w:t>
      </w:r>
      <w:r>
        <w:t></w:t>
      </w:r>
      <w:r>
        <w:t></w:t>
      </w:r>
      <w:r>
        <w:t></w:t>
      </w:r>
      <w:r>
        <w:t></w:t>
      </w:r>
      <w:r>
        <w:t></w:t>
      </w:r>
      <w:r>
        <w:t></w:t>
      </w:r>
      <w:r>
        <w:t></w:t>
      </w:r>
      <w:r>
        <w:t></w:t>
      </w:r>
      <w:r>
        <w:t></w:t>
      </w:r>
      <w:r>
        <w:t></w:t>
      </w:r>
      <w:r>
        <w:rPr>
          <w:rFonts w:hint="eastAsia"/>
        </w:rPr>
        <w:t>Порівняльно</w:t>
      </w:r>
      <w:r>
        <w:t></w:t>
      </w:r>
      <w:r>
        <w:rPr>
          <w:rFonts w:hint="eastAsia"/>
        </w:rPr>
        <w:t>правовий</w:t>
      </w:r>
      <w:r>
        <w:t></w:t>
      </w:r>
      <w:r>
        <w:rPr>
          <w:rFonts w:hint="eastAsia"/>
        </w:rPr>
        <w:t>метод</w:t>
      </w:r>
    </w:p>
    <w:p w:rsidR="00125BE2" w:rsidRDefault="00125BE2" w:rsidP="00125BE2">
      <w:r>
        <w:t></w:t>
      </w:r>
      <w:r>
        <w:t></w:t>
      </w:r>
    </w:p>
    <w:p w:rsidR="00125BE2" w:rsidRDefault="00125BE2" w:rsidP="00125BE2">
      <w:r>
        <w:t></w:t>
      </w:r>
    </w:p>
    <w:p w:rsidR="00125BE2" w:rsidRDefault="00125BE2" w:rsidP="00125BE2">
      <w:r>
        <w:rPr>
          <w:rFonts w:hint="eastAsia"/>
        </w:rPr>
        <w:t>використано</w:t>
      </w:r>
      <w:r>
        <w:t></w:t>
      </w:r>
      <w:r>
        <w:rPr>
          <w:rFonts w:hint="eastAsia"/>
        </w:rPr>
        <w:t>при</w:t>
      </w:r>
      <w:r>
        <w:t></w:t>
      </w:r>
      <w:r>
        <w:rPr>
          <w:rFonts w:hint="eastAsia"/>
        </w:rPr>
        <w:t>зіставленні</w:t>
      </w:r>
      <w:r>
        <w:t></w:t>
      </w:r>
      <w:r>
        <w:rPr>
          <w:rFonts w:hint="eastAsia"/>
        </w:rPr>
        <w:t>теоретичних</w:t>
      </w:r>
      <w:r>
        <w:t></w:t>
      </w:r>
      <w:r>
        <w:rPr>
          <w:rFonts w:hint="eastAsia"/>
        </w:rPr>
        <w:t>підходів</w:t>
      </w:r>
      <w:r>
        <w:t></w:t>
      </w:r>
      <w:r>
        <w:rPr>
          <w:rFonts w:hint="eastAsia"/>
        </w:rPr>
        <w:t>до</w:t>
      </w:r>
      <w:r>
        <w:t></w:t>
      </w:r>
      <w:r>
        <w:rPr>
          <w:rFonts w:hint="eastAsia"/>
        </w:rPr>
        <w:t>визначення</w:t>
      </w:r>
      <w:r>
        <w:t></w:t>
      </w:r>
      <w:r>
        <w:rPr>
          <w:rFonts w:hint="eastAsia"/>
        </w:rPr>
        <w:t>сутності</w:t>
      </w:r>
      <w:r>
        <w:t></w:t>
      </w:r>
      <w:r>
        <w:rPr>
          <w:rFonts w:hint="eastAsia"/>
        </w:rPr>
        <w:t>юридичного</w:t>
      </w:r>
      <w:r>
        <w:t></w:t>
      </w:r>
      <w:r>
        <w:rPr>
          <w:rFonts w:hint="eastAsia"/>
        </w:rPr>
        <w:t>тлумачення</w:t>
      </w:r>
      <w:r>
        <w:t></w:t>
      </w:r>
      <w:r>
        <w:rPr>
          <w:rFonts w:hint="eastAsia"/>
        </w:rPr>
        <w:t>в</w:t>
      </w:r>
      <w:r>
        <w:t></w:t>
      </w:r>
      <w:r>
        <w:rPr>
          <w:rFonts w:hint="eastAsia"/>
        </w:rPr>
        <w:t>правових</w:t>
      </w:r>
      <w:r>
        <w:t></w:t>
      </w:r>
      <w:r>
        <w:rPr>
          <w:rFonts w:hint="eastAsia"/>
        </w:rPr>
        <w:t>сім’ях</w:t>
      </w:r>
      <w:r>
        <w:t></w:t>
      </w:r>
      <w:r>
        <w:rPr>
          <w:rFonts w:hint="eastAsia"/>
        </w:rPr>
        <w:t>різних</w:t>
      </w:r>
      <w:r>
        <w:t></w:t>
      </w:r>
      <w:r>
        <w:rPr>
          <w:rFonts w:hint="eastAsia"/>
        </w:rPr>
        <w:t>типів</w:t>
      </w:r>
      <w:r>
        <w:t></w:t>
      </w:r>
      <w:r>
        <w:t></w:t>
      </w:r>
      <w:r>
        <w:rPr>
          <w:rFonts w:hint="eastAsia"/>
        </w:rPr>
        <w:t>норм</w:t>
      </w:r>
      <w:r>
        <w:t></w:t>
      </w:r>
      <w:r>
        <w:rPr>
          <w:rFonts w:hint="eastAsia"/>
        </w:rPr>
        <w:t>щодо</w:t>
      </w:r>
      <w:r>
        <w:t></w:t>
      </w:r>
      <w:r>
        <w:rPr>
          <w:rFonts w:hint="eastAsia"/>
        </w:rPr>
        <w:t>тлумачення</w:t>
      </w:r>
      <w:r>
        <w:t></w:t>
      </w:r>
      <w:r>
        <w:rPr>
          <w:rFonts w:hint="eastAsia"/>
        </w:rPr>
        <w:t>договорів</w:t>
      </w:r>
      <w:r>
        <w:t></w:t>
      </w:r>
      <w:r>
        <w:rPr>
          <w:rFonts w:hint="eastAsia"/>
        </w:rPr>
        <w:t>в</w:t>
      </w:r>
      <w:r>
        <w:t></w:t>
      </w:r>
      <w:r>
        <w:rPr>
          <w:rFonts w:hint="eastAsia"/>
        </w:rPr>
        <w:t>Україні</w:t>
      </w:r>
      <w:r>
        <w:t></w:t>
      </w:r>
      <w:r>
        <w:rPr>
          <w:rFonts w:hint="eastAsia"/>
        </w:rPr>
        <w:t>і</w:t>
      </w:r>
      <w:r>
        <w:t></w:t>
      </w:r>
      <w:r>
        <w:rPr>
          <w:rFonts w:hint="eastAsia"/>
        </w:rPr>
        <w:t>зарубіжних</w:t>
      </w:r>
      <w:r>
        <w:t></w:t>
      </w:r>
      <w:r>
        <w:rPr>
          <w:rFonts w:hint="eastAsia"/>
        </w:rPr>
        <w:t>країнах</w:t>
      </w:r>
      <w:r>
        <w:t></w:t>
      </w:r>
      <w:r>
        <w:t></w:t>
      </w:r>
      <w:r>
        <w:rPr>
          <w:rFonts w:hint="eastAsia"/>
        </w:rPr>
        <w:t>що</w:t>
      </w:r>
      <w:r>
        <w:t></w:t>
      </w:r>
      <w:r>
        <w:rPr>
          <w:rFonts w:hint="eastAsia"/>
        </w:rPr>
        <w:t>дало</w:t>
      </w:r>
      <w:r>
        <w:t></w:t>
      </w:r>
      <w:r>
        <w:rPr>
          <w:rFonts w:hint="eastAsia"/>
        </w:rPr>
        <w:t>можливість</w:t>
      </w:r>
      <w:r>
        <w:t></w:t>
      </w:r>
      <w:r>
        <w:rPr>
          <w:rFonts w:hint="eastAsia"/>
        </w:rPr>
        <w:t>встановити</w:t>
      </w:r>
      <w:r>
        <w:t></w:t>
      </w:r>
      <w:r>
        <w:rPr>
          <w:rFonts w:hint="eastAsia"/>
        </w:rPr>
        <w:t>їх</w:t>
      </w:r>
      <w:r>
        <w:t></w:t>
      </w:r>
      <w:r>
        <w:rPr>
          <w:rFonts w:hint="eastAsia"/>
        </w:rPr>
        <w:t>спільні</w:t>
      </w:r>
      <w:r>
        <w:t></w:t>
      </w:r>
      <w:r>
        <w:rPr>
          <w:rFonts w:hint="eastAsia"/>
        </w:rPr>
        <w:t>та</w:t>
      </w:r>
      <w:r>
        <w:t></w:t>
      </w:r>
      <w:r>
        <w:rPr>
          <w:rFonts w:hint="eastAsia"/>
        </w:rPr>
        <w:t>відмінні</w:t>
      </w:r>
      <w:r>
        <w:t></w:t>
      </w:r>
      <w:r>
        <w:rPr>
          <w:rFonts w:hint="eastAsia"/>
        </w:rPr>
        <w:t>риси</w:t>
      </w:r>
      <w:r>
        <w:t></w:t>
      </w:r>
      <w:r>
        <w:t></w:t>
      </w:r>
      <w:r>
        <w:rPr>
          <w:rFonts w:hint="eastAsia"/>
        </w:rPr>
        <w:t>підрозділи</w:t>
      </w:r>
      <w:r>
        <w:t></w:t>
      </w:r>
      <w:r>
        <w:t></w:t>
      </w:r>
      <w:r>
        <w:t></w:t>
      </w:r>
      <w:r>
        <w:t></w:t>
      </w:r>
      <w:r>
        <w:t></w:t>
      </w:r>
      <w:r>
        <w:t></w:t>
      </w:r>
      <w:r>
        <w:t></w:t>
      </w:r>
      <w:r>
        <w:t></w:t>
      </w:r>
      <w:r>
        <w:t></w:t>
      </w:r>
      <w:r>
        <w:t></w:t>
      </w:r>
      <w:r>
        <w:t></w:t>
      </w:r>
      <w:r>
        <w:t></w:t>
      </w:r>
      <w:r>
        <w:rPr>
          <w:rFonts w:hint="eastAsia"/>
        </w:rPr>
        <w:t>Формально</w:t>
      </w:r>
      <w:r>
        <w:t></w:t>
      </w:r>
      <w:r>
        <w:rPr>
          <w:rFonts w:hint="eastAsia"/>
        </w:rPr>
        <w:t>юридичний</w:t>
      </w:r>
      <w:r>
        <w:t></w:t>
      </w:r>
      <w:r>
        <w:rPr>
          <w:rFonts w:hint="eastAsia"/>
        </w:rPr>
        <w:t>метод</w:t>
      </w:r>
      <w:r>
        <w:t></w:t>
      </w:r>
      <w:r>
        <w:rPr>
          <w:rFonts w:hint="eastAsia"/>
        </w:rPr>
        <w:t>застосовано</w:t>
      </w:r>
      <w:r>
        <w:t></w:t>
      </w:r>
      <w:r>
        <w:rPr>
          <w:rFonts w:hint="eastAsia"/>
        </w:rPr>
        <w:t>для</w:t>
      </w:r>
      <w:r>
        <w:t></w:t>
      </w:r>
      <w:r>
        <w:rPr>
          <w:rFonts w:hint="eastAsia"/>
        </w:rPr>
        <w:t>виявлення</w:t>
      </w:r>
      <w:r>
        <w:t></w:t>
      </w:r>
      <w:r>
        <w:rPr>
          <w:rFonts w:hint="eastAsia"/>
        </w:rPr>
        <w:t>ознак</w:t>
      </w:r>
      <w:r>
        <w:t></w:t>
      </w:r>
      <w:r>
        <w:t></w:t>
      </w:r>
      <w:r>
        <w:rPr>
          <w:rFonts w:hint="eastAsia"/>
        </w:rPr>
        <w:t>структури</w:t>
      </w:r>
      <w:r>
        <w:t></w:t>
      </w:r>
      <w:r>
        <w:t></w:t>
      </w:r>
      <w:r>
        <w:rPr>
          <w:rFonts w:hint="eastAsia"/>
        </w:rPr>
        <w:t>конструкцій</w:t>
      </w:r>
      <w:r>
        <w:t></w:t>
      </w:r>
      <w:r>
        <w:t></w:t>
      </w:r>
      <w:r>
        <w:rPr>
          <w:rFonts w:hint="eastAsia"/>
        </w:rPr>
        <w:t>інтерпретаційної</w:t>
      </w:r>
      <w:r>
        <w:t></w:t>
      </w:r>
      <w:r>
        <w:rPr>
          <w:rFonts w:hint="eastAsia"/>
        </w:rPr>
        <w:t>техніки</w:t>
      </w:r>
      <w:r>
        <w:t></w:t>
      </w:r>
      <w:r>
        <w:rPr>
          <w:rFonts w:hint="eastAsia"/>
        </w:rPr>
        <w:t>юридичного</w:t>
      </w:r>
      <w:r>
        <w:t></w:t>
      </w:r>
      <w:r>
        <w:rPr>
          <w:rFonts w:hint="eastAsia"/>
        </w:rPr>
        <w:t>тлумачення</w:t>
      </w:r>
      <w:r>
        <w:t></w:t>
      </w:r>
      <w:r>
        <w:t></w:t>
      </w:r>
      <w:r>
        <w:rPr>
          <w:rFonts w:hint="eastAsia"/>
        </w:rPr>
        <w:t>їх</w:t>
      </w:r>
      <w:r>
        <w:t></w:t>
      </w:r>
      <w:r>
        <w:rPr>
          <w:rFonts w:hint="eastAsia"/>
        </w:rPr>
        <w:t>опису</w:t>
      </w:r>
      <w:r>
        <w:t></w:t>
      </w:r>
      <w:r>
        <w:t></w:t>
      </w:r>
      <w:r>
        <w:rPr>
          <w:rFonts w:hint="eastAsia"/>
        </w:rPr>
        <w:t>класифікації</w:t>
      </w:r>
      <w:r>
        <w:t></w:t>
      </w:r>
      <w:r>
        <w:rPr>
          <w:rFonts w:hint="eastAsia"/>
        </w:rPr>
        <w:t>і</w:t>
      </w:r>
      <w:r>
        <w:t></w:t>
      </w:r>
      <w:r>
        <w:rPr>
          <w:rFonts w:hint="eastAsia"/>
        </w:rPr>
        <w:t>систематизації</w:t>
      </w:r>
      <w:r>
        <w:t></w:t>
      </w:r>
      <w:r>
        <w:t></w:t>
      </w:r>
      <w:r>
        <w:rPr>
          <w:rFonts w:hint="eastAsia"/>
        </w:rPr>
        <w:t>дослідження</w:t>
      </w:r>
      <w:r>
        <w:t></w:t>
      </w:r>
      <w:r>
        <w:rPr>
          <w:rFonts w:hint="eastAsia"/>
        </w:rPr>
        <w:t>їх</w:t>
      </w:r>
      <w:r>
        <w:t></w:t>
      </w:r>
      <w:r>
        <w:rPr>
          <w:rFonts w:hint="eastAsia"/>
        </w:rPr>
        <w:t>внутрішнього</w:t>
      </w:r>
      <w:r>
        <w:t></w:t>
      </w:r>
      <w:r>
        <w:rPr>
          <w:rFonts w:hint="eastAsia"/>
        </w:rPr>
        <w:t>змісту</w:t>
      </w:r>
      <w:r>
        <w:t></w:t>
      </w:r>
      <w:r>
        <w:rPr>
          <w:rFonts w:hint="eastAsia"/>
        </w:rPr>
        <w:t>і</w:t>
      </w:r>
      <w:r>
        <w:t></w:t>
      </w:r>
      <w:r>
        <w:rPr>
          <w:rFonts w:hint="eastAsia"/>
        </w:rPr>
        <w:t>зовнішньої</w:t>
      </w:r>
      <w:r>
        <w:t></w:t>
      </w:r>
      <w:r>
        <w:rPr>
          <w:rFonts w:hint="eastAsia"/>
        </w:rPr>
        <w:t>форми</w:t>
      </w:r>
      <w:r>
        <w:t></w:t>
      </w:r>
      <w:r>
        <w:t></w:t>
      </w:r>
      <w:r>
        <w:rPr>
          <w:rFonts w:hint="eastAsia"/>
        </w:rPr>
        <w:t>підрозділи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125BE2" w:rsidRDefault="00125BE2" w:rsidP="00125BE2"/>
    <w:p w:rsidR="00125BE2" w:rsidRDefault="00125BE2" w:rsidP="00125BE2">
      <w:r>
        <w:rPr>
          <w:rFonts w:hint="eastAsia"/>
        </w:rPr>
        <w:t>Наукова</w:t>
      </w:r>
      <w:r>
        <w:t></w:t>
      </w:r>
      <w:r>
        <w:rPr>
          <w:rFonts w:hint="eastAsia"/>
        </w:rPr>
        <w:t>новизна</w:t>
      </w:r>
      <w:r>
        <w:t></w:t>
      </w:r>
      <w:r>
        <w:rPr>
          <w:rFonts w:hint="eastAsia"/>
        </w:rPr>
        <w:t>отриманих</w:t>
      </w:r>
      <w:r>
        <w:t></w:t>
      </w:r>
      <w:r>
        <w:rPr>
          <w:rFonts w:hint="eastAsia"/>
        </w:rPr>
        <w:t>результатів</w:t>
      </w:r>
      <w:r>
        <w:t></w:t>
      </w:r>
      <w:r>
        <w:t></w:t>
      </w:r>
      <w:r>
        <w:rPr>
          <w:rFonts w:hint="eastAsia"/>
        </w:rPr>
        <w:t>Дисертаційна</w:t>
      </w:r>
      <w:r>
        <w:t></w:t>
      </w:r>
      <w:r>
        <w:rPr>
          <w:rFonts w:hint="eastAsia"/>
        </w:rPr>
        <w:t>робота</w:t>
      </w:r>
      <w:r>
        <w:t></w:t>
      </w:r>
      <w:r>
        <w:rPr>
          <w:rFonts w:hint="eastAsia"/>
        </w:rPr>
        <w:t>є</w:t>
      </w:r>
      <w:r>
        <w:t></w:t>
      </w:r>
      <w:r>
        <w:rPr>
          <w:rFonts w:hint="eastAsia"/>
        </w:rPr>
        <w:t>одним</w:t>
      </w:r>
      <w:r>
        <w:t></w:t>
      </w:r>
      <w:r>
        <w:rPr>
          <w:rFonts w:hint="eastAsia"/>
        </w:rPr>
        <w:t>із</w:t>
      </w:r>
      <w:r>
        <w:t></w:t>
      </w:r>
      <w:r>
        <w:rPr>
          <w:rFonts w:hint="eastAsia"/>
        </w:rPr>
        <w:t>перших</w:t>
      </w:r>
      <w:r>
        <w:t></w:t>
      </w:r>
      <w:r>
        <w:rPr>
          <w:rFonts w:hint="eastAsia"/>
        </w:rPr>
        <w:t>у</w:t>
      </w:r>
      <w:r>
        <w:t></w:t>
      </w:r>
      <w:r>
        <w:rPr>
          <w:rFonts w:hint="eastAsia"/>
        </w:rPr>
        <w:t>вітчизняній</w:t>
      </w:r>
      <w:r>
        <w:t></w:t>
      </w:r>
      <w:r>
        <w:rPr>
          <w:rFonts w:hint="eastAsia"/>
        </w:rPr>
        <w:t>науці</w:t>
      </w:r>
      <w:r>
        <w:t></w:t>
      </w:r>
      <w:r>
        <w:rPr>
          <w:rFonts w:hint="eastAsia"/>
        </w:rPr>
        <w:t>комплексних</w:t>
      </w:r>
      <w:r>
        <w:t></w:t>
      </w:r>
      <w:r>
        <w:rPr>
          <w:rFonts w:hint="eastAsia"/>
        </w:rPr>
        <w:t>досліджень</w:t>
      </w:r>
      <w:r>
        <w:t></w:t>
      </w:r>
      <w:r>
        <w:t></w:t>
      </w:r>
      <w:r>
        <w:rPr>
          <w:rFonts w:hint="eastAsia"/>
        </w:rPr>
        <w:t>у</w:t>
      </w:r>
      <w:r>
        <w:t></w:t>
      </w:r>
      <w:r>
        <w:rPr>
          <w:rFonts w:hint="eastAsia"/>
        </w:rPr>
        <w:t>якому</w:t>
      </w:r>
      <w:r>
        <w:t></w:t>
      </w:r>
      <w:r>
        <w:rPr>
          <w:rFonts w:hint="eastAsia"/>
        </w:rPr>
        <w:t>проаналізовано</w:t>
      </w:r>
      <w:r>
        <w:t></w:t>
      </w:r>
      <w:r>
        <w:rPr>
          <w:rFonts w:hint="eastAsia"/>
        </w:rPr>
        <w:t>історико</w:t>
      </w:r>
      <w:r>
        <w:t></w:t>
      </w:r>
      <w:r>
        <w:t></w:t>
      </w:r>
      <w:r>
        <w:rPr>
          <w:rFonts w:hint="eastAsia"/>
        </w:rPr>
        <w:t>та</w:t>
      </w:r>
      <w:r>
        <w:t></w:t>
      </w:r>
      <w:r>
        <w:rPr>
          <w:rFonts w:hint="eastAsia"/>
        </w:rPr>
        <w:t>теоретико</w:t>
      </w:r>
      <w:r>
        <w:t></w:t>
      </w:r>
      <w:r>
        <w:rPr>
          <w:rFonts w:hint="eastAsia"/>
        </w:rPr>
        <w:t>правові</w:t>
      </w:r>
      <w:r>
        <w:t></w:t>
      </w:r>
      <w:r>
        <w:rPr>
          <w:rFonts w:hint="eastAsia"/>
        </w:rPr>
        <w:t>проблеми</w:t>
      </w:r>
      <w:r>
        <w:t></w:t>
      </w:r>
      <w:r>
        <w:rPr>
          <w:rFonts w:hint="eastAsia"/>
        </w:rPr>
        <w:t>тлумачення</w:t>
      </w:r>
      <w:r>
        <w:t></w:t>
      </w:r>
      <w:r>
        <w:t></w:t>
      </w:r>
      <w:r>
        <w:rPr>
          <w:rFonts w:hint="eastAsia"/>
        </w:rPr>
        <w:t>обґрунтовано</w:t>
      </w:r>
      <w:r>
        <w:t></w:t>
      </w:r>
      <w:r>
        <w:rPr>
          <w:rFonts w:hint="eastAsia"/>
        </w:rPr>
        <w:t>цілісну</w:t>
      </w:r>
      <w:r>
        <w:t></w:t>
      </w:r>
      <w:r>
        <w:rPr>
          <w:rFonts w:hint="eastAsia"/>
        </w:rPr>
        <w:t>концепцію</w:t>
      </w:r>
      <w:r>
        <w:t></w:t>
      </w:r>
      <w:r>
        <w:rPr>
          <w:rFonts w:hint="eastAsia"/>
        </w:rPr>
        <w:t>його</w:t>
      </w:r>
      <w:r>
        <w:t></w:t>
      </w:r>
      <w:r>
        <w:rPr>
          <w:rFonts w:hint="eastAsia"/>
        </w:rPr>
        <w:t>теоретичного</w:t>
      </w:r>
      <w:r>
        <w:t></w:t>
      </w:r>
      <w:r>
        <w:rPr>
          <w:rFonts w:hint="eastAsia"/>
        </w:rPr>
        <w:t>розуміння</w:t>
      </w:r>
      <w:r>
        <w:t></w:t>
      </w:r>
      <w:r>
        <w:rPr>
          <w:rFonts w:hint="eastAsia"/>
        </w:rPr>
        <w:t>та</w:t>
      </w:r>
      <w:r>
        <w:t></w:t>
      </w:r>
      <w:r>
        <w:rPr>
          <w:rFonts w:hint="eastAsia"/>
        </w:rPr>
        <w:t>практичного</w:t>
      </w:r>
      <w:r>
        <w:t></w:t>
      </w:r>
      <w:r>
        <w:rPr>
          <w:rFonts w:hint="eastAsia"/>
        </w:rPr>
        <w:t>здійснення</w:t>
      </w:r>
      <w:r>
        <w:t></w:t>
      </w:r>
    </w:p>
    <w:p w:rsidR="00125BE2" w:rsidRDefault="00125BE2" w:rsidP="00125BE2"/>
    <w:p w:rsidR="00125BE2" w:rsidRDefault="00125BE2" w:rsidP="00125BE2">
      <w:r>
        <w:rPr>
          <w:rFonts w:hint="eastAsia"/>
        </w:rPr>
        <w:t>Наукова</w:t>
      </w:r>
      <w:r>
        <w:t></w:t>
      </w:r>
      <w:r>
        <w:rPr>
          <w:rFonts w:hint="eastAsia"/>
        </w:rPr>
        <w:t>новизна</w:t>
      </w:r>
      <w:r>
        <w:t></w:t>
      </w:r>
      <w:r>
        <w:rPr>
          <w:rFonts w:hint="eastAsia"/>
        </w:rPr>
        <w:t>одержаних</w:t>
      </w:r>
      <w:r>
        <w:t></w:t>
      </w:r>
      <w:r>
        <w:rPr>
          <w:rFonts w:hint="eastAsia"/>
        </w:rPr>
        <w:t>результатів</w:t>
      </w:r>
      <w:r>
        <w:t></w:t>
      </w:r>
      <w:r>
        <w:rPr>
          <w:rFonts w:hint="eastAsia"/>
        </w:rPr>
        <w:t>виявляється</w:t>
      </w:r>
      <w:r>
        <w:t></w:t>
      </w:r>
      <w:r>
        <w:rPr>
          <w:rFonts w:hint="eastAsia"/>
        </w:rPr>
        <w:t>у</w:t>
      </w:r>
      <w:r>
        <w:t></w:t>
      </w:r>
      <w:r>
        <w:rPr>
          <w:rFonts w:hint="eastAsia"/>
        </w:rPr>
        <w:t>висновках</w:t>
      </w:r>
      <w:r>
        <w:t></w:t>
      </w:r>
      <w:r>
        <w:t></w:t>
      </w:r>
      <w:r>
        <w:rPr>
          <w:rFonts w:hint="eastAsia"/>
        </w:rPr>
        <w:t>положеннях</w:t>
      </w:r>
      <w:r>
        <w:t></w:t>
      </w:r>
      <w:r>
        <w:rPr>
          <w:rFonts w:hint="eastAsia"/>
        </w:rPr>
        <w:t>та</w:t>
      </w:r>
      <w:r>
        <w:t></w:t>
      </w:r>
      <w:r>
        <w:rPr>
          <w:rFonts w:hint="eastAsia"/>
        </w:rPr>
        <w:t>рекомендаціях</w:t>
      </w:r>
      <w:r>
        <w:t></w:t>
      </w:r>
      <w:r>
        <w:t></w:t>
      </w:r>
      <w:r>
        <w:rPr>
          <w:rFonts w:hint="eastAsia"/>
        </w:rPr>
        <w:t>які</w:t>
      </w:r>
      <w:r>
        <w:t></w:t>
      </w:r>
      <w:r>
        <w:rPr>
          <w:rFonts w:hint="eastAsia"/>
        </w:rPr>
        <w:t>відображають</w:t>
      </w:r>
      <w:r>
        <w:t></w:t>
      </w:r>
      <w:r>
        <w:rPr>
          <w:rFonts w:hint="eastAsia"/>
        </w:rPr>
        <w:t>особистий</w:t>
      </w:r>
      <w:r>
        <w:t></w:t>
      </w:r>
      <w:r>
        <w:rPr>
          <w:rFonts w:hint="eastAsia"/>
        </w:rPr>
        <w:t>внесок</w:t>
      </w:r>
      <w:r>
        <w:t></w:t>
      </w:r>
      <w:r>
        <w:rPr>
          <w:rFonts w:hint="eastAsia"/>
        </w:rPr>
        <w:t>дисертантки</w:t>
      </w:r>
      <w:r>
        <w:t></w:t>
      </w:r>
      <w:r>
        <w:rPr>
          <w:rFonts w:hint="eastAsia"/>
        </w:rPr>
        <w:t>у</w:t>
      </w:r>
      <w:r>
        <w:t></w:t>
      </w:r>
      <w:r>
        <w:rPr>
          <w:rFonts w:hint="eastAsia"/>
        </w:rPr>
        <w:t>розроблювану</w:t>
      </w:r>
      <w:r>
        <w:t></w:t>
      </w:r>
      <w:r>
        <w:rPr>
          <w:rFonts w:hint="eastAsia"/>
        </w:rPr>
        <w:t>проблему</w:t>
      </w:r>
      <w:r>
        <w:t></w:t>
      </w:r>
    </w:p>
    <w:p w:rsidR="00125BE2" w:rsidRDefault="00125BE2" w:rsidP="00125BE2"/>
    <w:p w:rsidR="00125BE2" w:rsidRDefault="00125BE2" w:rsidP="00125BE2">
      <w:r>
        <w:rPr>
          <w:rFonts w:hint="eastAsia"/>
        </w:rPr>
        <w:t>уперше</w:t>
      </w:r>
      <w:r>
        <w:t></w:t>
      </w:r>
    </w:p>
    <w:p w:rsidR="00125BE2" w:rsidRDefault="00125BE2" w:rsidP="00125BE2"/>
    <w:p w:rsidR="00125BE2" w:rsidRDefault="00125BE2" w:rsidP="00125BE2">
      <w:r>
        <w:tab/>
      </w:r>
      <w:r>
        <w:rPr>
          <w:rFonts w:hint="eastAsia"/>
        </w:rPr>
        <w:t>на</w:t>
      </w:r>
      <w:r>
        <w:t></w:t>
      </w:r>
      <w:r>
        <w:t></w:t>
      </w:r>
      <w:r>
        <w:rPr>
          <w:rFonts w:hint="eastAsia"/>
        </w:rPr>
        <w:t>підставі</w:t>
      </w:r>
      <w:r>
        <w:t></w:t>
      </w:r>
      <w:r>
        <w:t></w:t>
      </w:r>
      <w:r>
        <w:rPr>
          <w:rFonts w:hint="eastAsia"/>
        </w:rPr>
        <w:t>аналізу</w:t>
      </w:r>
      <w:r>
        <w:t></w:t>
      </w:r>
      <w:r>
        <w:t></w:t>
      </w:r>
      <w:r>
        <w:rPr>
          <w:rFonts w:hint="eastAsia"/>
        </w:rPr>
        <w:t>різних</w:t>
      </w:r>
      <w:r>
        <w:t></w:t>
      </w:r>
      <w:r>
        <w:t></w:t>
      </w:r>
      <w:r>
        <w:rPr>
          <w:rFonts w:hint="eastAsia"/>
        </w:rPr>
        <w:t>наукових</w:t>
      </w:r>
      <w:r>
        <w:t></w:t>
      </w:r>
      <w:r>
        <w:t></w:t>
      </w:r>
      <w:r>
        <w:rPr>
          <w:rFonts w:hint="eastAsia"/>
        </w:rPr>
        <w:t>інтерпретацій</w:t>
      </w:r>
      <w:r>
        <w:t></w:t>
      </w:r>
      <w:r>
        <w:t></w:t>
      </w:r>
      <w:r>
        <w:rPr>
          <w:rFonts w:hint="eastAsia"/>
        </w:rPr>
        <w:t>та</w:t>
      </w:r>
      <w:r>
        <w:t></w:t>
      </w:r>
      <w:r>
        <w:t></w:t>
      </w:r>
      <w:r>
        <w:rPr>
          <w:rFonts w:hint="eastAsia"/>
        </w:rPr>
        <w:t>нормативно</w:t>
      </w:r>
      <w:r>
        <w:t></w:t>
      </w:r>
    </w:p>
    <w:p w:rsidR="00125BE2" w:rsidRDefault="00125BE2" w:rsidP="00125BE2"/>
    <w:p w:rsidR="00125BE2" w:rsidRDefault="00125BE2" w:rsidP="00125BE2">
      <w:r>
        <w:rPr>
          <w:rFonts w:hint="eastAsia"/>
        </w:rPr>
        <w:t>правових</w:t>
      </w:r>
      <w:r>
        <w:t></w:t>
      </w:r>
      <w:r>
        <w:rPr>
          <w:rFonts w:hint="eastAsia"/>
        </w:rPr>
        <w:t>джерел</w:t>
      </w:r>
      <w:r>
        <w:t></w:t>
      </w:r>
      <w:r>
        <w:rPr>
          <w:rFonts w:hint="eastAsia"/>
        </w:rPr>
        <w:t>запропоновано</w:t>
      </w:r>
      <w:r>
        <w:t></w:t>
      </w:r>
      <w:r>
        <w:rPr>
          <w:rFonts w:hint="eastAsia"/>
        </w:rPr>
        <w:t>нові</w:t>
      </w:r>
      <w:r>
        <w:t></w:t>
      </w:r>
      <w:r>
        <w:rPr>
          <w:rFonts w:hint="eastAsia"/>
        </w:rPr>
        <w:t>підходи</w:t>
      </w:r>
      <w:r>
        <w:t></w:t>
      </w:r>
      <w:r>
        <w:rPr>
          <w:rFonts w:hint="eastAsia"/>
        </w:rPr>
        <w:t>осмислення</w:t>
      </w:r>
      <w:r>
        <w:t></w:t>
      </w:r>
      <w:r>
        <w:rPr>
          <w:rFonts w:hint="eastAsia"/>
        </w:rPr>
        <w:t>юридичного</w:t>
      </w:r>
      <w:r>
        <w:t></w:t>
      </w:r>
      <w:r>
        <w:rPr>
          <w:rFonts w:hint="eastAsia"/>
        </w:rPr>
        <w:t>тлумачення</w:t>
      </w:r>
      <w:r>
        <w:t></w:t>
      </w:r>
      <w:r>
        <w:t></w:t>
      </w:r>
      <w:r>
        <w:rPr>
          <w:rFonts w:hint="eastAsia"/>
        </w:rPr>
        <w:t>що</w:t>
      </w:r>
      <w:r>
        <w:t></w:t>
      </w:r>
      <w:r>
        <w:rPr>
          <w:rFonts w:hint="eastAsia"/>
        </w:rPr>
        <w:t>дозволило</w:t>
      </w:r>
      <w:r>
        <w:t></w:t>
      </w:r>
      <w:r>
        <w:rPr>
          <w:rFonts w:hint="eastAsia"/>
        </w:rPr>
        <w:t>виявити</w:t>
      </w:r>
      <w:r>
        <w:t></w:t>
      </w:r>
      <w:r>
        <w:rPr>
          <w:rFonts w:hint="eastAsia"/>
        </w:rPr>
        <w:t>окремі</w:t>
      </w:r>
      <w:r>
        <w:t></w:t>
      </w:r>
      <w:r>
        <w:rPr>
          <w:rFonts w:hint="eastAsia"/>
        </w:rPr>
        <w:t>положення</w:t>
      </w:r>
      <w:r>
        <w:t></w:t>
      </w:r>
      <w:r>
        <w:rPr>
          <w:rFonts w:hint="eastAsia"/>
        </w:rPr>
        <w:t>теорії</w:t>
      </w:r>
      <w:r>
        <w:t></w:t>
      </w:r>
      <w:r>
        <w:rPr>
          <w:rFonts w:hint="eastAsia"/>
        </w:rPr>
        <w:t>юридичного</w:t>
      </w:r>
      <w:r>
        <w:t></w:t>
      </w:r>
      <w:r>
        <w:rPr>
          <w:rFonts w:hint="eastAsia"/>
        </w:rPr>
        <w:t>тлумачення</w:t>
      </w:r>
      <w:r>
        <w:t></w:t>
      </w:r>
      <w:r>
        <w:t></w:t>
      </w:r>
      <w:r>
        <w:rPr>
          <w:rFonts w:hint="eastAsia"/>
        </w:rPr>
        <w:t>сформульовані</w:t>
      </w:r>
      <w:r>
        <w:t></w:t>
      </w:r>
      <w:r>
        <w:rPr>
          <w:rFonts w:hint="eastAsia"/>
        </w:rPr>
        <w:t>не</w:t>
      </w:r>
      <w:r>
        <w:t></w:t>
      </w:r>
      <w:r>
        <w:rPr>
          <w:rFonts w:hint="eastAsia"/>
        </w:rPr>
        <w:t>лише</w:t>
      </w:r>
      <w:r>
        <w:t></w:t>
      </w:r>
      <w:r>
        <w:rPr>
          <w:rFonts w:hint="eastAsia"/>
        </w:rPr>
        <w:t>науковою</w:t>
      </w:r>
      <w:r>
        <w:t></w:t>
      </w:r>
      <w:r>
        <w:rPr>
          <w:rFonts w:hint="eastAsia"/>
        </w:rPr>
        <w:t>спільнотою</w:t>
      </w:r>
      <w:r>
        <w:t></w:t>
      </w:r>
      <w:r>
        <w:t></w:t>
      </w:r>
      <w:r>
        <w:rPr>
          <w:rFonts w:hint="eastAsia"/>
        </w:rPr>
        <w:t>а</w:t>
      </w:r>
      <w:r>
        <w:t></w:t>
      </w:r>
      <w:r>
        <w:rPr>
          <w:rFonts w:hint="eastAsia"/>
        </w:rPr>
        <w:t>й</w:t>
      </w:r>
      <w:r>
        <w:t></w:t>
      </w:r>
      <w:r>
        <w:rPr>
          <w:rFonts w:hint="eastAsia"/>
        </w:rPr>
        <w:t>висококваліфікованими</w:t>
      </w:r>
      <w:r>
        <w:t></w:t>
      </w:r>
      <w:r>
        <w:rPr>
          <w:rFonts w:hint="eastAsia"/>
        </w:rPr>
        <w:t>юристами</w:t>
      </w:r>
      <w:r>
        <w:t></w:t>
      </w:r>
      <w:r>
        <w:rPr>
          <w:rFonts w:hint="eastAsia"/>
        </w:rPr>
        <w:t>практиками</w:t>
      </w:r>
      <w:r>
        <w:t></w:t>
      </w:r>
      <w:r>
        <w:t></w:t>
      </w:r>
      <w:r>
        <w:rPr>
          <w:rFonts w:hint="eastAsia"/>
        </w:rPr>
        <w:t>суддями</w:t>
      </w:r>
      <w:r>
        <w:t></w:t>
      </w:r>
    </w:p>
    <w:p w:rsidR="00125BE2" w:rsidRDefault="00125BE2" w:rsidP="00125BE2"/>
    <w:p w:rsidR="00125BE2" w:rsidRDefault="00125BE2" w:rsidP="00125BE2">
      <w:r>
        <w:tab/>
      </w:r>
      <w:r>
        <w:rPr>
          <w:rFonts w:hint="eastAsia"/>
        </w:rPr>
        <w:t>обґрунтовано</w:t>
      </w:r>
      <w:r>
        <w:t></w:t>
      </w:r>
      <w:r>
        <w:rPr>
          <w:rFonts w:hint="eastAsia"/>
        </w:rPr>
        <w:t>авторське</w:t>
      </w:r>
      <w:r>
        <w:t></w:t>
      </w:r>
      <w:r>
        <w:rPr>
          <w:rFonts w:hint="eastAsia"/>
        </w:rPr>
        <w:t>визначення</w:t>
      </w:r>
      <w:r>
        <w:t></w:t>
      </w:r>
      <w:r>
        <w:rPr>
          <w:rFonts w:hint="eastAsia"/>
        </w:rPr>
        <w:t>юридичного</w:t>
      </w:r>
      <w:r>
        <w:t></w:t>
      </w:r>
      <w:r>
        <w:rPr>
          <w:rFonts w:hint="eastAsia"/>
        </w:rPr>
        <w:t>тлумачення</w:t>
      </w:r>
      <w:r>
        <w:t></w:t>
      </w:r>
      <w:r>
        <w:rPr>
          <w:rFonts w:hint="eastAsia"/>
        </w:rPr>
        <w:t>як</w:t>
      </w:r>
      <w:r>
        <w:t></w:t>
      </w:r>
      <w:r>
        <w:rPr>
          <w:rFonts w:hint="eastAsia"/>
        </w:rPr>
        <w:t>узагальнюючого</w:t>
      </w:r>
      <w:r>
        <w:t></w:t>
      </w:r>
      <w:r>
        <w:rPr>
          <w:rFonts w:hint="eastAsia"/>
        </w:rPr>
        <w:t>поняття</w:t>
      </w:r>
      <w:r>
        <w:t></w:t>
      </w:r>
      <w:r>
        <w:rPr>
          <w:rFonts w:hint="eastAsia"/>
        </w:rPr>
        <w:t>щодо</w:t>
      </w:r>
      <w:r>
        <w:t></w:t>
      </w:r>
      <w:r>
        <w:rPr>
          <w:rFonts w:hint="eastAsia"/>
        </w:rPr>
        <w:t>нормативно</w:t>
      </w:r>
      <w:r>
        <w:t></w:t>
      </w:r>
      <w:r>
        <w:rPr>
          <w:rFonts w:hint="eastAsia"/>
        </w:rPr>
        <w:t>правових</w:t>
      </w:r>
      <w:r>
        <w:t></w:t>
      </w:r>
      <w:r>
        <w:rPr>
          <w:rFonts w:hint="eastAsia"/>
        </w:rPr>
        <w:t>актів</w:t>
      </w:r>
      <w:r>
        <w:t></w:t>
      </w:r>
      <w:r>
        <w:t></w:t>
      </w:r>
      <w:r>
        <w:rPr>
          <w:rFonts w:hint="eastAsia"/>
        </w:rPr>
        <w:t>правових</w:t>
      </w:r>
      <w:r>
        <w:t></w:t>
      </w:r>
      <w:r>
        <w:rPr>
          <w:rFonts w:hint="eastAsia"/>
        </w:rPr>
        <w:t>звичаїв</w:t>
      </w:r>
      <w:r>
        <w:t></w:t>
      </w:r>
    </w:p>
    <w:p w:rsidR="00125BE2" w:rsidRDefault="00125BE2" w:rsidP="00125BE2"/>
    <w:p w:rsidR="00125BE2" w:rsidRDefault="00125BE2" w:rsidP="00125BE2">
      <w:r>
        <w:rPr>
          <w:rFonts w:hint="eastAsia"/>
        </w:rPr>
        <w:t>індивідуально</w:t>
      </w:r>
      <w:r>
        <w:t></w:t>
      </w:r>
      <w:r>
        <w:rPr>
          <w:rFonts w:hint="eastAsia"/>
        </w:rPr>
        <w:t>правових</w:t>
      </w:r>
      <w:r>
        <w:t></w:t>
      </w:r>
      <w:r>
        <w:rPr>
          <w:rFonts w:hint="eastAsia"/>
        </w:rPr>
        <w:t>договорів</w:t>
      </w:r>
      <w:r>
        <w:t></w:t>
      </w:r>
      <w:r>
        <w:t></w:t>
      </w:r>
      <w:r>
        <w:rPr>
          <w:rFonts w:hint="eastAsia"/>
        </w:rPr>
        <w:t>судових</w:t>
      </w:r>
      <w:r>
        <w:t></w:t>
      </w:r>
      <w:r>
        <w:rPr>
          <w:rFonts w:hint="eastAsia"/>
        </w:rPr>
        <w:t>прецедентів</w:t>
      </w:r>
      <w:r>
        <w:t></w:t>
      </w:r>
      <w:r>
        <w:rPr>
          <w:rFonts w:hint="eastAsia"/>
        </w:rPr>
        <w:t>та</w:t>
      </w:r>
      <w:r>
        <w:t></w:t>
      </w:r>
      <w:r>
        <w:rPr>
          <w:rFonts w:hint="eastAsia"/>
        </w:rPr>
        <w:t>інших</w:t>
      </w:r>
      <w:r>
        <w:t></w:t>
      </w:r>
      <w:r>
        <w:rPr>
          <w:rFonts w:hint="eastAsia"/>
        </w:rPr>
        <w:t>об’єктів</w:t>
      </w:r>
      <w:r>
        <w:t></w:t>
      </w:r>
      <w:r>
        <w:rPr>
          <w:rFonts w:hint="eastAsia"/>
        </w:rPr>
        <w:t>інтерпретації</w:t>
      </w:r>
      <w:r>
        <w:t></w:t>
      </w:r>
      <w:r>
        <w:t></w:t>
      </w:r>
      <w:r>
        <w:rPr>
          <w:rFonts w:hint="eastAsia"/>
        </w:rPr>
        <w:t>Визначено</w:t>
      </w:r>
      <w:r>
        <w:t></w:t>
      </w:r>
      <w:r>
        <w:t></w:t>
      </w:r>
      <w:r>
        <w:rPr>
          <w:rFonts w:hint="eastAsia"/>
        </w:rPr>
        <w:t>що</w:t>
      </w:r>
      <w:r>
        <w:t></w:t>
      </w:r>
      <w:r>
        <w:rPr>
          <w:rFonts w:hint="eastAsia"/>
        </w:rPr>
        <w:t>юридичне</w:t>
      </w:r>
      <w:r>
        <w:t></w:t>
      </w:r>
      <w:r>
        <w:rPr>
          <w:rFonts w:hint="eastAsia"/>
        </w:rPr>
        <w:t>тлумачення</w:t>
      </w:r>
      <w:r>
        <w:t></w:t>
      </w:r>
      <w:r>
        <w:rPr>
          <w:rFonts w:hint="eastAsia"/>
        </w:rPr>
        <w:t>–</w:t>
      </w:r>
      <w:r>
        <w:t></w:t>
      </w:r>
      <w:r>
        <w:rPr>
          <w:rFonts w:hint="eastAsia"/>
        </w:rPr>
        <w:t>це</w:t>
      </w:r>
      <w:r>
        <w:t></w:t>
      </w:r>
      <w:r>
        <w:rPr>
          <w:rFonts w:hint="eastAsia"/>
        </w:rPr>
        <w:t>осмислення</w:t>
      </w:r>
      <w:r>
        <w:t></w:t>
      </w:r>
      <w:r>
        <w:rPr>
          <w:rFonts w:hint="eastAsia"/>
        </w:rPr>
        <w:t>точного</w:t>
      </w:r>
      <w:r>
        <w:t></w:t>
      </w:r>
      <w:r>
        <w:rPr>
          <w:rFonts w:hint="eastAsia"/>
        </w:rPr>
        <w:t>змісту</w:t>
      </w:r>
      <w:r>
        <w:t></w:t>
      </w:r>
      <w:r>
        <w:rPr>
          <w:rFonts w:hint="eastAsia"/>
        </w:rPr>
        <w:t>права</w:t>
      </w:r>
      <w:r>
        <w:t></w:t>
      </w:r>
      <w:r>
        <w:rPr>
          <w:rFonts w:hint="eastAsia"/>
        </w:rPr>
        <w:t>та</w:t>
      </w:r>
      <w:r>
        <w:t></w:t>
      </w:r>
      <w:r>
        <w:rPr>
          <w:rFonts w:hint="eastAsia"/>
        </w:rPr>
        <w:t>окремих</w:t>
      </w:r>
      <w:r>
        <w:t></w:t>
      </w:r>
      <w:r>
        <w:rPr>
          <w:rFonts w:hint="eastAsia"/>
        </w:rPr>
        <w:t>його</w:t>
      </w:r>
      <w:r>
        <w:t></w:t>
      </w:r>
      <w:r>
        <w:rPr>
          <w:rFonts w:hint="eastAsia"/>
        </w:rPr>
        <w:t>компонентів</w:t>
      </w:r>
      <w:r>
        <w:t></w:t>
      </w:r>
      <w:r>
        <w:rPr>
          <w:rFonts w:hint="eastAsia"/>
        </w:rPr>
        <w:t>із</w:t>
      </w:r>
      <w:r>
        <w:t></w:t>
      </w:r>
      <w:r>
        <w:rPr>
          <w:rFonts w:hint="eastAsia"/>
        </w:rPr>
        <w:t>застосуванням</w:t>
      </w:r>
      <w:r>
        <w:t></w:t>
      </w:r>
      <w:r>
        <w:rPr>
          <w:rFonts w:hint="eastAsia"/>
        </w:rPr>
        <w:t>відповідного</w:t>
      </w:r>
      <w:r>
        <w:t></w:t>
      </w:r>
      <w:r>
        <w:rPr>
          <w:rFonts w:hint="eastAsia"/>
        </w:rPr>
        <w:t>інструментарію</w:t>
      </w:r>
      <w:r>
        <w:t></w:t>
      </w:r>
      <w:r>
        <w:rPr>
          <w:rFonts w:hint="eastAsia"/>
        </w:rPr>
        <w:t>для</w:t>
      </w:r>
      <w:r>
        <w:t></w:t>
      </w:r>
      <w:r>
        <w:rPr>
          <w:rFonts w:hint="eastAsia"/>
        </w:rPr>
        <w:t>забезпечення</w:t>
      </w:r>
      <w:r>
        <w:t></w:t>
      </w:r>
      <w:r>
        <w:rPr>
          <w:rFonts w:hint="eastAsia"/>
        </w:rPr>
        <w:t>його</w:t>
      </w:r>
      <w:r>
        <w:t></w:t>
      </w:r>
      <w:r>
        <w:rPr>
          <w:rFonts w:hint="eastAsia"/>
        </w:rPr>
        <w:t>дії</w:t>
      </w:r>
      <w:r>
        <w:t></w:t>
      </w:r>
    </w:p>
    <w:p w:rsidR="00125BE2" w:rsidRDefault="00125BE2" w:rsidP="00125BE2"/>
    <w:p w:rsidR="00125BE2" w:rsidRDefault="00125BE2" w:rsidP="00125BE2">
      <w:r>
        <w:tab/>
      </w:r>
      <w:r>
        <w:rPr>
          <w:rFonts w:hint="eastAsia"/>
        </w:rPr>
        <w:t>доведено</w:t>
      </w:r>
      <w:r>
        <w:t></w:t>
      </w:r>
      <w:r>
        <w:rPr>
          <w:rFonts w:hint="eastAsia"/>
        </w:rPr>
        <w:t>необхідність</w:t>
      </w:r>
      <w:r>
        <w:t></w:t>
      </w:r>
      <w:r>
        <w:rPr>
          <w:rFonts w:hint="eastAsia"/>
        </w:rPr>
        <w:t>здійснення</w:t>
      </w:r>
      <w:r>
        <w:t></w:t>
      </w:r>
      <w:r>
        <w:rPr>
          <w:rFonts w:hint="eastAsia"/>
        </w:rPr>
        <w:t>єдиних</w:t>
      </w:r>
      <w:r>
        <w:t></w:t>
      </w:r>
      <w:r>
        <w:rPr>
          <w:rFonts w:hint="eastAsia"/>
        </w:rPr>
        <w:t>концептуальних</w:t>
      </w:r>
      <w:r>
        <w:t></w:t>
      </w:r>
      <w:r>
        <w:rPr>
          <w:rFonts w:hint="eastAsia"/>
        </w:rPr>
        <w:t>підходів</w:t>
      </w:r>
      <w:r>
        <w:t></w:t>
      </w:r>
      <w:r>
        <w:rPr>
          <w:rFonts w:hint="eastAsia"/>
        </w:rPr>
        <w:t>до</w:t>
      </w:r>
      <w:r>
        <w:t></w:t>
      </w:r>
      <w:r>
        <w:rPr>
          <w:rFonts w:hint="eastAsia"/>
        </w:rPr>
        <w:t>розуміння</w:t>
      </w:r>
      <w:r>
        <w:t></w:t>
      </w:r>
      <w:r>
        <w:rPr>
          <w:rFonts w:hint="eastAsia"/>
        </w:rPr>
        <w:t>юридичного</w:t>
      </w:r>
      <w:r>
        <w:t></w:t>
      </w:r>
      <w:r>
        <w:rPr>
          <w:rFonts w:hint="eastAsia"/>
        </w:rPr>
        <w:t>тлумачення</w:t>
      </w:r>
      <w:r>
        <w:t></w:t>
      </w:r>
      <w:r>
        <w:rPr>
          <w:rFonts w:hint="eastAsia"/>
        </w:rPr>
        <w:t>та</w:t>
      </w:r>
      <w:r>
        <w:t></w:t>
      </w:r>
      <w:r>
        <w:rPr>
          <w:rFonts w:hint="eastAsia"/>
        </w:rPr>
        <w:t>його</w:t>
      </w:r>
      <w:r>
        <w:t></w:t>
      </w:r>
      <w:r>
        <w:rPr>
          <w:rFonts w:hint="eastAsia"/>
        </w:rPr>
        <w:t>складових</w:t>
      </w:r>
      <w:r>
        <w:t></w:t>
      </w:r>
      <w:r>
        <w:rPr>
          <w:rFonts w:hint="eastAsia"/>
        </w:rPr>
        <w:t>шляхом</w:t>
      </w:r>
      <w:r>
        <w:t></w:t>
      </w:r>
      <w:r>
        <w:rPr>
          <w:rFonts w:hint="eastAsia"/>
        </w:rPr>
        <w:t>ідентифікації</w:t>
      </w:r>
    </w:p>
    <w:p w:rsidR="00125BE2" w:rsidRDefault="00125BE2" w:rsidP="00125BE2"/>
    <w:p w:rsidR="00125BE2" w:rsidRDefault="00125BE2" w:rsidP="00125BE2">
      <w:r>
        <w:rPr>
          <w:rFonts w:hint="eastAsia"/>
        </w:rPr>
        <w:t>поняття</w:t>
      </w:r>
      <w:r>
        <w:t></w:t>
      </w:r>
      <w:r>
        <w:tab/>
      </w:r>
      <w:r>
        <w:rPr>
          <w:rFonts w:hint="eastAsia"/>
        </w:rPr>
        <w:t>визначення</w:t>
      </w:r>
      <w:r>
        <w:tab/>
      </w:r>
      <w:r>
        <w:rPr>
          <w:rFonts w:hint="eastAsia"/>
        </w:rPr>
        <w:t>його</w:t>
      </w:r>
      <w:r>
        <w:tab/>
      </w:r>
      <w:r>
        <w:rPr>
          <w:rFonts w:hint="eastAsia"/>
        </w:rPr>
        <w:t>об’єктно</w:t>
      </w:r>
      <w:r>
        <w:t></w:t>
      </w:r>
      <w:r>
        <w:rPr>
          <w:rFonts w:hint="eastAsia"/>
        </w:rPr>
        <w:t>суб’єктної</w:t>
      </w:r>
      <w:r>
        <w:tab/>
      </w:r>
      <w:r>
        <w:rPr>
          <w:rFonts w:hint="eastAsia"/>
        </w:rPr>
        <w:t>сутності</w:t>
      </w:r>
      <w:r>
        <w:t></w:t>
      </w:r>
      <w:r>
        <w:tab/>
      </w:r>
      <w:r>
        <w:rPr>
          <w:rFonts w:hint="eastAsia"/>
        </w:rPr>
        <w:t>мети</w:t>
      </w:r>
      <w:r>
        <w:t></w:t>
      </w:r>
      <w:r>
        <w:tab/>
      </w:r>
      <w:r>
        <w:rPr>
          <w:rFonts w:hint="eastAsia"/>
        </w:rPr>
        <w:t>функцій</w:t>
      </w:r>
      <w:r>
        <w:tab/>
      </w:r>
      <w:r>
        <w:rPr>
          <w:rFonts w:hint="eastAsia"/>
        </w:rPr>
        <w:t>та</w:t>
      </w:r>
    </w:p>
    <w:p w:rsidR="00125BE2" w:rsidRDefault="00125BE2" w:rsidP="00125BE2"/>
    <w:p w:rsidR="00125BE2" w:rsidRDefault="00125BE2" w:rsidP="00125BE2">
      <w:r>
        <w:t></w:t>
      </w:r>
      <w:r>
        <w:t></w:t>
      </w:r>
    </w:p>
    <w:p w:rsidR="00125BE2" w:rsidRDefault="00125BE2" w:rsidP="00125BE2">
      <w:r>
        <w:t></w:t>
      </w:r>
    </w:p>
    <w:p w:rsidR="00125BE2" w:rsidRDefault="00125BE2" w:rsidP="00125BE2">
      <w:r>
        <w:rPr>
          <w:rFonts w:hint="eastAsia"/>
        </w:rPr>
        <w:t>принципів</w:t>
      </w:r>
      <w:r>
        <w:t></w:t>
      </w:r>
      <w:r>
        <w:rPr>
          <w:rFonts w:hint="eastAsia"/>
        </w:rPr>
        <w:t>як</w:t>
      </w:r>
      <w:r>
        <w:t></w:t>
      </w:r>
      <w:r>
        <w:rPr>
          <w:rFonts w:hint="eastAsia"/>
        </w:rPr>
        <w:t>на</w:t>
      </w:r>
      <w:r>
        <w:t></w:t>
      </w:r>
      <w:r>
        <w:rPr>
          <w:rFonts w:hint="eastAsia"/>
        </w:rPr>
        <w:t>доктринальному</w:t>
      </w:r>
      <w:r>
        <w:t></w:t>
      </w:r>
      <w:r>
        <w:rPr>
          <w:rFonts w:hint="eastAsia"/>
        </w:rPr>
        <w:t>рівні</w:t>
      </w:r>
      <w:r>
        <w:t></w:t>
      </w:r>
      <w:r>
        <w:t></w:t>
      </w:r>
      <w:r>
        <w:rPr>
          <w:rFonts w:hint="eastAsia"/>
        </w:rPr>
        <w:t>так</w:t>
      </w:r>
      <w:r>
        <w:t></w:t>
      </w:r>
      <w:r>
        <w:rPr>
          <w:rFonts w:hint="eastAsia"/>
        </w:rPr>
        <w:t>і</w:t>
      </w:r>
      <w:r>
        <w:t></w:t>
      </w:r>
      <w:r>
        <w:rPr>
          <w:rFonts w:hint="eastAsia"/>
        </w:rPr>
        <w:t>з</w:t>
      </w:r>
      <w:r>
        <w:t></w:t>
      </w:r>
      <w:r>
        <w:rPr>
          <w:rFonts w:hint="eastAsia"/>
        </w:rPr>
        <w:t>метою</w:t>
      </w:r>
      <w:r>
        <w:t></w:t>
      </w:r>
      <w:r>
        <w:rPr>
          <w:rFonts w:hint="eastAsia"/>
        </w:rPr>
        <w:t>впровадження</w:t>
      </w:r>
      <w:r>
        <w:t></w:t>
      </w:r>
      <w:r>
        <w:rPr>
          <w:rFonts w:hint="eastAsia"/>
        </w:rPr>
        <w:t>в</w:t>
      </w:r>
      <w:r>
        <w:t></w:t>
      </w:r>
      <w:r>
        <w:rPr>
          <w:rFonts w:hint="eastAsia"/>
        </w:rPr>
        <w:t>чинне</w:t>
      </w:r>
      <w:r>
        <w:t></w:t>
      </w:r>
      <w:r>
        <w:rPr>
          <w:rFonts w:hint="eastAsia"/>
        </w:rPr>
        <w:t>законодавство</w:t>
      </w:r>
      <w:r>
        <w:t></w:t>
      </w:r>
    </w:p>
    <w:p w:rsidR="00125BE2" w:rsidRDefault="00125BE2" w:rsidP="00125BE2"/>
    <w:p w:rsidR="00125BE2" w:rsidRDefault="00125BE2" w:rsidP="00125BE2">
      <w:r>
        <w:tab/>
      </w:r>
      <w:r>
        <w:rPr>
          <w:rFonts w:hint="eastAsia"/>
        </w:rPr>
        <w:t>встановлено</w:t>
      </w:r>
      <w:r>
        <w:t></w:t>
      </w:r>
      <w:r>
        <w:rPr>
          <w:rFonts w:hint="eastAsia"/>
        </w:rPr>
        <w:t>особливості</w:t>
      </w:r>
      <w:r>
        <w:t></w:t>
      </w:r>
      <w:r>
        <w:rPr>
          <w:rFonts w:hint="eastAsia"/>
        </w:rPr>
        <w:t>приватних</w:t>
      </w:r>
      <w:r>
        <w:t></w:t>
      </w:r>
      <w:r>
        <w:rPr>
          <w:rFonts w:hint="eastAsia"/>
        </w:rPr>
        <w:t>галузей</w:t>
      </w:r>
      <w:r>
        <w:t></w:t>
      </w:r>
      <w:r>
        <w:rPr>
          <w:rFonts w:hint="eastAsia"/>
        </w:rPr>
        <w:t>права</w:t>
      </w:r>
      <w:r>
        <w:t></w:t>
      </w:r>
      <w:r>
        <w:t></w:t>
      </w:r>
      <w:r>
        <w:rPr>
          <w:rFonts w:hint="eastAsia"/>
        </w:rPr>
        <w:t>які</w:t>
      </w:r>
      <w:r>
        <w:t></w:t>
      </w:r>
      <w:r>
        <w:rPr>
          <w:rFonts w:hint="eastAsia"/>
        </w:rPr>
        <w:t>впливають</w:t>
      </w:r>
      <w:r>
        <w:t></w:t>
      </w:r>
      <w:r>
        <w:rPr>
          <w:rFonts w:hint="eastAsia"/>
        </w:rPr>
        <w:t>на</w:t>
      </w:r>
      <w:r>
        <w:t></w:t>
      </w:r>
      <w:r>
        <w:rPr>
          <w:rFonts w:hint="eastAsia"/>
        </w:rPr>
        <w:t>процес</w:t>
      </w:r>
      <w:r>
        <w:t></w:t>
      </w:r>
      <w:r>
        <w:rPr>
          <w:rFonts w:hint="eastAsia"/>
        </w:rPr>
        <w:t>тлумачення</w:t>
      </w:r>
      <w:r>
        <w:t></w:t>
      </w:r>
      <w:r>
        <w:rPr>
          <w:rFonts w:hint="eastAsia"/>
        </w:rPr>
        <w:t>та</w:t>
      </w:r>
      <w:r>
        <w:t></w:t>
      </w:r>
      <w:r>
        <w:rPr>
          <w:rFonts w:hint="eastAsia"/>
        </w:rPr>
        <w:t>мають</w:t>
      </w:r>
      <w:r>
        <w:t></w:t>
      </w:r>
      <w:r>
        <w:rPr>
          <w:rFonts w:hint="eastAsia"/>
        </w:rPr>
        <w:t>обов’язково</w:t>
      </w:r>
      <w:r>
        <w:t></w:t>
      </w:r>
      <w:r>
        <w:rPr>
          <w:rFonts w:hint="eastAsia"/>
        </w:rPr>
        <w:t>враховуватися</w:t>
      </w:r>
      <w:r>
        <w:t></w:t>
      </w:r>
      <w:r>
        <w:rPr>
          <w:rFonts w:hint="eastAsia"/>
        </w:rPr>
        <w:t>суб’єктами</w:t>
      </w:r>
      <w:r>
        <w:t></w:t>
      </w:r>
      <w:r>
        <w:rPr>
          <w:rFonts w:hint="eastAsia"/>
        </w:rPr>
        <w:t>правоінтерпретаційної</w:t>
      </w:r>
      <w:r>
        <w:t></w:t>
      </w:r>
      <w:r>
        <w:rPr>
          <w:rFonts w:hint="eastAsia"/>
        </w:rPr>
        <w:t>діяльності</w:t>
      </w:r>
      <w:r>
        <w:t></w:t>
      </w:r>
      <w:r>
        <w:rPr>
          <w:rFonts w:hint="eastAsia"/>
        </w:rPr>
        <w:t>як</w:t>
      </w:r>
      <w:r>
        <w:t></w:t>
      </w:r>
      <w:r>
        <w:rPr>
          <w:rFonts w:hint="eastAsia"/>
        </w:rPr>
        <w:t>при</w:t>
      </w:r>
      <w:r>
        <w:t></w:t>
      </w:r>
      <w:r>
        <w:rPr>
          <w:rFonts w:hint="eastAsia"/>
        </w:rPr>
        <w:t>створенні</w:t>
      </w:r>
      <w:r>
        <w:t></w:t>
      </w:r>
      <w:r>
        <w:rPr>
          <w:rFonts w:hint="eastAsia"/>
        </w:rPr>
        <w:t>нових</w:t>
      </w:r>
      <w:r>
        <w:t></w:t>
      </w:r>
      <w:r>
        <w:rPr>
          <w:rFonts w:hint="eastAsia"/>
        </w:rPr>
        <w:t>правових</w:t>
      </w:r>
      <w:r>
        <w:t></w:t>
      </w:r>
      <w:r>
        <w:rPr>
          <w:rFonts w:hint="eastAsia"/>
        </w:rPr>
        <w:t>актів</w:t>
      </w:r>
      <w:r>
        <w:t></w:t>
      </w:r>
      <w:r>
        <w:t></w:t>
      </w:r>
      <w:r>
        <w:rPr>
          <w:rFonts w:hint="eastAsia"/>
        </w:rPr>
        <w:t>так</w:t>
      </w:r>
      <w:r>
        <w:t></w:t>
      </w:r>
      <w:r>
        <w:rPr>
          <w:rFonts w:hint="eastAsia"/>
        </w:rPr>
        <w:t>і</w:t>
      </w:r>
      <w:r>
        <w:t></w:t>
      </w:r>
      <w:r>
        <w:rPr>
          <w:rFonts w:hint="eastAsia"/>
        </w:rPr>
        <w:t>під</w:t>
      </w:r>
      <w:r>
        <w:t></w:t>
      </w:r>
      <w:r>
        <w:rPr>
          <w:rFonts w:hint="eastAsia"/>
        </w:rPr>
        <w:t>час</w:t>
      </w:r>
      <w:r>
        <w:t></w:t>
      </w:r>
      <w:r>
        <w:rPr>
          <w:rFonts w:hint="eastAsia"/>
        </w:rPr>
        <w:t>правореалізації</w:t>
      </w:r>
      <w:r>
        <w:t></w:t>
      </w:r>
      <w:r>
        <w:t></w:t>
      </w:r>
      <w:r>
        <w:rPr>
          <w:rFonts w:hint="eastAsia"/>
        </w:rPr>
        <w:t>Вказані</w:t>
      </w:r>
      <w:r>
        <w:t></w:t>
      </w:r>
      <w:r>
        <w:rPr>
          <w:rFonts w:hint="eastAsia"/>
        </w:rPr>
        <w:t>особливості</w:t>
      </w:r>
      <w:r>
        <w:t></w:t>
      </w:r>
      <w:r>
        <w:rPr>
          <w:rFonts w:hint="eastAsia"/>
        </w:rPr>
        <w:t>обумовлені</w:t>
      </w:r>
      <w:r>
        <w:t></w:t>
      </w:r>
      <w:r>
        <w:rPr>
          <w:rFonts w:hint="eastAsia"/>
        </w:rPr>
        <w:t>правовими</w:t>
      </w:r>
      <w:r>
        <w:t></w:t>
      </w:r>
      <w:r>
        <w:rPr>
          <w:rFonts w:hint="eastAsia"/>
        </w:rPr>
        <w:t>властивостями</w:t>
      </w:r>
      <w:r>
        <w:t></w:t>
      </w:r>
      <w:r>
        <w:rPr>
          <w:rFonts w:hint="eastAsia"/>
        </w:rPr>
        <w:t>самих</w:t>
      </w:r>
      <w:r>
        <w:t></w:t>
      </w:r>
      <w:r>
        <w:rPr>
          <w:rFonts w:hint="eastAsia"/>
        </w:rPr>
        <w:t>галузей</w:t>
      </w:r>
      <w:r>
        <w:t></w:t>
      </w:r>
      <w:r>
        <w:rPr>
          <w:rFonts w:hint="eastAsia"/>
        </w:rPr>
        <w:t>права</w:t>
      </w:r>
      <w:r>
        <w:t></w:t>
      </w:r>
      <w:r>
        <w:t></w:t>
      </w:r>
      <w:r>
        <w:rPr>
          <w:rFonts w:hint="eastAsia"/>
        </w:rPr>
        <w:t>які</w:t>
      </w:r>
      <w:r>
        <w:t></w:t>
      </w:r>
      <w:r>
        <w:rPr>
          <w:rFonts w:hint="eastAsia"/>
        </w:rPr>
        <w:t>відображають</w:t>
      </w:r>
      <w:r>
        <w:t></w:t>
      </w:r>
      <w:r>
        <w:rPr>
          <w:rFonts w:hint="eastAsia"/>
        </w:rPr>
        <w:t>природу</w:t>
      </w:r>
      <w:r>
        <w:t></w:t>
      </w:r>
      <w:r>
        <w:rPr>
          <w:rFonts w:hint="eastAsia"/>
        </w:rPr>
        <w:t>регульованих</w:t>
      </w:r>
      <w:r>
        <w:t></w:t>
      </w:r>
      <w:r>
        <w:rPr>
          <w:rFonts w:hint="eastAsia"/>
        </w:rPr>
        <w:t>ними</w:t>
      </w:r>
      <w:r>
        <w:t></w:t>
      </w:r>
      <w:r>
        <w:rPr>
          <w:rFonts w:hint="eastAsia"/>
        </w:rPr>
        <w:t>відносин</w:t>
      </w:r>
      <w:r>
        <w:t></w:t>
      </w:r>
      <w:r>
        <w:t></w:t>
      </w:r>
      <w:r>
        <w:rPr>
          <w:rFonts w:hint="eastAsia"/>
        </w:rPr>
        <w:t>знаходять</w:t>
      </w:r>
      <w:r>
        <w:t></w:t>
      </w:r>
      <w:r>
        <w:rPr>
          <w:rFonts w:hint="eastAsia"/>
        </w:rPr>
        <w:t>свій</w:t>
      </w:r>
      <w:r>
        <w:t></w:t>
      </w:r>
      <w:r>
        <w:rPr>
          <w:rFonts w:hint="eastAsia"/>
        </w:rPr>
        <w:t>прояв</w:t>
      </w:r>
      <w:r>
        <w:t></w:t>
      </w:r>
      <w:r>
        <w:rPr>
          <w:rFonts w:hint="eastAsia"/>
        </w:rPr>
        <w:t>в</w:t>
      </w:r>
      <w:r>
        <w:t></w:t>
      </w:r>
      <w:r>
        <w:rPr>
          <w:rFonts w:hint="eastAsia"/>
        </w:rPr>
        <w:t>способах</w:t>
      </w:r>
      <w:r>
        <w:t></w:t>
      </w:r>
      <w:r>
        <w:rPr>
          <w:rFonts w:hint="eastAsia"/>
        </w:rPr>
        <w:t>викладення</w:t>
      </w:r>
      <w:r>
        <w:t></w:t>
      </w:r>
      <w:r>
        <w:rPr>
          <w:rFonts w:hint="eastAsia"/>
        </w:rPr>
        <w:t>нормативного</w:t>
      </w:r>
      <w:r>
        <w:t></w:t>
      </w:r>
      <w:r>
        <w:rPr>
          <w:rFonts w:hint="eastAsia"/>
        </w:rPr>
        <w:t>матеріалу</w:t>
      </w:r>
      <w:r>
        <w:t></w:t>
      </w:r>
      <w:r>
        <w:t></w:t>
      </w:r>
      <w:r>
        <w:rPr>
          <w:rFonts w:hint="eastAsia"/>
        </w:rPr>
        <w:t>стосуються</w:t>
      </w:r>
      <w:r>
        <w:t></w:t>
      </w:r>
      <w:r>
        <w:rPr>
          <w:rFonts w:hint="eastAsia"/>
        </w:rPr>
        <w:t>об’єктно</w:t>
      </w:r>
      <w:r>
        <w:t></w:t>
      </w:r>
      <w:r>
        <w:rPr>
          <w:rFonts w:hint="eastAsia"/>
        </w:rPr>
        <w:t>суб’єктної</w:t>
      </w:r>
      <w:r>
        <w:t></w:t>
      </w:r>
      <w:r>
        <w:rPr>
          <w:rFonts w:hint="eastAsia"/>
        </w:rPr>
        <w:t>сфери</w:t>
      </w:r>
      <w:r>
        <w:t></w:t>
      </w:r>
    </w:p>
    <w:p w:rsidR="00125BE2" w:rsidRDefault="00125BE2" w:rsidP="00125BE2"/>
    <w:p w:rsidR="00125BE2" w:rsidRDefault="00125BE2" w:rsidP="00125BE2">
      <w:r>
        <w:tab/>
      </w:r>
      <w:r>
        <w:rPr>
          <w:rFonts w:hint="eastAsia"/>
        </w:rPr>
        <w:t>на</w:t>
      </w:r>
      <w:r>
        <w:t></w:t>
      </w:r>
      <w:r>
        <w:rPr>
          <w:rFonts w:hint="eastAsia"/>
        </w:rPr>
        <w:t>підставі</w:t>
      </w:r>
      <w:r>
        <w:t></w:t>
      </w:r>
      <w:r>
        <w:rPr>
          <w:rFonts w:hint="eastAsia"/>
        </w:rPr>
        <w:t>аналізу</w:t>
      </w:r>
      <w:r>
        <w:t></w:t>
      </w:r>
      <w:r>
        <w:rPr>
          <w:rFonts w:hint="eastAsia"/>
        </w:rPr>
        <w:t>чинного</w:t>
      </w:r>
      <w:r>
        <w:t></w:t>
      </w:r>
      <w:r>
        <w:rPr>
          <w:rFonts w:hint="eastAsia"/>
        </w:rPr>
        <w:t>законодавства</w:t>
      </w:r>
      <w:r>
        <w:t></w:t>
      </w:r>
      <w:r>
        <w:rPr>
          <w:rFonts w:hint="eastAsia"/>
        </w:rPr>
        <w:t>з</w:t>
      </w:r>
      <w:r>
        <w:t></w:t>
      </w:r>
      <w:r>
        <w:rPr>
          <w:rFonts w:hint="eastAsia"/>
        </w:rPr>
        <w:t>урахуванням</w:t>
      </w:r>
      <w:r>
        <w:t></w:t>
      </w:r>
      <w:r>
        <w:rPr>
          <w:rFonts w:hint="eastAsia"/>
        </w:rPr>
        <w:t>матеріалів</w:t>
      </w:r>
      <w:r>
        <w:t></w:t>
      </w:r>
      <w:r>
        <w:rPr>
          <w:rFonts w:hint="eastAsia"/>
        </w:rPr>
        <w:t>судової</w:t>
      </w:r>
      <w:r>
        <w:t></w:t>
      </w:r>
      <w:r>
        <w:rPr>
          <w:rFonts w:hint="eastAsia"/>
        </w:rPr>
        <w:t>практики</w:t>
      </w:r>
      <w:r>
        <w:t></w:t>
      </w:r>
      <w:r>
        <w:rPr>
          <w:rFonts w:hint="eastAsia"/>
        </w:rPr>
        <w:t>здійснено</w:t>
      </w:r>
      <w:r>
        <w:t></w:t>
      </w:r>
      <w:r>
        <w:rPr>
          <w:rFonts w:hint="eastAsia"/>
        </w:rPr>
        <w:t>комплексний</w:t>
      </w:r>
      <w:r>
        <w:t></w:t>
      </w:r>
      <w:r>
        <w:rPr>
          <w:rFonts w:hint="eastAsia"/>
        </w:rPr>
        <w:t>науково</w:t>
      </w:r>
      <w:r>
        <w:t></w:t>
      </w:r>
      <w:r>
        <w:rPr>
          <w:rFonts w:hint="eastAsia"/>
        </w:rPr>
        <w:t>теоретичний</w:t>
      </w:r>
      <w:r>
        <w:t></w:t>
      </w:r>
      <w:r>
        <w:rPr>
          <w:rFonts w:hint="eastAsia"/>
        </w:rPr>
        <w:t>аналіз</w:t>
      </w:r>
      <w:r>
        <w:t></w:t>
      </w:r>
      <w:r>
        <w:rPr>
          <w:rFonts w:hint="eastAsia"/>
        </w:rPr>
        <w:t>основних</w:t>
      </w:r>
      <w:r>
        <w:t></w:t>
      </w:r>
      <w:r>
        <w:rPr>
          <w:rFonts w:hint="eastAsia"/>
        </w:rPr>
        <w:t>положень</w:t>
      </w:r>
      <w:r>
        <w:t></w:t>
      </w:r>
      <w:r>
        <w:rPr>
          <w:rFonts w:hint="eastAsia"/>
        </w:rPr>
        <w:t>щодо</w:t>
      </w:r>
      <w:r>
        <w:t></w:t>
      </w:r>
      <w:r>
        <w:rPr>
          <w:rFonts w:hint="eastAsia"/>
        </w:rPr>
        <w:t>тлумачення</w:t>
      </w:r>
      <w:r>
        <w:t></w:t>
      </w:r>
      <w:r>
        <w:rPr>
          <w:rFonts w:hint="eastAsia"/>
        </w:rPr>
        <w:t>односторонніх</w:t>
      </w:r>
      <w:r>
        <w:t></w:t>
      </w:r>
      <w:r>
        <w:rPr>
          <w:rFonts w:hint="eastAsia"/>
        </w:rPr>
        <w:t>та</w:t>
      </w:r>
      <w:r>
        <w:t></w:t>
      </w:r>
      <w:r>
        <w:rPr>
          <w:rFonts w:hint="eastAsia"/>
        </w:rPr>
        <w:t>двосторонніх</w:t>
      </w:r>
      <w:r>
        <w:t></w:t>
      </w:r>
      <w:r>
        <w:rPr>
          <w:rFonts w:hint="eastAsia"/>
        </w:rPr>
        <w:t>правочинів</w:t>
      </w:r>
      <w:r>
        <w:t></w:t>
      </w:r>
      <w:r>
        <w:t></w:t>
      </w:r>
      <w:r>
        <w:rPr>
          <w:rFonts w:hint="eastAsia"/>
        </w:rPr>
        <w:t>які</w:t>
      </w:r>
      <w:r>
        <w:t></w:t>
      </w:r>
      <w:r>
        <w:rPr>
          <w:rFonts w:hint="eastAsia"/>
        </w:rPr>
        <w:t>відрізняються</w:t>
      </w:r>
      <w:r>
        <w:t></w:t>
      </w:r>
      <w:r>
        <w:rPr>
          <w:rFonts w:hint="eastAsia"/>
        </w:rPr>
        <w:t>від</w:t>
      </w:r>
      <w:r>
        <w:t></w:t>
      </w:r>
      <w:r>
        <w:rPr>
          <w:rFonts w:hint="eastAsia"/>
        </w:rPr>
        <w:t>інших</w:t>
      </w:r>
      <w:r>
        <w:t></w:t>
      </w:r>
      <w:r>
        <w:rPr>
          <w:rFonts w:hint="eastAsia"/>
        </w:rPr>
        <w:t>видів</w:t>
      </w:r>
      <w:r>
        <w:t></w:t>
      </w:r>
      <w:r>
        <w:rPr>
          <w:rFonts w:hint="eastAsia"/>
        </w:rPr>
        <w:t>тлумачення</w:t>
      </w:r>
      <w:r>
        <w:t></w:t>
      </w:r>
      <w:r>
        <w:rPr>
          <w:rFonts w:hint="eastAsia"/>
        </w:rPr>
        <w:t>за</w:t>
      </w:r>
      <w:r>
        <w:t></w:t>
      </w:r>
      <w:r>
        <w:rPr>
          <w:rFonts w:hint="eastAsia"/>
        </w:rPr>
        <w:t>суб’єктним</w:t>
      </w:r>
      <w:r>
        <w:t></w:t>
      </w:r>
      <w:r>
        <w:rPr>
          <w:rFonts w:hint="eastAsia"/>
        </w:rPr>
        <w:t>складом</w:t>
      </w:r>
      <w:r>
        <w:t></w:t>
      </w:r>
      <w:r>
        <w:t></w:t>
      </w:r>
      <w:r>
        <w:rPr>
          <w:rFonts w:hint="eastAsia"/>
        </w:rPr>
        <w:t>порядком</w:t>
      </w:r>
      <w:r>
        <w:t></w:t>
      </w:r>
      <w:r>
        <w:rPr>
          <w:rFonts w:hint="eastAsia"/>
        </w:rPr>
        <w:t>здійснення</w:t>
      </w:r>
      <w:r>
        <w:t></w:t>
      </w:r>
      <w:r>
        <w:t></w:t>
      </w:r>
      <w:r>
        <w:rPr>
          <w:rFonts w:hint="eastAsia"/>
        </w:rPr>
        <w:t>функціями</w:t>
      </w:r>
      <w:r>
        <w:t></w:t>
      </w:r>
      <w:r>
        <w:t></w:t>
      </w:r>
      <w:r>
        <w:rPr>
          <w:rFonts w:hint="eastAsia"/>
        </w:rPr>
        <w:t>а</w:t>
      </w:r>
      <w:r>
        <w:t></w:t>
      </w:r>
      <w:r>
        <w:rPr>
          <w:rFonts w:hint="eastAsia"/>
        </w:rPr>
        <w:t>особливі</w:t>
      </w:r>
      <w:r>
        <w:t></w:t>
      </w:r>
      <w:r>
        <w:rPr>
          <w:rFonts w:hint="eastAsia"/>
        </w:rPr>
        <w:t>їх</w:t>
      </w:r>
      <w:r>
        <w:t></w:t>
      </w:r>
      <w:r>
        <w:rPr>
          <w:rFonts w:hint="eastAsia"/>
        </w:rPr>
        <w:t>характеристики</w:t>
      </w:r>
      <w:r>
        <w:t></w:t>
      </w:r>
      <w:r>
        <w:rPr>
          <w:rFonts w:hint="eastAsia"/>
        </w:rPr>
        <w:t>обумовлюють</w:t>
      </w:r>
      <w:r>
        <w:t></w:t>
      </w:r>
      <w:r>
        <w:rPr>
          <w:rFonts w:hint="eastAsia"/>
        </w:rPr>
        <w:t>методологічні</w:t>
      </w:r>
      <w:r>
        <w:t></w:t>
      </w:r>
      <w:r>
        <w:rPr>
          <w:rFonts w:hint="eastAsia"/>
        </w:rPr>
        <w:t>особливості</w:t>
      </w:r>
      <w:r>
        <w:t></w:t>
      </w:r>
      <w:r>
        <w:rPr>
          <w:rFonts w:hint="eastAsia"/>
        </w:rPr>
        <w:t>вказаного</w:t>
      </w:r>
      <w:r>
        <w:t></w:t>
      </w:r>
      <w:r>
        <w:rPr>
          <w:rFonts w:hint="eastAsia"/>
        </w:rPr>
        <w:t>процесу</w:t>
      </w:r>
      <w:r>
        <w:t></w:t>
      </w:r>
      <w:r>
        <w:rPr>
          <w:rFonts w:hint="eastAsia"/>
        </w:rPr>
        <w:t>інтерпретації</w:t>
      </w:r>
      <w:r>
        <w:t></w:t>
      </w:r>
    </w:p>
    <w:p w:rsidR="00125BE2" w:rsidRDefault="00125BE2" w:rsidP="00125BE2"/>
    <w:p w:rsidR="00125BE2" w:rsidRDefault="00125BE2" w:rsidP="00125BE2">
      <w:r>
        <w:tab/>
      </w:r>
      <w:r>
        <w:rPr>
          <w:rFonts w:hint="eastAsia"/>
        </w:rPr>
        <w:t>запропоновано</w:t>
      </w:r>
      <w:r>
        <w:t></w:t>
      </w:r>
      <w:r>
        <w:rPr>
          <w:rFonts w:hint="eastAsia"/>
        </w:rPr>
        <w:t>й</w:t>
      </w:r>
      <w:r>
        <w:t></w:t>
      </w:r>
      <w:r>
        <w:rPr>
          <w:rFonts w:hint="eastAsia"/>
        </w:rPr>
        <w:t>обґрунтовано</w:t>
      </w:r>
      <w:r>
        <w:t></w:t>
      </w:r>
      <w:r>
        <w:rPr>
          <w:rFonts w:hint="eastAsia"/>
        </w:rPr>
        <w:t>низку</w:t>
      </w:r>
      <w:r>
        <w:t></w:t>
      </w:r>
      <w:r>
        <w:rPr>
          <w:rFonts w:hint="eastAsia"/>
        </w:rPr>
        <w:t>положень</w:t>
      </w:r>
      <w:r>
        <w:t></w:t>
      </w:r>
      <w:r>
        <w:t></w:t>
      </w:r>
      <w:r>
        <w:rPr>
          <w:rFonts w:hint="eastAsia"/>
        </w:rPr>
        <w:t>необхідних</w:t>
      </w:r>
      <w:r>
        <w:t></w:t>
      </w:r>
      <w:r>
        <w:rPr>
          <w:rFonts w:hint="eastAsia"/>
        </w:rPr>
        <w:t>для</w:t>
      </w:r>
      <w:r>
        <w:t></w:t>
      </w:r>
      <w:r>
        <w:rPr>
          <w:rFonts w:hint="eastAsia"/>
        </w:rPr>
        <w:t>удосконалення</w:t>
      </w:r>
      <w:r>
        <w:t></w:t>
      </w:r>
      <w:r>
        <w:rPr>
          <w:rFonts w:hint="eastAsia"/>
        </w:rPr>
        <w:t>техніки</w:t>
      </w:r>
      <w:r>
        <w:t></w:t>
      </w:r>
      <w:r>
        <w:rPr>
          <w:rFonts w:hint="eastAsia"/>
        </w:rPr>
        <w:t>юридичного</w:t>
      </w:r>
      <w:r>
        <w:t></w:t>
      </w:r>
      <w:r>
        <w:rPr>
          <w:rFonts w:hint="eastAsia"/>
        </w:rPr>
        <w:t>тлумачення</w:t>
      </w:r>
      <w:r>
        <w:t></w:t>
      </w:r>
      <w:r>
        <w:rPr>
          <w:rFonts w:hint="eastAsia"/>
        </w:rPr>
        <w:t>та</w:t>
      </w:r>
      <w:r>
        <w:t></w:t>
      </w:r>
      <w:r>
        <w:rPr>
          <w:rFonts w:hint="eastAsia"/>
        </w:rPr>
        <w:t>уникнення</w:t>
      </w:r>
      <w:r>
        <w:t></w:t>
      </w:r>
      <w:r>
        <w:rPr>
          <w:rFonts w:hint="eastAsia"/>
        </w:rPr>
        <w:t>інтерпретаційних</w:t>
      </w:r>
      <w:r>
        <w:t></w:t>
      </w:r>
      <w:r>
        <w:rPr>
          <w:rFonts w:hint="eastAsia"/>
        </w:rPr>
        <w:t>помилок</w:t>
      </w:r>
      <w:r>
        <w:t></w:t>
      </w:r>
      <w:r>
        <w:t></w:t>
      </w:r>
      <w:r>
        <w:rPr>
          <w:rFonts w:hint="eastAsia"/>
        </w:rPr>
        <w:t>зокрема</w:t>
      </w:r>
      <w:r>
        <w:t></w:t>
      </w:r>
      <w:r>
        <w:t></w:t>
      </w:r>
      <w:r>
        <w:t></w:t>
      </w:r>
      <w:r>
        <w:t></w:t>
      </w:r>
      <w:r>
        <w:t></w:t>
      </w:r>
      <w:r>
        <w:rPr>
          <w:rFonts w:hint="eastAsia"/>
        </w:rPr>
        <w:t>нормативне</w:t>
      </w:r>
      <w:r>
        <w:t></w:t>
      </w:r>
      <w:r>
        <w:rPr>
          <w:rFonts w:hint="eastAsia"/>
        </w:rPr>
        <w:t>визначення</w:t>
      </w:r>
      <w:r>
        <w:t></w:t>
      </w:r>
      <w:r>
        <w:rPr>
          <w:rFonts w:hint="eastAsia"/>
        </w:rPr>
        <w:t>уніфікованого</w:t>
      </w:r>
      <w:r>
        <w:t></w:t>
      </w:r>
      <w:r>
        <w:rPr>
          <w:rFonts w:hint="eastAsia"/>
        </w:rPr>
        <w:t>переліку</w:t>
      </w:r>
      <w:r>
        <w:t></w:t>
      </w:r>
      <w:r>
        <w:rPr>
          <w:rFonts w:hint="eastAsia"/>
        </w:rPr>
        <w:t>вимог</w:t>
      </w:r>
      <w:r>
        <w:t></w:t>
      </w:r>
      <w:r>
        <w:rPr>
          <w:rFonts w:hint="eastAsia"/>
        </w:rPr>
        <w:t>до</w:t>
      </w:r>
      <w:r>
        <w:t></w:t>
      </w:r>
      <w:r>
        <w:rPr>
          <w:rFonts w:hint="eastAsia"/>
        </w:rPr>
        <w:t>зовнішнього</w:t>
      </w:r>
      <w:r>
        <w:t></w:t>
      </w:r>
      <w:r>
        <w:rPr>
          <w:rFonts w:hint="eastAsia"/>
        </w:rPr>
        <w:t>оформлення</w:t>
      </w:r>
      <w:r>
        <w:t></w:t>
      </w:r>
      <w:r>
        <w:rPr>
          <w:rFonts w:hint="eastAsia"/>
        </w:rPr>
        <w:t>і</w:t>
      </w:r>
      <w:r>
        <w:t></w:t>
      </w:r>
      <w:r>
        <w:rPr>
          <w:rFonts w:hint="eastAsia"/>
        </w:rPr>
        <w:t>змістовного</w:t>
      </w:r>
      <w:r>
        <w:t></w:t>
      </w:r>
      <w:r>
        <w:rPr>
          <w:rFonts w:hint="eastAsia"/>
        </w:rPr>
        <w:t>наповнення</w:t>
      </w:r>
      <w:r>
        <w:t></w:t>
      </w:r>
      <w:r>
        <w:rPr>
          <w:rFonts w:hint="eastAsia"/>
        </w:rPr>
        <w:t>інтерпретаційних</w:t>
      </w:r>
      <w:r>
        <w:t></w:t>
      </w:r>
      <w:r>
        <w:rPr>
          <w:rFonts w:hint="eastAsia"/>
        </w:rPr>
        <w:t>актів</w:t>
      </w:r>
      <w:r>
        <w:t></w:t>
      </w:r>
      <w:r>
        <w:rPr>
          <w:rFonts w:hint="eastAsia"/>
        </w:rPr>
        <w:t>із</w:t>
      </w:r>
      <w:r>
        <w:t></w:t>
      </w:r>
      <w:r>
        <w:rPr>
          <w:rFonts w:hint="eastAsia"/>
        </w:rPr>
        <w:t>визначенням</w:t>
      </w:r>
      <w:r>
        <w:t></w:t>
      </w:r>
      <w:r>
        <w:rPr>
          <w:rFonts w:hint="eastAsia"/>
        </w:rPr>
        <w:t>видів</w:t>
      </w:r>
      <w:r>
        <w:t></w:t>
      </w:r>
      <w:r>
        <w:rPr>
          <w:rFonts w:hint="eastAsia"/>
        </w:rPr>
        <w:t>та</w:t>
      </w:r>
      <w:r>
        <w:t></w:t>
      </w:r>
      <w:r>
        <w:rPr>
          <w:rFonts w:hint="eastAsia"/>
        </w:rPr>
        <w:t>юридичної</w:t>
      </w:r>
      <w:r>
        <w:t></w:t>
      </w:r>
      <w:r>
        <w:rPr>
          <w:rFonts w:hint="eastAsia"/>
        </w:rPr>
        <w:t>сили</w:t>
      </w:r>
      <w:r>
        <w:t></w:t>
      </w:r>
      <w:r>
        <w:t></w:t>
      </w:r>
      <w:r>
        <w:t></w:t>
      </w:r>
      <w:r>
        <w:t></w:t>
      </w:r>
      <w:r>
        <w:t></w:t>
      </w:r>
      <w:r>
        <w:rPr>
          <w:rFonts w:hint="eastAsia"/>
        </w:rPr>
        <w:t>законодавче</w:t>
      </w:r>
      <w:r>
        <w:t></w:t>
      </w:r>
      <w:r>
        <w:rPr>
          <w:rFonts w:hint="eastAsia"/>
        </w:rPr>
        <w:t>закріплення</w:t>
      </w:r>
      <w:r>
        <w:t></w:t>
      </w:r>
      <w:r>
        <w:rPr>
          <w:rFonts w:hint="eastAsia"/>
        </w:rPr>
        <w:t>критеріїв</w:t>
      </w:r>
      <w:r>
        <w:t></w:t>
      </w:r>
      <w:r>
        <w:rPr>
          <w:rFonts w:hint="eastAsia"/>
        </w:rPr>
        <w:t>істинності</w:t>
      </w:r>
      <w:r>
        <w:t></w:t>
      </w:r>
      <w:r>
        <w:rPr>
          <w:rFonts w:hint="eastAsia"/>
        </w:rPr>
        <w:t>та</w:t>
      </w:r>
      <w:r>
        <w:t></w:t>
      </w:r>
      <w:r>
        <w:rPr>
          <w:rFonts w:hint="eastAsia"/>
        </w:rPr>
        <w:t>правильності</w:t>
      </w:r>
      <w:r>
        <w:t></w:t>
      </w:r>
      <w:r>
        <w:rPr>
          <w:rFonts w:hint="eastAsia"/>
        </w:rPr>
        <w:t>результату</w:t>
      </w:r>
      <w:r>
        <w:t></w:t>
      </w:r>
      <w:r>
        <w:rPr>
          <w:rFonts w:hint="eastAsia"/>
        </w:rPr>
        <w:t>тлумачення</w:t>
      </w:r>
      <w:r>
        <w:t></w:t>
      </w:r>
      <w:r>
        <w:t></w:t>
      </w:r>
      <w:r>
        <w:t></w:t>
      </w:r>
      <w:r>
        <w:t></w:t>
      </w:r>
      <w:r>
        <w:t></w:t>
      </w:r>
      <w:r>
        <w:rPr>
          <w:rFonts w:hint="eastAsia"/>
        </w:rPr>
        <w:t>забезпечення</w:t>
      </w:r>
      <w:r>
        <w:t></w:t>
      </w:r>
      <w:r>
        <w:rPr>
          <w:rFonts w:hint="eastAsia"/>
        </w:rPr>
        <w:t>участі</w:t>
      </w:r>
      <w:r>
        <w:t></w:t>
      </w:r>
      <w:r>
        <w:rPr>
          <w:rFonts w:hint="eastAsia"/>
        </w:rPr>
        <w:t>науковців</w:t>
      </w:r>
      <w:r>
        <w:t></w:t>
      </w:r>
      <w:r>
        <w:rPr>
          <w:rFonts w:hint="eastAsia"/>
        </w:rPr>
        <w:t>у</w:t>
      </w:r>
      <w:r>
        <w:t></w:t>
      </w:r>
      <w:r>
        <w:rPr>
          <w:rFonts w:hint="eastAsia"/>
        </w:rPr>
        <w:t>розробці</w:t>
      </w:r>
      <w:r>
        <w:t></w:t>
      </w:r>
      <w:r>
        <w:rPr>
          <w:rFonts w:hint="eastAsia"/>
        </w:rPr>
        <w:t>проєктів</w:t>
      </w:r>
      <w:r>
        <w:t></w:t>
      </w:r>
      <w:r>
        <w:rPr>
          <w:rFonts w:hint="eastAsia"/>
        </w:rPr>
        <w:t>таких</w:t>
      </w:r>
      <w:r>
        <w:t></w:t>
      </w:r>
      <w:r>
        <w:rPr>
          <w:rFonts w:hint="eastAsia"/>
        </w:rPr>
        <w:t>актів</w:t>
      </w:r>
      <w:r>
        <w:t></w:t>
      </w:r>
      <w:r>
        <w:rPr>
          <w:rFonts w:hint="eastAsia"/>
        </w:rPr>
        <w:t>для</w:t>
      </w:r>
      <w:r>
        <w:t></w:t>
      </w:r>
      <w:r>
        <w:rPr>
          <w:rFonts w:hint="eastAsia"/>
        </w:rPr>
        <w:t>вирішення</w:t>
      </w:r>
      <w:r>
        <w:t></w:t>
      </w:r>
      <w:r>
        <w:rPr>
          <w:rFonts w:hint="eastAsia"/>
        </w:rPr>
        <w:t>конкретних</w:t>
      </w:r>
      <w:r>
        <w:t></w:t>
      </w:r>
      <w:r>
        <w:rPr>
          <w:rFonts w:hint="eastAsia"/>
        </w:rPr>
        <w:t>проблемних</w:t>
      </w:r>
      <w:r>
        <w:t></w:t>
      </w:r>
      <w:r>
        <w:rPr>
          <w:rFonts w:hint="eastAsia"/>
        </w:rPr>
        <w:t>питань</w:t>
      </w:r>
      <w:r>
        <w:t></w:t>
      </w:r>
      <w:r>
        <w:rPr>
          <w:rFonts w:hint="eastAsia"/>
        </w:rPr>
        <w:t>застосування</w:t>
      </w:r>
      <w:r>
        <w:t></w:t>
      </w:r>
      <w:r>
        <w:rPr>
          <w:rFonts w:hint="eastAsia"/>
        </w:rPr>
        <w:t>права</w:t>
      </w:r>
      <w:r>
        <w:t></w:t>
      </w:r>
      <w:r>
        <w:t></w:t>
      </w:r>
      <w:r>
        <w:t></w:t>
      </w:r>
      <w:r>
        <w:t></w:t>
      </w:r>
      <w:r>
        <w:t></w:t>
      </w:r>
      <w:r>
        <w:rPr>
          <w:rFonts w:hint="eastAsia"/>
        </w:rPr>
        <w:t>запровадження</w:t>
      </w:r>
      <w:r>
        <w:t></w:t>
      </w:r>
      <w:r>
        <w:rPr>
          <w:rFonts w:hint="eastAsia"/>
        </w:rPr>
        <w:t>автоматизованої</w:t>
      </w:r>
      <w:r>
        <w:t></w:t>
      </w:r>
      <w:r>
        <w:rPr>
          <w:rFonts w:hint="eastAsia"/>
        </w:rPr>
        <w:t>системи</w:t>
      </w:r>
      <w:r>
        <w:t></w:t>
      </w:r>
      <w:r>
        <w:rPr>
          <w:rFonts w:hint="eastAsia"/>
        </w:rPr>
        <w:t>моніторингу</w:t>
      </w:r>
      <w:r>
        <w:t></w:t>
      </w:r>
      <w:r>
        <w:rPr>
          <w:rFonts w:hint="eastAsia"/>
        </w:rPr>
        <w:t>інтерпретаційних</w:t>
      </w:r>
      <w:r>
        <w:t></w:t>
      </w:r>
      <w:r>
        <w:rPr>
          <w:rFonts w:hint="eastAsia"/>
        </w:rPr>
        <w:t>актів</w:t>
      </w:r>
      <w:r>
        <w:t></w:t>
      </w:r>
      <w:r>
        <w:t></w:t>
      </w:r>
      <w:r>
        <w:rPr>
          <w:rFonts w:hint="eastAsia"/>
        </w:rPr>
        <w:t>функціонування</w:t>
      </w:r>
      <w:r>
        <w:t></w:t>
      </w:r>
      <w:r>
        <w:rPr>
          <w:rFonts w:hint="eastAsia"/>
        </w:rPr>
        <w:t>якої</w:t>
      </w:r>
      <w:r>
        <w:t></w:t>
      </w:r>
      <w:r>
        <w:rPr>
          <w:rFonts w:hint="eastAsia"/>
        </w:rPr>
        <w:t>особливо</w:t>
      </w:r>
      <w:r>
        <w:t></w:t>
      </w:r>
      <w:r>
        <w:rPr>
          <w:rFonts w:hint="eastAsia"/>
        </w:rPr>
        <w:t>важливе</w:t>
      </w:r>
      <w:r>
        <w:t></w:t>
      </w:r>
      <w:r>
        <w:rPr>
          <w:rFonts w:hint="eastAsia"/>
        </w:rPr>
        <w:t>при</w:t>
      </w:r>
      <w:r>
        <w:t></w:t>
      </w:r>
      <w:r>
        <w:rPr>
          <w:rFonts w:hint="eastAsia"/>
        </w:rPr>
        <w:t>здійсненні</w:t>
      </w:r>
      <w:r>
        <w:t></w:t>
      </w:r>
      <w:r>
        <w:rPr>
          <w:rFonts w:hint="eastAsia"/>
        </w:rPr>
        <w:t>судочинства</w:t>
      </w:r>
      <w:r>
        <w:t></w:t>
      </w:r>
      <w:r>
        <w:t></w:t>
      </w:r>
      <w:r>
        <w:t></w:t>
      </w:r>
      <w:r>
        <w:t></w:t>
      </w:r>
      <w:r>
        <w:t></w:t>
      </w:r>
      <w:r>
        <w:rPr>
          <w:rFonts w:hint="eastAsia"/>
        </w:rPr>
        <w:t>забезпечення</w:t>
      </w:r>
      <w:r>
        <w:t></w:t>
      </w:r>
      <w:r>
        <w:rPr>
          <w:rFonts w:hint="eastAsia"/>
        </w:rPr>
        <w:t>відповідного</w:t>
      </w:r>
      <w:r>
        <w:t></w:t>
      </w:r>
      <w:r>
        <w:rPr>
          <w:rFonts w:hint="eastAsia"/>
        </w:rPr>
        <w:t>рівня</w:t>
      </w:r>
      <w:r>
        <w:t></w:t>
      </w:r>
      <w:r>
        <w:rPr>
          <w:rFonts w:hint="eastAsia"/>
        </w:rPr>
        <w:t>техніко</w:t>
      </w:r>
      <w:r>
        <w:t></w:t>
      </w:r>
      <w:r>
        <w:rPr>
          <w:rFonts w:hint="eastAsia"/>
        </w:rPr>
        <w:t>юридичних</w:t>
      </w:r>
      <w:r>
        <w:t></w:t>
      </w:r>
      <w:r>
        <w:rPr>
          <w:rFonts w:hint="eastAsia"/>
        </w:rPr>
        <w:t>знань</w:t>
      </w:r>
      <w:r>
        <w:t></w:t>
      </w:r>
      <w:r>
        <w:rPr>
          <w:rFonts w:hint="eastAsia"/>
        </w:rPr>
        <w:t>інтерпретаторів</w:t>
      </w:r>
      <w:r>
        <w:t></w:t>
      </w:r>
      <w:r>
        <w:t></w:t>
      </w:r>
      <w:r>
        <w:rPr>
          <w:rFonts w:hint="eastAsia"/>
        </w:rPr>
        <w:t>особливо</w:t>
      </w:r>
      <w:r>
        <w:t></w:t>
      </w:r>
      <w:r>
        <w:rPr>
          <w:rFonts w:hint="eastAsia"/>
        </w:rPr>
        <w:t>тих</w:t>
      </w:r>
      <w:r>
        <w:t></w:t>
      </w:r>
      <w:r>
        <w:rPr>
          <w:rFonts w:hint="eastAsia"/>
        </w:rPr>
        <w:t>з</w:t>
      </w:r>
      <w:r>
        <w:t></w:t>
      </w:r>
      <w:r>
        <w:rPr>
          <w:rFonts w:hint="eastAsia"/>
        </w:rPr>
        <w:t>них</w:t>
      </w:r>
      <w:r>
        <w:t></w:t>
      </w:r>
      <w:r>
        <w:t></w:t>
      </w:r>
      <w:r>
        <w:rPr>
          <w:rFonts w:hint="eastAsia"/>
        </w:rPr>
        <w:t>що</w:t>
      </w:r>
      <w:r>
        <w:t></w:t>
      </w:r>
      <w:r>
        <w:rPr>
          <w:rFonts w:hint="eastAsia"/>
        </w:rPr>
        <w:t>здійснюють</w:t>
      </w:r>
      <w:r>
        <w:t></w:t>
      </w:r>
      <w:r>
        <w:rPr>
          <w:rFonts w:hint="eastAsia"/>
        </w:rPr>
        <w:t>офіційне</w:t>
      </w:r>
      <w:r>
        <w:t></w:t>
      </w:r>
      <w:r>
        <w:rPr>
          <w:rFonts w:hint="eastAsia"/>
        </w:rPr>
        <w:t>тлумачення</w:t>
      </w:r>
      <w:r>
        <w:t></w:t>
      </w:r>
      <w:r>
        <w:t></w:t>
      </w:r>
      <w:r>
        <w:t></w:t>
      </w:r>
      <w:r>
        <w:t></w:t>
      </w:r>
      <w:r>
        <w:t></w:t>
      </w:r>
      <w:r>
        <w:rPr>
          <w:rFonts w:hint="eastAsia"/>
        </w:rPr>
        <w:t>визначення</w:t>
      </w:r>
      <w:r>
        <w:t></w:t>
      </w:r>
      <w:r>
        <w:rPr>
          <w:rFonts w:hint="eastAsia"/>
        </w:rPr>
        <w:t>форм</w:t>
      </w:r>
      <w:r>
        <w:t></w:t>
      </w:r>
      <w:r>
        <w:rPr>
          <w:rFonts w:hint="eastAsia"/>
        </w:rPr>
        <w:t>удосконалення</w:t>
      </w:r>
      <w:r>
        <w:t></w:t>
      </w:r>
      <w:r>
        <w:rPr>
          <w:rFonts w:hint="eastAsia"/>
        </w:rPr>
        <w:t>інтерпретаційних</w:t>
      </w:r>
    </w:p>
    <w:p w:rsidR="00125BE2" w:rsidRDefault="00125BE2" w:rsidP="00125BE2"/>
    <w:p w:rsidR="00125BE2" w:rsidRDefault="00125BE2" w:rsidP="00125BE2">
      <w:r>
        <w:rPr>
          <w:rFonts w:hint="eastAsia"/>
        </w:rPr>
        <w:t>актів</w:t>
      </w:r>
      <w:r>
        <w:t></w:t>
      </w:r>
      <w:r>
        <w:tab/>
      </w:r>
      <w:r>
        <w:rPr>
          <w:rFonts w:hint="eastAsia"/>
        </w:rPr>
        <w:t>що</w:t>
      </w:r>
      <w:r>
        <w:tab/>
      </w:r>
      <w:r>
        <w:rPr>
          <w:rFonts w:hint="eastAsia"/>
        </w:rPr>
        <w:t>мають</w:t>
      </w:r>
      <w:r>
        <w:tab/>
      </w:r>
      <w:r>
        <w:rPr>
          <w:rFonts w:hint="eastAsia"/>
        </w:rPr>
        <w:t>бути</w:t>
      </w:r>
      <w:r>
        <w:tab/>
      </w:r>
      <w:r>
        <w:rPr>
          <w:rFonts w:hint="eastAsia"/>
        </w:rPr>
        <w:t>зумовлені</w:t>
      </w:r>
      <w:r>
        <w:tab/>
      </w:r>
      <w:r>
        <w:rPr>
          <w:rFonts w:hint="eastAsia"/>
        </w:rPr>
        <w:t>різновидом</w:t>
      </w:r>
      <w:r>
        <w:tab/>
      </w:r>
      <w:r>
        <w:rPr>
          <w:rFonts w:hint="eastAsia"/>
        </w:rPr>
        <w:t>наявних</w:t>
      </w:r>
      <w:r>
        <w:tab/>
      </w:r>
      <w:r>
        <w:rPr>
          <w:rFonts w:hint="eastAsia"/>
        </w:rPr>
        <w:t>у</w:t>
      </w:r>
      <w:r>
        <w:tab/>
      </w:r>
      <w:r>
        <w:rPr>
          <w:rFonts w:hint="eastAsia"/>
        </w:rPr>
        <w:t>них</w:t>
      </w:r>
      <w:r>
        <w:tab/>
      </w:r>
      <w:r>
        <w:rPr>
          <w:rFonts w:hint="eastAsia"/>
        </w:rPr>
        <w:t>недоліків</w:t>
      </w:r>
      <w:r>
        <w:t></w:t>
      </w:r>
    </w:p>
    <w:p w:rsidR="00125BE2" w:rsidRDefault="00125BE2" w:rsidP="00125BE2"/>
    <w:p w:rsidR="00125BE2" w:rsidRDefault="00125BE2" w:rsidP="00125BE2">
      <w:r>
        <w:tab/>
      </w:r>
      <w:r>
        <w:rPr>
          <w:rFonts w:hint="eastAsia"/>
        </w:rPr>
        <w:t>вивчення</w:t>
      </w:r>
      <w:r>
        <w:t></w:t>
      </w:r>
      <w:r>
        <w:t></w:t>
      </w:r>
      <w:r>
        <w:rPr>
          <w:rFonts w:hint="eastAsia"/>
        </w:rPr>
        <w:t>та</w:t>
      </w:r>
      <w:r>
        <w:t></w:t>
      </w:r>
      <w:r>
        <w:t></w:t>
      </w:r>
      <w:r>
        <w:rPr>
          <w:rFonts w:hint="eastAsia"/>
        </w:rPr>
        <w:t>дослідження</w:t>
      </w:r>
      <w:r>
        <w:t></w:t>
      </w:r>
      <w:r>
        <w:t></w:t>
      </w:r>
      <w:r>
        <w:rPr>
          <w:rFonts w:hint="eastAsia"/>
        </w:rPr>
        <w:t>можливостей</w:t>
      </w:r>
      <w:r>
        <w:t></w:t>
      </w:r>
      <w:r>
        <w:t></w:t>
      </w:r>
      <w:r>
        <w:rPr>
          <w:rFonts w:hint="eastAsia"/>
        </w:rPr>
        <w:t>комп’ютерних</w:t>
      </w:r>
      <w:r>
        <w:t></w:t>
      </w:r>
      <w:r>
        <w:t></w:t>
      </w:r>
      <w:r>
        <w:rPr>
          <w:rFonts w:hint="eastAsia"/>
        </w:rPr>
        <w:t>технологій</w:t>
      </w:r>
      <w:r>
        <w:t></w:t>
      </w:r>
      <w:r>
        <w:t></w:t>
      </w:r>
      <w:r>
        <w:rPr>
          <w:rFonts w:hint="eastAsia"/>
        </w:rPr>
        <w:t>у</w:t>
      </w:r>
      <w:r>
        <w:t></w:t>
      </w:r>
      <w:r>
        <w:t></w:t>
      </w:r>
      <w:r>
        <w:rPr>
          <w:rFonts w:hint="eastAsia"/>
        </w:rPr>
        <w:t>сфері</w:t>
      </w:r>
    </w:p>
    <w:p w:rsidR="00125BE2" w:rsidRDefault="00125BE2" w:rsidP="00125BE2"/>
    <w:p w:rsidR="00125BE2" w:rsidRDefault="00125BE2" w:rsidP="00125BE2"/>
    <w:p w:rsidR="00125BE2" w:rsidRDefault="00125BE2" w:rsidP="00125BE2"/>
    <w:p w:rsidR="00125BE2" w:rsidRDefault="00125BE2" w:rsidP="00125BE2">
      <w:r>
        <w:t></w:t>
      </w:r>
      <w:r>
        <w:t></w:t>
      </w:r>
    </w:p>
    <w:p w:rsidR="00125BE2" w:rsidRDefault="00125BE2" w:rsidP="00125BE2">
      <w:r>
        <w:t></w:t>
      </w:r>
    </w:p>
    <w:p w:rsidR="00125BE2" w:rsidRDefault="00125BE2" w:rsidP="00125BE2">
      <w:r>
        <w:rPr>
          <w:rFonts w:hint="eastAsia"/>
        </w:rPr>
        <w:t>нормопроєктування</w:t>
      </w:r>
      <w:r>
        <w:t></w:t>
      </w:r>
      <w:r>
        <w:t></w:t>
      </w:r>
      <w:r>
        <w:rPr>
          <w:rFonts w:hint="eastAsia"/>
        </w:rPr>
        <w:t>що</w:t>
      </w:r>
      <w:r>
        <w:t></w:t>
      </w:r>
      <w:r>
        <w:rPr>
          <w:rFonts w:hint="eastAsia"/>
        </w:rPr>
        <w:t>використовуватимуться</w:t>
      </w:r>
      <w:r>
        <w:t></w:t>
      </w:r>
      <w:r>
        <w:rPr>
          <w:rFonts w:hint="eastAsia"/>
        </w:rPr>
        <w:t>як</w:t>
      </w:r>
      <w:r>
        <w:t></w:t>
      </w:r>
      <w:r>
        <w:rPr>
          <w:rFonts w:hint="eastAsia"/>
        </w:rPr>
        <w:t>додатковий</w:t>
      </w:r>
      <w:r>
        <w:t></w:t>
      </w:r>
      <w:r>
        <w:rPr>
          <w:rFonts w:hint="eastAsia"/>
        </w:rPr>
        <w:t>засіб</w:t>
      </w:r>
      <w:r>
        <w:t></w:t>
      </w:r>
      <w:r>
        <w:rPr>
          <w:rFonts w:hint="eastAsia"/>
        </w:rPr>
        <w:t>для</w:t>
      </w:r>
      <w:r>
        <w:t></w:t>
      </w:r>
      <w:r>
        <w:rPr>
          <w:rFonts w:hint="eastAsia"/>
        </w:rPr>
        <w:t>визначення</w:t>
      </w:r>
      <w:r>
        <w:t></w:t>
      </w:r>
      <w:r>
        <w:rPr>
          <w:rFonts w:hint="eastAsia"/>
        </w:rPr>
        <w:t>якості</w:t>
      </w:r>
      <w:r>
        <w:t></w:t>
      </w:r>
      <w:r>
        <w:rPr>
          <w:rFonts w:hint="eastAsia"/>
        </w:rPr>
        <w:t>інтерпретаційних</w:t>
      </w:r>
      <w:r>
        <w:t></w:t>
      </w:r>
      <w:r>
        <w:rPr>
          <w:rFonts w:hint="eastAsia"/>
        </w:rPr>
        <w:t>актів</w:t>
      </w:r>
      <w:r>
        <w:t></w:t>
      </w:r>
    </w:p>
    <w:p w:rsidR="00125BE2" w:rsidRDefault="00125BE2" w:rsidP="00125BE2"/>
    <w:p w:rsidR="00125BE2" w:rsidRDefault="00125BE2" w:rsidP="00125BE2">
      <w:r>
        <w:rPr>
          <w:rFonts w:hint="eastAsia"/>
        </w:rPr>
        <w:t>удосконалено</w:t>
      </w:r>
      <w:r>
        <w:t></w:t>
      </w:r>
    </w:p>
    <w:p w:rsidR="00125BE2" w:rsidRDefault="00125BE2" w:rsidP="00125BE2"/>
    <w:p w:rsidR="00125BE2" w:rsidRDefault="00125BE2" w:rsidP="00125BE2">
      <w:r>
        <w:tab/>
      </w:r>
      <w:r>
        <w:rPr>
          <w:rFonts w:hint="eastAsia"/>
        </w:rPr>
        <w:t>поняття</w:t>
      </w:r>
      <w:r>
        <w:t></w:t>
      </w:r>
      <w:r>
        <w:rPr>
          <w:rFonts w:hint="eastAsia"/>
        </w:rPr>
        <w:t>про</w:t>
      </w:r>
      <w:r>
        <w:t></w:t>
      </w:r>
      <w:r>
        <w:rPr>
          <w:rFonts w:hint="eastAsia"/>
        </w:rPr>
        <w:t>структурні</w:t>
      </w:r>
      <w:r>
        <w:t></w:t>
      </w:r>
      <w:r>
        <w:rPr>
          <w:rFonts w:hint="eastAsia"/>
        </w:rPr>
        <w:t>елементи</w:t>
      </w:r>
      <w:r>
        <w:t></w:t>
      </w:r>
      <w:r>
        <w:rPr>
          <w:rFonts w:hint="eastAsia"/>
        </w:rPr>
        <w:t>юридичного</w:t>
      </w:r>
      <w:r>
        <w:t></w:t>
      </w:r>
      <w:r>
        <w:rPr>
          <w:rFonts w:hint="eastAsia"/>
        </w:rPr>
        <w:t>тлумачення</w:t>
      </w:r>
      <w:r>
        <w:t></w:t>
      </w:r>
      <w:r>
        <w:t></w:t>
      </w:r>
      <w:r>
        <w:rPr>
          <w:rFonts w:hint="eastAsia"/>
        </w:rPr>
        <w:t>об’єкт</w:t>
      </w:r>
      <w:r>
        <w:t></w:t>
      </w:r>
      <w:r>
        <w:rPr>
          <w:rFonts w:hint="eastAsia"/>
        </w:rPr>
        <w:t>тлумачення</w:t>
      </w:r>
      <w:r>
        <w:t></w:t>
      </w:r>
      <w:r>
        <w:rPr>
          <w:rFonts w:hint="eastAsia"/>
        </w:rPr>
        <w:t>–</w:t>
      </w:r>
      <w:r>
        <w:t></w:t>
      </w:r>
      <w:r>
        <w:rPr>
          <w:rFonts w:hint="eastAsia"/>
        </w:rPr>
        <w:t>правові</w:t>
      </w:r>
      <w:r>
        <w:t></w:t>
      </w:r>
      <w:r>
        <w:rPr>
          <w:rFonts w:hint="eastAsia"/>
        </w:rPr>
        <w:t>явища</w:t>
      </w:r>
      <w:r>
        <w:t></w:t>
      </w:r>
      <w:r>
        <w:rPr>
          <w:rFonts w:hint="eastAsia"/>
        </w:rPr>
        <w:t>та</w:t>
      </w:r>
      <w:r>
        <w:t></w:t>
      </w:r>
      <w:r>
        <w:rPr>
          <w:rFonts w:hint="eastAsia"/>
        </w:rPr>
        <w:t>процеси</w:t>
      </w:r>
      <w:r>
        <w:t></w:t>
      </w:r>
      <w:r>
        <w:t></w:t>
      </w:r>
      <w:r>
        <w:rPr>
          <w:rFonts w:hint="eastAsia"/>
        </w:rPr>
        <w:t>на</w:t>
      </w:r>
      <w:r>
        <w:t></w:t>
      </w:r>
      <w:r>
        <w:rPr>
          <w:rFonts w:hint="eastAsia"/>
        </w:rPr>
        <w:t>які</w:t>
      </w:r>
      <w:r>
        <w:t></w:t>
      </w:r>
      <w:r>
        <w:rPr>
          <w:rFonts w:hint="eastAsia"/>
        </w:rPr>
        <w:t>спрямоване</w:t>
      </w:r>
      <w:r>
        <w:t></w:t>
      </w:r>
      <w:r>
        <w:rPr>
          <w:rFonts w:hint="eastAsia"/>
        </w:rPr>
        <w:t>юридичне</w:t>
      </w:r>
      <w:r>
        <w:t></w:t>
      </w:r>
      <w:r>
        <w:rPr>
          <w:rFonts w:hint="eastAsia"/>
        </w:rPr>
        <w:t>тлумачення</w:t>
      </w:r>
      <w:r>
        <w:t></w:t>
      </w:r>
      <w:r>
        <w:t></w:t>
      </w:r>
      <w:r>
        <w:rPr>
          <w:rFonts w:hint="eastAsia"/>
        </w:rPr>
        <w:t>суб’єкт</w:t>
      </w:r>
      <w:r>
        <w:t></w:t>
      </w:r>
      <w:r>
        <w:rPr>
          <w:rFonts w:hint="eastAsia"/>
        </w:rPr>
        <w:t>тлумачення</w:t>
      </w:r>
      <w:r>
        <w:t>−</w:t>
      </w:r>
      <w:r>
        <w:t></w:t>
      </w:r>
      <w:r>
        <w:rPr>
          <w:rFonts w:hint="eastAsia"/>
        </w:rPr>
        <w:t>фізична</w:t>
      </w:r>
      <w:r>
        <w:t></w:t>
      </w:r>
      <w:r>
        <w:rPr>
          <w:rFonts w:hint="eastAsia"/>
        </w:rPr>
        <w:t>особа</w:t>
      </w:r>
      <w:r>
        <w:t></w:t>
      </w:r>
      <w:r>
        <w:t></w:t>
      </w:r>
      <w:r>
        <w:rPr>
          <w:rFonts w:hint="eastAsia"/>
        </w:rPr>
        <w:t>група</w:t>
      </w:r>
      <w:r>
        <w:t></w:t>
      </w:r>
      <w:r>
        <w:rPr>
          <w:rFonts w:hint="eastAsia"/>
        </w:rPr>
        <w:t>осіб</w:t>
      </w:r>
      <w:r>
        <w:t></w:t>
      </w:r>
      <w:r>
        <w:t></w:t>
      </w:r>
      <w:r>
        <w:rPr>
          <w:rFonts w:hint="eastAsia"/>
        </w:rPr>
        <w:t>які</w:t>
      </w:r>
      <w:r>
        <w:t></w:t>
      </w:r>
      <w:r>
        <w:rPr>
          <w:rFonts w:hint="eastAsia"/>
        </w:rPr>
        <w:t>можуть</w:t>
      </w:r>
      <w:r>
        <w:t></w:t>
      </w:r>
      <w:r>
        <w:rPr>
          <w:rFonts w:hint="eastAsia"/>
        </w:rPr>
        <w:t>виступати</w:t>
      </w:r>
      <w:r>
        <w:t></w:t>
      </w:r>
      <w:r>
        <w:rPr>
          <w:rFonts w:hint="eastAsia"/>
        </w:rPr>
        <w:t>від</w:t>
      </w:r>
      <w:r>
        <w:t></w:t>
      </w:r>
      <w:r>
        <w:rPr>
          <w:rFonts w:hint="eastAsia"/>
        </w:rPr>
        <w:t>імені</w:t>
      </w:r>
      <w:r>
        <w:t></w:t>
      </w:r>
      <w:r>
        <w:rPr>
          <w:rFonts w:hint="eastAsia"/>
        </w:rPr>
        <w:t>державної</w:t>
      </w:r>
      <w:r>
        <w:t></w:t>
      </w:r>
      <w:r>
        <w:t></w:t>
      </w:r>
      <w:r>
        <w:rPr>
          <w:rFonts w:hint="eastAsia"/>
        </w:rPr>
        <w:t>міжнародної</w:t>
      </w:r>
      <w:r>
        <w:t></w:t>
      </w:r>
      <w:r>
        <w:t></w:t>
      </w:r>
      <w:r>
        <w:rPr>
          <w:rFonts w:hint="eastAsia"/>
        </w:rPr>
        <w:t>інституції</w:t>
      </w:r>
      <w:r>
        <w:t></w:t>
      </w:r>
      <w:r>
        <w:t></w:t>
      </w:r>
      <w:r>
        <w:rPr>
          <w:rFonts w:hint="eastAsia"/>
        </w:rPr>
        <w:t>що</w:t>
      </w:r>
      <w:r>
        <w:t></w:t>
      </w:r>
      <w:r>
        <w:rPr>
          <w:rFonts w:hint="eastAsia"/>
        </w:rPr>
        <w:t>здійснюють</w:t>
      </w:r>
      <w:r>
        <w:t></w:t>
      </w:r>
      <w:r>
        <w:rPr>
          <w:rFonts w:hint="eastAsia"/>
        </w:rPr>
        <w:t>інтелектуальну</w:t>
      </w:r>
      <w:r>
        <w:t></w:t>
      </w:r>
      <w:r>
        <w:rPr>
          <w:rFonts w:hint="eastAsia"/>
        </w:rPr>
        <w:t>діяльність</w:t>
      </w:r>
      <w:r>
        <w:t></w:t>
      </w:r>
      <w:r>
        <w:t></w:t>
      </w:r>
      <w:r>
        <w:rPr>
          <w:rFonts w:hint="eastAsia"/>
        </w:rPr>
        <w:t>способи</w:t>
      </w:r>
      <w:r>
        <w:t></w:t>
      </w:r>
      <w:r>
        <w:rPr>
          <w:rFonts w:hint="eastAsia"/>
        </w:rPr>
        <w:t>тлумачення</w:t>
      </w:r>
      <w:r>
        <w:t>−</w:t>
      </w:r>
      <w:r>
        <w:t></w:t>
      </w:r>
      <w:r>
        <w:rPr>
          <w:rFonts w:hint="eastAsia"/>
        </w:rPr>
        <w:t>інтелектуальні</w:t>
      </w:r>
      <w:r>
        <w:t></w:t>
      </w:r>
      <w:r>
        <w:rPr>
          <w:rFonts w:hint="eastAsia"/>
        </w:rPr>
        <w:t>прийоми</w:t>
      </w:r>
      <w:r>
        <w:t></w:t>
      </w:r>
      <w:r>
        <w:rPr>
          <w:rFonts w:hint="eastAsia"/>
        </w:rPr>
        <w:t>і</w:t>
      </w:r>
      <w:r>
        <w:t></w:t>
      </w:r>
      <w:r>
        <w:rPr>
          <w:rFonts w:hint="eastAsia"/>
        </w:rPr>
        <w:t>методи</w:t>
      </w:r>
      <w:r>
        <w:t></w:t>
      </w:r>
      <w:r>
        <w:rPr>
          <w:rFonts w:hint="eastAsia"/>
        </w:rPr>
        <w:t>пізнання</w:t>
      </w:r>
      <w:r>
        <w:t></w:t>
      </w:r>
      <w:r>
        <w:rPr>
          <w:rFonts w:hint="eastAsia"/>
        </w:rPr>
        <w:t>смислового</w:t>
      </w:r>
      <w:r>
        <w:t></w:t>
      </w:r>
      <w:r>
        <w:rPr>
          <w:rFonts w:hint="eastAsia"/>
        </w:rPr>
        <w:t>змісту</w:t>
      </w:r>
      <w:r>
        <w:t></w:t>
      </w:r>
      <w:r>
        <w:rPr>
          <w:rFonts w:hint="eastAsia"/>
        </w:rPr>
        <w:t>об’єкта</w:t>
      </w:r>
      <w:r>
        <w:t></w:t>
      </w:r>
      <w:r>
        <w:rPr>
          <w:rFonts w:hint="eastAsia"/>
        </w:rPr>
        <w:t>тлумачення</w:t>
      </w:r>
      <w:r>
        <w:t></w:t>
      </w:r>
      <w:r>
        <w:t></w:t>
      </w:r>
      <w:r>
        <w:rPr>
          <w:rFonts w:hint="eastAsia"/>
        </w:rPr>
        <w:t>результати</w:t>
      </w:r>
      <w:r>
        <w:t></w:t>
      </w:r>
      <w:r>
        <w:rPr>
          <w:rFonts w:hint="eastAsia"/>
        </w:rPr>
        <w:t>тлумачення</w:t>
      </w:r>
      <w:r>
        <w:t></w:t>
      </w:r>
      <w:r>
        <w:t></w:t>
      </w:r>
      <w:r>
        <w:rPr>
          <w:rFonts w:hint="eastAsia"/>
        </w:rPr>
        <w:t>що</w:t>
      </w:r>
      <w:r>
        <w:t></w:t>
      </w:r>
      <w:r>
        <w:rPr>
          <w:rFonts w:hint="eastAsia"/>
        </w:rPr>
        <w:t>розрізняються</w:t>
      </w:r>
      <w:r>
        <w:t></w:t>
      </w:r>
      <w:r>
        <w:rPr>
          <w:rFonts w:hint="eastAsia"/>
        </w:rPr>
        <w:t>за</w:t>
      </w:r>
      <w:r>
        <w:t></w:t>
      </w:r>
      <w:r>
        <w:rPr>
          <w:rFonts w:hint="eastAsia"/>
        </w:rPr>
        <w:t>обсягом</w:t>
      </w:r>
      <w:r>
        <w:t></w:t>
      </w:r>
      <w:r>
        <w:rPr>
          <w:rFonts w:hint="eastAsia"/>
        </w:rPr>
        <w:t>їх</w:t>
      </w:r>
      <w:r>
        <w:t></w:t>
      </w:r>
      <w:r>
        <w:rPr>
          <w:rFonts w:hint="eastAsia"/>
        </w:rPr>
        <w:t>смислового</w:t>
      </w:r>
      <w:r>
        <w:t></w:t>
      </w:r>
      <w:r>
        <w:rPr>
          <w:rFonts w:hint="eastAsia"/>
        </w:rPr>
        <w:t>змісту</w:t>
      </w:r>
      <w:r>
        <w:t></w:t>
      </w:r>
    </w:p>
    <w:p w:rsidR="00125BE2" w:rsidRDefault="00125BE2" w:rsidP="00125BE2"/>
    <w:p w:rsidR="00125BE2" w:rsidRDefault="00125BE2" w:rsidP="00125BE2">
      <w:r>
        <w:tab/>
      </w:r>
      <w:r>
        <w:rPr>
          <w:rFonts w:hint="eastAsia"/>
        </w:rPr>
        <w:t>положення</w:t>
      </w:r>
      <w:r>
        <w:t></w:t>
      </w:r>
      <w:r>
        <w:rPr>
          <w:rFonts w:hint="eastAsia"/>
        </w:rPr>
        <w:t>щодо</w:t>
      </w:r>
      <w:r>
        <w:t></w:t>
      </w:r>
      <w:r>
        <w:rPr>
          <w:rFonts w:hint="eastAsia"/>
        </w:rPr>
        <w:t>взаємного</w:t>
      </w:r>
      <w:r>
        <w:t></w:t>
      </w:r>
      <w:r>
        <w:rPr>
          <w:rFonts w:hint="eastAsia"/>
        </w:rPr>
        <w:t>зв’язку</w:t>
      </w:r>
      <w:r>
        <w:t></w:t>
      </w:r>
      <w:r>
        <w:rPr>
          <w:rFonts w:hint="eastAsia"/>
        </w:rPr>
        <w:t>та</w:t>
      </w:r>
      <w:r>
        <w:t></w:t>
      </w:r>
      <w:r>
        <w:rPr>
          <w:rFonts w:hint="eastAsia"/>
        </w:rPr>
        <w:t>взаємного</w:t>
      </w:r>
      <w:r>
        <w:t></w:t>
      </w:r>
      <w:r>
        <w:rPr>
          <w:rFonts w:hint="eastAsia"/>
        </w:rPr>
        <w:t>впливу</w:t>
      </w:r>
      <w:r>
        <w:t></w:t>
      </w:r>
      <w:r>
        <w:rPr>
          <w:rFonts w:hint="eastAsia"/>
        </w:rPr>
        <w:t>видів</w:t>
      </w:r>
      <w:r>
        <w:t></w:t>
      </w:r>
      <w:r>
        <w:rPr>
          <w:rFonts w:hint="eastAsia"/>
        </w:rPr>
        <w:t>тлумачення</w:t>
      </w:r>
      <w:r>
        <w:t></w:t>
      </w:r>
      <w:r>
        <w:rPr>
          <w:rFonts w:hint="eastAsia"/>
        </w:rPr>
        <w:t>залежно</w:t>
      </w:r>
      <w:r>
        <w:t></w:t>
      </w:r>
      <w:r>
        <w:rPr>
          <w:rFonts w:hint="eastAsia"/>
        </w:rPr>
        <w:t>від</w:t>
      </w:r>
      <w:r>
        <w:t></w:t>
      </w:r>
      <w:r>
        <w:rPr>
          <w:rFonts w:hint="eastAsia"/>
        </w:rPr>
        <w:t>їх</w:t>
      </w:r>
      <w:r>
        <w:t></w:t>
      </w:r>
      <w:r>
        <w:rPr>
          <w:rFonts w:hint="eastAsia"/>
        </w:rPr>
        <w:t>суб’єкта</w:t>
      </w:r>
      <w:r>
        <w:t></w:t>
      </w:r>
      <w:r>
        <w:t></w:t>
      </w:r>
      <w:r>
        <w:rPr>
          <w:rFonts w:hint="eastAsia"/>
        </w:rPr>
        <w:t>особливо</w:t>
      </w:r>
      <w:r>
        <w:t></w:t>
      </w:r>
      <w:r>
        <w:rPr>
          <w:rFonts w:hint="eastAsia"/>
        </w:rPr>
        <w:t>судового</w:t>
      </w:r>
      <w:r>
        <w:t></w:t>
      </w:r>
      <w:r>
        <w:rPr>
          <w:rFonts w:hint="eastAsia"/>
        </w:rPr>
        <w:t>і</w:t>
      </w:r>
      <w:r>
        <w:t></w:t>
      </w:r>
      <w:r>
        <w:rPr>
          <w:rFonts w:hint="eastAsia"/>
        </w:rPr>
        <w:t>доктринального</w:t>
      </w:r>
      <w:r>
        <w:t></w:t>
      </w:r>
    </w:p>
    <w:p w:rsidR="00125BE2" w:rsidRDefault="00125BE2" w:rsidP="00125BE2"/>
    <w:p w:rsidR="00125BE2" w:rsidRDefault="00125BE2" w:rsidP="00125BE2">
      <w:r>
        <w:rPr>
          <w:rFonts w:hint="eastAsia"/>
        </w:rPr>
        <w:t>оскільки</w:t>
      </w:r>
      <w:r>
        <w:t></w:t>
      </w:r>
      <w:r>
        <w:rPr>
          <w:rFonts w:hint="eastAsia"/>
        </w:rPr>
        <w:t>саме</w:t>
      </w:r>
      <w:r>
        <w:t></w:t>
      </w:r>
      <w:r>
        <w:rPr>
          <w:rFonts w:hint="eastAsia"/>
        </w:rPr>
        <w:t>вони</w:t>
      </w:r>
      <w:r>
        <w:t></w:t>
      </w:r>
      <w:r>
        <w:rPr>
          <w:rFonts w:hint="eastAsia"/>
        </w:rPr>
        <w:t>в</w:t>
      </w:r>
      <w:r>
        <w:t></w:t>
      </w:r>
      <w:r>
        <w:rPr>
          <w:rFonts w:hint="eastAsia"/>
        </w:rPr>
        <w:t>кінцевому</w:t>
      </w:r>
      <w:r>
        <w:t></w:t>
      </w:r>
      <w:r>
        <w:rPr>
          <w:rFonts w:hint="eastAsia"/>
        </w:rPr>
        <w:t>підсумку</w:t>
      </w:r>
      <w:r>
        <w:t></w:t>
      </w:r>
      <w:r>
        <w:rPr>
          <w:rFonts w:hint="eastAsia"/>
        </w:rPr>
        <w:t>впливають</w:t>
      </w:r>
      <w:r>
        <w:t></w:t>
      </w:r>
      <w:r>
        <w:rPr>
          <w:rFonts w:hint="eastAsia"/>
        </w:rPr>
        <w:t>не</w:t>
      </w:r>
      <w:r>
        <w:t></w:t>
      </w:r>
      <w:r>
        <w:rPr>
          <w:rFonts w:hint="eastAsia"/>
        </w:rPr>
        <w:t>лише</w:t>
      </w:r>
      <w:r>
        <w:t></w:t>
      </w:r>
      <w:r>
        <w:rPr>
          <w:rFonts w:hint="eastAsia"/>
        </w:rPr>
        <w:t>на</w:t>
      </w:r>
      <w:r>
        <w:t></w:t>
      </w:r>
      <w:r>
        <w:rPr>
          <w:rFonts w:hint="eastAsia"/>
        </w:rPr>
        <w:t>функціонування</w:t>
      </w:r>
      <w:r>
        <w:t></w:t>
      </w:r>
      <w:r>
        <w:rPr>
          <w:rFonts w:hint="eastAsia"/>
        </w:rPr>
        <w:t>правової</w:t>
      </w:r>
      <w:r>
        <w:t></w:t>
      </w:r>
      <w:r>
        <w:rPr>
          <w:rFonts w:hint="eastAsia"/>
        </w:rPr>
        <w:t>системи</w:t>
      </w:r>
      <w:r>
        <w:t></w:t>
      </w:r>
      <w:r>
        <w:rPr>
          <w:rFonts w:hint="eastAsia"/>
        </w:rPr>
        <w:t>країни</w:t>
      </w:r>
      <w:r>
        <w:t></w:t>
      </w:r>
      <w:r>
        <w:t></w:t>
      </w:r>
      <w:r>
        <w:rPr>
          <w:rFonts w:hint="eastAsia"/>
        </w:rPr>
        <w:t>а</w:t>
      </w:r>
      <w:r>
        <w:t></w:t>
      </w:r>
      <w:r>
        <w:rPr>
          <w:rFonts w:hint="eastAsia"/>
        </w:rPr>
        <w:t>й</w:t>
      </w:r>
      <w:r>
        <w:t></w:t>
      </w:r>
      <w:r>
        <w:rPr>
          <w:rFonts w:hint="eastAsia"/>
        </w:rPr>
        <w:t>визначають</w:t>
      </w:r>
      <w:r>
        <w:t></w:t>
      </w:r>
      <w:r>
        <w:rPr>
          <w:rFonts w:hint="eastAsia"/>
        </w:rPr>
        <w:t>перспективи</w:t>
      </w:r>
      <w:r>
        <w:t></w:t>
      </w:r>
      <w:r>
        <w:t></w:t>
      </w:r>
      <w:r>
        <w:rPr>
          <w:rFonts w:hint="eastAsia"/>
        </w:rPr>
        <w:t>вектори</w:t>
      </w:r>
    </w:p>
    <w:p w:rsidR="00125BE2" w:rsidRDefault="00125BE2" w:rsidP="00125BE2"/>
    <w:p w:rsidR="00125BE2" w:rsidRDefault="00125BE2" w:rsidP="00125BE2">
      <w:r>
        <w:tab/>
      </w:r>
      <w:r>
        <w:rPr>
          <w:rFonts w:hint="eastAsia"/>
        </w:rPr>
        <w:t>розвитку</w:t>
      </w:r>
      <w:r>
        <w:t></w:t>
      </w:r>
    </w:p>
    <w:p w:rsidR="00125BE2" w:rsidRDefault="00125BE2" w:rsidP="00125BE2"/>
    <w:p w:rsidR="00125BE2" w:rsidRDefault="00125BE2" w:rsidP="00125BE2">
      <w:r>
        <w:tab/>
      </w:r>
      <w:r>
        <w:rPr>
          <w:rFonts w:hint="eastAsia"/>
        </w:rPr>
        <w:t>знання</w:t>
      </w:r>
      <w:r>
        <w:t></w:t>
      </w:r>
      <w:r>
        <w:rPr>
          <w:rFonts w:hint="eastAsia"/>
        </w:rPr>
        <w:t>про</w:t>
      </w:r>
      <w:r>
        <w:t></w:t>
      </w:r>
      <w:r>
        <w:rPr>
          <w:rFonts w:hint="eastAsia"/>
        </w:rPr>
        <w:t>розмежування</w:t>
      </w:r>
      <w:r>
        <w:t></w:t>
      </w:r>
      <w:r>
        <w:rPr>
          <w:rFonts w:hint="eastAsia"/>
        </w:rPr>
        <w:t>інтерпретації</w:t>
      </w:r>
      <w:r>
        <w:t></w:t>
      </w:r>
      <w:r>
        <w:rPr>
          <w:rFonts w:hint="eastAsia"/>
        </w:rPr>
        <w:t>та</w:t>
      </w:r>
      <w:r>
        <w:t></w:t>
      </w:r>
      <w:r>
        <w:rPr>
          <w:rFonts w:hint="eastAsia"/>
        </w:rPr>
        <w:t>правотворчості</w:t>
      </w:r>
      <w:r>
        <w:t></w:t>
      </w:r>
      <w:r>
        <w:rPr>
          <w:rFonts w:hint="eastAsia"/>
        </w:rPr>
        <w:t>у</w:t>
      </w:r>
      <w:r>
        <w:t></w:t>
      </w:r>
      <w:r>
        <w:rPr>
          <w:rFonts w:hint="eastAsia"/>
        </w:rPr>
        <w:t>діяльності</w:t>
      </w:r>
      <w:r>
        <w:t></w:t>
      </w:r>
      <w:r>
        <w:rPr>
          <w:rFonts w:hint="eastAsia"/>
        </w:rPr>
        <w:t>вищих</w:t>
      </w:r>
      <w:r>
        <w:t></w:t>
      </w:r>
      <w:r>
        <w:rPr>
          <w:rFonts w:hint="eastAsia"/>
        </w:rPr>
        <w:t>судових</w:t>
      </w:r>
      <w:r>
        <w:t></w:t>
      </w:r>
      <w:r>
        <w:rPr>
          <w:rFonts w:hint="eastAsia"/>
        </w:rPr>
        <w:t>інстанцій</w:t>
      </w:r>
      <w:r>
        <w:t></w:t>
      </w:r>
      <w:r>
        <w:rPr>
          <w:rFonts w:hint="eastAsia"/>
        </w:rPr>
        <w:t>обумовлені</w:t>
      </w:r>
      <w:r>
        <w:t></w:t>
      </w:r>
      <w:r>
        <w:rPr>
          <w:rFonts w:hint="eastAsia"/>
        </w:rPr>
        <w:t>відсутністю</w:t>
      </w:r>
      <w:r>
        <w:t></w:t>
      </w:r>
      <w:r>
        <w:rPr>
          <w:rFonts w:hint="eastAsia"/>
        </w:rPr>
        <w:t>у</w:t>
      </w:r>
      <w:r>
        <w:t></w:t>
      </w:r>
      <w:r>
        <w:rPr>
          <w:rFonts w:hint="eastAsia"/>
        </w:rPr>
        <w:t>вітчизняній</w:t>
      </w:r>
      <w:r>
        <w:t></w:t>
      </w:r>
      <w:r>
        <w:rPr>
          <w:rFonts w:hint="eastAsia"/>
        </w:rPr>
        <w:t>правовій</w:t>
      </w:r>
      <w:r>
        <w:t></w:t>
      </w:r>
      <w:r>
        <w:rPr>
          <w:rFonts w:hint="eastAsia"/>
        </w:rPr>
        <w:t>доктрині</w:t>
      </w:r>
      <w:r>
        <w:t></w:t>
      </w:r>
      <w:r>
        <w:rPr>
          <w:rFonts w:hint="eastAsia"/>
        </w:rPr>
        <w:t>права</w:t>
      </w:r>
      <w:r>
        <w:t></w:t>
      </w:r>
      <w:r>
        <w:rPr>
          <w:rFonts w:hint="eastAsia"/>
        </w:rPr>
        <w:t>судових</w:t>
      </w:r>
      <w:r>
        <w:t></w:t>
      </w:r>
      <w:r>
        <w:rPr>
          <w:rFonts w:hint="eastAsia"/>
        </w:rPr>
        <w:t>органів</w:t>
      </w:r>
      <w:r>
        <w:t></w:t>
      </w:r>
      <w:r>
        <w:rPr>
          <w:rFonts w:hint="eastAsia"/>
        </w:rPr>
        <w:t>на</w:t>
      </w:r>
      <w:r>
        <w:t></w:t>
      </w:r>
      <w:r>
        <w:rPr>
          <w:rFonts w:hint="eastAsia"/>
        </w:rPr>
        <w:t>правотворчі</w:t>
      </w:r>
      <w:r>
        <w:t></w:t>
      </w:r>
      <w:r>
        <w:rPr>
          <w:rFonts w:hint="eastAsia"/>
        </w:rPr>
        <w:t>повноваження</w:t>
      </w:r>
      <w:r>
        <w:t></w:t>
      </w:r>
      <w:r>
        <w:rPr>
          <w:rFonts w:hint="eastAsia"/>
        </w:rPr>
        <w:t>та</w:t>
      </w:r>
      <w:r>
        <w:t></w:t>
      </w:r>
      <w:r>
        <w:rPr>
          <w:rFonts w:hint="eastAsia"/>
        </w:rPr>
        <w:t>тенденцією</w:t>
      </w:r>
      <w:r>
        <w:t></w:t>
      </w:r>
      <w:r>
        <w:rPr>
          <w:rFonts w:hint="eastAsia"/>
        </w:rPr>
        <w:t>розвитку</w:t>
      </w:r>
      <w:r>
        <w:t></w:t>
      </w:r>
      <w:r>
        <w:rPr>
          <w:rFonts w:hint="eastAsia"/>
        </w:rPr>
        <w:t>системи</w:t>
      </w:r>
      <w:r>
        <w:t></w:t>
      </w:r>
      <w:r>
        <w:rPr>
          <w:rFonts w:hint="eastAsia"/>
        </w:rPr>
        <w:t>джерел</w:t>
      </w:r>
      <w:r>
        <w:t></w:t>
      </w:r>
      <w:r>
        <w:t></w:t>
      </w:r>
      <w:r>
        <w:rPr>
          <w:rFonts w:hint="eastAsia"/>
        </w:rPr>
        <w:t>пов’язаних</w:t>
      </w:r>
      <w:r>
        <w:t></w:t>
      </w:r>
      <w:r>
        <w:rPr>
          <w:rFonts w:hint="eastAsia"/>
        </w:rPr>
        <w:t>проникненням</w:t>
      </w:r>
      <w:r>
        <w:t></w:t>
      </w:r>
      <w:r>
        <w:rPr>
          <w:rFonts w:hint="eastAsia"/>
        </w:rPr>
        <w:t>прецедентних</w:t>
      </w:r>
      <w:r>
        <w:t></w:t>
      </w:r>
      <w:r>
        <w:rPr>
          <w:rFonts w:hint="eastAsia"/>
        </w:rPr>
        <w:t>засад</w:t>
      </w:r>
      <w:r>
        <w:t></w:t>
      </w:r>
      <w:r>
        <w:rPr>
          <w:rFonts w:hint="eastAsia"/>
        </w:rPr>
        <w:t>у</w:t>
      </w:r>
      <w:r>
        <w:t></w:t>
      </w:r>
      <w:r>
        <w:rPr>
          <w:rFonts w:hint="eastAsia"/>
        </w:rPr>
        <w:t>вітчизняну</w:t>
      </w:r>
      <w:r>
        <w:t></w:t>
      </w:r>
      <w:r>
        <w:rPr>
          <w:rFonts w:hint="eastAsia"/>
        </w:rPr>
        <w:t>правову</w:t>
      </w:r>
      <w:r>
        <w:t></w:t>
      </w:r>
      <w:r>
        <w:rPr>
          <w:rFonts w:hint="eastAsia"/>
        </w:rPr>
        <w:t>систему</w:t>
      </w:r>
      <w:r>
        <w:t></w:t>
      </w:r>
    </w:p>
    <w:p w:rsidR="00125BE2" w:rsidRDefault="00125BE2" w:rsidP="00125BE2"/>
    <w:p w:rsidR="00125BE2" w:rsidRDefault="00125BE2" w:rsidP="00125BE2">
      <w:r>
        <w:tab/>
      </w:r>
      <w:r>
        <w:rPr>
          <w:rFonts w:hint="eastAsia"/>
        </w:rPr>
        <w:t>уявлення</w:t>
      </w:r>
      <w:r>
        <w:t></w:t>
      </w:r>
      <w:r>
        <w:rPr>
          <w:rFonts w:hint="eastAsia"/>
        </w:rPr>
        <w:t>про</w:t>
      </w:r>
      <w:r>
        <w:t></w:t>
      </w:r>
      <w:r>
        <w:rPr>
          <w:rFonts w:hint="eastAsia"/>
        </w:rPr>
        <w:t>нагальну</w:t>
      </w:r>
      <w:r>
        <w:t></w:t>
      </w:r>
      <w:r>
        <w:rPr>
          <w:rFonts w:hint="eastAsia"/>
        </w:rPr>
        <w:t>необхідність</w:t>
      </w:r>
      <w:r>
        <w:t></w:t>
      </w:r>
      <w:r>
        <w:rPr>
          <w:rFonts w:hint="eastAsia"/>
        </w:rPr>
        <w:t>уніфікації</w:t>
      </w:r>
      <w:r>
        <w:t></w:t>
      </w:r>
      <w:r>
        <w:rPr>
          <w:rFonts w:hint="eastAsia"/>
        </w:rPr>
        <w:t>та</w:t>
      </w:r>
      <w:r>
        <w:t></w:t>
      </w:r>
      <w:r>
        <w:rPr>
          <w:rFonts w:hint="eastAsia"/>
        </w:rPr>
        <w:t>стандартизації</w:t>
      </w:r>
      <w:r>
        <w:t></w:t>
      </w:r>
      <w:r>
        <w:rPr>
          <w:rFonts w:hint="eastAsia"/>
        </w:rPr>
        <w:t>юридичної</w:t>
      </w:r>
      <w:r>
        <w:t></w:t>
      </w:r>
      <w:r>
        <w:rPr>
          <w:rFonts w:hint="eastAsia"/>
        </w:rPr>
        <w:t>термінології</w:t>
      </w:r>
      <w:r>
        <w:t></w:t>
      </w:r>
      <w:r>
        <w:t></w:t>
      </w:r>
      <w:r>
        <w:rPr>
          <w:rFonts w:hint="eastAsia"/>
        </w:rPr>
        <w:t>вивчення</w:t>
      </w:r>
      <w:r>
        <w:t></w:t>
      </w:r>
      <w:r>
        <w:rPr>
          <w:rFonts w:hint="eastAsia"/>
        </w:rPr>
        <w:t>та</w:t>
      </w:r>
      <w:r>
        <w:t></w:t>
      </w:r>
      <w:r>
        <w:rPr>
          <w:rFonts w:hint="eastAsia"/>
        </w:rPr>
        <w:t>формування</w:t>
      </w:r>
      <w:r>
        <w:t></w:t>
      </w:r>
      <w:r>
        <w:rPr>
          <w:rFonts w:hint="eastAsia"/>
        </w:rPr>
        <w:t>терміносистем</w:t>
      </w:r>
      <w:r>
        <w:t></w:t>
      </w:r>
      <w:r>
        <w:rPr>
          <w:rFonts w:hint="eastAsia"/>
        </w:rPr>
        <w:t>приватних</w:t>
      </w:r>
      <w:r>
        <w:t></w:t>
      </w:r>
      <w:r>
        <w:rPr>
          <w:rFonts w:hint="eastAsia"/>
        </w:rPr>
        <w:t>та</w:t>
      </w:r>
      <w:r>
        <w:t></w:t>
      </w:r>
      <w:r>
        <w:rPr>
          <w:rFonts w:hint="eastAsia"/>
        </w:rPr>
        <w:t>публічних</w:t>
      </w:r>
      <w:r>
        <w:t></w:t>
      </w:r>
      <w:r>
        <w:rPr>
          <w:rFonts w:hint="eastAsia"/>
        </w:rPr>
        <w:t>галузей</w:t>
      </w:r>
      <w:r>
        <w:t></w:t>
      </w:r>
      <w:r>
        <w:rPr>
          <w:rFonts w:hint="eastAsia"/>
        </w:rPr>
        <w:t>права</w:t>
      </w:r>
      <w:r>
        <w:t></w:t>
      </w:r>
      <w:r>
        <w:rPr>
          <w:rFonts w:hint="eastAsia"/>
        </w:rPr>
        <w:t>з</w:t>
      </w:r>
      <w:r>
        <w:t></w:t>
      </w:r>
      <w:r>
        <w:rPr>
          <w:rFonts w:hint="eastAsia"/>
        </w:rPr>
        <w:t>урахуванням</w:t>
      </w:r>
      <w:r>
        <w:t></w:t>
      </w:r>
      <w:r>
        <w:rPr>
          <w:rFonts w:hint="eastAsia"/>
        </w:rPr>
        <w:t>розвитку</w:t>
      </w:r>
      <w:r>
        <w:t></w:t>
      </w:r>
      <w:r>
        <w:rPr>
          <w:rFonts w:hint="eastAsia"/>
        </w:rPr>
        <w:t>сучасної</w:t>
      </w:r>
      <w:r>
        <w:t></w:t>
      </w:r>
      <w:r>
        <w:rPr>
          <w:rFonts w:hint="eastAsia"/>
        </w:rPr>
        <w:t>української</w:t>
      </w:r>
      <w:r>
        <w:t></w:t>
      </w:r>
      <w:r>
        <w:rPr>
          <w:rFonts w:hint="eastAsia"/>
        </w:rPr>
        <w:t>мови</w:t>
      </w:r>
      <w:r>
        <w:t></w:t>
      </w:r>
    </w:p>
    <w:p w:rsidR="00125BE2" w:rsidRDefault="00125BE2" w:rsidP="00125BE2"/>
    <w:p w:rsidR="00125BE2" w:rsidRDefault="00125BE2" w:rsidP="00125BE2">
      <w:r>
        <w:rPr>
          <w:rFonts w:hint="eastAsia"/>
        </w:rPr>
        <w:t>Доведено</w:t>
      </w:r>
      <w:r>
        <w:t></w:t>
      </w:r>
      <w:r>
        <w:t></w:t>
      </w:r>
      <w:r>
        <w:rPr>
          <w:rFonts w:hint="eastAsia"/>
        </w:rPr>
        <w:t>що</w:t>
      </w:r>
      <w:r>
        <w:t></w:t>
      </w:r>
      <w:r>
        <w:rPr>
          <w:rFonts w:hint="eastAsia"/>
        </w:rPr>
        <w:t>не</w:t>
      </w:r>
      <w:r>
        <w:t></w:t>
      </w:r>
      <w:r>
        <w:rPr>
          <w:rFonts w:hint="eastAsia"/>
        </w:rPr>
        <w:t>всі</w:t>
      </w:r>
      <w:r>
        <w:t></w:t>
      </w:r>
      <w:r>
        <w:rPr>
          <w:rFonts w:hint="eastAsia"/>
        </w:rPr>
        <w:t>терміносистеми</w:t>
      </w:r>
      <w:r>
        <w:t></w:t>
      </w:r>
      <w:r>
        <w:rPr>
          <w:rFonts w:hint="eastAsia"/>
        </w:rPr>
        <w:t>правознавства</w:t>
      </w:r>
      <w:r>
        <w:t></w:t>
      </w:r>
      <w:r>
        <w:rPr>
          <w:rFonts w:hint="eastAsia"/>
        </w:rPr>
        <w:t>відповідають</w:t>
      </w:r>
      <w:r>
        <w:t></w:t>
      </w:r>
      <w:r>
        <w:rPr>
          <w:rFonts w:hint="eastAsia"/>
        </w:rPr>
        <w:t>вказаним</w:t>
      </w:r>
      <w:r>
        <w:t></w:t>
      </w:r>
      <w:r>
        <w:rPr>
          <w:rFonts w:hint="eastAsia"/>
        </w:rPr>
        <w:t>вимогам</w:t>
      </w:r>
      <w:r>
        <w:t></w:t>
      </w:r>
      <w:r>
        <w:t></w:t>
      </w:r>
      <w:r>
        <w:rPr>
          <w:rFonts w:hint="eastAsia"/>
        </w:rPr>
        <w:t>наголошується</w:t>
      </w:r>
      <w:r>
        <w:t></w:t>
      </w:r>
      <w:r>
        <w:rPr>
          <w:rFonts w:hint="eastAsia"/>
        </w:rPr>
        <w:t>на</w:t>
      </w:r>
      <w:r>
        <w:t></w:t>
      </w:r>
      <w:r>
        <w:rPr>
          <w:rFonts w:hint="eastAsia"/>
        </w:rPr>
        <w:t>необхідності</w:t>
      </w:r>
      <w:r>
        <w:t></w:t>
      </w:r>
      <w:r>
        <w:rPr>
          <w:rFonts w:hint="eastAsia"/>
        </w:rPr>
        <w:t>розробки</w:t>
      </w:r>
      <w:r>
        <w:t></w:t>
      </w:r>
      <w:r>
        <w:rPr>
          <w:rFonts w:hint="eastAsia"/>
        </w:rPr>
        <w:t>глосарію</w:t>
      </w:r>
      <w:r>
        <w:t></w:t>
      </w:r>
      <w:r>
        <w:rPr>
          <w:rFonts w:hint="eastAsia"/>
        </w:rPr>
        <w:t>відповідних</w:t>
      </w:r>
      <w:r>
        <w:t></w:t>
      </w:r>
      <w:r>
        <w:rPr>
          <w:rFonts w:hint="eastAsia"/>
        </w:rPr>
        <w:t>термінів</w:t>
      </w:r>
      <w:r>
        <w:t></w:t>
      </w:r>
      <w:r>
        <w:rPr>
          <w:rFonts w:hint="eastAsia"/>
        </w:rPr>
        <w:t>у</w:t>
      </w:r>
      <w:r>
        <w:t></w:t>
      </w:r>
      <w:r>
        <w:rPr>
          <w:rFonts w:hint="eastAsia"/>
        </w:rPr>
        <w:t>контексті</w:t>
      </w:r>
      <w:r>
        <w:t></w:t>
      </w:r>
      <w:r>
        <w:rPr>
          <w:rFonts w:hint="eastAsia"/>
        </w:rPr>
        <w:t>адаптації</w:t>
      </w:r>
      <w:r>
        <w:t></w:t>
      </w:r>
      <w:r>
        <w:rPr>
          <w:rFonts w:hint="eastAsia"/>
        </w:rPr>
        <w:t>законодавства</w:t>
      </w:r>
      <w:r>
        <w:t></w:t>
      </w:r>
      <w:r>
        <w:rPr>
          <w:rFonts w:hint="eastAsia"/>
        </w:rPr>
        <w:t>України</w:t>
      </w:r>
      <w:r>
        <w:t></w:t>
      </w:r>
      <w:r>
        <w:rPr>
          <w:rFonts w:hint="eastAsia"/>
        </w:rPr>
        <w:t>до</w:t>
      </w:r>
      <w:r>
        <w:t></w:t>
      </w:r>
      <w:r>
        <w:rPr>
          <w:rFonts w:hint="eastAsia"/>
        </w:rPr>
        <w:t>законодавства</w:t>
      </w:r>
      <w:r>
        <w:t></w:t>
      </w:r>
      <w:r>
        <w:rPr>
          <w:rFonts w:hint="eastAsia"/>
        </w:rPr>
        <w:t>ЄС</w:t>
      </w:r>
      <w:r>
        <w:t></w:t>
      </w:r>
      <w:r>
        <w:t></w:t>
      </w:r>
      <w:r>
        <w:rPr>
          <w:rFonts w:hint="eastAsia"/>
        </w:rPr>
        <w:t>а</w:t>
      </w:r>
      <w:r>
        <w:t></w:t>
      </w:r>
      <w:r>
        <w:rPr>
          <w:rFonts w:hint="eastAsia"/>
        </w:rPr>
        <w:t>також</w:t>
      </w:r>
      <w:r>
        <w:t></w:t>
      </w:r>
      <w:r>
        <w:rPr>
          <w:rFonts w:hint="eastAsia"/>
        </w:rPr>
        <w:t>розробки</w:t>
      </w:r>
      <w:r>
        <w:t></w:t>
      </w:r>
      <w:r>
        <w:rPr>
          <w:rFonts w:hint="eastAsia"/>
        </w:rPr>
        <w:t>і</w:t>
      </w:r>
      <w:r>
        <w:t></w:t>
      </w:r>
      <w:r>
        <w:rPr>
          <w:rFonts w:hint="eastAsia"/>
        </w:rPr>
        <w:t>запровадження</w:t>
      </w:r>
      <w:r>
        <w:t></w:t>
      </w:r>
      <w:r>
        <w:rPr>
          <w:rFonts w:hint="eastAsia"/>
        </w:rPr>
        <w:t>єдиних</w:t>
      </w:r>
      <w:r>
        <w:t></w:t>
      </w:r>
      <w:r>
        <w:rPr>
          <w:rFonts w:hint="eastAsia"/>
        </w:rPr>
        <w:t>вимог</w:t>
      </w:r>
      <w:r>
        <w:t></w:t>
      </w:r>
      <w:r>
        <w:rPr>
          <w:rFonts w:hint="eastAsia"/>
        </w:rPr>
        <w:t>до</w:t>
      </w:r>
      <w:r>
        <w:t></w:t>
      </w:r>
      <w:r>
        <w:rPr>
          <w:rFonts w:hint="eastAsia"/>
        </w:rPr>
        <w:t>перекладів</w:t>
      </w:r>
      <w:r>
        <w:t></w:t>
      </w:r>
      <w:r>
        <w:rPr>
          <w:rFonts w:hint="eastAsia"/>
        </w:rPr>
        <w:t>міжнародних</w:t>
      </w:r>
      <w:r>
        <w:t></w:t>
      </w:r>
      <w:r>
        <w:rPr>
          <w:rFonts w:hint="eastAsia"/>
        </w:rPr>
        <w:t>актів</w:t>
      </w:r>
      <w:r>
        <w:t></w:t>
      </w:r>
      <w:r>
        <w:t></w:t>
      </w:r>
      <w:r>
        <w:rPr>
          <w:rFonts w:hint="eastAsia"/>
        </w:rPr>
        <w:t>у</w:t>
      </w:r>
      <w:r>
        <w:t></w:t>
      </w:r>
      <w:r>
        <w:rPr>
          <w:rFonts w:hint="eastAsia"/>
        </w:rPr>
        <w:t>тому</w:t>
      </w:r>
      <w:r>
        <w:t></w:t>
      </w:r>
      <w:r>
        <w:rPr>
          <w:rFonts w:hint="eastAsia"/>
        </w:rPr>
        <w:t>числі</w:t>
      </w:r>
      <w:r>
        <w:t></w:t>
      </w:r>
      <w:r>
        <w:rPr>
          <w:rFonts w:hint="eastAsia"/>
        </w:rPr>
        <w:t>міжнародних</w:t>
      </w:r>
      <w:r>
        <w:t></w:t>
      </w:r>
      <w:r>
        <w:rPr>
          <w:rFonts w:hint="eastAsia"/>
        </w:rPr>
        <w:t>судових</w:t>
      </w:r>
      <w:r>
        <w:t></w:t>
      </w:r>
      <w:r>
        <w:rPr>
          <w:rFonts w:hint="eastAsia"/>
        </w:rPr>
        <w:t>інституцій</w:t>
      </w:r>
      <w:r>
        <w:t></w:t>
      </w:r>
      <w:r>
        <w:t></w:t>
      </w:r>
      <w:r>
        <w:rPr>
          <w:rFonts w:hint="eastAsia"/>
        </w:rPr>
        <w:t>українською</w:t>
      </w:r>
      <w:r>
        <w:t></w:t>
      </w:r>
      <w:r>
        <w:rPr>
          <w:rFonts w:hint="eastAsia"/>
        </w:rPr>
        <w:t>мовою</w:t>
      </w:r>
      <w:r>
        <w:t></w:t>
      </w:r>
    </w:p>
    <w:p w:rsidR="00125BE2" w:rsidRDefault="00125BE2" w:rsidP="00125BE2"/>
    <w:p w:rsidR="00125BE2" w:rsidRDefault="00125BE2" w:rsidP="00125BE2">
      <w:r>
        <w:rPr>
          <w:rFonts w:hint="eastAsia"/>
        </w:rPr>
        <w:t>дістали</w:t>
      </w:r>
      <w:r>
        <w:t></w:t>
      </w:r>
      <w:r>
        <w:rPr>
          <w:rFonts w:hint="eastAsia"/>
        </w:rPr>
        <w:t>подальшого</w:t>
      </w:r>
      <w:r>
        <w:t></w:t>
      </w:r>
      <w:r>
        <w:rPr>
          <w:rFonts w:hint="eastAsia"/>
        </w:rPr>
        <w:t>розвитку</w:t>
      </w:r>
      <w:r>
        <w:t></w:t>
      </w:r>
    </w:p>
    <w:p w:rsidR="00125BE2" w:rsidRDefault="00125BE2" w:rsidP="00125BE2"/>
    <w:p w:rsidR="00125BE2" w:rsidRDefault="00125BE2" w:rsidP="00125BE2"/>
    <w:p w:rsidR="00125BE2" w:rsidRDefault="00125BE2" w:rsidP="00125BE2"/>
    <w:p w:rsidR="00125BE2" w:rsidRDefault="00125BE2" w:rsidP="00125BE2">
      <w:r>
        <w:t></w:t>
      </w:r>
      <w:r>
        <w:t></w:t>
      </w:r>
    </w:p>
    <w:p w:rsidR="00125BE2" w:rsidRDefault="00125BE2" w:rsidP="00125BE2">
      <w:r>
        <w:t></w:t>
      </w:r>
    </w:p>
    <w:p w:rsidR="00125BE2" w:rsidRDefault="00125BE2" w:rsidP="00125BE2">
      <w:r>
        <w:tab/>
      </w:r>
      <w:r>
        <w:rPr>
          <w:rFonts w:hint="eastAsia"/>
        </w:rPr>
        <w:t>основні</w:t>
      </w:r>
      <w:r>
        <w:t></w:t>
      </w:r>
      <w:r>
        <w:rPr>
          <w:rFonts w:hint="eastAsia"/>
        </w:rPr>
        <w:t>положення</w:t>
      </w:r>
      <w:r>
        <w:t></w:t>
      </w:r>
      <w:r>
        <w:rPr>
          <w:rFonts w:hint="eastAsia"/>
        </w:rPr>
        <w:t>про</w:t>
      </w:r>
      <w:r>
        <w:t></w:t>
      </w:r>
      <w:r>
        <w:rPr>
          <w:rFonts w:hint="eastAsia"/>
        </w:rPr>
        <w:t>загальновизнані</w:t>
      </w:r>
      <w:r>
        <w:t></w:t>
      </w:r>
      <w:r>
        <w:rPr>
          <w:rFonts w:hint="eastAsia"/>
        </w:rPr>
        <w:t>види</w:t>
      </w:r>
      <w:r>
        <w:t></w:t>
      </w:r>
      <w:r>
        <w:rPr>
          <w:rFonts w:hint="eastAsia"/>
        </w:rPr>
        <w:t>тлумачення</w:t>
      </w:r>
      <w:r>
        <w:t></w:t>
      </w:r>
      <w:r>
        <w:t></w:t>
      </w:r>
      <w:r>
        <w:rPr>
          <w:rFonts w:hint="eastAsia"/>
        </w:rPr>
        <w:t>що</w:t>
      </w:r>
      <w:r>
        <w:t></w:t>
      </w:r>
      <w:r>
        <w:rPr>
          <w:rFonts w:hint="eastAsia"/>
        </w:rPr>
        <w:t>отримали</w:t>
      </w:r>
      <w:r>
        <w:t></w:t>
      </w:r>
      <w:r>
        <w:rPr>
          <w:rFonts w:hint="eastAsia"/>
        </w:rPr>
        <w:t>розвиток</w:t>
      </w:r>
      <w:r>
        <w:t></w:t>
      </w:r>
      <w:r>
        <w:rPr>
          <w:rFonts w:hint="eastAsia"/>
        </w:rPr>
        <w:t>у</w:t>
      </w:r>
      <w:r>
        <w:t></w:t>
      </w:r>
      <w:r>
        <w:rPr>
          <w:rFonts w:hint="eastAsia"/>
        </w:rPr>
        <w:t>межах</w:t>
      </w:r>
      <w:r>
        <w:t></w:t>
      </w:r>
      <w:r>
        <w:rPr>
          <w:rFonts w:hint="eastAsia"/>
        </w:rPr>
        <w:t>часового</w:t>
      </w:r>
      <w:r>
        <w:t></w:t>
      </w:r>
      <w:r>
        <w:rPr>
          <w:rFonts w:hint="eastAsia"/>
        </w:rPr>
        <w:t>проміжку</w:t>
      </w:r>
      <w:r>
        <w:t></w:t>
      </w:r>
      <w:r>
        <w:rPr>
          <w:rFonts w:hint="eastAsia"/>
        </w:rPr>
        <w:t>від</w:t>
      </w:r>
      <w:r>
        <w:t></w:t>
      </w:r>
      <w:r>
        <w:rPr>
          <w:rFonts w:hint="eastAsia"/>
        </w:rPr>
        <w:t>зародження</w:t>
      </w:r>
      <w:r>
        <w:t></w:t>
      </w:r>
      <w:r>
        <w:rPr>
          <w:rFonts w:hint="eastAsia"/>
        </w:rPr>
        <w:t>інституту</w:t>
      </w:r>
      <w:r>
        <w:t></w:t>
      </w:r>
      <w:r>
        <w:rPr>
          <w:rFonts w:hint="eastAsia"/>
        </w:rPr>
        <w:t>тлумачення</w:t>
      </w:r>
      <w:r>
        <w:t></w:t>
      </w:r>
      <w:r>
        <w:rPr>
          <w:rFonts w:hint="eastAsia"/>
        </w:rPr>
        <w:t>до</w:t>
      </w:r>
      <w:r>
        <w:t></w:t>
      </w:r>
      <w:r>
        <w:rPr>
          <w:rFonts w:hint="eastAsia"/>
        </w:rPr>
        <w:t>його</w:t>
      </w:r>
      <w:r>
        <w:t></w:t>
      </w:r>
      <w:r>
        <w:rPr>
          <w:rFonts w:hint="eastAsia"/>
        </w:rPr>
        <w:t>прояву</w:t>
      </w:r>
      <w:r>
        <w:t></w:t>
      </w:r>
      <w:r>
        <w:rPr>
          <w:rFonts w:hint="eastAsia"/>
        </w:rPr>
        <w:t>в</w:t>
      </w:r>
      <w:r>
        <w:t></w:t>
      </w:r>
      <w:r>
        <w:rPr>
          <w:rFonts w:hint="eastAsia"/>
        </w:rPr>
        <w:t>сучасних</w:t>
      </w:r>
      <w:r>
        <w:t></w:t>
      </w:r>
      <w:r>
        <w:rPr>
          <w:rFonts w:hint="eastAsia"/>
        </w:rPr>
        <w:t>правових</w:t>
      </w:r>
      <w:r>
        <w:t></w:t>
      </w:r>
      <w:r>
        <w:rPr>
          <w:rFonts w:hint="eastAsia"/>
        </w:rPr>
        <w:t>системах</w:t>
      </w:r>
      <w:r>
        <w:t></w:t>
      </w:r>
    </w:p>
    <w:p w:rsidR="00125BE2" w:rsidRDefault="00125BE2" w:rsidP="00125BE2"/>
    <w:p w:rsidR="00125BE2" w:rsidRDefault="00125BE2" w:rsidP="00125BE2">
      <w:r>
        <w:tab/>
      </w:r>
      <w:r>
        <w:rPr>
          <w:rFonts w:hint="eastAsia"/>
        </w:rPr>
        <w:t>ідеї</w:t>
      </w:r>
      <w:r>
        <w:t></w:t>
      </w:r>
      <w:r>
        <w:rPr>
          <w:rFonts w:hint="eastAsia"/>
        </w:rPr>
        <w:t>щодо</w:t>
      </w:r>
      <w:r>
        <w:t></w:t>
      </w:r>
      <w:r>
        <w:rPr>
          <w:rFonts w:hint="eastAsia"/>
        </w:rPr>
        <w:t>необхідності</w:t>
      </w:r>
      <w:r>
        <w:t></w:t>
      </w:r>
      <w:r>
        <w:rPr>
          <w:rFonts w:hint="eastAsia"/>
        </w:rPr>
        <w:t>переосмислення</w:t>
      </w:r>
      <w:r>
        <w:t></w:t>
      </w:r>
      <w:r>
        <w:rPr>
          <w:rFonts w:hint="eastAsia"/>
        </w:rPr>
        <w:t>підходів</w:t>
      </w:r>
      <w:r>
        <w:t></w:t>
      </w:r>
      <w:r>
        <w:rPr>
          <w:rFonts w:hint="eastAsia"/>
        </w:rPr>
        <w:t>до</w:t>
      </w:r>
      <w:r>
        <w:t></w:t>
      </w:r>
      <w:r>
        <w:rPr>
          <w:rFonts w:hint="eastAsia"/>
        </w:rPr>
        <w:t>розуміння</w:t>
      </w:r>
      <w:r>
        <w:t></w:t>
      </w:r>
      <w:r>
        <w:rPr>
          <w:rFonts w:hint="eastAsia"/>
        </w:rPr>
        <w:t>об’єктів</w:t>
      </w:r>
      <w:r>
        <w:t></w:t>
      </w:r>
      <w:r>
        <w:rPr>
          <w:rFonts w:hint="eastAsia"/>
        </w:rPr>
        <w:t>юридичного</w:t>
      </w:r>
      <w:r>
        <w:t></w:t>
      </w:r>
      <w:r>
        <w:rPr>
          <w:rFonts w:hint="eastAsia"/>
        </w:rPr>
        <w:t>тлумачення</w:t>
      </w:r>
      <w:r>
        <w:t></w:t>
      </w:r>
      <w:r>
        <w:rPr>
          <w:rFonts w:hint="eastAsia"/>
        </w:rPr>
        <w:t>та</w:t>
      </w:r>
      <w:r>
        <w:t></w:t>
      </w:r>
      <w:r>
        <w:rPr>
          <w:rFonts w:hint="eastAsia"/>
        </w:rPr>
        <w:t>їх</w:t>
      </w:r>
      <w:r>
        <w:t></w:t>
      </w:r>
      <w:r>
        <w:rPr>
          <w:rFonts w:hint="eastAsia"/>
        </w:rPr>
        <w:t>переліку</w:t>
      </w:r>
      <w:r>
        <w:t></w:t>
      </w:r>
      <w:r>
        <w:t></w:t>
      </w:r>
      <w:r>
        <w:rPr>
          <w:rFonts w:hint="eastAsia"/>
        </w:rPr>
        <w:t>а</w:t>
      </w:r>
      <w:r>
        <w:t></w:t>
      </w:r>
      <w:r>
        <w:rPr>
          <w:rFonts w:hint="eastAsia"/>
        </w:rPr>
        <w:t>також</w:t>
      </w:r>
      <w:r>
        <w:t></w:t>
      </w:r>
      <w:r>
        <w:rPr>
          <w:rFonts w:hint="eastAsia"/>
        </w:rPr>
        <w:t>конкретизації</w:t>
      </w:r>
      <w:r>
        <w:t></w:t>
      </w:r>
      <w:r>
        <w:rPr>
          <w:rFonts w:hint="eastAsia"/>
        </w:rPr>
        <w:t>і</w:t>
      </w:r>
      <w:r>
        <w:t></w:t>
      </w:r>
      <w:r>
        <w:rPr>
          <w:rFonts w:hint="eastAsia"/>
        </w:rPr>
        <w:t>розвитку</w:t>
      </w:r>
      <w:r>
        <w:t></w:t>
      </w:r>
      <w:r>
        <w:rPr>
          <w:rFonts w:hint="eastAsia"/>
        </w:rPr>
        <w:t>загальних</w:t>
      </w:r>
      <w:r>
        <w:t></w:t>
      </w:r>
      <w:r>
        <w:rPr>
          <w:rFonts w:hint="eastAsia"/>
        </w:rPr>
        <w:t>правил</w:t>
      </w:r>
      <w:r>
        <w:t></w:t>
      </w:r>
      <w:r>
        <w:rPr>
          <w:rFonts w:hint="eastAsia"/>
        </w:rPr>
        <w:t>прийомів</w:t>
      </w:r>
      <w:r>
        <w:t></w:t>
      </w:r>
      <w:r>
        <w:rPr>
          <w:rFonts w:hint="eastAsia"/>
        </w:rPr>
        <w:t>та</w:t>
      </w:r>
      <w:r>
        <w:t></w:t>
      </w:r>
      <w:r>
        <w:rPr>
          <w:rFonts w:hint="eastAsia"/>
        </w:rPr>
        <w:t>методів</w:t>
      </w:r>
      <w:r>
        <w:t></w:t>
      </w:r>
      <w:r>
        <w:rPr>
          <w:rFonts w:hint="eastAsia"/>
        </w:rPr>
        <w:t>здійснення</w:t>
      </w:r>
      <w:r>
        <w:t></w:t>
      </w:r>
      <w:r>
        <w:rPr>
          <w:rFonts w:hint="eastAsia"/>
        </w:rPr>
        <w:t>правотлумачної</w:t>
      </w:r>
      <w:r>
        <w:t></w:t>
      </w:r>
      <w:r>
        <w:rPr>
          <w:rFonts w:hint="eastAsia"/>
        </w:rPr>
        <w:t>діяльності</w:t>
      </w:r>
      <w:r>
        <w:t></w:t>
      </w:r>
    </w:p>
    <w:p w:rsidR="00125BE2" w:rsidRDefault="00125BE2" w:rsidP="00125BE2"/>
    <w:p w:rsidR="00125BE2" w:rsidRDefault="00125BE2" w:rsidP="00125BE2">
      <w:r>
        <w:rPr>
          <w:rFonts w:hint="eastAsia"/>
        </w:rPr>
        <w:t>вироблених</w:t>
      </w:r>
      <w:r>
        <w:t></w:t>
      </w:r>
      <w:r>
        <w:rPr>
          <w:rFonts w:hint="eastAsia"/>
        </w:rPr>
        <w:t>у</w:t>
      </w:r>
      <w:r>
        <w:t></w:t>
      </w:r>
      <w:r>
        <w:rPr>
          <w:rFonts w:hint="eastAsia"/>
        </w:rPr>
        <w:t>теорії</w:t>
      </w:r>
      <w:r>
        <w:t></w:t>
      </w:r>
      <w:r>
        <w:rPr>
          <w:rFonts w:hint="eastAsia"/>
        </w:rPr>
        <w:t>права</w:t>
      </w:r>
      <w:r>
        <w:t></w:t>
      </w:r>
      <w:r>
        <w:rPr>
          <w:rFonts w:hint="eastAsia"/>
        </w:rPr>
        <w:t>через</w:t>
      </w:r>
      <w:r>
        <w:t></w:t>
      </w:r>
      <w:r>
        <w:rPr>
          <w:rFonts w:hint="eastAsia"/>
        </w:rPr>
        <w:t>призму</w:t>
      </w:r>
      <w:r>
        <w:t></w:t>
      </w:r>
      <w:r>
        <w:rPr>
          <w:rFonts w:hint="eastAsia"/>
        </w:rPr>
        <w:t>особливостей</w:t>
      </w:r>
      <w:r>
        <w:t></w:t>
      </w:r>
      <w:r>
        <w:rPr>
          <w:rFonts w:hint="eastAsia"/>
        </w:rPr>
        <w:t>кожного</w:t>
      </w:r>
      <w:r>
        <w:t></w:t>
      </w:r>
      <w:r>
        <w:rPr>
          <w:rFonts w:hint="eastAsia"/>
        </w:rPr>
        <w:t>із</w:t>
      </w:r>
      <w:r>
        <w:t></w:t>
      </w:r>
      <w:r>
        <w:rPr>
          <w:rFonts w:hint="eastAsia"/>
        </w:rPr>
        <w:t>зазначених</w:t>
      </w:r>
      <w:r>
        <w:t></w:t>
      </w:r>
      <w:r>
        <w:rPr>
          <w:rFonts w:hint="eastAsia"/>
        </w:rPr>
        <w:t>об’єктів</w:t>
      </w:r>
      <w:r>
        <w:t></w:t>
      </w:r>
      <w:r>
        <w:rPr>
          <w:rFonts w:hint="eastAsia"/>
        </w:rPr>
        <w:t>тлумачення</w:t>
      </w:r>
      <w:r>
        <w:t></w:t>
      </w:r>
    </w:p>
    <w:p w:rsidR="00125BE2" w:rsidRDefault="00125BE2" w:rsidP="00125BE2"/>
    <w:p w:rsidR="00125BE2" w:rsidRDefault="00125BE2" w:rsidP="00125BE2">
      <w:r>
        <w:tab/>
      </w:r>
      <w:r>
        <w:rPr>
          <w:rFonts w:hint="eastAsia"/>
        </w:rPr>
        <w:t>наукові</w:t>
      </w:r>
      <w:r>
        <w:t></w:t>
      </w:r>
      <w:r>
        <w:rPr>
          <w:rFonts w:hint="eastAsia"/>
        </w:rPr>
        <w:t>уявлення</w:t>
      </w:r>
      <w:r>
        <w:t></w:t>
      </w:r>
      <w:r>
        <w:rPr>
          <w:rFonts w:hint="eastAsia"/>
        </w:rPr>
        <w:t>про</w:t>
      </w:r>
      <w:r>
        <w:t></w:t>
      </w:r>
      <w:r>
        <w:rPr>
          <w:rFonts w:hint="eastAsia"/>
        </w:rPr>
        <w:t>підстави</w:t>
      </w:r>
      <w:r>
        <w:t></w:t>
      </w:r>
      <w:r>
        <w:rPr>
          <w:rFonts w:hint="eastAsia"/>
        </w:rPr>
        <w:t>юридичного</w:t>
      </w:r>
      <w:r>
        <w:t></w:t>
      </w:r>
      <w:r>
        <w:rPr>
          <w:rFonts w:hint="eastAsia"/>
        </w:rPr>
        <w:t>тлумачення</w:t>
      </w:r>
      <w:r>
        <w:t></w:t>
      </w:r>
      <w:r>
        <w:t></w:t>
      </w:r>
      <w:r>
        <w:rPr>
          <w:rFonts w:hint="eastAsia"/>
        </w:rPr>
        <w:t>які</w:t>
      </w:r>
      <w:r>
        <w:t></w:t>
      </w:r>
      <w:r>
        <w:rPr>
          <w:rFonts w:hint="eastAsia"/>
        </w:rPr>
        <w:t>пропонується</w:t>
      </w:r>
      <w:r>
        <w:t></w:t>
      </w:r>
      <w:r>
        <w:rPr>
          <w:rFonts w:hint="eastAsia"/>
        </w:rPr>
        <w:t>класифікувати</w:t>
      </w:r>
      <w:r>
        <w:t></w:t>
      </w:r>
      <w:r>
        <w:rPr>
          <w:rFonts w:hint="eastAsia"/>
        </w:rPr>
        <w:t>на</w:t>
      </w:r>
      <w:r>
        <w:t></w:t>
      </w:r>
      <w:r>
        <w:rPr>
          <w:rFonts w:hint="eastAsia"/>
        </w:rPr>
        <w:t>об’єктивні</w:t>
      </w:r>
      <w:r>
        <w:t></w:t>
      </w:r>
      <w:r>
        <w:t></w:t>
      </w:r>
      <w:r>
        <w:rPr>
          <w:rFonts w:hint="eastAsia"/>
        </w:rPr>
        <w:t>зумовлені</w:t>
      </w:r>
      <w:r>
        <w:t></w:t>
      </w:r>
      <w:r>
        <w:rPr>
          <w:rFonts w:hint="eastAsia"/>
        </w:rPr>
        <w:t>самими</w:t>
      </w:r>
      <w:r>
        <w:t></w:t>
      </w:r>
      <w:r>
        <w:rPr>
          <w:rFonts w:hint="eastAsia"/>
        </w:rPr>
        <w:t>властивостями</w:t>
      </w:r>
      <w:r>
        <w:t></w:t>
      </w:r>
      <w:r>
        <w:rPr>
          <w:rFonts w:hint="eastAsia"/>
        </w:rPr>
        <w:t>права</w:t>
      </w:r>
      <w:r>
        <w:t></w:t>
      </w:r>
      <w:r>
        <w:rPr>
          <w:rFonts w:hint="eastAsia"/>
        </w:rPr>
        <w:t>та</w:t>
      </w:r>
      <w:r>
        <w:t></w:t>
      </w:r>
      <w:r>
        <w:rPr>
          <w:rFonts w:hint="eastAsia"/>
        </w:rPr>
        <w:t>особливостями</w:t>
      </w:r>
      <w:r>
        <w:t></w:t>
      </w:r>
      <w:r>
        <w:rPr>
          <w:rFonts w:hint="eastAsia"/>
        </w:rPr>
        <w:t>відповідних</w:t>
      </w:r>
      <w:r>
        <w:t></w:t>
      </w:r>
      <w:r>
        <w:rPr>
          <w:rFonts w:hint="eastAsia"/>
        </w:rPr>
        <w:t>його</w:t>
      </w:r>
      <w:r>
        <w:t></w:t>
      </w:r>
      <w:r>
        <w:rPr>
          <w:rFonts w:hint="eastAsia"/>
        </w:rPr>
        <w:t>форм</w:t>
      </w:r>
      <w:r>
        <w:t></w:t>
      </w:r>
      <w:r>
        <w:t></w:t>
      </w:r>
      <w:r>
        <w:rPr>
          <w:rFonts w:hint="eastAsia"/>
        </w:rPr>
        <w:t>та</w:t>
      </w:r>
      <w:r>
        <w:t></w:t>
      </w:r>
      <w:r>
        <w:rPr>
          <w:rFonts w:hint="eastAsia"/>
        </w:rPr>
        <w:t>суб’єктивні</w:t>
      </w:r>
      <w:r>
        <w:t></w:t>
      </w:r>
      <w:r>
        <w:t></w:t>
      </w:r>
      <w:r>
        <w:rPr>
          <w:rFonts w:hint="eastAsia"/>
        </w:rPr>
        <w:t>які</w:t>
      </w:r>
      <w:r>
        <w:t></w:t>
      </w:r>
      <w:r>
        <w:rPr>
          <w:rFonts w:hint="eastAsia"/>
        </w:rPr>
        <w:t>є</w:t>
      </w:r>
      <w:r>
        <w:t></w:t>
      </w:r>
      <w:r>
        <w:rPr>
          <w:rFonts w:hint="eastAsia"/>
        </w:rPr>
        <w:t>результатом</w:t>
      </w:r>
      <w:r>
        <w:t></w:t>
      </w:r>
      <w:r>
        <w:rPr>
          <w:rFonts w:hint="eastAsia"/>
        </w:rPr>
        <w:t>недотримання</w:t>
      </w:r>
      <w:r>
        <w:t></w:t>
      </w:r>
      <w:r>
        <w:rPr>
          <w:rFonts w:hint="eastAsia"/>
        </w:rPr>
        <w:t>їхніми</w:t>
      </w:r>
      <w:r>
        <w:t></w:t>
      </w:r>
      <w:r>
        <w:rPr>
          <w:rFonts w:hint="eastAsia"/>
        </w:rPr>
        <w:t>творцями</w:t>
      </w:r>
      <w:r>
        <w:t></w:t>
      </w:r>
      <w:r>
        <w:rPr>
          <w:rFonts w:hint="eastAsia"/>
        </w:rPr>
        <w:t>вимог</w:t>
      </w:r>
      <w:r>
        <w:t></w:t>
      </w:r>
      <w:r>
        <w:rPr>
          <w:rFonts w:hint="eastAsia"/>
        </w:rPr>
        <w:t>юридичної</w:t>
      </w:r>
      <w:r>
        <w:t></w:t>
      </w:r>
      <w:r>
        <w:rPr>
          <w:rFonts w:hint="eastAsia"/>
        </w:rPr>
        <w:t>техніки</w:t>
      </w:r>
      <w:r>
        <w:t></w:t>
      </w:r>
    </w:p>
    <w:p w:rsidR="00125BE2" w:rsidRDefault="00125BE2" w:rsidP="00125BE2"/>
    <w:p w:rsidR="00125BE2" w:rsidRDefault="00125BE2" w:rsidP="00125BE2">
      <w:r>
        <w:tab/>
      </w:r>
      <w:r>
        <w:rPr>
          <w:rFonts w:hint="eastAsia"/>
        </w:rPr>
        <w:t>ідеї</w:t>
      </w:r>
      <w:r>
        <w:t></w:t>
      </w:r>
      <w:r>
        <w:rPr>
          <w:rFonts w:hint="eastAsia"/>
        </w:rPr>
        <w:t>про</w:t>
      </w:r>
      <w:r>
        <w:t></w:t>
      </w:r>
      <w:r>
        <w:rPr>
          <w:rFonts w:hint="eastAsia"/>
        </w:rPr>
        <w:t>недостатнє</w:t>
      </w:r>
      <w:r>
        <w:t></w:t>
      </w:r>
      <w:r>
        <w:rPr>
          <w:rFonts w:hint="eastAsia"/>
        </w:rPr>
        <w:t>використання</w:t>
      </w:r>
      <w:r>
        <w:t></w:t>
      </w:r>
      <w:r>
        <w:rPr>
          <w:rFonts w:hint="eastAsia"/>
        </w:rPr>
        <w:t>інтерпретаторами</w:t>
      </w:r>
      <w:r>
        <w:t></w:t>
      </w:r>
      <w:r>
        <w:rPr>
          <w:rFonts w:hint="eastAsia"/>
        </w:rPr>
        <w:t>надбань</w:t>
      </w:r>
      <w:r>
        <w:t></w:t>
      </w:r>
      <w:r>
        <w:rPr>
          <w:rFonts w:hint="eastAsia"/>
        </w:rPr>
        <w:t>лінгвістичної</w:t>
      </w:r>
      <w:r>
        <w:t></w:t>
      </w:r>
      <w:r>
        <w:rPr>
          <w:rFonts w:hint="eastAsia"/>
        </w:rPr>
        <w:t>науки</w:t>
      </w:r>
      <w:r>
        <w:t></w:t>
      </w:r>
      <w:r>
        <w:rPr>
          <w:rFonts w:hint="eastAsia"/>
        </w:rPr>
        <w:t>при</w:t>
      </w:r>
      <w:r>
        <w:t></w:t>
      </w:r>
      <w:r>
        <w:rPr>
          <w:rFonts w:hint="eastAsia"/>
        </w:rPr>
        <w:t>тлумаченні</w:t>
      </w:r>
      <w:r>
        <w:t></w:t>
      </w:r>
      <w:r>
        <w:rPr>
          <w:rFonts w:hint="eastAsia"/>
        </w:rPr>
        <w:t>юридичних</w:t>
      </w:r>
      <w:r>
        <w:t></w:t>
      </w:r>
      <w:r>
        <w:rPr>
          <w:rFonts w:hint="eastAsia"/>
        </w:rPr>
        <w:t>текстів</w:t>
      </w:r>
      <w:r>
        <w:t></w:t>
      </w:r>
      <w:r>
        <w:t></w:t>
      </w:r>
      <w:r>
        <w:rPr>
          <w:rFonts w:hint="eastAsia"/>
        </w:rPr>
        <w:t>а</w:t>
      </w:r>
      <w:r>
        <w:t></w:t>
      </w:r>
      <w:r>
        <w:rPr>
          <w:rFonts w:hint="eastAsia"/>
        </w:rPr>
        <w:t>також</w:t>
      </w:r>
      <w:r>
        <w:t></w:t>
      </w:r>
      <w:r>
        <w:rPr>
          <w:rFonts w:hint="eastAsia"/>
        </w:rPr>
        <w:t>багатьох</w:t>
      </w:r>
      <w:r>
        <w:t></w:t>
      </w:r>
      <w:r>
        <w:rPr>
          <w:rFonts w:hint="eastAsia"/>
        </w:rPr>
        <w:t>відомих</w:t>
      </w:r>
      <w:r>
        <w:t></w:t>
      </w:r>
      <w:r>
        <w:rPr>
          <w:rFonts w:hint="eastAsia"/>
        </w:rPr>
        <w:t>загальномовних</w:t>
      </w:r>
      <w:r>
        <w:t></w:t>
      </w:r>
      <w:r>
        <w:rPr>
          <w:rFonts w:hint="eastAsia"/>
        </w:rPr>
        <w:t>принципів</w:t>
      </w:r>
      <w:r>
        <w:t></w:t>
      </w:r>
      <w:r>
        <w:rPr>
          <w:rFonts w:hint="eastAsia"/>
        </w:rPr>
        <w:t>і</w:t>
      </w:r>
      <w:r>
        <w:t></w:t>
      </w:r>
      <w:r>
        <w:rPr>
          <w:rFonts w:hint="eastAsia"/>
        </w:rPr>
        <w:t>правил</w:t>
      </w:r>
      <w:r>
        <w:t></w:t>
      </w:r>
      <w:r>
        <w:rPr>
          <w:rFonts w:hint="eastAsia"/>
        </w:rPr>
        <w:t>тлумачення</w:t>
      </w:r>
      <w:r>
        <w:t></w:t>
      </w:r>
      <w:r>
        <w:rPr>
          <w:rFonts w:hint="eastAsia"/>
        </w:rPr>
        <w:t>тексту</w:t>
      </w:r>
      <w:r>
        <w:t></w:t>
      </w:r>
      <w:r>
        <w:t></w:t>
      </w:r>
      <w:r>
        <w:rPr>
          <w:rFonts w:hint="eastAsia"/>
        </w:rPr>
        <w:t>що</w:t>
      </w:r>
      <w:r>
        <w:t></w:t>
      </w:r>
      <w:r>
        <w:rPr>
          <w:rFonts w:hint="eastAsia"/>
        </w:rPr>
        <w:t>суттєво</w:t>
      </w:r>
      <w:r>
        <w:t></w:t>
      </w:r>
      <w:r>
        <w:rPr>
          <w:rFonts w:hint="eastAsia"/>
        </w:rPr>
        <w:t>знижує</w:t>
      </w:r>
      <w:r>
        <w:t></w:t>
      </w:r>
      <w:r>
        <w:rPr>
          <w:rFonts w:hint="eastAsia"/>
        </w:rPr>
        <w:t>якість</w:t>
      </w:r>
      <w:r>
        <w:t></w:t>
      </w:r>
      <w:r>
        <w:rPr>
          <w:rFonts w:hint="eastAsia"/>
        </w:rPr>
        <w:t>тлумачення</w:t>
      </w:r>
      <w:r>
        <w:t></w:t>
      </w:r>
      <w:r>
        <w:t></w:t>
      </w:r>
      <w:r>
        <w:rPr>
          <w:rFonts w:hint="eastAsia"/>
        </w:rPr>
        <w:t>а</w:t>
      </w:r>
      <w:r>
        <w:t></w:t>
      </w:r>
      <w:r>
        <w:rPr>
          <w:rFonts w:hint="eastAsia"/>
        </w:rPr>
        <w:t>також</w:t>
      </w:r>
      <w:r>
        <w:t></w:t>
      </w:r>
      <w:r>
        <w:rPr>
          <w:rFonts w:hint="eastAsia"/>
        </w:rPr>
        <w:t>актуалізує</w:t>
      </w:r>
      <w:r>
        <w:t></w:t>
      </w:r>
      <w:r>
        <w:rPr>
          <w:rFonts w:hint="eastAsia"/>
        </w:rPr>
        <w:t>питання</w:t>
      </w:r>
      <w:r>
        <w:t></w:t>
      </w:r>
      <w:r>
        <w:rPr>
          <w:rFonts w:hint="eastAsia"/>
        </w:rPr>
        <w:t>наукового</w:t>
      </w:r>
      <w:r>
        <w:t></w:t>
      </w:r>
      <w:r>
        <w:rPr>
          <w:rFonts w:hint="eastAsia"/>
        </w:rPr>
        <w:t>пошуку</w:t>
      </w:r>
      <w:r>
        <w:t></w:t>
      </w:r>
      <w:r>
        <w:rPr>
          <w:rFonts w:hint="eastAsia"/>
        </w:rPr>
        <w:t>системи</w:t>
      </w:r>
      <w:r>
        <w:t></w:t>
      </w:r>
      <w:r>
        <w:rPr>
          <w:rFonts w:hint="eastAsia"/>
        </w:rPr>
        <w:t>спеціальних</w:t>
      </w:r>
      <w:r>
        <w:t></w:t>
      </w:r>
      <w:r>
        <w:rPr>
          <w:rFonts w:hint="eastAsia"/>
        </w:rPr>
        <w:t>засобів</w:t>
      </w:r>
      <w:r>
        <w:t></w:t>
      </w:r>
      <w:r>
        <w:rPr>
          <w:rFonts w:hint="eastAsia"/>
        </w:rPr>
        <w:t>граматичного</w:t>
      </w:r>
      <w:r>
        <w:t></w:t>
      </w:r>
      <w:r>
        <w:rPr>
          <w:rFonts w:hint="eastAsia"/>
        </w:rPr>
        <w:t>способу</w:t>
      </w:r>
      <w:r>
        <w:t></w:t>
      </w:r>
      <w:r>
        <w:rPr>
          <w:rFonts w:hint="eastAsia"/>
        </w:rPr>
        <w:t>тлумачення</w:t>
      </w:r>
      <w:r>
        <w:t></w:t>
      </w:r>
      <w:r>
        <w:rPr>
          <w:rFonts w:hint="eastAsia"/>
        </w:rPr>
        <w:t>права</w:t>
      </w:r>
      <w:r>
        <w:t></w:t>
      </w:r>
    </w:p>
    <w:p w:rsidR="00125BE2" w:rsidRDefault="00125BE2" w:rsidP="00125BE2"/>
    <w:p w:rsidR="00125BE2" w:rsidRDefault="00125BE2" w:rsidP="00125BE2">
      <w:r>
        <w:tab/>
      </w:r>
      <w:r>
        <w:rPr>
          <w:rFonts w:hint="eastAsia"/>
        </w:rPr>
        <w:t>положення</w:t>
      </w:r>
      <w:r>
        <w:t></w:t>
      </w:r>
      <w:r>
        <w:rPr>
          <w:rFonts w:hint="eastAsia"/>
        </w:rPr>
        <w:t>про</w:t>
      </w:r>
      <w:r>
        <w:t></w:t>
      </w:r>
      <w:r>
        <w:rPr>
          <w:rFonts w:hint="eastAsia"/>
        </w:rPr>
        <w:t>те</w:t>
      </w:r>
      <w:r>
        <w:t></w:t>
      </w:r>
      <w:r>
        <w:t></w:t>
      </w:r>
      <w:r>
        <w:rPr>
          <w:rFonts w:hint="eastAsia"/>
        </w:rPr>
        <w:t>що</w:t>
      </w:r>
      <w:r>
        <w:t></w:t>
      </w:r>
      <w:r>
        <w:rPr>
          <w:rFonts w:hint="eastAsia"/>
        </w:rPr>
        <w:t>роз’яснення</w:t>
      </w:r>
      <w:r>
        <w:t></w:t>
      </w:r>
      <w:r>
        <w:rPr>
          <w:rFonts w:hint="eastAsia"/>
        </w:rPr>
        <w:t>змісту</w:t>
      </w:r>
      <w:r>
        <w:t></w:t>
      </w:r>
      <w:r>
        <w:rPr>
          <w:rFonts w:hint="eastAsia"/>
        </w:rPr>
        <w:t>правових</w:t>
      </w:r>
      <w:r>
        <w:t></w:t>
      </w:r>
      <w:r>
        <w:rPr>
          <w:rFonts w:hint="eastAsia"/>
        </w:rPr>
        <w:t>приписів</w:t>
      </w:r>
      <w:r>
        <w:t></w:t>
      </w:r>
      <w:r>
        <w:rPr>
          <w:rFonts w:hint="eastAsia"/>
        </w:rPr>
        <w:t>міститься</w:t>
      </w:r>
    </w:p>
    <w:p w:rsidR="00125BE2" w:rsidRDefault="00125BE2" w:rsidP="00125BE2"/>
    <w:p w:rsidR="00125BE2" w:rsidRDefault="00125BE2" w:rsidP="00125BE2">
      <w:r>
        <w:tab/>
      </w:r>
      <w:r>
        <w:rPr>
          <w:rFonts w:hint="eastAsia"/>
        </w:rPr>
        <w:t>спеціальних</w:t>
      </w:r>
      <w:r>
        <w:t></w:t>
      </w:r>
      <w:r>
        <w:rPr>
          <w:rFonts w:hint="eastAsia"/>
        </w:rPr>
        <w:t>інтерпретаційних</w:t>
      </w:r>
      <w:r>
        <w:t></w:t>
      </w:r>
      <w:r>
        <w:rPr>
          <w:rFonts w:hint="eastAsia"/>
        </w:rPr>
        <w:t>актах</w:t>
      </w:r>
      <w:r>
        <w:t></w:t>
      </w:r>
      <w:r>
        <w:t></w:t>
      </w:r>
      <w:r>
        <w:rPr>
          <w:rFonts w:hint="eastAsia"/>
        </w:rPr>
        <w:t>а</w:t>
      </w:r>
      <w:r>
        <w:t></w:t>
      </w:r>
      <w:r>
        <w:rPr>
          <w:rFonts w:hint="eastAsia"/>
        </w:rPr>
        <w:t>також</w:t>
      </w:r>
      <w:r>
        <w:t></w:t>
      </w:r>
      <w:r>
        <w:rPr>
          <w:rFonts w:hint="eastAsia"/>
        </w:rPr>
        <w:t>відображається</w:t>
      </w:r>
      <w:r>
        <w:t></w:t>
      </w:r>
      <w:r>
        <w:rPr>
          <w:rFonts w:hint="eastAsia"/>
        </w:rPr>
        <w:t>у</w:t>
      </w:r>
      <w:r>
        <w:t></w:t>
      </w:r>
      <w:r>
        <w:rPr>
          <w:rFonts w:hint="eastAsia"/>
        </w:rPr>
        <w:t>самому</w:t>
      </w:r>
      <w:r>
        <w:t></w:t>
      </w:r>
      <w:r>
        <w:rPr>
          <w:rFonts w:hint="eastAsia"/>
        </w:rPr>
        <w:t>змісті</w:t>
      </w:r>
      <w:r>
        <w:t></w:t>
      </w:r>
      <w:r>
        <w:rPr>
          <w:rFonts w:hint="eastAsia"/>
        </w:rPr>
        <w:t>акта</w:t>
      </w:r>
      <w:r>
        <w:t></w:t>
      </w:r>
      <w:r>
        <w:rPr>
          <w:rFonts w:hint="eastAsia"/>
        </w:rPr>
        <w:t>застосування</w:t>
      </w:r>
      <w:r>
        <w:t></w:t>
      </w:r>
      <w:r>
        <w:rPr>
          <w:rFonts w:hint="eastAsia"/>
        </w:rPr>
        <w:t>права</w:t>
      </w:r>
      <w:r>
        <w:t></w:t>
      </w:r>
      <w:r>
        <w:rPr>
          <w:rFonts w:hint="eastAsia"/>
        </w:rPr>
        <w:t>та</w:t>
      </w:r>
      <w:r>
        <w:t></w:t>
      </w:r>
      <w:r>
        <w:rPr>
          <w:rFonts w:hint="eastAsia"/>
        </w:rPr>
        <w:t>може</w:t>
      </w:r>
      <w:r>
        <w:t></w:t>
      </w:r>
      <w:r>
        <w:rPr>
          <w:rFonts w:hint="eastAsia"/>
        </w:rPr>
        <w:t>бути</w:t>
      </w:r>
      <w:r>
        <w:t></w:t>
      </w:r>
      <w:r>
        <w:rPr>
          <w:rFonts w:hint="eastAsia"/>
        </w:rPr>
        <w:t>реконструйоване</w:t>
      </w:r>
      <w:r>
        <w:t></w:t>
      </w:r>
      <w:r>
        <w:rPr>
          <w:rFonts w:hint="eastAsia"/>
        </w:rPr>
        <w:t>через</w:t>
      </w:r>
      <w:r>
        <w:t></w:t>
      </w:r>
      <w:r>
        <w:rPr>
          <w:rFonts w:hint="eastAsia"/>
        </w:rPr>
        <w:t>фактичні</w:t>
      </w:r>
      <w:r>
        <w:t></w:t>
      </w:r>
      <w:r>
        <w:rPr>
          <w:rFonts w:hint="eastAsia"/>
        </w:rPr>
        <w:t>обставини</w:t>
      </w:r>
      <w:r>
        <w:t></w:t>
      </w:r>
      <w:r>
        <w:t></w:t>
      </w:r>
      <w:r>
        <w:rPr>
          <w:rFonts w:hint="eastAsia"/>
        </w:rPr>
        <w:t>що</w:t>
      </w:r>
      <w:r>
        <w:t></w:t>
      </w:r>
      <w:r>
        <w:rPr>
          <w:rFonts w:hint="eastAsia"/>
        </w:rPr>
        <w:t>вказуватимуть</w:t>
      </w:r>
      <w:r>
        <w:t></w:t>
      </w:r>
      <w:r>
        <w:rPr>
          <w:rFonts w:hint="eastAsia"/>
        </w:rPr>
        <w:t>на</w:t>
      </w:r>
      <w:r>
        <w:t></w:t>
      </w:r>
      <w:r>
        <w:rPr>
          <w:rFonts w:hint="eastAsia"/>
        </w:rPr>
        <w:t>те</w:t>
      </w:r>
      <w:r>
        <w:t></w:t>
      </w:r>
      <w:r>
        <w:t></w:t>
      </w:r>
      <w:r>
        <w:rPr>
          <w:rFonts w:hint="eastAsia"/>
        </w:rPr>
        <w:t>яке</w:t>
      </w:r>
      <w:r>
        <w:t></w:t>
      </w:r>
      <w:r>
        <w:rPr>
          <w:rFonts w:hint="eastAsia"/>
        </w:rPr>
        <w:t>саме</w:t>
      </w:r>
      <w:r>
        <w:t></w:t>
      </w:r>
      <w:r>
        <w:rPr>
          <w:rFonts w:hint="eastAsia"/>
        </w:rPr>
        <w:t>тлумачення</w:t>
      </w:r>
      <w:r>
        <w:t></w:t>
      </w:r>
      <w:r>
        <w:rPr>
          <w:rFonts w:hint="eastAsia"/>
        </w:rPr>
        <w:t>обрав</w:t>
      </w:r>
      <w:r>
        <w:t></w:t>
      </w:r>
      <w:r>
        <w:rPr>
          <w:rFonts w:hint="eastAsia"/>
        </w:rPr>
        <w:t>укладач</w:t>
      </w:r>
      <w:r>
        <w:t></w:t>
      </w:r>
      <w:r>
        <w:rPr>
          <w:rFonts w:hint="eastAsia"/>
        </w:rPr>
        <w:t>цього</w:t>
      </w:r>
      <w:r>
        <w:t></w:t>
      </w:r>
      <w:r>
        <w:rPr>
          <w:rFonts w:hint="eastAsia"/>
        </w:rPr>
        <w:t>правового</w:t>
      </w:r>
      <w:r>
        <w:t></w:t>
      </w:r>
      <w:r>
        <w:rPr>
          <w:rFonts w:hint="eastAsia"/>
        </w:rPr>
        <w:t>акта</w:t>
      </w:r>
      <w:r>
        <w:t></w:t>
      </w:r>
    </w:p>
    <w:p w:rsidR="00125BE2" w:rsidRDefault="00125BE2" w:rsidP="00125BE2"/>
    <w:p w:rsidR="00125BE2" w:rsidRDefault="00125BE2" w:rsidP="00125BE2">
      <w:r>
        <w:rPr>
          <w:rFonts w:hint="eastAsia"/>
        </w:rPr>
        <w:t>Практичне</w:t>
      </w:r>
      <w:r>
        <w:t></w:t>
      </w:r>
      <w:r>
        <w:rPr>
          <w:rFonts w:hint="eastAsia"/>
        </w:rPr>
        <w:t>значення</w:t>
      </w:r>
      <w:r>
        <w:t></w:t>
      </w:r>
      <w:r>
        <w:rPr>
          <w:rFonts w:hint="eastAsia"/>
        </w:rPr>
        <w:t>отриманих</w:t>
      </w:r>
      <w:r>
        <w:t></w:t>
      </w:r>
      <w:r>
        <w:rPr>
          <w:rFonts w:hint="eastAsia"/>
        </w:rPr>
        <w:t>результатів</w:t>
      </w:r>
      <w:r>
        <w:t></w:t>
      </w:r>
      <w:r>
        <w:t></w:t>
      </w:r>
      <w:r>
        <w:rPr>
          <w:rFonts w:hint="eastAsia"/>
        </w:rPr>
        <w:t>Одержані</w:t>
      </w:r>
      <w:r>
        <w:t></w:t>
      </w:r>
      <w:r>
        <w:rPr>
          <w:rFonts w:hint="eastAsia"/>
        </w:rPr>
        <w:t>результати</w:t>
      </w:r>
      <w:r>
        <w:t></w:t>
      </w:r>
      <w:r>
        <w:rPr>
          <w:rFonts w:hint="eastAsia"/>
        </w:rPr>
        <w:t>дисертаційної</w:t>
      </w:r>
      <w:r>
        <w:t></w:t>
      </w:r>
      <w:r>
        <w:rPr>
          <w:rFonts w:hint="eastAsia"/>
        </w:rPr>
        <w:t>роботи</w:t>
      </w:r>
      <w:r>
        <w:t></w:t>
      </w:r>
      <w:r>
        <w:rPr>
          <w:rFonts w:hint="eastAsia"/>
        </w:rPr>
        <w:t>дали</w:t>
      </w:r>
      <w:r>
        <w:t></w:t>
      </w:r>
      <w:r>
        <w:rPr>
          <w:rFonts w:hint="eastAsia"/>
        </w:rPr>
        <w:t>змогу</w:t>
      </w:r>
      <w:r>
        <w:t></w:t>
      </w:r>
      <w:r>
        <w:rPr>
          <w:rFonts w:hint="eastAsia"/>
        </w:rPr>
        <w:t>виробити</w:t>
      </w:r>
      <w:r>
        <w:t></w:t>
      </w:r>
      <w:r>
        <w:rPr>
          <w:rFonts w:hint="eastAsia"/>
        </w:rPr>
        <w:t>комплекс</w:t>
      </w:r>
      <w:r>
        <w:t></w:t>
      </w:r>
      <w:r>
        <w:rPr>
          <w:rFonts w:hint="eastAsia"/>
        </w:rPr>
        <w:t>нових</w:t>
      </w:r>
      <w:r>
        <w:t></w:t>
      </w:r>
      <w:r>
        <w:rPr>
          <w:rFonts w:hint="eastAsia"/>
        </w:rPr>
        <w:t>підходів</w:t>
      </w:r>
      <w:r>
        <w:t></w:t>
      </w:r>
      <w:r>
        <w:rPr>
          <w:rFonts w:hint="eastAsia"/>
        </w:rPr>
        <w:t>до</w:t>
      </w:r>
      <w:r>
        <w:t></w:t>
      </w:r>
      <w:r>
        <w:rPr>
          <w:rFonts w:hint="eastAsia"/>
        </w:rPr>
        <w:t>вирішення</w:t>
      </w:r>
      <w:r>
        <w:t></w:t>
      </w:r>
      <w:r>
        <w:rPr>
          <w:rFonts w:hint="eastAsia"/>
        </w:rPr>
        <w:t>концептуальних</w:t>
      </w:r>
      <w:r>
        <w:t></w:t>
      </w:r>
      <w:r>
        <w:rPr>
          <w:rFonts w:hint="eastAsia"/>
        </w:rPr>
        <w:t>проблем</w:t>
      </w:r>
      <w:r>
        <w:t></w:t>
      </w:r>
      <w:r>
        <w:rPr>
          <w:rFonts w:hint="eastAsia"/>
        </w:rPr>
        <w:t>осмислення</w:t>
      </w:r>
      <w:r>
        <w:t></w:t>
      </w:r>
      <w:r>
        <w:rPr>
          <w:rFonts w:hint="eastAsia"/>
        </w:rPr>
        <w:t>сутності</w:t>
      </w:r>
      <w:r>
        <w:t></w:t>
      </w:r>
      <w:r>
        <w:rPr>
          <w:rFonts w:hint="eastAsia"/>
        </w:rPr>
        <w:t>та</w:t>
      </w:r>
      <w:r>
        <w:t></w:t>
      </w:r>
      <w:r>
        <w:rPr>
          <w:rFonts w:hint="eastAsia"/>
        </w:rPr>
        <w:t>складових</w:t>
      </w:r>
      <w:r>
        <w:t></w:t>
      </w:r>
      <w:r>
        <w:rPr>
          <w:rFonts w:hint="eastAsia"/>
        </w:rPr>
        <w:t>юридичного</w:t>
      </w:r>
      <w:r>
        <w:t></w:t>
      </w:r>
      <w:r>
        <w:rPr>
          <w:rFonts w:hint="eastAsia"/>
        </w:rPr>
        <w:t>тлумачення</w:t>
      </w:r>
      <w:r>
        <w:t></w:t>
      </w:r>
      <w:r>
        <w:t></w:t>
      </w:r>
      <w:r>
        <w:rPr>
          <w:rFonts w:hint="eastAsia"/>
        </w:rPr>
        <w:t>Висновки</w:t>
      </w:r>
      <w:r>
        <w:t></w:t>
      </w:r>
      <w:r>
        <w:rPr>
          <w:rFonts w:hint="eastAsia"/>
        </w:rPr>
        <w:t>і</w:t>
      </w:r>
      <w:r>
        <w:t></w:t>
      </w:r>
      <w:r>
        <w:rPr>
          <w:rFonts w:hint="eastAsia"/>
        </w:rPr>
        <w:t>рекомендації</w:t>
      </w:r>
      <w:r>
        <w:t></w:t>
      </w:r>
      <w:r>
        <w:t></w:t>
      </w:r>
      <w:r>
        <w:rPr>
          <w:rFonts w:hint="eastAsia"/>
        </w:rPr>
        <w:t>обґрунтовані</w:t>
      </w:r>
      <w:r>
        <w:t></w:t>
      </w:r>
      <w:r>
        <w:rPr>
          <w:rFonts w:hint="eastAsia"/>
        </w:rPr>
        <w:t>авторкою</w:t>
      </w:r>
      <w:r>
        <w:t></w:t>
      </w:r>
    </w:p>
    <w:p w:rsidR="00125BE2" w:rsidRDefault="00125BE2" w:rsidP="00125BE2"/>
    <w:p w:rsidR="00125BE2" w:rsidRDefault="00125BE2" w:rsidP="00125BE2">
      <w:r>
        <w:rPr>
          <w:rFonts w:hint="eastAsia"/>
        </w:rPr>
        <w:t>можуть</w:t>
      </w:r>
      <w:r>
        <w:t></w:t>
      </w:r>
      <w:r>
        <w:rPr>
          <w:rFonts w:hint="eastAsia"/>
        </w:rPr>
        <w:t>бути</w:t>
      </w:r>
      <w:r>
        <w:t></w:t>
      </w:r>
      <w:r>
        <w:rPr>
          <w:rFonts w:hint="eastAsia"/>
        </w:rPr>
        <w:t>використані</w:t>
      </w:r>
      <w:r>
        <w:t></w:t>
      </w:r>
      <w:r>
        <w:rPr>
          <w:rFonts w:hint="eastAsia"/>
        </w:rPr>
        <w:t>у</w:t>
      </w:r>
      <w:r>
        <w:t></w:t>
      </w:r>
    </w:p>
    <w:p w:rsidR="00125BE2" w:rsidRDefault="00125BE2" w:rsidP="00125BE2"/>
    <w:p w:rsidR="00125BE2" w:rsidRDefault="00125BE2" w:rsidP="00125BE2">
      <w:r>
        <w:rPr>
          <w:rFonts w:hint="eastAsia"/>
        </w:rPr>
        <w:t>–</w:t>
      </w:r>
      <w:r>
        <w:t></w:t>
      </w:r>
      <w:r>
        <w:rPr>
          <w:rFonts w:hint="eastAsia"/>
        </w:rPr>
        <w:t>науково</w:t>
      </w:r>
      <w:r>
        <w:t></w:t>
      </w:r>
      <w:r>
        <w:rPr>
          <w:rFonts w:hint="eastAsia"/>
        </w:rPr>
        <w:t>дослідній</w:t>
      </w:r>
      <w:r>
        <w:t></w:t>
      </w:r>
      <w:r>
        <w:rPr>
          <w:rFonts w:hint="eastAsia"/>
        </w:rPr>
        <w:t>сфері</w:t>
      </w:r>
      <w:r>
        <w:t></w:t>
      </w:r>
      <w:r>
        <w:rPr>
          <w:rFonts w:hint="eastAsia"/>
        </w:rPr>
        <w:t>–</w:t>
      </w:r>
      <w:r>
        <w:t></w:t>
      </w:r>
      <w:r>
        <w:rPr>
          <w:rFonts w:hint="eastAsia"/>
        </w:rPr>
        <w:t>як</w:t>
      </w:r>
      <w:r>
        <w:t></w:t>
      </w:r>
      <w:r>
        <w:rPr>
          <w:rFonts w:hint="eastAsia"/>
        </w:rPr>
        <w:t>вихідний</w:t>
      </w:r>
      <w:r>
        <w:t></w:t>
      </w:r>
      <w:r>
        <w:rPr>
          <w:rFonts w:hint="eastAsia"/>
        </w:rPr>
        <w:t>теоретико</w:t>
      </w:r>
      <w:r>
        <w:t></w:t>
      </w:r>
      <w:r>
        <w:rPr>
          <w:rFonts w:hint="eastAsia"/>
        </w:rPr>
        <w:t>методологічний</w:t>
      </w:r>
      <w:r>
        <w:t></w:t>
      </w:r>
      <w:r>
        <w:rPr>
          <w:rFonts w:hint="eastAsia"/>
        </w:rPr>
        <w:t>потенціал</w:t>
      </w:r>
      <w:r>
        <w:t></w:t>
      </w:r>
      <w:r>
        <w:rPr>
          <w:rFonts w:hint="eastAsia"/>
        </w:rPr>
        <w:t>для</w:t>
      </w:r>
      <w:r>
        <w:t></w:t>
      </w:r>
      <w:r>
        <w:rPr>
          <w:rFonts w:hint="eastAsia"/>
        </w:rPr>
        <w:t>подальшого</w:t>
      </w:r>
      <w:r>
        <w:t></w:t>
      </w:r>
      <w:r>
        <w:rPr>
          <w:rFonts w:hint="eastAsia"/>
        </w:rPr>
        <w:t>з’ясування</w:t>
      </w:r>
      <w:r>
        <w:t></w:t>
      </w:r>
      <w:r>
        <w:rPr>
          <w:rFonts w:hint="eastAsia"/>
        </w:rPr>
        <w:t>проблематики</w:t>
      </w:r>
      <w:r>
        <w:t></w:t>
      </w:r>
      <w:r>
        <w:rPr>
          <w:rFonts w:hint="eastAsia"/>
        </w:rPr>
        <w:t>юридичного</w:t>
      </w:r>
      <w:r>
        <w:t></w:t>
      </w:r>
      <w:r>
        <w:rPr>
          <w:rFonts w:hint="eastAsia"/>
        </w:rPr>
        <w:t>тлумачення</w:t>
      </w:r>
      <w:r>
        <w:t></w:t>
      </w:r>
      <w:r>
        <w:rPr>
          <w:rFonts w:hint="eastAsia"/>
        </w:rPr>
        <w:t>як</w:t>
      </w:r>
    </w:p>
    <w:p w:rsidR="00125BE2" w:rsidRDefault="00125BE2" w:rsidP="00125BE2"/>
    <w:p w:rsidR="00125BE2" w:rsidRDefault="00125BE2" w:rsidP="00125BE2">
      <w:r>
        <w:rPr>
          <w:rFonts w:hint="eastAsia"/>
        </w:rPr>
        <w:t>надзвичайно</w:t>
      </w:r>
      <w:r>
        <w:tab/>
      </w:r>
      <w:r>
        <w:rPr>
          <w:rFonts w:hint="eastAsia"/>
        </w:rPr>
        <w:t>складного</w:t>
      </w:r>
      <w:r>
        <w:tab/>
      </w:r>
      <w:r>
        <w:rPr>
          <w:rFonts w:hint="eastAsia"/>
        </w:rPr>
        <w:t>і</w:t>
      </w:r>
      <w:r>
        <w:tab/>
      </w:r>
      <w:r>
        <w:rPr>
          <w:rFonts w:hint="eastAsia"/>
        </w:rPr>
        <w:t>суперечливого</w:t>
      </w:r>
      <w:r>
        <w:tab/>
      </w:r>
      <w:r>
        <w:rPr>
          <w:rFonts w:hint="eastAsia"/>
        </w:rPr>
        <w:t>теоретико</w:t>
      </w:r>
      <w:r>
        <w:t></w:t>
      </w:r>
      <w:r>
        <w:rPr>
          <w:rFonts w:hint="eastAsia"/>
        </w:rPr>
        <w:t>правового</w:t>
      </w:r>
      <w:r>
        <w:tab/>
      </w:r>
      <w:r>
        <w:rPr>
          <w:rFonts w:hint="eastAsia"/>
        </w:rPr>
        <w:t>феномену</w:t>
      </w:r>
    </w:p>
    <w:p w:rsidR="00125BE2" w:rsidRDefault="00125BE2" w:rsidP="00125BE2"/>
    <w:p w:rsidR="00125BE2" w:rsidRDefault="00125BE2" w:rsidP="00125BE2">
      <w:r>
        <w:t></w:t>
      </w:r>
      <w:r>
        <w:t></w:t>
      </w:r>
    </w:p>
    <w:p w:rsidR="00125BE2" w:rsidRDefault="00125BE2" w:rsidP="00125BE2">
      <w:r>
        <w:t></w:t>
      </w:r>
    </w:p>
    <w:p w:rsidR="00125BE2" w:rsidRDefault="00125BE2" w:rsidP="00125BE2">
      <w:r>
        <w:rPr>
          <w:rFonts w:hint="eastAsia"/>
        </w:rPr>
        <w:t>соціальної</w:t>
      </w:r>
      <w:r>
        <w:tab/>
      </w:r>
      <w:r>
        <w:rPr>
          <w:rFonts w:hint="eastAsia"/>
        </w:rPr>
        <w:t>дійсності</w:t>
      </w:r>
      <w:r>
        <w:tab/>
      </w:r>
      <w:r>
        <w:rPr>
          <w:rFonts w:hint="eastAsia"/>
        </w:rPr>
        <w:t>та</w:t>
      </w:r>
      <w:r>
        <w:tab/>
      </w:r>
      <w:r>
        <w:rPr>
          <w:rFonts w:hint="eastAsia"/>
        </w:rPr>
        <w:t>підґрунтя</w:t>
      </w:r>
      <w:r>
        <w:tab/>
      </w:r>
      <w:r>
        <w:rPr>
          <w:rFonts w:hint="eastAsia"/>
        </w:rPr>
        <w:t>для</w:t>
      </w:r>
      <w:r>
        <w:tab/>
      </w:r>
      <w:r>
        <w:rPr>
          <w:rFonts w:hint="eastAsia"/>
        </w:rPr>
        <w:t>подальшого</w:t>
      </w:r>
      <w:r>
        <w:tab/>
      </w:r>
      <w:r>
        <w:rPr>
          <w:rFonts w:hint="eastAsia"/>
        </w:rPr>
        <w:t>дослідження</w:t>
      </w:r>
      <w:r>
        <w:tab/>
      </w:r>
      <w:r>
        <w:rPr>
          <w:rFonts w:hint="eastAsia"/>
        </w:rPr>
        <w:t>механізму</w:t>
      </w:r>
    </w:p>
    <w:p w:rsidR="00125BE2" w:rsidRDefault="00125BE2" w:rsidP="00125BE2"/>
    <w:p w:rsidR="00125BE2" w:rsidRDefault="00125BE2" w:rsidP="00125BE2">
      <w:r>
        <w:rPr>
          <w:rFonts w:hint="eastAsia"/>
        </w:rPr>
        <w:t>правоінтерпретаційної</w:t>
      </w:r>
      <w:r>
        <w:t></w:t>
      </w:r>
      <w:r>
        <w:rPr>
          <w:rFonts w:hint="eastAsia"/>
        </w:rPr>
        <w:t>діяльності</w:t>
      </w:r>
      <w:r>
        <w:t></w:t>
      </w:r>
      <w:r>
        <w:t></w:t>
      </w:r>
      <w:r>
        <w:rPr>
          <w:rFonts w:hint="eastAsia"/>
        </w:rPr>
        <w:t>акт</w:t>
      </w:r>
      <w:r>
        <w:t></w:t>
      </w:r>
      <w:r>
        <w:rPr>
          <w:rFonts w:hint="eastAsia"/>
        </w:rPr>
        <w:t>впровадження</w:t>
      </w:r>
      <w:r>
        <w:t></w:t>
      </w:r>
      <w:r>
        <w:rPr>
          <w:rFonts w:hint="eastAsia"/>
        </w:rPr>
        <w:t>Бердянського</w:t>
      </w:r>
      <w:r>
        <w:t></w:t>
      </w:r>
      <w:r>
        <w:rPr>
          <w:rFonts w:hint="eastAsia"/>
        </w:rPr>
        <w:t>університету</w:t>
      </w:r>
      <w:r>
        <w:t></w:t>
      </w:r>
      <w:r>
        <w:rPr>
          <w:rFonts w:hint="eastAsia"/>
        </w:rPr>
        <w:t>менеджменту</w:t>
      </w:r>
      <w:r>
        <w:t></w:t>
      </w:r>
      <w:r>
        <w:rPr>
          <w:rFonts w:hint="eastAsia"/>
        </w:rPr>
        <w:t>і</w:t>
      </w:r>
      <w:r>
        <w:t></w:t>
      </w:r>
      <w:r>
        <w:rPr>
          <w:rFonts w:hint="eastAsia"/>
        </w:rPr>
        <w:t>бізнесу</w:t>
      </w:r>
      <w:r>
        <w:t></w:t>
      </w:r>
      <w:r>
        <w:rPr>
          <w:rFonts w:hint="eastAsia"/>
        </w:rPr>
        <w:t>від</w:t>
      </w:r>
      <w:r>
        <w:t></w:t>
      </w:r>
      <w:r>
        <w:t></w:t>
      </w:r>
      <w:r>
        <w:t></w:t>
      </w:r>
      <w:r>
        <w:t></w:t>
      </w:r>
      <w:r>
        <w:rPr>
          <w:rFonts w:hint="eastAsia"/>
        </w:rPr>
        <w:t>грудня</w:t>
      </w:r>
      <w:r>
        <w:t></w:t>
      </w:r>
      <w:r>
        <w:t></w:t>
      </w:r>
      <w:r>
        <w:t></w:t>
      </w:r>
      <w:r>
        <w:t></w:t>
      </w:r>
      <w:r>
        <w:t></w:t>
      </w:r>
      <w:r>
        <w:t></w:t>
      </w:r>
      <w:r>
        <w:rPr>
          <w:rFonts w:hint="eastAsia"/>
        </w:rPr>
        <w:t>р</w:t>
      </w:r>
      <w:r>
        <w:t></w:t>
      </w:r>
      <w:r>
        <w:t></w:t>
      </w:r>
      <w:r>
        <w:t></w:t>
      </w:r>
    </w:p>
    <w:p w:rsidR="00125BE2" w:rsidRDefault="00125BE2" w:rsidP="00125BE2"/>
    <w:p w:rsidR="00125BE2" w:rsidRDefault="00125BE2" w:rsidP="00125BE2">
      <w:r>
        <w:rPr>
          <w:rFonts w:hint="eastAsia"/>
        </w:rPr>
        <w:t>–</w:t>
      </w:r>
      <w:r>
        <w:t></w:t>
      </w:r>
      <w:r>
        <w:t></w:t>
      </w:r>
      <w:r>
        <w:rPr>
          <w:rFonts w:hint="eastAsia"/>
        </w:rPr>
        <w:t>навчально</w:t>
      </w:r>
      <w:r>
        <w:t></w:t>
      </w:r>
      <w:r>
        <w:rPr>
          <w:rFonts w:hint="eastAsia"/>
        </w:rPr>
        <w:t>методичній</w:t>
      </w:r>
      <w:r>
        <w:t></w:t>
      </w:r>
      <w:r>
        <w:t></w:t>
      </w:r>
      <w:r>
        <w:rPr>
          <w:rFonts w:hint="eastAsia"/>
        </w:rPr>
        <w:t>діяльності</w:t>
      </w:r>
      <w:r>
        <w:t></w:t>
      </w:r>
      <w:r>
        <w:t></w:t>
      </w:r>
      <w:r>
        <w:rPr>
          <w:rFonts w:hint="eastAsia"/>
        </w:rPr>
        <w:t>–</w:t>
      </w:r>
      <w:r>
        <w:t></w:t>
      </w:r>
      <w:r>
        <w:t></w:t>
      </w:r>
      <w:r>
        <w:rPr>
          <w:rFonts w:hint="eastAsia"/>
        </w:rPr>
        <w:t>під</w:t>
      </w:r>
      <w:r>
        <w:t></w:t>
      </w:r>
      <w:r>
        <w:t></w:t>
      </w:r>
      <w:r>
        <w:rPr>
          <w:rFonts w:hint="eastAsia"/>
        </w:rPr>
        <w:t>час</w:t>
      </w:r>
      <w:r>
        <w:t></w:t>
      </w:r>
      <w:r>
        <w:t></w:t>
      </w:r>
      <w:r>
        <w:rPr>
          <w:rFonts w:hint="eastAsia"/>
        </w:rPr>
        <w:t>підготовки</w:t>
      </w:r>
      <w:r>
        <w:t></w:t>
      </w:r>
      <w:r>
        <w:t></w:t>
      </w:r>
      <w:r>
        <w:rPr>
          <w:rFonts w:hint="eastAsia"/>
        </w:rPr>
        <w:t>підручників</w:t>
      </w:r>
      <w:r>
        <w:t></w:t>
      </w:r>
    </w:p>
    <w:p w:rsidR="00125BE2" w:rsidRDefault="00125BE2" w:rsidP="00125BE2"/>
    <w:p w:rsidR="00125BE2" w:rsidRDefault="00125BE2" w:rsidP="00125BE2">
      <w:r>
        <w:rPr>
          <w:rFonts w:hint="eastAsia"/>
        </w:rPr>
        <w:t>навчальних</w:t>
      </w:r>
      <w:r>
        <w:t></w:t>
      </w:r>
      <w:r>
        <w:rPr>
          <w:rFonts w:hint="eastAsia"/>
        </w:rPr>
        <w:t>посібників</w:t>
      </w:r>
      <w:r>
        <w:t></w:t>
      </w:r>
      <w:r>
        <w:t></w:t>
      </w:r>
      <w:r>
        <w:rPr>
          <w:rFonts w:hint="eastAsia"/>
        </w:rPr>
        <w:t>розробки</w:t>
      </w:r>
      <w:r>
        <w:t></w:t>
      </w:r>
      <w:r>
        <w:rPr>
          <w:rFonts w:hint="eastAsia"/>
        </w:rPr>
        <w:t>лекційних</w:t>
      </w:r>
      <w:r>
        <w:t></w:t>
      </w:r>
      <w:r>
        <w:rPr>
          <w:rFonts w:hint="eastAsia"/>
        </w:rPr>
        <w:t>курсів</w:t>
      </w:r>
      <w:r>
        <w:t></w:t>
      </w:r>
      <w:r>
        <w:t></w:t>
      </w:r>
      <w:r>
        <w:rPr>
          <w:rFonts w:hint="eastAsia"/>
        </w:rPr>
        <w:t>навчальних</w:t>
      </w:r>
      <w:r>
        <w:t></w:t>
      </w:r>
      <w:r>
        <w:rPr>
          <w:rFonts w:hint="eastAsia"/>
        </w:rPr>
        <w:t>програм</w:t>
      </w:r>
      <w:r>
        <w:t></w:t>
      </w:r>
      <w:r>
        <w:t></w:t>
      </w:r>
      <w:r>
        <w:rPr>
          <w:rFonts w:hint="eastAsia"/>
        </w:rPr>
        <w:t>навчально</w:t>
      </w:r>
      <w:r>
        <w:t></w:t>
      </w:r>
      <w:r>
        <w:rPr>
          <w:rFonts w:hint="eastAsia"/>
        </w:rPr>
        <w:t>методичних</w:t>
      </w:r>
      <w:r>
        <w:t></w:t>
      </w:r>
      <w:r>
        <w:rPr>
          <w:rFonts w:hint="eastAsia"/>
        </w:rPr>
        <w:t>комплексів</w:t>
      </w:r>
      <w:r>
        <w:t></w:t>
      </w:r>
      <w:r>
        <w:rPr>
          <w:rFonts w:hint="eastAsia"/>
        </w:rPr>
        <w:t>із</w:t>
      </w:r>
      <w:r>
        <w:t></w:t>
      </w:r>
      <w:r>
        <w:rPr>
          <w:rFonts w:hint="eastAsia"/>
        </w:rPr>
        <w:t>дисциплін</w:t>
      </w:r>
      <w:r>
        <w:t></w:t>
      </w:r>
      <w:r>
        <w:t></w:t>
      </w:r>
      <w:r>
        <w:rPr>
          <w:rFonts w:hint="eastAsia"/>
        </w:rPr>
        <w:t>Теорія</w:t>
      </w:r>
      <w:r>
        <w:t></w:t>
      </w:r>
      <w:r>
        <w:rPr>
          <w:rFonts w:hint="eastAsia"/>
        </w:rPr>
        <w:t>держави</w:t>
      </w:r>
      <w:r>
        <w:t></w:t>
      </w:r>
      <w:r>
        <w:rPr>
          <w:rFonts w:hint="eastAsia"/>
        </w:rPr>
        <w:t>і</w:t>
      </w:r>
      <w:r>
        <w:t></w:t>
      </w:r>
      <w:r>
        <w:rPr>
          <w:rFonts w:hint="eastAsia"/>
        </w:rPr>
        <w:t>права</w:t>
      </w:r>
      <w:r>
        <w:t></w:t>
      </w:r>
      <w:r>
        <w:t></w:t>
      </w:r>
      <w:r>
        <w:t></w:t>
      </w:r>
      <w:r>
        <w:t></w:t>
      </w:r>
      <w:r>
        <w:rPr>
          <w:rFonts w:hint="eastAsia"/>
        </w:rPr>
        <w:t>Порівняльне</w:t>
      </w:r>
      <w:r>
        <w:t></w:t>
      </w:r>
      <w:r>
        <w:rPr>
          <w:rFonts w:hint="eastAsia"/>
        </w:rPr>
        <w:t>правознавство</w:t>
      </w:r>
      <w:r>
        <w:t></w:t>
      </w:r>
      <w:r>
        <w:t></w:t>
      </w:r>
      <w:r>
        <w:t></w:t>
      </w:r>
      <w:r>
        <w:t></w:t>
      </w:r>
      <w:r>
        <w:rPr>
          <w:rFonts w:hint="eastAsia"/>
        </w:rPr>
        <w:t>Основи</w:t>
      </w:r>
      <w:r>
        <w:t></w:t>
      </w:r>
      <w:r>
        <w:rPr>
          <w:rFonts w:hint="eastAsia"/>
        </w:rPr>
        <w:t>наукових</w:t>
      </w:r>
      <w:r>
        <w:t></w:t>
      </w:r>
      <w:r>
        <w:rPr>
          <w:rFonts w:hint="eastAsia"/>
        </w:rPr>
        <w:t>досліджень</w:t>
      </w:r>
      <w:r>
        <w:t></w:t>
      </w:r>
      <w:r>
        <w:rPr>
          <w:rFonts w:hint="eastAsia"/>
        </w:rPr>
        <w:t>в</w:t>
      </w:r>
      <w:r>
        <w:t></w:t>
      </w:r>
      <w:r>
        <w:rPr>
          <w:rFonts w:hint="eastAsia"/>
        </w:rPr>
        <w:t>правознавстві</w:t>
      </w:r>
      <w:r>
        <w:t></w:t>
      </w:r>
      <w:r>
        <w:t></w:t>
      </w:r>
      <w:r>
        <w:t></w:t>
      </w:r>
      <w:r>
        <w:t></w:t>
      </w:r>
      <w:r>
        <w:rPr>
          <w:rFonts w:hint="eastAsia"/>
        </w:rPr>
        <w:t>Основи</w:t>
      </w:r>
      <w:r>
        <w:t></w:t>
      </w:r>
      <w:r>
        <w:rPr>
          <w:rFonts w:hint="eastAsia"/>
        </w:rPr>
        <w:t>нормопроєктування</w:t>
      </w:r>
      <w:r>
        <w:t></w:t>
      </w:r>
      <w:r>
        <w:rPr>
          <w:rFonts w:hint="eastAsia"/>
        </w:rPr>
        <w:t>та</w:t>
      </w:r>
      <w:r>
        <w:t></w:t>
      </w:r>
      <w:r>
        <w:rPr>
          <w:rFonts w:hint="eastAsia"/>
        </w:rPr>
        <w:t>юридичної</w:t>
      </w:r>
      <w:r>
        <w:t></w:t>
      </w:r>
      <w:r>
        <w:rPr>
          <w:rFonts w:hint="eastAsia"/>
        </w:rPr>
        <w:t>техніки</w:t>
      </w:r>
      <w:r>
        <w:t></w:t>
      </w:r>
      <w:r>
        <w:t></w:t>
      </w:r>
      <w:r>
        <w:t></w:t>
      </w:r>
      <w:r>
        <w:t></w:t>
      </w:r>
      <w:r>
        <w:rPr>
          <w:rFonts w:hint="eastAsia"/>
        </w:rPr>
        <w:t>Цивільне</w:t>
      </w:r>
      <w:r>
        <w:t></w:t>
      </w:r>
      <w:r>
        <w:rPr>
          <w:rFonts w:hint="eastAsia"/>
        </w:rPr>
        <w:t>право</w:t>
      </w:r>
      <w:r>
        <w:t></w:t>
      </w:r>
      <w:r>
        <w:t></w:t>
      </w:r>
      <w:r>
        <w:t></w:t>
      </w:r>
      <w:r>
        <w:t></w:t>
      </w:r>
      <w:r>
        <w:rPr>
          <w:rFonts w:hint="eastAsia"/>
        </w:rPr>
        <w:t>Актуальні</w:t>
      </w:r>
      <w:r>
        <w:t></w:t>
      </w:r>
      <w:r>
        <w:rPr>
          <w:rFonts w:hint="eastAsia"/>
        </w:rPr>
        <w:t>проблеми</w:t>
      </w:r>
      <w:r>
        <w:t></w:t>
      </w:r>
      <w:r>
        <w:rPr>
          <w:rFonts w:hint="eastAsia"/>
        </w:rPr>
        <w:t>договірного</w:t>
      </w:r>
      <w:r>
        <w:t></w:t>
      </w:r>
      <w:r>
        <w:rPr>
          <w:rFonts w:hint="eastAsia"/>
        </w:rPr>
        <w:t>права</w:t>
      </w:r>
      <w:r>
        <w:t></w:t>
      </w:r>
      <w:r>
        <w:t></w:t>
      </w:r>
      <w:r>
        <w:t></w:t>
      </w:r>
      <w:r>
        <w:rPr>
          <w:rFonts w:hint="eastAsia"/>
        </w:rPr>
        <w:t>а</w:t>
      </w:r>
      <w:r>
        <w:t></w:t>
      </w:r>
      <w:r>
        <w:rPr>
          <w:rFonts w:hint="eastAsia"/>
        </w:rPr>
        <w:t>також</w:t>
      </w:r>
      <w:r>
        <w:t></w:t>
      </w:r>
      <w:r>
        <w:rPr>
          <w:rFonts w:hint="eastAsia"/>
        </w:rPr>
        <w:t>при</w:t>
      </w:r>
      <w:r>
        <w:t></w:t>
      </w:r>
      <w:r>
        <w:rPr>
          <w:rFonts w:hint="eastAsia"/>
        </w:rPr>
        <w:t>викладанні</w:t>
      </w:r>
      <w:r>
        <w:t></w:t>
      </w:r>
      <w:r>
        <w:rPr>
          <w:rFonts w:hint="eastAsia"/>
        </w:rPr>
        <w:t>цих</w:t>
      </w:r>
      <w:r>
        <w:t></w:t>
      </w:r>
      <w:r>
        <w:rPr>
          <w:rFonts w:hint="eastAsia"/>
        </w:rPr>
        <w:t>дисциплін</w:t>
      </w:r>
      <w:r>
        <w:t></w:t>
      </w:r>
      <w:r>
        <w:t></w:t>
      </w:r>
      <w:r>
        <w:rPr>
          <w:rFonts w:hint="eastAsia"/>
        </w:rPr>
        <w:t>акт</w:t>
      </w:r>
      <w:r>
        <w:t></w:t>
      </w:r>
      <w:r>
        <w:rPr>
          <w:rFonts w:hint="eastAsia"/>
        </w:rPr>
        <w:t>впровадження</w:t>
      </w:r>
      <w:r>
        <w:t></w:t>
      </w:r>
      <w:r>
        <w:rPr>
          <w:rFonts w:hint="eastAsia"/>
        </w:rPr>
        <w:t>Інституту</w:t>
      </w:r>
      <w:r>
        <w:t></w:t>
      </w:r>
      <w:r>
        <w:rPr>
          <w:rFonts w:hint="eastAsia"/>
        </w:rPr>
        <w:t>управління</w:t>
      </w:r>
      <w:r>
        <w:t></w:t>
      </w:r>
      <w:r>
        <w:rPr>
          <w:rFonts w:hint="eastAsia"/>
        </w:rPr>
        <w:t>і</w:t>
      </w:r>
      <w:r>
        <w:t></w:t>
      </w:r>
      <w:r>
        <w:rPr>
          <w:rFonts w:hint="eastAsia"/>
        </w:rPr>
        <w:t>права</w:t>
      </w:r>
      <w:r>
        <w:t></w:t>
      </w:r>
      <w:r>
        <w:rPr>
          <w:rFonts w:hint="eastAsia"/>
        </w:rPr>
        <w:t>Національного</w:t>
      </w:r>
      <w:r>
        <w:t></w:t>
      </w:r>
      <w:r>
        <w:rPr>
          <w:rFonts w:hint="eastAsia"/>
        </w:rPr>
        <w:t>юридичного</w:t>
      </w:r>
      <w:r>
        <w:t></w:t>
      </w:r>
      <w:r>
        <w:rPr>
          <w:rFonts w:hint="eastAsia"/>
        </w:rPr>
        <w:t>університету</w:t>
      </w:r>
      <w:r>
        <w:t></w:t>
      </w:r>
      <w:r>
        <w:rPr>
          <w:rFonts w:hint="eastAsia"/>
        </w:rPr>
        <w:t>ім</w:t>
      </w:r>
      <w:r>
        <w:t></w:t>
      </w:r>
      <w:r>
        <w:t></w:t>
      </w:r>
      <w:r>
        <w:rPr>
          <w:rFonts w:hint="eastAsia"/>
        </w:rPr>
        <w:t>Ярослава</w:t>
      </w:r>
      <w:r>
        <w:t></w:t>
      </w:r>
      <w:r>
        <w:rPr>
          <w:rFonts w:hint="eastAsia"/>
        </w:rPr>
        <w:t>Мудрого</w:t>
      </w:r>
      <w:r>
        <w:t></w:t>
      </w:r>
      <w:r>
        <w:rPr>
          <w:rFonts w:hint="eastAsia"/>
        </w:rPr>
        <w:t>від</w:t>
      </w:r>
      <w:r>
        <w:t></w:t>
      </w:r>
      <w:r>
        <w:t></w:t>
      </w:r>
      <w:r>
        <w:t></w:t>
      </w:r>
      <w:r>
        <w:t></w:t>
      </w:r>
      <w:r>
        <w:rPr>
          <w:rFonts w:hint="eastAsia"/>
        </w:rPr>
        <w:t>грудня</w:t>
      </w:r>
      <w:r>
        <w:t></w:t>
      </w:r>
      <w:r>
        <w:t></w:t>
      </w:r>
      <w:r>
        <w:t></w:t>
      </w:r>
      <w:r>
        <w:t></w:t>
      </w:r>
      <w:r>
        <w:t></w:t>
      </w:r>
      <w:r>
        <w:t></w:t>
      </w:r>
      <w:r>
        <w:rPr>
          <w:rFonts w:hint="eastAsia"/>
        </w:rPr>
        <w:t>р</w:t>
      </w:r>
      <w:r>
        <w:t></w:t>
      </w:r>
      <w:r>
        <w:t></w:t>
      </w:r>
      <w:r>
        <w:t></w:t>
      </w:r>
    </w:p>
    <w:p w:rsidR="00125BE2" w:rsidRDefault="00125BE2" w:rsidP="00125BE2"/>
    <w:p w:rsidR="00125BE2" w:rsidRDefault="00125BE2" w:rsidP="00125BE2">
      <w:r>
        <w:rPr>
          <w:rFonts w:hint="eastAsia"/>
        </w:rPr>
        <w:t>–</w:t>
      </w:r>
      <w:r>
        <w:t></w:t>
      </w:r>
      <w:r>
        <w:t></w:t>
      </w:r>
      <w:r>
        <w:rPr>
          <w:rFonts w:hint="eastAsia"/>
        </w:rPr>
        <w:t>правотворчій</w:t>
      </w:r>
      <w:r>
        <w:t></w:t>
      </w:r>
      <w:r>
        <w:t></w:t>
      </w:r>
      <w:r>
        <w:rPr>
          <w:rFonts w:hint="eastAsia"/>
        </w:rPr>
        <w:t>діяльності</w:t>
      </w:r>
      <w:r>
        <w:t></w:t>
      </w:r>
      <w:r>
        <w:t></w:t>
      </w:r>
      <w:r>
        <w:rPr>
          <w:rFonts w:hint="eastAsia"/>
        </w:rPr>
        <w:t>–</w:t>
      </w:r>
      <w:r>
        <w:t></w:t>
      </w:r>
      <w:r>
        <w:t></w:t>
      </w:r>
      <w:r>
        <w:rPr>
          <w:rFonts w:hint="eastAsia"/>
        </w:rPr>
        <w:t>при</w:t>
      </w:r>
      <w:r>
        <w:t></w:t>
      </w:r>
      <w:r>
        <w:t></w:t>
      </w:r>
      <w:r>
        <w:rPr>
          <w:rFonts w:hint="eastAsia"/>
        </w:rPr>
        <w:t>удосконаленні</w:t>
      </w:r>
      <w:r>
        <w:t></w:t>
      </w:r>
      <w:r>
        <w:t></w:t>
      </w:r>
      <w:r>
        <w:rPr>
          <w:rFonts w:hint="eastAsia"/>
        </w:rPr>
        <w:t>чинних</w:t>
      </w:r>
      <w:r>
        <w:t></w:t>
      </w:r>
      <w:r>
        <w:t></w:t>
      </w:r>
      <w:r>
        <w:rPr>
          <w:rFonts w:hint="eastAsia"/>
        </w:rPr>
        <w:t>нормативно</w:t>
      </w:r>
      <w:r>
        <w:t></w:t>
      </w:r>
    </w:p>
    <w:p w:rsidR="00125BE2" w:rsidRDefault="00125BE2" w:rsidP="00125BE2"/>
    <w:p w:rsidR="00125BE2" w:rsidRDefault="00125BE2" w:rsidP="00125BE2">
      <w:r>
        <w:rPr>
          <w:rFonts w:hint="eastAsia"/>
        </w:rPr>
        <w:t>правових</w:t>
      </w:r>
      <w:r>
        <w:t></w:t>
      </w:r>
      <w:r>
        <w:rPr>
          <w:rFonts w:hint="eastAsia"/>
        </w:rPr>
        <w:t>актів</w:t>
      </w:r>
      <w:r>
        <w:t></w:t>
      </w:r>
      <w:r>
        <w:t></w:t>
      </w:r>
      <w:r>
        <w:rPr>
          <w:rFonts w:hint="eastAsia"/>
        </w:rPr>
        <w:t>для</w:t>
      </w:r>
      <w:r>
        <w:t></w:t>
      </w:r>
      <w:r>
        <w:rPr>
          <w:rFonts w:hint="eastAsia"/>
        </w:rPr>
        <w:t>підготовки</w:t>
      </w:r>
      <w:r>
        <w:t></w:t>
      </w:r>
      <w:r>
        <w:rPr>
          <w:rFonts w:hint="eastAsia"/>
        </w:rPr>
        <w:t>проєктів</w:t>
      </w:r>
      <w:r>
        <w:t></w:t>
      </w:r>
      <w:r>
        <w:rPr>
          <w:rFonts w:hint="eastAsia"/>
        </w:rPr>
        <w:t>законів</w:t>
      </w:r>
      <w:r>
        <w:t></w:t>
      </w:r>
      <w:r>
        <w:rPr>
          <w:rFonts w:hint="eastAsia"/>
        </w:rPr>
        <w:t>та</w:t>
      </w:r>
      <w:r>
        <w:t></w:t>
      </w:r>
      <w:r>
        <w:rPr>
          <w:rFonts w:hint="eastAsia"/>
        </w:rPr>
        <w:t>підзаконних</w:t>
      </w:r>
      <w:r>
        <w:t></w:t>
      </w:r>
      <w:r>
        <w:rPr>
          <w:rFonts w:hint="eastAsia"/>
        </w:rPr>
        <w:t>нормативно</w:t>
      </w:r>
      <w:r>
        <w:t></w:t>
      </w:r>
      <w:r>
        <w:rPr>
          <w:rFonts w:hint="eastAsia"/>
        </w:rPr>
        <w:t>правових</w:t>
      </w:r>
      <w:r>
        <w:t></w:t>
      </w:r>
      <w:r>
        <w:rPr>
          <w:rFonts w:hint="eastAsia"/>
        </w:rPr>
        <w:t>актів</w:t>
      </w:r>
      <w:r>
        <w:t></w:t>
      </w:r>
      <w:r>
        <w:rPr>
          <w:rFonts w:hint="eastAsia"/>
        </w:rPr>
        <w:t>у</w:t>
      </w:r>
      <w:r>
        <w:t></w:t>
      </w:r>
      <w:r>
        <w:rPr>
          <w:rFonts w:hint="eastAsia"/>
        </w:rPr>
        <w:t>сфері</w:t>
      </w:r>
      <w:r>
        <w:t></w:t>
      </w:r>
      <w:r>
        <w:rPr>
          <w:rFonts w:hint="eastAsia"/>
        </w:rPr>
        <w:t>правоінтерпретаційної</w:t>
      </w:r>
      <w:r>
        <w:t></w:t>
      </w:r>
      <w:r>
        <w:rPr>
          <w:rFonts w:hint="eastAsia"/>
        </w:rPr>
        <w:t>діяльності</w:t>
      </w:r>
      <w:r>
        <w:t></w:t>
      </w:r>
    </w:p>
    <w:p w:rsidR="00125BE2" w:rsidRDefault="00125BE2" w:rsidP="00125BE2"/>
    <w:p w:rsidR="00125BE2" w:rsidRDefault="00125BE2" w:rsidP="00125BE2">
      <w:r>
        <w:rPr>
          <w:rFonts w:hint="eastAsia"/>
        </w:rPr>
        <w:t>–</w:t>
      </w:r>
      <w:r>
        <w:t></w:t>
      </w:r>
      <w:r>
        <w:rPr>
          <w:rFonts w:hint="eastAsia"/>
        </w:rPr>
        <w:t>правозастосовній</w:t>
      </w:r>
      <w:r>
        <w:t></w:t>
      </w:r>
      <w:r>
        <w:rPr>
          <w:rFonts w:hint="eastAsia"/>
        </w:rPr>
        <w:t>діяльності</w:t>
      </w:r>
      <w:r>
        <w:t></w:t>
      </w:r>
      <w:r>
        <w:rPr>
          <w:rFonts w:hint="eastAsia"/>
        </w:rPr>
        <w:t>–</w:t>
      </w:r>
      <w:r>
        <w:t></w:t>
      </w:r>
      <w:r>
        <w:rPr>
          <w:rFonts w:hint="eastAsia"/>
        </w:rPr>
        <w:t>для</w:t>
      </w:r>
      <w:r>
        <w:t></w:t>
      </w:r>
      <w:r>
        <w:rPr>
          <w:rFonts w:hint="eastAsia"/>
        </w:rPr>
        <w:t>вдосконалення</w:t>
      </w:r>
      <w:r>
        <w:t></w:t>
      </w:r>
      <w:r>
        <w:rPr>
          <w:rFonts w:hint="eastAsia"/>
        </w:rPr>
        <w:t>практики</w:t>
      </w:r>
      <w:r>
        <w:t></w:t>
      </w:r>
      <w:r>
        <w:rPr>
          <w:rFonts w:hint="eastAsia"/>
        </w:rPr>
        <w:t>реалізації</w:t>
      </w:r>
      <w:r>
        <w:t></w:t>
      </w:r>
      <w:r>
        <w:rPr>
          <w:rFonts w:hint="eastAsia"/>
        </w:rPr>
        <w:t>правових</w:t>
      </w:r>
      <w:r>
        <w:t></w:t>
      </w:r>
      <w:r>
        <w:rPr>
          <w:rFonts w:hint="eastAsia"/>
        </w:rPr>
        <w:t>норм</w:t>
      </w:r>
      <w:r>
        <w:t></w:t>
      </w:r>
      <w:r>
        <w:rPr>
          <w:rFonts w:hint="eastAsia"/>
        </w:rPr>
        <w:t>органами</w:t>
      </w:r>
      <w:r>
        <w:t></w:t>
      </w:r>
      <w:r>
        <w:rPr>
          <w:rFonts w:hint="eastAsia"/>
        </w:rPr>
        <w:t>виконавчої</w:t>
      </w:r>
      <w:r>
        <w:t></w:t>
      </w:r>
      <w:r>
        <w:rPr>
          <w:rFonts w:hint="eastAsia"/>
        </w:rPr>
        <w:t>влади</w:t>
      </w:r>
      <w:r>
        <w:t></w:t>
      </w:r>
      <w:r>
        <w:rPr>
          <w:rFonts w:hint="eastAsia"/>
        </w:rPr>
        <w:t>та</w:t>
      </w:r>
      <w:r>
        <w:t></w:t>
      </w:r>
      <w:r>
        <w:rPr>
          <w:rFonts w:hint="eastAsia"/>
        </w:rPr>
        <w:t>місцевого</w:t>
      </w:r>
      <w:r>
        <w:t></w:t>
      </w:r>
      <w:r>
        <w:rPr>
          <w:rFonts w:hint="eastAsia"/>
        </w:rPr>
        <w:t>самоврядування</w:t>
      </w:r>
      <w:r>
        <w:t></w:t>
      </w:r>
    </w:p>
    <w:p w:rsidR="00125BE2" w:rsidRDefault="00125BE2" w:rsidP="00125BE2"/>
    <w:p w:rsidR="00125BE2" w:rsidRDefault="00125BE2" w:rsidP="00125BE2">
      <w:r>
        <w:rPr>
          <w:rFonts w:hint="eastAsia"/>
        </w:rPr>
        <w:t>судами</w:t>
      </w:r>
      <w:r>
        <w:t></w:t>
      </w:r>
      <w:r>
        <w:t></w:t>
      </w:r>
      <w:r>
        <w:rPr>
          <w:rFonts w:hint="eastAsia"/>
        </w:rPr>
        <w:t>акт</w:t>
      </w:r>
      <w:r>
        <w:t></w:t>
      </w:r>
      <w:r>
        <w:rPr>
          <w:rFonts w:hint="eastAsia"/>
        </w:rPr>
        <w:t>впровадження</w:t>
      </w:r>
      <w:r>
        <w:t></w:t>
      </w:r>
      <w:r>
        <w:rPr>
          <w:rFonts w:hint="eastAsia"/>
        </w:rPr>
        <w:t>Бердянської</w:t>
      </w:r>
      <w:r>
        <w:t></w:t>
      </w:r>
      <w:r>
        <w:rPr>
          <w:rFonts w:hint="eastAsia"/>
        </w:rPr>
        <w:t>районної</w:t>
      </w:r>
      <w:r>
        <w:t></w:t>
      </w:r>
      <w:r>
        <w:rPr>
          <w:rFonts w:hint="eastAsia"/>
        </w:rPr>
        <w:t>ради</w:t>
      </w:r>
      <w:r>
        <w:t></w:t>
      </w:r>
      <w:r>
        <w:rPr>
          <w:rFonts w:hint="eastAsia"/>
        </w:rPr>
        <w:t>від</w:t>
      </w:r>
      <w:r>
        <w:t></w:t>
      </w:r>
      <w:r>
        <w:t></w:t>
      </w:r>
      <w:r>
        <w:t></w:t>
      </w:r>
      <w:r>
        <w:t></w:t>
      </w:r>
      <w:r>
        <w:rPr>
          <w:rFonts w:hint="eastAsia"/>
        </w:rPr>
        <w:t>грудня</w:t>
      </w:r>
      <w:r>
        <w:t></w:t>
      </w:r>
      <w:r>
        <w:t></w:t>
      </w:r>
      <w:r>
        <w:t></w:t>
      </w:r>
      <w:r>
        <w:t></w:t>
      </w:r>
      <w:r>
        <w:t></w:t>
      </w:r>
      <w:r>
        <w:t></w:t>
      </w:r>
      <w:r>
        <w:rPr>
          <w:rFonts w:hint="eastAsia"/>
        </w:rPr>
        <w:t>р</w:t>
      </w:r>
      <w:r>
        <w:t></w:t>
      </w:r>
      <w:r>
        <w:t></w:t>
      </w:r>
      <w:r>
        <w:t></w:t>
      </w:r>
      <w:r>
        <w:t></w:t>
      </w:r>
      <w:r>
        <w:rPr>
          <w:rFonts w:hint="eastAsia"/>
        </w:rPr>
        <w:t>Особистий</w:t>
      </w:r>
      <w:r>
        <w:t></w:t>
      </w:r>
      <w:r>
        <w:rPr>
          <w:rFonts w:hint="eastAsia"/>
        </w:rPr>
        <w:t>внесок</w:t>
      </w:r>
      <w:r>
        <w:t></w:t>
      </w:r>
      <w:r>
        <w:rPr>
          <w:rFonts w:hint="eastAsia"/>
        </w:rPr>
        <w:t>здобувача</w:t>
      </w:r>
      <w:r>
        <w:t></w:t>
      </w:r>
      <w:r>
        <w:t></w:t>
      </w:r>
      <w:r>
        <w:rPr>
          <w:rFonts w:hint="eastAsia"/>
        </w:rPr>
        <w:t>Дисертація</w:t>
      </w:r>
      <w:r>
        <w:t></w:t>
      </w:r>
      <w:r>
        <w:rPr>
          <w:rFonts w:hint="eastAsia"/>
        </w:rPr>
        <w:t>виконана</w:t>
      </w:r>
      <w:r>
        <w:t></w:t>
      </w:r>
      <w:r>
        <w:rPr>
          <w:rFonts w:hint="eastAsia"/>
        </w:rPr>
        <w:t>здобувачем</w:t>
      </w:r>
      <w:r>
        <w:t></w:t>
      </w:r>
      <w:r>
        <w:rPr>
          <w:rFonts w:hint="eastAsia"/>
        </w:rPr>
        <w:t>особисто</w:t>
      </w:r>
    </w:p>
    <w:p w:rsidR="00125BE2" w:rsidRDefault="00125BE2" w:rsidP="00125BE2"/>
    <w:p w:rsidR="00125BE2" w:rsidRDefault="00125BE2" w:rsidP="00125BE2">
      <w:r>
        <w:tab/>
      </w:r>
      <w:r>
        <w:rPr>
          <w:rFonts w:hint="eastAsia"/>
        </w:rPr>
        <w:t>є</w:t>
      </w:r>
      <w:r>
        <w:t></w:t>
      </w:r>
      <w:r>
        <w:rPr>
          <w:rFonts w:hint="eastAsia"/>
        </w:rPr>
        <w:t>самостійним</w:t>
      </w:r>
      <w:r>
        <w:t></w:t>
      </w:r>
      <w:r>
        <w:rPr>
          <w:rFonts w:hint="eastAsia"/>
        </w:rPr>
        <w:t>дослідженням</w:t>
      </w:r>
      <w:r>
        <w:t></w:t>
      </w:r>
      <w:r>
        <w:t></w:t>
      </w:r>
      <w:r>
        <w:rPr>
          <w:rFonts w:hint="eastAsia"/>
        </w:rPr>
        <w:t>В</w:t>
      </w:r>
      <w:r>
        <w:t></w:t>
      </w:r>
      <w:r>
        <w:rPr>
          <w:rFonts w:hint="eastAsia"/>
        </w:rPr>
        <w:t>опублікованих</w:t>
      </w:r>
      <w:r>
        <w:t></w:t>
      </w:r>
      <w:r>
        <w:rPr>
          <w:rFonts w:hint="eastAsia"/>
        </w:rPr>
        <w:t>працях</w:t>
      </w:r>
      <w:r>
        <w:t></w:t>
      </w:r>
      <w:r>
        <w:t></w:t>
      </w:r>
      <w:r>
        <w:rPr>
          <w:rFonts w:hint="eastAsia"/>
        </w:rPr>
        <w:t>зокрема</w:t>
      </w:r>
      <w:r>
        <w:t></w:t>
      </w:r>
      <w:r>
        <w:rPr>
          <w:rFonts w:hint="eastAsia"/>
        </w:rPr>
        <w:t>у</w:t>
      </w:r>
      <w:r>
        <w:t></w:t>
      </w:r>
      <w:r>
        <w:rPr>
          <w:rFonts w:hint="eastAsia"/>
        </w:rPr>
        <w:t>співавторстві</w:t>
      </w:r>
      <w:r>
        <w:t></w:t>
      </w:r>
      <w:r>
        <w:t></w:t>
      </w:r>
      <w:r>
        <w:rPr>
          <w:rFonts w:hint="eastAsia"/>
        </w:rPr>
        <w:t>власні</w:t>
      </w:r>
      <w:r>
        <w:t></w:t>
      </w:r>
      <w:r>
        <w:rPr>
          <w:rFonts w:hint="eastAsia"/>
        </w:rPr>
        <w:t>теоретичні</w:t>
      </w:r>
      <w:r>
        <w:t></w:t>
      </w:r>
      <w:r>
        <w:rPr>
          <w:rFonts w:hint="eastAsia"/>
        </w:rPr>
        <w:t>напрацювання</w:t>
      </w:r>
      <w:r>
        <w:t></w:t>
      </w:r>
      <w:r>
        <w:rPr>
          <w:rFonts w:hint="eastAsia"/>
        </w:rPr>
        <w:t>дисертанта</w:t>
      </w:r>
      <w:r>
        <w:t></w:t>
      </w:r>
      <w:r>
        <w:rPr>
          <w:rFonts w:hint="eastAsia"/>
        </w:rPr>
        <w:t>становлять</w:t>
      </w:r>
      <w:r>
        <w:t></w:t>
      </w:r>
      <w:r>
        <w:rPr>
          <w:rFonts w:hint="eastAsia"/>
        </w:rPr>
        <w:t>визначений</w:t>
      </w:r>
      <w:r>
        <w:t></w:t>
      </w:r>
      <w:r>
        <w:rPr>
          <w:rFonts w:hint="eastAsia"/>
        </w:rPr>
        <w:t>у</w:t>
      </w:r>
      <w:r>
        <w:t></w:t>
      </w:r>
      <w:r>
        <w:rPr>
          <w:rFonts w:hint="eastAsia"/>
        </w:rPr>
        <w:t>списку</w:t>
      </w:r>
      <w:r>
        <w:t></w:t>
      </w:r>
      <w:r>
        <w:rPr>
          <w:rFonts w:hint="eastAsia"/>
        </w:rPr>
        <w:t>публікацій</w:t>
      </w:r>
      <w:r>
        <w:t></w:t>
      </w:r>
      <w:r>
        <w:rPr>
          <w:rFonts w:hint="eastAsia"/>
        </w:rPr>
        <w:t>обсяг</w:t>
      </w:r>
      <w:r>
        <w:t></w:t>
      </w:r>
      <w:r>
        <w:t></w:t>
      </w:r>
      <w:r>
        <w:rPr>
          <w:rFonts w:hint="eastAsia"/>
        </w:rPr>
        <w:t>Окремі</w:t>
      </w:r>
      <w:r>
        <w:t></w:t>
      </w:r>
      <w:r>
        <w:rPr>
          <w:rFonts w:hint="eastAsia"/>
        </w:rPr>
        <w:t>положення</w:t>
      </w:r>
      <w:r>
        <w:t></w:t>
      </w:r>
      <w:r>
        <w:rPr>
          <w:rFonts w:hint="eastAsia"/>
        </w:rPr>
        <w:t>дисертації</w:t>
      </w:r>
      <w:r>
        <w:t></w:t>
      </w:r>
      <w:r>
        <w:rPr>
          <w:rFonts w:hint="eastAsia"/>
        </w:rPr>
        <w:t>викладено</w:t>
      </w:r>
      <w:r>
        <w:t></w:t>
      </w:r>
      <w:r>
        <w:rPr>
          <w:rFonts w:hint="eastAsia"/>
        </w:rPr>
        <w:t>у</w:t>
      </w:r>
      <w:r>
        <w:t></w:t>
      </w:r>
      <w:r>
        <w:rPr>
          <w:rFonts w:hint="eastAsia"/>
        </w:rPr>
        <w:t>статті</w:t>
      </w:r>
      <w:r>
        <w:t></w:t>
      </w:r>
      <w:r>
        <w:t></w:t>
      </w:r>
      <w:r>
        <w:rPr>
          <w:rFonts w:hint="eastAsia"/>
        </w:rPr>
        <w:t>підготовленій</w:t>
      </w:r>
      <w:r>
        <w:t></w:t>
      </w:r>
      <w:r>
        <w:rPr>
          <w:rFonts w:hint="eastAsia"/>
        </w:rPr>
        <w:t>у</w:t>
      </w:r>
      <w:r>
        <w:t></w:t>
      </w:r>
      <w:r>
        <w:rPr>
          <w:rFonts w:hint="eastAsia"/>
        </w:rPr>
        <w:t>співавторстві</w:t>
      </w:r>
      <w:r>
        <w:t></w:t>
      </w:r>
      <w:r>
        <w:rPr>
          <w:rFonts w:hint="eastAsia"/>
        </w:rPr>
        <w:t>з</w:t>
      </w:r>
      <w:r>
        <w:t></w:t>
      </w:r>
      <w:r>
        <w:rPr>
          <w:rFonts w:hint="eastAsia"/>
        </w:rPr>
        <w:t>А</w:t>
      </w:r>
      <w:r>
        <w:t></w:t>
      </w:r>
      <w:r>
        <w:rPr>
          <w:rFonts w:hint="eastAsia"/>
        </w:rPr>
        <w:t>Є</w:t>
      </w:r>
      <w:r>
        <w:t></w:t>
      </w:r>
      <w:r>
        <w:t></w:t>
      </w:r>
      <w:r>
        <w:rPr>
          <w:rFonts w:hint="eastAsia"/>
        </w:rPr>
        <w:t>Шевченко</w:t>
      </w:r>
      <w:r>
        <w:t></w:t>
      </w:r>
      <w:r>
        <w:t></w:t>
      </w:r>
      <w:r>
        <w:t></w:t>
      </w:r>
      <w:r>
        <w:rPr>
          <w:rFonts w:hint="eastAsia"/>
        </w:rPr>
        <w:t>Роль</w:t>
      </w:r>
      <w:r>
        <w:t></w:t>
      </w:r>
      <w:r>
        <w:rPr>
          <w:rFonts w:hint="eastAsia"/>
        </w:rPr>
        <w:t>і</w:t>
      </w:r>
      <w:r>
        <w:t></w:t>
      </w:r>
      <w:r>
        <w:rPr>
          <w:rFonts w:hint="eastAsia"/>
        </w:rPr>
        <w:t>значення</w:t>
      </w:r>
      <w:r>
        <w:t></w:t>
      </w:r>
      <w:r>
        <w:rPr>
          <w:rFonts w:hint="eastAsia"/>
        </w:rPr>
        <w:t>правових</w:t>
      </w:r>
      <w:r>
        <w:t></w:t>
      </w:r>
      <w:r>
        <w:rPr>
          <w:rFonts w:hint="eastAsia"/>
        </w:rPr>
        <w:t>звичаїв</w:t>
      </w:r>
      <w:r>
        <w:t></w:t>
      </w:r>
      <w:r>
        <w:rPr>
          <w:rFonts w:hint="eastAsia"/>
        </w:rPr>
        <w:t>у</w:t>
      </w:r>
      <w:r>
        <w:t></w:t>
      </w:r>
      <w:r>
        <w:rPr>
          <w:rFonts w:hint="eastAsia"/>
        </w:rPr>
        <w:t>процесі</w:t>
      </w:r>
      <w:r>
        <w:t></w:t>
      </w:r>
      <w:r>
        <w:rPr>
          <w:rFonts w:hint="eastAsia"/>
        </w:rPr>
        <w:t>тлумачення</w:t>
      </w:r>
      <w:r>
        <w:t></w:t>
      </w:r>
      <w:r>
        <w:t></w:t>
      </w:r>
      <w:r>
        <w:t></w:t>
      </w:r>
      <w:r>
        <w:rPr>
          <w:rFonts w:hint="eastAsia"/>
        </w:rPr>
        <w:t>особистий</w:t>
      </w:r>
      <w:r>
        <w:t></w:t>
      </w:r>
      <w:r>
        <w:rPr>
          <w:rFonts w:hint="eastAsia"/>
        </w:rPr>
        <w:t>внесок</w:t>
      </w:r>
      <w:r>
        <w:t></w:t>
      </w:r>
      <w:r>
        <w:rPr>
          <w:rFonts w:hint="eastAsia"/>
        </w:rPr>
        <w:t>авторки</w:t>
      </w:r>
      <w:r>
        <w:t></w:t>
      </w:r>
      <w:r>
        <w:t></w:t>
      </w:r>
      <w:r>
        <w:t></w:t>
      </w:r>
      <w:r>
        <w:t></w:t>
      </w:r>
      <w:r>
        <w:t></w:t>
      </w:r>
      <w:r>
        <w:t></w:t>
      </w:r>
      <w:r>
        <w:t></w:t>
      </w:r>
      <w:r>
        <w:t></w:t>
      </w:r>
      <w:r>
        <w:t></w:t>
      </w:r>
      <w:r>
        <w:t></w:t>
      </w:r>
      <w:r>
        <w:t></w:t>
      </w:r>
    </w:p>
    <w:p w:rsidR="00125BE2" w:rsidRDefault="00125BE2" w:rsidP="00125BE2"/>
    <w:p w:rsidR="00125BE2" w:rsidRDefault="00125BE2" w:rsidP="00125BE2">
      <w:r>
        <w:rPr>
          <w:rFonts w:hint="eastAsia"/>
        </w:rPr>
        <w:t>друкованих</w:t>
      </w:r>
      <w:r>
        <w:t></w:t>
      </w:r>
      <w:r>
        <w:rPr>
          <w:rFonts w:hint="eastAsia"/>
        </w:rPr>
        <w:t>арк</w:t>
      </w:r>
      <w:r>
        <w:t></w:t>
      </w:r>
      <w:r>
        <w:t></w:t>
      </w:r>
      <w:r>
        <w:t></w:t>
      </w:r>
      <w:r>
        <w:t></w:t>
      </w:r>
      <w:r>
        <w:rPr>
          <w:rFonts w:hint="eastAsia"/>
        </w:rPr>
        <w:t>Наукові</w:t>
      </w:r>
      <w:r>
        <w:t></w:t>
      </w:r>
      <w:r>
        <w:rPr>
          <w:rFonts w:hint="eastAsia"/>
        </w:rPr>
        <w:t>положення</w:t>
      </w:r>
      <w:r>
        <w:t></w:t>
      </w:r>
      <w:r>
        <w:rPr>
          <w:rFonts w:hint="eastAsia"/>
        </w:rPr>
        <w:t>і</w:t>
      </w:r>
      <w:r>
        <w:t></w:t>
      </w:r>
      <w:r>
        <w:rPr>
          <w:rFonts w:hint="eastAsia"/>
        </w:rPr>
        <w:t>висновки</w:t>
      </w:r>
      <w:r>
        <w:t></w:t>
      </w:r>
      <w:r>
        <w:rPr>
          <w:rFonts w:hint="eastAsia"/>
        </w:rPr>
        <w:t>дисертації</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юридичних</w:t>
      </w:r>
      <w:r>
        <w:t></w:t>
      </w:r>
      <w:r>
        <w:rPr>
          <w:rFonts w:hint="eastAsia"/>
        </w:rPr>
        <w:t>наук</w:t>
      </w:r>
      <w:r>
        <w:t></w:t>
      </w:r>
      <w:r>
        <w:rPr>
          <w:rFonts w:hint="eastAsia"/>
        </w:rPr>
        <w:t>у</w:t>
      </w:r>
      <w:r>
        <w:t></w:t>
      </w:r>
      <w:r>
        <w:rPr>
          <w:rFonts w:hint="eastAsia"/>
        </w:rPr>
        <w:t>цій</w:t>
      </w:r>
      <w:r>
        <w:t></w:t>
      </w:r>
      <w:r>
        <w:rPr>
          <w:rFonts w:hint="eastAsia"/>
        </w:rPr>
        <w:t>дисертації</w:t>
      </w:r>
      <w:r>
        <w:t></w:t>
      </w:r>
      <w:r>
        <w:rPr>
          <w:rFonts w:hint="eastAsia"/>
        </w:rPr>
        <w:t>не</w:t>
      </w:r>
      <w:r>
        <w:t></w:t>
      </w:r>
      <w:r>
        <w:rPr>
          <w:rFonts w:hint="eastAsia"/>
        </w:rPr>
        <w:t>використовувалися</w:t>
      </w:r>
      <w:r>
        <w:t></w:t>
      </w:r>
    </w:p>
    <w:p w:rsidR="00125BE2" w:rsidRDefault="00125BE2" w:rsidP="00125BE2"/>
    <w:p w:rsidR="00125BE2" w:rsidRDefault="00125BE2" w:rsidP="00125BE2">
      <w:r>
        <w:rPr>
          <w:rFonts w:hint="eastAsia"/>
        </w:rPr>
        <w:t>Апробація</w:t>
      </w:r>
      <w:r>
        <w:t></w:t>
      </w:r>
      <w:r>
        <w:t></w:t>
      </w:r>
      <w:r>
        <w:rPr>
          <w:rFonts w:hint="eastAsia"/>
        </w:rPr>
        <w:t>результатів</w:t>
      </w:r>
      <w:r>
        <w:t></w:t>
      </w:r>
      <w:r>
        <w:t></w:t>
      </w:r>
      <w:r>
        <w:rPr>
          <w:rFonts w:hint="eastAsia"/>
        </w:rPr>
        <w:t>дисертації</w:t>
      </w:r>
      <w:r>
        <w:t></w:t>
      </w:r>
      <w:r>
        <w:t></w:t>
      </w:r>
      <w:r>
        <w:t></w:t>
      </w:r>
      <w:r>
        <w:rPr>
          <w:rFonts w:hint="eastAsia"/>
        </w:rPr>
        <w:t>Підсумки</w:t>
      </w:r>
      <w:r>
        <w:t></w:t>
      </w:r>
      <w:r>
        <w:t></w:t>
      </w:r>
      <w:r>
        <w:rPr>
          <w:rFonts w:hint="eastAsia"/>
        </w:rPr>
        <w:t>розробки</w:t>
      </w:r>
      <w:r>
        <w:t></w:t>
      </w:r>
      <w:r>
        <w:t></w:t>
      </w:r>
      <w:r>
        <w:rPr>
          <w:rFonts w:hint="eastAsia"/>
        </w:rPr>
        <w:t>проблеми</w:t>
      </w:r>
      <w:r>
        <w:tab/>
      </w:r>
      <w:r>
        <w:rPr>
          <w:rFonts w:hint="eastAsia"/>
        </w:rPr>
        <w:t>в</w:t>
      </w:r>
    </w:p>
    <w:p w:rsidR="00125BE2" w:rsidRDefault="00125BE2" w:rsidP="00125BE2"/>
    <w:p w:rsidR="00125BE2" w:rsidRDefault="00125BE2" w:rsidP="00125BE2">
      <w:r>
        <w:rPr>
          <w:rFonts w:hint="eastAsia"/>
        </w:rPr>
        <w:t>цілому</w:t>
      </w:r>
      <w:r>
        <w:t></w:t>
      </w:r>
      <w:r>
        <w:t></w:t>
      </w:r>
      <w:r>
        <w:rPr>
          <w:rFonts w:hint="eastAsia"/>
        </w:rPr>
        <w:t>окремі</w:t>
      </w:r>
      <w:r>
        <w:t></w:t>
      </w:r>
      <w:r>
        <w:rPr>
          <w:rFonts w:hint="eastAsia"/>
        </w:rPr>
        <w:t>її</w:t>
      </w:r>
      <w:r>
        <w:t></w:t>
      </w:r>
      <w:r>
        <w:rPr>
          <w:rFonts w:hint="eastAsia"/>
        </w:rPr>
        <w:t>аспекти</w:t>
      </w:r>
      <w:r>
        <w:t></w:t>
      </w:r>
      <w:r>
        <w:t></w:t>
      </w:r>
      <w:r>
        <w:rPr>
          <w:rFonts w:hint="eastAsia"/>
        </w:rPr>
        <w:t>одержані</w:t>
      </w:r>
      <w:r>
        <w:t></w:t>
      </w:r>
      <w:r>
        <w:rPr>
          <w:rFonts w:hint="eastAsia"/>
        </w:rPr>
        <w:t>узагальнення</w:t>
      </w:r>
      <w:r>
        <w:t></w:t>
      </w:r>
      <w:r>
        <w:rPr>
          <w:rFonts w:hint="eastAsia"/>
        </w:rPr>
        <w:t>та</w:t>
      </w:r>
      <w:r>
        <w:t></w:t>
      </w:r>
      <w:r>
        <w:rPr>
          <w:rFonts w:hint="eastAsia"/>
        </w:rPr>
        <w:t>висновки</w:t>
      </w:r>
      <w:r>
        <w:t></w:t>
      </w:r>
      <w:r>
        <w:rPr>
          <w:rFonts w:hint="eastAsia"/>
        </w:rPr>
        <w:t>було</w:t>
      </w:r>
      <w:r>
        <w:t></w:t>
      </w:r>
      <w:r>
        <w:rPr>
          <w:rFonts w:hint="eastAsia"/>
        </w:rPr>
        <w:t>оприлюднено</w:t>
      </w:r>
      <w:r>
        <w:t></w:t>
      </w:r>
      <w:r>
        <w:rPr>
          <w:rFonts w:hint="eastAsia"/>
        </w:rPr>
        <w:t>на</w:t>
      </w:r>
      <w:r>
        <w:t></w:t>
      </w:r>
      <w:r>
        <w:rPr>
          <w:rFonts w:hint="eastAsia"/>
        </w:rPr>
        <w:t>міжнародних</w:t>
      </w:r>
      <w:r>
        <w:t></w:t>
      </w:r>
      <w:r>
        <w:rPr>
          <w:rFonts w:hint="eastAsia"/>
        </w:rPr>
        <w:t>і</w:t>
      </w:r>
      <w:r>
        <w:t></w:t>
      </w:r>
      <w:r>
        <w:rPr>
          <w:rFonts w:hint="eastAsia"/>
        </w:rPr>
        <w:t>національних</w:t>
      </w:r>
      <w:r>
        <w:t></w:t>
      </w:r>
      <w:r>
        <w:rPr>
          <w:rFonts w:hint="eastAsia"/>
        </w:rPr>
        <w:t>науково</w:t>
      </w:r>
      <w:r>
        <w:t></w:t>
      </w:r>
      <w:r>
        <w:rPr>
          <w:rFonts w:hint="eastAsia"/>
        </w:rPr>
        <w:t>практичних</w:t>
      </w:r>
      <w:r>
        <w:t></w:t>
      </w:r>
      <w:r>
        <w:rPr>
          <w:rFonts w:hint="eastAsia"/>
        </w:rPr>
        <w:t>заходах</w:t>
      </w:r>
      <w:r>
        <w:t></w:t>
      </w:r>
      <w:r>
        <w:t></w:t>
      </w:r>
      <w:r>
        <w:rPr>
          <w:rFonts w:hint="eastAsia"/>
        </w:rPr>
        <w:t>Науково</w:t>
      </w:r>
      <w:r>
        <w:t></w:t>
      </w:r>
      <w:r>
        <w:rPr>
          <w:rFonts w:hint="eastAsia"/>
        </w:rPr>
        <w:t>практичній</w:t>
      </w:r>
      <w:r>
        <w:t></w:t>
      </w:r>
      <w:r>
        <w:rPr>
          <w:rFonts w:hint="eastAsia"/>
        </w:rPr>
        <w:t>конференції</w:t>
      </w:r>
      <w:r>
        <w:t></w:t>
      </w:r>
      <w:r>
        <w:t></w:t>
      </w:r>
      <w:r>
        <w:rPr>
          <w:rFonts w:hint="eastAsia"/>
        </w:rPr>
        <w:t>Законодавство</w:t>
      </w:r>
      <w:r>
        <w:t></w:t>
      </w:r>
      <w:r>
        <w:t></w:t>
      </w:r>
      <w:r>
        <w:rPr>
          <w:rFonts w:hint="eastAsia"/>
        </w:rPr>
        <w:t>історія</w:t>
      </w:r>
      <w:r>
        <w:t></w:t>
      </w:r>
      <w:r>
        <w:rPr>
          <w:rFonts w:hint="eastAsia"/>
        </w:rPr>
        <w:t>розвитку</w:t>
      </w:r>
      <w:r>
        <w:t></w:t>
      </w:r>
      <w:r>
        <w:t></w:t>
      </w:r>
      <w:r>
        <w:rPr>
          <w:rFonts w:hint="eastAsia"/>
        </w:rPr>
        <w:t>соціальна</w:t>
      </w:r>
    </w:p>
    <w:p w:rsidR="00125BE2" w:rsidRDefault="00125BE2" w:rsidP="00125BE2">
      <w:r>
        <w:t></w:t>
      </w:r>
      <w:r>
        <w:t></w:t>
      </w:r>
    </w:p>
    <w:p w:rsidR="00125BE2" w:rsidRDefault="00125BE2" w:rsidP="00125BE2">
      <w:r>
        <w:t></w:t>
      </w:r>
    </w:p>
    <w:p w:rsidR="00125BE2" w:rsidRDefault="00125BE2" w:rsidP="00125BE2">
      <w:r>
        <w:rPr>
          <w:rFonts w:hint="eastAsia"/>
        </w:rPr>
        <w:t>обумовленість</w:t>
      </w:r>
      <w:r>
        <w:t></w:t>
      </w:r>
      <w:r>
        <w:rPr>
          <w:rFonts w:hint="eastAsia"/>
        </w:rPr>
        <w:t>та</w:t>
      </w:r>
      <w:r>
        <w:t></w:t>
      </w:r>
      <w:r>
        <w:rPr>
          <w:rFonts w:hint="eastAsia"/>
        </w:rPr>
        <w:t>вдосконалення</w:t>
      </w:r>
      <w:r>
        <w:t></w:t>
      </w:r>
      <w:r>
        <w:t></w:t>
      </w:r>
      <w:r>
        <w:t></w:t>
      </w:r>
      <w:r>
        <w:rPr>
          <w:rFonts w:hint="eastAsia"/>
        </w:rPr>
        <w:t>м</w:t>
      </w:r>
      <w:r>
        <w:t></w:t>
      </w:r>
      <w:r>
        <w:t></w:t>
      </w:r>
      <w:r>
        <w:rPr>
          <w:rFonts w:hint="eastAsia"/>
        </w:rPr>
        <w:t>Бердянськ</w:t>
      </w:r>
      <w:r>
        <w:t></w:t>
      </w:r>
      <w:r>
        <w:t></w:t>
      </w:r>
      <w:r>
        <w:t></w:t>
      </w:r>
      <w:r>
        <w:t></w:t>
      </w:r>
      <w:r>
        <w:rPr>
          <w:rFonts w:hint="eastAsia"/>
        </w:rPr>
        <w:t>–</w:t>
      </w:r>
      <w:r>
        <w:t></w:t>
      </w:r>
      <w:r>
        <w:t></w:t>
      </w:r>
      <w:r>
        <w:t></w:t>
      </w:r>
      <w:r>
        <w:rPr>
          <w:rFonts w:hint="eastAsia"/>
        </w:rPr>
        <w:t>квітня</w:t>
      </w:r>
      <w:r>
        <w:t></w:t>
      </w:r>
      <w:r>
        <w:t></w:t>
      </w:r>
      <w:r>
        <w:t></w:t>
      </w:r>
      <w:r>
        <w:t></w:t>
      </w:r>
      <w:r>
        <w:t></w:t>
      </w:r>
      <w:r>
        <w:t></w:t>
      </w:r>
      <w:r>
        <w:rPr>
          <w:rFonts w:hint="eastAsia"/>
        </w:rPr>
        <w:t>р</w:t>
      </w:r>
      <w:r>
        <w:t></w:t>
      </w:r>
      <w:r>
        <w:t></w:t>
      </w:r>
      <w:r>
        <w:t></w:t>
      </w:r>
      <w:r>
        <w:t></w:t>
      </w:r>
      <w:r>
        <w:rPr>
          <w:rFonts w:hint="eastAsia"/>
        </w:rPr>
        <w:t>Міжнародній</w:t>
      </w:r>
      <w:r>
        <w:t></w:t>
      </w:r>
      <w:r>
        <w:rPr>
          <w:rFonts w:hint="eastAsia"/>
        </w:rPr>
        <w:t>науково</w:t>
      </w:r>
      <w:r>
        <w:t></w:t>
      </w:r>
      <w:r>
        <w:rPr>
          <w:rFonts w:hint="eastAsia"/>
        </w:rPr>
        <w:t>практичній</w:t>
      </w:r>
      <w:r>
        <w:t></w:t>
      </w:r>
      <w:r>
        <w:rPr>
          <w:rFonts w:hint="eastAsia"/>
        </w:rPr>
        <w:t>конференції</w:t>
      </w:r>
      <w:r>
        <w:t></w:t>
      </w:r>
      <w:r>
        <w:rPr>
          <w:rFonts w:hint="eastAsia"/>
        </w:rPr>
        <w:t>з</w:t>
      </w:r>
      <w:r>
        <w:t></w:t>
      </w:r>
      <w:r>
        <w:rPr>
          <w:rFonts w:hint="eastAsia"/>
        </w:rPr>
        <w:t>нагоди</w:t>
      </w:r>
      <w:r>
        <w:t></w:t>
      </w:r>
      <w:r>
        <w:t></w:t>
      </w:r>
      <w:r>
        <w:t></w:t>
      </w:r>
      <w:r>
        <w:t></w:t>
      </w:r>
      <w:r>
        <w:rPr>
          <w:rFonts w:hint="eastAsia"/>
        </w:rPr>
        <w:t>річчя</w:t>
      </w:r>
      <w:r>
        <w:t></w:t>
      </w:r>
      <w:r>
        <w:rPr>
          <w:rFonts w:hint="eastAsia"/>
        </w:rPr>
        <w:t>юридичного</w:t>
      </w:r>
      <w:r>
        <w:t></w:t>
      </w:r>
      <w:r>
        <w:rPr>
          <w:rFonts w:hint="eastAsia"/>
        </w:rPr>
        <w:t>факультету</w:t>
      </w:r>
      <w:r>
        <w:t></w:t>
      </w:r>
      <w:r>
        <w:rPr>
          <w:rFonts w:hint="eastAsia"/>
        </w:rPr>
        <w:t>НУБіП</w:t>
      </w:r>
      <w:r>
        <w:t></w:t>
      </w:r>
      <w:r>
        <w:t></w:t>
      </w:r>
      <w:r>
        <w:rPr>
          <w:rFonts w:hint="eastAsia"/>
        </w:rPr>
        <w:t>Сучасні</w:t>
      </w:r>
      <w:r>
        <w:t></w:t>
      </w:r>
      <w:r>
        <w:rPr>
          <w:rFonts w:hint="eastAsia"/>
        </w:rPr>
        <w:t>тенденції</w:t>
      </w:r>
      <w:r>
        <w:t></w:t>
      </w:r>
      <w:r>
        <w:rPr>
          <w:rFonts w:hint="eastAsia"/>
        </w:rPr>
        <w:t>розвитку</w:t>
      </w:r>
      <w:r>
        <w:t></w:t>
      </w:r>
      <w:r>
        <w:rPr>
          <w:rFonts w:hint="eastAsia"/>
        </w:rPr>
        <w:t>національного</w:t>
      </w:r>
      <w:r>
        <w:t></w:t>
      </w:r>
      <w:r>
        <w:rPr>
          <w:rFonts w:hint="eastAsia"/>
        </w:rPr>
        <w:t>законодавства</w:t>
      </w:r>
      <w:r>
        <w:t></w:t>
      </w:r>
      <w:r>
        <w:t></w:t>
      </w:r>
      <w:r>
        <w:t></w:t>
      </w:r>
      <w:r>
        <w:rPr>
          <w:rFonts w:hint="eastAsia"/>
        </w:rPr>
        <w:t>м</w:t>
      </w:r>
      <w:r>
        <w:t></w:t>
      </w:r>
      <w:r>
        <w:t></w:t>
      </w:r>
      <w:r>
        <w:rPr>
          <w:rFonts w:hint="eastAsia"/>
        </w:rPr>
        <w:t>Київ</w:t>
      </w:r>
      <w:r>
        <w:t></w:t>
      </w:r>
      <w:r>
        <w:t></w:t>
      </w:r>
      <w:r>
        <w:t></w:t>
      </w:r>
      <w:r>
        <w:rPr>
          <w:rFonts w:hint="eastAsia"/>
        </w:rPr>
        <w:t>–</w:t>
      </w:r>
      <w:r>
        <w:t></w:t>
      </w:r>
      <w:r>
        <w:t></w:t>
      </w:r>
      <w:r>
        <w:rPr>
          <w:rFonts w:hint="eastAsia"/>
        </w:rPr>
        <w:t>листопада</w:t>
      </w:r>
      <w:r>
        <w:t></w:t>
      </w:r>
      <w:r>
        <w:t></w:t>
      </w:r>
      <w:r>
        <w:t></w:t>
      </w:r>
      <w:r>
        <w:t></w:t>
      </w:r>
      <w:r>
        <w:t></w:t>
      </w:r>
      <w:r>
        <w:t></w:t>
      </w:r>
      <w:r>
        <w:rPr>
          <w:rFonts w:hint="eastAsia"/>
        </w:rPr>
        <w:t>р</w:t>
      </w:r>
      <w:r>
        <w:t></w:t>
      </w:r>
      <w:r>
        <w:t></w:t>
      </w:r>
      <w:r>
        <w:t></w:t>
      </w:r>
      <w:r>
        <w:t></w:t>
      </w:r>
      <w:r>
        <w:t></w:t>
      </w:r>
      <w:r>
        <w:t></w:t>
      </w:r>
      <w:r>
        <w:t></w:t>
      </w:r>
      <w:r>
        <w:t></w:t>
      </w:r>
      <w:r>
        <w:rPr>
          <w:rFonts w:hint="eastAsia"/>
        </w:rPr>
        <w:t>Всеукраїнській</w:t>
      </w:r>
      <w:r>
        <w:t></w:t>
      </w:r>
      <w:r>
        <w:rPr>
          <w:rFonts w:hint="eastAsia"/>
        </w:rPr>
        <w:t>науково</w:t>
      </w:r>
      <w:r>
        <w:t></w:t>
      </w:r>
      <w:r>
        <w:rPr>
          <w:rFonts w:hint="eastAsia"/>
        </w:rPr>
        <w:t>практичній</w:t>
      </w:r>
      <w:r>
        <w:t></w:t>
      </w:r>
      <w:r>
        <w:rPr>
          <w:rFonts w:hint="eastAsia"/>
        </w:rPr>
        <w:t>конференції</w:t>
      </w:r>
      <w:r>
        <w:t></w:t>
      </w:r>
      <w:r>
        <w:t></w:t>
      </w:r>
      <w:r>
        <w:rPr>
          <w:rFonts w:hint="eastAsia"/>
        </w:rPr>
        <w:t>Державо</w:t>
      </w:r>
      <w:r>
        <w:t></w:t>
      </w:r>
      <w:r>
        <w:t></w:t>
      </w:r>
      <w:r>
        <w:rPr>
          <w:rFonts w:hint="eastAsia"/>
        </w:rPr>
        <w:t>та</w:t>
      </w:r>
      <w:r>
        <w:t></w:t>
      </w:r>
      <w:r>
        <w:rPr>
          <w:rFonts w:hint="eastAsia"/>
        </w:rPr>
        <w:t>правотворчі</w:t>
      </w:r>
      <w:r>
        <w:t></w:t>
      </w:r>
      <w:r>
        <w:rPr>
          <w:rFonts w:hint="eastAsia"/>
        </w:rPr>
        <w:t>традиції</w:t>
      </w:r>
      <w:r>
        <w:t></w:t>
      </w:r>
      <w:r>
        <w:rPr>
          <w:rFonts w:hint="eastAsia"/>
        </w:rPr>
        <w:t>українського</w:t>
      </w:r>
      <w:r>
        <w:t></w:t>
      </w:r>
      <w:r>
        <w:rPr>
          <w:rFonts w:hint="eastAsia"/>
        </w:rPr>
        <w:t>народу</w:t>
      </w:r>
      <w:r>
        <w:t></w:t>
      </w:r>
      <w:r>
        <w:t></w:t>
      </w:r>
      <w:r>
        <w:rPr>
          <w:rFonts w:hint="eastAsia"/>
        </w:rPr>
        <w:t>до</w:t>
      </w:r>
      <w:r>
        <w:t></w:t>
      </w:r>
      <w:r>
        <w:t></w:t>
      </w:r>
      <w:r>
        <w:t></w:t>
      </w:r>
      <w:r>
        <w:t></w:t>
      </w:r>
      <w:r>
        <w:t></w:t>
      </w:r>
      <w:r>
        <w:rPr>
          <w:rFonts w:hint="eastAsia"/>
        </w:rPr>
        <w:t>річчя</w:t>
      </w:r>
      <w:r>
        <w:t></w:t>
      </w:r>
      <w:r>
        <w:rPr>
          <w:rFonts w:hint="eastAsia"/>
        </w:rPr>
        <w:t>М</w:t>
      </w:r>
      <w:r>
        <w:t></w:t>
      </w:r>
      <w:r>
        <w:rPr>
          <w:rFonts w:hint="eastAsia"/>
        </w:rPr>
        <w:t>С</w:t>
      </w:r>
      <w:r>
        <w:t></w:t>
      </w:r>
      <w:r>
        <w:t></w:t>
      </w:r>
      <w:r>
        <w:rPr>
          <w:rFonts w:hint="eastAsia"/>
        </w:rPr>
        <w:t>Грушевського</w:t>
      </w:r>
      <w:r>
        <w:t></w:t>
      </w:r>
      <w:r>
        <w:t></w:t>
      </w:r>
      <w:r>
        <w:t></w:t>
      </w:r>
      <w:r>
        <w:t></w:t>
      </w:r>
      <w:r>
        <w:rPr>
          <w:rFonts w:hint="eastAsia"/>
        </w:rPr>
        <w:t>м</w:t>
      </w:r>
      <w:r>
        <w:t></w:t>
      </w:r>
      <w:r>
        <w:t></w:t>
      </w:r>
      <w:r>
        <w:rPr>
          <w:rFonts w:hint="eastAsia"/>
        </w:rPr>
        <w:t>Київ</w:t>
      </w:r>
      <w:r>
        <w:t></w:t>
      </w:r>
      <w:r>
        <w:t></w:t>
      </w:r>
      <w:r>
        <w:t></w:t>
      </w:r>
      <w:r>
        <w:t></w:t>
      </w:r>
      <w:r>
        <w:t></w:t>
      </w:r>
      <w:r>
        <w:rPr>
          <w:rFonts w:hint="eastAsia"/>
        </w:rPr>
        <w:t>листопада</w:t>
      </w:r>
      <w:r>
        <w:t></w:t>
      </w:r>
      <w:r>
        <w:t></w:t>
      </w:r>
      <w:r>
        <w:t></w:t>
      </w:r>
      <w:r>
        <w:t></w:t>
      </w:r>
      <w:r>
        <w:t></w:t>
      </w:r>
      <w:r>
        <w:t></w:t>
      </w:r>
      <w:r>
        <w:rPr>
          <w:rFonts w:hint="eastAsia"/>
        </w:rPr>
        <w:t>р</w:t>
      </w:r>
      <w:r>
        <w:t></w:t>
      </w:r>
      <w:r>
        <w:t></w:t>
      </w:r>
      <w:r>
        <w:t></w:t>
      </w:r>
      <w:r>
        <w:t></w:t>
      </w:r>
      <w:r>
        <w:rPr>
          <w:rFonts w:hint="eastAsia"/>
        </w:rPr>
        <w:t>Всеукраїнських</w:t>
      </w:r>
      <w:r>
        <w:t></w:t>
      </w:r>
      <w:r>
        <w:rPr>
          <w:rFonts w:hint="eastAsia"/>
        </w:rPr>
        <w:t>правових</w:t>
      </w:r>
      <w:r>
        <w:t></w:t>
      </w:r>
      <w:r>
        <w:rPr>
          <w:rFonts w:hint="eastAsia"/>
        </w:rPr>
        <w:t>наукових</w:t>
      </w:r>
      <w:r>
        <w:t></w:t>
      </w:r>
      <w:r>
        <w:rPr>
          <w:rFonts w:hint="eastAsia"/>
        </w:rPr>
        <w:t>читаннях</w:t>
      </w:r>
      <w:r>
        <w:t></w:t>
      </w:r>
      <w:r>
        <w:rPr>
          <w:rFonts w:hint="eastAsia"/>
        </w:rPr>
        <w:t>пам’яті</w:t>
      </w:r>
      <w:r>
        <w:t></w:t>
      </w:r>
      <w:r>
        <w:rPr>
          <w:rFonts w:hint="eastAsia"/>
        </w:rPr>
        <w:t>доктора</w:t>
      </w:r>
      <w:r>
        <w:t></w:t>
      </w:r>
      <w:r>
        <w:rPr>
          <w:rFonts w:hint="eastAsia"/>
        </w:rPr>
        <w:t>юридичних</w:t>
      </w:r>
      <w:r>
        <w:t></w:t>
      </w:r>
      <w:r>
        <w:rPr>
          <w:rFonts w:hint="eastAsia"/>
        </w:rPr>
        <w:t>наук</w:t>
      </w:r>
      <w:r>
        <w:t></w:t>
      </w:r>
      <w:r>
        <w:t></w:t>
      </w:r>
      <w:r>
        <w:rPr>
          <w:rFonts w:hint="eastAsia"/>
        </w:rPr>
        <w:t>професора</w:t>
      </w:r>
      <w:r>
        <w:t></w:t>
      </w:r>
      <w:r>
        <w:t></w:t>
      </w:r>
      <w:r>
        <w:rPr>
          <w:rFonts w:hint="eastAsia"/>
        </w:rPr>
        <w:t>заслуженого</w:t>
      </w:r>
      <w:r>
        <w:t></w:t>
      </w:r>
      <w:r>
        <w:rPr>
          <w:rFonts w:hint="eastAsia"/>
        </w:rPr>
        <w:t>юриста</w:t>
      </w:r>
      <w:r>
        <w:t></w:t>
      </w:r>
      <w:r>
        <w:rPr>
          <w:rFonts w:hint="eastAsia"/>
        </w:rPr>
        <w:t>України</w:t>
      </w:r>
      <w:r>
        <w:t></w:t>
      </w:r>
      <w:r>
        <w:t></w:t>
      </w:r>
      <w:r>
        <w:rPr>
          <w:rFonts w:hint="eastAsia"/>
        </w:rPr>
        <w:t>члена</w:t>
      </w:r>
      <w:r>
        <w:t></w:t>
      </w:r>
      <w:r>
        <w:rPr>
          <w:rFonts w:hint="eastAsia"/>
        </w:rPr>
        <w:t>кореспондента</w:t>
      </w:r>
      <w:r>
        <w:t></w:t>
      </w:r>
      <w:r>
        <w:rPr>
          <w:rFonts w:hint="eastAsia"/>
        </w:rPr>
        <w:t>Національної</w:t>
      </w:r>
      <w:r>
        <w:t></w:t>
      </w:r>
      <w:r>
        <w:rPr>
          <w:rFonts w:hint="eastAsia"/>
        </w:rPr>
        <w:t>академії</w:t>
      </w:r>
      <w:r>
        <w:t></w:t>
      </w:r>
      <w:r>
        <w:rPr>
          <w:rFonts w:hint="eastAsia"/>
        </w:rPr>
        <w:t>правових</w:t>
      </w:r>
      <w:r>
        <w:t></w:t>
      </w:r>
      <w:r>
        <w:rPr>
          <w:rFonts w:hint="eastAsia"/>
        </w:rPr>
        <w:t>наук</w:t>
      </w:r>
      <w:r>
        <w:t></w:t>
      </w:r>
      <w:r>
        <w:rPr>
          <w:rFonts w:hint="eastAsia"/>
        </w:rPr>
        <w:t>України</w:t>
      </w:r>
      <w:r>
        <w:t></w:t>
      </w:r>
      <w:r>
        <w:rPr>
          <w:rFonts w:hint="eastAsia"/>
        </w:rPr>
        <w:t>Ніни</w:t>
      </w:r>
      <w:r>
        <w:t></w:t>
      </w:r>
      <w:r>
        <w:rPr>
          <w:rFonts w:hint="eastAsia"/>
        </w:rPr>
        <w:t>Романівни</w:t>
      </w:r>
      <w:r>
        <w:t></w:t>
      </w:r>
      <w:r>
        <w:rPr>
          <w:rFonts w:hint="eastAsia"/>
        </w:rPr>
        <w:t>Нижник</w:t>
      </w:r>
      <w:r>
        <w:t></w:t>
      </w:r>
      <w:r>
        <w:t></w:t>
      </w:r>
      <w:r>
        <w:rPr>
          <w:rFonts w:hint="eastAsia"/>
        </w:rPr>
        <w:t>м</w:t>
      </w:r>
      <w:r>
        <w:t></w:t>
      </w:r>
      <w:r>
        <w:t></w:t>
      </w:r>
      <w:r>
        <w:rPr>
          <w:rFonts w:hint="eastAsia"/>
        </w:rPr>
        <w:t>Ірпінь</w:t>
      </w:r>
      <w:r>
        <w:t></w:t>
      </w:r>
      <w:r>
        <w:t></w:t>
      </w:r>
      <w:r>
        <w:t></w:t>
      </w:r>
      <w:r>
        <w:t></w:t>
      </w:r>
      <w:r>
        <w:t></w:t>
      </w:r>
      <w:r>
        <w:rPr>
          <w:rFonts w:hint="eastAsia"/>
        </w:rPr>
        <w:t>жовтня</w:t>
      </w:r>
      <w:r>
        <w:t></w:t>
      </w:r>
      <w:r>
        <w:t></w:t>
      </w:r>
      <w:r>
        <w:t></w:t>
      </w:r>
      <w:r>
        <w:t></w:t>
      </w:r>
      <w:r>
        <w:t></w:t>
      </w:r>
      <w:r>
        <w:t></w:t>
      </w:r>
      <w:r>
        <w:rPr>
          <w:rFonts w:hint="eastAsia"/>
        </w:rPr>
        <w:t>р</w:t>
      </w:r>
      <w:r>
        <w:t></w:t>
      </w:r>
      <w:r>
        <w:t></w:t>
      </w:r>
      <w:r>
        <w:t></w:t>
      </w:r>
      <w:r>
        <w:t></w:t>
      </w:r>
      <w:r>
        <w:t></w:t>
      </w:r>
      <w:r>
        <w:t></w:t>
      </w:r>
      <w:r>
        <w:rPr>
          <w:rFonts w:hint="eastAsia"/>
        </w:rPr>
        <w:t>Науково</w:t>
      </w:r>
      <w:r>
        <w:t></w:t>
      </w:r>
      <w:r>
        <w:rPr>
          <w:rFonts w:hint="eastAsia"/>
        </w:rPr>
        <w:t>практичній</w:t>
      </w:r>
      <w:r>
        <w:t></w:t>
      </w:r>
      <w:r>
        <w:rPr>
          <w:rFonts w:hint="eastAsia"/>
        </w:rPr>
        <w:t>конференції</w:t>
      </w:r>
      <w:r>
        <w:t></w:t>
      </w:r>
      <w:r>
        <w:t></w:t>
      </w:r>
      <w:r>
        <w:rPr>
          <w:rFonts w:hint="eastAsia"/>
        </w:rPr>
        <w:t>Законодавство</w:t>
      </w:r>
      <w:r>
        <w:t></w:t>
      </w:r>
      <w:r>
        <w:t></w:t>
      </w:r>
      <w:r>
        <w:rPr>
          <w:rFonts w:hint="eastAsia"/>
        </w:rPr>
        <w:t>історія</w:t>
      </w:r>
      <w:r>
        <w:t></w:t>
      </w:r>
      <w:r>
        <w:rPr>
          <w:rFonts w:hint="eastAsia"/>
        </w:rPr>
        <w:t>розвитку</w:t>
      </w:r>
      <w:r>
        <w:t></w:t>
      </w:r>
      <w:r>
        <w:t></w:t>
      </w:r>
      <w:r>
        <w:rPr>
          <w:rFonts w:hint="eastAsia"/>
        </w:rPr>
        <w:t>соціальна</w:t>
      </w:r>
      <w:r>
        <w:t></w:t>
      </w:r>
      <w:r>
        <w:rPr>
          <w:rFonts w:hint="eastAsia"/>
        </w:rPr>
        <w:t>обумовленість</w:t>
      </w:r>
      <w:r>
        <w:t></w:t>
      </w:r>
      <w:r>
        <w:rPr>
          <w:rFonts w:hint="eastAsia"/>
        </w:rPr>
        <w:t>та</w:t>
      </w:r>
      <w:r>
        <w:t></w:t>
      </w:r>
      <w:r>
        <w:rPr>
          <w:rFonts w:hint="eastAsia"/>
        </w:rPr>
        <w:t>вдосконалення</w:t>
      </w:r>
      <w:r>
        <w:t></w:t>
      </w:r>
      <w:r>
        <w:t></w:t>
      </w:r>
      <w:r>
        <w:t></w:t>
      </w:r>
      <w:r>
        <w:rPr>
          <w:rFonts w:hint="eastAsia"/>
        </w:rPr>
        <w:t>м</w:t>
      </w:r>
      <w:r>
        <w:t></w:t>
      </w:r>
      <w:r>
        <w:t></w:t>
      </w:r>
      <w:r>
        <w:rPr>
          <w:rFonts w:hint="eastAsia"/>
        </w:rPr>
        <w:t>Бердянськ</w:t>
      </w:r>
      <w:r>
        <w:t></w:t>
      </w:r>
      <w:r>
        <w:t></w:t>
      </w:r>
      <w:r>
        <w:t></w:t>
      </w:r>
      <w:r>
        <w:t></w:t>
      </w:r>
      <w:r>
        <w:rPr>
          <w:rFonts w:hint="eastAsia"/>
        </w:rPr>
        <w:t>–</w:t>
      </w:r>
      <w:r>
        <w:t></w:t>
      </w:r>
      <w:r>
        <w:t></w:t>
      </w:r>
      <w:r>
        <w:t></w:t>
      </w:r>
      <w:r>
        <w:rPr>
          <w:rFonts w:hint="eastAsia"/>
        </w:rPr>
        <w:t>квітня</w:t>
      </w:r>
      <w:r>
        <w:t></w:t>
      </w:r>
      <w:r>
        <w:t></w:t>
      </w:r>
      <w:r>
        <w:t></w:t>
      </w:r>
      <w:r>
        <w:t></w:t>
      </w:r>
      <w:r>
        <w:t></w:t>
      </w:r>
      <w:r>
        <w:t></w:t>
      </w:r>
      <w:r>
        <w:rPr>
          <w:rFonts w:hint="eastAsia"/>
        </w:rPr>
        <w:t>р</w:t>
      </w:r>
      <w:r>
        <w:t></w:t>
      </w:r>
      <w:r>
        <w:t></w:t>
      </w:r>
      <w:r>
        <w:t></w:t>
      </w:r>
    </w:p>
    <w:p w:rsidR="00125BE2" w:rsidRDefault="00125BE2" w:rsidP="00125BE2"/>
    <w:p w:rsidR="00125BE2" w:rsidRDefault="00125BE2" w:rsidP="00125BE2">
      <w:r>
        <w:tab/>
      </w:r>
      <w:r>
        <w:rPr>
          <w:rFonts w:hint="eastAsia"/>
        </w:rPr>
        <w:t>Міжнародній</w:t>
      </w:r>
      <w:r>
        <w:t></w:t>
      </w:r>
      <w:r>
        <w:rPr>
          <w:rFonts w:hint="eastAsia"/>
        </w:rPr>
        <w:t>науково</w:t>
      </w:r>
      <w:r>
        <w:t></w:t>
      </w:r>
      <w:r>
        <w:rPr>
          <w:rFonts w:hint="eastAsia"/>
        </w:rPr>
        <w:t>практичній</w:t>
      </w:r>
      <w:r>
        <w:t></w:t>
      </w:r>
      <w:r>
        <w:rPr>
          <w:rFonts w:hint="eastAsia"/>
        </w:rPr>
        <w:t>конференції</w:t>
      </w:r>
      <w:r>
        <w:t></w:t>
      </w:r>
      <w:r>
        <w:t></w:t>
      </w:r>
      <w:r>
        <w:rPr>
          <w:rFonts w:hint="eastAsia"/>
        </w:rPr>
        <w:t>Проблеми</w:t>
      </w:r>
      <w:r>
        <w:t></w:t>
      </w:r>
      <w:r>
        <w:rPr>
          <w:rFonts w:hint="eastAsia"/>
        </w:rPr>
        <w:t>законодавчого</w:t>
      </w:r>
      <w:r>
        <w:t></w:t>
      </w:r>
      <w:r>
        <w:rPr>
          <w:rFonts w:hint="eastAsia"/>
        </w:rPr>
        <w:t>регулювання</w:t>
      </w:r>
      <w:r>
        <w:t></w:t>
      </w:r>
      <w:r>
        <w:rPr>
          <w:rFonts w:hint="eastAsia"/>
        </w:rPr>
        <w:t>порядку</w:t>
      </w:r>
      <w:r>
        <w:t></w:t>
      </w:r>
      <w:r>
        <w:rPr>
          <w:rFonts w:hint="eastAsia"/>
        </w:rPr>
        <w:t>розробки</w:t>
      </w:r>
      <w:r>
        <w:t></w:t>
      </w:r>
      <w:r>
        <w:rPr>
          <w:rFonts w:hint="eastAsia"/>
        </w:rPr>
        <w:t>та</w:t>
      </w:r>
      <w:r>
        <w:t></w:t>
      </w:r>
      <w:r>
        <w:rPr>
          <w:rFonts w:hint="eastAsia"/>
        </w:rPr>
        <w:t>прийняття</w:t>
      </w:r>
      <w:r>
        <w:t></w:t>
      </w:r>
      <w:r>
        <w:rPr>
          <w:rFonts w:hint="eastAsia"/>
        </w:rPr>
        <w:t>нормативно</w:t>
      </w:r>
      <w:r>
        <w:t></w:t>
      </w:r>
      <w:r>
        <w:rPr>
          <w:rFonts w:hint="eastAsia"/>
        </w:rPr>
        <w:t>правових</w:t>
      </w:r>
      <w:r>
        <w:t></w:t>
      </w:r>
      <w:r>
        <w:rPr>
          <w:rFonts w:hint="eastAsia"/>
        </w:rPr>
        <w:t>актів</w:t>
      </w:r>
      <w:r>
        <w:t></w:t>
      </w:r>
      <w:r>
        <w:t></w:t>
      </w:r>
      <w:r>
        <w:t></w:t>
      </w:r>
      <w:r>
        <w:rPr>
          <w:rFonts w:hint="eastAsia"/>
        </w:rPr>
        <w:t>м</w:t>
      </w:r>
      <w:r>
        <w:t></w:t>
      </w:r>
      <w:r>
        <w:t></w:t>
      </w:r>
      <w:r>
        <w:rPr>
          <w:rFonts w:hint="eastAsia"/>
        </w:rPr>
        <w:t>Харків</w:t>
      </w:r>
      <w:r>
        <w:t></w:t>
      </w:r>
      <w:r>
        <w:t></w:t>
      </w:r>
      <w:r>
        <w:t></w:t>
      </w:r>
      <w:r>
        <w:rPr>
          <w:rFonts w:hint="eastAsia"/>
        </w:rPr>
        <w:t>–</w:t>
      </w:r>
      <w:r>
        <w:t></w:t>
      </w:r>
      <w:r>
        <w:t></w:t>
      </w:r>
      <w:r>
        <w:rPr>
          <w:rFonts w:hint="eastAsia"/>
        </w:rPr>
        <w:t>листопада</w:t>
      </w:r>
      <w:r>
        <w:t></w:t>
      </w:r>
      <w:r>
        <w:t></w:t>
      </w:r>
      <w:r>
        <w:t></w:t>
      </w:r>
      <w:r>
        <w:t></w:t>
      </w:r>
      <w:r>
        <w:t></w:t>
      </w:r>
      <w:r>
        <w:t></w:t>
      </w:r>
      <w:r>
        <w:rPr>
          <w:rFonts w:hint="eastAsia"/>
        </w:rPr>
        <w:t>р</w:t>
      </w:r>
      <w:r>
        <w:t></w:t>
      </w:r>
      <w:r>
        <w:t></w:t>
      </w:r>
      <w:r>
        <w:t></w:t>
      </w:r>
      <w:r>
        <w:t></w:t>
      </w:r>
      <w:r>
        <w:t></w:t>
      </w:r>
      <w:r>
        <w:rPr>
          <w:rFonts w:hint="eastAsia"/>
        </w:rPr>
        <w:t>І</w:t>
      </w:r>
      <w:r>
        <w:t></w:t>
      </w:r>
      <w:r>
        <w:rPr>
          <w:rFonts w:hint="eastAsia"/>
        </w:rPr>
        <w:t>Науково</w:t>
      </w:r>
      <w:r>
        <w:t></w:t>
      </w:r>
      <w:r>
        <w:rPr>
          <w:rFonts w:hint="eastAsia"/>
        </w:rPr>
        <w:t>практичній</w:t>
      </w:r>
      <w:r>
        <w:t></w:t>
      </w:r>
      <w:r>
        <w:rPr>
          <w:rFonts w:hint="eastAsia"/>
        </w:rPr>
        <w:t>конференції</w:t>
      </w:r>
    </w:p>
    <w:p w:rsidR="00125BE2" w:rsidRDefault="00125BE2" w:rsidP="00125BE2"/>
    <w:p w:rsidR="00125BE2" w:rsidRDefault="00125BE2" w:rsidP="00125BE2">
      <w:r>
        <w:t></w:t>
      </w:r>
      <w:r>
        <w:rPr>
          <w:rFonts w:hint="eastAsia"/>
        </w:rPr>
        <w:t>Законодавство</w:t>
      </w:r>
      <w:r>
        <w:t></w:t>
      </w:r>
      <w:r>
        <w:t></w:t>
      </w:r>
      <w:r>
        <w:rPr>
          <w:rFonts w:hint="eastAsia"/>
        </w:rPr>
        <w:t>історія</w:t>
      </w:r>
      <w:r>
        <w:t></w:t>
      </w:r>
      <w:r>
        <w:rPr>
          <w:rFonts w:hint="eastAsia"/>
        </w:rPr>
        <w:t>розвитку</w:t>
      </w:r>
      <w:r>
        <w:t></w:t>
      </w:r>
      <w:r>
        <w:t></w:t>
      </w:r>
      <w:r>
        <w:rPr>
          <w:rFonts w:hint="eastAsia"/>
        </w:rPr>
        <w:t>соціальна</w:t>
      </w:r>
      <w:r>
        <w:t></w:t>
      </w:r>
      <w:r>
        <w:rPr>
          <w:rFonts w:hint="eastAsia"/>
        </w:rPr>
        <w:t>обумовленість</w:t>
      </w:r>
      <w:r>
        <w:t></w:t>
      </w:r>
      <w:r>
        <w:rPr>
          <w:rFonts w:hint="eastAsia"/>
        </w:rPr>
        <w:t>та</w:t>
      </w:r>
      <w:r>
        <w:t></w:t>
      </w:r>
      <w:r>
        <w:rPr>
          <w:rFonts w:hint="eastAsia"/>
        </w:rPr>
        <w:t>вдосконалення</w:t>
      </w:r>
      <w:r>
        <w:t></w:t>
      </w:r>
      <w:r>
        <w:t></w:t>
      </w:r>
      <w:r>
        <w:t></w:t>
      </w:r>
      <w:r>
        <w:rPr>
          <w:rFonts w:hint="eastAsia"/>
        </w:rPr>
        <w:t>м</w:t>
      </w:r>
      <w:r>
        <w:t></w:t>
      </w:r>
      <w:r>
        <w:t></w:t>
      </w:r>
      <w:r>
        <w:rPr>
          <w:rFonts w:hint="eastAsia"/>
        </w:rPr>
        <w:t>Бердянськ</w:t>
      </w:r>
      <w:r>
        <w:t></w:t>
      </w:r>
      <w:r>
        <w:t></w:t>
      </w:r>
      <w:r>
        <w:t></w:t>
      </w:r>
      <w:r>
        <w:t></w:t>
      </w:r>
      <w:r>
        <w:rPr>
          <w:rFonts w:hint="eastAsia"/>
        </w:rPr>
        <w:t>–</w:t>
      </w:r>
      <w:r>
        <w:t></w:t>
      </w:r>
      <w:r>
        <w:t></w:t>
      </w:r>
      <w:r>
        <w:t></w:t>
      </w:r>
      <w:r>
        <w:rPr>
          <w:rFonts w:hint="eastAsia"/>
        </w:rPr>
        <w:t>березня</w:t>
      </w:r>
      <w:r>
        <w:t></w:t>
      </w:r>
      <w:r>
        <w:t></w:t>
      </w:r>
      <w:r>
        <w:t></w:t>
      </w:r>
      <w:r>
        <w:t></w:t>
      </w:r>
      <w:r>
        <w:t></w:t>
      </w:r>
      <w:r>
        <w:t></w:t>
      </w:r>
      <w:r>
        <w:rPr>
          <w:rFonts w:hint="eastAsia"/>
        </w:rPr>
        <w:t>р</w:t>
      </w:r>
      <w:r>
        <w:t></w:t>
      </w:r>
      <w:r>
        <w:t></w:t>
      </w:r>
      <w:r>
        <w:t></w:t>
      </w:r>
      <w:r>
        <w:t></w:t>
      </w:r>
      <w:r>
        <w:t></w:t>
      </w:r>
      <w:r>
        <w:t></w:t>
      </w:r>
      <w:r>
        <w:t></w:t>
      </w:r>
      <w:r>
        <w:t></w:t>
      </w:r>
      <w:r>
        <w:rPr>
          <w:rFonts w:hint="eastAsia"/>
        </w:rPr>
        <w:t>Всеукраїнських</w:t>
      </w:r>
      <w:r>
        <w:t></w:t>
      </w:r>
      <w:r>
        <w:rPr>
          <w:rFonts w:hint="eastAsia"/>
        </w:rPr>
        <w:t>правових</w:t>
      </w:r>
      <w:r>
        <w:t></w:t>
      </w:r>
      <w:r>
        <w:rPr>
          <w:rFonts w:hint="eastAsia"/>
        </w:rPr>
        <w:t>наукових</w:t>
      </w:r>
      <w:r>
        <w:t></w:t>
      </w:r>
      <w:r>
        <w:rPr>
          <w:rFonts w:hint="eastAsia"/>
        </w:rPr>
        <w:t>читаннях</w:t>
      </w:r>
      <w:r>
        <w:t></w:t>
      </w:r>
      <w:r>
        <w:rPr>
          <w:rFonts w:hint="eastAsia"/>
        </w:rPr>
        <w:t>пам’яті</w:t>
      </w:r>
      <w:r>
        <w:t></w:t>
      </w:r>
      <w:r>
        <w:rPr>
          <w:rFonts w:hint="eastAsia"/>
        </w:rPr>
        <w:t>доктора</w:t>
      </w:r>
      <w:r>
        <w:t></w:t>
      </w:r>
      <w:r>
        <w:rPr>
          <w:rFonts w:hint="eastAsia"/>
        </w:rPr>
        <w:t>юридичних</w:t>
      </w:r>
      <w:r>
        <w:t></w:t>
      </w:r>
      <w:r>
        <w:rPr>
          <w:rFonts w:hint="eastAsia"/>
        </w:rPr>
        <w:t>наук</w:t>
      </w:r>
      <w:r>
        <w:t></w:t>
      </w:r>
      <w:r>
        <w:t></w:t>
      </w:r>
      <w:r>
        <w:rPr>
          <w:rFonts w:hint="eastAsia"/>
        </w:rPr>
        <w:t>професора</w:t>
      </w:r>
      <w:r>
        <w:t></w:t>
      </w:r>
      <w:r>
        <w:t></w:t>
      </w:r>
      <w:r>
        <w:rPr>
          <w:rFonts w:hint="eastAsia"/>
        </w:rPr>
        <w:t>заслуженого</w:t>
      </w:r>
      <w:r>
        <w:t></w:t>
      </w:r>
      <w:r>
        <w:rPr>
          <w:rFonts w:hint="eastAsia"/>
        </w:rPr>
        <w:t>юриста</w:t>
      </w:r>
      <w:r>
        <w:t></w:t>
      </w:r>
      <w:r>
        <w:rPr>
          <w:rFonts w:hint="eastAsia"/>
        </w:rPr>
        <w:t>України</w:t>
      </w:r>
      <w:r>
        <w:t></w:t>
      </w:r>
      <w:r>
        <w:t></w:t>
      </w:r>
      <w:r>
        <w:rPr>
          <w:rFonts w:hint="eastAsia"/>
        </w:rPr>
        <w:t>члена</w:t>
      </w:r>
      <w:r>
        <w:t></w:t>
      </w:r>
      <w:r>
        <w:rPr>
          <w:rFonts w:hint="eastAsia"/>
        </w:rPr>
        <w:t>кореспондента</w:t>
      </w:r>
      <w:r>
        <w:t></w:t>
      </w:r>
      <w:r>
        <w:rPr>
          <w:rFonts w:hint="eastAsia"/>
        </w:rPr>
        <w:t>Національної</w:t>
      </w:r>
      <w:r>
        <w:t></w:t>
      </w:r>
      <w:r>
        <w:rPr>
          <w:rFonts w:hint="eastAsia"/>
        </w:rPr>
        <w:t>академії</w:t>
      </w:r>
      <w:r>
        <w:t></w:t>
      </w:r>
      <w:r>
        <w:rPr>
          <w:rFonts w:hint="eastAsia"/>
        </w:rPr>
        <w:t>правових</w:t>
      </w:r>
      <w:r>
        <w:t></w:t>
      </w:r>
      <w:r>
        <w:rPr>
          <w:rFonts w:hint="eastAsia"/>
        </w:rPr>
        <w:t>наук</w:t>
      </w:r>
      <w:r>
        <w:t></w:t>
      </w:r>
      <w:r>
        <w:rPr>
          <w:rFonts w:hint="eastAsia"/>
        </w:rPr>
        <w:t>України</w:t>
      </w:r>
      <w:r>
        <w:t></w:t>
      </w:r>
      <w:r>
        <w:rPr>
          <w:rFonts w:hint="eastAsia"/>
        </w:rPr>
        <w:t>Ніни</w:t>
      </w:r>
      <w:r>
        <w:t></w:t>
      </w:r>
      <w:r>
        <w:rPr>
          <w:rFonts w:hint="eastAsia"/>
        </w:rPr>
        <w:t>Романівни</w:t>
      </w:r>
      <w:r>
        <w:t></w:t>
      </w:r>
      <w:r>
        <w:rPr>
          <w:rFonts w:hint="eastAsia"/>
        </w:rPr>
        <w:t>Нижник</w:t>
      </w:r>
      <w:r>
        <w:t></w:t>
      </w:r>
      <w:r>
        <w:t></w:t>
      </w:r>
      <w:r>
        <w:rPr>
          <w:rFonts w:hint="eastAsia"/>
        </w:rPr>
        <w:t>м</w:t>
      </w:r>
      <w:r>
        <w:t></w:t>
      </w:r>
      <w:r>
        <w:t></w:t>
      </w:r>
      <w:r>
        <w:rPr>
          <w:rFonts w:hint="eastAsia"/>
        </w:rPr>
        <w:t>Ірпінь</w:t>
      </w:r>
      <w:r>
        <w:t></w:t>
      </w:r>
      <w:r>
        <w:t></w:t>
      </w:r>
      <w:r>
        <w:t></w:t>
      </w:r>
      <w:r>
        <w:t></w:t>
      </w:r>
      <w:r>
        <w:t></w:t>
      </w:r>
      <w:r>
        <w:rPr>
          <w:rFonts w:hint="eastAsia"/>
        </w:rPr>
        <w:t>жовтня</w:t>
      </w:r>
      <w:r>
        <w:t></w:t>
      </w:r>
      <w:r>
        <w:t></w:t>
      </w:r>
      <w:r>
        <w:t></w:t>
      </w:r>
      <w:r>
        <w:t></w:t>
      </w:r>
      <w:r>
        <w:t></w:t>
      </w:r>
      <w:r>
        <w:t></w:t>
      </w:r>
      <w:r>
        <w:rPr>
          <w:rFonts w:hint="eastAsia"/>
        </w:rPr>
        <w:t>р</w:t>
      </w:r>
      <w:r>
        <w:t></w:t>
      </w:r>
      <w:r>
        <w:t></w:t>
      </w:r>
      <w:r>
        <w:t></w:t>
      </w:r>
      <w:r>
        <w:t></w:t>
      </w:r>
      <w:r>
        <w:t></w:t>
      </w:r>
      <w:r>
        <w:rPr>
          <w:rFonts w:hint="eastAsia"/>
        </w:rPr>
        <w:t>ІІ</w:t>
      </w:r>
      <w:r>
        <w:t></w:t>
      </w:r>
      <w:r>
        <w:rPr>
          <w:rFonts w:hint="eastAsia"/>
        </w:rPr>
        <w:t>Науково</w:t>
      </w:r>
      <w:r>
        <w:t></w:t>
      </w:r>
      <w:r>
        <w:rPr>
          <w:rFonts w:hint="eastAsia"/>
        </w:rPr>
        <w:t>практичній</w:t>
      </w:r>
      <w:r>
        <w:t></w:t>
      </w:r>
      <w:r>
        <w:rPr>
          <w:rFonts w:hint="eastAsia"/>
        </w:rPr>
        <w:t>конференції</w:t>
      </w:r>
      <w:r>
        <w:t></w:t>
      </w:r>
      <w:r>
        <w:t></w:t>
      </w:r>
      <w:r>
        <w:rPr>
          <w:rFonts w:hint="eastAsia"/>
        </w:rPr>
        <w:t>Законодавство</w:t>
      </w:r>
      <w:r>
        <w:t></w:t>
      </w:r>
      <w:r>
        <w:t></w:t>
      </w:r>
      <w:r>
        <w:rPr>
          <w:rFonts w:hint="eastAsia"/>
        </w:rPr>
        <w:t>історія</w:t>
      </w:r>
      <w:r>
        <w:t></w:t>
      </w:r>
      <w:r>
        <w:rPr>
          <w:rFonts w:hint="eastAsia"/>
        </w:rPr>
        <w:t>розвитку</w:t>
      </w:r>
      <w:r>
        <w:t></w:t>
      </w:r>
      <w:r>
        <w:t></w:t>
      </w:r>
      <w:r>
        <w:rPr>
          <w:rFonts w:hint="eastAsia"/>
        </w:rPr>
        <w:t>соціальна</w:t>
      </w:r>
      <w:r>
        <w:t></w:t>
      </w:r>
      <w:r>
        <w:rPr>
          <w:rFonts w:hint="eastAsia"/>
        </w:rPr>
        <w:t>обумовленість</w:t>
      </w:r>
      <w:r>
        <w:t></w:t>
      </w:r>
      <w:r>
        <w:rPr>
          <w:rFonts w:hint="eastAsia"/>
        </w:rPr>
        <w:t>та</w:t>
      </w:r>
      <w:r>
        <w:t></w:t>
      </w:r>
      <w:r>
        <w:rPr>
          <w:rFonts w:hint="eastAsia"/>
        </w:rPr>
        <w:t>вдосконалення</w:t>
      </w:r>
      <w:r>
        <w:t></w:t>
      </w:r>
      <w:r>
        <w:t></w:t>
      </w:r>
      <w:r>
        <w:t></w:t>
      </w:r>
      <w:r>
        <w:rPr>
          <w:rFonts w:hint="eastAsia"/>
        </w:rPr>
        <w:t>м</w:t>
      </w:r>
      <w:r>
        <w:t></w:t>
      </w:r>
      <w:r>
        <w:t></w:t>
      </w:r>
      <w:r>
        <w:rPr>
          <w:rFonts w:hint="eastAsia"/>
        </w:rPr>
        <w:t>Бердянськ</w:t>
      </w:r>
      <w:r>
        <w:t></w:t>
      </w:r>
      <w:r>
        <w:t></w:t>
      </w:r>
      <w:r>
        <w:t></w:t>
      </w:r>
      <w:r>
        <w:t></w:t>
      </w:r>
      <w:r>
        <w:rPr>
          <w:rFonts w:hint="eastAsia"/>
        </w:rPr>
        <w:t>–</w:t>
      </w:r>
      <w:r>
        <w:t></w:t>
      </w:r>
      <w:r>
        <w:t></w:t>
      </w:r>
      <w:r>
        <w:t></w:t>
      </w:r>
      <w:r>
        <w:rPr>
          <w:rFonts w:hint="eastAsia"/>
        </w:rPr>
        <w:t>березня</w:t>
      </w:r>
      <w:r>
        <w:t></w:t>
      </w:r>
      <w:r>
        <w:t></w:t>
      </w:r>
      <w:r>
        <w:t></w:t>
      </w:r>
      <w:r>
        <w:t></w:t>
      </w:r>
      <w:r>
        <w:t></w:t>
      </w:r>
      <w:r>
        <w:t></w:t>
      </w:r>
      <w:r>
        <w:rPr>
          <w:rFonts w:hint="eastAsia"/>
        </w:rPr>
        <w:t>р</w:t>
      </w:r>
      <w:r>
        <w:t></w:t>
      </w:r>
      <w:r>
        <w:t></w:t>
      </w:r>
      <w:r>
        <w:t></w:t>
      </w:r>
      <w:r>
        <w:t></w:t>
      </w:r>
      <w:r>
        <w:rPr>
          <w:rFonts w:hint="eastAsia"/>
        </w:rPr>
        <w:t>Міжнародній</w:t>
      </w:r>
      <w:r>
        <w:t></w:t>
      </w:r>
      <w:r>
        <w:rPr>
          <w:rFonts w:hint="eastAsia"/>
        </w:rPr>
        <w:t>науково</w:t>
      </w:r>
      <w:r>
        <w:t></w:t>
      </w:r>
      <w:r>
        <w:rPr>
          <w:rFonts w:hint="eastAsia"/>
        </w:rPr>
        <w:t>практичній</w:t>
      </w:r>
      <w:r>
        <w:t></w:t>
      </w:r>
      <w:r>
        <w:rPr>
          <w:rFonts w:hint="eastAsia"/>
        </w:rPr>
        <w:t>інтернет</w:t>
      </w:r>
      <w:r>
        <w:t></w:t>
      </w:r>
      <w:r>
        <w:rPr>
          <w:rFonts w:hint="eastAsia"/>
        </w:rPr>
        <w:t>конференції</w:t>
      </w:r>
      <w:r>
        <w:t></w:t>
      </w:r>
      <w:r>
        <w:t></w:t>
      </w:r>
      <w:r>
        <w:rPr>
          <w:rFonts w:hint="eastAsia"/>
        </w:rPr>
        <w:t>Актуальні</w:t>
      </w:r>
      <w:r>
        <w:t></w:t>
      </w:r>
      <w:r>
        <w:rPr>
          <w:rFonts w:hint="eastAsia"/>
        </w:rPr>
        <w:t>дослідження</w:t>
      </w:r>
      <w:r>
        <w:t></w:t>
      </w:r>
      <w:r>
        <w:rPr>
          <w:rFonts w:hint="eastAsia"/>
        </w:rPr>
        <w:t>правової</w:t>
      </w:r>
      <w:r>
        <w:t></w:t>
      </w:r>
      <w:r>
        <w:rPr>
          <w:rFonts w:hint="eastAsia"/>
        </w:rPr>
        <w:t>та</w:t>
      </w:r>
      <w:r>
        <w:t></w:t>
      </w:r>
      <w:r>
        <w:rPr>
          <w:rFonts w:hint="eastAsia"/>
        </w:rPr>
        <w:t>історичної</w:t>
      </w:r>
      <w:r>
        <w:t></w:t>
      </w:r>
      <w:r>
        <w:rPr>
          <w:rFonts w:hint="eastAsia"/>
        </w:rPr>
        <w:t>науки</w:t>
      </w:r>
      <w:r>
        <w:t></w:t>
      </w:r>
      <w:r>
        <w:t></w:t>
      </w:r>
      <w:r>
        <w:t></w:t>
      </w:r>
      <w:r>
        <w:rPr>
          <w:rFonts w:hint="eastAsia"/>
        </w:rPr>
        <w:t>м</w:t>
      </w:r>
      <w:r>
        <w:t></w:t>
      </w:r>
      <w:r>
        <w:t></w:t>
      </w:r>
      <w:r>
        <w:rPr>
          <w:rFonts w:hint="eastAsia"/>
        </w:rPr>
        <w:t>Тернопіль</w:t>
      </w:r>
      <w:r>
        <w:t></w:t>
      </w:r>
      <w:r>
        <w:t></w:t>
      </w:r>
      <w:r>
        <w:t></w:t>
      </w:r>
      <w:r>
        <w:t></w:t>
      </w:r>
      <w:r>
        <w:t></w:t>
      </w:r>
      <w:r>
        <w:rPr>
          <w:rFonts w:hint="eastAsia"/>
        </w:rPr>
        <w:t>грудня</w:t>
      </w:r>
      <w:r>
        <w:t></w:t>
      </w:r>
      <w:r>
        <w:t></w:t>
      </w:r>
      <w:r>
        <w:t></w:t>
      </w:r>
      <w:r>
        <w:t></w:t>
      </w:r>
      <w:r>
        <w:t></w:t>
      </w:r>
      <w:r>
        <w:t></w:t>
      </w:r>
      <w:r>
        <w:rPr>
          <w:rFonts w:hint="eastAsia"/>
        </w:rPr>
        <w:t>р</w:t>
      </w:r>
      <w:r>
        <w:t></w:t>
      </w:r>
      <w:r>
        <w:t></w:t>
      </w:r>
      <w:r>
        <w:t></w:t>
      </w:r>
      <w:r>
        <w:t></w:t>
      </w:r>
      <w:r>
        <w:rPr>
          <w:rFonts w:hint="eastAsia"/>
        </w:rPr>
        <w:t>Міжнародній</w:t>
      </w:r>
      <w:r>
        <w:t></w:t>
      </w:r>
      <w:r>
        <w:rPr>
          <w:rFonts w:hint="eastAsia"/>
        </w:rPr>
        <w:t>юридичній</w:t>
      </w:r>
      <w:r>
        <w:t></w:t>
      </w:r>
      <w:r>
        <w:rPr>
          <w:rFonts w:hint="eastAsia"/>
        </w:rPr>
        <w:t>науково</w:t>
      </w:r>
      <w:r>
        <w:t></w:t>
      </w:r>
      <w:r>
        <w:rPr>
          <w:rFonts w:hint="eastAsia"/>
        </w:rPr>
        <w:t>практичній</w:t>
      </w:r>
      <w:r>
        <w:t></w:t>
      </w:r>
      <w:r>
        <w:rPr>
          <w:rFonts w:hint="eastAsia"/>
        </w:rPr>
        <w:t>конференції</w:t>
      </w:r>
      <w:r>
        <w:t></w:t>
      </w:r>
      <w:r>
        <w:t></w:t>
      </w:r>
      <w:r>
        <w:rPr>
          <w:rFonts w:hint="eastAsia"/>
        </w:rPr>
        <w:t>Актуальна</w:t>
      </w:r>
      <w:r>
        <w:t></w:t>
      </w:r>
      <w:r>
        <w:rPr>
          <w:rFonts w:hint="eastAsia"/>
        </w:rPr>
        <w:t>юриспруденція</w:t>
      </w:r>
      <w:r>
        <w:t></w:t>
      </w:r>
      <w:r>
        <w:t></w:t>
      </w:r>
      <w:r>
        <w:t></w:t>
      </w:r>
      <w:r>
        <w:rPr>
          <w:rFonts w:hint="eastAsia"/>
        </w:rPr>
        <w:t>м</w:t>
      </w:r>
      <w:r>
        <w:t></w:t>
      </w:r>
      <w:r>
        <w:t></w:t>
      </w:r>
      <w:r>
        <w:rPr>
          <w:rFonts w:hint="eastAsia"/>
        </w:rPr>
        <w:t>Київ</w:t>
      </w:r>
      <w:r>
        <w:t></w:t>
      </w:r>
      <w:r>
        <w:t></w:t>
      </w:r>
      <w:r>
        <w:t></w:t>
      </w:r>
      <w:r>
        <w:t></w:t>
      </w:r>
      <w:r>
        <w:t></w:t>
      </w:r>
      <w:r>
        <w:rPr>
          <w:rFonts w:hint="eastAsia"/>
        </w:rPr>
        <w:t>грудня</w:t>
      </w:r>
      <w:r>
        <w:t></w:t>
      </w:r>
      <w:r>
        <w:t></w:t>
      </w:r>
      <w:r>
        <w:t></w:t>
      </w:r>
      <w:r>
        <w:t></w:t>
      </w:r>
      <w:r>
        <w:t></w:t>
      </w:r>
      <w:r>
        <w:t></w:t>
      </w:r>
      <w:r>
        <w:rPr>
          <w:rFonts w:hint="eastAsia"/>
        </w:rPr>
        <w:t>р</w:t>
      </w:r>
      <w:r>
        <w:t></w:t>
      </w:r>
      <w:r>
        <w:t></w:t>
      </w:r>
      <w:r>
        <w:t></w:t>
      </w:r>
      <w:r>
        <w:t></w:t>
      </w:r>
      <w:r>
        <w:rPr>
          <w:rFonts w:hint="eastAsia"/>
        </w:rPr>
        <w:t>Науково</w:t>
      </w:r>
      <w:r>
        <w:t></w:t>
      </w:r>
      <w:r>
        <w:rPr>
          <w:rFonts w:hint="eastAsia"/>
        </w:rPr>
        <w:t>практичній</w:t>
      </w:r>
      <w:r>
        <w:t></w:t>
      </w:r>
      <w:r>
        <w:rPr>
          <w:rFonts w:hint="eastAsia"/>
        </w:rPr>
        <w:t>конференції</w:t>
      </w:r>
      <w:r>
        <w:t></w:t>
      </w:r>
      <w:r>
        <w:t></w:t>
      </w:r>
      <w:r>
        <w:rPr>
          <w:rFonts w:hint="eastAsia"/>
        </w:rPr>
        <w:t>Дослідження</w:t>
      </w:r>
      <w:r>
        <w:t></w:t>
      </w:r>
      <w:r>
        <w:rPr>
          <w:rFonts w:hint="eastAsia"/>
        </w:rPr>
        <w:t>актуальних</w:t>
      </w:r>
      <w:r>
        <w:t></w:t>
      </w:r>
      <w:r>
        <w:rPr>
          <w:rFonts w:hint="eastAsia"/>
        </w:rPr>
        <w:t>питань</w:t>
      </w:r>
      <w:r>
        <w:t></w:t>
      </w:r>
      <w:r>
        <w:rPr>
          <w:rFonts w:hint="eastAsia"/>
        </w:rPr>
        <w:t>юридичних</w:t>
      </w:r>
      <w:r>
        <w:t></w:t>
      </w:r>
      <w:r>
        <w:rPr>
          <w:rFonts w:hint="eastAsia"/>
        </w:rPr>
        <w:t>наук</w:t>
      </w:r>
      <w:r>
        <w:t></w:t>
      </w:r>
      <w:r>
        <w:t></w:t>
      </w:r>
      <w:r>
        <w:t></w:t>
      </w:r>
      <w:r>
        <w:rPr>
          <w:rFonts w:hint="eastAsia"/>
        </w:rPr>
        <w:t>м</w:t>
      </w:r>
      <w:r>
        <w:t></w:t>
      </w:r>
      <w:r>
        <w:t></w:t>
      </w:r>
      <w:r>
        <w:rPr>
          <w:rFonts w:hint="eastAsia"/>
        </w:rPr>
        <w:t>Миколаїв</w:t>
      </w:r>
      <w:r>
        <w:t></w:t>
      </w:r>
      <w:r>
        <w:t></w:t>
      </w:r>
      <w:r>
        <w:t></w:t>
      </w:r>
      <w:r>
        <w:t></w:t>
      </w:r>
      <w:r>
        <w:t></w:t>
      </w:r>
      <w:r>
        <w:rPr>
          <w:rFonts w:hint="eastAsia"/>
        </w:rPr>
        <w:t>–</w:t>
      </w:r>
      <w:r>
        <w:t></w:t>
      </w:r>
      <w:r>
        <w:t></w:t>
      </w:r>
      <w:r>
        <w:t></w:t>
      </w:r>
      <w:r>
        <w:t></w:t>
      </w:r>
      <w:r>
        <w:rPr>
          <w:rFonts w:hint="eastAsia"/>
        </w:rPr>
        <w:t>грудня</w:t>
      </w:r>
      <w:r>
        <w:t></w:t>
      </w:r>
      <w:r>
        <w:t></w:t>
      </w:r>
      <w:r>
        <w:t></w:t>
      </w:r>
      <w:r>
        <w:t></w:t>
      </w:r>
      <w:r>
        <w:t></w:t>
      </w:r>
      <w:r>
        <w:t></w:t>
      </w:r>
      <w:r>
        <w:rPr>
          <w:rFonts w:hint="eastAsia"/>
        </w:rPr>
        <w:t>р</w:t>
      </w:r>
      <w:r>
        <w:t></w:t>
      </w:r>
      <w:r>
        <w:t></w:t>
      </w:r>
      <w:r>
        <w:t></w:t>
      </w:r>
      <w:r>
        <w:t></w:t>
      </w:r>
      <w:r>
        <w:rPr>
          <w:rFonts w:hint="eastAsia"/>
        </w:rPr>
        <w:t>Міжнародній</w:t>
      </w:r>
      <w:r>
        <w:t></w:t>
      </w:r>
      <w:r>
        <w:rPr>
          <w:rFonts w:hint="eastAsia"/>
        </w:rPr>
        <w:t>науково</w:t>
      </w:r>
      <w:r>
        <w:t></w:t>
      </w:r>
      <w:r>
        <w:rPr>
          <w:rFonts w:hint="eastAsia"/>
        </w:rPr>
        <w:t>практичній</w:t>
      </w:r>
      <w:r>
        <w:t></w:t>
      </w:r>
      <w:r>
        <w:rPr>
          <w:rFonts w:hint="eastAsia"/>
        </w:rPr>
        <w:t>інтернет</w:t>
      </w:r>
      <w:r>
        <w:t></w:t>
      </w:r>
      <w:r>
        <w:rPr>
          <w:rFonts w:hint="eastAsia"/>
        </w:rPr>
        <w:t>конференції</w:t>
      </w:r>
      <w:r>
        <w:t></w:t>
      </w:r>
      <w:r>
        <w:t></w:t>
      </w:r>
      <w:r>
        <w:rPr>
          <w:rFonts w:hint="eastAsia"/>
        </w:rPr>
        <w:t>Актуальні</w:t>
      </w:r>
      <w:r>
        <w:t></w:t>
      </w:r>
      <w:r>
        <w:rPr>
          <w:rFonts w:hint="eastAsia"/>
        </w:rPr>
        <w:t>дослідження</w:t>
      </w:r>
      <w:r>
        <w:t></w:t>
      </w:r>
      <w:r>
        <w:rPr>
          <w:rFonts w:hint="eastAsia"/>
        </w:rPr>
        <w:t>правової</w:t>
      </w:r>
      <w:r>
        <w:t></w:t>
      </w:r>
      <w:r>
        <w:rPr>
          <w:rFonts w:hint="eastAsia"/>
        </w:rPr>
        <w:t>та</w:t>
      </w:r>
      <w:r>
        <w:t></w:t>
      </w:r>
      <w:r>
        <w:rPr>
          <w:rFonts w:hint="eastAsia"/>
        </w:rPr>
        <w:t>історичної</w:t>
      </w:r>
      <w:r>
        <w:t></w:t>
      </w:r>
      <w:r>
        <w:rPr>
          <w:rFonts w:hint="eastAsia"/>
        </w:rPr>
        <w:t>науки</w:t>
      </w:r>
      <w:r>
        <w:t></w:t>
      </w:r>
      <w:r>
        <w:t></w:t>
      </w:r>
      <w:r>
        <w:t></w:t>
      </w:r>
      <w:r>
        <w:rPr>
          <w:rFonts w:hint="eastAsia"/>
        </w:rPr>
        <w:t>м</w:t>
      </w:r>
      <w:r>
        <w:t></w:t>
      </w:r>
      <w:r>
        <w:t></w:t>
      </w:r>
      <w:r>
        <w:rPr>
          <w:rFonts w:hint="eastAsia"/>
        </w:rPr>
        <w:t>Тернопіль</w:t>
      </w:r>
      <w:r>
        <w:t></w:t>
      </w:r>
      <w:r>
        <w:t></w:t>
      </w:r>
      <w:r>
        <w:t></w:t>
      </w:r>
      <w:r>
        <w:t></w:t>
      </w:r>
      <w:r>
        <w:rPr>
          <w:rFonts w:hint="eastAsia"/>
        </w:rPr>
        <w:t>лютого</w:t>
      </w:r>
      <w:r>
        <w:t></w:t>
      </w:r>
      <w:r>
        <w:t></w:t>
      </w:r>
      <w:r>
        <w:t></w:t>
      </w:r>
      <w:r>
        <w:t></w:t>
      </w:r>
      <w:r>
        <w:t></w:t>
      </w:r>
      <w:r>
        <w:t></w:t>
      </w:r>
      <w:r>
        <w:rPr>
          <w:rFonts w:hint="eastAsia"/>
        </w:rPr>
        <w:t>р</w:t>
      </w:r>
      <w:r>
        <w:t></w:t>
      </w:r>
      <w:r>
        <w:t></w:t>
      </w:r>
      <w:r>
        <w:t></w:t>
      </w:r>
      <w:r>
        <w:t></w:t>
      </w:r>
      <w:r>
        <w:t></w:t>
      </w:r>
      <w:r>
        <w:t></w:t>
      </w:r>
      <w:r>
        <w:rPr>
          <w:rFonts w:hint="eastAsia"/>
        </w:rPr>
        <w:t>Міжнародної</w:t>
      </w:r>
      <w:r>
        <w:t></w:t>
      </w:r>
      <w:r>
        <w:rPr>
          <w:rFonts w:hint="eastAsia"/>
        </w:rPr>
        <w:t>науково</w:t>
      </w:r>
      <w:r>
        <w:t></w:t>
      </w:r>
      <w:r>
        <w:rPr>
          <w:rFonts w:hint="eastAsia"/>
        </w:rPr>
        <w:t>практичної</w:t>
      </w:r>
      <w:r>
        <w:t></w:t>
      </w:r>
      <w:r>
        <w:rPr>
          <w:rFonts w:hint="eastAsia"/>
        </w:rPr>
        <w:t>конференції</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t></w:t>
      </w:r>
      <w:r>
        <w:rPr>
          <w:rFonts w:hint="eastAsia"/>
        </w:rPr>
        <w:t>Ліверпуль</w:t>
      </w:r>
      <w:r>
        <w:t></w:t>
      </w:r>
      <w:r>
        <w:t></w:t>
      </w:r>
      <w:r>
        <w:rPr>
          <w:rFonts w:hint="eastAsia"/>
        </w:rPr>
        <w:t>Великобританія</w:t>
      </w:r>
      <w:r>
        <w:t></w:t>
      </w:r>
      <w:r>
        <w:t></w:t>
      </w:r>
      <w:r>
        <w:t></w:t>
      </w:r>
      <w:r>
        <w:rPr>
          <w:rFonts w:hint="eastAsia"/>
        </w:rPr>
        <w:t>–</w:t>
      </w:r>
      <w:r>
        <w:t></w:t>
      </w:r>
      <w:r>
        <w:t></w:t>
      </w:r>
      <w:r>
        <w:t></w:t>
      </w:r>
      <w:r>
        <w:rPr>
          <w:rFonts w:hint="eastAsia"/>
        </w:rPr>
        <w:t>січня</w:t>
      </w:r>
      <w:r>
        <w:t></w:t>
      </w:r>
      <w:r>
        <w:t></w:t>
      </w:r>
      <w:r>
        <w:t></w:t>
      </w:r>
      <w:r>
        <w:t></w:t>
      </w:r>
      <w:r>
        <w:t></w:t>
      </w:r>
      <w:r>
        <w:t></w:t>
      </w:r>
      <w:r>
        <w:rPr>
          <w:rFonts w:hint="eastAsia"/>
        </w:rPr>
        <w:t>р</w:t>
      </w:r>
      <w:r>
        <w:t></w:t>
      </w:r>
      <w:r>
        <w:t></w:t>
      </w:r>
      <w:r>
        <w:t></w:t>
      </w:r>
      <w:r>
        <w:t></w:t>
      </w:r>
      <w:r>
        <w:rPr>
          <w:rFonts w:hint="eastAsia"/>
        </w:rPr>
        <w:t>Міжнародної</w:t>
      </w:r>
      <w:r>
        <w:t></w:t>
      </w:r>
      <w:r>
        <w:rPr>
          <w:rFonts w:hint="eastAsia"/>
        </w:rPr>
        <w:t>науково</w:t>
      </w:r>
      <w:r>
        <w:t></w:t>
      </w:r>
    </w:p>
    <w:p w:rsidR="00125BE2" w:rsidRDefault="00125BE2" w:rsidP="00125BE2">
      <w:r>
        <w:t></w:t>
      </w:r>
      <w:r>
        <w:t></w:t>
      </w:r>
    </w:p>
    <w:p w:rsidR="00125BE2" w:rsidRDefault="00125BE2" w:rsidP="00125BE2">
      <w:r>
        <w:t></w:t>
      </w:r>
    </w:p>
    <w:p w:rsidR="00125BE2" w:rsidRDefault="00125BE2" w:rsidP="00125BE2">
      <w:r>
        <w:rPr>
          <w:rFonts w:hint="eastAsia"/>
        </w:rPr>
        <w:t>практичної</w:t>
      </w:r>
      <w:r>
        <w:t></w:t>
      </w:r>
      <w:r>
        <w:rPr>
          <w:rFonts w:hint="eastAsia"/>
        </w:rPr>
        <w:t>конференції</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t></w:t>
      </w:r>
      <w:r>
        <w:rPr>
          <w:rFonts w:hint="eastAsia"/>
        </w:rPr>
        <w:t>Софія</w:t>
      </w:r>
      <w:r>
        <w:t></w:t>
      </w:r>
      <w:r>
        <w:t></w:t>
      </w:r>
      <w:r>
        <w:rPr>
          <w:rFonts w:hint="eastAsia"/>
        </w:rPr>
        <w:t>Болгарія</w:t>
      </w:r>
      <w:r>
        <w:t></w:t>
      </w:r>
      <w:r>
        <w:t></w:t>
      </w:r>
      <w:r>
        <w:t></w:t>
      </w:r>
      <w:r>
        <w:t></w:t>
      </w:r>
      <w:r>
        <w:rPr>
          <w:rFonts w:hint="eastAsia"/>
        </w:rPr>
        <w:t>–</w:t>
      </w:r>
      <w:r>
        <w:t></w:t>
      </w:r>
      <w:r>
        <w:t></w:t>
      </w:r>
      <w:r>
        <w:t></w:t>
      </w:r>
      <w:r>
        <w:rPr>
          <w:rFonts w:hint="eastAsia"/>
        </w:rPr>
        <w:t>січня</w:t>
      </w:r>
      <w:r>
        <w:t></w:t>
      </w:r>
      <w:r>
        <w:t></w:t>
      </w:r>
      <w:r>
        <w:t></w:t>
      </w:r>
      <w:r>
        <w:t></w:t>
      </w:r>
      <w:r>
        <w:t></w:t>
      </w:r>
      <w:r>
        <w:t></w:t>
      </w:r>
      <w:r>
        <w:rPr>
          <w:rFonts w:hint="eastAsia"/>
        </w:rPr>
        <w:t>р</w:t>
      </w:r>
      <w:r>
        <w:t></w:t>
      </w:r>
      <w:r>
        <w:t></w:t>
      </w:r>
      <w:r>
        <w:t></w:t>
      </w:r>
      <w:r>
        <w:t></w:t>
      </w:r>
      <w:r>
        <w:t></w:t>
      </w:r>
      <w:r>
        <w:t></w:t>
      </w:r>
      <w:r>
        <w:t></w:t>
      </w:r>
      <w:r>
        <w:rPr>
          <w:rFonts w:hint="eastAsia"/>
        </w:rPr>
        <w:t>Міжнародній</w:t>
      </w:r>
      <w:r>
        <w:t></w:t>
      </w:r>
      <w:r>
        <w:rPr>
          <w:rFonts w:hint="eastAsia"/>
        </w:rPr>
        <w:t>науково</w:t>
      </w:r>
      <w:r>
        <w:t></w:t>
      </w:r>
      <w:r>
        <w:rPr>
          <w:rFonts w:hint="eastAsia"/>
        </w:rPr>
        <w:t>практичній</w:t>
      </w:r>
      <w:r>
        <w:t></w:t>
      </w:r>
      <w:r>
        <w:rPr>
          <w:rFonts w:hint="eastAsia"/>
        </w:rPr>
        <w:t>конференції</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t></w:t>
      </w:r>
      <w:r>
        <w:rPr>
          <w:rFonts w:hint="eastAsia"/>
        </w:rPr>
        <w:t>Харків</w:t>
      </w:r>
      <w:r>
        <w:t></w:t>
      </w:r>
      <w:r>
        <w:t></w:t>
      </w:r>
      <w:r>
        <w:t></w:t>
      </w:r>
      <w:r>
        <w:t></w:t>
      </w:r>
      <w:r>
        <w:rPr>
          <w:rFonts w:hint="eastAsia"/>
        </w:rPr>
        <w:t>–</w:t>
      </w:r>
      <w:r>
        <w:t></w:t>
      </w:r>
      <w:r>
        <w:t></w:t>
      </w:r>
      <w:r>
        <w:t></w:t>
      </w:r>
      <w:r>
        <w:rPr>
          <w:rFonts w:hint="eastAsia"/>
        </w:rPr>
        <w:t>січня</w:t>
      </w:r>
      <w:r>
        <w:t></w:t>
      </w:r>
      <w:r>
        <w:t></w:t>
      </w:r>
      <w:r>
        <w:t></w:t>
      </w:r>
      <w:r>
        <w:t></w:t>
      </w:r>
      <w:r>
        <w:t></w:t>
      </w:r>
      <w:r>
        <w:t></w:t>
      </w:r>
      <w:r>
        <w:rPr>
          <w:rFonts w:hint="eastAsia"/>
        </w:rPr>
        <w:t>р</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t></w:t>
      </w:r>
      <w:r>
        <w:rPr>
          <w:rFonts w:hint="eastAsia"/>
        </w:rPr>
        <w:t>Ванкувер</w:t>
      </w:r>
      <w:r>
        <w:t></w:t>
      </w:r>
      <w:r>
        <w:t></w:t>
      </w:r>
      <w:r>
        <w:rPr>
          <w:rFonts w:hint="eastAsia"/>
        </w:rPr>
        <w:t>Канада</w:t>
      </w:r>
      <w:r>
        <w:t></w:t>
      </w:r>
      <w:r>
        <w:t></w:t>
      </w:r>
      <w:r>
        <w:t></w:t>
      </w:r>
      <w:r>
        <w:rPr>
          <w:rFonts w:hint="eastAsia"/>
        </w:rPr>
        <w:t>–</w:t>
      </w:r>
      <w:r>
        <w:t></w:t>
      </w:r>
      <w:r>
        <w:t></w:t>
      </w:r>
      <w:r>
        <w:t></w:t>
      </w:r>
      <w:r>
        <w:t></w:t>
      </w:r>
      <w:r>
        <w:rPr>
          <w:rFonts w:hint="eastAsia"/>
        </w:rPr>
        <w:t>січня</w:t>
      </w:r>
      <w:r>
        <w:t></w:t>
      </w:r>
      <w:r>
        <w:t></w:t>
      </w:r>
      <w:r>
        <w:t></w:t>
      </w:r>
      <w:r>
        <w:t></w:t>
      </w:r>
      <w:r>
        <w:t></w:t>
      </w:r>
      <w:r>
        <w:t></w:t>
      </w:r>
      <w:r>
        <w:rPr>
          <w:rFonts w:hint="eastAsia"/>
        </w:rPr>
        <w:t>р</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t></w:t>
      </w:r>
      <w:r>
        <w:rPr>
          <w:rFonts w:hint="eastAsia"/>
        </w:rPr>
        <w:t>Барселона</w:t>
      </w:r>
      <w:r>
        <w:t></w:t>
      </w:r>
      <w:r>
        <w:t></w:t>
      </w:r>
      <w:r>
        <w:rPr>
          <w:rFonts w:hint="eastAsia"/>
        </w:rPr>
        <w:t>Іспанія</w:t>
      </w:r>
      <w:r>
        <w:t></w:t>
      </w:r>
      <w:r>
        <w:t></w:t>
      </w:r>
      <w:r>
        <w:t></w:t>
      </w:r>
      <w:r>
        <w:t></w:t>
      </w:r>
      <w:r>
        <w:rPr>
          <w:rFonts w:hint="eastAsia"/>
        </w:rPr>
        <w:t>–</w:t>
      </w:r>
      <w:r>
        <w:t></w:t>
      </w:r>
      <w:r>
        <w:t></w:t>
      </w:r>
      <w:r>
        <w:t></w:t>
      </w:r>
      <w:r>
        <w:rPr>
          <w:rFonts w:hint="eastAsia"/>
        </w:rPr>
        <w:t>січня</w:t>
      </w:r>
      <w:r>
        <w:t></w:t>
      </w:r>
      <w:r>
        <w:t></w:t>
      </w:r>
      <w:r>
        <w:t></w:t>
      </w:r>
      <w:r>
        <w:t></w:t>
      </w:r>
      <w:r>
        <w:t></w:t>
      </w:r>
      <w:r>
        <w:t></w:t>
      </w:r>
      <w:r>
        <w:rPr>
          <w:rFonts w:hint="eastAsia"/>
        </w:rPr>
        <w:t>р</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t></w:t>
      </w:r>
      <w:r>
        <w:rPr>
          <w:rFonts w:hint="eastAsia"/>
        </w:rPr>
        <w:t>Осака</w:t>
      </w:r>
      <w:r>
        <w:t></w:t>
      </w:r>
      <w:r>
        <w:t></w:t>
      </w:r>
      <w:r>
        <w:rPr>
          <w:rFonts w:hint="eastAsia"/>
        </w:rPr>
        <w:t>Японія</w:t>
      </w:r>
      <w:r>
        <w:t></w:t>
      </w:r>
      <w:r>
        <w:t></w:t>
      </w:r>
      <w:r>
        <w:t></w:t>
      </w:r>
      <w:r>
        <w:t></w:t>
      </w:r>
      <w:r>
        <w:rPr>
          <w:rFonts w:hint="eastAsia"/>
        </w:rPr>
        <w:t>–</w:t>
      </w:r>
      <w:r>
        <w:t></w:t>
      </w:r>
      <w:r>
        <w:t></w:t>
      </w:r>
      <w:r>
        <w:t></w:t>
      </w:r>
      <w:r>
        <w:rPr>
          <w:rFonts w:hint="eastAsia"/>
        </w:rPr>
        <w:t>січня</w:t>
      </w:r>
      <w:r>
        <w:t></w:t>
      </w:r>
      <w:r>
        <w:t></w:t>
      </w:r>
      <w:r>
        <w:t></w:t>
      </w:r>
      <w:r>
        <w:t></w:t>
      </w:r>
      <w:r>
        <w:t></w:t>
      </w:r>
      <w:r>
        <w:t></w:t>
      </w:r>
      <w:r>
        <w:rPr>
          <w:rFonts w:hint="eastAsia"/>
        </w:rPr>
        <w:t>р</w:t>
      </w:r>
      <w:r>
        <w:t></w:t>
      </w:r>
      <w:r>
        <w:t></w:t>
      </w:r>
      <w:r>
        <w:t></w:t>
      </w:r>
      <w:r>
        <w:t></w:t>
      </w:r>
      <w:r>
        <w:rPr>
          <w:rFonts w:hint="eastAsia"/>
        </w:rPr>
        <w:t>Міжнародній</w:t>
      </w:r>
      <w:r>
        <w:t></w:t>
      </w:r>
      <w:r>
        <w:rPr>
          <w:rFonts w:hint="eastAsia"/>
        </w:rPr>
        <w:t>науково</w:t>
      </w:r>
      <w:r>
        <w:t></w:t>
      </w:r>
      <w:r>
        <w:rPr>
          <w:rFonts w:hint="eastAsia"/>
        </w:rPr>
        <w:t>практичній</w:t>
      </w:r>
      <w:r>
        <w:t></w:t>
      </w:r>
      <w:r>
        <w:rPr>
          <w:rFonts w:hint="eastAsia"/>
        </w:rPr>
        <w:t>конференції</w:t>
      </w:r>
      <w:r>
        <w:t></w:t>
      </w:r>
      <w:r>
        <w:t></w:t>
      </w:r>
      <w:r>
        <w:rPr>
          <w:rFonts w:hint="eastAsia"/>
        </w:rPr>
        <w:t>Юридична</w:t>
      </w:r>
      <w:r>
        <w:t></w:t>
      </w:r>
      <w:r>
        <w:rPr>
          <w:rFonts w:hint="eastAsia"/>
        </w:rPr>
        <w:t>наука</w:t>
      </w:r>
      <w:r>
        <w:t></w:t>
      </w:r>
      <w:r>
        <w:rPr>
          <w:rFonts w:hint="eastAsia"/>
        </w:rPr>
        <w:t>нового</w:t>
      </w:r>
      <w:r>
        <w:t></w:t>
      </w:r>
      <w:r>
        <w:rPr>
          <w:rFonts w:hint="eastAsia"/>
        </w:rPr>
        <w:t>часу</w:t>
      </w:r>
      <w:r>
        <w:t></w:t>
      </w:r>
      <w:r>
        <w:t></w:t>
      </w:r>
      <w:r>
        <w:rPr>
          <w:rFonts w:hint="eastAsia"/>
        </w:rPr>
        <w:t>традиції</w:t>
      </w:r>
      <w:r>
        <w:t></w:t>
      </w:r>
      <w:r>
        <w:rPr>
          <w:rFonts w:hint="eastAsia"/>
        </w:rPr>
        <w:t>та</w:t>
      </w:r>
      <w:r>
        <w:t></w:t>
      </w:r>
      <w:r>
        <w:rPr>
          <w:rFonts w:hint="eastAsia"/>
        </w:rPr>
        <w:t>вектори</w:t>
      </w:r>
      <w:r>
        <w:t></w:t>
      </w:r>
      <w:r>
        <w:rPr>
          <w:rFonts w:hint="eastAsia"/>
        </w:rPr>
        <w:t>розвитку</w:t>
      </w:r>
      <w:r>
        <w:t></w:t>
      </w:r>
      <w:r>
        <w:t></w:t>
      </w:r>
      <w:r>
        <w:t></w:t>
      </w:r>
      <w:r>
        <w:rPr>
          <w:rFonts w:hint="eastAsia"/>
        </w:rPr>
        <w:t>м</w:t>
      </w:r>
      <w:r>
        <w:t></w:t>
      </w:r>
      <w:r>
        <w:t></w:t>
      </w:r>
      <w:r>
        <w:rPr>
          <w:rFonts w:hint="eastAsia"/>
        </w:rPr>
        <w:t>Одеса</w:t>
      </w:r>
      <w:r>
        <w:t></w:t>
      </w:r>
      <w:r>
        <w:t></w:t>
      </w:r>
      <w:r>
        <w:t></w:t>
      </w:r>
      <w:r>
        <w:t></w:t>
      </w:r>
      <w:r>
        <w:t></w:t>
      </w:r>
      <w:r>
        <w:rPr>
          <w:rFonts w:hint="eastAsia"/>
        </w:rPr>
        <w:t>березня</w:t>
      </w:r>
      <w:r>
        <w:t></w:t>
      </w:r>
      <w:r>
        <w:t></w:t>
      </w:r>
      <w:r>
        <w:t></w:t>
      </w:r>
      <w:r>
        <w:t></w:t>
      </w:r>
      <w:r>
        <w:t></w:t>
      </w:r>
      <w:r>
        <w:t></w:t>
      </w:r>
      <w:r>
        <w:rPr>
          <w:rFonts w:hint="eastAsia"/>
        </w:rPr>
        <w:t>р</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t></w:t>
      </w:r>
      <w:r>
        <w:rPr>
          <w:rFonts w:hint="eastAsia"/>
        </w:rPr>
        <w:t>Афіни</w:t>
      </w:r>
      <w:r>
        <w:t></w:t>
      </w:r>
      <w:r>
        <w:t></w:t>
      </w:r>
      <w:r>
        <w:rPr>
          <w:rFonts w:hint="eastAsia"/>
        </w:rPr>
        <w:t>Греція</w:t>
      </w:r>
      <w:r>
        <w:t></w:t>
      </w:r>
      <w:r>
        <w:t></w:t>
      </w:r>
      <w:r>
        <w:t></w:t>
      </w:r>
      <w:r>
        <w:t></w:t>
      </w:r>
      <w:r>
        <w:rPr>
          <w:rFonts w:hint="eastAsia"/>
        </w:rPr>
        <w:t>–</w:t>
      </w:r>
      <w:r>
        <w:t></w:t>
      </w:r>
      <w:r>
        <w:t></w:t>
      </w:r>
      <w:r>
        <w:t></w:t>
      </w:r>
      <w:r>
        <w:rPr>
          <w:rFonts w:hint="eastAsia"/>
        </w:rPr>
        <w:t>березня</w:t>
      </w:r>
      <w:r>
        <w:t></w:t>
      </w:r>
      <w:r>
        <w:t></w:t>
      </w:r>
      <w:r>
        <w:t></w:t>
      </w:r>
      <w:r>
        <w:t></w:t>
      </w:r>
      <w:r>
        <w:t></w:t>
      </w:r>
      <w:r>
        <w:t></w:t>
      </w:r>
      <w:r>
        <w:rPr>
          <w:rFonts w:hint="eastAsia"/>
        </w:rPr>
        <w:t>р</w:t>
      </w:r>
      <w:r>
        <w:t></w:t>
      </w:r>
      <w:r>
        <w:t></w:t>
      </w:r>
      <w:r>
        <w:t></w:t>
      </w:r>
      <w:r>
        <w:t></w:t>
      </w:r>
      <w:r>
        <w:t></w:t>
      </w:r>
      <w:r>
        <w:rPr>
          <w:rFonts w:hint="eastAsia"/>
        </w:rPr>
        <w:t>ІІІ</w:t>
      </w:r>
      <w:r>
        <w:t></w:t>
      </w:r>
      <w:r>
        <w:rPr>
          <w:rFonts w:hint="eastAsia"/>
        </w:rPr>
        <w:t>Науково</w:t>
      </w:r>
      <w:r>
        <w:t></w:t>
      </w:r>
      <w:r>
        <w:rPr>
          <w:rFonts w:hint="eastAsia"/>
        </w:rPr>
        <w:t>практичній</w:t>
      </w:r>
      <w:r>
        <w:t></w:t>
      </w:r>
      <w:r>
        <w:rPr>
          <w:rFonts w:hint="eastAsia"/>
        </w:rPr>
        <w:t>конференції</w:t>
      </w:r>
      <w:r>
        <w:t></w:t>
      </w:r>
      <w:r>
        <w:t></w:t>
      </w:r>
      <w:r>
        <w:rPr>
          <w:rFonts w:hint="eastAsia"/>
        </w:rPr>
        <w:t>Законодавство</w:t>
      </w:r>
      <w:r>
        <w:t></w:t>
      </w:r>
      <w:r>
        <w:t></w:t>
      </w:r>
      <w:r>
        <w:rPr>
          <w:rFonts w:hint="eastAsia"/>
        </w:rPr>
        <w:t>історія</w:t>
      </w:r>
      <w:r>
        <w:t></w:t>
      </w:r>
      <w:r>
        <w:rPr>
          <w:rFonts w:hint="eastAsia"/>
        </w:rPr>
        <w:t>розвитку</w:t>
      </w:r>
      <w:r>
        <w:t></w:t>
      </w:r>
      <w:r>
        <w:t></w:t>
      </w:r>
      <w:r>
        <w:rPr>
          <w:rFonts w:hint="eastAsia"/>
        </w:rPr>
        <w:t>соціальна</w:t>
      </w:r>
      <w:r>
        <w:t></w:t>
      </w:r>
      <w:r>
        <w:rPr>
          <w:rFonts w:hint="eastAsia"/>
        </w:rPr>
        <w:t>обумовленість</w:t>
      </w:r>
      <w:r>
        <w:t></w:t>
      </w:r>
      <w:r>
        <w:rPr>
          <w:rFonts w:hint="eastAsia"/>
        </w:rPr>
        <w:t>та</w:t>
      </w:r>
      <w:r>
        <w:t></w:t>
      </w:r>
      <w:r>
        <w:rPr>
          <w:rFonts w:hint="eastAsia"/>
        </w:rPr>
        <w:t>вдосконалення</w:t>
      </w:r>
      <w:r>
        <w:t></w:t>
      </w:r>
      <w:r>
        <w:t></w:t>
      </w:r>
      <w:r>
        <w:t></w:t>
      </w:r>
      <w:r>
        <w:rPr>
          <w:rFonts w:hint="eastAsia"/>
        </w:rPr>
        <w:t>м</w:t>
      </w:r>
      <w:r>
        <w:t></w:t>
      </w:r>
      <w:r>
        <w:t></w:t>
      </w:r>
      <w:r>
        <w:rPr>
          <w:rFonts w:hint="eastAsia"/>
        </w:rPr>
        <w:t>Бердянськ</w:t>
      </w:r>
      <w:r>
        <w:t></w:t>
      </w:r>
      <w:r>
        <w:t></w:t>
      </w:r>
      <w:r>
        <w:t></w:t>
      </w:r>
      <w:r>
        <w:t></w:t>
      </w:r>
      <w:r>
        <w:rPr>
          <w:rFonts w:hint="eastAsia"/>
        </w:rPr>
        <w:t>–</w:t>
      </w:r>
      <w:r>
        <w:t></w:t>
      </w:r>
      <w:r>
        <w:t></w:t>
      </w:r>
      <w:r>
        <w:t></w:t>
      </w:r>
      <w:r>
        <w:rPr>
          <w:rFonts w:hint="eastAsia"/>
        </w:rPr>
        <w:t>березня</w:t>
      </w:r>
      <w:r>
        <w:t></w:t>
      </w:r>
      <w:r>
        <w:t></w:t>
      </w:r>
      <w:r>
        <w:t></w:t>
      </w:r>
      <w:r>
        <w:t></w:t>
      </w:r>
      <w:r>
        <w:t></w:t>
      </w:r>
      <w:r>
        <w:t></w:t>
      </w:r>
      <w:r>
        <w:rPr>
          <w:rFonts w:hint="eastAsia"/>
        </w:rPr>
        <w:t>р</w:t>
      </w:r>
      <w:r>
        <w:t></w:t>
      </w:r>
      <w:r>
        <w:t></w:t>
      </w:r>
      <w:r>
        <w:t></w:t>
      </w:r>
    </w:p>
    <w:p w:rsidR="00125BE2" w:rsidRDefault="00125BE2" w:rsidP="00125BE2"/>
    <w:p w:rsidR="00125BE2" w:rsidRDefault="00125BE2" w:rsidP="00125BE2"/>
    <w:p w:rsidR="00125BE2" w:rsidRDefault="00125BE2" w:rsidP="00125BE2"/>
    <w:p w:rsidR="00125BE2" w:rsidRDefault="00125BE2" w:rsidP="00125BE2">
      <w:r>
        <w:rPr>
          <w:rFonts w:hint="eastAsia"/>
        </w:rPr>
        <w:t>ВИСНОВКИ</w:t>
      </w:r>
    </w:p>
    <w:p w:rsidR="00125BE2" w:rsidRDefault="00125BE2" w:rsidP="00125BE2"/>
    <w:p w:rsidR="00125BE2" w:rsidRDefault="00125BE2" w:rsidP="00125BE2"/>
    <w:p w:rsidR="00125BE2" w:rsidRDefault="00125BE2" w:rsidP="00125BE2"/>
    <w:p w:rsidR="00125BE2" w:rsidRDefault="00125BE2" w:rsidP="00125BE2">
      <w:r>
        <w:tab/>
      </w:r>
      <w:r>
        <w:rPr>
          <w:rFonts w:hint="eastAsia"/>
        </w:rPr>
        <w:t>дисертації</w:t>
      </w:r>
      <w:r>
        <w:t></w:t>
      </w:r>
      <w:r>
        <w:rPr>
          <w:rFonts w:hint="eastAsia"/>
        </w:rPr>
        <w:t>міститься</w:t>
      </w:r>
      <w:r>
        <w:t></w:t>
      </w:r>
      <w:r>
        <w:rPr>
          <w:rFonts w:hint="eastAsia"/>
        </w:rPr>
        <w:t>теоретичне</w:t>
      </w:r>
      <w:r>
        <w:t></w:t>
      </w:r>
      <w:r>
        <w:rPr>
          <w:rFonts w:hint="eastAsia"/>
        </w:rPr>
        <w:t>узагальнення</w:t>
      </w:r>
      <w:r>
        <w:t></w:t>
      </w:r>
      <w:r>
        <w:rPr>
          <w:rFonts w:hint="eastAsia"/>
        </w:rPr>
        <w:t>і</w:t>
      </w:r>
      <w:r>
        <w:t></w:t>
      </w:r>
      <w:r>
        <w:rPr>
          <w:rFonts w:hint="eastAsia"/>
        </w:rPr>
        <w:t>нове</w:t>
      </w:r>
      <w:r>
        <w:t></w:t>
      </w:r>
      <w:r>
        <w:rPr>
          <w:rFonts w:hint="eastAsia"/>
        </w:rPr>
        <w:t>вирішення</w:t>
      </w:r>
      <w:r>
        <w:t></w:t>
      </w:r>
      <w:r>
        <w:rPr>
          <w:rFonts w:hint="eastAsia"/>
        </w:rPr>
        <w:t>наукової</w:t>
      </w:r>
      <w:r>
        <w:t></w:t>
      </w:r>
      <w:r>
        <w:rPr>
          <w:rFonts w:hint="eastAsia"/>
        </w:rPr>
        <w:t>проблеми</w:t>
      </w:r>
      <w:r>
        <w:t></w:t>
      </w:r>
      <w:r>
        <w:t></w:t>
      </w:r>
      <w:r>
        <w:rPr>
          <w:rFonts w:hint="eastAsia"/>
        </w:rPr>
        <w:t>що</w:t>
      </w:r>
      <w:r>
        <w:t></w:t>
      </w:r>
      <w:r>
        <w:rPr>
          <w:rFonts w:hint="eastAsia"/>
        </w:rPr>
        <w:t>полягає</w:t>
      </w:r>
      <w:r>
        <w:t></w:t>
      </w:r>
      <w:r>
        <w:rPr>
          <w:rFonts w:hint="eastAsia"/>
        </w:rPr>
        <w:t>в</w:t>
      </w:r>
      <w:r>
        <w:t></w:t>
      </w:r>
      <w:r>
        <w:rPr>
          <w:rFonts w:hint="eastAsia"/>
        </w:rPr>
        <w:t>обґрунтуванні</w:t>
      </w:r>
      <w:r>
        <w:t></w:t>
      </w:r>
      <w:r>
        <w:rPr>
          <w:rFonts w:hint="eastAsia"/>
        </w:rPr>
        <w:t>на</w:t>
      </w:r>
      <w:r>
        <w:t></w:t>
      </w:r>
      <w:r>
        <w:rPr>
          <w:rFonts w:hint="eastAsia"/>
        </w:rPr>
        <w:t>підставі</w:t>
      </w:r>
      <w:r>
        <w:t></w:t>
      </w:r>
      <w:r>
        <w:rPr>
          <w:rFonts w:hint="eastAsia"/>
        </w:rPr>
        <w:t>теоретико</w:t>
      </w:r>
      <w:r>
        <w:t></w:t>
      </w:r>
    </w:p>
    <w:p w:rsidR="00125BE2" w:rsidRDefault="00125BE2" w:rsidP="00125BE2"/>
    <w:p w:rsidR="00125BE2" w:rsidRDefault="00125BE2" w:rsidP="00125BE2">
      <w:r>
        <w:rPr>
          <w:rFonts w:hint="eastAsia"/>
        </w:rPr>
        <w:t>методологічного</w:t>
      </w:r>
      <w:r>
        <w:t></w:t>
      </w:r>
      <w:r>
        <w:rPr>
          <w:rFonts w:hint="eastAsia"/>
        </w:rPr>
        <w:t>аналізу</w:t>
      </w:r>
      <w:r>
        <w:t></w:t>
      </w:r>
      <w:r>
        <w:rPr>
          <w:rFonts w:hint="eastAsia"/>
        </w:rPr>
        <w:t>світоглядного</w:t>
      </w:r>
      <w:r>
        <w:t></w:t>
      </w:r>
      <w:r>
        <w:rPr>
          <w:rFonts w:hint="eastAsia"/>
        </w:rPr>
        <w:t>і</w:t>
      </w:r>
      <w:r>
        <w:t></w:t>
      </w:r>
      <w:r>
        <w:rPr>
          <w:rFonts w:hint="eastAsia"/>
        </w:rPr>
        <w:t>доктринального</w:t>
      </w:r>
      <w:r>
        <w:t></w:t>
      </w:r>
      <w:r>
        <w:rPr>
          <w:rFonts w:hint="eastAsia"/>
        </w:rPr>
        <w:t>розуміння</w:t>
      </w:r>
      <w:r>
        <w:t></w:t>
      </w:r>
      <w:r>
        <w:rPr>
          <w:rFonts w:hint="eastAsia"/>
        </w:rPr>
        <w:t>юридичного</w:t>
      </w:r>
      <w:r>
        <w:t></w:t>
      </w:r>
      <w:r>
        <w:rPr>
          <w:rFonts w:hint="eastAsia"/>
        </w:rPr>
        <w:t>тлумачення</w:t>
      </w:r>
      <w:r>
        <w:t></w:t>
      </w:r>
      <w:r>
        <w:t></w:t>
      </w:r>
      <w:r>
        <w:rPr>
          <w:rFonts w:hint="eastAsia"/>
        </w:rPr>
        <w:t>сучасного</w:t>
      </w:r>
      <w:r>
        <w:t></w:t>
      </w:r>
      <w:r>
        <w:rPr>
          <w:rFonts w:hint="eastAsia"/>
        </w:rPr>
        <w:t>стану</w:t>
      </w:r>
      <w:r>
        <w:t></w:t>
      </w:r>
      <w:r>
        <w:t></w:t>
      </w:r>
      <w:r>
        <w:rPr>
          <w:rFonts w:hint="eastAsia"/>
        </w:rPr>
        <w:t>перспектив</w:t>
      </w:r>
      <w:r>
        <w:t></w:t>
      </w:r>
      <w:r>
        <w:rPr>
          <w:rFonts w:hint="eastAsia"/>
        </w:rPr>
        <w:t>розвитку</w:t>
      </w:r>
      <w:r>
        <w:t></w:t>
      </w:r>
      <w:r>
        <w:rPr>
          <w:rFonts w:hint="eastAsia"/>
        </w:rPr>
        <w:t>та</w:t>
      </w:r>
      <w:r>
        <w:t></w:t>
      </w:r>
      <w:r>
        <w:rPr>
          <w:rFonts w:hint="eastAsia"/>
        </w:rPr>
        <w:t>шляхів</w:t>
      </w:r>
      <w:r>
        <w:t></w:t>
      </w:r>
      <w:r>
        <w:rPr>
          <w:rFonts w:hint="eastAsia"/>
        </w:rPr>
        <w:t>його</w:t>
      </w:r>
      <w:r>
        <w:t></w:t>
      </w:r>
      <w:r>
        <w:rPr>
          <w:rFonts w:hint="eastAsia"/>
        </w:rPr>
        <w:t>вдосконалення</w:t>
      </w:r>
      <w:r>
        <w:t></w:t>
      </w:r>
      <w:r>
        <w:rPr>
          <w:rFonts w:hint="eastAsia"/>
        </w:rPr>
        <w:t>в</w:t>
      </w:r>
      <w:r>
        <w:t></w:t>
      </w:r>
      <w:r>
        <w:rPr>
          <w:rFonts w:hint="eastAsia"/>
        </w:rPr>
        <w:t>Україні</w:t>
      </w:r>
      <w:r>
        <w:t></w:t>
      </w:r>
    </w:p>
    <w:p w:rsidR="00125BE2" w:rsidRDefault="00125BE2" w:rsidP="00125BE2"/>
    <w:p w:rsidR="00125BE2" w:rsidRDefault="00125BE2" w:rsidP="00125BE2">
      <w:r>
        <w:tab/>
      </w:r>
      <w:r>
        <w:rPr>
          <w:rFonts w:hint="eastAsia"/>
        </w:rPr>
        <w:t>Докорінні</w:t>
      </w:r>
      <w:r>
        <w:t></w:t>
      </w:r>
      <w:r>
        <w:rPr>
          <w:rFonts w:hint="eastAsia"/>
        </w:rPr>
        <w:t>зміни</w:t>
      </w:r>
      <w:r>
        <w:t></w:t>
      </w:r>
      <w:r>
        <w:t></w:t>
      </w:r>
      <w:r>
        <w:rPr>
          <w:rFonts w:hint="eastAsia"/>
        </w:rPr>
        <w:t>які</w:t>
      </w:r>
      <w:r>
        <w:t></w:t>
      </w:r>
      <w:r>
        <w:rPr>
          <w:rFonts w:hint="eastAsia"/>
        </w:rPr>
        <w:t>відбувалися</w:t>
      </w:r>
      <w:r>
        <w:t></w:t>
      </w:r>
      <w:r>
        <w:rPr>
          <w:rFonts w:hint="eastAsia"/>
        </w:rPr>
        <w:t>упродовж</w:t>
      </w:r>
      <w:r>
        <w:t></w:t>
      </w:r>
      <w:r>
        <w:rPr>
          <w:rFonts w:hint="eastAsia"/>
        </w:rPr>
        <w:t>останніх</w:t>
      </w:r>
      <w:r>
        <w:t></w:t>
      </w:r>
      <w:r>
        <w:rPr>
          <w:rFonts w:hint="eastAsia"/>
        </w:rPr>
        <w:t>десятиліть</w:t>
      </w:r>
      <w:r>
        <w:t></w:t>
      </w:r>
      <w:r>
        <w:rPr>
          <w:rFonts w:hint="eastAsia"/>
        </w:rPr>
        <w:t>у</w:t>
      </w:r>
      <w:r>
        <w:t></w:t>
      </w:r>
      <w:r>
        <w:rPr>
          <w:rFonts w:hint="eastAsia"/>
        </w:rPr>
        <w:t>багатьох</w:t>
      </w:r>
      <w:r>
        <w:t></w:t>
      </w:r>
      <w:r>
        <w:rPr>
          <w:rFonts w:hint="eastAsia"/>
        </w:rPr>
        <w:t>сферах</w:t>
      </w:r>
      <w:r>
        <w:t></w:t>
      </w:r>
      <w:r>
        <w:rPr>
          <w:rFonts w:hint="eastAsia"/>
        </w:rPr>
        <w:t>суспільного</w:t>
      </w:r>
      <w:r>
        <w:t></w:t>
      </w:r>
      <w:r>
        <w:rPr>
          <w:rFonts w:hint="eastAsia"/>
        </w:rPr>
        <w:t>життя</w:t>
      </w:r>
      <w:r>
        <w:t></w:t>
      </w:r>
      <w:r>
        <w:rPr>
          <w:rFonts w:hint="eastAsia"/>
        </w:rPr>
        <w:t>в</w:t>
      </w:r>
      <w:r>
        <w:t></w:t>
      </w:r>
      <w:r>
        <w:rPr>
          <w:rFonts w:hint="eastAsia"/>
        </w:rPr>
        <w:t>нашій</w:t>
      </w:r>
      <w:r>
        <w:t></w:t>
      </w:r>
      <w:r>
        <w:rPr>
          <w:rFonts w:hint="eastAsia"/>
        </w:rPr>
        <w:t>країні</w:t>
      </w:r>
      <w:r>
        <w:t></w:t>
      </w:r>
      <w:r>
        <w:t></w:t>
      </w:r>
      <w:r>
        <w:rPr>
          <w:rFonts w:hint="eastAsia"/>
        </w:rPr>
        <w:t>поява</w:t>
      </w:r>
      <w:r>
        <w:t></w:t>
      </w:r>
      <w:r>
        <w:rPr>
          <w:rFonts w:hint="eastAsia"/>
        </w:rPr>
        <w:t>нових</w:t>
      </w:r>
      <w:r>
        <w:t></w:t>
      </w:r>
      <w:r>
        <w:rPr>
          <w:rFonts w:hint="eastAsia"/>
        </w:rPr>
        <w:t>орієнтирів</w:t>
      </w:r>
      <w:r>
        <w:t></w:t>
      </w:r>
      <w:r>
        <w:rPr>
          <w:rFonts w:hint="eastAsia"/>
        </w:rPr>
        <w:t>для</w:t>
      </w:r>
      <w:r>
        <w:t></w:t>
      </w:r>
      <w:r>
        <w:rPr>
          <w:rFonts w:hint="eastAsia"/>
        </w:rPr>
        <w:t>розбудови</w:t>
      </w:r>
      <w:r>
        <w:t></w:t>
      </w:r>
      <w:r>
        <w:rPr>
          <w:rFonts w:hint="eastAsia"/>
        </w:rPr>
        <w:t>правової</w:t>
      </w:r>
      <w:r>
        <w:t></w:t>
      </w:r>
      <w:r>
        <w:rPr>
          <w:rFonts w:hint="eastAsia"/>
        </w:rPr>
        <w:t>системи</w:t>
      </w:r>
      <w:r>
        <w:t></w:t>
      </w:r>
      <w:r>
        <w:t></w:t>
      </w:r>
      <w:r>
        <w:rPr>
          <w:rFonts w:hint="eastAsia"/>
        </w:rPr>
        <w:t>визнання</w:t>
      </w:r>
      <w:r>
        <w:t></w:t>
      </w:r>
      <w:r>
        <w:rPr>
          <w:rFonts w:hint="eastAsia"/>
        </w:rPr>
        <w:t>людини</w:t>
      </w:r>
      <w:r>
        <w:t></w:t>
      </w:r>
      <w:r>
        <w:t></w:t>
      </w:r>
      <w:r>
        <w:rPr>
          <w:rFonts w:hint="eastAsia"/>
        </w:rPr>
        <w:t>її</w:t>
      </w:r>
      <w:r>
        <w:t></w:t>
      </w:r>
      <w:r>
        <w:rPr>
          <w:rFonts w:hint="eastAsia"/>
        </w:rPr>
        <w:t>прав</w:t>
      </w:r>
      <w:r>
        <w:t></w:t>
      </w:r>
      <w:r>
        <w:t></w:t>
      </w:r>
      <w:r>
        <w:rPr>
          <w:rFonts w:hint="eastAsia"/>
        </w:rPr>
        <w:t>свобод</w:t>
      </w:r>
      <w:r>
        <w:t></w:t>
      </w:r>
      <w:r>
        <w:t></w:t>
      </w:r>
      <w:r>
        <w:rPr>
          <w:rFonts w:hint="eastAsia"/>
        </w:rPr>
        <w:t>інтересів</w:t>
      </w:r>
      <w:r>
        <w:t></w:t>
      </w:r>
      <w:r>
        <w:rPr>
          <w:rFonts w:hint="eastAsia"/>
        </w:rPr>
        <w:t>основною</w:t>
      </w:r>
      <w:r>
        <w:t></w:t>
      </w:r>
      <w:r>
        <w:rPr>
          <w:rFonts w:hint="eastAsia"/>
        </w:rPr>
        <w:t>цінністю</w:t>
      </w:r>
      <w:r>
        <w:t></w:t>
      </w:r>
      <w:r>
        <w:rPr>
          <w:rFonts w:hint="eastAsia"/>
        </w:rPr>
        <w:t>викликали</w:t>
      </w:r>
      <w:r>
        <w:t></w:t>
      </w:r>
      <w:r>
        <w:rPr>
          <w:rFonts w:hint="eastAsia"/>
        </w:rPr>
        <w:t>необхідність</w:t>
      </w:r>
      <w:r>
        <w:t></w:t>
      </w:r>
      <w:r>
        <w:rPr>
          <w:rFonts w:hint="eastAsia"/>
        </w:rPr>
        <w:t>вироблення</w:t>
      </w:r>
      <w:r>
        <w:t></w:t>
      </w:r>
      <w:r>
        <w:rPr>
          <w:rFonts w:hint="eastAsia"/>
        </w:rPr>
        <w:t>нових</w:t>
      </w:r>
      <w:r>
        <w:t></w:t>
      </w:r>
      <w:r>
        <w:rPr>
          <w:rFonts w:hint="eastAsia"/>
        </w:rPr>
        <w:t>підходів</w:t>
      </w:r>
      <w:r>
        <w:t></w:t>
      </w:r>
      <w:r>
        <w:rPr>
          <w:rFonts w:hint="eastAsia"/>
        </w:rPr>
        <w:t>до</w:t>
      </w:r>
      <w:r>
        <w:t></w:t>
      </w:r>
      <w:r>
        <w:rPr>
          <w:rFonts w:hint="eastAsia"/>
        </w:rPr>
        <w:t>методології</w:t>
      </w:r>
      <w:r>
        <w:t></w:t>
      </w:r>
      <w:r>
        <w:rPr>
          <w:rFonts w:hint="eastAsia"/>
        </w:rPr>
        <w:t>правової</w:t>
      </w:r>
      <w:r>
        <w:t></w:t>
      </w:r>
      <w:r>
        <w:rPr>
          <w:rFonts w:hint="eastAsia"/>
        </w:rPr>
        <w:t>науки</w:t>
      </w:r>
      <w:r>
        <w:t></w:t>
      </w:r>
      <w:r>
        <w:t></w:t>
      </w:r>
      <w:r>
        <w:rPr>
          <w:rFonts w:hint="eastAsia"/>
        </w:rPr>
        <w:t>Напрацювання</w:t>
      </w:r>
      <w:r>
        <w:t></w:t>
      </w:r>
      <w:r>
        <w:rPr>
          <w:rFonts w:hint="eastAsia"/>
        </w:rPr>
        <w:t>вчених</w:t>
      </w:r>
      <w:r>
        <w:t></w:t>
      </w:r>
      <w:r>
        <w:rPr>
          <w:rFonts w:hint="eastAsia"/>
        </w:rPr>
        <w:t>радянського</w:t>
      </w:r>
      <w:r>
        <w:t></w:t>
      </w:r>
      <w:r>
        <w:rPr>
          <w:rFonts w:hint="eastAsia"/>
        </w:rPr>
        <w:t>періоду</w:t>
      </w:r>
      <w:r>
        <w:t></w:t>
      </w:r>
      <w:r>
        <w:rPr>
          <w:rFonts w:hint="eastAsia"/>
        </w:rPr>
        <w:t>стосовно</w:t>
      </w:r>
      <w:r>
        <w:t></w:t>
      </w:r>
      <w:r>
        <w:rPr>
          <w:rFonts w:hint="eastAsia"/>
        </w:rPr>
        <w:t>теорії</w:t>
      </w:r>
      <w:r>
        <w:t></w:t>
      </w:r>
      <w:r>
        <w:rPr>
          <w:rFonts w:hint="eastAsia"/>
        </w:rPr>
        <w:t>юридичного</w:t>
      </w:r>
      <w:r>
        <w:t></w:t>
      </w:r>
      <w:r>
        <w:rPr>
          <w:rFonts w:hint="eastAsia"/>
        </w:rPr>
        <w:t>тлумачення</w:t>
      </w:r>
      <w:r>
        <w:t></w:t>
      </w:r>
      <w:r>
        <w:rPr>
          <w:rFonts w:hint="eastAsia"/>
        </w:rPr>
        <w:t>потребували</w:t>
      </w:r>
      <w:r>
        <w:t></w:t>
      </w:r>
      <w:r>
        <w:rPr>
          <w:rFonts w:hint="eastAsia"/>
        </w:rPr>
        <w:t>перегляду</w:t>
      </w:r>
      <w:r>
        <w:t></w:t>
      </w:r>
      <w:r>
        <w:rPr>
          <w:rFonts w:hint="eastAsia"/>
        </w:rPr>
        <w:t>і</w:t>
      </w:r>
      <w:r>
        <w:t></w:t>
      </w:r>
      <w:r>
        <w:rPr>
          <w:rFonts w:hint="eastAsia"/>
        </w:rPr>
        <w:t>переосмислення</w:t>
      </w:r>
      <w:r>
        <w:t></w:t>
      </w:r>
      <w:r>
        <w:t></w:t>
      </w:r>
      <w:r>
        <w:rPr>
          <w:rFonts w:hint="eastAsia"/>
        </w:rPr>
        <w:t>Тому</w:t>
      </w:r>
      <w:r>
        <w:t></w:t>
      </w:r>
      <w:r>
        <w:rPr>
          <w:rFonts w:hint="eastAsia"/>
        </w:rPr>
        <w:t>початок</w:t>
      </w:r>
      <w:r>
        <w:t></w:t>
      </w:r>
      <w:r>
        <w:t></w:t>
      </w:r>
      <w:r>
        <w:t></w:t>
      </w:r>
      <w:r>
        <w:t></w:t>
      </w:r>
      <w:r>
        <w:t></w:t>
      </w:r>
      <w:r>
        <w:rPr>
          <w:rFonts w:hint="eastAsia"/>
        </w:rPr>
        <w:t>ст</w:t>
      </w:r>
      <w:r>
        <w:t></w:t>
      </w:r>
      <w:r>
        <w:t></w:t>
      </w:r>
      <w:r>
        <w:rPr>
          <w:rFonts w:hint="eastAsia"/>
        </w:rPr>
        <w:t>в</w:t>
      </w:r>
      <w:r>
        <w:t></w:t>
      </w:r>
      <w:r>
        <w:rPr>
          <w:rFonts w:hint="eastAsia"/>
        </w:rPr>
        <w:t>Україні</w:t>
      </w:r>
      <w:r>
        <w:t></w:t>
      </w:r>
      <w:r>
        <w:rPr>
          <w:rFonts w:hint="eastAsia"/>
        </w:rPr>
        <w:t>ознаменувався</w:t>
      </w:r>
      <w:r>
        <w:t></w:t>
      </w:r>
      <w:r>
        <w:rPr>
          <w:rFonts w:hint="eastAsia"/>
        </w:rPr>
        <w:t>появою</w:t>
      </w:r>
      <w:r>
        <w:t></w:t>
      </w:r>
      <w:r>
        <w:rPr>
          <w:rFonts w:hint="eastAsia"/>
        </w:rPr>
        <w:t>ряду</w:t>
      </w:r>
      <w:r>
        <w:t></w:t>
      </w:r>
      <w:r>
        <w:rPr>
          <w:rFonts w:hint="eastAsia"/>
        </w:rPr>
        <w:t>робіт</w:t>
      </w:r>
      <w:r>
        <w:t></w:t>
      </w:r>
      <w:r>
        <w:rPr>
          <w:rFonts w:hint="eastAsia"/>
        </w:rPr>
        <w:t>як</w:t>
      </w:r>
      <w:r>
        <w:t></w:t>
      </w:r>
      <w:r>
        <w:rPr>
          <w:rFonts w:hint="eastAsia"/>
        </w:rPr>
        <w:t>теоретиків</w:t>
      </w:r>
      <w:r>
        <w:t></w:t>
      </w:r>
      <w:r>
        <w:rPr>
          <w:rFonts w:hint="eastAsia"/>
        </w:rPr>
        <w:t>права</w:t>
      </w:r>
      <w:r>
        <w:t></w:t>
      </w:r>
      <w:r>
        <w:t></w:t>
      </w:r>
      <w:r>
        <w:rPr>
          <w:rFonts w:hint="eastAsia"/>
        </w:rPr>
        <w:t>так</w:t>
      </w:r>
      <w:r>
        <w:t></w:t>
      </w:r>
      <w:r>
        <w:rPr>
          <w:rFonts w:hint="eastAsia"/>
        </w:rPr>
        <w:t>і</w:t>
      </w:r>
      <w:r>
        <w:t></w:t>
      </w:r>
      <w:r>
        <w:rPr>
          <w:rFonts w:hint="eastAsia"/>
        </w:rPr>
        <w:t>галузевих</w:t>
      </w:r>
      <w:r>
        <w:t></w:t>
      </w:r>
      <w:r>
        <w:rPr>
          <w:rFonts w:hint="eastAsia"/>
        </w:rPr>
        <w:t>фахівців</w:t>
      </w:r>
      <w:r>
        <w:t></w:t>
      </w:r>
      <w:r>
        <w:t></w:t>
      </w:r>
      <w:r>
        <w:rPr>
          <w:rFonts w:hint="eastAsia"/>
        </w:rPr>
        <w:t>які</w:t>
      </w:r>
      <w:r>
        <w:t></w:t>
      </w:r>
      <w:r>
        <w:rPr>
          <w:rFonts w:hint="eastAsia"/>
        </w:rPr>
        <w:t>зосередили</w:t>
      </w:r>
      <w:r>
        <w:t></w:t>
      </w:r>
      <w:r>
        <w:rPr>
          <w:rFonts w:hint="eastAsia"/>
        </w:rPr>
        <w:t>свою</w:t>
      </w:r>
      <w:r>
        <w:t></w:t>
      </w:r>
      <w:r>
        <w:rPr>
          <w:rFonts w:hint="eastAsia"/>
        </w:rPr>
        <w:t>увагу</w:t>
      </w:r>
      <w:r>
        <w:t></w:t>
      </w:r>
      <w:r>
        <w:rPr>
          <w:rFonts w:hint="eastAsia"/>
        </w:rPr>
        <w:t>на</w:t>
      </w:r>
      <w:r>
        <w:t></w:t>
      </w:r>
      <w:r>
        <w:rPr>
          <w:rFonts w:hint="eastAsia"/>
        </w:rPr>
        <w:t>питаннях</w:t>
      </w:r>
      <w:r>
        <w:t></w:t>
      </w:r>
      <w:r>
        <w:rPr>
          <w:rFonts w:hint="eastAsia"/>
        </w:rPr>
        <w:t>юридичного</w:t>
      </w:r>
      <w:r>
        <w:t></w:t>
      </w:r>
      <w:r>
        <w:rPr>
          <w:rFonts w:hint="eastAsia"/>
        </w:rPr>
        <w:t>тлумачення</w:t>
      </w:r>
      <w:r>
        <w:t></w:t>
      </w:r>
      <w:r>
        <w:t></w:t>
      </w:r>
      <w:r>
        <w:rPr>
          <w:rFonts w:hint="eastAsia"/>
        </w:rPr>
        <w:t>Вчені</w:t>
      </w:r>
      <w:r>
        <w:t></w:t>
      </w:r>
      <w:r>
        <w:rPr>
          <w:rFonts w:hint="eastAsia"/>
        </w:rPr>
        <w:t>правознавці</w:t>
      </w:r>
      <w:r>
        <w:t></w:t>
      </w:r>
      <w:r>
        <w:rPr>
          <w:rFonts w:hint="eastAsia"/>
        </w:rPr>
        <w:t>досліджували</w:t>
      </w:r>
      <w:r>
        <w:t></w:t>
      </w:r>
      <w:r>
        <w:rPr>
          <w:rFonts w:hint="eastAsia"/>
        </w:rPr>
        <w:t>різні</w:t>
      </w:r>
      <w:r>
        <w:t></w:t>
      </w:r>
      <w:r>
        <w:rPr>
          <w:rFonts w:hint="eastAsia"/>
        </w:rPr>
        <w:t>аспекти</w:t>
      </w:r>
      <w:r>
        <w:t></w:t>
      </w:r>
      <w:r>
        <w:rPr>
          <w:rFonts w:hint="eastAsia"/>
        </w:rPr>
        <w:t>правоінтерпретаційної</w:t>
      </w:r>
      <w:r>
        <w:t></w:t>
      </w:r>
      <w:r>
        <w:rPr>
          <w:rFonts w:hint="eastAsia"/>
        </w:rPr>
        <w:t>діяльності</w:t>
      </w:r>
      <w:r>
        <w:t></w:t>
      </w:r>
      <w:r>
        <w:t></w:t>
      </w:r>
      <w:r>
        <w:rPr>
          <w:rFonts w:hint="eastAsia"/>
        </w:rPr>
        <w:t>які</w:t>
      </w:r>
      <w:r>
        <w:t></w:t>
      </w:r>
      <w:r>
        <w:rPr>
          <w:rFonts w:hint="eastAsia"/>
        </w:rPr>
        <w:t>стали</w:t>
      </w:r>
      <w:r>
        <w:t></w:t>
      </w:r>
      <w:r>
        <w:rPr>
          <w:rFonts w:hint="eastAsia"/>
        </w:rPr>
        <w:t>актуальні</w:t>
      </w:r>
      <w:r>
        <w:t></w:t>
      </w:r>
      <w:r>
        <w:rPr>
          <w:rFonts w:hint="eastAsia"/>
        </w:rPr>
        <w:t>у</w:t>
      </w:r>
      <w:r>
        <w:t></w:t>
      </w:r>
      <w:r>
        <w:rPr>
          <w:rFonts w:hint="eastAsia"/>
        </w:rPr>
        <w:t>пострадянський</w:t>
      </w:r>
      <w:r>
        <w:t></w:t>
      </w:r>
      <w:r>
        <w:rPr>
          <w:rFonts w:hint="eastAsia"/>
        </w:rPr>
        <w:t>період</w:t>
      </w:r>
      <w:r>
        <w:t></w:t>
      </w:r>
      <w:r>
        <w:rPr>
          <w:rFonts w:hint="eastAsia"/>
        </w:rPr>
        <w:t>у</w:t>
      </w:r>
      <w:r>
        <w:t></w:t>
      </w:r>
      <w:r>
        <w:rPr>
          <w:rFonts w:hint="eastAsia"/>
        </w:rPr>
        <w:t>зв’язку</w:t>
      </w:r>
      <w:r>
        <w:t></w:t>
      </w:r>
      <w:r>
        <w:rPr>
          <w:rFonts w:hint="eastAsia"/>
        </w:rPr>
        <w:t>з</w:t>
      </w:r>
      <w:r>
        <w:t></w:t>
      </w:r>
      <w:r>
        <w:rPr>
          <w:rFonts w:hint="eastAsia"/>
        </w:rPr>
        <w:t>розвитком</w:t>
      </w:r>
      <w:r>
        <w:t></w:t>
      </w:r>
      <w:r>
        <w:rPr>
          <w:rFonts w:hint="eastAsia"/>
        </w:rPr>
        <w:t>і</w:t>
      </w:r>
      <w:r>
        <w:t></w:t>
      </w:r>
      <w:r>
        <w:rPr>
          <w:rFonts w:hint="eastAsia"/>
        </w:rPr>
        <w:t>перебудовою</w:t>
      </w:r>
      <w:r>
        <w:t></w:t>
      </w:r>
      <w:r>
        <w:rPr>
          <w:rFonts w:hint="eastAsia"/>
        </w:rPr>
        <w:t>правової</w:t>
      </w:r>
      <w:r>
        <w:t></w:t>
      </w:r>
      <w:r>
        <w:rPr>
          <w:rFonts w:hint="eastAsia"/>
        </w:rPr>
        <w:t>системи</w:t>
      </w:r>
      <w:r>
        <w:t></w:t>
      </w:r>
      <w:r>
        <w:rPr>
          <w:rFonts w:hint="eastAsia"/>
        </w:rPr>
        <w:t>України</w:t>
      </w:r>
      <w:r>
        <w:t></w:t>
      </w:r>
    </w:p>
    <w:p w:rsidR="00125BE2" w:rsidRDefault="00125BE2" w:rsidP="00125BE2"/>
    <w:p w:rsidR="00125BE2" w:rsidRDefault="00125BE2" w:rsidP="00125BE2">
      <w:r>
        <w:rPr>
          <w:rFonts w:hint="eastAsia"/>
        </w:rPr>
        <w:t>Відбулося</w:t>
      </w:r>
      <w:r>
        <w:t></w:t>
      </w:r>
      <w:r>
        <w:rPr>
          <w:rFonts w:hint="eastAsia"/>
        </w:rPr>
        <w:t>активне</w:t>
      </w:r>
      <w:r>
        <w:t></w:t>
      </w:r>
      <w:r>
        <w:rPr>
          <w:rFonts w:hint="eastAsia"/>
        </w:rPr>
        <w:t>вивчення</w:t>
      </w:r>
      <w:r>
        <w:t></w:t>
      </w:r>
      <w:r>
        <w:t></w:t>
      </w:r>
      <w:r>
        <w:rPr>
          <w:rFonts w:hint="eastAsia"/>
        </w:rPr>
        <w:t>узагальнення</w:t>
      </w:r>
      <w:r>
        <w:t></w:t>
      </w:r>
      <w:r>
        <w:rPr>
          <w:rFonts w:hint="eastAsia"/>
        </w:rPr>
        <w:t>підходів</w:t>
      </w:r>
      <w:r>
        <w:t></w:t>
      </w:r>
      <w:r>
        <w:rPr>
          <w:rFonts w:hint="eastAsia"/>
        </w:rPr>
        <w:t>до</w:t>
      </w:r>
      <w:r>
        <w:t></w:t>
      </w:r>
      <w:r>
        <w:rPr>
          <w:rFonts w:hint="eastAsia"/>
        </w:rPr>
        <w:t>правотлумачення</w:t>
      </w:r>
      <w:r>
        <w:t></w:t>
      </w:r>
      <w:r>
        <w:rPr>
          <w:rFonts w:hint="eastAsia"/>
        </w:rPr>
        <w:t>в</w:t>
      </w:r>
      <w:r>
        <w:t></w:t>
      </w:r>
      <w:r>
        <w:rPr>
          <w:rFonts w:hint="eastAsia"/>
        </w:rPr>
        <w:t>окремих</w:t>
      </w:r>
      <w:r>
        <w:t></w:t>
      </w:r>
      <w:r>
        <w:rPr>
          <w:rFonts w:hint="eastAsia"/>
        </w:rPr>
        <w:t>правових</w:t>
      </w:r>
      <w:r>
        <w:t></w:t>
      </w:r>
      <w:r>
        <w:rPr>
          <w:rFonts w:hint="eastAsia"/>
        </w:rPr>
        <w:t>системах</w:t>
      </w:r>
      <w:r>
        <w:t></w:t>
      </w:r>
      <w:r>
        <w:rPr>
          <w:rFonts w:hint="eastAsia"/>
        </w:rPr>
        <w:t>країн</w:t>
      </w:r>
      <w:r>
        <w:t></w:t>
      </w:r>
      <w:r>
        <w:rPr>
          <w:rFonts w:hint="eastAsia"/>
        </w:rPr>
        <w:t>сім’ї</w:t>
      </w:r>
      <w:r>
        <w:t></w:t>
      </w:r>
      <w:r>
        <w:rPr>
          <w:rFonts w:hint="eastAsia"/>
        </w:rPr>
        <w:t>загального</w:t>
      </w:r>
      <w:r>
        <w:t></w:t>
      </w:r>
      <w:r>
        <w:rPr>
          <w:rFonts w:hint="eastAsia"/>
        </w:rPr>
        <w:t>та</w:t>
      </w:r>
      <w:r>
        <w:t></w:t>
      </w:r>
      <w:r>
        <w:rPr>
          <w:rFonts w:hint="eastAsia"/>
        </w:rPr>
        <w:t>континентального</w:t>
      </w:r>
      <w:r>
        <w:t></w:t>
      </w:r>
      <w:r>
        <w:rPr>
          <w:rFonts w:hint="eastAsia"/>
        </w:rPr>
        <w:t>права</w:t>
      </w:r>
      <w:r>
        <w:t></w:t>
      </w:r>
      <w:r>
        <w:t></w:t>
      </w:r>
      <w:r>
        <w:rPr>
          <w:rFonts w:hint="eastAsia"/>
        </w:rPr>
        <w:t>які</w:t>
      </w:r>
      <w:r>
        <w:t></w:t>
      </w:r>
      <w:r>
        <w:rPr>
          <w:rFonts w:hint="eastAsia"/>
        </w:rPr>
        <w:t>не</w:t>
      </w:r>
      <w:r>
        <w:t></w:t>
      </w:r>
      <w:r>
        <w:rPr>
          <w:rFonts w:hint="eastAsia"/>
        </w:rPr>
        <w:t>були</w:t>
      </w:r>
      <w:r>
        <w:t></w:t>
      </w:r>
      <w:r>
        <w:rPr>
          <w:rFonts w:hint="eastAsia"/>
        </w:rPr>
        <w:t>затребувані</w:t>
      </w:r>
      <w:r>
        <w:t></w:t>
      </w:r>
      <w:r>
        <w:rPr>
          <w:rFonts w:hint="eastAsia"/>
        </w:rPr>
        <w:t>у</w:t>
      </w:r>
      <w:r>
        <w:t></w:t>
      </w:r>
      <w:r>
        <w:rPr>
          <w:rFonts w:hint="eastAsia"/>
        </w:rPr>
        <w:t>радянський</w:t>
      </w:r>
      <w:r>
        <w:t></w:t>
      </w:r>
      <w:r>
        <w:rPr>
          <w:rFonts w:hint="eastAsia"/>
        </w:rPr>
        <w:t>період</w:t>
      </w:r>
      <w:r>
        <w:t></w:t>
      </w:r>
      <w:r>
        <w:t></w:t>
      </w:r>
      <w:r>
        <w:rPr>
          <w:rFonts w:hint="eastAsia"/>
        </w:rPr>
        <w:t>З’ясовано</w:t>
      </w:r>
      <w:r>
        <w:t></w:t>
      </w:r>
      <w:r>
        <w:t></w:t>
      </w:r>
      <w:r>
        <w:rPr>
          <w:rFonts w:hint="eastAsia"/>
        </w:rPr>
        <w:t>що</w:t>
      </w:r>
      <w:r>
        <w:t></w:t>
      </w:r>
      <w:r>
        <w:rPr>
          <w:rFonts w:hint="eastAsia"/>
        </w:rPr>
        <w:t>для</w:t>
      </w:r>
      <w:r>
        <w:t></w:t>
      </w:r>
      <w:r>
        <w:rPr>
          <w:rFonts w:hint="eastAsia"/>
        </w:rPr>
        <w:t>поняття</w:t>
      </w:r>
      <w:r>
        <w:t></w:t>
      </w:r>
      <w:r>
        <w:rPr>
          <w:rFonts w:hint="eastAsia"/>
        </w:rPr>
        <w:t>юридичного</w:t>
      </w:r>
      <w:r>
        <w:t></w:t>
      </w:r>
      <w:r>
        <w:rPr>
          <w:rFonts w:hint="eastAsia"/>
        </w:rPr>
        <w:t>тлумачення</w:t>
      </w:r>
      <w:r>
        <w:t></w:t>
      </w:r>
      <w:r>
        <w:rPr>
          <w:rFonts w:hint="eastAsia"/>
        </w:rPr>
        <w:t>майже</w:t>
      </w:r>
      <w:r>
        <w:t></w:t>
      </w:r>
      <w:r>
        <w:rPr>
          <w:rFonts w:hint="eastAsia"/>
        </w:rPr>
        <w:t>неможливо</w:t>
      </w:r>
      <w:r>
        <w:t></w:t>
      </w:r>
      <w:r>
        <w:rPr>
          <w:rFonts w:hint="eastAsia"/>
        </w:rPr>
        <w:t>запропонувати</w:t>
      </w:r>
      <w:r>
        <w:t></w:t>
      </w:r>
      <w:r>
        <w:rPr>
          <w:rFonts w:hint="eastAsia"/>
        </w:rPr>
        <w:t>однозначне</w:t>
      </w:r>
      <w:r>
        <w:t></w:t>
      </w:r>
      <w:r>
        <w:rPr>
          <w:rFonts w:hint="eastAsia"/>
        </w:rPr>
        <w:t>визначення</w:t>
      </w:r>
      <w:r>
        <w:t></w:t>
      </w:r>
      <w:r>
        <w:t></w:t>
      </w:r>
      <w:r>
        <w:rPr>
          <w:rFonts w:hint="eastAsia"/>
        </w:rPr>
        <w:t>яке</w:t>
      </w:r>
      <w:r>
        <w:t></w:t>
      </w:r>
      <w:r>
        <w:rPr>
          <w:rFonts w:hint="eastAsia"/>
        </w:rPr>
        <w:t>б</w:t>
      </w:r>
      <w:r>
        <w:t></w:t>
      </w:r>
      <w:r>
        <w:rPr>
          <w:rFonts w:hint="eastAsia"/>
        </w:rPr>
        <w:t>враховувало</w:t>
      </w:r>
      <w:r>
        <w:t></w:t>
      </w:r>
      <w:r>
        <w:rPr>
          <w:rFonts w:hint="eastAsia"/>
        </w:rPr>
        <w:t>всі</w:t>
      </w:r>
      <w:r>
        <w:t></w:t>
      </w:r>
      <w:r>
        <w:rPr>
          <w:rFonts w:hint="eastAsia"/>
        </w:rPr>
        <w:t>його</w:t>
      </w:r>
      <w:r>
        <w:t></w:t>
      </w:r>
      <w:r>
        <w:rPr>
          <w:rFonts w:hint="eastAsia"/>
        </w:rPr>
        <w:t>аспекти</w:t>
      </w:r>
      <w:r>
        <w:t></w:t>
      </w:r>
      <w:r>
        <w:rPr>
          <w:rFonts w:hint="eastAsia"/>
        </w:rPr>
        <w:t>і</w:t>
      </w:r>
      <w:r>
        <w:t></w:t>
      </w:r>
      <w:r>
        <w:rPr>
          <w:rFonts w:hint="eastAsia"/>
        </w:rPr>
        <w:t>не</w:t>
      </w:r>
      <w:r>
        <w:t></w:t>
      </w:r>
      <w:r>
        <w:rPr>
          <w:rFonts w:hint="eastAsia"/>
        </w:rPr>
        <w:t>викликало</w:t>
      </w:r>
      <w:r>
        <w:t></w:t>
      </w:r>
      <w:r>
        <w:rPr>
          <w:rFonts w:hint="eastAsia"/>
        </w:rPr>
        <w:t>суперечок</w:t>
      </w:r>
      <w:r>
        <w:t></w:t>
      </w:r>
      <w:r>
        <w:t></w:t>
      </w:r>
      <w:r>
        <w:rPr>
          <w:rFonts w:hint="eastAsia"/>
        </w:rPr>
        <w:t>Тому</w:t>
      </w:r>
      <w:r>
        <w:t></w:t>
      </w:r>
      <w:r>
        <w:rPr>
          <w:rFonts w:hint="eastAsia"/>
        </w:rPr>
        <w:t>для</w:t>
      </w:r>
      <w:r>
        <w:t></w:t>
      </w:r>
      <w:r>
        <w:rPr>
          <w:rFonts w:hint="eastAsia"/>
        </w:rPr>
        <w:t>вивчення</w:t>
      </w:r>
      <w:r>
        <w:t></w:t>
      </w:r>
      <w:r>
        <w:rPr>
          <w:rFonts w:hint="eastAsia"/>
        </w:rPr>
        <w:t>юридичного</w:t>
      </w:r>
      <w:r>
        <w:t></w:t>
      </w:r>
      <w:r>
        <w:rPr>
          <w:rFonts w:hint="eastAsia"/>
        </w:rPr>
        <w:t>тлумачення</w:t>
      </w:r>
      <w:r>
        <w:t></w:t>
      </w:r>
      <w:r>
        <w:rPr>
          <w:rFonts w:hint="eastAsia"/>
        </w:rPr>
        <w:t>необхідний</w:t>
      </w:r>
      <w:r>
        <w:t></w:t>
      </w:r>
      <w:r>
        <w:rPr>
          <w:rFonts w:hint="eastAsia"/>
        </w:rPr>
        <w:t>комплексний</w:t>
      </w:r>
      <w:r>
        <w:t></w:t>
      </w:r>
      <w:r>
        <w:t></w:t>
      </w:r>
      <w:r>
        <w:rPr>
          <w:rFonts w:hint="eastAsia"/>
        </w:rPr>
        <w:t>інтегративний</w:t>
      </w:r>
      <w:r>
        <w:t></w:t>
      </w:r>
      <w:r>
        <w:rPr>
          <w:rFonts w:hint="eastAsia"/>
        </w:rPr>
        <w:t>підхід</w:t>
      </w:r>
      <w:r>
        <w:t></w:t>
      </w:r>
      <w:r>
        <w:t></w:t>
      </w:r>
      <w:r>
        <w:rPr>
          <w:rFonts w:hint="eastAsia"/>
        </w:rPr>
        <w:t>який</w:t>
      </w:r>
      <w:r>
        <w:t></w:t>
      </w:r>
      <w:r>
        <w:rPr>
          <w:rFonts w:hint="eastAsia"/>
        </w:rPr>
        <w:t>включає</w:t>
      </w:r>
      <w:r>
        <w:t></w:t>
      </w:r>
      <w:r>
        <w:rPr>
          <w:rFonts w:hint="eastAsia"/>
        </w:rPr>
        <w:t>логічне</w:t>
      </w:r>
      <w:r>
        <w:t></w:t>
      </w:r>
      <w:r>
        <w:t></w:t>
      </w:r>
      <w:r>
        <w:rPr>
          <w:rFonts w:hint="eastAsia"/>
        </w:rPr>
        <w:t>лінгвістичне</w:t>
      </w:r>
      <w:r>
        <w:t></w:t>
      </w:r>
      <w:r>
        <w:t></w:t>
      </w:r>
      <w:r>
        <w:rPr>
          <w:rFonts w:hint="eastAsia"/>
        </w:rPr>
        <w:t>філософське</w:t>
      </w:r>
      <w:r>
        <w:t></w:t>
      </w:r>
      <w:r>
        <w:t></w:t>
      </w:r>
      <w:r>
        <w:rPr>
          <w:rFonts w:hint="eastAsia"/>
        </w:rPr>
        <w:t>етичне</w:t>
      </w:r>
      <w:r>
        <w:t></w:t>
      </w:r>
      <w:r>
        <w:t></w:t>
      </w:r>
      <w:r>
        <w:rPr>
          <w:rFonts w:hint="eastAsia"/>
        </w:rPr>
        <w:t>соціологічне</w:t>
      </w:r>
      <w:r>
        <w:t></w:t>
      </w:r>
      <w:r>
        <w:rPr>
          <w:rFonts w:hint="eastAsia"/>
        </w:rPr>
        <w:t>та</w:t>
      </w:r>
      <w:r>
        <w:t></w:t>
      </w:r>
      <w:r>
        <w:rPr>
          <w:rFonts w:hint="eastAsia"/>
        </w:rPr>
        <w:t>інше</w:t>
      </w:r>
      <w:r>
        <w:t></w:t>
      </w:r>
      <w:r>
        <w:rPr>
          <w:rFonts w:hint="eastAsia"/>
        </w:rPr>
        <w:t>обґрунтування</w:t>
      </w:r>
      <w:r>
        <w:t></w:t>
      </w:r>
    </w:p>
    <w:p w:rsidR="00125BE2" w:rsidRDefault="00125BE2" w:rsidP="00125BE2"/>
    <w:p w:rsidR="00125BE2" w:rsidRDefault="00125BE2" w:rsidP="00125BE2">
      <w:r>
        <w:rPr>
          <w:rFonts w:hint="eastAsia"/>
        </w:rPr>
        <w:t>Зроблено</w:t>
      </w:r>
      <w:r>
        <w:t></w:t>
      </w:r>
      <w:r>
        <w:rPr>
          <w:rFonts w:hint="eastAsia"/>
        </w:rPr>
        <w:t>висновок</w:t>
      </w:r>
      <w:r>
        <w:t></w:t>
      </w:r>
      <w:r>
        <w:t></w:t>
      </w:r>
      <w:r>
        <w:rPr>
          <w:rFonts w:hint="eastAsia"/>
        </w:rPr>
        <w:t>що</w:t>
      </w:r>
      <w:r>
        <w:t></w:t>
      </w:r>
      <w:r>
        <w:rPr>
          <w:rFonts w:hint="eastAsia"/>
        </w:rPr>
        <w:t>підходи</w:t>
      </w:r>
      <w:r>
        <w:t></w:t>
      </w:r>
      <w:r>
        <w:rPr>
          <w:rFonts w:hint="eastAsia"/>
        </w:rPr>
        <w:t>до</w:t>
      </w:r>
      <w:r>
        <w:t></w:t>
      </w:r>
      <w:r>
        <w:rPr>
          <w:rFonts w:hint="eastAsia"/>
        </w:rPr>
        <w:t>розуміння</w:t>
      </w:r>
      <w:r>
        <w:t></w:t>
      </w:r>
      <w:r>
        <w:rPr>
          <w:rFonts w:hint="eastAsia"/>
        </w:rPr>
        <w:t>сутності</w:t>
      </w:r>
      <w:r>
        <w:t></w:t>
      </w:r>
      <w:r>
        <w:rPr>
          <w:rFonts w:hint="eastAsia"/>
        </w:rPr>
        <w:t>юридичного</w:t>
      </w:r>
      <w:r>
        <w:t></w:t>
      </w:r>
      <w:r>
        <w:rPr>
          <w:rFonts w:hint="eastAsia"/>
        </w:rPr>
        <w:t>тлумачення</w:t>
      </w:r>
      <w:r>
        <w:t></w:t>
      </w:r>
      <w:r>
        <w:rPr>
          <w:rFonts w:hint="eastAsia"/>
        </w:rPr>
        <w:t>та</w:t>
      </w:r>
      <w:r>
        <w:t></w:t>
      </w:r>
      <w:r>
        <w:rPr>
          <w:rFonts w:hint="eastAsia"/>
        </w:rPr>
        <w:t>його</w:t>
      </w:r>
      <w:r>
        <w:t></w:t>
      </w:r>
      <w:r>
        <w:rPr>
          <w:rFonts w:hint="eastAsia"/>
        </w:rPr>
        <w:t>складових</w:t>
      </w:r>
      <w:r>
        <w:t></w:t>
      </w:r>
      <w:r>
        <w:rPr>
          <w:rFonts w:hint="eastAsia"/>
        </w:rPr>
        <w:t>мають</w:t>
      </w:r>
      <w:r>
        <w:t></w:t>
      </w:r>
      <w:r>
        <w:rPr>
          <w:rFonts w:hint="eastAsia"/>
        </w:rPr>
        <w:t>спиратися</w:t>
      </w:r>
      <w:r>
        <w:t></w:t>
      </w:r>
      <w:r>
        <w:rPr>
          <w:rFonts w:hint="eastAsia"/>
        </w:rPr>
        <w:t>на</w:t>
      </w:r>
      <w:r>
        <w:t></w:t>
      </w:r>
      <w:r>
        <w:rPr>
          <w:rFonts w:hint="eastAsia"/>
        </w:rPr>
        <w:t>зміст</w:t>
      </w:r>
      <w:r>
        <w:t></w:t>
      </w:r>
      <w:r>
        <w:rPr>
          <w:rFonts w:hint="eastAsia"/>
        </w:rPr>
        <w:t>права</w:t>
      </w:r>
      <w:r>
        <w:t></w:t>
      </w:r>
      <w:r>
        <w:rPr>
          <w:rFonts w:hint="eastAsia"/>
        </w:rPr>
        <w:t>як</w:t>
      </w:r>
    </w:p>
    <w:p w:rsidR="00125BE2" w:rsidRDefault="00125BE2" w:rsidP="00125BE2"/>
    <w:p w:rsidR="00125BE2" w:rsidRDefault="00125BE2" w:rsidP="00125BE2">
      <w:r>
        <w:t></w:t>
      </w:r>
      <w:r>
        <w:t></w:t>
      </w:r>
      <w:r>
        <w:t></w:t>
      </w:r>
    </w:p>
    <w:p w:rsidR="00125BE2" w:rsidRDefault="00125BE2" w:rsidP="00125BE2">
      <w:r>
        <w:t></w:t>
      </w:r>
    </w:p>
    <w:p w:rsidR="00125BE2" w:rsidRDefault="00125BE2" w:rsidP="00125BE2">
      <w:r>
        <w:rPr>
          <w:rFonts w:hint="eastAsia"/>
        </w:rPr>
        <w:t>фундаментальну</w:t>
      </w:r>
      <w:r>
        <w:t></w:t>
      </w:r>
      <w:r>
        <w:rPr>
          <w:rFonts w:hint="eastAsia"/>
        </w:rPr>
        <w:t>онтологічну</w:t>
      </w:r>
      <w:r>
        <w:t></w:t>
      </w:r>
      <w:r>
        <w:rPr>
          <w:rFonts w:hint="eastAsia"/>
        </w:rPr>
        <w:t>і</w:t>
      </w:r>
      <w:r>
        <w:t></w:t>
      </w:r>
      <w:r>
        <w:rPr>
          <w:rFonts w:hint="eastAsia"/>
        </w:rPr>
        <w:t>гносеологічну</w:t>
      </w:r>
      <w:r>
        <w:t></w:t>
      </w:r>
      <w:r>
        <w:rPr>
          <w:rFonts w:hint="eastAsia"/>
        </w:rPr>
        <w:t>основу</w:t>
      </w:r>
      <w:r>
        <w:t></w:t>
      </w:r>
      <w:r>
        <w:t></w:t>
      </w:r>
      <w:r>
        <w:rPr>
          <w:rFonts w:hint="eastAsia"/>
        </w:rPr>
        <w:t>зі</w:t>
      </w:r>
      <w:r>
        <w:t></w:t>
      </w:r>
      <w:r>
        <w:rPr>
          <w:rFonts w:hint="eastAsia"/>
        </w:rPr>
        <w:t>свого</w:t>
      </w:r>
      <w:r>
        <w:t></w:t>
      </w:r>
      <w:r>
        <w:rPr>
          <w:rFonts w:hint="eastAsia"/>
        </w:rPr>
        <w:t>боку</w:t>
      </w:r>
      <w:r>
        <w:t></w:t>
      </w:r>
      <w:r>
        <w:rPr>
          <w:rFonts w:hint="eastAsia"/>
        </w:rPr>
        <w:t>для</w:t>
      </w:r>
      <w:r>
        <w:t></w:t>
      </w:r>
      <w:r>
        <w:rPr>
          <w:rFonts w:hint="eastAsia"/>
        </w:rPr>
        <w:t>характеристики</w:t>
      </w:r>
      <w:r>
        <w:t></w:t>
      </w:r>
      <w:r>
        <w:rPr>
          <w:rFonts w:hint="eastAsia"/>
        </w:rPr>
        <w:t>і</w:t>
      </w:r>
      <w:r>
        <w:t></w:t>
      </w:r>
      <w:r>
        <w:rPr>
          <w:rFonts w:hint="eastAsia"/>
        </w:rPr>
        <w:t>вивчення</w:t>
      </w:r>
      <w:r>
        <w:t></w:t>
      </w:r>
      <w:r>
        <w:rPr>
          <w:rFonts w:hint="eastAsia"/>
        </w:rPr>
        <w:t>досліджуваних</w:t>
      </w:r>
      <w:r>
        <w:t></w:t>
      </w:r>
      <w:r>
        <w:rPr>
          <w:rFonts w:hint="eastAsia"/>
        </w:rPr>
        <w:t>категорій</w:t>
      </w:r>
      <w:r>
        <w:t></w:t>
      </w:r>
      <w:r>
        <w:rPr>
          <w:rFonts w:hint="eastAsia"/>
        </w:rPr>
        <w:t>пропонується</w:t>
      </w:r>
    </w:p>
    <w:p w:rsidR="00125BE2" w:rsidRDefault="00125BE2" w:rsidP="00125BE2"/>
    <w:p w:rsidR="00125BE2" w:rsidRDefault="00125BE2" w:rsidP="00125BE2">
      <w:r>
        <w:rPr>
          <w:rFonts w:hint="eastAsia"/>
        </w:rPr>
        <w:t>використовувати</w:t>
      </w:r>
      <w:r>
        <w:t></w:t>
      </w:r>
      <w:r>
        <w:rPr>
          <w:rFonts w:hint="eastAsia"/>
        </w:rPr>
        <w:t>можливості</w:t>
      </w:r>
      <w:r>
        <w:t></w:t>
      </w:r>
      <w:r>
        <w:rPr>
          <w:rFonts w:hint="eastAsia"/>
        </w:rPr>
        <w:t>інтегративної</w:t>
      </w:r>
      <w:r>
        <w:t></w:t>
      </w:r>
      <w:r>
        <w:rPr>
          <w:rFonts w:hint="eastAsia"/>
        </w:rPr>
        <w:t>моделі</w:t>
      </w:r>
      <w:r>
        <w:t></w:t>
      </w:r>
      <w:r>
        <w:rPr>
          <w:rFonts w:hint="eastAsia"/>
        </w:rPr>
        <w:t>праворозуміння</w:t>
      </w:r>
      <w:r>
        <w:t></w:t>
      </w:r>
      <w:r>
        <w:t></w:t>
      </w:r>
      <w:r>
        <w:rPr>
          <w:rFonts w:hint="eastAsia"/>
        </w:rPr>
        <w:t>Запропоновано</w:t>
      </w:r>
      <w:r>
        <w:t></w:t>
      </w:r>
      <w:r>
        <w:rPr>
          <w:rFonts w:hint="eastAsia"/>
        </w:rPr>
        <w:t>використовувати</w:t>
      </w:r>
      <w:r>
        <w:t></w:t>
      </w:r>
      <w:r>
        <w:rPr>
          <w:rFonts w:hint="eastAsia"/>
        </w:rPr>
        <w:t>термін</w:t>
      </w:r>
      <w:r>
        <w:t></w:t>
      </w:r>
      <w:r>
        <w:t></w:t>
      </w:r>
      <w:r>
        <w:rPr>
          <w:rFonts w:hint="eastAsia"/>
        </w:rPr>
        <w:t>юридичне</w:t>
      </w:r>
      <w:r>
        <w:t></w:t>
      </w:r>
      <w:r>
        <w:rPr>
          <w:rFonts w:hint="eastAsia"/>
        </w:rPr>
        <w:t>тлумачення</w:t>
      </w:r>
      <w:r>
        <w:t></w:t>
      </w:r>
      <w:r>
        <w:t></w:t>
      </w:r>
      <w:r>
        <w:rPr>
          <w:rFonts w:hint="eastAsia"/>
        </w:rPr>
        <w:t>як</w:t>
      </w:r>
      <w:r>
        <w:t></w:t>
      </w:r>
      <w:r>
        <w:rPr>
          <w:rFonts w:hint="eastAsia"/>
        </w:rPr>
        <w:t>узагальнюючий</w:t>
      </w:r>
      <w:r>
        <w:t></w:t>
      </w:r>
      <w:r>
        <w:t></w:t>
      </w:r>
      <w:r>
        <w:rPr>
          <w:rFonts w:hint="eastAsia"/>
        </w:rPr>
        <w:t>родовий</w:t>
      </w:r>
      <w:r>
        <w:t></w:t>
      </w:r>
      <w:r>
        <w:rPr>
          <w:rFonts w:hint="eastAsia"/>
        </w:rPr>
        <w:t>щодо</w:t>
      </w:r>
      <w:r>
        <w:t></w:t>
      </w:r>
      <w:r>
        <w:rPr>
          <w:rFonts w:hint="eastAsia"/>
        </w:rPr>
        <w:t>всіх</w:t>
      </w:r>
      <w:r>
        <w:t></w:t>
      </w:r>
      <w:r>
        <w:rPr>
          <w:rFonts w:hint="eastAsia"/>
        </w:rPr>
        <w:t>видів</w:t>
      </w:r>
      <w:r>
        <w:t></w:t>
      </w:r>
      <w:r>
        <w:rPr>
          <w:rFonts w:hint="eastAsia"/>
        </w:rPr>
        <w:t>тлумачення</w:t>
      </w:r>
      <w:r>
        <w:t></w:t>
      </w:r>
      <w:r>
        <w:t></w:t>
      </w:r>
      <w:r>
        <w:rPr>
          <w:rFonts w:hint="eastAsia"/>
        </w:rPr>
        <w:t>які</w:t>
      </w:r>
      <w:r>
        <w:t></w:t>
      </w:r>
      <w:r>
        <w:rPr>
          <w:rFonts w:hint="eastAsia"/>
        </w:rPr>
        <w:t>мають</w:t>
      </w:r>
      <w:r>
        <w:t></w:t>
      </w:r>
      <w:r>
        <w:rPr>
          <w:rFonts w:hint="eastAsia"/>
        </w:rPr>
        <w:t>такі</w:t>
      </w:r>
      <w:r>
        <w:t></w:t>
      </w:r>
      <w:r>
        <w:rPr>
          <w:rFonts w:hint="eastAsia"/>
        </w:rPr>
        <w:t>спільні</w:t>
      </w:r>
      <w:r>
        <w:t></w:t>
      </w:r>
      <w:r>
        <w:rPr>
          <w:rFonts w:hint="eastAsia"/>
        </w:rPr>
        <w:t>характеристики</w:t>
      </w:r>
      <w:r>
        <w:t></w:t>
      </w:r>
      <w:r>
        <w:t></w:t>
      </w:r>
      <w:r>
        <w:rPr>
          <w:rFonts w:hint="eastAsia"/>
        </w:rPr>
        <w:t>необхідність</w:t>
      </w:r>
      <w:r>
        <w:t></w:t>
      </w:r>
      <w:r>
        <w:rPr>
          <w:rFonts w:hint="eastAsia"/>
        </w:rPr>
        <w:t>встановлення</w:t>
      </w:r>
      <w:r>
        <w:t></w:t>
      </w:r>
      <w:r>
        <w:rPr>
          <w:rFonts w:hint="eastAsia"/>
        </w:rPr>
        <w:t>дійсного</w:t>
      </w:r>
      <w:r>
        <w:t></w:t>
      </w:r>
      <w:r>
        <w:rPr>
          <w:rFonts w:hint="eastAsia"/>
        </w:rPr>
        <w:t>змісту</w:t>
      </w:r>
      <w:r>
        <w:t></w:t>
      </w:r>
      <w:r>
        <w:rPr>
          <w:rFonts w:hint="eastAsia"/>
        </w:rPr>
        <w:t>правових</w:t>
      </w:r>
      <w:r>
        <w:t></w:t>
      </w:r>
      <w:r>
        <w:rPr>
          <w:rFonts w:hint="eastAsia"/>
        </w:rPr>
        <w:t>явищ</w:t>
      </w:r>
      <w:r>
        <w:t></w:t>
      </w:r>
      <w:r>
        <w:t></w:t>
      </w:r>
      <w:r>
        <w:rPr>
          <w:rFonts w:hint="eastAsia"/>
        </w:rPr>
        <w:t>процесів</w:t>
      </w:r>
      <w:r>
        <w:t></w:t>
      </w:r>
      <w:r>
        <w:rPr>
          <w:rFonts w:hint="eastAsia"/>
        </w:rPr>
        <w:t>і</w:t>
      </w:r>
      <w:r>
        <w:t></w:t>
      </w:r>
      <w:r>
        <w:rPr>
          <w:rFonts w:hint="eastAsia"/>
        </w:rPr>
        <w:t>станів</w:t>
      </w:r>
      <w:r>
        <w:t></w:t>
      </w:r>
      <w:r>
        <w:rPr>
          <w:rFonts w:hint="eastAsia"/>
        </w:rPr>
        <w:t>визначеним</w:t>
      </w:r>
      <w:r>
        <w:t></w:t>
      </w:r>
      <w:r>
        <w:rPr>
          <w:rFonts w:hint="eastAsia"/>
        </w:rPr>
        <w:t>суб’єктом</w:t>
      </w:r>
      <w:r>
        <w:t></w:t>
      </w:r>
      <w:r>
        <w:rPr>
          <w:rFonts w:hint="eastAsia"/>
        </w:rPr>
        <w:t>інтерпретації</w:t>
      </w:r>
      <w:r>
        <w:t></w:t>
      </w:r>
      <w:r>
        <w:rPr>
          <w:rFonts w:hint="eastAsia"/>
        </w:rPr>
        <w:t>з</w:t>
      </w:r>
      <w:r>
        <w:t></w:t>
      </w:r>
      <w:r>
        <w:rPr>
          <w:rFonts w:hint="eastAsia"/>
        </w:rPr>
        <w:t>використанням</w:t>
      </w:r>
      <w:r>
        <w:t></w:t>
      </w:r>
      <w:r>
        <w:rPr>
          <w:rFonts w:hint="eastAsia"/>
        </w:rPr>
        <w:t>інтелектуальних</w:t>
      </w:r>
      <w:r>
        <w:t></w:t>
      </w:r>
      <w:r>
        <w:rPr>
          <w:rFonts w:hint="eastAsia"/>
        </w:rPr>
        <w:t>прийомів</w:t>
      </w:r>
      <w:r>
        <w:t></w:t>
      </w:r>
      <w:r>
        <w:rPr>
          <w:rFonts w:hint="eastAsia"/>
        </w:rPr>
        <w:t>і</w:t>
      </w:r>
      <w:r>
        <w:t></w:t>
      </w:r>
      <w:r>
        <w:rPr>
          <w:rFonts w:hint="eastAsia"/>
        </w:rPr>
        <w:t>методів</w:t>
      </w:r>
      <w:r>
        <w:t></w:t>
      </w:r>
      <w:r>
        <w:rPr>
          <w:rFonts w:hint="eastAsia"/>
        </w:rPr>
        <w:t>пізнання</w:t>
      </w:r>
      <w:r>
        <w:t></w:t>
      </w:r>
      <w:r>
        <w:rPr>
          <w:rFonts w:hint="eastAsia"/>
        </w:rPr>
        <w:t>для</w:t>
      </w:r>
      <w:r>
        <w:t></w:t>
      </w:r>
      <w:r>
        <w:rPr>
          <w:rFonts w:hint="eastAsia"/>
        </w:rPr>
        <w:t>забезпечення</w:t>
      </w:r>
      <w:r>
        <w:t></w:t>
      </w:r>
      <w:r>
        <w:rPr>
          <w:rFonts w:hint="eastAsia"/>
        </w:rPr>
        <w:t>правотворчої</w:t>
      </w:r>
      <w:r>
        <w:t></w:t>
      </w:r>
      <w:r>
        <w:rPr>
          <w:rFonts w:hint="eastAsia"/>
        </w:rPr>
        <w:t>та</w:t>
      </w:r>
      <w:r>
        <w:t></w:t>
      </w:r>
      <w:r>
        <w:rPr>
          <w:rFonts w:hint="eastAsia"/>
        </w:rPr>
        <w:t>правореалізаційної</w:t>
      </w:r>
      <w:r>
        <w:t></w:t>
      </w:r>
      <w:r>
        <w:rPr>
          <w:rFonts w:hint="eastAsia"/>
        </w:rPr>
        <w:t>діяльності</w:t>
      </w:r>
      <w:r>
        <w:t></w:t>
      </w:r>
    </w:p>
    <w:p w:rsidR="00125BE2" w:rsidRDefault="00125BE2" w:rsidP="00125BE2"/>
    <w:p w:rsidR="00125BE2" w:rsidRDefault="00125BE2" w:rsidP="00125BE2">
      <w:r>
        <w:rPr>
          <w:rFonts w:hint="eastAsia"/>
        </w:rPr>
        <w:t>Констатовано</w:t>
      </w:r>
      <w:r>
        <w:t></w:t>
      </w:r>
      <w:r>
        <w:t></w:t>
      </w:r>
      <w:r>
        <w:rPr>
          <w:rFonts w:hint="eastAsia"/>
        </w:rPr>
        <w:t>що</w:t>
      </w:r>
      <w:r>
        <w:t></w:t>
      </w:r>
      <w:r>
        <w:rPr>
          <w:rFonts w:hint="eastAsia"/>
        </w:rPr>
        <w:t>складність</w:t>
      </w:r>
      <w:r>
        <w:t></w:t>
      </w:r>
      <w:r>
        <w:rPr>
          <w:rFonts w:hint="eastAsia"/>
        </w:rPr>
        <w:t>у</w:t>
      </w:r>
      <w:r>
        <w:t></w:t>
      </w:r>
      <w:r>
        <w:rPr>
          <w:rFonts w:hint="eastAsia"/>
        </w:rPr>
        <w:t>формулюванні</w:t>
      </w:r>
      <w:r>
        <w:t></w:t>
      </w:r>
      <w:r>
        <w:rPr>
          <w:rFonts w:hint="eastAsia"/>
        </w:rPr>
        <w:t>єдиного</w:t>
      </w:r>
      <w:r>
        <w:t></w:t>
      </w:r>
      <w:r>
        <w:rPr>
          <w:rFonts w:hint="eastAsia"/>
        </w:rPr>
        <w:t>визначення</w:t>
      </w:r>
      <w:r>
        <w:t></w:t>
      </w:r>
      <w:r>
        <w:rPr>
          <w:rFonts w:hint="eastAsia"/>
        </w:rPr>
        <w:t>юридичного</w:t>
      </w:r>
      <w:r>
        <w:t></w:t>
      </w:r>
      <w:r>
        <w:rPr>
          <w:rFonts w:hint="eastAsia"/>
        </w:rPr>
        <w:t>тлумачення</w:t>
      </w:r>
      <w:r>
        <w:t></w:t>
      </w:r>
      <w:r>
        <w:rPr>
          <w:rFonts w:hint="eastAsia"/>
        </w:rPr>
        <w:t>обумовлена</w:t>
      </w:r>
      <w:r>
        <w:t></w:t>
      </w:r>
      <w:r>
        <w:rPr>
          <w:rFonts w:hint="eastAsia"/>
        </w:rPr>
        <w:t>відмінностями</w:t>
      </w:r>
      <w:r>
        <w:t></w:t>
      </w:r>
      <w:r>
        <w:rPr>
          <w:rFonts w:hint="eastAsia"/>
        </w:rPr>
        <w:t>об’єктів</w:t>
      </w:r>
      <w:r>
        <w:t></w:t>
      </w:r>
      <w:r>
        <w:rPr>
          <w:rFonts w:hint="eastAsia"/>
        </w:rPr>
        <w:t>інтерпретації</w:t>
      </w:r>
      <w:r>
        <w:t></w:t>
      </w:r>
      <w:r>
        <w:t></w:t>
      </w:r>
      <w:r>
        <w:rPr>
          <w:rFonts w:hint="eastAsia"/>
        </w:rPr>
        <w:t>оскільки</w:t>
      </w:r>
      <w:r>
        <w:t></w:t>
      </w:r>
      <w:r>
        <w:rPr>
          <w:rFonts w:hint="eastAsia"/>
        </w:rPr>
        <w:t>саме</w:t>
      </w:r>
      <w:r>
        <w:t></w:t>
      </w:r>
      <w:r>
        <w:rPr>
          <w:rFonts w:hint="eastAsia"/>
        </w:rPr>
        <w:t>цей</w:t>
      </w:r>
      <w:r>
        <w:t></w:t>
      </w:r>
      <w:r>
        <w:rPr>
          <w:rFonts w:hint="eastAsia"/>
        </w:rPr>
        <w:t>елемент</w:t>
      </w:r>
      <w:r>
        <w:t></w:t>
      </w:r>
      <w:r>
        <w:rPr>
          <w:rFonts w:hint="eastAsia"/>
        </w:rPr>
        <w:t>є</w:t>
      </w:r>
      <w:r>
        <w:t></w:t>
      </w:r>
      <w:r>
        <w:rPr>
          <w:rFonts w:hint="eastAsia"/>
        </w:rPr>
        <w:t>визначальним</w:t>
      </w:r>
      <w:r>
        <w:t></w:t>
      </w:r>
      <w:r>
        <w:rPr>
          <w:rFonts w:hint="eastAsia"/>
        </w:rPr>
        <w:t>у</w:t>
      </w:r>
      <w:r>
        <w:t></w:t>
      </w:r>
      <w:r>
        <w:rPr>
          <w:rFonts w:hint="eastAsia"/>
        </w:rPr>
        <w:t>процесі</w:t>
      </w:r>
      <w:r>
        <w:t></w:t>
      </w:r>
      <w:r>
        <w:rPr>
          <w:rFonts w:hint="eastAsia"/>
        </w:rPr>
        <w:t>встановлення</w:t>
      </w:r>
      <w:r>
        <w:t></w:t>
      </w:r>
      <w:r>
        <w:rPr>
          <w:rFonts w:hint="eastAsia"/>
        </w:rPr>
        <w:t>мети</w:t>
      </w:r>
      <w:r>
        <w:t></w:t>
      </w:r>
      <w:r>
        <w:rPr>
          <w:rFonts w:hint="eastAsia"/>
        </w:rPr>
        <w:t>і</w:t>
      </w:r>
      <w:r>
        <w:t></w:t>
      </w:r>
      <w:r>
        <w:rPr>
          <w:rFonts w:hint="eastAsia"/>
        </w:rPr>
        <w:t>суб’єктів</w:t>
      </w:r>
      <w:r>
        <w:t></w:t>
      </w:r>
      <w:r>
        <w:rPr>
          <w:rFonts w:hint="eastAsia"/>
        </w:rPr>
        <w:t>тлумачення</w:t>
      </w:r>
      <w:r>
        <w:t></w:t>
      </w:r>
      <w:r>
        <w:t></w:t>
      </w:r>
      <w:r>
        <w:rPr>
          <w:rFonts w:hint="eastAsia"/>
        </w:rPr>
        <w:t>підходів</w:t>
      </w:r>
      <w:r>
        <w:t></w:t>
      </w:r>
      <w:r>
        <w:rPr>
          <w:rFonts w:hint="eastAsia"/>
        </w:rPr>
        <w:t>до</w:t>
      </w:r>
      <w:r>
        <w:t></w:t>
      </w:r>
      <w:r>
        <w:rPr>
          <w:rFonts w:hint="eastAsia"/>
        </w:rPr>
        <w:t>тлумачення</w:t>
      </w:r>
      <w:r>
        <w:t></w:t>
      </w:r>
      <w:r>
        <w:rPr>
          <w:rFonts w:hint="eastAsia"/>
        </w:rPr>
        <w:t>і</w:t>
      </w:r>
      <w:r>
        <w:t></w:t>
      </w:r>
      <w:r>
        <w:rPr>
          <w:rFonts w:hint="eastAsia"/>
        </w:rPr>
        <w:t>переліку</w:t>
      </w:r>
      <w:r>
        <w:t></w:t>
      </w:r>
      <w:r>
        <w:rPr>
          <w:rFonts w:hint="eastAsia"/>
        </w:rPr>
        <w:t>способів</w:t>
      </w:r>
      <w:r>
        <w:t></w:t>
      </w:r>
      <w:r>
        <w:rPr>
          <w:rFonts w:hint="eastAsia"/>
        </w:rPr>
        <w:t>тлумачення</w:t>
      </w:r>
      <w:r>
        <w:t></w:t>
      </w:r>
      <w:r>
        <w:t></w:t>
      </w:r>
      <w:r>
        <w:rPr>
          <w:rFonts w:hint="eastAsia"/>
        </w:rPr>
        <w:t>форми</w:t>
      </w:r>
      <w:r>
        <w:t></w:t>
      </w:r>
      <w:r>
        <w:rPr>
          <w:rFonts w:hint="eastAsia"/>
        </w:rPr>
        <w:t>об’єктивації</w:t>
      </w:r>
      <w:r>
        <w:t></w:t>
      </w:r>
      <w:r>
        <w:rPr>
          <w:rFonts w:hint="eastAsia"/>
        </w:rPr>
        <w:t>результатів</w:t>
      </w:r>
      <w:r>
        <w:t></w:t>
      </w:r>
      <w:r>
        <w:rPr>
          <w:rFonts w:hint="eastAsia"/>
        </w:rPr>
        <w:t>тлумачення</w:t>
      </w:r>
      <w:r>
        <w:t></w:t>
      </w:r>
    </w:p>
    <w:p w:rsidR="00125BE2" w:rsidRDefault="00125BE2" w:rsidP="00125BE2"/>
    <w:p w:rsidR="00125BE2" w:rsidRDefault="00125BE2" w:rsidP="00125BE2">
      <w:r>
        <w:tab/>
      </w:r>
      <w:r>
        <w:rPr>
          <w:rFonts w:hint="eastAsia"/>
        </w:rPr>
        <w:t>Доведено</w:t>
      </w:r>
      <w:r>
        <w:t></w:t>
      </w:r>
      <w:r>
        <w:t></w:t>
      </w:r>
      <w:r>
        <w:rPr>
          <w:rFonts w:hint="eastAsia"/>
        </w:rPr>
        <w:t>що</w:t>
      </w:r>
      <w:r>
        <w:t></w:t>
      </w:r>
      <w:r>
        <w:rPr>
          <w:rFonts w:hint="eastAsia"/>
        </w:rPr>
        <w:t>історичні</w:t>
      </w:r>
      <w:r>
        <w:t></w:t>
      </w:r>
      <w:r>
        <w:rPr>
          <w:rFonts w:hint="eastAsia"/>
        </w:rPr>
        <w:t>умови</w:t>
      </w:r>
      <w:r>
        <w:t></w:t>
      </w:r>
      <w:r>
        <w:rPr>
          <w:rFonts w:hint="eastAsia"/>
        </w:rPr>
        <w:t>ґенези</w:t>
      </w:r>
      <w:r>
        <w:t></w:t>
      </w:r>
      <w:r>
        <w:rPr>
          <w:rFonts w:hint="eastAsia"/>
        </w:rPr>
        <w:t>юридичного</w:t>
      </w:r>
      <w:r>
        <w:t></w:t>
      </w:r>
      <w:r>
        <w:rPr>
          <w:rFonts w:hint="eastAsia"/>
        </w:rPr>
        <w:t>тлумачення</w:t>
      </w:r>
      <w:r>
        <w:t></w:t>
      </w:r>
      <w:r>
        <w:rPr>
          <w:rFonts w:hint="eastAsia"/>
        </w:rPr>
        <w:t>сягають</w:t>
      </w:r>
      <w:r>
        <w:t></w:t>
      </w:r>
      <w:r>
        <w:rPr>
          <w:rFonts w:hint="eastAsia"/>
        </w:rPr>
        <w:t>часів</w:t>
      </w:r>
      <w:r>
        <w:t></w:t>
      </w:r>
      <w:r>
        <w:rPr>
          <w:rFonts w:hint="eastAsia"/>
        </w:rPr>
        <w:t>стародавнього</w:t>
      </w:r>
      <w:r>
        <w:t></w:t>
      </w:r>
      <w:r>
        <w:rPr>
          <w:rFonts w:hint="eastAsia"/>
        </w:rPr>
        <w:t>світу</w:t>
      </w:r>
      <w:r>
        <w:t></w:t>
      </w:r>
      <w:r>
        <w:t></w:t>
      </w:r>
      <w:r>
        <w:rPr>
          <w:rFonts w:hint="eastAsia"/>
        </w:rPr>
        <w:t>Відомо</w:t>
      </w:r>
      <w:r>
        <w:t></w:t>
      </w:r>
      <w:r>
        <w:t></w:t>
      </w:r>
      <w:r>
        <w:rPr>
          <w:rFonts w:hint="eastAsia"/>
        </w:rPr>
        <w:t>що</w:t>
      </w:r>
      <w:r>
        <w:t></w:t>
      </w:r>
      <w:r>
        <w:rPr>
          <w:rFonts w:hint="eastAsia"/>
        </w:rPr>
        <w:t>підґрунтя</w:t>
      </w:r>
      <w:r>
        <w:t></w:t>
      </w:r>
      <w:r>
        <w:rPr>
          <w:rFonts w:hint="eastAsia"/>
        </w:rPr>
        <w:t>для</w:t>
      </w:r>
      <w:r>
        <w:t></w:t>
      </w:r>
      <w:r>
        <w:rPr>
          <w:rFonts w:hint="eastAsia"/>
        </w:rPr>
        <w:t>становлення</w:t>
      </w:r>
      <w:r>
        <w:t></w:t>
      </w:r>
      <w:r>
        <w:rPr>
          <w:rFonts w:hint="eastAsia"/>
        </w:rPr>
        <w:t>та</w:t>
      </w:r>
      <w:r>
        <w:t></w:t>
      </w:r>
      <w:r>
        <w:rPr>
          <w:rFonts w:hint="eastAsia"/>
        </w:rPr>
        <w:t>розвитку</w:t>
      </w:r>
      <w:r>
        <w:t></w:t>
      </w:r>
      <w:r>
        <w:rPr>
          <w:rFonts w:hint="eastAsia"/>
        </w:rPr>
        <w:t>юридичного</w:t>
      </w:r>
      <w:r>
        <w:t></w:t>
      </w:r>
      <w:r>
        <w:rPr>
          <w:rFonts w:hint="eastAsia"/>
        </w:rPr>
        <w:t>тлумачення</w:t>
      </w:r>
      <w:r>
        <w:t></w:t>
      </w:r>
      <w:r>
        <w:rPr>
          <w:rFonts w:hint="eastAsia"/>
        </w:rPr>
        <w:t>було</w:t>
      </w:r>
      <w:r>
        <w:t></w:t>
      </w:r>
      <w:r>
        <w:rPr>
          <w:rFonts w:hint="eastAsia"/>
        </w:rPr>
        <w:t>сформоване</w:t>
      </w:r>
      <w:r>
        <w:t></w:t>
      </w:r>
      <w:r>
        <w:rPr>
          <w:rFonts w:hint="eastAsia"/>
        </w:rPr>
        <w:t>у</w:t>
      </w:r>
      <w:r>
        <w:t></w:t>
      </w:r>
      <w:r>
        <w:rPr>
          <w:rFonts w:hint="eastAsia"/>
        </w:rPr>
        <w:t>Давньому</w:t>
      </w:r>
      <w:r>
        <w:t></w:t>
      </w:r>
      <w:r>
        <w:rPr>
          <w:rFonts w:hint="eastAsia"/>
        </w:rPr>
        <w:t>Римі</w:t>
      </w:r>
      <w:r>
        <w:t></w:t>
      </w:r>
      <w:r>
        <w:t></w:t>
      </w:r>
      <w:r>
        <w:rPr>
          <w:rFonts w:hint="eastAsia"/>
        </w:rPr>
        <w:t>де</w:t>
      </w:r>
      <w:r>
        <w:t></w:t>
      </w:r>
      <w:r>
        <w:rPr>
          <w:rFonts w:hint="eastAsia"/>
        </w:rPr>
        <w:t>відомі</w:t>
      </w:r>
      <w:r>
        <w:t></w:t>
      </w:r>
      <w:r>
        <w:rPr>
          <w:rFonts w:hint="eastAsia"/>
        </w:rPr>
        <w:t>юристи</w:t>
      </w:r>
      <w:r>
        <w:t></w:t>
      </w:r>
      <w:r>
        <w:rPr>
          <w:rFonts w:hint="eastAsia"/>
        </w:rPr>
        <w:t>завдяки</w:t>
      </w:r>
      <w:r>
        <w:t></w:t>
      </w:r>
      <w:r>
        <w:rPr>
          <w:rFonts w:hint="eastAsia"/>
        </w:rPr>
        <w:t>особливому</w:t>
      </w:r>
      <w:r>
        <w:t></w:t>
      </w:r>
      <w:r>
        <w:rPr>
          <w:rFonts w:hint="eastAsia"/>
        </w:rPr>
        <w:t>становищу</w:t>
      </w:r>
      <w:r>
        <w:t></w:t>
      </w:r>
      <w:r>
        <w:rPr>
          <w:rFonts w:hint="eastAsia"/>
        </w:rPr>
        <w:t>у</w:t>
      </w:r>
      <w:r>
        <w:t></w:t>
      </w:r>
      <w:r>
        <w:rPr>
          <w:rFonts w:hint="eastAsia"/>
        </w:rPr>
        <w:t>суспільстві</w:t>
      </w:r>
      <w:r>
        <w:t></w:t>
      </w:r>
      <w:r>
        <w:rPr>
          <w:rFonts w:hint="eastAsia"/>
        </w:rPr>
        <w:t>і</w:t>
      </w:r>
      <w:r>
        <w:t></w:t>
      </w:r>
      <w:r>
        <w:rPr>
          <w:rFonts w:hint="eastAsia"/>
        </w:rPr>
        <w:t>високій</w:t>
      </w:r>
      <w:r>
        <w:t></w:t>
      </w:r>
      <w:r>
        <w:rPr>
          <w:rFonts w:hint="eastAsia"/>
        </w:rPr>
        <w:t>якості</w:t>
      </w:r>
      <w:r>
        <w:t></w:t>
      </w:r>
      <w:r>
        <w:rPr>
          <w:rFonts w:hint="eastAsia"/>
        </w:rPr>
        <w:t>своїх</w:t>
      </w:r>
      <w:r>
        <w:t></w:t>
      </w:r>
      <w:r>
        <w:rPr>
          <w:rFonts w:hint="eastAsia"/>
        </w:rPr>
        <w:t>правових</w:t>
      </w:r>
      <w:r>
        <w:t></w:t>
      </w:r>
      <w:r>
        <w:rPr>
          <w:rFonts w:hint="eastAsia"/>
        </w:rPr>
        <w:t>тлумачень</w:t>
      </w:r>
      <w:r>
        <w:t></w:t>
      </w:r>
      <w:r>
        <w:rPr>
          <w:rFonts w:hint="eastAsia"/>
        </w:rPr>
        <w:t>та</w:t>
      </w:r>
      <w:r>
        <w:t></w:t>
      </w:r>
      <w:r>
        <w:rPr>
          <w:rFonts w:hint="eastAsia"/>
        </w:rPr>
        <w:t>консультацій</w:t>
      </w:r>
      <w:r>
        <w:t></w:t>
      </w:r>
      <w:r>
        <w:rPr>
          <w:rFonts w:hint="eastAsia"/>
        </w:rPr>
        <w:t>мали</w:t>
      </w:r>
      <w:r>
        <w:t></w:t>
      </w:r>
      <w:r>
        <w:rPr>
          <w:rFonts w:hint="eastAsia"/>
        </w:rPr>
        <w:t>великий</w:t>
      </w:r>
      <w:r>
        <w:t></w:t>
      </w:r>
      <w:r>
        <w:rPr>
          <w:rFonts w:hint="eastAsia"/>
        </w:rPr>
        <w:t>авторитет</w:t>
      </w:r>
      <w:r>
        <w:t></w:t>
      </w:r>
      <w:r>
        <w:rPr>
          <w:rFonts w:hint="eastAsia"/>
        </w:rPr>
        <w:t>і</w:t>
      </w:r>
      <w:r>
        <w:t></w:t>
      </w:r>
      <w:r>
        <w:rPr>
          <w:rFonts w:hint="eastAsia"/>
        </w:rPr>
        <w:t>вплив</w:t>
      </w:r>
      <w:r>
        <w:t></w:t>
      </w:r>
      <w:r>
        <w:rPr>
          <w:rFonts w:hint="eastAsia"/>
        </w:rPr>
        <w:t>на</w:t>
      </w:r>
      <w:r>
        <w:t></w:t>
      </w:r>
      <w:r>
        <w:rPr>
          <w:rFonts w:hint="eastAsia"/>
        </w:rPr>
        <w:t>розвиток</w:t>
      </w:r>
      <w:r>
        <w:t></w:t>
      </w:r>
      <w:r>
        <w:rPr>
          <w:rFonts w:hint="eastAsia"/>
        </w:rPr>
        <w:t>законодавства</w:t>
      </w:r>
      <w:r>
        <w:t></w:t>
      </w:r>
    </w:p>
    <w:p w:rsidR="00125BE2" w:rsidRDefault="00125BE2" w:rsidP="00125BE2"/>
    <w:p w:rsidR="00125BE2" w:rsidRDefault="00125BE2" w:rsidP="00125BE2">
      <w:r>
        <w:rPr>
          <w:rFonts w:hint="eastAsia"/>
        </w:rPr>
        <w:t>Традиції</w:t>
      </w:r>
      <w:r>
        <w:t></w:t>
      </w:r>
      <w:r>
        <w:rPr>
          <w:rFonts w:hint="eastAsia"/>
        </w:rPr>
        <w:t>та</w:t>
      </w:r>
      <w:r>
        <w:t></w:t>
      </w:r>
      <w:r>
        <w:rPr>
          <w:rFonts w:hint="eastAsia"/>
        </w:rPr>
        <w:t>принципи</w:t>
      </w:r>
      <w:r>
        <w:t></w:t>
      </w:r>
      <w:r>
        <w:rPr>
          <w:rFonts w:hint="eastAsia"/>
        </w:rPr>
        <w:t>інтерпретації</w:t>
      </w:r>
      <w:r>
        <w:t></w:t>
      </w:r>
      <w:r>
        <w:rPr>
          <w:rFonts w:hint="eastAsia"/>
        </w:rPr>
        <w:t>давньоримського</w:t>
      </w:r>
      <w:r>
        <w:t></w:t>
      </w:r>
      <w:r>
        <w:rPr>
          <w:rFonts w:hint="eastAsia"/>
        </w:rPr>
        <w:t>періоду</w:t>
      </w:r>
      <w:r>
        <w:t></w:t>
      </w:r>
      <w:r>
        <w:rPr>
          <w:rFonts w:hint="eastAsia"/>
        </w:rPr>
        <w:t>створили</w:t>
      </w:r>
      <w:r>
        <w:t></w:t>
      </w:r>
      <w:r>
        <w:rPr>
          <w:rFonts w:hint="eastAsia"/>
        </w:rPr>
        <w:t>методологічну</w:t>
      </w:r>
      <w:r>
        <w:t></w:t>
      </w:r>
      <w:r>
        <w:rPr>
          <w:rFonts w:hint="eastAsia"/>
        </w:rPr>
        <w:t>базу</w:t>
      </w:r>
      <w:r>
        <w:t></w:t>
      </w:r>
      <w:r>
        <w:rPr>
          <w:rFonts w:hint="eastAsia"/>
        </w:rPr>
        <w:t>для</w:t>
      </w:r>
      <w:r>
        <w:t></w:t>
      </w:r>
      <w:r>
        <w:rPr>
          <w:rFonts w:hint="eastAsia"/>
        </w:rPr>
        <w:t>подальшого</w:t>
      </w:r>
      <w:r>
        <w:t></w:t>
      </w:r>
      <w:r>
        <w:rPr>
          <w:rFonts w:hint="eastAsia"/>
        </w:rPr>
        <w:t>формування</w:t>
      </w:r>
      <w:r>
        <w:t></w:t>
      </w:r>
      <w:r>
        <w:rPr>
          <w:rFonts w:hint="eastAsia"/>
        </w:rPr>
        <w:t>теорії</w:t>
      </w:r>
      <w:r>
        <w:t></w:t>
      </w:r>
      <w:r>
        <w:rPr>
          <w:rFonts w:hint="eastAsia"/>
        </w:rPr>
        <w:t>та</w:t>
      </w:r>
      <w:r>
        <w:t></w:t>
      </w:r>
      <w:r>
        <w:rPr>
          <w:rFonts w:hint="eastAsia"/>
        </w:rPr>
        <w:t>практики</w:t>
      </w:r>
      <w:r>
        <w:t></w:t>
      </w:r>
      <w:r>
        <w:rPr>
          <w:rFonts w:hint="eastAsia"/>
        </w:rPr>
        <w:t>юридичного</w:t>
      </w:r>
      <w:r>
        <w:t></w:t>
      </w:r>
      <w:r>
        <w:rPr>
          <w:rFonts w:hint="eastAsia"/>
        </w:rPr>
        <w:t>тлумачення</w:t>
      </w:r>
      <w:r>
        <w:t></w:t>
      </w:r>
      <w:r>
        <w:rPr>
          <w:rFonts w:hint="eastAsia"/>
        </w:rPr>
        <w:t>в</w:t>
      </w:r>
      <w:r>
        <w:t></w:t>
      </w:r>
      <w:r>
        <w:rPr>
          <w:rFonts w:hint="eastAsia"/>
        </w:rPr>
        <w:t>Середньовіччі</w:t>
      </w:r>
      <w:r>
        <w:t></w:t>
      </w:r>
      <w:r>
        <w:t></w:t>
      </w:r>
      <w:r>
        <w:rPr>
          <w:rFonts w:hint="eastAsia"/>
        </w:rPr>
        <w:t>У</w:t>
      </w:r>
      <w:r>
        <w:t></w:t>
      </w:r>
      <w:r>
        <w:rPr>
          <w:rFonts w:hint="eastAsia"/>
        </w:rPr>
        <w:t>вказаний</w:t>
      </w:r>
      <w:r>
        <w:t></w:t>
      </w:r>
      <w:r>
        <w:rPr>
          <w:rFonts w:hint="eastAsia"/>
        </w:rPr>
        <w:t>період</w:t>
      </w:r>
      <w:r>
        <w:t></w:t>
      </w:r>
      <w:r>
        <w:rPr>
          <w:rFonts w:hint="eastAsia"/>
        </w:rPr>
        <w:t>розвиток</w:t>
      </w:r>
      <w:r>
        <w:t></w:t>
      </w:r>
      <w:r>
        <w:rPr>
          <w:rFonts w:hint="eastAsia"/>
        </w:rPr>
        <w:t>тлумачення</w:t>
      </w:r>
      <w:r>
        <w:t></w:t>
      </w:r>
      <w:r>
        <w:rPr>
          <w:rFonts w:hint="eastAsia"/>
        </w:rPr>
        <w:t>права</w:t>
      </w:r>
      <w:r>
        <w:t></w:t>
      </w:r>
      <w:r>
        <w:rPr>
          <w:rFonts w:hint="eastAsia"/>
        </w:rPr>
        <w:t>був</w:t>
      </w:r>
      <w:r>
        <w:t></w:t>
      </w:r>
      <w:r>
        <w:rPr>
          <w:rFonts w:hint="eastAsia"/>
        </w:rPr>
        <w:t>пов’язаний</w:t>
      </w:r>
      <w:r>
        <w:t></w:t>
      </w:r>
      <w:r>
        <w:rPr>
          <w:rFonts w:hint="eastAsia"/>
        </w:rPr>
        <w:t>із</w:t>
      </w:r>
      <w:r>
        <w:t></w:t>
      </w:r>
      <w:r>
        <w:rPr>
          <w:rFonts w:hint="eastAsia"/>
        </w:rPr>
        <w:t>становленням</w:t>
      </w:r>
      <w:r>
        <w:t></w:t>
      </w:r>
      <w:r>
        <w:rPr>
          <w:rFonts w:hint="eastAsia"/>
        </w:rPr>
        <w:t>юридичної</w:t>
      </w:r>
      <w:r>
        <w:t></w:t>
      </w:r>
      <w:r>
        <w:rPr>
          <w:rFonts w:hint="eastAsia"/>
        </w:rPr>
        <w:t>науки</w:t>
      </w:r>
      <w:r>
        <w:t></w:t>
      </w:r>
      <w:r>
        <w:rPr>
          <w:rFonts w:hint="eastAsia"/>
        </w:rPr>
        <w:t>у</w:t>
      </w:r>
      <w:r>
        <w:t></w:t>
      </w:r>
      <w:r>
        <w:rPr>
          <w:rFonts w:hint="eastAsia"/>
        </w:rPr>
        <w:t>європейських</w:t>
      </w:r>
      <w:r>
        <w:t></w:t>
      </w:r>
      <w:r>
        <w:rPr>
          <w:rFonts w:hint="eastAsia"/>
        </w:rPr>
        <w:t>університетах</w:t>
      </w:r>
      <w:r>
        <w:t></w:t>
      </w:r>
      <w:r>
        <w:t></w:t>
      </w:r>
      <w:r>
        <w:rPr>
          <w:rFonts w:hint="eastAsia"/>
        </w:rPr>
        <w:t>де</w:t>
      </w:r>
      <w:r>
        <w:t></w:t>
      </w:r>
      <w:r>
        <w:rPr>
          <w:rFonts w:hint="eastAsia"/>
        </w:rPr>
        <w:t>вироблялася</w:t>
      </w:r>
      <w:r>
        <w:t></w:t>
      </w:r>
      <w:r>
        <w:rPr>
          <w:rFonts w:hint="eastAsia"/>
        </w:rPr>
        <w:t>єдина</w:t>
      </w:r>
      <w:r>
        <w:t></w:t>
      </w:r>
      <w:r>
        <w:rPr>
          <w:rFonts w:hint="eastAsia"/>
        </w:rPr>
        <w:t>термінологія</w:t>
      </w:r>
      <w:r>
        <w:t></w:t>
      </w:r>
      <w:r>
        <w:rPr>
          <w:rFonts w:hint="eastAsia"/>
        </w:rPr>
        <w:t>та</w:t>
      </w:r>
      <w:r>
        <w:t></w:t>
      </w:r>
      <w:r>
        <w:rPr>
          <w:rFonts w:hint="eastAsia"/>
        </w:rPr>
        <w:t>методи</w:t>
      </w:r>
      <w:r>
        <w:t></w:t>
      </w:r>
      <w:r>
        <w:rPr>
          <w:rFonts w:hint="eastAsia"/>
        </w:rPr>
        <w:t>тлумачення</w:t>
      </w:r>
      <w:r>
        <w:t></w:t>
      </w:r>
      <w:r>
        <w:rPr>
          <w:rFonts w:hint="eastAsia"/>
        </w:rPr>
        <w:t>права</w:t>
      </w:r>
      <w:r>
        <w:t></w:t>
      </w:r>
      <w:r>
        <w:t></w:t>
      </w:r>
      <w:r>
        <w:rPr>
          <w:rFonts w:hint="eastAsia"/>
        </w:rPr>
        <w:t>вирішення</w:t>
      </w:r>
      <w:r>
        <w:t></w:t>
      </w:r>
      <w:r>
        <w:rPr>
          <w:rFonts w:hint="eastAsia"/>
        </w:rPr>
        <w:t>колізій</w:t>
      </w:r>
      <w:r>
        <w:t></w:t>
      </w:r>
      <w:r>
        <w:rPr>
          <w:rFonts w:hint="eastAsia"/>
        </w:rPr>
        <w:t>та</w:t>
      </w:r>
      <w:r>
        <w:t></w:t>
      </w:r>
      <w:r>
        <w:rPr>
          <w:rFonts w:hint="eastAsia"/>
        </w:rPr>
        <w:t>подолання</w:t>
      </w:r>
      <w:r>
        <w:t></w:t>
      </w:r>
      <w:r>
        <w:rPr>
          <w:rFonts w:hint="eastAsia"/>
        </w:rPr>
        <w:t>прогалин</w:t>
      </w:r>
      <w:r>
        <w:t></w:t>
      </w:r>
      <w:r>
        <w:t></w:t>
      </w:r>
      <w:r>
        <w:rPr>
          <w:rFonts w:hint="eastAsia"/>
        </w:rPr>
        <w:t>Так</w:t>
      </w:r>
      <w:r>
        <w:t></w:t>
      </w:r>
      <w:r>
        <w:t></w:t>
      </w:r>
      <w:r>
        <w:rPr>
          <w:rFonts w:hint="eastAsia"/>
        </w:rPr>
        <w:t>юридична</w:t>
      </w:r>
      <w:r>
        <w:t></w:t>
      </w:r>
      <w:r>
        <w:rPr>
          <w:rFonts w:hint="eastAsia"/>
        </w:rPr>
        <w:t>доктрина</w:t>
      </w:r>
      <w:r>
        <w:t></w:t>
      </w:r>
      <w:r>
        <w:t></w:t>
      </w:r>
      <w:r>
        <w:rPr>
          <w:rFonts w:hint="eastAsia"/>
        </w:rPr>
        <w:t>розроблена</w:t>
      </w:r>
      <w:r>
        <w:t></w:t>
      </w:r>
      <w:r>
        <w:rPr>
          <w:rFonts w:hint="eastAsia"/>
        </w:rPr>
        <w:t>в</w:t>
      </w:r>
      <w:r>
        <w:t></w:t>
      </w:r>
      <w:r>
        <w:rPr>
          <w:rFonts w:hint="eastAsia"/>
        </w:rPr>
        <w:t>університетах</w:t>
      </w:r>
      <w:r>
        <w:t></w:t>
      </w:r>
      <w:r>
        <w:t></w:t>
      </w:r>
      <w:r>
        <w:rPr>
          <w:rFonts w:hint="eastAsia"/>
        </w:rPr>
        <w:t>була</w:t>
      </w:r>
      <w:r>
        <w:t></w:t>
      </w:r>
      <w:r>
        <w:rPr>
          <w:rFonts w:hint="eastAsia"/>
        </w:rPr>
        <w:t>основним</w:t>
      </w:r>
      <w:r>
        <w:t></w:t>
      </w:r>
      <w:r>
        <w:rPr>
          <w:rFonts w:hint="eastAsia"/>
        </w:rPr>
        <w:t>джерелом</w:t>
      </w:r>
      <w:r>
        <w:t></w:t>
      </w:r>
      <w:r>
        <w:rPr>
          <w:rFonts w:hint="eastAsia"/>
        </w:rPr>
        <w:t>права</w:t>
      </w:r>
      <w:r>
        <w:t></w:t>
      </w:r>
      <w:r>
        <w:rPr>
          <w:rFonts w:hint="eastAsia"/>
        </w:rPr>
        <w:t>у</w:t>
      </w:r>
      <w:r>
        <w:t></w:t>
      </w:r>
      <w:r>
        <w:rPr>
          <w:rFonts w:hint="eastAsia"/>
        </w:rPr>
        <w:t>країнах</w:t>
      </w:r>
      <w:r>
        <w:t></w:t>
      </w:r>
      <w:r>
        <w:rPr>
          <w:rFonts w:hint="eastAsia"/>
        </w:rPr>
        <w:t>романо</w:t>
      </w:r>
      <w:r>
        <w:t></w:t>
      </w:r>
      <w:r>
        <w:rPr>
          <w:rFonts w:hint="eastAsia"/>
        </w:rPr>
        <w:t>германської</w:t>
      </w:r>
      <w:r>
        <w:t></w:t>
      </w:r>
      <w:r>
        <w:rPr>
          <w:rFonts w:hint="eastAsia"/>
        </w:rPr>
        <w:t>правової</w:t>
      </w:r>
      <w:r>
        <w:t></w:t>
      </w:r>
      <w:r>
        <w:rPr>
          <w:rFonts w:hint="eastAsia"/>
        </w:rPr>
        <w:t>сім’ї</w:t>
      </w:r>
      <w:r>
        <w:t></w:t>
      </w:r>
      <w:r>
        <w:rPr>
          <w:rFonts w:hint="eastAsia"/>
        </w:rPr>
        <w:t>упродовж</w:t>
      </w:r>
      <w:r>
        <w:t></w:t>
      </w:r>
      <w:r>
        <w:rPr>
          <w:rFonts w:hint="eastAsia"/>
        </w:rPr>
        <w:t>декількох</w:t>
      </w:r>
      <w:r>
        <w:t></w:t>
      </w:r>
      <w:r>
        <w:rPr>
          <w:rFonts w:hint="eastAsia"/>
        </w:rPr>
        <w:t>століть</w:t>
      </w:r>
      <w:r>
        <w:t></w:t>
      </w:r>
      <w:r>
        <w:t></w:t>
      </w:r>
      <w:r>
        <w:rPr>
          <w:rFonts w:hint="eastAsia"/>
        </w:rPr>
        <w:t>У</w:t>
      </w:r>
      <w:r>
        <w:t></w:t>
      </w:r>
      <w:r>
        <w:t></w:t>
      </w:r>
      <w:r>
        <w:t></w:t>
      </w:r>
      <w:r>
        <w:t></w:t>
      </w:r>
      <w:r>
        <w:t></w:t>
      </w:r>
      <w:r>
        <w:rPr>
          <w:rFonts w:hint="eastAsia"/>
        </w:rPr>
        <w:t>ст</w:t>
      </w:r>
      <w:r>
        <w:t></w:t>
      </w:r>
      <w:r>
        <w:t></w:t>
      </w:r>
      <w:r>
        <w:rPr>
          <w:rFonts w:hint="eastAsia"/>
        </w:rPr>
        <w:t>першість</w:t>
      </w:r>
      <w:r>
        <w:t></w:t>
      </w:r>
      <w:r>
        <w:rPr>
          <w:rFonts w:hint="eastAsia"/>
        </w:rPr>
        <w:t>серед</w:t>
      </w:r>
      <w:r>
        <w:t></w:t>
      </w:r>
      <w:r>
        <w:rPr>
          <w:rFonts w:hint="eastAsia"/>
        </w:rPr>
        <w:t>джерел</w:t>
      </w:r>
      <w:r>
        <w:t></w:t>
      </w:r>
      <w:r>
        <w:rPr>
          <w:rFonts w:hint="eastAsia"/>
        </w:rPr>
        <w:t>права</w:t>
      </w:r>
      <w:r>
        <w:t></w:t>
      </w:r>
      <w:r>
        <w:rPr>
          <w:rFonts w:hint="eastAsia"/>
        </w:rPr>
        <w:t>утверджується</w:t>
      </w:r>
      <w:r>
        <w:t></w:t>
      </w:r>
      <w:r>
        <w:rPr>
          <w:rFonts w:hint="eastAsia"/>
        </w:rPr>
        <w:t>за</w:t>
      </w:r>
      <w:r>
        <w:t></w:t>
      </w:r>
      <w:r>
        <w:rPr>
          <w:rFonts w:hint="eastAsia"/>
        </w:rPr>
        <w:t>нормативно</w:t>
      </w:r>
      <w:r>
        <w:t></w:t>
      </w:r>
      <w:r>
        <w:rPr>
          <w:rFonts w:hint="eastAsia"/>
        </w:rPr>
        <w:t>правовими</w:t>
      </w:r>
      <w:r>
        <w:t></w:t>
      </w:r>
      <w:r>
        <w:rPr>
          <w:rFonts w:hint="eastAsia"/>
        </w:rPr>
        <w:t>актами</w:t>
      </w:r>
    </w:p>
    <w:p w:rsidR="00125BE2" w:rsidRDefault="00125BE2" w:rsidP="00125BE2"/>
    <w:p w:rsidR="00125BE2" w:rsidRDefault="00125BE2" w:rsidP="00125BE2"/>
    <w:p w:rsidR="00125BE2" w:rsidRDefault="00125BE2" w:rsidP="00125BE2">
      <w:r>
        <w:t></w:t>
      </w:r>
      <w:r>
        <w:t></w:t>
      </w:r>
      <w:r>
        <w:t></w:t>
      </w:r>
    </w:p>
    <w:p w:rsidR="00125BE2" w:rsidRDefault="00125BE2" w:rsidP="00125BE2">
      <w:r>
        <w:t></w:t>
      </w:r>
    </w:p>
    <w:p w:rsidR="00125BE2" w:rsidRDefault="00125BE2" w:rsidP="00125BE2">
      <w:r>
        <w:t></w:t>
      </w:r>
      <w:r>
        <w:rPr>
          <w:rFonts w:hint="eastAsia"/>
        </w:rPr>
        <w:t>кодексами</w:t>
      </w:r>
      <w:r>
        <w:t></w:t>
      </w:r>
      <w:r>
        <w:t></w:t>
      </w:r>
      <w:r>
        <w:rPr>
          <w:rFonts w:hint="eastAsia"/>
        </w:rPr>
        <w:t>уложеннями</w:t>
      </w:r>
      <w:r>
        <w:t></w:t>
      </w:r>
      <w:r>
        <w:t></w:t>
      </w:r>
      <w:r>
        <w:rPr>
          <w:rFonts w:hint="eastAsia"/>
        </w:rPr>
        <w:t>та</w:t>
      </w:r>
      <w:r>
        <w:t></w:t>
      </w:r>
      <w:r>
        <w:rPr>
          <w:rFonts w:hint="eastAsia"/>
        </w:rPr>
        <w:t>формується</w:t>
      </w:r>
      <w:r>
        <w:t></w:t>
      </w:r>
      <w:r>
        <w:rPr>
          <w:rFonts w:hint="eastAsia"/>
        </w:rPr>
        <w:t>уявлення</w:t>
      </w:r>
      <w:r>
        <w:t></w:t>
      </w:r>
      <w:r>
        <w:t></w:t>
      </w:r>
      <w:r>
        <w:rPr>
          <w:rFonts w:hint="eastAsia"/>
        </w:rPr>
        <w:t>що</w:t>
      </w:r>
      <w:r>
        <w:t></w:t>
      </w:r>
      <w:r>
        <w:rPr>
          <w:rFonts w:hint="eastAsia"/>
        </w:rPr>
        <w:t>закон</w:t>
      </w:r>
      <w:r>
        <w:t></w:t>
      </w:r>
      <w:r>
        <w:rPr>
          <w:rFonts w:hint="eastAsia"/>
        </w:rPr>
        <w:t>і</w:t>
      </w:r>
      <w:r>
        <w:t></w:t>
      </w:r>
      <w:r>
        <w:rPr>
          <w:rFonts w:hint="eastAsia"/>
        </w:rPr>
        <w:t>право</w:t>
      </w:r>
      <w:r>
        <w:t></w:t>
      </w:r>
      <w:r>
        <w:rPr>
          <w:rFonts w:hint="eastAsia"/>
        </w:rPr>
        <w:t>співпадають</w:t>
      </w:r>
      <w:r>
        <w:t></w:t>
      </w:r>
      <w:r>
        <w:t></w:t>
      </w:r>
      <w:r>
        <w:rPr>
          <w:rFonts w:hint="eastAsia"/>
        </w:rPr>
        <w:t>а</w:t>
      </w:r>
      <w:r>
        <w:t></w:t>
      </w:r>
      <w:r>
        <w:rPr>
          <w:rFonts w:hint="eastAsia"/>
        </w:rPr>
        <w:t>правознавцям</w:t>
      </w:r>
      <w:r>
        <w:t></w:t>
      </w:r>
      <w:r>
        <w:rPr>
          <w:rFonts w:hint="eastAsia"/>
        </w:rPr>
        <w:t>лише</w:t>
      </w:r>
      <w:r>
        <w:t></w:t>
      </w:r>
      <w:r>
        <w:rPr>
          <w:rFonts w:hint="eastAsia"/>
        </w:rPr>
        <w:t>залишається</w:t>
      </w:r>
      <w:r>
        <w:t></w:t>
      </w:r>
      <w:r>
        <w:rPr>
          <w:rFonts w:hint="eastAsia"/>
        </w:rPr>
        <w:t>тлумачити</w:t>
      </w:r>
      <w:r>
        <w:t></w:t>
      </w:r>
      <w:r>
        <w:rPr>
          <w:rFonts w:hint="eastAsia"/>
        </w:rPr>
        <w:t>нові</w:t>
      </w:r>
      <w:r>
        <w:t></w:t>
      </w:r>
      <w:r>
        <w:rPr>
          <w:rFonts w:hint="eastAsia"/>
        </w:rPr>
        <w:t>кодекси</w:t>
      </w:r>
      <w:r>
        <w:t></w:t>
      </w:r>
    </w:p>
    <w:p w:rsidR="00125BE2" w:rsidRDefault="00125BE2" w:rsidP="00125BE2"/>
    <w:p w:rsidR="00125BE2" w:rsidRDefault="00125BE2" w:rsidP="00125BE2">
      <w:r>
        <w:rPr>
          <w:rFonts w:hint="eastAsia"/>
        </w:rPr>
        <w:t>Встановлено</w:t>
      </w:r>
      <w:r>
        <w:t></w:t>
      </w:r>
      <w:r>
        <w:t></w:t>
      </w:r>
      <w:r>
        <w:rPr>
          <w:rFonts w:hint="eastAsia"/>
        </w:rPr>
        <w:t>що</w:t>
      </w:r>
      <w:r>
        <w:t></w:t>
      </w:r>
      <w:r>
        <w:rPr>
          <w:rFonts w:hint="eastAsia"/>
        </w:rPr>
        <w:t>на</w:t>
      </w:r>
      <w:r>
        <w:t></w:t>
      </w:r>
      <w:r>
        <w:rPr>
          <w:rFonts w:hint="eastAsia"/>
        </w:rPr>
        <w:t>українських</w:t>
      </w:r>
      <w:r>
        <w:t></w:t>
      </w:r>
      <w:r>
        <w:rPr>
          <w:rFonts w:hint="eastAsia"/>
        </w:rPr>
        <w:t>землях</w:t>
      </w:r>
      <w:r>
        <w:t></w:t>
      </w:r>
      <w:r>
        <w:rPr>
          <w:rFonts w:hint="eastAsia"/>
        </w:rPr>
        <w:t>процес</w:t>
      </w:r>
      <w:r>
        <w:t></w:t>
      </w:r>
      <w:r>
        <w:rPr>
          <w:rFonts w:hint="eastAsia"/>
        </w:rPr>
        <w:t>становлення</w:t>
      </w:r>
      <w:r>
        <w:t></w:t>
      </w:r>
      <w:r>
        <w:rPr>
          <w:rFonts w:hint="eastAsia"/>
        </w:rPr>
        <w:t>і</w:t>
      </w:r>
      <w:r>
        <w:t></w:t>
      </w:r>
      <w:r>
        <w:rPr>
          <w:rFonts w:hint="eastAsia"/>
        </w:rPr>
        <w:t>розвитку</w:t>
      </w:r>
      <w:r>
        <w:t></w:t>
      </w:r>
      <w:r>
        <w:rPr>
          <w:rFonts w:hint="eastAsia"/>
        </w:rPr>
        <w:t>юридичного</w:t>
      </w:r>
      <w:r>
        <w:t></w:t>
      </w:r>
      <w:r>
        <w:rPr>
          <w:rFonts w:hint="eastAsia"/>
        </w:rPr>
        <w:t>тлумачення</w:t>
      </w:r>
      <w:r>
        <w:t></w:t>
      </w:r>
      <w:r>
        <w:rPr>
          <w:rFonts w:hint="eastAsia"/>
        </w:rPr>
        <w:t>відбувався</w:t>
      </w:r>
      <w:r>
        <w:t></w:t>
      </w:r>
      <w:r>
        <w:rPr>
          <w:rFonts w:hint="eastAsia"/>
        </w:rPr>
        <w:t>упродовж</w:t>
      </w:r>
      <w:r>
        <w:t></w:t>
      </w:r>
      <w:r>
        <w:rPr>
          <w:rFonts w:hint="eastAsia"/>
        </w:rPr>
        <w:t>достатньо</w:t>
      </w:r>
      <w:r>
        <w:t></w:t>
      </w:r>
      <w:r>
        <w:rPr>
          <w:rFonts w:hint="eastAsia"/>
        </w:rPr>
        <w:t>тривалого</w:t>
      </w:r>
      <w:r>
        <w:t></w:t>
      </w:r>
      <w:r>
        <w:rPr>
          <w:rFonts w:hint="eastAsia"/>
        </w:rPr>
        <w:t>історичного</w:t>
      </w:r>
      <w:r>
        <w:t></w:t>
      </w:r>
      <w:r>
        <w:rPr>
          <w:rFonts w:hint="eastAsia"/>
        </w:rPr>
        <w:t>часу</w:t>
      </w:r>
      <w:r>
        <w:t></w:t>
      </w:r>
      <w:r>
        <w:t></w:t>
      </w:r>
      <w:r>
        <w:rPr>
          <w:rFonts w:hint="eastAsia"/>
        </w:rPr>
        <w:t>для</w:t>
      </w:r>
      <w:r>
        <w:t></w:t>
      </w:r>
      <w:r>
        <w:rPr>
          <w:rFonts w:hint="eastAsia"/>
        </w:rPr>
        <w:t>початкового</w:t>
      </w:r>
      <w:r>
        <w:t></w:t>
      </w:r>
      <w:r>
        <w:rPr>
          <w:rFonts w:hint="eastAsia"/>
        </w:rPr>
        <w:t>його</w:t>
      </w:r>
      <w:r>
        <w:t></w:t>
      </w:r>
      <w:r>
        <w:rPr>
          <w:rFonts w:hint="eastAsia"/>
        </w:rPr>
        <w:t>етапу</w:t>
      </w:r>
      <w:r>
        <w:t></w:t>
      </w:r>
      <w:r>
        <w:rPr>
          <w:rFonts w:hint="eastAsia"/>
        </w:rPr>
        <w:t>характерними</w:t>
      </w:r>
      <w:r>
        <w:t></w:t>
      </w:r>
      <w:r>
        <w:rPr>
          <w:rFonts w:hint="eastAsia"/>
        </w:rPr>
        <w:t>були</w:t>
      </w:r>
      <w:r>
        <w:t></w:t>
      </w:r>
      <w:r>
        <w:rPr>
          <w:rFonts w:hint="eastAsia"/>
        </w:rPr>
        <w:t>застосування</w:t>
      </w:r>
      <w:r>
        <w:t></w:t>
      </w:r>
      <w:r>
        <w:rPr>
          <w:rFonts w:hint="eastAsia"/>
        </w:rPr>
        <w:t>звичаїв</w:t>
      </w:r>
      <w:r>
        <w:t></w:t>
      </w:r>
      <w:r>
        <w:rPr>
          <w:rFonts w:hint="eastAsia"/>
        </w:rPr>
        <w:t>та</w:t>
      </w:r>
      <w:r>
        <w:t></w:t>
      </w:r>
      <w:r>
        <w:rPr>
          <w:rFonts w:hint="eastAsia"/>
        </w:rPr>
        <w:t>писаних</w:t>
      </w:r>
      <w:r>
        <w:t></w:t>
      </w:r>
      <w:r>
        <w:rPr>
          <w:rFonts w:hint="eastAsia"/>
        </w:rPr>
        <w:t>джерел</w:t>
      </w:r>
      <w:r>
        <w:t></w:t>
      </w:r>
      <w:r>
        <w:rPr>
          <w:rFonts w:hint="eastAsia"/>
        </w:rPr>
        <w:t>права</w:t>
      </w:r>
      <w:r>
        <w:t></w:t>
      </w:r>
      <w:r>
        <w:t></w:t>
      </w:r>
      <w:r>
        <w:t></w:t>
      </w:r>
      <w:r>
        <w:rPr>
          <w:rFonts w:hint="eastAsia"/>
        </w:rPr>
        <w:t>Руська</w:t>
      </w:r>
      <w:r>
        <w:t></w:t>
      </w:r>
      <w:r>
        <w:rPr>
          <w:rFonts w:hint="eastAsia"/>
        </w:rPr>
        <w:t>Правда</w:t>
      </w:r>
      <w:r>
        <w:t></w:t>
      </w:r>
      <w:r>
        <w:t></w:t>
      </w:r>
      <w:r>
        <w:t></w:t>
      </w:r>
      <w:r>
        <w:t></w:t>
      </w:r>
      <w:r>
        <w:rPr>
          <w:rFonts w:hint="eastAsia"/>
        </w:rPr>
        <w:t>Литовський</w:t>
      </w:r>
      <w:r>
        <w:t></w:t>
      </w:r>
      <w:r>
        <w:rPr>
          <w:rFonts w:hint="eastAsia"/>
        </w:rPr>
        <w:t>Статут</w:t>
      </w:r>
      <w:r>
        <w:t></w:t>
      </w:r>
      <w:r>
        <w:t></w:t>
      </w:r>
      <w:r>
        <w:t></w:t>
      </w:r>
      <w:r>
        <w:rPr>
          <w:rFonts w:hint="eastAsia"/>
        </w:rPr>
        <w:t>і</w:t>
      </w:r>
      <w:r>
        <w:t></w:t>
      </w:r>
      <w:r>
        <w:rPr>
          <w:rFonts w:hint="eastAsia"/>
        </w:rPr>
        <w:t>визначальна</w:t>
      </w:r>
      <w:r>
        <w:t></w:t>
      </w:r>
      <w:r>
        <w:rPr>
          <w:rFonts w:hint="eastAsia"/>
        </w:rPr>
        <w:t>роль</w:t>
      </w:r>
      <w:r>
        <w:t></w:t>
      </w:r>
      <w:r>
        <w:rPr>
          <w:rFonts w:hint="eastAsia"/>
        </w:rPr>
        <w:t>суддів</w:t>
      </w:r>
      <w:r>
        <w:t></w:t>
      </w:r>
      <w:r>
        <w:rPr>
          <w:rFonts w:hint="eastAsia"/>
        </w:rPr>
        <w:t>як</w:t>
      </w:r>
      <w:r>
        <w:t></w:t>
      </w:r>
      <w:r>
        <w:rPr>
          <w:rFonts w:hint="eastAsia"/>
        </w:rPr>
        <w:t>суб’єктів</w:t>
      </w:r>
      <w:r>
        <w:t></w:t>
      </w:r>
      <w:r>
        <w:rPr>
          <w:rFonts w:hint="eastAsia"/>
        </w:rPr>
        <w:t>юридичного</w:t>
      </w:r>
      <w:r>
        <w:t></w:t>
      </w:r>
      <w:r>
        <w:rPr>
          <w:rFonts w:hint="eastAsia"/>
        </w:rPr>
        <w:t>тлумачення</w:t>
      </w:r>
      <w:r>
        <w:t></w:t>
      </w:r>
      <w:r>
        <w:t></w:t>
      </w:r>
      <w:r>
        <w:rPr>
          <w:rFonts w:hint="eastAsia"/>
        </w:rPr>
        <w:t>Також</w:t>
      </w:r>
      <w:r>
        <w:t></w:t>
      </w:r>
      <w:r>
        <w:rPr>
          <w:rFonts w:hint="eastAsia"/>
        </w:rPr>
        <w:t>треба</w:t>
      </w:r>
      <w:r>
        <w:t></w:t>
      </w:r>
      <w:r>
        <w:rPr>
          <w:rFonts w:hint="eastAsia"/>
        </w:rPr>
        <w:t>зазначити</w:t>
      </w:r>
      <w:r>
        <w:t></w:t>
      </w:r>
      <w:r>
        <w:t></w:t>
      </w:r>
      <w:r>
        <w:rPr>
          <w:rFonts w:hint="eastAsia"/>
        </w:rPr>
        <w:t>що</w:t>
      </w:r>
      <w:r>
        <w:t></w:t>
      </w:r>
      <w:r>
        <w:t></w:t>
      </w:r>
      <w:r>
        <w:rPr>
          <w:rFonts w:hint="eastAsia"/>
        </w:rPr>
        <w:t>Права</w:t>
      </w:r>
      <w:r>
        <w:t></w:t>
      </w:r>
      <w:r>
        <w:t></w:t>
      </w:r>
      <w:r>
        <w:rPr>
          <w:rFonts w:hint="eastAsia"/>
        </w:rPr>
        <w:t>за</w:t>
      </w:r>
      <w:r>
        <w:t></w:t>
      </w:r>
      <w:r>
        <w:rPr>
          <w:rFonts w:hint="eastAsia"/>
        </w:rPr>
        <w:t>якими</w:t>
      </w:r>
      <w:r>
        <w:t></w:t>
      </w:r>
      <w:r>
        <w:rPr>
          <w:rFonts w:hint="eastAsia"/>
        </w:rPr>
        <w:t>судиться</w:t>
      </w:r>
      <w:r>
        <w:t></w:t>
      </w:r>
      <w:r>
        <w:rPr>
          <w:rFonts w:hint="eastAsia"/>
        </w:rPr>
        <w:t>малоросійський</w:t>
      </w:r>
      <w:r>
        <w:t></w:t>
      </w:r>
      <w:r>
        <w:rPr>
          <w:rFonts w:hint="eastAsia"/>
        </w:rPr>
        <w:t>народ</w:t>
      </w:r>
      <w:r>
        <w:t></w:t>
      </w:r>
      <w:r>
        <w:t></w:t>
      </w:r>
      <w:r>
        <w:t></w:t>
      </w:r>
      <w:r>
        <w:t></w:t>
      </w:r>
      <w:r>
        <w:t></w:t>
      </w:r>
      <w:r>
        <w:t></w:t>
      </w:r>
      <w:r>
        <w:t></w:t>
      </w:r>
      <w:r>
        <w:t></w:t>
      </w:r>
      <w:r>
        <w:rPr>
          <w:rFonts w:hint="eastAsia"/>
        </w:rPr>
        <w:t>р</w:t>
      </w:r>
      <w:r>
        <w:t></w:t>
      </w:r>
      <w:r>
        <w:t></w:t>
      </w:r>
      <w:r>
        <w:t></w:t>
      </w:r>
      <w:r>
        <w:rPr>
          <w:rFonts w:hint="eastAsia"/>
        </w:rPr>
        <w:t>–</w:t>
      </w:r>
      <w:r>
        <w:t></w:t>
      </w:r>
      <w:r>
        <w:rPr>
          <w:rFonts w:hint="eastAsia"/>
        </w:rPr>
        <w:t>документ</w:t>
      </w:r>
      <w:r>
        <w:t></w:t>
      </w:r>
      <w:r>
        <w:t></w:t>
      </w:r>
      <w:r>
        <w:rPr>
          <w:rFonts w:hint="eastAsia"/>
        </w:rPr>
        <w:t>який</w:t>
      </w:r>
      <w:r>
        <w:t></w:t>
      </w:r>
      <w:r>
        <w:rPr>
          <w:rFonts w:hint="eastAsia"/>
        </w:rPr>
        <w:t>з’явився</w:t>
      </w:r>
      <w:r>
        <w:t></w:t>
      </w:r>
      <w:r>
        <w:rPr>
          <w:rFonts w:hint="eastAsia"/>
        </w:rPr>
        <w:t>як</w:t>
      </w:r>
      <w:r>
        <w:t></w:t>
      </w:r>
      <w:r>
        <w:rPr>
          <w:rFonts w:hint="eastAsia"/>
        </w:rPr>
        <w:t>результат</w:t>
      </w:r>
      <w:r>
        <w:t></w:t>
      </w:r>
      <w:r>
        <w:rPr>
          <w:rFonts w:hint="eastAsia"/>
        </w:rPr>
        <w:t>багаторічної</w:t>
      </w:r>
      <w:r>
        <w:t></w:t>
      </w:r>
      <w:r>
        <w:rPr>
          <w:rFonts w:hint="eastAsia"/>
        </w:rPr>
        <w:t>праці</w:t>
      </w:r>
      <w:r>
        <w:t></w:t>
      </w:r>
      <w:r>
        <w:rPr>
          <w:rFonts w:hint="eastAsia"/>
        </w:rPr>
        <w:t>українських</w:t>
      </w:r>
      <w:r>
        <w:t></w:t>
      </w:r>
      <w:r>
        <w:rPr>
          <w:rFonts w:hint="eastAsia"/>
        </w:rPr>
        <w:t>правників</w:t>
      </w:r>
      <w:r>
        <w:t></w:t>
      </w:r>
      <w:r>
        <w:rPr>
          <w:rFonts w:hint="eastAsia"/>
        </w:rPr>
        <w:t>щодо</w:t>
      </w:r>
      <w:r>
        <w:t></w:t>
      </w:r>
      <w:r>
        <w:rPr>
          <w:rFonts w:hint="eastAsia"/>
        </w:rPr>
        <w:t>тлумачення</w:t>
      </w:r>
      <w:r>
        <w:t></w:t>
      </w:r>
      <w:r>
        <w:rPr>
          <w:rFonts w:hint="eastAsia"/>
        </w:rPr>
        <w:t>та</w:t>
      </w:r>
      <w:r>
        <w:t></w:t>
      </w:r>
      <w:r>
        <w:rPr>
          <w:rFonts w:hint="eastAsia"/>
        </w:rPr>
        <w:t>систематизації</w:t>
      </w:r>
      <w:r>
        <w:t></w:t>
      </w:r>
      <w:r>
        <w:rPr>
          <w:rFonts w:hint="eastAsia"/>
        </w:rPr>
        <w:t>правових</w:t>
      </w:r>
      <w:r>
        <w:t></w:t>
      </w:r>
      <w:r>
        <w:rPr>
          <w:rFonts w:hint="eastAsia"/>
        </w:rPr>
        <w:t>норм</w:t>
      </w:r>
      <w:r>
        <w:t></w:t>
      </w:r>
      <w:r>
        <w:rPr>
          <w:rFonts w:hint="eastAsia"/>
        </w:rPr>
        <w:t>різного</w:t>
      </w:r>
      <w:r>
        <w:t></w:t>
      </w:r>
      <w:r>
        <w:rPr>
          <w:rFonts w:hint="eastAsia"/>
        </w:rPr>
        <w:t>походження</w:t>
      </w:r>
      <w:r>
        <w:t></w:t>
      </w:r>
      <w:r>
        <w:rPr>
          <w:rFonts w:hint="eastAsia"/>
        </w:rPr>
        <w:t>та</w:t>
      </w:r>
      <w:r>
        <w:t></w:t>
      </w:r>
      <w:r>
        <w:rPr>
          <w:rFonts w:hint="eastAsia"/>
        </w:rPr>
        <w:t>звичаїв</w:t>
      </w:r>
      <w:r>
        <w:t></w:t>
      </w:r>
      <w:r>
        <w:rPr>
          <w:rFonts w:hint="eastAsia"/>
        </w:rPr>
        <w:t>Лівобережної</w:t>
      </w:r>
      <w:r>
        <w:t></w:t>
      </w:r>
      <w:r>
        <w:rPr>
          <w:rFonts w:hint="eastAsia"/>
        </w:rPr>
        <w:t>України</w:t>
      </w:r>
      <w:r>
        <w:t></w:t>
      </w:r>
      <w:r>
        <w:t></w:t>
      </w:r>
      <w:r>
        <w:rPr>
          <w:rFonts w:hint="eastAsia"/>
        </w:rPr>
        <w:t>З’ясовано</w:t>
      </w:r>
      <w:r>
        <w:t></w:t>
      </w:r>
      <w:r>
        <w:t></w:t>
      </w:r>
      <w:r>
        <w:rPr>
          <w:rFonts w:hint="eastAsia"/>
        </w:rPr>
        <w:t>що</w:t>
      </w:r>
      <w:r>
        <w:t></w:t>
      </w:r>
      <w:r>
        <w:rPr>
          <w:rFonts w:hint="eastAsia"/>
        </w:rPr>
        <w:t>вітчизняна</w:t>
      </w:r>
      <w:r>
        <w:t></w:t>
      </w:r>
      <w:r>
        <w:rPr>
          <w:rFonts w:hint="eastAsia"/>
        </w:rPr>
        <w:t>дореволюційна</w:t>
      </w:r>
      <w:r>
        <w:t></w:t>
      </w:r>
      <w:r>
        <w:rPr>
          <w:rFonts w:hint="eastAsia"/>
        </w:rPr>
        <w:t>наука</w:t>
      </w:r>
      <w:r>
        <w:t></w:t>
      </w:r>
      <w:r>
        <w:t></w:t>
      </w:r>
      <w:r>
        <w:rPr>
          <w:rFonts w:hint="eastAsia"/>
        </w:rPr>
        <w:t>до</w:t>
      </w:r>
      <w:r>
        <w:t></w:t>
      </w:r>
      <w:r>
        <w:t></w:t>
      </w:r>
      <w:r>
        <w:t></w:t>
      </w:r>
      <w:r>
        <w:t></w:t>
      </w:r>
      <w:r>
        <w:t></w:t>
      </w:r>
      <w:r>
        <w:t></w:t>
      </w:r>
      <w:r>
        <w:rPr>
          <w:rFonts w:hint="eastAsia"/>
        </w:rPr>
        <w:t>р</w:t>
      </w:r>
      <w:r>
        <w:t></w:t>
      </w:r>
      <w:r>
        <w:t></w:t>
      </w:r>
      <w:r>
        <w:t></w:t>
      </w:r>
      <w:r>
        <w:rPr>
          <w:rFonts w:hint="eastAsia"/>
        </w:rPr>
        <w:t>під</w:t>
      </w:r>
      <w:r>
        <w:t></w:t>
      </w:r>
      <w:r>
        <w:rPr>
          <w:rFonts w:hint="eastAsia"/>
        </w:rPr>
        <w:t>час</w:t>
      </w:r>
      <w:r>
        <w:t></w:t>
      </w:r>
      <w:r>
        <w:rPr>
          <w:rFonts w:hint="eastAsia"/>
        </w:rPr>
        <w:t>формування</w:t>
      </w:r>
      <w:r>
        <w:t></w:t>
      </w:r>
      <w:r>
        <w:rPr>
          <w:rFonts w:hint="eastAsia"/>
        </w:rPr>
        <w:t>юридичної</w:t>
      </w:r>
      <w:r>
        <w:t></w:t>
      </w:r>
      <w:r>
        <w:rPr>
          <w:rFonts w:hint="eastAsia"/>
        </w:rPr>
        <w:t>думки</w:t>
      </w:r>
      <w:r>
        <w:t></w:t>
      </w:r>
      <w:r>
        <w:rPr>
          <w:rFonts w:hint="eastAsia"/>
        </w:rPr>
        <w:t>про</w:t>
      </w:r>
      <w:r>
        <w:t></w:t>
      </w:r>
      <w:r>
        <w:rPr>
          <w:rFonts w:hint="eastAsia"/>
        </w:rPr>
        <w:t>поняття</w:t>
      </w:r>
      <w:r>
        <w:t></w:t>
      </w:r>
      <w:r>
        <w:rPr>
          <w:rFonts w:hint="eastAsia"/>
        </w:rPr>
        <w:t>і</w:t>
      </w:r>
      <w:r>
        <w:t></w:t>
      </w:r>
      <w:r>
        <w:rPr>
          <w:rFonts w:hint="eastAsia"/>
        </w:rPr>
        <w:t>способи</w:t>
      </w:r>
      <w:r>
        <w:t></w:t>
      </w:r>
      <w:r>
        <w:rPr>
          <w:rFonts w:hint="eastAsia"/>
        </w:rPr>
        <w:t>юридичного</w:t>
      </w:r>
      <w:r>
        <w:t></w:t>
      </w:r>
      <w:r>
        <w:rPr>
          <w:rFonts w:hint="eastAsia"/>
        </w:rPr>
        <w:t>тлумачення</w:t>
      </w:r>
      <w:r>
        <w:t></w:t>
      </w:r>
      <w:r>
        <w:rPr>
          <w:rFonts w:hint="eastAsia"/>
        </w:rPr>
        <w:t>за</w:t>
      </w:r>
      <w:r>
        <w:t></w:t>
      </w:r>
      <w:r>
        <w:rPr>
          <w:rFonts w:hint="eastAsia"/>
        </w:rPr>
        <w:t>основу</w:t>
      </w:r>
      <w:r>
        <w:t></w:t>
      </w:r>
      <w:r>
        <w:rPr>
          <w:rFonts w:hint="eastAsia"/>
        </w:rPr>
        <w:t>взяла</w:t>
      </w:r>
      <w:r>
        <w:t></w:t>
      </w:r>
      <w:r>
        <w:rPr>
          <w:rFonts w:hint="eastAsia"/>
        </w:rPr>
        <w:t>ідеї</w:t>
      </w:r>
      <w:r>
        <w:t></w:t>
      </w:r>
      <w:r>
        <w:rPr>
          <w:rFonts w:hint="eastAsia"/>
        </w:rPr>
        <w:t>європейських</w:t>
      </w:r>
      <w:r>
        <w:t></w:t>
      </w:r>
      <w:r>
        <w:rPr>
          <w:rFonts w:hint="eastAsia"/>
        </w:rPr>
        <w:t>правознавців</w:t>
      </w:r>
      <w:r>
        <w:t></w:t>
      </w:r>
      <w:r>
        <w:t></w:t>
      </w:r>
      <w:r>
        <w:rPr>
          <w:rFonts w:hint="eastAsia"/>
        </w:rPr>
        <w:t>а</w:t>
      </w:r>
      <w:r>
        <w:t></w:t>
      </w:r>
      <w:r>
        <w:rPr>
          <w:rFonts w:hint="eastAsia"/>
        </w:rPr>
        <w:t>деякі</w:t>
      </w:r>
      <w:r>
        <w:t></w:t>
      </w:r>
      <w:r>
        <w:rPr>
          <w:rFonts w:hint="eastAsia"/>
        </w:rPr>
        <w:t>підходи</w:t>
      </w:r>
      <w:r>
        <w:t></w:t>
      </w:r>
      <w:r>
        <w:rPr>
          <w:rFonts w:hint="eastAsia"/>
        </w:rPr>
        <w:t>до</w:t>
      </w:r>
      <w:r>
        <w:t></w:t>
      </w:r>
      <w:r>
        <w:rPr>
          <w:rFonts w:hint="eastAsia"/>
        </w:rPr>
        <w:t>інтерпретації</w:t>
      </w:r>
      <w:r>
        <w:t></w:t>
      </w:r>
      <w:r>
        <w:rPr>
          <w:rFonts w:hint="eastAsia"/>
        </w:rPr>
        <w:t>норм</w:t>
      </w:r>
      <w:r>
        <w:t></w:t>
      </w:r>
      <w:r>
        <w:t></w:t>
      </w:r>
      <w:r>
        <w:rPr>
          <w:rFonts w:hint="eastAsia"/>
        </w:rPr>
        <w:t>викладені</w:t>
      </w:r>
      <w:r>
        <w:t></w:t>
      </w:r>
      <w:r>
        <w:rPr>
          <w:rFonts w:hint="eastAsia"/>
        </w:rPr>
        <w:t>у</w:t>
      </w:r>
      <w:r>
        <w:t></w:t>
      </w:r>
      <w:r>
        <w:rPr>
          <w:rFonts w:hint="eastAsia"/>
        </w:rPr>
        <w:t>працях</w:t>
      </w:r>
      <w:r>
        <w:t></w:t>
      </w:r>
      <w:r>
        <w:rPr>
          <w:rFonts w:hint="eastAsia"/>
        </w:rPr>
        <w:t>окремих</w:t>
      </w:r>
      <w:r>
        <w:t></w:t>
      </w:r>
      <w:r>
        <w:rPr>
          <w:rFonts w:hint="eastAsia"/>
        </w:rPr>
        <w:t>науковців</w:t>
      </w:r>
      <w:r>
        <w:t></w:t>
      </w:r>
      <w:r>
        <w:rPr>
          <w:rFonts w:hint="eastAsia"/>
        </w:rPr>
        <w:t>дореволюційного</w:t>
      </w:r>
      <w:r>
        <w:t></w:t>
      </w:r>
      <w:r>
        <w:rPr>
          <w:rFonts w:hint="eastAsia"/>
        </w:rPr>
        <w:t>періоду</w:t>
      </w:r>
      <w:r>
        <w:t></w:t>
      </w:r>
      <w:r>
        <w:t></w:t>
      </w:r>
      <w:r>
        <w:rPr>
          <w:rFonts w:hint="eastAsia"/>
        </w:rPr>
        <w:t>вивчаються</w:t>
      </w:r>
      <w:r>
        <w:t></w:t>
      </w:r>
      <w:r>
        <w:rPr>
          <w:rFonts w:hint="eastAsia"/>
        </w:rPr>
        <w:t>та</w:t>
      </w:r>
      <w:r>
        <w:t></w:t>
      </w:r>
      <w:r>
        <w:rPr>
          <w:rFonts w:hint="eastAsia"/>
        </w:rPr>
        <w:t>визнаються</w:t>
      </w:r>
      <w:r>
        <w:t></w:t>
      </w:r>
      <w:r>
        <w:rPr>
          <w:rFonts w:hint="eastAsia"/>
        </w:rPr>
        <w:t>і</w:t>
      </w:r>
      <w:r>
        <w:t></w:t>
      </w:r>
      <w:r>
        <w:rPr>
          <w:rFonts w:hint="eastAsia"/>
        </w:rPr>
        <w:t>нині</w:t>
      </w:r>
      <w:r>
        <w:t></w:t>
      </w:r>
    </w:p>
    <w:p w:rsidR="00125BE2" w:rsidRDefault="00125BE2" w:rsidP="00125BE2"/>
    <w:p w:rsidR="00125BE2" w:rsidRDefault="00125BE2" w:rsidP="00125BE2">
      <w:r>
        <w:rPr>
          <w:rFonts w:hint="eastAsia"/>
        </w:rPr>
        <w:t>Підходи</w:t>
      </w:r>
      <w:r>
        <w:t></w:t>
      </w:r>
      <w:r>
        <w:rPr>
          <w:rFonts w:hint="eastAsia"/>
        </w:rPr>
        <w:t>до</w:t>
      </w:r>
      <w:r>
        <w:t></w:t>
      </w:r>
      <w:r>
        <w:rPr>
          <w:rFonts w:hint="eastAsia"/>
        </w:rPr>
        <w:t>сутності</w:t>
      </w:r>
      <w:r>
        <w:t></w:t>
      </w:r>
      <w:r>
        <w:rPr>
          <w:rFonts w:hint="eastAsia"/>
        </w:rPr>
        <w:t>тлумачення</w:t>
      </w:r>
      <w:r>
        <w:t></w:t>
      </w:r>
      <w:r>
        <w:rPr>
          <w:rFonts w:hint="eastAsia"/>
        </w:rPr>
        <w:t>у</w:t>
      </w:r>
      <w:r>
        <w:t></w:t>
      </w:r>
      <w:r>
        <w:rPr>
          <w:rFonts w:hint="eastAsia"/>
        </w:rPr>
        <w:t>радянський</w:t>
      </w:r>
      <w:r>
        <w:t></w:t>
      </w:r>
      <w:r>
        <w:rPr>
          <w:rFonts w:hint="eastAsia"/>
        </w:rPr>
        <w:t>період</w:t>
      </w:r>
      <w:r>
        <w:t></w:t>
      </w:r>
      <w:r>
        <w:rPr>
          <w:rFonts w:hint="eastAsia"/>
        </w:rPr>
        <w:t>обумовлювалися</w:t>
      </w:r>
      <w:r>
        <w:t></w:t>
      </w:r>
      <w:r>
        <w:rPr>
          <w:rFonts w:hint="eastAsia"/>
        </w:rPr>
        <w:t>тогочасним</w:t>
      </w:r>
      <w:r>
        <w:t></w:t>
      </w:r>
      <w:r>
        <w:rPr>
          <w:rFonts w:hint="eastAsia"/>
        </w:rPr>
        <w:t>розумінням</w:t>
      </w:r>
      <w:r>
        <w:t></w:t>
      </w:r>
      <w:r>
        <w:rPr>
          <w:rFonts w:hint="eastAsia"/>
        </w:rPr>
        <w:t>природи</w:t>
      </w:r>
      <w:r>
        <w:t></w:t>
      </w:r>
      <w:r>
        <w:rPr>
          <w:rFonts w:hint="eastAsia"/>
        </w:rPr>
        <w:t>права</w:t>
      </w:r>
      <w:r>
        <w:t></w:t>
      </w:r>
      <w:r>
        <w:rPr>
          <w:rFonts w:hint="eastAsia"/>
        </w:rPr>
        <w:t>як</w:t>
      </w:r>
      <w:r>
        <w:t></w:t>
      </w:r>
      <w:r>
        <w:rPr>
          <w:rFonts w:hint="eastAsia"/>
        </w:rPr>
        <w:t>зведеної</w:t>
      </w:r>
      <w:r>
        <w:t></w:t>
      </w:r>
      <w:r>
        <w:rPr>
          <w:rFonts w:hint="eastAsia"/>
        </w:rPr>
        <w:t>у</w:t>
      </w:r>
      <w:r>
        <w:t></w:t>
      </w:r>
      <w:r>
        <w:rPr>
          <w:rFonts w:hint="eastAsia"/>
        </w:rPr>
        <w:t>закон</w:t>
      </w:r>
      <w:r>
        <w:t></w:t>
      </w:r>
      <w:r>
        <w:rPr>
          <w:rFonts w:hint="eastAsia"/>
        </w:rPr>
        <w:t>волі</w:t>
      </w:r>
      <w:r>
        <w:t></w:t>
      </w:r>
      <w:r>
        <w:rPr>
          <w:rFonts w:hint="eastAsia"/>
        </w:rPr>
        <w:t>панівного</w:t>
      </w:r>
      <w:r>
        <w:t></w:t>
      </w:r>
      <w:r>
        <w:rPr>
          <w:rFonts w:hint="eastAsia"/>
        </w:rPr>
        <w:t>класу</w:t>
      </w:r>
      <w:r>
        <w:t></w:t>
      </w:r>
    </w:p>
    <w:p w:rsidR="00125BE2" w:rsidRDefault="00125BE2" w:rsidP="00125BE2"/>
    <w:p w:rsidR="00125BE2" w:rsidRDefault="00125BE2" w:rsidP="00125BE2">
      <w:r>
        <w:tab/>
      </w:r>
      <w:r>
        <w:rPr>
          <w:rFonts w:hint="eastAsia"/>
        </w:rPr>
        <w:t>тлумачення</w:t>
      </w:r>
      <w:r>
        <w:t></w:t>
      </w:r>
      <w:r>
        <w:rPr>
          <w:rFonts w:hint="eastAsia"/>
        </w:rPr>
        <w:t>правових</w:t>
      </w:r>
      <w:r>
        <w:t></w:t>
      </w:r>
      <w:r>
        <w:rPr>
          <w:rFonts w:hint="eastAsia"/>
        </w:rPr>
        <w:t>норм</w:t>
      </w:r>
      <w:r>
        <w:t></w:t>
      </w:r>
      <w:r>
        <w:rPr>
          <w:rFonts w:hint="eastAsia"/>
        </w:rPr>
        <w:t>визначалося</w:t>
      </w:r>
      <w:r>
        <w:t></w:t>
      </w:r>
      <w:r>
        <w:rPr>
          <w:rFonts w:hint="eastAsia"/>
        </w:rPr>
        <w:t>як</w:t>
      </w:r>
      <w:r>
        <w:t></w:t>
      </w:r>
      <w:r>
        <w:rPr>
          <w:rFonts w:hint="eastAsia"/>
        </w:rPr>
        <w:t>з’ясування</w:t>
      </w:r>
      <w:r>
        <w:t></w:t>
      </w:r>
      <w:r>
        <w:rPr>
          <w:rFonts w:hint="eastAsia"/>
        </w:rPr>
        <w:t>змісту</w:t>
      </w:r>
      <w:r>
        <w:t></w:t>
      </w:r>
      <w:r>
        <w:t></w:t>
      </w:r>
      <w:r>
        <w:rPr>
          <w:rFonts w:hint="eastAsia"/>
        </w:rPr>
        <w:t>вкладеного</w:t>
      </w:r>
      <w:r>
        <w:t></w:t>
      </w:r>
      <w:r>
        <w:rPr>
          <w:rFonts w:hint="eastAsia"/>
        </w:rPr>
        <w:t>у</w:t>
      </w:r>
      <w:r>
        <w:t></w:t>
      </w:r>
      <w:r>
        <w:rPr>
          <w:rFonts w:hint="eastAsia"/>
        </w:rPr>
        <w:t>них</w:t>
      </w:r>
      <w:r>
        <w:t></w:t>
      </w:r>
      <w:r>
        <w:rPr>
          <w:rFonts w:hint="eastAsia"/>
        </w:rPr>
        <w:t>законодавцем</w:t>
      </w:r>
      <w:r>
        <w:t></w:t>
      </w:r>
      <w:r>
        <w:t></w:t>
      </w:r>
      <w:r>
        <w:rPr>
          <w:rFonts w:hint="eastAsia"/>
        </w:rPr>
        <w:t>Зроблено</w:t>
      </w:r>
      <w:r>
        <w:t></w:t>
      </w:r>
      <w:r>
        <w:rPr>
          <w:rFonts w:hint="eastAsia"/>
        </w:rPr>
        <w:t>висновок</w:t>
      </w:r>
      <w:r>
        <w:t></w:t>
      </w:r>
      <w:r>
        <w:t></w:t>
      </w:r>
      <w:r>
        <w:rPr>
          <w:rFonts w:hint="eastAsia"/>
        </w:rPr>
        <w:t>що</w:t>
      </w:r>
      <w:r>
        <w:t></w:t>
      </w:r>
      <w:r>
        <w:rPr>
          <w:rFonts w:hint="eastAsia"/>
        </w:rPr>
        <w:t>у</w:t>
      </w:r>
      <w:r>
        <w:t></w:t>
      </w:r>
      <w:r>
        <w:rPr>
          <w:rFonts w:hint="eastAsia"/>
        </w:rPr>
        <w:t>цілому</w:t>
      </w:r>
      <w:r>
        <w:t></w:t>
      </w:r>
      <w:r>
        <w:rPr>
          <w:rFonts w:hint="eastAsia"/>
        </w:rPr>
        <w:t>сучасний</w:t>
      </w:r>
      <w:r>
        <w:t></w:t>
      </w:r>
      <w:r>
        <w:rPr>
          <w:rFonts w:hint="eastAsia"/>
        </w:rPr>
        <w:t>інститут</w:t>
      </w:r>
      <w:r>
        <w:t></w:t>
      </w:r>
      <w:r>
        <w:rPr>
          <w:rFonts w:hint="eastAsia"/>
        </w:rPr>
        <w:t>юридичного</w:t>
      </w:r>
      <w:r>
        <w:t></w:t>
      </w:r>
      <w:r>
        <w:rPr>
          <w:rFonts w:hint="eastAsia"/>
        </w:rPr>
        <w:t>тлумачення</w:t>
      </w:r>
      <w:r>
        <w:t></w:t>
      </w:r>
      <w:r>
        <w:rPr>
          <w:rFonts w:hint="eastAsia"/>
        </w:rPr>
        <w:t>пройшов</w:t>
      </w:r>
      <w:r>
        <w:t></w:t>
      </w:r>
      <w:r>
        <w:rPr>
          <w:rFonts w:hint="eastAsia"/>
        </w:rPr>
        <w:t>тривалий</w:t>
      </w:r>
      <w:r>
        <w:t></w:t>
      </w:r>
      <w:r>
        <w:rPr>
          <w:rFonts w:hint="eastAsia"/>
        </w:rPr>
        <w:t>шлях</w:t>
      </w:r>
      <w:r>
        <w:t></w:t>
      </w:r>
      <w:r>
        <w:rPr>
          <w:rFonts w:hint="eastAsia"/>
        </w:rPr>
        <w:t>становлення</w:t>
      </w:r>
      <w:r>
        <w:t></w:t>
      </w:r>
      <w:r>
        <w:rPr>
          <w:rFonts w:hint="eastAsia"/>
        </w:rPr>
        <w:t>і</w:t>
      </w:r>
      <w:r>
        <w:t></w:t>
      </w:r>
      <w:r>
        <w:rPr>
          <w:rFonts w:hint="eastAsia"/>
        </w:rPr>
        <w:t>розвитку</w:t>
      </w:r>
      <w:r>
        <w:t></w:t>
      </w:r>
    </w:p>
    <w:p w:rsidR="00125BE2" w:rsidRDefault="00125BE2" w:rsidP="00125BE2"/>
    <w:p w:rsidR="00125BE2" w:rsidRDefault="00125BE2" w:rsidP="00125BE2">
      <w:r>
        <w:rPr>
          <w:rFonts w:hint="eastAsia"/>
        </w:rPr>
        <w:t>багато</w:t>
      </w:r>
      <w:r>
        <w:t></w:t>
      </w:r>
      <w:r>
        <w:rPr>
          <w:rFonts w:hint="eastAsia"/>
        </w:rPr>
        <w:t>елементів</w:t>
      </w:r>
      <w:r>
        <w:t></w:t>
      </w:r>
      <w:r>
        <w:t></w:t>
      </w:r>
      <w:r>
        <w:rPr>
          <w:rFonts w:hint="eastAsia"/>
        </w:rPr>
        <w:t>які</w:t>
      </w:r>
      <w:r>
        <w:t></w:t>
      </w:r>
      <w:r>
        <w:rPr>
          <w:rFonts w:hint="eastAsia"/>
        </w:rPr>
        <w:t>були</w:t>
      </w:r>
      <w:r>
        <w:t></w:t>
      </w:r>
      <w:r>
        <w:rPr>
          <w:rFonts w:hint="eastAsia"/>
        </w:rPr>
        <w:t>в</w:t>
      </w:r>
      <w:r>
        <w:t></w:t>
      </w:r>
      <w:r>
        <w:rPr>
          <w:rFonts w:hint="eastAsia"/>
        </w:rPr>
        <w:t>подальшому</w:t>
      </w:r>
      <w:r>
        <w:t></w:t>
      </w:r>
      <w:r>
        <w:rPr>
          <w:rFonts w:hint="eastAsia"/>
        </w:rPr>
        <w:t>розвинуті</w:t>
      </w:r>
      <w:r>
        <w:t></w:t>
      </w:r>
      <w:r>
        <w:rPr>
          <w:rFonts w:hint="eastAsia"/>
        </w:rPr>
        <w:t>у</w:t>
      </w:r>
      <w:r>
        <w:t></w:t>
      </w:r>
      <w:r>
        <w:rPr>
          <w:rFonts w:hint="eastAsia"/>
        </w:rPr>
        <w:t>наступні</w:t>
      </w:r>
      <w:r>
        <w:t></w:t>
      </w:r>
      <w:r>
        <w:rPr>
          <w:rFonts w:hint="eastAsia"/>
        </w:rPr>
        <w:t>періоди</w:t>
      </w:r>
      <w:r>
        <w:t></w:t>
      </w:r>
      <w:r>
        <w:rPr>
          <w:rFonts w:hint="eastAsia"/>
        </w:rPr>
        <w:t>та</w:t>
      </w:r>
      <w:r>
        <w:t></w:t>
      </w:r>
      <w:r>
        <w:rPr>
          <w:rFonts w:hint="eastAsia"/>
        </w:rPr>
        <w:t>залишаються</w:t>
      </w:r>
      <w:r>
        <w:t></w:t>
      </w:r>
      <w:r>
        <w:rPr>
          <w:rFonts w:hint="eastAsia"/>
        </w:rPr>
        <w:t>повністю</w:t>
      </w:r>
      <w:r>
        <w:t></w:t>
      </w:r>
      <w:r>
        <w:rPr>
          <w:rFonts w:hint="eastAsia"/>
        </w:rPr>
        <w:t>дієвими</w:t>
      </w:r>
      <w:r>
        <w:t></w:t>
      </w:r>
      <w:r>
        <w:rPr>
          <w:rFonts w:hint="eastAsia"/>
        </w:rPr>
        <w:t>і</w:t>
      </w:r>
      <w:r>
        <w:t></w:t>
      </w:r>
      <w:r>
        <w:rPr>
          <w:rFonts w:hint="eastAsia"/>
        </w:rPr>
        <w:t>важливими</w:t>
      </w:r>
      <w:r>
        <w:t></w:t>
      </w:r>
      <w:r>
        <w:rPr>
          <w:rFonts w:hint="eastAsia"/>
        </w:rPr>
        <w:t>на</w:t>
      </w:r>
      <w:r>
        <w:t></w:t>
      </w:r>
      <w:r>
        <w:rPr>
          <w:rFonts w:hint="eastAsia"/>
        </w:rPr>
        <w:t>сучасному</w:t>
      </w:r>
      <w:r>
        <w:t></w:t>
      </w:r>
      <w:r>
        <w:rPr>
          <w:rFonts w:hint="eastAsia"/>
        </w:rPr>
        <w:t>етапі</w:t>
      </w:r>
      <w:r>
        <w:t></w:t>
      </w:r>
      <w:r>
        <w:rPr>
          <w:rFonts w:hint="eastAsia"/>
        </w:rPr>
        <w:t>розвитку</w:t>
      </w:r>
      <w:r>
        <w:t></w:t>
      </w:r>
      <w:r>
        <w:rPr>
          <w:rFonts w:hint="eastAsia"/>
        </w:rPr>
        <w:t>держави</w:t>
      </w:r>
      <w:r>
        <w:t></w:t>
      </w:r>
      <w:r>
        <w:rPr>
          <w:rFonts w:hint="eastAsia"/>
        </w:rPr>
        <w:t>і</w:t>
      </w:r>
      <w:r>
        <w:t></w:t>
      </w:r>
      <w:r>
        <w:rPr>
          <w:rFonts w:hint="eastAsia"/>
        </w:rPr>
        <w:t>права</w:t>
      </w:r>
      <w:r>
        <w:t></w:t>
      </w:r>
      <w:r>
        <w:t></w:t>
      </w:r>
      <w:r>
        <w:rPr>
          <w:rFonts w:hint="eastAsia"/>
        </w:rPr>
        <w:t>почерпнув</w:t>
      </w:r>
      <w:r>
        <w:t></w:t>
      </w:r>
      <w:r>
        <w:rPr>
          <w:rFonts w:hint="eastAsia"/>
        </w:rPr>
        <w:t>ще</w:t>
      </w:r>
      <w:r>
        <w:t></w:t>
      </w:r>
      <w:r>
        <w:rPr>
          <w:rFonts w:hint="eastAsia"/>
        </w:rPr>
        <w:t>з</w:t>
      </w:r>
      <w:r>
        <w:t></w:t>
      </w:r>
      <w:r>
        <w:rPr>
          <w:rFonts w:hint="eastAsia"/>
        </w:rPr>
        <w:t>часів</w:t>
      </w:r>
      <w:r>
        <w:t></w:t>
      </w:r>
      <w:r>
        <w:rPr>
          <w:rFonts w:hint="eastAsia"/>
        </w:rPr>
        <w:t>римського</w:t>
      </w:r>
      <w:r>
        <w:t></w:t>
      </w:r>
      <w:r>
        <w:rPr>
          <w:rFonts w:hint="eastAsia"/>
        </w:rPr>
        <w:t>права</w:t>
      </w:r>
      <w:r>
        <w:t></w:t>
      </w:r>
    </w:p>
    <w:p w:rsidR="00125BE2" w:rsidRDefault="00125BE2" w:rsidP="00125BE2"/>
    <w:p w:rsidR="00125BE2" w:rsidRDefault="00125BE2" w:rsidP="00125BE2">
      <w:r>
        <w:tab/>
      </w:r>
      <w:r>
        <w:rPr>
          <w:rFonts w:hint="eastAsia"/>
        </w:rPr>
        <w:t>З’ясовано</w:t>
      </w:r>
      <w:r>
        <w:t></w:t>
      </w:r>
      <w:r>
        <w:t></w:t>
      </w:r>
      <w:r>
        <w:rPr>
          <w:rFonts w:hint="eastAsia"/>
        </w:rPr>
        <w:t>що</w:t>
      </w:r>
      <w:r>
        <w:t></w:t>
      </w:r>
      <w:r>
        <w:rPr>
          <w:rFonts w:hint="eastAsia"/>
        </w:rPr>
        <w:t>упродовж</w:t>
      </w:r>
      <w:r>
        <w:t></w:t>
      </w:r>
      <w:r>
        <w:rPr>
          <w:rFonts w:hint="eastAsia"/>
        </w:rPr>
        <w:t>тривалого</w:t>
      </w:r>
      <w:r>
        <w:t></w:t>
      </w:r>
      <w:r>
        <w:rPr>
          <w:rFonts w:hint="eastAsia"/>
        </w:rPr>
        <w:t>часу</w:t>
      </w:r>
      <w:r>
        <w:t></w:t>
      </w:r>
      <w:r>
        <w:rPr>
          <w:rFonts w:hint="eastAsia"/>
        </w:rPr>
        <w:t>в</w:t>
      </w:r>
      <w:r>
        <w:t></w:t>
      </w:r>
      <w:r>
        <w:rPr>
          <w:rFonts w:hint="eastAsia"/>
        </w:rPr>
        <w:t>національних</w:t>
      </w:r>
      <w:r>
        <w:t></w:t>
      </w:r>
      <w:r>
        <w:rPr>
          <w:rFonts w:hint="eastAsia"/>
        </w:rPr>
        <w:t>правових</w:t>
      </w:r>
      <w:r>
        <w:t></w:t>
      </w:r>
      <w:r>
        <w:rPr>
          <w:rFonts w:hint="eastAsia"/>
        </w:rPr>
        <w:t>системах</w:t>
      </w:r>
      <w:r>
        <w:t></w:t>
      </w:r>
      <w:r>
        <w:rPr>
          <w:rFonts w:hint="eastAsia"/>
        </w:rPr>
        <w:t>були</w:t>
      </w:r>
      <w:r>
        <w:t></w:t>
      </w:r>
      <w:r>
        <w:rPr>
          <w:rFonts w:hint="eastAsia"/>
        </w:rPr>
        <w:t>вироблені</w:t>
      </w:r>
      <w:r>
        <w:t></w:t>
      </w:r>
      <w:r>
        <w:rPr>
          <w:rFonts w:hint="eastAsia"/>
        </w:rPr>
        <w:t>і</w:t>
      </w:r>
      <w:r>
        <w:t></w:t>
      </w:r>
      <w:r>
        <w:rPr>
          <w:rFonts w:hint="eastAsia"/>
        </w:rPr>
        <w:t>задекларовані</w:t>
      </w:r>
      <w:r>
        <w:t></w:t>
      </w:r>
      <w:r>
        <w:rPr>
          <w:rFonts w:hint="eastAsia"/>
        </w:rPr>
        <w:t>певні</w:t>
      </w:r>
      <w:r>
        <w:t></w:t>
      </w:r>
      <w:r>
        <w:rPr>
          <w:rFonts w:hint="eastAsia"/>
        </w:rPr>
        <w:t>чіткі</w:t>
      </w:r>
      <w:r>
        <w:t></w:t>
      </w:r>
      <w:r>
        <w:rPr>
          <w:rFonts w:hint="eastAsia"/>
        </w:rPr>
        <w:t>принципи</w:t>
      </w:r>
      <w:r>
        <w:t></w:t>
      </w:r>
      <w:r>
        <w:rPr>
          <w:rFonts w:hint="eastAsia"/>
        </w:rPr>
        <w:t>та</w:t>
      </w:r>
      <w:r>
        <w:t></w:t>
      </w:r>
      <w:r>
        <w:rPr>
          <w:rFonts w:hint="eastAsia"/>
        </w:rPr>
        <w:t>способи</w:t>
      </w:r>
      <w:r>
        <w:t></w:t>
      </w:r>
      <w:r>
        <w:rPr>
          <w:rFonts w:hint="eastAsia"/>
        </w:rPr>
        <w:t>юридичного</w:t>
      </w:r>
      <w:r>
        <w:t></w:t>
      </w:r>
      <w:r>
        <w:rPr>
          <w:rFonts w:hint="eastAsia"/>
        </w:rPr>
        <w:t>тлумачення</w:t>
      </w:r>
      <w:r>
        <w:t></w:t>
      </w:r>
      <w:r>
        <w:t></w:t>
      </w:r>
      <w:r>
        <w:rPr>
          <w:rFonts w:hint="eastAsia"/>
        </w:rPr>
        <w:t>Різниця</w:t>
      </w:r>
      <w:r>
        <w:t></w:t>
      </w:r>
      <w:r>
        <w:rPr>
          <w:rFonts w:hint="eastAsia"/>
        </w:rPr>
        <w:t>у</w:t>
      </w:r>
      <w:r>
        <w:t></w:t>
      </w:r>
      <w:r>
        <w:rPr>
          <w:rFonts w:hint="eastAsia"/>
        </w:rPr>
        <w:t>підходах</w:t>
      </w:r>
      <w:r>
        <w:t></w:t>
      </w:r>
      <w:r>
        <w:rPr>
          <w:rFonts w:hint="eastAsia"/>
        </w:rPr>
        <w:t>до</w:t>
      </w:r>
      <w:r>
        <w:t></w:t>
      </w:r>
      <w:r>
        <w:rPr>
          <w:rFonts w:hint="eastAsia"/>
        </w:rPr>
        <w:t>здійснення</w:t>
      </w:r>
      <w:r>
        <w:t></w:t>
      </w:r>
      <w:r>
        <w:rPr>
          <w:rFonts w:hint="eastAsia"/>
        </w:rPr>
        <w:t>юридичного</w:t>
      </w:r>
      <w:r>
        <w:t></w:t>
      </w:r>
      <w:r>
        <w:rPr>
          <w:rFonts w:hint="eastAsia"/>
        </w:rPr>
        <w:t>тлумачення</w:t>
      </w:r>
      <w:r>
        <w:t></w:t>
      </w:r>
      <w:r>
        <w:rPr>
          <w:rFonts w:hint="eastAsia"/>
        </w:rPr>
        <w:t>між</w:t>
      </w:r>
      <w:r>
        <w:t></w:t>
      </w:r>
      <w:r>
        <w:rPr>
          <w:rFonts w:hint="eastAsia"/>
        </w:rPr>
        <w:t>ними</w:t>
      </w:r>
      <w:r>
        <w:t></w:t>
      </w:r>
      <w:r>
        <w:rPr>
          <w:rFonts w:hint="eastAsia"/>
        </w:rPr>
        <w:t>обумовлена</w:t>
      </w:r>
      <w:r>
        <w:t></w:t>
      </w:r>
      <w:r>
        <w:t></w:t>
      </w:r>
      <w:r>
        <w:rPr>
          <w:rFonts w:hint="eastAsia"/>
        </w:rPr>
        <w:t>тим</w:t>
      </w:r>
      <w:r>
        <w:t></w:t>
      </w:r>
      <w:r>
        <w:t></w:t>
      </w:r>
      <w:r>
        <w:rPr>
          <w:rFonts w:hint="eastAsia"/>
        </w:rPr>
        <w:t>що</w:t>
      </w:r>
      <w:r>
        <w:t></w:t>
      </w:r>
      <w:r>
        <w:rPr>
          <w:rFonts w:hint="eastAsia"/>
        </w:rPr>
        <w:t>визнається</w:t>
      </w:r>
      <w:r>
        <w:t></w:t>
      </w:r>
      <w:r>
        <w:rPr>
          <w:rFonts w:hint="eastAsia"/>
        </w:rPr>
        <w:t>основним</w:t>
      </w:r>
      <w:r>
        <w:t></w:t>
      </w:r>
      <w:r>
        <w:rPr>
          <w:rFonts w:hint="eastAsia"/>
        </w:rPr>
        <w:t>джерелом</w:t>
      </w:r>
      <w:r>
        <w:t></w:t>
      </w:r>
      <w:r>
        <w:rPr>
          <w:rFonts w:hint="eastAsia"/>
        </w:rPr>
        <w:t>права</w:t>
      </w:r>
      <w:r>
        <w:t></w:t>
      </w:r>
      <w:r>
        <w:t></w:t>
      </w:r>
      <w:r>
        <w:rPr>
          <w:rFonts w:hint="eastAsia"/>
        </w:rPr>
        <w:t>роллю</w:t>
      </w:r>
      <w:r>
        <w:t></w:t>
      </w:r>
      <w:r>
        <w:rPr>
          <w:rFonts w:hint="eastAsia"/>
        </w:rPr>
        <w:t>і</w:t>
      </w:r>
      <w:r>
        <w:t></w:t>
      </w:r>
      <w:r>
        <w:rPr>
          <w:rFonts w:hint="eastAsia"/>
        </w:rPr>
        <w:t>статусом</w:t>
      </w:r>
      <w:r>
        <w:t></w:t>
      </w:r>
      <w:r>
        <w:rPr>
          <w:rFonts w:hint="eastAsia"/>
        </w:rPr>
        <w:t>судової</w:t>
      </w:r>
      <w:r>
        <w:t></w:t>
      </w:r>
      <w:r>
        <w:rPr>
          <w:rFonts w:hint="eastAsia"/>
        </w:rPr>
        <w:t>практики</w:t>
      </w:r>
      <w:r>
        <w:t></w:t>
      </w:r>
      <w:r>
        <w:rPr>
          <w:rFonts w:hint="eastAsia"/>
        </w:rPr>
        <w:t>та</w:t>
      </w:r>
      <w:r>
        <w:t></w:t>
      </w:r>
      <w:r>
        <w:rPr>
          <w:rFonts w:hint="eastAsia"/>
        </w:rPr>
        <w:t>правової</w:t>
      </w:r>
      <w:r>
        <w:t></w:t>
      </w:r>
      <w:r>
        <w:rPr>
          <w:rFonts w:hint="eastAsia"/>
        </w:rPr>
        <w:t>доктрина</w:t>
      </w:r>
      <w:r>
        <w:t></w:t>
      </w:r>
      <w:r>
        <w:rPr>
          <w:rFonts w:hint="eastAsia"/>
        </w:rPr>
        <w:t>при</w:t>
      </w:r>
      <w:r>
        <w:t></w:t>
      </w:r>
      <w:r>
        <w:rPr>
          <w:rFonts w:hint="eastAsia"/>
        </w:rPr>
        <w:t>вирішенні</w:t>
      </w:r>
      <w:r>
        <w:t></w:t>
      </w:r>
      <w:r>
        <w:rPr>
          <w:rFonts w:hint="eastAsia"/>
        </w:rPr>
        <w:t>спірних</w:t>
      </w:r>
      <w:r>
        <w:t></w:t>
      </w:r>
      <w:r>
        <w:rPr>
          <w:rFonts w:hint="eastAsia"/>
        </w:rPr>
        <w:t>питань</w:t>
      </w:r>
      <w:r>
        <w:t></w:t>
      </w:r>
      <w:r>
        <w:t></w:t>
      </w:r>
      <w:r>
        <w:rPr>
          <w:rFonts w:hint="eastAsia"/>
        </w:rPr>
        <w:t>Вказане</w:t>
      </w:r>
      <w:r>
        <w:t></w:t>
      </w:r>
      <w:r>
        <w:rPr>
          <w:rFonts w:hint="eastAsia"/>
        </w:rPr>
        <w:t>визначає</w:t>
      </w:r>
      <w:r>
        <w:t></w:t>
      </w:r>
      <w:r>
        <w:rPr>
          <w:rFonts w:hint="eastAsia"/>
        </w:rPr>
        <w:t>інструментарій</w:t>
      </w:r>
      <w:r>
        <w:t></w:t>
      </w:r>
      <w:r>
        <w:rPr>
          <w:rFonts w:hint="eastAsia"/>
        </w:rPr>
        <w:t>правотлумачної</w:t>
      </w:r>
      <w:r>
        <w:t></w:t>
      </w:r>
      <w:r>
        <w:rPr>
          <w:rFonts w:hint="eastAsia"/>
        </w:rPr>
        <w:t>діяльності</w:t>
      </w:r>
      <w:r>
        <w:t></w:t>
      </w:r>
    </w:p>
    <w:p w:rsidR="00125BE2" w:rsidRDefault="00125BE2" w:rsidP="00125BE2"/>
    <w:p w:rsidR="00125BE2" w:rsidRDefault="00125BE2" w:rsidP="00125BE2"/>
    <w:p w:rsidR="00125BE2" w:rsidRDefault="00125BE2" w:rsidP="00125BE2">
      <w:r>
        <w:t></w:t>
      </w:r>
      <w:r>
        <w:t></w:t>
      </w:r>
      <w:r>
        <w:t></w:t>
      </w:r>
    </w:p>
    <w:p w:rsidR="00125BE2" w:rsidRDefault="00125BE2" w:rsidP="00125BE2">
      <w:r>
        <w:t></w:t>
      </w:r>
    </w:p>
    <w:p w:rsidR="00125BE2" w:rsidRDefault="00125BE2" w:rsidP="00125BE2">
      <w:r>
        <w:rPr>
          <w:rFonts w:hint="eastAsia"/>
        </w:rPr>
        <w:t>правову</w:t>
      </w:r>
      <w:r>
        <w:t></w:t>
      </w:r>
      <w:r>
        <w:rPr>
          <w:rFonts w:hint="eastAsia"/>
        </w:rPr>
        <w:t>техніку</w:t>
      </w:r>
      <w:r>
        <w:t></w:t>
      </w:r>
      <w:r>
        <w:rPr>
          <w:rFonts w:hint="eastAsia"/>
        </w:rPr>
        <w:t>знаходження</w:t>
      </w:r>
      <w:r>
        <w:t></w:t>
      </w:r>
      <w:r>
        <w:rPr>
          <w:rFonts w:hint="eastAsia"/>
        </w:rPr>
        <w:t>справедливого</w:t>
      </w:r>
      <w:r>
        <w:t></w:t>
      </w:r>
      <w:r>
        <w:rPr>
          <w:rFonts w:hint="eastAsia"/>
        </w:rPr>
        <w:t>рішення</w:t>
      </w:r>
      <w:r>
        <w:t></w:t>
      </w:r>
      <w:r>
        <w:t></w:t>
      </w:r>
      <w:r>
        <w:rPr>
          <w:rFonts w:hint="eastAsia"/>
        </w:rPr>
        <w:t>співвідношення</w:t>
      </w:r>
      <w:r>
        <w:t></w:t>
      </w:r>
      <w:r>
        <w:rPr>
          <w:rFonts w:hint="eastAsia"/>
        </w:rPr>
        <w:t>волі</w:t>
      </w:r>
      <w:r>
        <w:t></w:t>
      </w:r>
      <w:r>
        <w:rPr>
          <w:rFonts w:hint="eastAsia"/>
        </w:rPr>
        <w:t>законодавця</w:t>
      </w:r>
      <w:r>
        <w:t></w:t>
      </w:r>
      <w:r>
        <w:rPr>
          <w:rFonts w:hint="eastAsia"/>
        </w:rPr>
        <w:t>і</w:t>
      </w:r>
      <w:r>
        <w:t></w:t>
      </w:r>
      <w:r>
        <w:rPr>
          <w:rFonts w:hint="eastAsia"/>
        </w:rPr>
        <w:t>правозастосовувача</w:t>
      </w:r>
      <w:r>
        <w:t></w:t>
      </w:r>
      <w:r>
        <w:rPr>
          <w:rFonts w:hint="eastAsia"/>
        </w:rPr>
        <w:t>при</w:t>
      </w:r>
      <w:r>
        <w:t></w:t>
      </w:r>
      <w:r>
        <w:rPr>
          <w:rFonts w:hint="eastAsia"/>
        </w:rPr>
        <w:t>здійсненні</w:t>
      </w:r>
      <w:r>
        <w:t></w:t>
      </w:r>
      <w:r>
        <w:rPr>
          <w:rFonts w:hint="eastAsia"/>
        </w:rPr>
        <w:t>тлумачення</w:t>
      </w:r>
      <w:r>
        <w:t></w:t>
      </w:r>
    </w:p>
    <w:p w:rsidR="00125BE2" w:rsidRDefault="00125BE2" w:rsidP="00125BE2"/>
    <w:p w:rsidR="00125BE2" w:rsidRDefault="00125BE2" w:rsidP="00125BE2">
      <w:r>
        <w:rPr>
          <w:rFonts w:hint="eastAsia"/>
        </w:rPr>
        <w:t>Відповідно</w:t>
      </w:r>
      <w:r>
        <w:t></w:t>
      </w:r>
      <w:r>
        <w:t></w:t>
      </w:r>
      <w:r>
        <w:rPr>
          <w:rFonts w:hint="eastAsia"/>
        </w:rPr>
        <w:t>у</w:t>
      </w:r>
      <w:r>
        <w:t></w:t>
      </w:r>
      <w:r>
        <w:rPr>
          <w:rFonts w:hint="eastAsia"/>
        </w:rPr>
        <w:t>правових</w:t>
      </w:r>
      <w:r>
        <w:t></w:t>
      </w:r>
      <w:r>
        <w:rPr>
          <w:rFonts w:hint="eastAsia"/>
        </w:rPr>
        <w:t>системах</w:t>
      </w:r>
      <w:r>
        <w:t></w:t>
      </w:r>
      <w:r>
        <w:rPr>
          <w:rFonts w:hint="eastAsia"/>
        </w:rPr>
        <w:t>країн</w:t>
      </w:r>
      <w:r>
        <w:t></w:t>
      </w:r>
      <w:r>
        <w:rPr>
          <w:rFonts w:hint="eastAsia"/>
        </w:rPr>
        <w:t>романо</w:t>
      </w:r>
      <w:r>
        <w:t></w:t>
      </w:r>
      <w:r>
        <w:rPr>
          <w:rFonts w:hint="eastAsia"/>
        </w:rPr>
        <w:t>германської</w:t>
      </w:r>
      <w:r>
        <w:t></w:t>
      </w:r>
      <w:r>
        <w:rPr>
          <w:rFonts w:hint="eastAsia"/>
        </w:rPr>
        <w:t>правової</w:t>
      </w:r>
      <w:r>
        <w:t></w:t>
      </w:r>
      <w:r>
        <w:rPr>
          <w:rFonts w:hint="eastAsia"/>
        </w:rPr>
        <w:t>сім’ї</w:t>
      </w:r>
      <w:r>
        <w:t></w:t>
      </w:r>
      <w:r>
        <w:rPr>
          <w:rFonts w:hint="eastAsia"/>
        </w:rPr>
        <w:t>основна</w:t>
      </w:r>
      <w:r>
        <w:t></w:t>
      </w:r>
      <w:r>
        <w:rPr>
          <w:rFonts w:hint="eastAsia"/>
        </w:rPr>
        <w:t>увага</w:t>
      </w:r>
      <w:r>
        <w:t></w:t>
      </w:r>
      <w:r>
        <w:rPr>
          <w:rFonts w:hint="eastAsia"/>
        </w:rPr>
        <w:t>приділяється</w:t>
      </w:r>
      <w:r>
        <w:t></w:t>
      </w:r>
      <w:r>
        <w:rPr>
          <w:rFonts w:hint="eastAsia"/>
        </w:rPr>
        <w:t>розробці</w:t>
      </w:r>
      <w:r>
        <w:t></w:t>
      </w:r>
      <w:r>
        <w:rPr>
          <w:rFonts w:hint="eastAsia"/>
        </w:rPr>
        <w:t>способів</w:t>
      </w:r>
      <w:r>
        <w:t></w:t>
      </w:r>
      <w:r>
        <w:rPr>
          <w:rFonts w:hint="eastAsia"/>
        </w:rPr>
        <w:t>тлумачення</w:t>
      </w:r>
      <w:r>
        <w:t></w:t>
      </w:r>
      <w:r>
        <w:rPr>
          <w:rFonts w:hint="eastAsia"/>
        </w:rPr>
        <w:t>правових</w:t>
      </w:r>
      <w:r>
        <w:t></w:t>
      </w:r>
      <w:r>
        <w:rPr>
          <w:rFonts w:hint="eastAsia"/>
        </w:rPr>
        <w:t>норм</w:t>
      </w:r>
      <w:r>
        <w:t></w:t>
      </w:r>
      <w:r>
        <w:t></w:t>
      </w:r>
      <w:r>
        <w:rPr>
          <w:rFonts w:hint="eastAsia"/>
        </w:rPr>
        <w:t>Для</w:t>
      </w:r>
      <w:r>
        <w:t></w:t>
      </w:r>
      <w:r>
        <w:rPr>
          <w:rFonts w:hint="eastAsia"/>
        </w:rPr>
        <w:t>країни</w:t>
      </w:r>
      <w:r>
        <w:t></w:t>
      </w:r>
      <w:r>
        <w:rPr>
          <w:rFonts w:hint="eastAsia"/>
        </w:rPr>
        <w:t>сім’ї</w:t>
      </w:r>
      <w:r>
        <w:t></w:t>
      </w:r>
      <w:r>
        <w:rPr>
          <w:rFonts w:hint="eastAsia"/>
        </w:rPr>
        <w:t>загального</w:t>
      </w:r>
      <w:r>
        <w:t></w:t>
      </w:r>
      <w:r>
        <w:rPr>
          <w:rFonts w:hint="eastAsia"/>
        </w:rPr>
        <w:t>права</w:t>
      </w:r>
      <w:r>
        <w:t></w:t>
      </w:r>
      <w:r>
        <w:rPr>
          <w:rFonts w:hint="eastAsia"/>
        </w:rPr>
        <w:t>характерне</w:t>
      </w:r>
      <w:r>
        <w:t></w:t>
      </w:r>
      <w:r>
        <w:rPr>
          <w:rFonts w:hint="eastAsia"/>
        </w:rPr>
        <w:t>вироблення</w:t>
      </w:r>
      <w:r>
        <w:t></w:t>
      </w:r>
      <w:r>
        <w:rPr>
          <w:rFonts w:hint="eastAsia"/>
        </w:rPr>
        <w:t>підходів</w:t>
      </w:r>
      <w:r>
        <w:t></w:t>
      </w:r>
      <w:r>
        <w:rPr>
          <w:rFonts w:hint="eastAsia"/>
        </w:rPr>
        <w:t>до</w:t>
      </w:r>
      <w:r>
        <w:t></w:t>
      </w:r>
      <w:r>
        <w:rPr>
          <w:rFonts w:hint="eastAsia"/>
        </w:rPr>
        <w:t>тлумачення</w:t>
      </w:r>
      <w:r>
        <w:t></w:t>
      </w:r>
      <w:r>
        <w:rPr>
          <w:rFonts w:hint="eastAsia"/>
        </w:rPr>
        <w:t>наявних</w:t>
      </w:r>
      <w:r>
        <w:t></w:t>
      </w:r>
      <w:r>
        <w:rPr>
          <w:rFonts w:hint="eastAsia"/>
        </w:rPr>
        <w:t>нормативно</w:t>
      </w:r>
      <w:r>
        <w:t></w:t>
      </w:r>
      <w:r>
        <w:rPr>
          <w:rFonts w:hint="eastAsia"/>
        </w:rPr>
        <w:t>правових</w:t>
      </w:r>
      <w:r>
        <w:t></w:t>
      </w:r>
      <w:r>
        <w:rPr>
          <w:rFonts w:hint="eastAsia"/>
        </w:rPr>
        <w:t>актів</w:t>
      </w:r>
      <w:r>
        <w:t></w:t>
      </w:r>
      <w:r>
        <w:t></w:t>
      </w:r>
      <w:r>
        <w:rPr>
          <w:rFonts w:hint="eastAsia"/>
        </w:rPr>
        <w:t>втім</w:t>
      </w:r>
      <w:r>
        <w:t></w:t>
      </w:r>
      <w:r>
        <w:rPr>
          <w:rFonts w:hint="eastAsia"/>
        </w:rPr>
        <w:t>особливістю</w:t>
      </w:r>
      <w:r>
        <w:t></w:t>
      </w:r>
      <w:r>
        <w:rPr>
          <w:rFonts w:hint="eastAsia"/>
        </w:rPr>
        <w:t>є</w:t>
      </w:r>
      <w:r>
        <w:t></w:t>
      </w:r>
      <w:r>
        <w:rPr>
          <w:rFonts w:hint="eastAsia"/>
        </w:rPr>
        <w:t>необхідність</w:t>
      </w:r>
      <w:r>
        <w:t></w:t>
      </w:r>
      <w:r>
        <w:rPr>
          <w:rFonts w:hint="eastAsia"/>
        </w:rPr>
        <w:t>обов’язкового</w:t>
      </w:r>
      <w:r>
        <w:t></w:t>
      </w:r>
      <w:r>
        <w:rPr>
          <w:rFonts w:hint="eastAsia"/>
        </w:rPr>
        <w:t>врахування</w:t>
      </w:r>
      <w:r>
        <w:t></w:t>
      </w:r>
      <w:r>
        <w:rPr>
          <w:rFonts w:hint="eastAsia"/>
        </w:rPr>
        <w:t>під</w:t>
      </w:r>
      <w:r>
        <w:t></w:t>
      </w:r>
      <w:r>
        <w:rPr>
          <w:rFonts w:hint="eastAsia"/>
        </w:rPr>
        <w:t>час</w:t>
      </w:r>
      <w:r>
        <w:t></w:t>
      </w:r>
      <w:r>
        <w:rPr>
          <w:rFonts w:hint="eastAsia"/>
        </w:rPr>
        <w:t>вирішення</w:t>
      </w:r>
      <w:r>
        <w:t></w:t>
      </w:r>
      <w:r>
        <w:rPr>
          <w:rFonts w:hint="eastAsia"/>
        </w:rPr>
        <w:t>спірних</w:t>
      </w:r>
      <w:r>
        <w:t></w:t>
      </w:r>
      <w:r>
        <w:rPr>
          <w:rFonts w:hint="eastAsia"/>
        </w:rPr>
        <w:t>ситуацій</w:t>
      </w:r>
      <w:r>
        <w:t></w:t>
      </w:r>
      <w:r>
        <w:rPr>
          <w:rFonts w:hint="eastAsia"/>
        </w:rPr>
        <w:t>попередніх</w:t>
      </w:r>
      <w:r>
        <w:t></w:t>
      </w:r>
      <w:r>
        <w:rPr>
          <w:rFonts w:hint="eastAsia"/>
        </w:rPr>
        <w:t>рішень</w:t>
      </w:r>
      <w:r>
        <w:t></w:t>
      </w:r>
      <w:r>
        <w:rPr>
          <w:rFonts w:hint="eastAsia"/>
        </w:rPr>
        <w:t>судів</w:t>
      </w:r>
      <w:r>
        <w:t></w:t>
      </w:r>
      <w:r>
        <w:t></w:t>
      </w:r>
      <w:r>
        <w:rPr>
          <w:rFonts w:hint="eastAsia"/>
        </w:rPr>
        <w:t>прецедентів</w:t>
      </w:r>
      <w:r>
        <w:t></w:t>
      </w:r>
      <w:r>
        <w:t></w:t>
      </w:r>
      <w:r>
        <w:t></w:t>
      </w:r>
      <w:r>
        <w:rPr>
          <w:rFonts w:hint="eastAsia"/>
        </w:rPr>
        <w:t>Незважаючи</w:t>
      </w:r>
      <w:r>
        <w:t></w:t>
      </w:r>
      <w:r>
        <w:rPr>
          <w:rFonts w:hint="eastAsia"/>
        </w:rPr>
        <w:t>на</w:t>
      </w:r>
      <w:r>
        <w:t></w:t>
      </w:r>
      <w:r>
        <w:rPr>
          <w:rFonts w:hint="eastAsia"/>
        </w:rPr>
        <w:t>відмінність</w:t>
      </w:r>
      <w:r>
        <w:t></w:t>
      </w:r>
      <w:r>
        <w:rPr>
          <w:rFonts w:hint="eastAsia"/>
        </w:rPr>
        <w:t>підходів</w:t>
      </w:r>
      <w:r>
        <w:t></w:t>
      </w:r>
      <w:r>
        <w:rPr>
          <w:rFonts w:hint="eastAsia"/>
        </w:rPr>
        <w:t>у</w:t>
      </w:r>
      <w:r>
        <w:t></w:t>
      </w:r>
      <w:r>
        <w:rPr>
          <w:rFonts w:hint="eastAsia"/>
        </w:rPr>
        <w:t>різних</w:t>
      </w:r>
      <w:r>
        <w:t></w:t>
      </w:r>
      <w:r>
        <w:rPr>
          <w:rFonts w:hint="eastAsia"/>
        </w:rPr>
        <w:t>правових</w:t>
      </w:r>
      <w:r>
        <w:t></w:t>
      </w:r>
      <w:r>
        <w:rPr>
          <w:rFonts w:hint="eastAsia"/>
        </w:rPr>
        <w:t>системах</w:t>
      </w:r>
      <w:r>
        <w:t></w:t>
      </w:r>
      <w:r>
        <w:t></w:t>
      </w:r>
      <w:r>
        <w:rPr>
          <w:rFonts w:hint="eastAsia"/>
        </w:rPr>
        <w:t>усіх</w:t>
      </w:r>
      <w:r>
        <w:t></w:t>
      </w:r>
      <w:r>
        <w:rPr>
          <w:rFonts w:hint="eastAsia"/>
        </w:rPr>
        <w:t>їх</w:t>
      </w:r>
      <w:r>
        <w:t></w:t>
      </w:r>
      <w:r>
        <w:rPr>
          <w:rFonts w:hint="eastAsia"/>
        </w:rPr>
        <w:t>об’єднує</w:t>
      </w:r>
      <w:r>
        <w:t></w:t>
      </w:r>
      <w:r>
        <w:rPr>
          <w:rFonts w:hint="eastAsia"/>
        </w:rPr>
        <w:t>мета</w:t>
      </w:r>
      <w:r>
        <w:t></w:t>
      </w:r>
      <w:r>
        <w:t></w:t>
      </w:r>
      <w:r>
        <w:rPr>
          <w:rFonts w:hint="eastAsia"/>
        </w:rPr>
        <w:t>вироблення</w:t>
      </w:r>
      <w:r>
        <w:t></w:t>
      </w:r>
      <w:r>
        <w:rPr>
          <w:rFonts w:hint="eastAsia"/>
        </w:rPr>
        <w:t>належної</w:t>
      </w:r>
      <w:r>
        <w:t></w:t>
      </w:r>
      <w:r>
        <w:rPr>
          <w:rFonts w:hint="eastAsia"/>
        </w:rPr>
        <w:t>практики</w:t>
      </w:r>
      <w:r>
        <w:t></w:t>
      </w:r>
      <w:r>
        <w:rPr>
          <w:rFonts w:hint="eastAsia"/>
        </w:rPr>
        <w:t>застосування</w:t>
      </w:r>
      <w:r>
        <w:t></w:t>
      </w:r>
      <w:r>
        <w:rPr>
          <w:rFonts w:hint="eastAsia"/>
        </w:rPr>
        <w:t>правових</w:t>
      </w:r>
      <w:r>
        <w:t></w:t>
      </w:r>
      <w:r>
        <w:rPr>
          <w:rFonts w:hint="eastAsia"/>
        </w:rPr>
        <w:t>приписів</w:t>
      </w:r>
      <w:r>
        <w:t></w:t>
      </w:r>
      <w:r>
        <w:rPr>
          <w:rFonts w:hint="eastAsia"/>
        </w:rPr>
        <w:t>через</w:t>
      </w:r>
      <w:r>
        <w:t></w:t>
      </w:r>
      <w:r>
        <w:rPr>
          <w:rFonts w:hint="eastAsia"/>
        </w:rPr>
        <w:t>їх</w:t>
      </w:r>
      <w:r>
        <w:t></w:t>
      </w:r>
      <w:r>
        <w:rPr>
          <w:rFonts w:hint="eastAsia"/>
        </w:rPr>
        <w:t>правильне</w:t>
      </w:r>
      <w:r>
        <w:t></w:t>
      </w:r>
      <w:r>
        <w:rPr>
          <w:rFonts w:hint="eastAsia"/>
        </w:rPr>
        <w:t>розуміння</w:t>
      </w:r>
      <w:r>
        <w:t></w:t>
      </w:r>
      <w:r>
        <w:rPr>
          <w:rFonts w:hint="eastAsia"/>
        </w:rPr>
        <w:t>та</w:t>
      </w:r>
      <w:r>
        <w:t></w:t>
      </w:r>
      <w:r>
        <w:rPr>
          <w:rFonts w:hint="eastAsia"/>
        </w:rPr>
        <w:t>роз’яснення</w:t>
      </w:r>
      <w:r>
        <w:t></w:t>
      </w:r>
    </w:p>
    <w:p w:rsidR="00125BE2" w:rsidRDefault="00125BE2" w:rsidP="00125BE2"/>
    <w:p w:rsidR="00125BE2" w:rsidRDefault="00125BE2" w:rsidP="00125BE2">
      <w:r>
        <w:rPr>
          <w:rFonts w:hint="eastAsia"/>
        </w:rPr>
        <w:t>Виявлено</w:t>
      </w:r>
      <w:r>
        <w:t></w:t>
      </w:r>
      <w:r>
        <w:t></w:t>
      </w:r>
      <w:r>
        <w:rPr>
          <w:rFonts w:hint="eastAsia"/>
        </w:rPr>
        <w:t>що</w:t>
      </w:r>
      <w:r>
        <w:t></w:t>
      </w:r>
      <w:r>
        <w:rPr>
          <w:rFonts w:hint="eastAsia"/>
        </w:rPr>
        <w:t>процеси</w:t>
      </w:r>
      <w:r>
        <w:t></w:t>
      </w:r>
      <w:r>
        <w:rPr>
          <w:rFonts w:hint="eastAsia"/>
        </w:rPr>
        <w:t>глобалізації</w:t>
      </w:r>
      <w:r>
        <w:t></w:t>
      </w:r>
      <w:r>
        <w:rPr>
          <w:rFonts w:hint="eastAsia"/>
        </w:rPr>
        <w:t>у</w:t>
      </w:r>
      <w:r>
        <w:t></w:t>
      </w:r>
      <w:r>
        <w:rPr>
          <w:rFonts w:hint="eastAsia"/>
        </w:rPr>
        <w:t>сучасному</w:t>
      </w:r>
      <w:r>
        <w:t></w:t>
      </w:r>
      <w:r>
        <w:rPr>
          <w:rFonts w:hint="eastAsia"/>
        </w:rPr>
        <w:t>світі</w:t>
      </w:r>
      <w:r>
        <w:t></w:t>
      </w:r>
      <w:r>
        <w:rPr>
          <w:rFonts w:hint="eastAsia"/>
        </w:rPr>
        <w:t>обумовлюють</w:t>
      </w:r>
      <w:r>
        <w:t></w:t>
      </w:r>
      <w:r>
        <w:rPr>
          <w:rFonts w:hint="eastAsia"/>
        </w:rPr>
        <w:t>тенденцію</w:t>
      </w:r>
      <w:r>
        <w:t></w:t>
      </w:r>
      <w:r>
        <w:rPr>
          <w:rFonts w:hint="eastAsia"/>
        </w:rPr>
        <w:t>до</w:t>
      </w:r>
      <w:r>
        <w:t></w:t>
      </w:r>
      <w:r>
        <w:rPr>
          <w:rFonts w:hint="eastAsia"/>
        </w:rPr>
        <w:t>зближення</w:t>
      </w:r>
      <w:r>
        <w:t></w:t>
      </w:r>
      <w:r>
        <w:rPr>
          <w:rFonts w:hint="eastAsia"/>
        </w:rPr>
        <w:t>різних</w:t>
      </w:r>
      <w:r>
        <w:t></w:t>
      </w:r>
      <w:r>
        <w:rPr>
          <w:rFonts w:hint="eastAsia"/>
        </w:rPr>
        <w:t>правових</w:t>
      </w:r>
      <w:r>
        <w:t></w:t>
      </w:r>
      <w:r>
        <w:rPr>
          <w:rFonts w:hint="eastAsia"/>
        </w:rPr>
        <w:t>систем</w:t>
      </w:r>
      <w:r>
        <w:t></w:t>
      </w:r>
      <w:r>
        <w:t></w:t>
      </w:r>
      <w:r>
        <w:rPr>
          <w:rFonts w:hint="eastAsia"/>
        </w:rPr>
        <w:t>прийняття</w:t>
      </w:r>
      <w:r>
        <w:t></w:t>
      </w:r>
      <w:r>
        <w:rPr>
          <w:rFonts w:hint="eastAsia"/>
        </w:rPr>
        <w:t>спільних</w:t>
      </w:r>
      <w:r>
        <w:t></w:t>
      </w:r>
      <w:r>
        <w:rPr>
          <w:rFonts w:hint="eastAsia"/>
        </w:rPr>
        <w:t>правових</w:t>
      </w:r>
      <w:r>
        <w:t></w:t>
      </w:r>
      <w:r>
        <w:rPr>
          <w:rFonts w:hint="eastAsia"/>
        </w:rPr>
        <w:t>норм</w:t>
      </w:r>
      <w:r>
        <w:t></w:t>
      </w:r>
      <w:r>
        <w:rPr>
          <w:rFonts w:hint="eastAsia"/>
        </w:rPr>
        <w:t>для</w:t>
      </w:r>
      <w:r>
        <w:t></w:t>
      </w:r>
      <w:r>
        <w:rPr>
          <w:rFonts w:hint="eastAsia"/>
        </w:rPr>
        <w:t>врегулювання</w:t>
      </w:r>
      <w:r>
        <w:t></w:t>
      </w:r>
      <w:r>
        <w:rPr>
          <w:rFonts w:hint="eastAsia"/>
        </w:rPr>
        <w:t>багатьох</w:t>
      </w:r>
      <w:r>
        <w:t></w:t>
      </w:r>
      <w:r>
        <w:rPr>
          <w:rFonts w:hint="eastAsia"/>
        </w:rPr>
        <w:t>питань</w:t>
      </w:r>
      <w:r>
        <w:t></w:t>
      </w:r>
      <w:r>
        <w:rPr>
          <w:rFonts w:hint="eastAsia"/>
        </w:rPr>
        <w:t>–</w:t>
      </w:r>
      <w:r>
        <w:t></w:t>
      </w:r>
      <w:r>
        <w:rPr>
          <w:rFonts w:hint="eastAsia"/>
        </w:rPr>
        <w:t>від</w:t>
      </w:r>
      <w:r>
        <w:t></w:t>
      </w:r>
      <w:r>
        <w:rPr>
          <w:rFonts w:hint="eastAsia"/>
        </w:rPr>
        <w:t>безпекових</w:t>
      </w:r>
      <w:r>
        <w:t></w:t>
      </w:r>
      <w:r>
        <w:rPr>
          <w:rFonts w:hint="eastAsia"/>
        </w:rPr>
        <w:t>до</w:t>
      </w:r>
      <w:r>
        <w:t></w:t>
      </w:r>
      <w:r>
        <w:rPr>
          <w:rFonts w:hint="eastAsia"/>
        </w:rPr>
        <w:t>економічних</w:t>
      </w:r>
      <w:r>
        <w:t></w:t>
      </w:r>
      <w:r>
        <w:t></w:t>
      </w:r>
      <w:r>
        <w:rPr>
          <w:rFonts w:hint="eastAsia"/>
        </w:rPr>
        <w:t>Тому</w:t>
      </w:r>
      <w:r>
        <w:t></w:t>
      </w:r>
      <w:r>
        <w:rPr>
          <w:rFonts w:hint="eastAsia"/>
        </w:rPr>
        <w:t>відбувається</w:t>
      </w:r>
      <w:r>
        <w:t></w:t>
      </w:r>
      <w:r>
        <w:rPr>
          <w:rFonts w:hint="eastAsia"/>
        </w:rPr>
        <w:t>активне</w:t>
      </w:r>
      <w:r>
        <w:t></w:t>
      </w:r>
      <w:r>
        <w:rPr>
          <w:rFonts w:hint="eastAsia"/>
        </w:rPr>
        <w:t>взаємне</w:t>
      </w:r>
      <w:r>
        <w:t></w:t>
      </w:r>
      <w:r>
        <w:rPr>
          <w:rFonts w:hint="eastAsia"/>
        </w:rPr>
        <w:t>вивчення</w:t>
      </w:r>
      <w:r>
        <w:t></w:t>
      </w:r>
      <w:r>
        <w:rPr>
          <w:rFonts w:hint="eastAsia"/>
        </w:rPr>
        <w:t>і</w:t>
      </w:r>
      <w:r>
        <w:t></w:t>
      </w:r>
      <w:r>
        <w:rPr>
          <w:rFonts w:hint="eastAsia"/>
        </w:rPr>
        <w:t>запозичення</w:t>
      </w:r>
      <w:r>
        <w:t></w:t>
      </w:r>
      <w:r>
        <w:rPr>
          <w:rFonts w:hint="eastAsia"/>
        </w:rPr>
        <w:t>досвіду</w:t>
      </w:r>
      <w:r>
        <w:t></w:t>
      </w:r>
      <w:r>
        <w:rPr>
          <w:rFonts w:hint="eastAsia"/>
        </w:rPr>
        <w:t>між</w:t>
      </w:r>
      <w:r>
        <w:t></w:t>
      </w:r>
      <w:r>
        <w:rPr>
          <w:rFonts w:hint="eastAsia"/>
        </w:rPr>
        <w:t>країнами</w:t>
      </w:r>
      <w:r>
        <w:t></w:t>
      </w:r>
      <w:r>
        <w:rPr>
          <w:rFonts w:hint="eastAsia"/>
        </w:rPr>
        <w:t>і</w:t>
      </w:r>
      <w:r>
        <w:t></w:t>
      </w:r>
      <w:r>
        <w:rPr>
          <w:rFonts w:hint="eastAsia"/>
        </w:rPr>
        <w:t>у</w:t>
      </w:r>
      <w:r>
        <w:t></w:t>
      </w:r>
      <w:r>
        <w:rPr>
          <w:rFonts w:hint="eastAsia"/>
        </w:rPr>
        <w:t>сфері</w:t>
      </w:r>
      <w:r>
        <w:t></w:t>
      </w:r>
      <w:r>
        <w:rPr>
          <w:rFonts w:hint="eastAsia"/>
        </w:rPr>
        <w:t>юридичного</w:t>
      </w:r>
      <w:r>
        <w:t></w:t>
      </w:r>
      <w:r>
        <w:rPr>
          <w:rFonts w:hint="eastAsia"/>
        </w:rPr>
        <w:t>тлумачення</w:t>
      </w:r>
      <w:r>
        <w:t></w:t>
      </w:r>
      <w:r>
        <w:rPr>
          <w:rFonts w:hint="eastAsia"/>
        </w:rPr>
        <w:t>також</w:t>
      </w:r>
      <w:r>
        <w:t></w:t>
      </w:r>
      <w:r>
        <w:t></w:t>
      </w:r>
      <w:r>
        <w:rPr>
          <w:rFonts w:hint="eastAsia"/>
        </w:rPr>
        <w:t>Вказане</w:t>
      </w:r>
      <w:r>
        <w:t></w:t>
      </w:r>
      <w:r>
        <w:rPr>
          <w:rFonts w:hint="eastAsia"/>
        </w:rPr>
        <w:t>деякою</w:t>
      </w:r>
      <w:r>
        <w:t></w:t>
      </w:r>
      <w:r>
        <w:rPr>
          <w:rFonts w:hint="eastAsia"/>
        </w:rPr>
        <w:t>мірою</w:t>
      </w:r>
      <w:r>
        <w:t></w:t>
      </w:r>
      <w:r>
        <w:rPr>
          <w:rFonts w:hint="eastAsia"/>
        </w:rPr>
        <w:t>можемо</w:t>
      </w:r>
      <w:r>
        <w:t></w:t>
      </w:r>
      <w:r>
        <w:rPr>
          <w:rFonts w:hint="eastAsia"/>
        </w:rPr>
        <w:t>побачити</w:t>
      </w:r>
    </w:p>
    <w:p w:rsidR="00125BE2" w:rsidRDefault="00125BE2" w:rsidP="00125BE2"/>
    <w:p w:rsidR="00125BE2" w:rsidRDefault="00125BE2" w:rsidP="00125BE2">
      <w:r>
        <w:tab/>
      </w:r>
      <w:r>
        <w:rPr>
          <w:rFonts w:hint="eastAsia"/>
        </w:rPr>
        <w:t>тенденціях</w:t>
      </w:r>
      <w:r>
        <w:t></w:t>
      </w:r>
      <w:r>
        <w:rPr>
          <w:rFonts w:hint="eastAsia"/>
        </w:rPr>
        <w:t>розвитку</w:t>
      </w:r>
      <w:r>
        <w:t></w:t>
      </w:r>
      <w:r>
        <w:rPr>
          <w:rFonts w:hint="eastAsia"/>
        </w:rPr>
        <w:t>правової</w:t>
      </w:r>
      <w:r>
        <w:t></w:t>
      </w:r>
      <w:r>
        <w:rPr>
          <w:rFonts w:hint="eastAsia"/>
        </w:rPr>
        <w:t>системи</w:t>
      </w:r>
      <w:r>
        <w:t></w:t>
      </w:r>
      <w:r>
        <w:rPr>
          <w:rFonts w:hint="eastAsia"/>
        </w:rPr>
        <w:t>України</w:t>
      </w:r>
      <w:r>
        <w:t></w:t>
      </w:r>
      <w:r>
        <w:t></w:t>
      </w:r>
      <w:r>
        <w:rPr>
          <w:rFonts w:hint="eastAsia"/>
        </w:rPr>
        <w:t>де</w:t>
      </w:r>
      <w:r>
        <w:t></w:t>
      </w:r>
      <w:r>
        <w:rPr>
          <w:rFonts w:hint="eastAsia"/>
        </w:rPr>
        <w:t>нормативно</w:t>
      </w:r>
      <w:r>
        <w:t></w:t>
      </w:r>
      <w:r>
        <w:rPr>
          <w:rFonts w:hint="eastAsia"/>
        </w:rPr>
        <w:t>правові</w:t>
      </w:r>
      <w:r>
        <w:t></w:t>
      </w:r>
      <w:r>
        <w:rPr>
          <w:rFonts w:hint="eastAsia"/>
        </w:rPr>
        <w:t>акти</w:t>
      </w:r>
      <w:r>
        <w:t></w:t>
      </w:r>
      <w:r>
        <w:rPr>
          <w:rFonts w:hint="eastAsia"/>
        </w:rPr>
        <w:t>є</w:t>
      </w:r>
      <w:r>
        <w:t></w:t>
      </w:r>
      <w:r>
        <w:rPr>
          <w:rFonts w:hint="eastAsia"/>
        </w:rPr>
        <w:t>основним</w:t>
      </w:r>
      <w:r>
        <w:t></w:t>
      </w:r>
      <w:r>
        <w:rPr>
          <w:rFonts w:hint="eastAsia"/>
        </w:rPr>
        <w:t>джерелом</w:t>
      </w:r>
      <w:r>
        <w:t></w:t>
      </w:r>
      <w:r>
        <w:rPr>
          <w:rFonts w:hint="eastAsia"/>
        </w:rPr>
        <w:t>права</w:t>
      </w:r>
      <w:r>
        <w:t></w:t>
      </w:r>
      <w:r>
        <w:t></w:t>
      </w:r>
      <w:r>
        <w:rPr>
          <w:rFonts w:hint="eastAsia"/>
        </w:rPr>
        <w:t>але</w:t>
      </w:r>
      <w:r>
        <w:t></w:t>
      </w:r>
      <w:r>
        <w:rPr>
          <w:rFonts w:hint="eastAsia"/>
        </w:rPr>
        <w:t>законодавчо</w:t>
      </w:r>
      <w:r>
        <w:t></w:t>
      </w:r>
      <w:r>
        <w:rPr>
          <w:rFonts w:hint="eastAsia"/>
        </w:rPr>
        <w:t>закріплені</w:t>
      </w:r>
      <w:r>
        <w:t></w:t>
      </w:r>
      <w:r>
        <w:rPr>
          <w:rFonts w:hint="eastAsia"/>
        </w:rPr>
        <w:t>окремі</w:t>
      </w:r>
      <w:r>
        <w:t></w:t>
      </w:r>
      <w:r>
        <w:rPr>
          <w:rFonts w:hint="eastAsia"/>
        </w:rPr>
        <w:t>елементи</w:t>
      </w:r>
      <w:r>
        <w:t></w:t>
      </w:r>
      <w:r>
        <w:rPr>
          <w:rFonts w:hint="eastAsia"/>
        </w:rPr>
        <w:t>прецедентного</w:t>
      </w:r>
      <w:r>
        <w:t></w:t>
      </w:r>
      <w:r>
        <w:rPr>
          <w:rFonts w:hint="eastAsia"/>
        </w:rPr>
        <w:t>права</w:t>
      </w:r>
      <w:r>
        <w:t></w:t>
      </w:r>
      <w:r>
        <w:t></w:t>
      </w:r>
      <w:r>
        <w:rPr>
          <w:rFonts w:hint="eastAsia"/>
        </w:rPr>
        <w:t>регулювання</w:t>
      </w:r>
      <w:r>
        <w:t></w:t>
      </w:r>
      <w:r>
        <w:t></w:t>
      </w:r>
    </w:p>
    <w:p w:rsidR="00125BE2" w:rsidRDefault="00125BE2" w:rsidP="00125BE2"/>
    <w:p w:rsidR="00125BE2" w:rsidRDefault="00125BE2" w:rsidP="00125BE2">
      <w:r>
        <w:tab/>
      </w:r>
      <w:r>
        <w:rPr>
          <w:rFonts w:hint="eastAsia"/>
        </w:rPr>
        <w:t>Обґрунтовано</w:t>
      </w:r>
      <w:r>
        <w:t></w:t>
      </w:r>
      <w:r>
        <w:rPr>
          <w:rFonts w:hint="eastAsia"/>
        </w:rPr>
        <w:t>основні</w:t>
      </w:r>
      <w:r>
        <w:t></w:t>
      </w:r>
      <w:r>
        <w:rPr>
          <w:rFonts w:hint="eastAsia"/>
        </w:rPr>
        <w:t>характеристики</w:t>
      </w:r>
      <w:r>
        <w:t></w:t>
      </w:r>
      <w:r>
        <w:rPr>
          <w:rFonts w:hint="eastAsia"/>
        </w:rPr>
        <w:t>тлумачення</w:t>
      </w:r>
      <w:r>
        <w:t></w:t>
      </w:r>
      <w:r>
        <w:rPr>
          <w:rFonts w:hint="eastAsia"/>
        </w:rPr>
        <w:t>у</w:t>
      </w:r>
      <w:r>
        <w:t></w:t>
      </w:r>
      <w:r>
        <w:rPr>
          <w:rFonts w:hint="eastAsia"/>
        </w:rPr>
        <w:t>праві</w:t>
      </w:r>
      <w:r>
        <w:t></w:t>
      </w:r>
      <w:r>
        <w:t></w:t>
      </w:r>
      <w:r>
        <w:t></w:t>
      </w:r>
      <w:r>
        <w:t></w:t>
      </w:r>
      <w:r>
        <w:t></w:t>
      </w:r>
      <w:r>
        <w:rPr>
          <w:rFonts w:hint="eastAsia"/>
        </w:rPr>
        <w:t>юридичне</w:t>
      </w:r>
      <w:r>
        <w:t></w:t>
      </w:r>
      <w:r>
        <w:rPr>
          <w:rFonts w:hint="eastAsia"/>
        </w:rPr>
        <w:t>тлумачення</w:t>
      </w:r>
      <w:r>
        <w:t></w:t>
      </w:r>
      <w:r>
        <w:rPr>
          <w:rFonts w:hint="eastAsia"/>
        </w:rPr>
        <w:t>є</w:t>
      </w:r>
      <w:r>
        <w:t></w:t>
      </w:r>
      <w:r>
        <w:rPr>
          <w:rFonts w:hint="eastAsia"/>
        </w:rPr>
        <w:t>одним</w:t>
      </w:r>
      <w:r>
        <w:t></w:t>
      </w:r>
      <w:r>
        <w:rPr>
          <w:rFonts w:hint="eastAsia"/>
        </w:rPr>
        <w:t>з</w:t>
      </w:r>
      <w:r>
        <w:t></w:t>
      </w:r>
      <w:r>
        <w:rPr>
          <w:rFonts w:hint="eastAsia"/>
        </w:rPr>
        <w:t>найбільш</w:t>
      </w:r>
      <w:r>
        <w:t></w:t>
      </w:r>
      <w:r>
        <w:rPr>
          <w:rFonts w:hint="eastAsia"/>
        </w:rPr>
        <w:t>складних</w:t>
      </w:r>
      <w:r>
        <w:t></w:t>
      </w:r>
      <w:r>
        <w:rPr>
          <w:rFonts w:hint="eastAsia"/>
        </w:rPr>
        <w:t>процесів</w:t>
      </w:r>
      <w:r>
        <w:t></w:t>
      </w:r>
      <w:r>
        <w:rPr>
          <w:rFonts w:hint="eastAsia"/>
        </w:rPr>
        <w:t>мислення</w:t>
      </w:r>
      <w:r>
        <w:t></w:t>
      </w:r>
      <w:r>
        <w:rPr>
          <w:rFonts w:hint="eastAsia"/>
        </w:rPr>
        <w:t>у</w:t>
      </w:r>
      <w:r>
        <w:t></w:t>
      </w:r>
      <w:r>
        <w:rPr>
          <w:rFonts w:hint="eastAsia"/>
        </w:rPr>
        <w:t>правовій</w:t>
      </w:r>
      <w:r>
        <w:t></w:t>
      </w:r>
      <w:r>
        <w:rPr>
          <w:rFonts w:hint="eastAsia"/>
        </w:rPr>
        <w:t>сфері</w:t>
      </w:r>
      <w:r>
        <w:t></w:t>
      </w:r>
    </w:p>
    <w:p w:rsidR="00125BE2" w:rsidRDefault="00125BE2" w:rsidP="00125BE2"/>
    <w:p w:rsidR="00125BE2" w:rsidRDefault="00125BE2" w:rsidP="00125BE2">
      <w:r>
        <w:rPr>
          <w:rFonts w:hint="eastAsia"/>
        </w:rPr>
        <w:t>При</w:t>
      </w:r>
      <w:r>
        <w:t></w:t>
      </w:r>
      <w:r>
        <w:rPr>
          <w:rFonts w:hint="eastAsia"/>
        </w:rPr>
        <w:t>цьому</w:t>
      </w:r>
      <w:r>
        <w:t></w:t>
      </w:r>
      <w:r>
        <w:rPr>
          <w:rFonts w:hint="eastAsia"/>
        </w:rPr>
        <w:t>на</w:t>
      </w:r>
      <w:r>
        <w:t></w:t>
      </w:r>
      <w:r>
        <w:rPr>
          <w:rFonts w:hint="eastAsia"/>
        </w:rPr>
        <w:t>початковому</w:t>
      </w:r>
      <w:r>
        <w:t></w:t>
      </w:r>
      <w:r>
        <w:rPr>
          <w:rFonts w:hint="eastAsia"/>
        </w:rPr>
        <w:t>етапі</w:t>
      </w:r>
      <w:r>
        <w:t></w:t>
      </w:r>
      <w:r>
        <w:rPr>
          <w:rFonts w:hint="eastAsia"/>
        </w:rPr>
        <w:t>його</w:t>
      </w:r>
      <w:r>
        <w:t></w:t>
      </w:r>
      <w:r>
        <w:rPr>
          <w:rFonts w:hint="eastAsia"/>
        </w:rPr>
        <w:t>висновки</w:t>
      </w:r>
      <w:r>
        <w:t></w:t>
      </w:r>
      <w:r>
        <w:rPr>
          <w:rFonts w:hint="eastAsia"/>
        </w:rPr>
        <w:t>мають</w:t>
      </w:r>
      <w:r>
        <w:t></w:t>
      </w:r>
      <w:r>
        <w:rPr>
          <w:rFonts w:hint="eastAsia"/>
        </w:rPr>
        <w:t>інтуїтивний</w:t>
      </w:r>
      <w:r>
        <w:t></w:t>
      </w:r>
      <w:r>
        <w:rPr>
          <w:rFonts w:hint="eastAsia"/>
        </w:rPr>
        <w:t>характер</w:t>
      </w:r>
      <w:r>
        <w:t></w:t>
      </w:r>
      <w:r>
        <w:t></w:t>
      </w:r>
      <w:r>
        <w:rPr>
          <w:rFonts w:hint="eastAsia"/>
        </w:rPr>
        <w:t>але</w:t>
      </w:r>
      <w:r>
        <w:t></w:t>
      </w:r>
      <w:r>
        <w:rPr>
          <w:rFonts w:hint="eastAsia"/>
        </w:rPr>
        <w:t>інтерпретатор</w:t>
      </w:r>
      <w:r>
        <w:t></w:t>
      </w:r>
      <w:r>
        <w:rPr>
          <w:rFonts w:hint="eastAsia"/>
        </w:rPr>
        <w:t>повинен</w:t>
      </w:r>
      <w:r>
        <w:t></w:t>
      </w:r>
      <w:r>
        <w:rPr>
          <w:rFonts w:hint="eastAsia"/>
        </w:rPr>
        <w:t>обґрунтувати</w:t>
      </w:r>
      <w:r>
        <w:t></w:t>
      </w:r>
      <w:r>
        <w:rPr>
          <w:rFonts w:hint="eastAsia"/>
        </w:rPr>
        <w:t>свою</w:t>
      </w:r>
      <w:r>
        <w:t></w:t>
      </w:r>
      <w:r>
        <w:rPr>
          <w:rFonts w:hint="eastAsia"/>
        </w:rPr>
        <w:t>позицію</w:t>
      </w:r>
      <w:r>
        <w:t></w:t>
      </w:r>
      <w:r>
        <w:t></w:t>
      </w:r>
      <w:r>
        <w:t></w:t>
      </w:r>
      <w:r>
        <w:t></w:t>
      </w:r>
      <w:r>
        <w:t></w:t>
      </w:r>
      <w:r>
        <w:rPr>
          <w:rFonts w:hint="eastAsia"/>
        </w:rPr>
        <w:t>характерною</w:t>
      </w:r>
      <w:r>
        <w:t></w:t>
      </w:r>
      <w:r>
        <w:rPr>
          <w:rFonts w:hint="eastAsia"/>
        </w:rPr>
        <w:t>рисою</w:t>
      </w:r>
      <w:r>
        <w:t></w:t>
      </w:r>
      <w:r>
        <w:rPr>
          <w:rFonts w:hint="eastAsia"/>
        </w:rPr>
        <w:t>юридичного</w:t>
      </w:r>
      <w:r>
        <w:t></w:t>
      </w:r>
      <w:r>
        <w:rPr>
          <w:rFonts w:hint="eastAsia"/>
        </w:rPr>
        <w:t>тлумачення</w:t>
      </w:r>
      <w:r>
        <w:t></w:t>
      </w:r>
      <w:r>
        <w:rPr>
          <w:rFonts w:hint="eastAsia"/>
        </w:rPr>
        <w:t>є</w:t>
      </w:r>
      <w:r>
        <w:t></w:t>
      </w:r>
      <w:r>
        <w:rPr>
          <w:rFonts w:hint="eastAsia"/>
        </w:rPr>
        <w:t>те</w:t>
      </w:r>
      <w:r>
        <w:t></w:t>
      </w:r>
      <w:r>
        <w:t></w:t>
      </w:r>
      <w:r>
        <w:rPr>
          <w:rFonts w:hint="eastAsia"/>
        </w:rPr>
        <w:t>що</w:t>
      </w:r>
      <w:r>
        <w:t></w:t>
      </w:r>
      <w:r>
        <w:rPr>
          <w:rFonts w:hint="eastAsia"/>
        </w:rPr>
        <w:t>інтерпретатор</w:t>
      </w:r>
      <w:r>
        <w:t></w:t>
      </w:r>
      <w:r>
        <w:rPr>
          <w:rFonts w:hint="eastAsia"/>
        </w:rPr>
        <w:t>не</w:t>
      </w:r>
      <w:r>
        <w:t></w:t>
      </w:r>
      <w:r>
        <w:rPr>
          <w:rFonts w:hint="eastAsia"/>
        </w:rPr>
        <w:t>застосовує</w:t>
      </w:r>
      <w:r>
        <w:t></w:t>
      </w:r>
      <w:r>
        <w:rPr>
          <w:rFonts w:hint="eastAsia"/>
        </w:rPr>
        <w:t>його</w:t>
      </w:r>
      <w:r>
        <w:t></w:t>
      </w:r>
      <w:r>
        <w:rPr>
          <w:rFonts w:hint="eastAsia"/>
        </w:rPr>
        <w:t>механічно</w:t>
      </w:r>
      <w:r>
        <w:t></w:t>
      </w:r>
      <w:r>
        <w:t></w:t>
      </w:r>
      <w:r>
        <w:rPr>
          <w:rFonts w:hint="eastAsia"/>
        </w:rPr>
        <w:t>а</w:t>
      </w:r>
      <w:r>
        <w:t></w:t>
      </w:r>
      <w:r>
        <w:rPr>
          <w:rFonts w:hint="eastAsia"/>
        </w:rPr>
        <w:t>усвідомлює</w:t>
      </w:r>
      <w:r>
        <w:t></w:t>
      </w:r>
      <w:r>
        <w:rPr>
          <w:rFonts w:hint="eastAsia"/>
        </w:rPr>
        <w:t>надану</w:t>
      </w:r>
      <w:r>
        <w:t></w:t>
      </w:r>
      <w:r>
        <w:rPr>
          <w:rFonts w:hint="eastAsia"/>
        </w:rPr>
        <w:t>можливість</w:t>
      </w:r>
      <w:r>
        <w:t></w:t>
      </w:r>
      <w:r>
        <w:rPr>
          <w:rFonts w:hint="eastAsia"/>
        </w:rPr>
        <w:t>тлумачення</w:t>
      </w:r>
      <w:r>
        <w:t></w:t>
      </w:r>
      <w:r>
        <w:rPr>
          <w:rFonts w:hint="eastAsia"/>
        </w:rPr>
        <w:t>для</w:t>
      </w:r>
      <w:r>
        <w:t></w:t>
      </w:r>
      <w:r>
        <w:rPr>
          <w:rFonts w:hint="eastAsia"/>
        </w:rPr>
        <w:t>досягнення</w:t>
      </w:r>
      <w:r>
        <w:t></w:t>
      </w:r>
      <w:r>
        <w:rPr>
          <w:rFonts w:hint="eastAsia"/>
        </w:rPr>
        <w:t>певної</w:t>
      </w:r>
      <w:r>
        <w:t></w:t>
      </w:r>
      <w:r>
        <w:rPr>
          <w:rFonts w:hint="eastAsia"/>
        </w:rPr>
        <w:t>мети</w:t>
      </w:r>
      <w:r>
        <w:t></w:t>
      </w:r>
    </w:p>
    <w:p w:rsidR="00125BE2" w:rsidRDefault="00125BE2" w:rsidP="00125BE2"/>
    <w:p w:rsidR="00125BE2" w:rsidRDefault="00125BE2" w:rsidP="00125BE2">
      <w:r>
        <w:tab/>
      </w:r>
      <w:r>
        <w:rPr>
          <w:rFonts w:hint="eastAsia"/>
        </w:rPr>
        <w:t>результати</w:t>
      </w:r>
      <w:r>
        <w:t></w:t>
      </w:r>
      <w:r>
        <w:rPr>
          <w:rFonts w:hint="eastAsia"/>
        </w:rPr>
        <w:t>юридичного</w:t>
      </w:r>
      <w:r>
        <w:t></w:t>
      </w:r>
      <w:r>
        <w:rPr>
          <w:rFonts w:hint="eastAsia"/>
        </w:rPr>
        <w:t>тлумачення</w:t>
      </w:r>
      <w:r>
        <w:t></w:t>
      </w:r>
      <w:r>
        <w:rPr>
          <w:rFonts w:hint="eastAsia"/>
        </w:rPr>
        <w:t>можуть</w:t>
      </w:r>
      <w:r>
        <w:t></w:t>
      </w:r>
      <w:r>
        <w:rPr>
          <w:rFonts w:hint="eastAsia"/>
        </w:rPr>
        <w:t>знаходити</w:t>
      </w:r>
      <w:r>
        <w:t></w:t>
      </w:r>
      <w:r>
        <w:rPr>
          <w:rFonts w:hint="eastAsia"/>
        </w:rPr>
        <w:t>своє</w:t>
      </w:r>
      <w:r>
        <w:t></w:t>
      </w:r>
      <w:r>
        <w:rPr>
          <w:rFonts w:hint="eastAsia"/>
        </w:rPr>
        <w:t>вираження</w:t>
      </w:r>
      <w:r>
        <w:t></w:t>
      </w:r>
      <w:r>
        <w:rPr>
          <w:rFonts w:hint="eastAsia"/>
        </w:rPr>
        <w:t>в</w:t>
      </w:r>
      <w:r>
        <w:t></w:t>
      </w:r>
      <w:r>
        <w:rPr>
          <w:rFonts w:hint="eastAsia"/>
        </w:rPr>
        <w:t>правоінтерпретаційному</w:t>
      </w:r>
      <w:r>
        <w:t></w:t>
      </w:r>
      <w:r>
        <w:rPr>
          <w:rFonts w:hint="eastAsia"/>
        </w:rPr>
        <w:t>акті</w:t>
      </w:r>
      <w:r>
        <w:t></w:t>
      </w:r>
      <w:r>
        <w:t></w:t>
      </w:r>
      <w:r>
        <w:rPr>
          <w:rFonts w:hint="eastAsia"/>
        </w:rPr>
        <w:t>який</w:t>
      </w:r>
      <w:r>
        <w:t></w:t>
      </w:r>
      <w:r>
        <w:rPr>
          <w:rFonts w:hint="eastAsia"/>
        </w:rPr>
        <w:t>перебуває</w:t>
      </w:r>
      <w:r>
        <w:t></w:t>
      </w:r>
      <w:r>
        <w:rPr>
          <w:rFonts w:hint="eastAsia"/>
        </w:rPr>
        <w:t>у</w:t>
      </w:r>
      <w:r>
        <w:t></w:t>
      </w:r>
      <w:r>
        <w:rPr>
          <w:rFonts w:hint="eastAsia"/>
        </w:rPr>
        <w:t>проміжному</w:t>
      </w:r>
      <w:r>
        <w:t></w:t>
      </w:r>
      <w:r>
        <w:rPr>
          <w:rFonts w:hint="eastAsia"/>
        </w:rPr>
        <w:t>положенні</w:t>
      </w:r>
      <w:r>
        <w:t></w:t>
      </w:r>
      <w:r>
        <w:rPr>
          <w:rFonts w:hint="eastAsia"/>
        </w:rPr>
        <w:t>між</w:t>
      </w:r>
      <w:r>
        <w:t></w:t>
      </w:r>
      <w:r>
        <w:rPr>
          <w:rFonts w:hint="eastAsia"/>
        </w:rPr>
        <w:t>нормативними</w:t>
      </w:r>
      <w:r>
        <w:t></w:t>
      </w:r>
      <w:r>
        <w:rPr>
          <w:rFonts w:hint="eastAsia"/>
        </w:rPr>
        <w:t>правовими</w:t>
      </w:r>
      <w:r>
        <w:t></w:t>
      </w:r>
      <w:r>
        <w:rPr>
          <w:rFonts w:hint="eastAsia"/>
        </w:rPr>
        <w:t>актами</w:t>
      </w:r>
      <w:r>
        <w:t></w:t>
      </w:r>
      <w:r>
        <w:rPr>
          <w:rFonts w:hint="eastAsia"/>
        </w:rPr>
        <w:t>та</w:t>
      </w:r>
      <w:r>
        <w:t></w:t>
      </w:r>
      <w:r>
        <w:rPr>
          <w:rFonts w:hint="eastAsia"/>
        </w:rPr>
        <w:t>актами</w:t>
      </w:r>
      <w:r>
        <w:t></w:t>
      </w:r>
      <w:r>
        <w:rPr>
          <w:rFonts w:hint="eastAsia"/>
        </w:rPr>
        <w:t>застосування</w:t>
      </w:r>
      <w:r>
        <w:t></w:t>
      </w:r>
      <w:r>
        <w:rPr>
          <w:rFonts w:hint="eastAsia"/>
        </w:rPr>
        <w:t>права</w:t>
      </w:r>
      <w:r>
        <w:t></w:t>
      </w:r>
      <w:r>
        <w:t></w:t>
      </w:r>
      <w:r>
        <w:t></w:t>
      </w:r>
      <w:r>
        <w:t></w:t>
      </w:r>
      <w:r>
        <w:t></w:t>
      </w:r>
      <w:r>
        <w:rPr>
          <w:rFonts w:hint="eastAsia"/>
        </w:rPr>
        <w:t>тлумачення</w:t>
      </w:r>
      <w:r>
        <w:t></w:t>
      </w:r>
      <w:r>
        <w:rPr>
          <w:rFonts w:hint="eastAsia"/>
        </w:rPr>
        <w:t>у</w:t>
      </w:r>
      <w:r>
        <w:t></w:t>
      </w:r>
      <w:r>
        <w:rPr>
          <w:rFonts w:hint="eastAsia"/>
        </w:rPr>
        <w:t>праві</w:t>
      </w:r>
      <w:r>
        <w:t></w:t>
      </w:r>
      <w:r>
        <w:rPr>
          <w:rFonts w:hint="eastAsia"/>
        </w:rPr>
        <w:t>охоплює</w:t>
      </w:r>
      <w:r>
        <w:t></w:t>
      </w:r>
      <w:r>
        <w:rPr>
          <w:rFonts w:hint="eastAsia"/>
        </w:rPr>
        <w:t>весь</w:t>
      </w:r>
      <w:r>
        <w:t></w:t>
      </w:r>
      <w:r>
        <w:rPr>
          <w:rFonts w:hint="eastAsia"/>
        </w:rPr>
        <w:t>механізм</w:t>
      </w:r>
      <w:r>
        <w:t></w:t>
      </w:r>
      <w:r>
        <w:rPr>
          <w:rFonts w:hint="eastAsia"/>
        </w:rPr>
        <w:t>правового</w:t>
      </w:r>
      <w:r>
        <w:t></w:t>
      </w:r>
      <w:r>
        <w:rPr>
          <w:rFonts w:hint="eastAsia"/>
        </w:rPr>
        <w:t>регулювання</w:t>
      </w:r>
      <w:r>
        <w:t></w:t>
      </w:r>
      <w:r>
        <w:t></w:t>
      </w:r>
      <w:r>
        <w:rPr>
          <w:rFonts w:hint="eastAsia"/>
        </w:rPr>
        <w:t>виходить</w:t>
      </w:r>
      <w:r>
        <w:t></w:t>
      </w:r>
      <w:r>
        <w:rPr>
          <w:rFonts w:hint="eastAsia"/>
        </w:rPr>
        <w:t>за</w:t>
      </w:r>
      <w:r>
        <w:t></w:t>
      </w:r>
      <w:r>
        <w:rPr>
          <w:rFonts w:hint="eastAsia"/>
        </w:rPr>
        <w:t>межі</w:t>
      </w:r>
      <w:r>
        <w:t></w:t>
      </w:r>
      <w:r>
        <w:rPr>
          <w:rFonts w:hint="eastAsia"/>
        </w:rPr>
        <w:t>виняткового</w:t>
      </w:r>
      <w:r>
        <w:t></w:t>
      </w:r>
      <w:r>
        <w:rPr>
          <w:rFonts w:hint="eastAsia"/>
        </w:rPr>
        <w:t>застосування</w:t>
      </w:r>
      <w:r>
        <w:t></w:t>
      </w:r>
      <w:r>
        <w:rPr>
          <w:rFonts w:hint="eastAsia"/>
        </w:rPr>
        <w:t>і</w:t>
      </w:r>
      <w:r>
        <w:t></w:t>
      </w:r>
      <w:r>
        <w:rPr>
          <w:rFonts w:hint="eastAsia"/>
        </w:rPr>
        <w:t>реалізації</w:t>
      </w:r>
      <w:r>
        <w:t></w:t>
      </w:r>
      <w:r>
        <w:rPr>
          <w:rFonts w:hint="eastAsia"/>
        </w:rPr>
        <w:t>правових</w:t>
      </w:r>
      <w:r>
        <w:t></w:t>
      </w:r>
      <w:r>
        <w:rPr>
          <w:rFonts w:hint="eastAsia"/>
        </w:rPr>
        <w:t>норм</w:t>
      </w:r>
      <w:r>
        <w:t></w:t>
      </w:r>
      <w:r>
        <w:t></w:t>
      </w:r>
      <w:r>
        <w:t></w:t>
      </w:r>
      <w:r>
        <w:t></w:t>
      </w:r>
      <w:r>
        <w:t></w:t>
      </w:r>
      <w:r>
        <w:rPr>
          <w:rFonts w:hint="eastAsia"/>
        </w:rPr>
        <w:t>сутність</w:t>
      </w:r>
      <w:r>
        <w:t></w:t>
      </w:r>
      <w:r>
        <w:rPr>
          <w:rFonts w:hint="eastAsia"/>
        </w:rPr>
        <w:t>тлумачення</w:t>
      </w:r>
      <w:r>
        <w:t></w:t>
      </w:r>
      <w:r>
        <w:rPr>
          <w:rFonts w:hint="eastAsia"/>
        </w:rPr>
        <w:t>у</w:t>
      </w:r>
      <w:r>
        <w:t></w:t>
      </w:r>
      <w:r>
        <w:rPr>
          <w:rFonts w:hint="eastAsia"/>
        </w:rPr>
        <w:t>праві</w:t>
      </w:r>
      <w:r>
        <w:t></w:t>
      </w:r>
      <w:r>
        <w:rPr>
          <w:rFonts w:hint="eastAsia"/>
        </w:rPr>
        <w:t>проявляється</w:t>
      </w:r>
      <w:r>
        <w:t></w:t>
      </w:r>
      <w:r>
        <w:rPr>
          <w:rFonts w:hint="eastAsia"/>
        </w:rPr>
        <w:t>в</w:t>
      </w:r>
      <w:r>
        <w:t></w:t>
      </w:r>
      <w:r>
        <w:rPr>
          <w:rFonts w:hint="eastAsia"/>
        </w:rPr>
        <w:t>його</w:t>
      </w:r>
      <w:r>
        <w:t></w:t>
      </w:r>
      <w:r>
        <w:rPr>
          <w:rFonts w:hint="eastAsia"/>
        </w:rPr>
        <w:t>безпосередніх</w:t>
      </w:r>
      <w:r>
        <w:t></w:t>
      </w:r>
      <w:r>
        <w:rPr>
          <w:rFonts w:hint="eastAsia"/>
        </w:rPr>
        <w:t>функціях</w:t>
      </w:r>
      <w:r>
        <w:t></w:t>
      </w:r>
      <w:r>
        <w:t></w:t>
      </w:r>
      <w:r>
        <w:rPr>
          <w:rFonts w:hint="eastAsia"/>
        </w:rPr>
        <w:t>які</w:t>
      </w:r>
      <w:r>
        <w:t></w:t>
      </w:r>
      <w:r>
        <w:rPr>
          <w:rFonts w:hint="eastAsia"/>
        </w:rPr>
        <w:t>переломлюються</w:t>
      </w:r>
      <w:r>
        <w:t></w:t>
      </w:r>
      <w:r>
        <w:rPr>
          <w:rFonts w:hint="eastAsia"/>
        </w:rPr>
        <w:t>крізь</w:t>
      </w:r>
    </w:p>
    <w:p w:rsidR="00125BE2" w:rsidRDefault="00125BE2" w:rsidP="00125BE2">
      <w:r>
        <w:t></w:t>
      </w:r>
      <w:r>
        <w:t></w:t>
      </w:r>
      <w:r>
        <w:t></w:t>
      </w:r>
    </w:p>
    <w:p w:rsidR="00125BE2" w:rsidRDefault="00125BE2" w:rsidP="00125BE2">
      <w:r>
        <w:t></w:t>
      </w:r>
    </w:p>
    <w:p w:rsidR="00125BE2" w:rsidRDefault="00125BE2" w:rsidP="00125BE2">
      <w:r>
        <w:rPr>
          <w:rFonts w:hint="eastAsia"/>
        </w:rPr>
        <w:t>призму</w:t>
      </w:r>
      <w:r>
        <w:t></w:t>
      </w:r>
      <w:r>
        <w:rPr>
          <w:rFonts w:hint="eastAsia"/>
        </w:rPr>
        <w:t>функцій</w:t>
      </w:r>
      <w:r>
        <w:t></w:t>
      </w:r>
      <w:r>
        <w:rPr>
          <w:rFonts w:hint="eastAsia"/>
        </w:rPr>
        <w:t>усього</w:t>
      </w:r>
      <w:r>
        <w:t></w:t>
      </w:r>
      <w:r>
        <w:rPr>
          <w:rFonts w:hint="eastAsia"/>
        </w:rPr>
        <w:t>права</w:t>
      </w:r>
      <w:r>
        <w:t></w:t>
      </w:r>
      <w:r>
        <w:t></w:t>
      </w:r>
      <w:r>
        <w:rPr>
          <w:rFonts w:hint="eastAsia"/>
        </w:rPr>
        <w:t>а</w:t>
      </w:r>
      <w:r>
        <w:t></w:t>
      </w:r>
      <w:r>
        <w:rPr>
          <w:rFonts w:hint="eastAsia"/>
        </w:rPr>
        <w:t>в</w:t>
      </w:r>
      <w:r>
        <w:t></w:t>
      </w:r>
      <w:r>
        <w:rPr>
          <w:rFonts w:hint="eastAsia"/>
        </w:rPr>
        <w:t>рамках</w:t>
      </w:r>
      <w:r>
        <w:t></w:t>
      </w:r>
      <w:r>
        <w:rPr>
          <w:rFonts w:hint="eastAsia"/>
        </w:rPr>
        <w:t>галузі</w:t>
      </w:r>
      <w:r>
        <w:t></w:t>
      </w:r>
      <w:r>
        <w:rPr>
          <w:rFonts w:hint="eastAsia"/>
        </w:rPr>
        <w:t>права</w:t>
      </w:r>
      <w:r>
        <w:t>−</w:t>
      </w:r>
      <w:r>
        <w:t></w:t>
      </w:r>
      <w:r>
        <w:rPr>
          <w:rFonts w:hint="eastAsia"/>
        </w:rPr>
        <w:t>крізь</w:t>
      </w:r>
      <w:r>
        <w:t></w:t>
      </w:r>
      <w:r>
        <w:rPr>
          <w:rFonts w:hint="eastAsia"/>
        </w:rPr>
        <w:t>призму</w:t>
      </w:r>
      <w:r>
        <w:t></w:t>
      </w:r>
      <w:r>
        <w:rPr>
          <w:rFonts w:hint="eastAsia"/>
        </w:rPr>
        <w:t>функцій</w:t>
      </w:r>
      <w:r>
        <w:t></w:t>
      </w:r>
      <w:r>
        <w:rPr>
          <w:rFonts w:hint="eastAsia"/>
        </w:rPr>
        <w:t>відповідної</w:t>
      </w:r>
      <w:r>
        <w:t></w:t>
      </w:r>
      <w:r>
        <w:rPr>
          <w:rFonts w:hint="eastAsia"/>
        </w:rPr>
        <w:t>галузі</w:t>
      </w:r>
      <w:r>
        <w:t></w:t>
      </w:r>
      <w:r>
        <w:rPr>
          <w:rFonts w:hint="eastAsia"/>
        </w:rPr>
        <w:t>права</w:t>
      </w:r>
      <w:r>
        <w:t></w:t>
      </w:r>
      <w:r>
        <w:rPr>
          <w:rFonts w:hint="eastAsia"/>
        </w:rPr>
        <w:t>та</w:t>
      </w:r>
      <w:r>
        <w:t></w:t>
      </w:r>
      <w:r>
        <w:rPr>
          <w:rFonts w:hint="eastAsia"/>
        </w:rPr>
        <w:t>її</w:t>
      </w:r>
      <w:r>
        <w:t></w:t>
      </w:r>
      <w:r>
        <w:rPr>
          <w:rFonts w:hint="eastAsia"/>
        </w:rPr>
        <w:t>інститутів</w:t>
      </w:r>
      <w:r>
        <w:t></w:t>
      </w:r>
      <w:r>
        <w:t></w:t>
      </w:r>
      <w:r>
        <w:t></w:t>
      </w:r>
      <w:r>
        <w:t></w:t>
      </w:r>
      <w:r>
        <w:t></w:t>
      </w:r>
      <w:r>
        <w:rPr>
          <w:rFonts w:hint="eastAsia"/>
        </w:rPr>
        <w:t>тлумачення</w:t>
      </w:r>
      <w:r>
        <w:t></w:t>
      </w:r>
      <w:r>
        <w:rPr>
          <w:rFonts w:hint="eastAsia"/>
        </w:rPr>
        <w:t>в</w:t>
      </w:r>
      <w:r>
        <w:t></w:t>
      </w:r>
      <w:r>
        <w:rPr>
          <w:rFonts w:hint="eastAsia"/>
        </w:rPr>
        <w:t>праві</w:t>
      </w:r>
      <w:r>
        <w:t></w:t>
      </w:r>
      <w:r>
        <w:rPr>
          <w:rFonts w:hint="eastAsia"/>
        </w:rPr>
        <w:t>характеризується</w:t>
      </w:r>
      <w:r>
        <w:t></w:t>
      </w:r>
      <w:r>
        <w:rPr>
          <w:rFonts w:hint="eastAsia"/>
        </w:rPr>
        <w:t>єдністю</w:t>
      </w:r>
      <w:r>
        <w:t></w:t>
      </w:r>
      <w:r>
        <w:rPr>
          <w:rFonts w:hint="eastAsia"/>
        </w:rPr>
        <w:t>його</w:t>
      </w:r>
      <w:r>
        <w:t></w:t>
      </w:r>
      <w:r>
        <w:rPr>
          <w:rFonts w:hint="eastAsia"/>
        </w:rPr>
        <w:t>методологічного</w:t>
      </w:r>
      <w:r>
        <w:t></w:t>
      </w:r>
      <w:r>
        <w:rPr>
          <w:rFonts w:hint="eastAsia"/>
        </w:rPr>
        <w:t>і</w:t>
      </w:r>
      <w:r>
        <w:t></w:t>
      </w:r>
      <w:r>
        <w:rPr>
          <w:rFonts w:hint="eastAsia"/>
        </w:rPr>
        <w:t>діяльнісного</w:t>
      </w:r>
      <w:r>
        <w:t></w:t>
      </w:r>
      <w:r>
        <w:rPr>
          <w:rFonts w:hint="eastAsia"/>
        </w:rPr>
        <w:t>компонентів</w:t>
      </w:r>
      <w:r>
        <w:t></w:t>
      </w:r>
      <w:r>
        <w:t></w:t>
      </w:r>
      <w:r>
        <w:t></w:t>
      </w:r>
      <w:r>
        <w:t></w:t>
      </w:r>
      <w:r>
        <w:t></w:t>
      </w:r>
      <w:r>
        <w:rPr>
          <w:rFonts w:hint="eastAsia"/>
        </w:rPr>
        <w:t>юридичне</w:t>
      </w:r>
      <w:r>
        <w:t></w:t>
      </w:r>
      <w:r>
        <w:rPr>
          <w:rFonts w:hint="eastAsia"/>
        </w:rPr>
        <w:t>тлумачення</w:t>
      </w:r>
      <w:r>
        <w:t></w:t>
      </w:r>
      <w:r>
        <w:rPr>
          <w:rFonts w:hint="eastAsia"/>
        </w:rPr>
        <w:t>здійснюється</w:t>
      </w:r>
      <w:r>
        <w:t></w:t>
      </w:r>
      <w:r>
        <w:rPr>
          <w:rFonts w:hint="eastAsia"/>
        </w:rPr>
        <w:t>відповідно</w:t>
      </w:r>
      <w:r>
        <w:t></w:t>
      </w:r>
      <w:r>
        <w:rPr>
          <w:rFonts w:hint="eastAsia"/>
        </w:rPr>
        <w:t>до</w:t>
      </w:r>
      <w:r>
        <w:t></w:t>
      </w:r>
      <w:r>
        <w:rPr>
          <w:rFonts w:hint="eastAsia"/>
        </w:rPr>
        <w:t>визначених</w:t>
      </w:r>
      <w:r>
        <w:t></w:t>
      </w:r>
      <w:r>
        <w:rPr>
          <w:rFonts w:hint="eastAsia"/>
        </w:rPr>
        <w:t>принципів</w:t>
      </w:r>
      <w:r>
        <w:t></w:t>
      </w:r>
      <w:r>
        <w:t></w:t>
      </w:r>
      <w:r>
        <w:t></w:t>
      </w:r>
      <w:r>
        <w:t></w:t>
      </w:r>
      <w:r>
        <w:t></w:t>
      </w:r>
      <w:r>
        <w:rPr>
          <w:rFonts w:hint="eastAsia"/>
        </w:rPr>
        <w:t>юридичне</w:t>
      </w:r>
      <w:r>
        <w:t></w:t>
      </w:r>
      <w:r>
        <w:rPr>
          <w:rFonts w:hint="eastAsia"/>
        </w:rPr>
        <w:t>тлумачення</w:t>
      </w:r>
      <w:r>
        <w:t></w:t>
      </w:r>
      <w:r>
        <w:rPr>
          <w:rFonts w:hint="eastAsia"/>
        </w:rPr>
        <w:t>спрямовується</w:t>
      </w:r>
      <w:r>
        <w:t></w:t>
      </w:r>
      <w:r>
        <w:rPr>
          <w:rFonts w:hint="eastAsia"/>
        </w:rPr>
        <w:t>на</w:t>
      </w:r>
      <w:r>
        <w:t></w:t>
      </w:r>
      <w:r>
        <w:rPr>
          <w:rFonts w:hint="eastAsia"/>
        </w:rPr>
        <w:t>забезпечення</w:t>
      </w:r>
      <w:r>
        <w:t></w:t>
      </w:r>
      <w:r>
        <w:rPr>
          <w:rFonts w:hint="eastAsia"/>
        </w:rPr>
        <w:t>результативного</w:t>
      </w:r>
      <w:r>
        <w:t></w:t>
      </w:r>
      <w:r>
        <w:rPr>
          <w:rFonts w:hint="eastAsia"/>
        </w:rPr>
        <w:t>застосування</w:t>
      </w:r>
      <w:r>
        <w:t></w:t>
      </w:r>
      <w:r>
        <w:rPr>
          <w:rFonts w:hint="eastAsia"/>
        </w:rPr>
        <w:t>правових</w:t>
      </w:r>
      <w:r>
        <w:t></w:t>
      </w:r>
      <w:r>
        <w:rPr>
          <w:rFonts w:hint="eastAsia"/>
        </w:rPr>
        <w:t>приписів</w:t>
      </w:r>
      <w:r>
        <w:t></w:t>
      </w:r>
      <w:r>
        <w:rPr>
          <w:rFonts w:hint="eastAsia"/>
        </w:rPr>
        <w:t>з</w:t>
      </w:r>
      <w:r>
        <w:t></w:t>
      </w:r>
      <w:r>
        <w:rPr>
          <w:rFonts w:hint="eastAsia"/>
        </w:rPr>
        <w:t>усуненням</w:t>
      </w:r>
      <w:r>
        <w:t></w:t>
      </w:r>
      <w:r>
        <w:rPr>
          <w:rFonts w:hint="eastAsia"/>
        </w:rPr>
        <w:t>двозначності</w:t>
      </w:r>
      <w:r>
        <w:t></w:t>
      </w:r>
      <w:r>
        <w:rPr>
          <w:rFonts w:hint="eastAsia"/>
        </w:rPr>
        <w:t>в</w:t>
      </w:r>
      <w:r>
        <w:t></w:t>
      </w:r>
      <w:r>
        <w:rPr>
          <w:rFonts w:hint="eastAsia"/>
        </w:rPr>
        <w:t>розумінні</w:t>
      </w:r>
      <w:r>
        <w:t></w:t>
      </w:r>
      <w:r>
        <w:t></w:t>
      </w:r>
      <w:r>
        <w:rPr>
          <w:rFonts w:hint="eastAsia"/>
        </w:rPr>
        <w:t>а</w:t>
      </w:r>
      <w:r>
        <w:t></w:t>
      </w:r>
      <w:r>
        <w:rPr>
          <w:rFonts w:hint="eastAsia"/>
        </w:rPr>
        <w:t>також</w:t>
      </w:r>
      <w:r>
        <w:t></w:t>
      </w:r>
      <w:r>
        <w:rPr>
          <w:rFonts w:hint="eastAsia"/>
        </w:rPr>
        <w:t>дотримання</w:t>
      </w:r>
      <w:r>
        <w:t></w:t>
      </w:r>
      <w:r>
        <w:rPr>
          <w:rFonts w:hint="eastAsia"/>
        </w:rPr>
        <w:t>принципу</w:t>
      </w:r>
      <w:r>
        <w:t></w:t>
      </w:r>
      <w:r>
        <w:rPr>
          <w:rFonts w:hint="eastAsia"/>
        </w:rPr>
        <w:t>правозаконності</w:t>
      </w:r>
      <w:r>
        <w:t></w:t>
      </w:r>
      <w:r>
        <w:t></w:t>
      </w:r>
      <w:r>
        <w:rPr>
          <w:rFonts w:hint="eastAsia"/>
        </w:rPr>
        <w:t>гармонізації</w:t>
      </w:r>
      <w:r>
        <w:t></w:t>
      </w:r>
      <w:r>
        <w:rPr>
          <w:rFonts w:hint="eastAsia"/>
        </w:rPr>
        <w:t>різних</w:t>
      </w:r>
      <w:r>
        <w:t></w:t>
      </w:r>
      <w:r>
        <w:rPr>
          <w:rFonts w:hint="eastAsia"/>
        </w:rPr>
        <w:t>інтересів</w:t>
      </w:r>
      <w:r>
        <w:t></w:t>
      </w:r>
      <w:r>
        <w:t></w:t>
      </w:r>
      <w:r>
        <w:rPr>
          <w:rFonts w:hint="eastAsia"/>
        </w:rPr>
        <w:t>публічних</w:t>
      </w:r>
      <w:r>
        <w:t></w:t>
      </w:r>
      <w:r>
        <w:rPr>
          <w:rFonts w:hint="eastAsia"/>
        </w:rPr>
        <w:t>приватних</w:t>
      </w:r>
      <w:r>
        <w:t></w:t>
      </w:r>
      <w:r>
        <w:t></w:t>
      </w:r>
      <w:r>
        <w:rPr>
          <w:rFonts w:hint="eastAsia"/>
        </w:rPr>
        <w:t>під</w:t>
      </w:r>
      <w:r>
        <w:t></w:t>
      </w:r>
      <w:r>
        <w:rPr>
          <w:rFonts w:hint="eastAsia"/>
        </w:rPr>
        <w:t>час</w:t>
      </w:r>
      <w:r>
        <w:t></w:t>
      </w:r>
      <w:r>
        <w:rPr>
          <w:rFonts w:hint="eastAsia"/>
        </w:rPr>
        <w:t>регулювання</w:t>
      </w:r>
      <w:r>
        <w:t></w:t>
      </w:r>
      <w:r>
        <w:rPr>
          <w:rFonts w:hint="eastAsia"/>
        </w:rPr>
        <w:t>суспільних</w:t>
      </w:r>
      <w:r>
        <w:t></w:t>
      </w:r>
      <w:r>
        <w:rPr>
          <w:rFonts w:hint="eastAsia"/>
        </w:rPr>
        <w:t>відносин</w:t>
      </w:r>
      <w:r>
        <w:t></w:t>
      </w:r>
      <w:r>
        <w:t></w:t>
      </w:r>
      <w:r>
        <w:t></w:t>
      </w:r>
      <w:r>
        <w:t></w:t>
      </w:r>
      <w:r>
        <w:t></w:t>
      </w:r>
      <w:r>
        <w:rPr>
          <w:rFonts w:hint="eastAsia"/>
        </w:rPr>
        <w:t>юридичне</w:t>
      </w:r>
      <w:r>
        <w:t></w:t>
      </w:r>
      <w:r>
        <w:rPr>
          <w:rFonts w:hint="eastAsia"/>
        </w:rPr>
        <w:t>тлумачення</w:t>
      </w:r>
      <w:r>
        <w:t></w:t>
      </w:r>
      <w:r>
        <w:rPr>
          <w:rFonts w:hint="eastAsia"/>
        </w:rPr>
        <w:t>потребує</w:t>
      </w:r>
      <w:r>
        <w:t></w:t>
      </w:r>
      <w:r>
        <w:rPr>
          <w:rFonts w:hint="eastAsia"/>
        </w:rPr>
        <w:t>врахування</w:t>
      </w:r>
      <w:r>
        <w:t></w:t>
      </w:r>
      <w:r>
        <w:rPr>
          <w:rFonts w:hint="eastAsia"/>
        </w:rPr>
        <w:t>різних</w:t>
      </w:r>
      <w:r>
        <w:t></w:t>
      </w:r>
      <w:r>
        <w:rPr>
          <w:rFonts w:hint="eastAsia"/>
        </w:rPr>
        <w:t>контекстів</w:t>
      </w:r>
      <w:r>
        <w:t></w:t>
      </w:r>
      <w:r>
        <w:rPr>
          <w:rFonts w:hint="eastAsia"/>
        </w:rPr>
        <w:t>на</w:t>
      </w:r>
      <w:r>
        <w:t></w:t>
      </w:r>
      <w:r>
        <w:rPr>
          <w:rFonts w:hint="eastAsia"/>
        </w:rPr>
        <w:t>момент</w:t>
      </w:r>
      <w:r>
        <w:t></w:t>
      </w:r>
      <w:r>
        <w:rPr>
          <w:rFonts w:hint="eastAsia"/>
        </w:rPr>
        <w:t>створення</w:t>
      </w:r>
      <w:r>
        <w:t></w:t>
      </w:r>
      <w:r>
        <w:rPr>
          <w:rFonts w:hint="eastAsia"/>
        </w:rPr>
        <w:t>і</w:t>
      </w:r>
      <w:r>
        <w:t></w:t>
      </w:r>
      <w:r>
        <w:rPr>
          <w:rFonts w:hint="eastAsia"/>
        </w:rPr>
        <w:t>застосування</w:t>
      </w:r>
      <w:r>
        <w:t></w:t>
      </w:r>
      <w:r>
        <w:rPr>
          <w:rFonts w:hint="eastAsia"/>
        </w:rPr>
        <w:t>правової</w:t>
      </w:r>
      <w:r>
        <w:t></w:t>
      </w:r>
      <w:r>
        <w:rPr>
          <w:rFonts w:hint="eastAsia"/>
        </w:rPr>
        <w:t>норми</w:t>
      </w:r>
      <w:r>
        <w:t></w:t>
      </w:r>
      <w:r>
        <w:t></w:t>
      </w:r>
      <w:r>
        <w:rPr>
          <w:rFonts w:hint="eastAsia"/>
        </w:rPr>
        <w:t>Разом</w:t>
      </w:r>
      <w:r>
        <w:t></w:t>
      </w:r>
      <w:r>
        <w:rPr>
          <w:rFonts w:hint="eastAsia"/>
        </w:rPr>
        <w:t>з</w:t>
      </w:r>
      <w:r>
        <w:t></w:t>
      </w:r>
      <w:r>
        <w:rPr>
          <w:rFonts w:hint="eastAsia"/>
        </w:rPr>
        <w:t>тим</w:t>
      </w:r>
      <w:r>
        <w:t></w:t>
      </w:r>
      <w:r>
        <w:rPr>
          <w:rFonts w:hint="eastAsia"/>
        </w:rPr>
        <w:t>творче</w:t>
      </w:r>
      <w:r>
        <w:t></w:t>
      </w:r>
      <w:r>
        <w:rPr>
          <w:rFonts w:hint="eastAsia"/>
        </w:rPr>
        <w:t>застосування</w:t>
      </w:r>
      <w:r>
        <w:t></w:t>
      </w:r>
      <w:r>
        <w:rPr>
          <w:rFonts w:hint="eastAsia"/>
        </w:rPr>
        <w:t>нормативних</w:t>
      </w:r>
      <w:r>
        <w:t></w:t>
      </w:r>
      <w:r>
        <w:rPr>
          <w:rFonts w:hint="eastAsia"/>
        </w:rPr>
        <w:t>приписів</w:t>
      </w:r>
      <w:r>
        <w:t></w:t>
      </w:r>
      <w:r>
        <w:rPr>
          <w:rFonts w:hint="eastAsia"/>
        </w:rPr>
        <w:t>полягає</w:t>
      </w:r>
      <w:r>
        <w:t></w:t>
      </w:r>
      <w:r>
        <w:rPr>
          <w:rFonts w:hint="eastAsia"/>
        </w:rPr>
        <w:t>не</w:t>
      </w:r>
      <w:r>
        <w:t></w:t>
      </w:r>
      <w:r>
        <w:rPr>
          <w:rFonts w:hint="eastAsia"/>
        </w:rPr>
        <w:t>в</w:t>
      </w:r>
      <w:r>
        <w:t></w:t>
      </w:r>
      <w:r>
        <w:rPr>
          <w:rFonts w:hint="eastAsia"/>
        </w:rPr>
        <w:t>тому</w:t>
      </w:r>
      <w:r>
        <w:t></w:t>
      </w:r>
      <w:r>
        <w:t></w:t>
      </w:r>
      <w:r>
        <w:rPr>
          <w:rFonts w:hint="eastAsia"/>
        </w:rPr>
        <w:t>щоб</w:t>
      </w:r>
      <w:r>
        <w:t></w:t>
      </w:r>
      <w:r>
        <w:rPr>
          <w:rFonts w:hint="eastAsia"/>
        </w:rPr>
        <w:t>вони</w:t>
      </w:r>
      <w:r>
        <w:t></w:t>
      </w:r>
      <w:r>
        <w:rPr>
          <w:rFonts w:hint="eastAsia"/>
        </w:rPr>
        <w:t>постійно</w:t>
      </w:r>
      <w:r>
        <w:t></w:t>
      </w:r>
      <w:r>
        <w:rPr>
          <w:rFonts w:hint="eastAsia"/>
        </w:rPr>
        <w:t>і</w:t>
      </w:r>
      <w:r>
        <w:t></w:t>
      </w:r>
      <w:r>
        <w:rPr>
          <w:rFonts w:hint="eastAsia"/>
        </w:rPr>
        <w:t>безпідставно</w:t>
      </w:r>
      <w:r>
        <w:t></w:t>
      </w:r>
      <w:r>
        <w:rPr>
          <w:rFonts w:hint="eastAsia"/>
        </w:rPr>
        <w:t>модифікувалися</w:t>
      </w:r>
      <w:r>
        <w:t></w:t>
      </w:r>
      <w:r>
        <w:rPr>
          <w:rFonts w:hint="eastAsia"/>
        </w:rPr>
        <w:t>стосовно</w:t>
      </w:r>
      <w:r>
        <w:t></w:t>
      </w:r>
      <w:r>
        <w:rPr>
          <w:rFonts w:hint="eastAsia"/>
        </w:rPr>
        <w:t>різних</w:t>
      </w:r>
      <w:r>
        <w:t></w:t>
      </w:r>
      <w:r>
        <w:rPr>
          <w:rFonts w:hint="eastAsia"/>
        </w:rPr>
        <w:t>ситуацій</w:t>
      </w:r>
      <w:r>
        <w:t></w:t>
      </w:r>
      <w:r>
        <w:t></w:t>
      </w:r>
      <w:r>
        <w:rPr>
          <w:rFonts w:hint="eastAsia"/>
        </w:rPr>
        <w:t>Інтерпретаційна</w:t>
      </w:r>
      <w:r>
        <w:t></w:t>
      </w:r>
      <w:r>
        <w:rPr>
          <w:rFonts w:hint="eastAsia"/>
        </w:rPr>
        <w:t>діяльність</w:t>
      </w:r>
      <w:r>
        <w:t></w:t>
      </w:r>
      <w:r>
        <w:t></w:t>
      </w:r>
      <w:r>
        <w:rPr>
          <w:rFonts w:hint="eastAsia"/>
        </w:rPr>
        <w:t>як</w:t>
      </w:r>
      <w:r>
        <w:t></w:t>
      </w:r>
      <w:r>
        <w:rPr>
          <w:rFonts w:hint="eastAsia"/>
        </w:rPr>
        <w:t>і</w:t>
      </w:r>
      <w:r>
        <w:t></w:t>
      </w:r>
      <w:r>
        <w:rPr>
          <w:rFonts w:hint="eastAsia"/>
        </w:rPr>
        <w:t>будь</w:t>
      </w:r>
      <w:r>
        <w:t></w:t>
      </w:r>
      <w:r>
        <w:rPr>
          <w:rFonts w:hint="eastAsia"/>
        </w:rPr>
        <w:t>який</w:t>
      </w:r>
      <w:r>
        <w:t></w:t>
      </w:r>
      <w:r>
        <w:rPr>
          <w:rFonts w:hint="eastAsia"/>
        </w:rPr>
        <w:t>вид</w:t>
      </w:r>
      <w:r>
        <w:t></w:t>
      </w:r>
      <w:r>
        <w:rPr>
          <w:rFonts w:hint="eastAsia"/>
        </w:rPr>
        <w:t>юридичної</w:t>
      </w:r>
      <w:r>
        <w:t></w:t>
      </w:r>
      <w:r>
        <w:rPr>
          <w:rFonts w:hint="eastAsia"/>
        </w:rPr>
        <w:t>діяльності</w:t>
      </w:r>
      <w:r>
        <w:t></w:t>
      </w:r>
      <w:r>
        <w:t></w:t>
      </w:r>
      <w:r>
        <w:rPr>
          <w:rFonts w:hint="eastAsia"/>
        </w:rPr>
        <w:t>не</w:t>
      </w:r>
      <w:r>
        <w:t></w:t>
      </w:r>
      <w:r>
        <w:rPr>
          <w:rFonts w:hint="eastAsia"/>
        </w:rPr>
        <w:t>може</w:t>
      </w:r>
      <w:r>
        <w:t></w:t>
      </w:r>
      <w:r>
        <w:rPr>
          <w:rFonts w:hint="eastAsia"/>
        </w:rPr>
        <w:t>бути</w:t>
      </w:r>
      <w:r>
        <w:t></w:t>
      </w:r>
      <w:r>
        <w:rPr>
          <w:rFonts w:hint="eastAsia"/>
        </w:rPr>
        <w:t>тільки</w:t>
      </w:r>
      <w:r>
        <w:t></w:t>
      </w:r>
      <w:r>
        <w:t></w:t>
      </w:r>
      <w:r>
        <w:rPr>
          <w:rFonts w:hint="eastAsia"/>
        </w:rPr>
        <w:t>мистецтвом</w:t>
      </w:r>
      <w:r>
        <w:t></w:t>
      </w:r>
      <w:r>
        <w:t></w:t>
      </w:r>
      <w:r>
        <w:t></w:t>
      </w:r>
      <w:r>
        <w:rPr>
          <w:rFonts w:hint="eastAsia"/>
        </w:rPr>
        <w:t>бо</w:t>
      </w:r>
      <w:r>
        <w:t></w:t>
      </w:r>
      <w:r>
        <w:rPr>
          <w:rFonts w:hint="eastAsia"/>
        </w:rPr>
        <w:t>в</w:t>
      </w:r>
      <w:r>
        <w:t></w:t>
      </w:r>
      <w:r>
        <w:rPr>
          <w:rFonts w:hint="eastAsia"/>
        </w:rPr>
        <w:t>основі</w:t>
      </w:r>
      <w:r>
        <w:t></w:t>
      </w:r>
      <w:r>
        <w:rPr>
          <w:rFonts w:hint="eastAsia"/>
        </w:rPr>
        <w:t>має</w:t>
      </w:r>
      <w:r>
        <w:t></w:t>
      </w:r>
      <w:r>
        <w:rPr>
          <w:rFonts w:hint="eastAsia"/>
        </w:rPr>
        <w:t>ряд</w:t>
      </w:r>
      <w:r>
        <w:t></w:t>
      </w:r>
      <w:r>
        <w:rPr>
          <w:rFonts w:hint="eastAsia"/>
        </w:rPr>
        <w:t>засобів</w:t>
      </w:r>
      <w:r>
        <w:t></w:t>
      </w:r>
      <w:r>
        <w:rPr>
          <w:rFonts w:hint="eastAsia"/>
        </w:rPr>
        <w:t>і</w:t>
      </w:r>
      <w:r>
        <w:t></w:t>
      </w:r>
      <w:r>
        <w:rPr>
          <w:rFonts w:hint="eastAsia"/>
        </w:rPr>
        <w:t>правил</w:t>
      </w:r>
      <w:r>
        <w:t></w:t>
      </w:r>
      <w:r>
        <w:t></w:t>
      </w:r>
      <w:r>
        <w:rPr>
          <w:rFonts w:hint="eastAsia"/>
        </w:rPr>
        <w:t>визначених</w:t>
      </w:r>
      <w:r>
        <w:t></w:t>
      </w:r>
      <w:r>
        <w:rPr>
          <w:rFonts w:hint="eastAsia"/>
        </w:rPr>
        <w:t>законом</w:t>
      </w:r>
      <w:r>
        <w:t></w:t>
      </w:r>
      <w:r>
        <w:t></w:t>
      </w:r>
      <w:r>
        <w:rPr>
          <w:rFonts w:hint="eastAsia"/>
        </w:rPr>
        <w:t>вироблених</w:t>
      </w:r>
      <w:r>
        <w:t></w:t>
      </w:r>
      <w:r>
        <w:rPr>
          <w:rFonts w:hint="eastAsia"/>
        </w:rPr>
        <w:t>юридичною</w:t>
      </w:r>
      <w:r>
        <w:t></w:t>
      </w:r>
      <w:r>
        <w:rPr>
          <w:rFonts w:hint="eastAsia"/>
        </w:rPr>
        <w:t>доктриною</w:t>
      </w:r>
      <w:r>
        <w:t></w:t>
      </w:r>
      <w:r>
        <w:t></w:t>
      </w:r>
      <w:r>
        <w:rPr>
          <w:rFonts w:hint="eastAsia"/>
        </w:rPr>
        <w:t>відхід</w:t>
      </w:r>
      <w:r>
        <w:t></w:t>
      </w:r>
      <w:r>
        <w:rPr>
          <w:rFonts w:hint="eastAsia"/>
        </w:rPr>
        <w:t>від</w:t>
      </w:r>
      <w:r>
        <w:t></w:t>
      </w:r>
      <w:r>
        <w:rPr>
          <w:rFonts w:hint="eastAsia"/>
        </w:rPr>
        <w:t>яких</w:t>
      </w:r>
      <w:r>
        <w:t></w:t>
      </w:r>
      <w:r>
        <w:rPr>
          <w:rFonts w:hint="eastAsia"/>
        </w:rPr>
        <w:t>ставить</w:t>
      </w:r>
      <w:r>
        <w:t></w:t>
      </w:r>
      <w:r>
        <w:rPr>
          <w:rFonts w:hint="eastAsia"/>
        </w:rPr>
        <w:t>під</w:t>
      </w:r>
      <w:r>
        <w:t></w:t>
      </w:r>
      <w:r>
        <w:rPr>
          <w:rFonts w:hint="eastAsia"/>
        </w:rPr>
        <w:t>сумнів</w:t>
      </w:r>
      <w:r>
        <w:t></w:t>
      </w:r>
      <w:r>
        <w:rPr>
          <w:rFonts w:hint="eastAsia"/>
        </w:rPr>
        <w:t>результати</w:t>
      </w:r>
      <w:r>
        <w:t></w:t>
      </w:r>
      <w:r>
        <w:rPr>
          <w:rFonts w:hint="eastAsia"/>
        </w:rPr>
        <w:t>тлумачення</w:t>
      </w:r>
      <w:r>
        <w:t></w:t>
      </w:r>
      <w:r>
        <w:rPr>
          <w:rFonts w:hint="eastAsia"/>
        </w:rPr>
        <w:t>і</w:t>
      </w:r>
      <w:r>
        <w:t></w:t>
      </w:r>
      <w:r>
        <w:rPr>
          <w:rFonts w:hint="eastAsia"/>
        </w:rPr>
        <w:t>їх</w:t>
      </w:r>
      <w:r>
        <w:t></w:t>
      </w:r>
      <w:r>
        <w:rPr>
          <w:rFonts w:hint="eastAsia"/>
        </w:rPr>
        <w:t>юридичну</w:t>
      </w:r>
      <w:r>
        <w:t></w:t>
      </w:r>
      <w:r>
        <w:rPr>
          <w:rFonts w:hint="eastAsia"/>
        </w:rPr>
        <w:t>значимість</w:t>
      </w:r>
      <w:r>
        <w:t></w:t>
      </w:r>
      <w:r>
        <w:t></w:t>
      </w:r>
      <w:r>
        <w:rPr>
          <w:rFonts w:hint="eastAsia"/>
        </w:rPr>
        <w:t>Визначення</w:t>
      </w:r>
      <w:r>
        <w:t></w:t>
      </w:r>
      <w:r>
        <w:rPr>
          <w:rFonts w:hint="eastAsia"/>
        </w:rPr>
        <w:t>сутності</w:t>
      </w:r>
      <w:r>
        <w:t></w:t>
      </w:r>
      <w:r>
        <w:rPr>
          <w:rFonts w:hint="eastAsia"/>
        </w:rPr>
        <w:t>тлумачення</w:t>
      </w:r>
      <w:r>
        <w:t></w:t>
      </w:r>
      <w:r>
        <w:rPr>
          <w:rFonts w:hint="eastAsia"/>
        </w:rPr>
        <w:t>у</w:t>
      </w:r>
      <w:r>
        <w:t></w:t>
      </w:r>
      <w:r>
        <w:rPr>
          <w:rFonts w:hint="eastAsia"/>
        </w:rPr>
        <w:t>світлі</w:t>
      </w:r>
      <w:r>
        <w:t></w:t>
      </w:r>
      <w:r>
        <w:rPr>
          <w:rFonts w:hint="eastAsia"/>
        </w:rPr>
        <w:t>наявності</w:t>
      </w:r>
      <w:r>
        <w:t></w:t>
      </w:r>
      <w:r>
        <w:rPr>
          <w:rFonts w:hint="eastAsia"/>
        </w:rPr>
        <w:t>двох</w:t>
      </w:r>
      <w:r>
        <w:t></w:t>
      </w:r>
      <w:r>
        <w:rPr>
          <w:rFonts w:hint="eastAsia"/>
        </w:rPr>
        <w:t>його</w:t>
      </w:r>
      <w:r>
        <w:t></w:t>
      </w:r>
      <w:r>
        <w:rPr>
          <w:rFonts w:hint="eastAsia"/>
        </w:rPr>
        <w:t>аспектів</w:t>
      </w:r>
      <w:r>
        <w:t></w:t>
      </w:r>
      <w:r>
        <w:rPr>
          <w:rFonts w:hint="eastAsia"/>
        </w:rPr>
        <w:t>–</w:t>
      </w:r>
      <w:r>
        <w:t></w:t>
      </w:r>
      <w:r>
        <w:rPr>
          <w:rFonts w:hint="eastAsia"/>
        </w:rPr>
        <w:t>формального</w:t>
      </w:r>
      <w:r>
        <w:t></w:t>
      </w:r>
      <w:r>
        <w:rPr>
          <w:rFonts w:hint="eastAsia"/>
        </w:rPr>
        <w:t>і</w:t>
      </w:r>
      <w:r>
        <w:t></w:t>
      </w:r>
      <w:r>
        <w:rPr>
          <w:rFonts w:hint="eastAsia"/>
        </w:rPr>
        <w:t>творчого</w:t>
      </w:r>
      <w:r>
        <w:t></w:t>
      </w:r>
      <w:r>
        <w:rPr>
          <w:rFonts w:hint="eastAsia"/>
        </w:rPr>
        <w:t>–</w:t>
      </w:r>
      <w:r>
        <w:t></w:t>
      </w:r>
      <w:r>
        <w:rPr>
          <w:rFonts w:hint="eastAsia"/>
        </w:rPr>
        <w:t>відповідає</w:t>
      </w:r>
      <w:r>
        <w:t></w:t>
      </w:r>
      <w:r>
        <w:rPr>
          <w:rFonts w:hint="eastAsia"/>
        </w:rPr>
        <w:t>потребам</w:t>
      </w:r>
      <w:r>
        <w:t></w:t>
      </w:r>
      <w:r>
        <w:rPr>
          <w:rFonts w:hint="eastAsia"/>
        </w:rPr>
        <w:t>юридичної</w:t>
      </w:r>
      <w:r>
        <w:t></w:t>
      </w:r>
      <w:r>
        <w:rPr>
          <w:rFonts w:hint="eastAsia"/>
        </w:rPr>
        <w:t>практики</w:t>
      </w:r>
      <w:r>
        <w:t></w:t>
      </w:r>
    </w:p>
    <w:p w:rsidR="00125BE2" w:rsidRDefault="00125BE2" w:rsidP="00125BE2"/>
    <w:p w:rsidR="00125BE2" w:rsidRDefault="00125BE2" w:rsidP="00125BE2">
      <w:r>
        <w:tab/>
      </w:r>
      <w:r>
        <w:rPr>
          <w:rFonts w:hint="eastAsia"/>
        </w:rPr>
        <w:t>Доведено</w:t>
      </w:r>
      <w:r>
        <w:t></w:t>
      </w:r>
      <w:r>
        <w:t></w:t>
      </w:r>
      <w:r>
        <w:rPr>
          <w:rFonts w:hint="eastAsia"/>
        </w:rPr>
        <w:t>що</w:t>
      </w:r>
      <w:r>
        <w:t></w:t>
      </w:r>
      <w:r>
        <w:rPr>
          <w:rFonts w:hint="eastAsia"/>
        </w:rPr>
        <w:t>необхідність</w:t>
      </w:r>
      <w:r>
        <w:t></w:t>
      </w:r>
      <w:r>
        <w:rPr>
          <w:rFonts w:hint="eastAsia"/>
        </w:rPr>
        <w:t>тлумачення</w:t>
      </w:r>
      <w:r>
        <w:t></w:t>
      </w:r>
      <w:r>
        <w:rPr>
          <w:rFonts w:hint="eastAsia"/>
        </w:rPr>
        <w:t>юридичних</w:t>
      </w:r>
      <w:r>
        <w:t></w:t>
      </w:r>
      <w:r>
        <w:rPr>
          <w:rFonts w:hint="eastAsia"/>
        </w:rPr>
        <w:t>норм</w:t>
      </w:r>
      <w:r>
        <w:t></w:t>
      </w:r>
      <w:r>
        <w:rPr>
          <w:rFonts w:hint="eastAsia"/>
        </w:rPr>
        <w:t>пов’язана</w:t>
      </w:r>
      <w:r>
        <w:t></w:t>
      </w:r>
      <w:r>
        <w:rPr>
          <w:rFonts w:hint="eastAsia"/>
        </w:rPr>
        <w:t>не</w:t>
      </w:r>
      <w:r>
        <w:t></w:t>
      </w:r>
      <w:r>
        <w:rPr>
          <w:rFonts w:hint="eastAsia"/>
        </w:rPr>
        <w:t>лише</w:t>
      </w:r>
      <w:r>
        <w:t></w:t>
      </w:r>
      <w:r>
        <w:rPr>
          <w:rFonts w:hint="eastAsia"/>
        </w:rPr>
        <w:t>з</w:t>
      </w:r>
      <w:r>
        <w:t></w:t>
      </w:r>
      <w:r>
        <w:rPr>
          <w:rFonts w:hint="eastAsia"/>
        </w:rPr>
        <w:t>прорахунками</w:t>
      </w:r>
      <w:r>
        <w:t></w:t>
      </w:r>
      <w:r>
        <w:t></w:t>
      </w:r>
      <w:r>
        <w:rPr>
          <w:rFonts w:hint="eastAsia"/>
        </w:rPr>
        <w:t>допущеними</w:t>
      </w:r>
      <w:r>
        <w:t></w:t>
      </w:r>
      <w:r>
        <w:rPr>
          <w:rFonts w:hint="eastAsia"/>
        </w:rPr>
        <w:t>законодавцем</w:t>
      </w:r>
      <w:r>
        <w:t></w:t>
      </w:r>
      <w:r>
        <w:rPr>
          <w:rFonts w:hint="eastAsia"/>
        </w:rPr>
        <w:t>у</w:t>
      </w:r>
      <w:r>
        <w:t></w:t>
      </w:r>
      <w:r>
        <w:rPr>
          <w:rFonts w:hint="eastAsia"/>
        </w:rPr>
        <w:t>формулюваннях</w:t>
      </w:r>
      <w:r>
        <w:t></w:t>
      </w:r>
      <w:r>
        <w:rPr>
          <w:rFonts w:hint="eastAsia"/>
        </w:rPr>
        <w:t>текстів</w:t>
      </w:r>
      <w:r>
        <w:t></w:t>
      </w:r>
      <w:r>
        <w:rPr>
          <w:rFonts w:hint="eastAsia"/>
        </w:rPr>
        <w:t>законів</w:t>
      </w:r>
      <w:r>
        <w:t></w:t>
      </w:r>
      <w:r>
        <w:t></w:t>
      </w:r>
      <w:r>
        <w:rPr>
          <w:rFonts w:hint="eastAsia"/>
        </w:rPr>
        <w:t>їх</w:t>
      </w:r>
      <w:r>
        <w:t></w:t>
      </w:r>
      <w:r>
        <w:rPr>
          <w:rFonts w:hint="eastAsia"/>
        </w:rPr>
        <w:t>невдалістю</w:t>
      </w:r>
      <w:r>
        <w:t></w:t>
      </w:r>
      <w:r>
        <w:t></w:t>
      </w:r>
      <w:r>
        <w:rPr>
          <w:rFonts w:hint="eastAsia"/>
        </w:rPr>
        <w:t>неточністю</w:t>
      </w:r>
      <w:r>
        <w:t></w:t>
      </w:r>
      <w:r>
        <w:t></w:t>
      </w:r>
      <w:r>
        <w:rPr>
          <w:rFonts w:hint="eastAsia"/>
        </w:rPr>
        <w:t>нечіткістю</w:t>
      </w:r>
      <w:r>
        <w:t></w:t>
      </w:r>
      <w:r>
        <w:rPr>
          <w:rFonts w:hint="eastAsia"/>
        </w:rPr>
        <w:t>тощо</w:t>
      </w:r>
      <w:r>
        <w:t></w:t>
      </w:r>
      <w:r>
        <w:t></w:t>
      </w:r>
      <w:r>
        <w:rPr>
          <w:rFonts w:hint="eastAsia"/>
        </w:rPr>
        <w:t>але</w:t>
      </w:r>
      <w:r>
        <w:t></w:t>
      </w:r>
      <w:r>
        <w:rPr>
          <w:rFonts w:hint="eastAsia"/>
        </w:rPr>
        <w:t>й</w:t>
      </w:r>
      <w:r>
        <w:t></w:t>
      </w:r>
      <w:r>
        <w:rPr>
          <w:rFonts w:hint="eastAsia"/>
        </w:rPr>
        <w:t>об’єктивними</w:t>
      </w:r>
      <w:r>
        <w:t></w:t>
      </w:r>
      <w:r>
        <w:rPr>
          <w:rFonts w:hint="eastAsia"/>
        </w:rPr>
        <w:t>причинами</w:t>
      </w:r>
      <w:r>
        <w:t></w:t>
      </w:r>
      <w:r>
        <w:t></w:t>
      </w:r>
      <w:r>
        <w:rPr>
          <w:rFonts w:hint="eastAsia"/>
        </w:rPr>
        <w:t>стислість</w:t>
      </w:r>
      <w:r>
        <w:t></w:t>
      </w:r>
      <w:r>
        <w:rPr>
          <w:rFonts w:hint="eastAsia"/>
        </w:rPr>
        <w:t>формулювань</w:t>
      </w:r>
      <w:r>
        <w:t></w:t>
      </w:r>
      <w:r>
        <w:rPr>
          <w:rFonts w:hint="eastAsia"/>
        </w:rPr>
        <w:t>нормативно</w:t>
      </w:r>
      <w:r>
        <w:t></w:t>
      </w:r>
      <w:r>
        <w:rPr>
          <w:rFonts w:hint="eastAsia"/>
        </w:rPr>
        <w:t>правового</w:t>
      </w:r>
      <w:r>
        <w:t></w:t>
      </w:r>
      <w:r>
        <w:rPr>
          <w:rFonts w:hint="eastAsia"/>
        </w:rPr>
        <w:t>акта</w:t>
      </w:r>
      <w:r>
        <w:t></w:t>
      </w:r>
      <w:r>
        <w:t></w:t>
      </w:r>
      <w:r>
        <w:rPr>
          <w:rFonts w:hint="eastAsia"/>
        </w:rPr>
        <w:t>що</w:t>
      </w:r>
      <w:r>
        <w:t></w:t>
      </w:r>
      <w:r>
        <w:rPr>
          <w:rFonts w:hint="eastAsia"/>
        </w:rPr>
        <w:t>обумовлено</w:t>
      </w:r>
      <w:r>
        <w:t></w:t>
      </w:r>
      <w:r>
        <w:rPr>
          <w:rFonts w:hint="eastAsia"/>
        </w:rPr>
        <w:t>самою</w:t>
      </w:r>
      <w:r>
        <w:t></w:t>
      </w:r>
      <w:r>
        <w:rPr>
          <w:rFonts w:hint="eastAsia"/>
        </w:rPr>
        <w:t>його</w:t>
      </w:r>
      <w:r>
        <w:t></w:t>
      </w:r>
      <w:r>
        <w:rPr>
          <w:rFonts w:hint="eastAsia"/>
        </w:rPr>
        <w:t>природою</w:t>
      </w:r>
      <w:r>
        <w:t></w:t>
      </w:r>
      <w:r>
        <w:t></w:t>
      </w:r>
      <w:r>
        <w:rPr>
          <w:rFonts w:hint="eastAsia"/>
        </w:rPr>
        <w:t>через</w:t>
      </w:r>
      <w:r>
        <w:t></w:t>
      </w:r>
      <w:r>
        <w:rPr>
          <w:rFonts w:hint="eastAsia"/>
        </w:rPr>
        <w:t>появу</w:t>
      </w:r>
      <w:r>
        <w:t></w:t>
      </w:r>
      <w:r>
        <w:rPr>
          <w:rFonts w:hint="eastAsia"/>
        </w:rPr>
        <w:t>нових</w:t>
      </w:r>
      <w:r>
        <w:t></w:t>
      </w:r>
      <w:r>
        <w:rPr>
          <w:rFonts w:hint="eastAsia"/>
        </w:rPr>
        <w:t>суспільних</w:t>
      </w:r>
      <w:r>
        <w:t></w:t>
      </w:r>
      <w:r>
        <w:rPr>
          <w:rFonts w:hint="eastAsia"/>
        </w:rPr>
        <w:t>відносин</w:t>
      </w:r>
      <w:r>
        <w:t></w:t>
      </w:r>
      <w:r>
        <w:rPr>
          <w:rFonts w:hint="eastAsia"/>
        </w:rPr>
        <w:t>і</w:t>
      </w:r>
      <w:r>
        <w:t></w:t>
      </w:r>
      <w:r>
        <w:rPr>
          <w:rFonts w:hint="eastAsia"/>
        </w:rPr>
        <w:t>життєвих</w:t>
      </w:r>
      <w:r>
        <w:t></w:t>
      </w:r>
      <w:r>
        <w:rPr>
          <w:rFonts w:hint="eastAsia"/>
        </w:rPr>
        <w:t>фактів</w:t>
      </w:r>
      <w:r>
        <w:t></w:t>
      </w:r>
      <w:r>
        <w:t></w:t>
      </w:r>
      <w:r>
        <w:rPr>
          <w:rFonts w:hint="eastAsia"/>
        </w:rPr>
        <w:t>що</w:t>
      </w:r>
      <w:r>
        <w:t></w:t>
      </w:r>
      <w:r>
        <w:rPr>
          <w:rFonts w:hint="eastAsia"/>
        </w:rPr>
        <w:t>не</w:t>
      </w:r>
      <w:r>
        <w:t></w:t>
      </w:r>
      <w:r>
        <w:rPr>
          <w:rFonts w:hint="eastAsia"/>
        </w:rPr>
        <w:t>знаходять</w:t>
      </w:r>
      <w:r>
        <w:t></w:t>
      </w:r>
      <w:r>
        <w:rPr>
          <w:rFonts w:hint="eastAsia"/>
        </w:rPr>
        <w:t>точних</w:t>
      </w:r>
      <w:r>
        <w:t></w:t>
      </w:r>
      <w:r>
        <w:rPr>
          <w:rFonts w:hint="eastAsia"/>
        </w:rPr>
        <w:t>словесних</w:t>
      </w:r>
      <w:r>
        <w:t></w:t>
      </w:r>
      <w:r>
        <w:rPr>
          <w:rFonts w:hint="eastAsia"/>
        </w:rPr>
        <w:t>описів</w:t>
      </w:r>
      <w:r>
        <w:t></w:t>
      </w:r>
      <w:r>
        <w:rPr>
          <w:rFonts w:hint="eastAsia"/>
        </w:rPr>
        <w:t>у</w:t>
      </w:r>
      <w:r>
        <w:t></w:t>
      </w:r>
      <w:r>
        <w:rPr>
          <w:rFonts w:hint="eastAsia"/>
        </w:rPr>
        <w:t>нормативно</w:t>
      </w:r>
      <w:r>
        <w:t></w:t>
      </w:r>
    </w:p>
    <w:p w:rsidR="00125BE2" w:rsidRDefault="00125BE2" w:rsidP="00125BE2"/>
    <w:p w:rsidR="00125BE2" w:rsidRDefault="00125BE2" w:rsidP="00125BE2">
      <w:r>
        <w:rPr>
          <w:rFonts w:hint="eastAsia"/>
        </w:rPr>
        <w:t>правових</w:t>
      </w:r>
      <w:r>
        <w:t></w:t>
      </w:r>
      <w:r>
        <w:rPr>
          <w:rFonts w:hint="eastAsia"/>
        </w:rPr>
        <w:t>актах</w:t>
      </w:r>
      <w:r>
        <w:t></w:t>
      </w:r>
      <w:r>
        <w:t></w:t>
      </w:r>
      <w:r>
        <w:rPr>
          <w:rFonts w:hint="eastAsia"/>
        </w:rPr>
        <w:t>особливості</w:t>
      </w:r>
      <w:r>
        <w:t></w:t>
      </w:r>
      <w:r>
        <w:rPr>
          <w:rFonts w:hint="eastAsia"/>
        </w:rPr>
        <w:t>режиму</w:t>
      </w:r>
      <w:r>
        <w:t></w:t>
      </w:r>
      <w:r>
        <w:rPr>
          <w:rFonts w:hint="eastAsia"/>
        </w:rPr>
        <w:t>правового</w:t>
      </w:r>
      <w:r>
        <w:t></w:t>
      </w:r>
      <w:r>
        <w:rPr>
          <w:rFonts w:hint="eastAsia"/>
        </w:rPr>
        <w:t>регулювання</w:t>
      </w:r>
      <w:r>
        <w:t></w:t>
      </w:r>
      <w:r>
        <w:rPr>
          <w:rFonts w:hint="eastAsia"/>
        </w:rPr>
        <w:t>та</w:t>
      </w:r>
      <w:r>
        <w:t></w:t>
      </w:r>
      <w:r>
        <w:rPr>
          <w:rFonts w:hint="eastAsia"/>
        </w:rPr>
        <w:t>викладення</w:t>
      </w:r>
      <w:r>
        <w:t></w:t>
      </w:r>
      <w:r>
        <w:rPr>
          <w:rFonts w:hint="eastAsia"/>
        </w:rPr>
        <w:t>норм</w:t>
      </w:r>
      <w:r>
        <w:t></w:t>
      </w:r>
      <w:r>
        <w:rPr>
          <w:rFonts w:hint="eastAsia"/>
        </w:rPr>
        <w:t>певної</w:t>
      </w:r>
      <w:r>
        <w:t></w:t>
      </w:r>
      <w:r>
        <w:rPr>
          <w:rFonts w:hint="eastAsia"/>
        </w:rPr>
        <w:t>галузі</w:t>
      </w:r>
      <w:r>
        <w:t></w:t>
      </w:r>
      <w:r>
        <w:rPr>
          <w:rFonts w:hint="eastAsia"/>
        </w:rPr>
        <w:t>права</w:t>
      </w:r>
      <w:r>
        <w:t></w:t>
      </w:r>
      <w:r>
        <w:t></w:t>
      </w:r>
      <w:r>
        <w:t></w:t>
      </w:r>
      <w:r>
        <w:rPr>
          <w:rFonts w:hint="eastAsia"/>
        </w:rPr>
        <w:t>Тому</w:t>
      </w:r>
      <w:r>
        <w:t></w:t>
      </w:r>
      <w:r>
        <w:rPr>
          <w:rFonts w:hint="eastAsia"/>
        </w:rPr>
        <w:t>вдосконалення</w:t>
      </w:r>
      <w:r>
        <w:t></w:t>
      </w:r>
      <w:r>
        <w:rPr>
          <w:rFonts w:hint="eastAsia"/>
        </w:rPr>
        <w:t>законодавства</w:t>
      </w:r>
      <w:r>
        <w:t></w:t>
      </w:r>
      <w:r>
        <w:t></w:t>
      </w:r>
      <w:r>
        <w:rPr>
          <w:rFonts w:hint="eastAsia"/>
        </w:rPr>
        <w:t>усунення</w:t>
      </w:r>
      <w:r>
        <w:t></w:t>
      </w:r>
      <w:r>
        <w:rPr>
          <w:rFonts w:hint="eastAsia"/>
        </w:rPr>
        <w:t>правотворчих</w:t>
      </w:r>
      <w:r>
        <w:t></w:t>
      </w:r>
      <w:r>
        <w:rPr>
          <w:rFonts w:hint="eastAsia"/>
        </w:rPr>
        <w:t>помилок</w:t>
      </w:r>
      <w:r>
        <w:t></w:t>
      </w:r>
      <w:r>
        <w:rPr>
          <w:rFonts w:hint="eastAsia"/>
        </w:rPr>
        <w:t>не</w:t>
      </w:r>
      <w:r>
        <w:t></w:t>
      </w:r>
      <w:r>
        <w:rPr>
          <w:rFonts w:hint="eastAsia"/>
        </w:rPr>
        <w:t>спричиняє</w:t>
      </w:r>
      <w:r>
        <w:t></w:t>
      </w:r>
      <w:r>
        <w:rPr>
          <w:rFonts w:hint="eastAsia"/>
        </w:rPr>
        <w:t>за</w:t>
      </w:r>
      <w:r>
        <w:t></w:t>
      </w:r>
      <w:r>
        <w:rPr>
          <w:rFonts w:hint="eastAsia"/>
        </w:rPr>
        <w:t>собою</w:t>
      </w:r>
      <w:r>
        <w:t></w:t>
      </w:r>
      <w:r>
        <w:rPr>
          <w:rFonts w:hint="eastAsia"/>
        </w:rPr>
        <w:t>втрату</w:t>
      </w:r>
      <w:r>
        <w:t></w:t>
      </w:r>
      <w:r>
        <w:rPr>
          <w:rFonts w:hint="eastAsia"/>
        </w:rPr>
        <w:t>ролі</w:t>
      </w:r>
      <w:r>
        <w:t></w:t>
      </w:r>
      <w:r>
        <w:rPr>
          <w:rFonts w:hint="eastAsia"/>
        </w:rPr>
        <w:t>тлумачення</w:t>
      </w:r>
      <w:r>
        <w:t></w:t>
      </w:r>
      <w:r>
        <w:rPr>
          <w:rFonts w:hint="eastAsia"/>
        </w:rPr>
        <w:t>права</w:t>
      </w:r>
      <w:r>
        <w:t></w:t>
      </w:r>
      <w:r>
        <w:rPr>
          <w:rFonts w:hint="eastAsia"/>
        </w:rPr>
        <w:t>в</w:t>
      </w:r>
      <w:r>
        <w:t></w:t>
      </w:r>
      <w:r>
        <w:rPr>
          <w:rFonts w:hint="eastAsia"/>
        </w:rPr>
        <w:t>процесі</w:t>
      </w:r>
      <w:r>
        <w:t></w:t>
      </w:r>
      <w:r>
        <w:rPr>
          <w:rFonts w:hint="eastAsia"/>
        </w:rPr>
        <w:t>його</w:t>
      </w:r>
      <w:r>
        <w:t></w:t>
      </w:r>
      <w:r>
        <w:rPr>
          <w:rFonts w:hint="eastAsia"/>
        </w:rPr>
        <w:t>реалізації</w:t>
      </w:r>
      <w:r>
        <w:t></w:t>
      </w:r>
      <w:r>
        <w:t></w:t>
      </w:r>
      <w:r>
        <w:rPr>
          <w:rFonts w:hint="eastAsia"/>
        </w:rPr>
        <w:t>Більше</w:t>
      </w:r>
      <w:r>
        <w:t></w:t>
      </w:r>
      <w:r>
        <w:rPr>
          <w:rFonts w:hint="eastAsia"/>
        </w:rPr>
        <w:t>того</w:t>
      </w:r>
      <w:r>
        <w:t></w:t>
      </w:r>
      <w:r>
        <w:t></w:t>
      </w:r>
      <w:r>
        <w:rPr>
          <w:rFonts w:hint="eastAsia"/>
        </w:rPr>
        <w:t>чим</w:t>
      </w:r>
      <w:r>
        <w:t></w:t>
      </w:r>
      <w:r>
        <w:rPr>
          <w:rFonts w:hint="eastAsia"/>
        </w:rPr>
        <w:t>досконаліше</w:t>
      </w:r>
      <w:r>
        <w:t></w:t>
      </w:r>
      <w:r>
        <w:rPr>
          <w:rFonts w:hint="eastAsia"/>
        </w:rPr>
        <w:t>чинне</w:t>
      </w:r>
      <w:r>
        <w:t></w:t>
      </w:r>
      <w:r>
        <w:rPr>
          <w:rFonts w:hint="eastAsia"/>
        </w:rPr>
        <w:t>законодавство</w:t>
      </w:r>
      <w:r>
        <w:t></w:t>
      </w:r>
      <w:r>
        <w:t></w:t>
      </w:r>
      <w:r>
        <w:rPr>
          <w:rFonts w:hint="eastAsia"/>
        </w:rPr>
        <w:t>тим</w:t>
      </w:r>
      <w:r>
        <w:t></w:t>
      </w:r>
      <w:r>
        <w:rPr>
          <w:rFonts w:hint="eastAsia"/>
        </w:rPr>
        <w:t>більш</w:t>
      </w:r>
      <w:r>
        <w:t></w:t>
      </w:r>
      <w:r>
        <w:rPr>
          <w:rFonts w:hint="eastAsia"/>
        </w:rPr>
        <w:t>вдумливим</w:t>
      </w:r>
      <w:r>
        <w:t></w:t>
      </w:r>
      <w:r>
        <w:rPr>
          <w:rFonts w:hint="eastAsia"/>
        </w:rPr>
        <w:t>має</w:t>
      </w:r>
      <w:r>
        <w:t></w:t>
      </w:r>
      <w:r>
        <w:rPr>
          <w:rFonts w:hint="eastAsia"/>
        </w:rPr>
        <w:t>бути</w:t>
      </w:r>
      <w:r>
        <w:t></w:t>
      </w:r>
      <w:r>
        <w:rPr>
          <w:rFonts w:hint="eastAsia"/>
        </w:rPr>
        <w:t>тлумачення</w:t>
      </w:r>
      <w:r>
        <w:t></w:t>
      </w:r>
      <w:r>
        <w:rPr>
          <w:rFonts w:hint="eastAsia"/>
        </w:rPr>
        <w:t>його</w:t>
      </w:r>
      <w:r>
        <w:t></w:t>
      </w:r>
      <w:r>
        <w:rPr>
          <w:rFonts w:hint="eastAsia"/>
        </w:rPr>
        <w:t>приписів</w:t>
      </w:r>
      <w:r>
        <w:t></w:t>
      </w:r>
      <w:r>
        <w:t></w:t>
      </w:r>
      <w:r>
        <w:rPr>
          <w:rFonts w:hint="eastAsia"/>
        </w:rPr>
        <w:t>оскільки</w:t>
      </w:r>
      <w:r>
        <w:t></w:t>
      </w:r>
      <w:r>
        <w:rPr>
          <w:rFonts w:hint="eastAsia"/>
        </w:rPr>
        <w:t>досконалий</w:t>
      </w:r>
      <w:r>
        <w:t></w:t>
      </w:r>
      <w:r>
        <w:rPr>
          <w:rFonts w:hint="eastAsia"/>
        </w:rPr>
        <w:t>закон</w:t>
      </w:r>
      <w:r>
        <w:t></w:t>
      </w:r>
      <w:r>
        <w:rPr>
          <w:rFonts w:hint="eastAsia"/>
        </w:rPr>
        <w:t>завжди</w:t>
      </w:r>
      <w:r>
        <w:t></w:t>
      </w:r>
      <w:r>
        <w:rPr>
          <w:rFonts w:hint="eastAsia"/>
        </w:rPr>
        <w:t>має</w:t>
      </w:r>
      <w:r>
        <w:t></w:t>
      </w:r>
      <w:r>
        <w:rPr>
          <w:rFonts w:hint="eastAsia"/>
        </w:rPr>
        <w:t>досить</w:t>
      </w:r>
      <w:r>
        <w:t></w:t>
      </w:r>
      <w:r>
        <w:rPr>
          <w:rFonts w:hint="eastAsia"/>
        </w:rPr>
        <w:t>високу</w:t>
      </w:r>
      <w:r>
        <w:t></w:t>
      </w:r>
      <w:r>
        <w:rPr>
          <w:rFonts w:hint="eastAsia"/>
        </w:rPr>
        <w:t>міру</w:t>
      </w:r>
      <w:r>
        <w:t></w:t>
      </w:r>
      <w:r>
        <w:rPr>
          <w:rFonts w:hint="eastAsia"/>
        </w:rPr>
        <w:t>абстрактності</w:t>
      </w:r>
      <w:r>
        <w:t></w:t>
      </w:r>
      <w:r>
        <w:rPr>
          <w:rFonts w:hint="eastAsia"/>
        </w:rPr>
        <w:t>закріплених</w:t>
      </w:r>
      <w:r>
        <w:t></w:t>
      </w:r>
      <w:r>
        <w:rPr>
          <w:rFonts w:hint="eastAsia"/>
        </w:rPr>
        <w:t>у</w:t>
      </w:r>
      <w:r>
        <w:t></w:t>
      </w:r>
      <w:r>
        <w:rPr>
          <w:rFonts w:hint="eastAsia"/>
        </w:rPr>
        <w:t>ньому</w:t>
      </w:r>
      <w:r>
        <w:t></w:t>
      </w:r>
      <w:r>
        <w:rPr>
          <w:rFonts w:hint="eastAsia"/>
        </w:rPr>
        <w:t>правил</w:t>
      </w:r>
      <w:r>
        <w:t></w:t>
      </w:r>
      <w:r>
        <w:rPr>
          <w:rFonts w:hint="eastAsia"/>
        </w:rPr>
        <w:t>поведінки</w:t>
      </w:r>
      <w:r>
        <w:t></w:t>
      </w:r>
    </w:p>
    <w:p w:rsidR="00125BE2" w:rsidRDefault="00125BE2" w:rsidP="00125BE2">
      <w:r>
        <w:t></w:t>
      </w:r>
      <w:r>
        <w:t></w:t>
      </w:r>
      <w:r>
        <w:t></w:t>
      </w:r>
    </w:p>
    <w:p w:rsidR="00125BE2" w:rsidRDefault="00125BE2" w:rsidP="00125BE2">
      <w:r>
        <w:t></w:t>
      </w:r>
    </w:p>
    <w:p w:rsidR="00125BE2" w:rsidRDefault="00125BE2" w:rsidP="00125BE2">
      <w:r>
        <w:tab/>
      </w:r>
      <w:r>
        <w:rPr>
          <w:rFonts w:hint="eastAsia"/>
        </w:rPr>
        <w:t>Обґрунтовано</w:t>
      </w:r>
      <w:r>
        <w:t></w:t>
      </w:r>
      <w:r>
        <w:t></w:t>
      </w:r>
      <w:r>
        <w:rPr>
          <w:rFonts w:hint="eastAsia"/>
        </w:rPr>
        <w:t>що</w:t>
      </w:r>
      <w:r>
        <w:t></w:t>
      </w:r>
      <w:r>
        <w:rPr>
          <w:rFonts w:hint="eastAsia"/>
        </w:rPr>
        <w:t>визначення</w:t>
      </w:r>
      <w:r>
        <w:t></w:t>
      </w:r>
      <w:r>
        <w:rPr>
          <w:rFonts w:hint="eastAsia"/>
        </w:rPr>
        <w:t>і</w:t>
      </w:r>
      <w:r>
        <w:t></w:t>
      </w:r>
      <w:r>
        <w:rPr>
          <w:rFonts w:hint="eastAsia"/>
        </w:rPr>
        <w:t>врахування</w:t>
      </w:r>
      <w:r>
        <w:t></w:t>
      </w:r>
      <w:r>
        <w:rPr>
          <w:rFonts w:hint="eastAsia"/>
        </w:rPr>
        <w:t>особливостей</w:t>
      </w:r>
      <w:r>
        <w:t></w:t>
      </w:r>
      <w:r>
        <w:rPr>
          <w:rFonts w:hint="eastAsia"/>
        </w:rPr>
        <w:t>приватних</w:t>
      </w:r>
      <w:r>
        <w:t></w:t>
      </w:r>
      <w:r>
        <w:rPr>
          <w:rFonts w:hint="eastAsia"/>
        </w:rPr>
        <w:t>і</w:t>
      </w:r>
      <w:r>
        <w:t></w:t>
      </w:r>
      <w:r>
        <w:rPr>
          <w:rFonts w:hint="eastAsia"/>
        </w:rPr>
        <w:t>публічних</w:t>
      </w:r>
      <w:r>
        <w:t></w:t>
      </w:r>
      <w:r>
        <w:rPr>
          <w:rFonts w:hint="eastAsia"/>
        </w:rPr>
        <w:t>галузей</w:t>
      </w:r>
      <w:r>
        <w:t></w:t>
      </w:r>
      <w:r>
        <w:rPr>
          <w:rFonts w:hint="eastAsia"/>
        </w:rPr>
        <w:t>права</w:t>
      </w:r>
      <w:r>
        <w:t></w:t>
      </w:r>
      <w:r>
        <w:rPr>
          <w:rFonts w:hint="eastAsia"/>
        </w:rPr>
        <w:t>для</w:t>
      </w:r>
      <w:r>
        <w:t></w:t>
      </w:r>
      <w:r>
        <w:rPr>
          <w:rFonts w:hint="eastAsia"/>
        </w:rPr>
        <w:t>процесу</w:t>
      </w:r>
      <w:r>
        <w:t></w:t>
      </w:r>
      <w:r>
        <w:rPr>
          <w:rFonts w:hint="eastAsia"/>
        </w:rPr>
        <w:t>юридичного</w:t>
      </w:r>
      <w:r>
        <w:t></w:t>
      </w:r>
      <w:r>
        <w:rPr>
          <w:rFonts w:hint="eastAsia"/>
        </w:rPr>
        <w:t>тлумачення</w:t>
      </w:r>
      <w:r>
        <w:t></w:t>
      </w:r>
      <w:r>
        <w:rPr>
          <w:rFonts w:hint="eastAsia"/>
        </w:rPr>
        <w:t>є</w:t>
      </w:r>
      <w:r>
        <w:t></w:t>
      </w:r>
      <w:r>
        <w:rPr>
          <w:rFonts w:hint="eastAsia"/>
        </w:rPr>
        <w:t>вкрай</w:t>
      </w:r>
      <w:r>
        <w:t></w:t>
      </w:r>
      <w:r>
        <w:rPr>
          <w:rFonts w:hint="eastAsia"/>
        </w:rPr>
        <w:t>важливим</w:t>
      </w:r>
      <w:r>
        <w:t></w:t>
      </w:r>
      <w:r>
        <w:t></w:t>
      </w:r>
      <w:r>
        <w:rPr>
          <w:rFonts w:hint="eastAsia"/>
        </w:rPr>
        <w:t>Разом</w:t>
      </w:r>
      <w:r>
        <w:t></w:t>
      </w:r>
      <w:r>
        <w:rPr>
          <w:rFonts w:hint="eastAsia"/>
        </w:rPr>
        <w:t>з</w:t>
      </w:r>
      <w:r>
        <w:t></w:t>
      </w:r>
      <w:r>
        <w:rPr>
          <w:rFonts w:hint="eastAsia"/>
        </w:rPr>
        <w:t>тим</w:t>
      </w:r>
      <w:r>
        <w:t></w:t>
      </w:r>
      <w:r>
        <w:rPr>
          <w:rFonts w:hint="eastAsia"/>
        </w:rPr>
        <w:t>аналіз</w:t>
      </w:r>
      <w:r>
        <w:t></w:t>
      </w:r>
      <w:r>
        <w:rPr>
          <w:rFonts w:hint="eastAsia"/>
        </w:rPr>
        <w:t>вітчизняних</w:t>
      </w:r>
      <w:r>
        <w:t></w:t>
      </w:r>
      <w:r>
        <w:rPr>
          <w:rFonts w:hint="eastAsia"/>
        </w:rPr>
        <w:t>наукових</w:t>
      </w:r>
      <w:r>
        <w:t></w:t>
      </w:r>
      <w:r>
        <w:rPr>
          <w:rFonts w:hint="eastAsia"/>
        </w:rPr>
        <w:t>джерел</w:t>
      </w:r>
      <w:r>
        <w:t></w:t>
      </w:r>
      <w:r>
        <w:rPr>
          <w:rFonts w:hint="eastAsia"/>
        </w:rPr>
        <w:t>показує</w:t>
      </w:r>
      <w:r>
        <w:t></w:t>
      </w:r>
      <w:r>
        <w:t></w:t>
      </w:r>
      <w:r>
        <w:rPr>
          <w:rFonts w:hint="eastAsia"/>
        </w:rPr>
        <w:t>що</w:t>
      </w:r>
      <w:r>
        <w:t></w:t>
      </w:r>
      <w:r>
        <w:rPr>
          <w:rFonts w:hint="eastAsia"/>
        </w:rPr>
        <w:t>більшість</w:t>
      </w:r>
      <w:r>
        <w:t></w:t>
      </w:r>
      <w:r>
        <w:rPr>
          <w:rFonts w:hint="eastAsia"/>
        </w:rPr>
        <w:t>праць</w:t>
      </w:r>
      <w:r>
        <w:t></w:t>
      </w:r>
      <w:r>
        <w:rPr>
          <w:rFonts w:hint="eastAsia"/>
        </w:rPr>
        <w:t>з</w:t>
      </w:r>
      <w:r>
        <w:t></w:t>
      </w:r>
      <w:r>
        <w:rPr>
          <w:rFonts w:hint="eastAsia"/>
        </w:rPr>
        <w:t>цієї</w:t>
      </w:r>
      <w:r>
        <w:t></w:t>
      </w:r>
      <w:r>
        <w:rPr>
          <w:rFonts w:hint="eastAsia"/>
        </w:rPr>
        <w:t>тематики</w:t>
      </w:r>
      <w:r>
        <w:t></w:t>
      </w:r>
      <w:r>
        <w:rPr>
          <w:rFonts w:hint="eastAsia"/>
        </w:rPr>
        <w:t>присвячена</w:t>
      </w:r>
      <w:r>
        <w:t></w:t>
      </w:r>
      <w:r>
        <w:rPr>
          <w:rFonts w:hint="eastAsia"/>
        </w:rPr>
        <w:t>дослідженню</w:t>
      </w:r>
      <w:r>
        <w:t></w:t>
      </w:r>
      <w:r>
        <w:rPr>
          <w:rFonts w:hint="eastAsia"/>
        </w:rPr>
        <w:t>вказаного</w:t>
      </w:r>
      <w:r>
        <w:t></w:t>
      </w:r>
      <w:r>
        <w:rPr>
          <w:rFonts w:hint="eastAsia"/>
        </w:rPr>
        <w:t>питання</w:t>
      </w:r>
      <w:r>
        <w:t></w:t>
      </w:r>
      <w:r>
        <w:rPr>
          <w:rFonts w:hint="eastAsia"/>
        </w:rPr>
        <w:t>у</w:t>
      </w:r>
      <w:r>
        <w:t></w:t>
      </w:r>
      <w:r>
        <w:rPr>
          <w:rFonts w:hint="eastAsia"/>
        </w:rPr>
        <w:t>рамках</w:t>
      </w:r>
      <w:r>
        <w:t></w:t>
      </w:r>
      <w:r>
        <w:rPr>
          <w:rFonts w:hint="eastAsia"/>
        </w:rPr>
        <w:t>публічних</w:t>
      </w:r>
      <w:r>
        <w:t></w:t>
      </w:r>
      <w:r>
        <w:rPr>
          <w:rFonts w:hint="eastAsia"/>
        </w:rPr>
        <w:t>галузей</w:t>
      </w:r>
      <w:r>
        <w:t></w:t>
      </w:r>
      <w:r>
        <w:rPr>
          <w:rFonts w:hint="eastAsia"/>
        </w:rPr>
        <w:t>права</w:t>
      </w:r>
      <w:r>
        <w:t></w:t>
      </w:r>
      <w:r>
        <w:t></w:t>
      </w:r>
      <w:r>
        <w:rPr>
          <w:rFonts w:hint="eastAsia"/>
        </w:rPr>
        <w:t>Отже</w:t>
      </w:r>
      <w:r>
        <w:t></w:t>
      </w:r>
      <w:r>
        <w:t></w:t>
      </w:r>
      <w:r>
        <w:rPr>
          <w:rFonts w:hint="eastAsia"/>
        </w:rPr>
        <w:t>в</w:t>
      </w:r>
      <w:r>
        <w:t></w:t>
      </w:r>
      <w:r>
        <w:rPr>
          <w:rFonts w:hint="eastAsia"/>
        </w:rPr>
        <w:t>роботі</w:t>
      </w:r>
      <w:r>
        <w:t></w:t>
      </w:r>
      <w:r>
        <w:rPr>
          <w:rFonts w:hint="eastAsia"/>
        </w:rPr>
        <w:t>зосереджено</w:t>
      </w:r>
      <w:r>
        <w:t></w:t>
      </w:r>
      <w:r>
        <w:rPr>
          <w:rFonts w:hint="eastAsia"/>
        </w:rPr>
        <w:t>увагу</w:t>
      </w:r>
      <w:r>
        <w:t></w:t>
      </w:r>
      <w:r>
        <w:rPr>
          <w:rFonts w:hint="eastAsia"/>
        </w:rPr>
        <w:t>на</w:t>
      </w:r>
      <w:r>
        <w:t></w:t>
      </w:r>
      <w:r>
        <w:rPr>
          <w:rFonts w:hint="eastAsia"/>
        </w:rPr>
        <w:t>особливостях</w:t>
      </w:r>
      <w:r>
        <w:t></w:t>
      </w:r>
      <w:r>
        <w:rPr>
          <w:rFonts w:hint="eastAsia"/>
        </w:rPr>
        <w:t>окремих</w:t>
      </w:r>
      <w:r>
        <w:t></w:t>
      </w:r>
      <w:r>
        <w:rPr>
          <w:rFonts w:hint="eastAsia"/>
        </w:rPr>
        <w:t>галузей</w:t>
      </w:r>
      <w:r>
        <w:t></w:t>
      </w:r>
      <w:r>
        <w:rPr>
          <w:rFonts w:hint="eastAsia"/>
        </w:rPr>
        <w:t>приватного</w:t>
      </w:r>
      <w:r>
        <w:t></w:t>
      </w:r>
      <w:r>
        <w:rPr>
          <w:rFonts w:hint="eastAsia"/>
        </w:rPr>
        <w:t>права</w:t>
      </w:r>
      <w:r>
        <w:t></w:t>
      </w:r>
      <w:r>
        <w:t></w:t>
      </w:r>
      <w:r>
        <w:rPr>
          <w:rFonts w:hint="eastAsia"/>
        </w:rPr>
        <w:t>а</w:t>
      </w:r>
      <w:r>
        <w:t></w:t>
      </w:r>
      <w:r>
        <w:rPr>
          <w:rFonts w:hint="eastAsia"/>
        </w:rPr>
        <w:t>також</w:t>
      </w:r>
      <w:r>
        <w:t></w:t>
      </w:r>
      <w:r>
        <w:rPr>
          <w:rFonts w:hint="eastAsia"/>
        </w:rPr>
        <w:t>окреслено</w:t>
      </w:r>
      <w:r>
        <w:t></w:t>
      </w:r>
      <w:r>
        <w:rPr>
          <w:rFonts w:hint="eastAsia"/>
        </w:rPr>
        <w:t>характеристики</w:t>
      </w:r>
      <w:r>
        <w:t></w:t>
      </w:r>
      <w:r>
        <w:t></w:t>
      </w:r>
      <w:r>
        <w:rPr>
          <w:rFonts w:hint="eastAsia"/>
        </w:rPr>
        <w:t>що</w:t>
      </w:r>
      <w:r>
        <w:t></w:t>
      </w:r>
      <w:r>
        <w:rPr>
          <w:rFonts w:hint="eastAsia"/>
        </w:rPr>
        <w:t>мають</w:t>
      </w:r>
      <w:r>
        <w:t></w:t>
      </w:r>
      <w:r>
        <w:rPr>
          <w:rFonts w:hint="eastAsia"/>
        </w:rPr>
        <w:t>враховуватися</w:t>
      </w:r>
      <w:r>
        <w:t></w:t>
      </w:r>
      <w:r>
        <w:rPr>
          <w:rFonts w:hint="eastAsia"/>
        </w:rPr>
        <w:t>при</w:t>
      </w:r>
      <w:r>
        <w:t></w:t>
      </w:r>
      <w:r>
        <w:rPr>
          <w:rFonts w:hint="eastAsia"/>
        </w:rPr>
        <w:t>тлумаченні</w:t>
      </w:r>
      <w:r>
        <w:t></w:t>
      </w:r>
      <w:r>
        <w:t></w:t>
      </w:r>
      <w:r>
        <w:rPr>
          <w:rFonts w:hint="eastAsia"/>
        </w:rPr>
        <w:t>використання</w:t>
      </w:r>
      <w:r>
        <w:t></w:t>
      </w:r>
      <w:r>
        <w:rPr>
          <w:rFonts w:hint="eastAsia"/>
        </w:rPr>
        <w:t>відповідних</w:t>
      </w:r>
      <w:r>
        <w:t></w:t>
      </w:r>
      <w:r>
        <w:rPr>
          <w:rFonts w:hint="eastAsia"/>
        </w:rPr>
        <w:t>стійких</w:t>
      </w:r>
      <w:r>
        <w:t></w:t>
      </w:r>
      <w:r>
        <w:rPr>
          <w:rFonts w:hint="eastAsia"/>
        </w:rPr>
        <w:t>юридичних</w:t>
      </w:r>
      <w:r>
        <w:t></w:t>
      </w:r>
      <w:r>
        <w:rPr>
          <w:rFonts w:hint="eastAsia"/>
        </w:rPr>
        <w:t>конструкцій</w:t>
      </w:r>
      <w:r>
        <w:t></w:t>
      </w:r>
      <w:r>
        <w:t></w:t>
      </w:r>
      <w:r>
        <w:rPr>
          <w:rFonts w:hint="eastAsia"/>
        </w:rPr>
        <w:t>рівносторонніх</w:t>
      </w:r>
      <w:r>
        <w:t></w:t>
      </w:r>
      <w:r>
        <w:t></w:t>
      </w:r>
      <w:r>
        <w:rPr>
          <w:rFonts w:hint="eastAsia"/>
        </w:rPr>
        <w:t>договірних</w:t>
      </w:r>
      <w:r>
        <w:t></w:t>
      </w:r>
    </w:p>
    <w:p w:rsidR="00125BE2" w:rsidRDefault="00125BE2" w:rsidP="00125BE2"/>
    <w:p w:rsidR="00125BE2" w:rsidRDefault="00125BE2" w:rsidP="00125BE2">
      <w:r>
        <w:rPr>
          <w:rFonts w:hint="eastAsia"/>
        </w:rPr>
        <w:t>захисних</w:t>
      </w:r>
      <w:r>
        <w:t></w:t>
      </w:r>
      <w:r>
        <w:rPr>
          <w:rFonts w:hint="eastAsia"/>
        </w:rPr>
        <w:t>правовідносин</w:t>
      </w:r>
      <w:r>
        <w:t></w:t>
      </w:r>
      <w:r>
        <w:t></w:t>
      </w:r>
      <w:r>
        <w:t></w:t>
      </w:r>
      <w:r>
        <w:rPr>
          <w:rFonts w:hint="eastAsia"/>
        </w:rPr>
        <w:t>загальних</w:t>
      </w:r>
      <w:r>
        <w:t></w:t>
      </w:r>
      <w:r>
        <w:rPr>
          <w:rFonts w:hint="eastAsia"/>
        </w:rPr>
        <w:t>норм</w:t>
      </w:r>
      <w:r>
        <w:t></w:t>
      </w:r>
      <w:r>
        <w:rPr>
          <w:rFonts w:hint="eastAsia"/>
        </w:rPr>
        <w:t>цивільного</w:t>
      </w:r>
      <w:r>
        <w:t></w:t>
      </w:r>
      <w:r>
        <w:rPr>
          <w:rFonts w:hint="eastAsia"/>
        </w:rPr>
        <w:t>права</w:t>
      </w:r>
      <w:r>
        <w:t></w:t>
      </w:r>
      <w:r>
        <w:rPr>
          <w:rFonts w:hint="eastAsia"/>
        </w:rPr>
        <w:t>для</w:t>
      </w:r>
      <w:r>
        <w:t></w:t>
      </w:r>
      <w:r>
        <w:rPr>
          <w:rFonts w:hint="eastAsia"/>
        </w:rPr>
        <w:t>регулювання</w:t>
      </w:r>
      <w:r>
        <w:t></w:t>
      </w:r>
      <w:r>
        <w:rPr>
          <w:rFonts w:hint="eastAsia"/>
        </w:rPr>
        <w:t>будь</w:t>
      </w:r>
      <w:r>
        <w:t></w:t>
      </w:r>
      <w:r>
        <w:rPr>
          <w:rFonts w:hint="eastAsia"/>
        </w:rPr>
        <w:t>яких</w:t>
      </w:r>
      <w:r>
        <w:t></w:t>
      </w:r>
      <w:r>
        <w:rPr>
          <w:rFonts w:hint="eastAsia"/>
        </w:rPr>
        <w:t>відносин</w:t>
      </w:r>
      <w:r>
        <w:t></w:t>
      </w:r>
      <w:r>
        <w:t></w:t>
      </w:r>
      <w:r>
        <w:rPr>
          <w:rFonts w:hint="eastAsia"/>
        </w:rPr>
        <w:t>що</w:t>
      </w:r>
      <w:r>
        <w:t></w:t>
      </w:r>
      <w:r>
        <w:rPr>
          <w:rFonts w:hint="eastAsia"/>
        </w:rPr>
        <w:t>входять</w:t>
      </w:r>
      <w:r>
        <w:t></w:t>
      </w:r>
      <w:r>
        <w:rPr>
          <w:rFonts w:hint="eastAsia"/>
        </w:rPr>
        <w:t>у</w:t>
      </w:r>
      <w:r>
        <w:t></w:t>
      </w:r>
      <w:r>
        <w:rPr>
          <w:rFonts w:hint="eastAsia"/>
        </w:rPr>
        <w:t>приватноправову</w:t>
      </w:r>
      <w:r>
        <w:t></w:t>
      </w:r>
      <w:r>
        <w:rPr>
          <w:rFonts w:hint="eastAsia"/>
        </w:rPr>
        <w:t>сферу</w:t>
      </w:r>
      <w:r>
        <w:t></w:t>
      </w:r>
      <w:r>
        <w:t></w:t>
      </w:r>
      <w:r>
        <w:rPr>
          <w:rFonts w:hint="eastAsia"/>
        </w:rPr>
        <w:t>якщо</w:t>
      </w:r>
      <w:r>
        <w:t></w:t>
      </w:r>
      <w:r>
        <w:rPr>
          <w:rFonts w:hint="eastAsia"/>
        </w:rPr>
        <w:t>з</w:t>
      </w:r>
      <w:r>
        <w:t></w:t>
      </w:r>
      <w:r>
        <w:rPr>
          <w:rFonts w:hint="eastAsia"/>
        </w:rPr>
        <w:t>цього</w:t>
      </w:r>
      <w:r>
        <w:t></w:t>
      </w:r>
      <w:r>
        <w:rPr>
          <w:rFonts w:hint="eastAsia"/>
        </w:rPr>
        <w:t>приводу</w:t>
      </w:r>
      <w:r>
        <w:t></w:t>
      </w:r>
      <w:r>
        <w:rPr>
          <w:rFonts w:hint="eastAsia"/>
        </w:rPr>
        <w:t>відсутні</w:t>
      </w:r>
      <w:r>
        <w:t></w:t>
      </w:r>
      <w:r>
        <w:rPr>
          <w:rFonts w:hint="eastAsia"/>
        </w:rPr>
        <w:t>прямі</w:t>
      </w:r>
      <w:r>
        <w:t></w:t>
      </w:r>
      <w:r>
        <w:rPr>
          <w:rFonts w:hint="eastAsia"/>
        </w:rPr>
        <w:t>приписи</w:t>
      </w:r>
      <w:r>
        <w:t></w:t>
      </w:r>
      <w:r>
        <w:rPr>
          <w:rFonts w:hint="eastAsia"/>
        </w:rPr>
        <w:t>спеціального</w:t>
      </w:r>
      <w:r>
        <w:t></w:t>
      </w:r>
      <w:r>
        <w:rPr>
          <w:rFonts w:hint="eastAsia"/>
        </w:rPr>
        <w:t>законодавства</w:t>
      </w:r>
      <w:r>
        <w:t></w:t>
      </w:r>
      <w:r>
        <w:t></w:t>
      </w:r>
      <w:r>
        <w:rPr>
          <w:rFonts w:hint="eastAsia"/>
        </w:rPr>
        <w:t>значної</w:t>
      </w:r>
      <w:r>
        <w:t></w:t>
      </w:r>
      <w:r>
        <w:rPr>
          <w:rFonts w:hint="eastAsia"/>
        </w:rPr>
        <w:t>кількості</w:t>
      </w:r>
      <w:r>
        <w:t></w:t>
      </w:r>
      <w:r>
        <w:rPr>
          <w:rFonts w:hint="eastAsia"/>
        </w:rPr>
        <w:t>оцінних</w:t>
      </w:r>
      <w:r>
        <w:t></w:t>
      </w:r>
      <w:r>
        <w:rPr>
          <w:rFonts w:hint="eastAsia"/>
        </w:rPr>
        <w:t>понять</w:t>
      </w:r>
      <w:r>
        <w:t></w:t>
      </w:r>
      <w:r>
        <w:rPr>
          <w:rFonts w:hint="eastAsia"/>
        </w:rPr>
        <w:t>та</w:t>
      </w:r>
      <w:r>
        <w:t></w:t>
      </w:r>
      <w:r>
        <w:rPr>
          <w:rFonts w:hint="eastAsia"/>
        </w:rPr>
        <w:t>диспозитивних</w:t>
      </w:r>
      <w:r>
        <w:t></w:t>
      </w:r>
      <w:r>
        <w:rPr>
          <w:rFonts w:hint="eastAsia"/>
        </w:rPr>
        <w:t>норм</w:t>
      </w:r>
      <w:r>
        <w:t></w:t>
      </w:r>
      <w:r>
        <w:rPr>
          <w:rFonts w:hint="eastAsia"/>
        </w:rPr>
        <w:t>за</w:t>
      </w:r>
      <w:r>
        <w:t></w:t>
      </w:r>
      <w:r>
        <w:rPr>
          <w:rFonts w:hint="eastAsia"/>
        </w:rPr>
        <w:t>відсутності</w:t>
      </w:r>
      <w:r>
        <w:t></w:t>
      </w:r>
      <w:r>
        <w:rPr>
          <w:rFonts w:hint="eastAsia"/>
        </w:rPr>
        <w:t>чіткого</w:t>
      </w:r>
      <w:r>
        <w:t></w:t>
      </w:r>
      <w:r>
        <w:rPr>
          <w:rFonts w:hint="eastAsia"/>
        </w:rPr>
        <w:t>механізму</w:t>
      </w:r>
      <w:r>
        <w:t></w:t>
      </w:r>
      <w:r>
        <w:rPr>
          <w:rFonts w:hint="eastAsia"/>
        </w:rPr>
        <w:t>виявлення</w:t>
      </w:r>
      <w:r>
        <w:t></w:t>
      </w:r>
      <w:r>
        <w:rPr>
          <w:rFonts w:hint="eastAsia"/>
        </w:rPr>
        <w:t>і</w:t>
      </w:r>
      <w:r>
        <w:t></w:t>
      </w:r>
      <w:r>
        <w:rPr>
          <w:rFonts w:hint="eastAsia"/>
        </w:rPr>
        <w:t>виокремлення</w:t>
      </w:r>
      <w:r>
        <w:t></w:t>
      </w:r>
      <w:r>
        <w:rPr>
          <w:rFonts w:hint="eastAsia"/>
        </w:rPr>
        <w:t>їх</w:t>
      </w:r>
      <w:r>
        <w:t></w:t>
      </w:r>
      <w:r>
        <w:rPr>
          <w:rFonts w:hint="eastAsia"/>
        </w:rPr>
        <w:t>від</w:t>
      </w:r>
      <w:r>
        <w:t></w:t>
      </w:r>
      <w:r>
        <w:rPr>
          <w:rFonts w:hint="eastAsia"/>
        </w:rPr>
        <w:t>імперативних</w:t>
      </w:r>
      <w:r>
        <w:t></w:t>
      </w:r>
      <w:r>
        <w:rPr>
          <w:rFonts w:hint="eastAsia"/>
        </w:rPr>
        <w:t>норм</w:t>
      </w:r>
      <w:r>
        <w:t></w:t>
      </w:r>
      <w:r>
        <w:t></w:t>
      </w:r>
      <w:r>
        <w:rPr>
          <w:rFonts w:hint="eastAsia"/>
        </w:rPr>
        <w:t>аналогії</w:t>
      </w:r>
      <w:r>
        <w:t></w:t>
      </w:r>
      <w:r>
        <w:rPr>
          <w:rFonts w:hint="eastAsia"/>
        </w:rPr>
        <w:t>закону</w:t>
      </w:r>
      <w:r>
        <w:t></w:t>
      </w:r>
      <w:r>
        <w:rPr>
          <w:rFonts w:hint="eastAsia"/>
        </w:rPr>
        <w:t>або</w:t>
      </w:r>
      <w:r>
        <w:t></w:t>
      </w:r>
      <w:r>
        <w:rPr>
          <w:rFonts w:hint="eastAsia"/>
        </w:rPr>
        <w:t>права</w:t>
      </w:r>
      <w:r>
        <w:t></w:t>
      </w:r>
      <w:r>
        <w:t></w:t>
      </w:r>
      <w:r>
        <w:rPr>
          <w:rFonts w:hint="eastAsia"/>
        </w:rPr>
        <w:t>визнання</w:t>
      </w:r>
      <w:r>
        <w:t></w:t>
      </w:r>
      <w:r>
        <w:rPr>
          <w:rFonts w:hint="eastAsia"/>
        </w:rPr>
        <w:t>правочину</w:t>
      </w:r>
      <w:r>
        <w:t></w:t>
      </w:r>
      <w:r>
        <w:rPr>
          <w:rFonts w:hint="eastAsia"/>
        </w:rPr>
        <w:t>як</w:t>
      </w:r>
      <w:r>
        <w:t></w:t>
      </w:r>
      <w:r>
        <w:rPr>
          <w:rFonts w:hint="eastAsia"/>
        </w:rPr>
        <w:t>об’єкта</w:t>
      </w:r>
      <w:r>
        <w:t></w:t>
      </w:r>
      <w:r>
        <w:rPr>
          <w:rFonts w:hint="eastAsia"/>
        </w:rPr>
        <w:t>тлумачення</w:t>
      </w:r>
      <w:r>
        <w:t></w:t>
      </w:r>
      <w:r>
        <w:t></w:t>
      </w:r>
      <w:r>
        <w:rPr>
          <w:rFonts w:hint="eastAsia"/>
        </w:rPr>
        <w:t>надання</w:t>
      </w:r>
      <w:r>
        <w:t></w:t>
      </w:r>
      <w:r>
        <w:rPr>
          <w:rFonts w:hint="eastAsia"/>
        </w:rPr>
        <w:t>значення</w:t>
      </w:r>
      <w:r>
        <w:t></w:t>
      </w:r>
      <w:r>
        <w:rPr>
          <w:rFonts w:hint="eastAsia"/>
        </w:rPr>
        <w:t>джерела</w:t>
      </w:r>
      <w:r>
        <w:t></w:t>
      </w:r>
      <w:r>
        <w:rPr>
          <w:rFonts w:hint="eastAsia"/>
        </w:rPr>
        <w:t>права</w:t>
      </w:r>
      <w:r>
        <w:t></w:t>
      </w:r>
      <w:r>
        <w:rPr>
          <w:rFonts w:hint="eastAsia"/>
        </w:rPr>
        <w:t>звичаям</w:t>
      </w:r>
      <w:r>
        <w:t></w:t>
      </w:r>
      <w:r>
        <w:t></w:t>
      </w:r>
      <w:r>
        <w:rPr>
          <w:rFonts w:hint="eastAsia"/>
        </w:rPr>
        <w:t>Крім</w:t>
      </w:r>
      <w:r>
        <w:t></w:t>
      </w:r>
      <w:r>
        <w:rPr>
          <w:rFonts w:hint="eastAsia"/>
        </w:rPr>
        <w:t>того</w:t>
      </w:r>
      <w:r>
        <w:t></w:t>
      </w:r>
      <w:r>
        <w:t></w:t>
      </w:r>
      <w:r>
        <w:rPr>
          <w:rFonts w:hint="eastAsia"/>
        </w:rPr>
        <w:t>різноманітність</w:t>
      </w:r>
      <w:r>
        <w:t></w:t>
      </w:r>
      <w:r>
        <w:rPr>
          <w:rFonts w:hint="eastAsia"/>
        </w:rPr>
        <w:t>регульованих</w:t>
      </w:r>
      <w:r>
        <w:t></w:t>
      </w:r>
      <w:r>
        <w:rPr>
          <w:rFonts w:hint="eastAsia"/>
        </w:rPr>
        <w:t>правовідносин</w:t>
      </w:r>
      <w:r>
        <w:t></w:t>
      </w:r>
      <w:r>
        <w:rPr>
          <w:rFonts w:hint="eastAsia"/>
        </w:rPr>
        <w:t>та</w:t>
      </w:r>
      <w:r>
        <w:t></w:t>
      </w:r>
      <w:r>
        <w:rPr>
          <w:rFonts w:hint="eastAsia"/>
        </w:rPr>
        <w:t>широка</w:t>
      </w:r>
      <w:r>
        <w:t></w:t>
      </w:r>
      <w:r>
        <w:rPr>
          <w:rFonts w:hint="eastAsia"/>
        </w:rPr>
        <w:t>сфера</w:t>
      </w:r>
      <w:r>
        <w:t></w:t>
      </w:r>
      <w:r>
        <w:rPr>
          <w:rFonts w:hint="eastAsia"/>
        </w:rPr>
        <w:t>дії</w:t>
      </w:r>
      <w:r>
        <w:t></w:t>
      </w:r>
      <w:r>
        <w:t></w:t>
      </w:r>
      <w:r>
        <w:rPr>
          <w:rFonts w:hint="eastAsia"/>
        </w:rPr>
        <w:t>дуалізм</w:t>
      </w:r>
      <w:r>
        <w:t></w:t>
      </w:r>
      <w:r>
        <w:rPr>
          <w:rFonts w:hint="eastAsia"/>
        </w:rPr>
        <w:t>приватного</w:t>
      </w:r>
      <w:r>
        <w:t></w:t>
      </w:r>
      <w:r>
        <w:rPr>
          <w:rFonts w:hint="eastAsia"/>
        </w:rPr>
        <w:t>права</w:t>
      </w:r>
      <w:r>
        <w:t></w:t>
      </w:r>
      <w:r>
        <w:t></w:t>
      </w:r>
      <w:r>
        <w:rPr>
          <w:rFonts w:hint="eastAsia"/>
        </w:rPr>
        <w:t>наявність</w:t>
      </w:r>
      <w:r>
        <w:t></w:t>
      </w:r>
      <w:r>
        <w:rPr>
          <w:rFonts w:hint="eastAsia"/>
        </w:rPr>
        <w:t>двох</w:t>
      </w:r>
      <w:r>
        <w:t></w:t>
      </w:r>
      <w:r>
        <w:rPr>
          <w:rFonts w:hint="eastAsia"/>
        </w:rPr>
        <w:t>основних</w:t>
      </w:r>
      <w:r>
        <w:t></w:t>
      </w:r>
      <w:r>
        <w:rPr>
          <w:rFonts w:hint="eastAsia"/>
        </w:rPr>
        <w:t>груп</w:t>
      </w:r>
      <w:r>
        <w:t></w:t>
      </w:r>
      <w:r>
        <w:rPr>
          <w:rFonts w:hint="eastAsia"/>
        </w:rPr>
        <w:t>учасників</w:t>
      </w:r>
      <w:r>
        <w:t>−</w:t>
      </w:r>
      <w:r>
        <w:t></w:t>
      </w:r>
      <w:r>
        <w:rPr>
          <w:rFonts w:hint="eastAsia"/>
        </w:rPr>
        <w:t>юридичних</w:t>
      </w:r>
      <w:r>
        <w:t></w:t>
      </w:r>
      <w:r>
        <w:rPr>
          <w:rFonts w:hint="eastAsia"/>
        </w:rPr>
        <w:t>та</w:t>
      </w:r>
      <w:r>
        <w:t></w:t>
      </w:r>
      <w:r>
        <w:rPr>
          <w:rFonts w:hint="eastAsia"/>
        </w:rPr>
        <w:t>фізичних</w:t>
      </w:r>
      <w:r>
        <w:t></w:t>
      </w:r>
      <w:r>
        <w:rPr>
          <w:rFonts w:hint="eastAsia"/>
        </w:rPr>
        <w:t>осіб</w:t>
      </w:r>
      <w:r>
        <w:t></w:t>
      </w:r>
    </w:p>
    <w:p w:rsidR="00125BE2" w:rsidRDefault="00125BE2" w:rsidP="00125BE2"/>
    <w:p w:rsidR="00125BE2" w:rsidRDefault="00125BE2" w:rsidP="00125BE2">
      <w:r>
        <w:tab/>
      </w:r>
      <w:r>
        <w:rPr>
          <w:rFonts w:hint="eastAsia"/>
        </w:rPr>
        <w:t>У</w:t>
      </w:r>
      <w:r>
        <w:t></w:t>
      </w:r>
      <w:r>
        <w:rPr>
          <w:rFonts w:hint="eastAsia"/>
        </w:rPr>
        <w:t>процесі</w:t>
      </w:r>
      <w:r>
        <w:t></w:t>
      </w:r>
      <w:r>
        <w:rPr>
          <w:rFonts w:hint="eastAsia"/>
        </w:rPr>
        <w:t>формування</w:t>
      </w:r>
      <w:r>
        <w:t></w:t>
      </w:r>
      <w:r>
        <w:rPr>
          <w:rFonts w:hint="eastAsia"/>
        </w:rPr>
        <w:t>методологічної</w:t>
      </w:r>
      <w:r>
        <w:t></w:t>
      </w:r>
      <w:r>
        <w:rPr>
          <w:rFonts w:hint="eastAsia"/>
        </w:rPr>
        <w:t>основи</w:t>
      </w:r>
      <w:r>
        <w:t></w:t>
      </w:r>
      <w:r>
        <w:rPr>
          <w:rFonts w:hint="eastAsia"/>
        </w:rPr>
        <w:t>дослідження</w:t>
      </w:r>
      <w:r>
        <w:t></w:t>
      </w:r>
      <w:r>
        <w:rPr>
          <w:rFonts w:hint="eastAsia"/>
        </w:rPr>
        <w:t>юридичного</w:t>
      </w:r>
      <w:r>
        <w:t></w:t>
      </w:r>
      <w:r>
        <w:rPr>
          <w:rFonts w:hint="eastAsia"/>
        </w:rPr>
        <w:t>тлумачення</w:t>
      </w:r>
      <w:r>
        <w:t></w:t>
      </w:r>
      <w:r>
        <w:rPr>
          <w:rFonts w:hint="eastAsia"/>
        </w:rPr>
        <w:t>були</w:t>
      </w:r>
      <w:r>
        <w:t></w:t>
      </w:r>
      <w:r>
        <w:rPr>
          <w:rFonts w:hint="eastAsia"/>
        </w:rPr>
        <w:t>взяті</w:t>
      </w:r>
      <w:r>
        <w:t></w:t>
      </w:r>
      <w:r>
        <w:rPr>
          <w:rFonts w:hint="eastAsia"/>
        </w:rPr>
        <w:t>за</w:t>
      </w:r>
      <w:r>
        <w:t></w:t>
      </w:r>
      <w:r>
        <w:rPr>
          <w:rFonts w:hint="eastAsia"/>
        </w:rPr>
        <w:t>основу</w:t>
      </w:r>
      <w:r>
        <w:t></w:t>
      </w:r>
      <w:r>
        <w:rPr>
          <w:rFonts w:hint="eastAsia"/>
        </w:rPr>
        <w:t>такі</w:t>
      </w:r>
      <w:r>
        <w:t></w:t>
      </w:r>
      <w:r>
        <w:rPr>
          <w:rFonts w:hint="eastAsia"/>
        </w:rPr>
        <w:t>важливі</w:t>
      </w:r>
      <w:r>
        <w:t></w:t>
      </w:r>
      <w:r>
        <w:rPr>
          <w:rFonts w:hint="eastAsia"/>
        </w:rPr>
        <w:t>принципи</w:t>
      </w:r>
      <w:r>
        <w:t></w:t>
      </w:r>
      <w:r>
        <w:t></w:t>
      </w:r>
      <w:r>
        <w:rPr>
          <w:rFonts w:hint="eastAsia"/>
        </w:rPr>
        <w:t>повна</w:t>
      </w:r>
      <w:r>
        <w:t></w:t>
      </w:r>
      <w:r>
        <w:rPr>
          <w:rFonts w:hint="eastAsia"/>
        </w:rPr>
        <w:t>відповідність</w:t>
      </w:r>
      <w:r>
        <w:t></w:t>
      </w:r>
      <w:r>
        <w:rPr>
          <w:rFonts w:hint="eastAsia"/>
        </w:rPr>
        <w:t>юридичних</w:t>
      </w:r>
      <w:r>
        <w:t></w:t>
      </w:r>
      <w:r>
        <w:rPr>
          <w:rFonts w:hint="eastAsia"/>
        </w:rPr>
        <w:t>досліджень</w:t>
      </w:r>
      <w:r>
        <w:t></w:t>
      </w:r>
      <w:r>
        <w:rPr>
          <w:rFonts w:hint="eastAsia"/>
        </w:rPr>
        <w:t>об’єктивним</w:t>
      </w:r>
      <w:r>
        <w:t></w:t>
      </w:r>
      <w:r>
        <w:rPr>
          <w:rFonts w:hint="eastAsia"/>
        </w:rPr>
        <w:t>процесам</w:t>
      </w:r>
      <w:r>
        <w:t></w:t>
      </w:r>
      <w:r>
        <w:t></w:t>
      </w:r>
      <w:r>
        <w:rPr>
          <w:rFonts w:hint="eastAsia"/>
        </w:rPr>
        <w:t>відмова</w:t>
      </w:r>
      <w:r>
        <w:t></w:t>
      </w:r>
      <w:r>
        <w:rPr>
          <w:rFonts w:hint="eastAsia"/>
        </w:rPr>
        <w:t>від</w:t>
      </w:r>
      <w:r>
        <w:t></w:t>
      </w:r>
      <w:r>
        <w:rPr>
          <w:rFonts w:hint="eastAsia"/>
        </w:rPr>
        <w:t>нашарувань</w:t>
      </w:r>
      <w:r>
        <w:t></w:t>
      </w:r>
      <w:r>
        <w:rPr>
          <w:rFonts w:hint="eastAsia"/>
        </w:rPr>
        <w:t>догматичного</w:t>
      </w:r>
      <w:r>
        <w:t></w:t>
      </w:r>
      <w:r>
        <w:rPr>
          <w:rFonts w:hint="eastAsia"/>
        </w:rPr>
        <w:t>й</w:t>
      </w:r>
      <w:r>
        <w:t></w:t>
      </w:r>
      <w:r>
        <w:rPr>
          <w:rFonts w:hint="eastAsia"/>
        </w:rPr>
        <w:t>апологетичного</w:t>
      </w:r>
      <w:r>
        <w:t></w:t>
      </w:r>
      <w:r>
        <w:rPr>
          <w:rFonts w:hint="eastAsia"/>
        </w:rPr>
        <w:t>характеру</w:t>
      </w:r>
      <w:r>
        <w:t></w:t>
      </w:r>
      <w:r>
        <w:t></w:t>
      </w:r>
      <w:r>
        <w:rPr>
          <w:rFonts w:hint="eastAsia"/>
        </w:rPr>
        <w:t>ідеологізації</w:t>
      </w:r>
      <w:r>
        <w:t></w:t>
      </w:r>
      <w:r>
        <w:rPr>
          <w:rFonts w:hint="eastAsia"/>
        </w:rPr>
        <w:t>досліджень</w:t>
      </w:r>
      <w:r>
        <w:t></w:t>
      </w:r>
      <w:r>
        <w:t></w:t>
      </w:r>
      <w:r>
        <w:rPr>
          <w:rFonts w:hint="eastAsia"/>
        </w:rPr>
        <w:t>плюралізм</w:t>
      </w:r>
      <w:r>
        <w:t></w:t>
      </w:r>
      <w:r>
        <w:rPr>
          <w:rFonts w:hint="eastAsia"/>
        </w:rPr>
        <w:t>підходів</w:t>
      </w:r>
      <w:r>
        <w:t></w:t>
      </w:r>
      <w:r>
        <w:rPr>
          <w:rFonts w:hint="eastAsia"/>
        </w:rPr>
        <w:t>до</w:t>
      </w:r>
      <w:r>
        <w:t></w:t>
      </w:r>
      <w:r>
        <w:rPr>
          <w:rFonts w:hint="eastAsia"/>
        </w:rPr>
        <w:t>вирішення</w:t>
      </w:r>
      <w:r>
        <w:t></w:t>
      </w:r>
      <w:r>
        <w:rPr>
          <w:rFonts w:hint="eastAsia"/>
        </w:rPr>
        <w:t>наукової</w:t>
      </w:r>
      <w:r>
        <w:t></w:t>
      </w:r>
      <w:r>
        <w:rPr>
          <w:rFonts w:hint="eastAsia"/>
        </w:rPr>
        <w:t>проблеми</w:t>
      </w:r>
      <w:r>
        <w:t></w:t>
      </w:r>
      <w:r>
        <w:t></w:t>
      </w:r>
      <w:r>
        <w:rPr>
          <w:rFonts w:hint="eastAsia"/>
        </w:rPr>
        <w:t>критично</w:t>
      </w:r>
      <w:r>
        <w:t></w:t>
      </w:r>
    </w:p>
    <w:p w:rsidR="00125BE2" w:rsidRDefault="00125BE2" w:rsidP="00125BE2"/>
    <w:p w:rsidR="00125BE2" w:rsidRDefault="00125BE2" w:rsidP="00125BE2">
      <w:r>
        <w:rPr>
          <w:rFonts w:hint="eastAsia"/>
        </w:rPr>
        <w:t>аналітична</w:t>
      </w:r>
      <w:r>
        <w:t></w:t>
      </w:r>
      <w:r>
        <w:rPr>
          <w:rFonts w:hint="eastAsia"/>
        </w:rPr>
        <w:t>спрямованість</w:t>
      </w:r>
      <w:r>
        <w:t></w:t>
      </w:r>
      <w:r>
        <w:rPr>
          <w:rFonts w:hint="eastAsia"/>
        </w:rPr>
        <w:t>досліджень</w:t>
      </w:r>
      <w:r>
        <w:t></w:t>
      </w:r>
      <w:r>
        <w:t></w:t>
      </w:r>
      <w:r>
        <w:rPr>
          <w:rFonts w:hint="eastAsia"/>
        </w:rPr>
        <w:t>забезпечення</w:t>
      </w:r>
      <w:r>
        <w:t></w:t>
      </w:r>
      <w:r>
        <w:rPr>
          <w:rFonts w:hint="eastAsia"/>
        </w:rPr>
        <w:t>наукового</w:t>
      </w:r>
      <w:r>
        <w:t></w:t>
      </w:r>
      <w:r>
        <w:rPr>
          <w:rFonts w:hint="eastAsia"/>
        </w:rPr>
        <w:t>прогнозу</w:t>
      </w:r>
      <w:r>
        <w:t></w:t>
      </w:r>
      <w:r>
        <w:rPr>
          <w:rFonts w:hint="eastAsia"/>
        </w:rPr>
        <w:t>розвитку</w:t>
      </w:r>
      <w:r>
        <w:t></w:t>
      </w:r>
      <w:r>
        <w:rPr>
          <w:rFonts w:hint="eastAsia"/>
        </w:rPr>
        <w:t>правових</w:t>
      </w:r>
      <w:r>
        <w:t></w:t>
      </w:r>
      <w:r>
        <w:rPr>
          <w:rFonts w:hint="eastAsia"/>
        </w:rPr>
        <w:t>явищ</w:t>
      </w:r>
      <w:r>
        <w:t></w:t>
      </w:r>
      <w:r>
        <w:t></w:t>
      </w:r>
      <w:r>
        <w:rPr>
          <w:rFonts w:hint="eastAsia"/>
        </w:rPr>
        <w:t>наукове</w:t>
      </w:r>
      <w:r>
        <w:t></w:t>
      </w:r>
      <w:r>
        <w:rPr>
          <w:rFonts w:hint="eastAsia"/>
        </w:rPr>
        <w:t>вивчення</w:t>
      </w:r>
      <w:r>
        <w:t></w:t>
      </w:r>
      <w:r>
        <w:rPr>
          <w:rFonts w:hint="eastAsia"/>
        </w:rPr>
        <w:t>правових</w:t>
      </w:r>
      <w:r>
        <w:t></w:t>
      </w:r>
      <w:r>
        <w:rPr>
          <w:rFonts w:hint="eastAsia"/>
        </w:rPr>
        <w:t>явищ</w:t>
      </w:r>
      <w:r>
        <w:t></w:t>
      </w:r>
      <w:r>
        <w:rPr>
          <w:rFonts w:hint="eastAsia"/>
        </w:rPr>
        <w:t>із</w:t>
      </w:r>
      <w:r>
        <w:t></w:t>
      </w:r>
      <w:r>
        <w:rPr>
          <w:rFonts w:hint="eastAsia"/>
        </w:rPr>
        <w:t>філософських</w:t>
      </w:r>
      <w:r>
        <w:t></w:t>
      </w:r>
      <w:r>
        <w:t></w:t>
      </w:r>
      <w:r>
        <w:rPr>
          <w:rFonts w:hint="eastAsia"/>
        </w:rPr>
        <w:t>соціологічних</w:t>
      </w:r>
      <w:r>
        <w:t></w:t>
      </w:r>
      <w:r>
        <w:rPr>
          <w:rFonts w:hint="eastAsia"/>
        </w:rPr>
        <w:t>і</w:t>
      </w:r>
      <w:r>
        <w:t></w:t>
      </w:r>
      <w:r>
        <w:rPr>
          <w:rFonts w:hint="eastAsia"/>
        </w:rPr>
        <w:t>психологічних</w:t>
      </w:r>
      <w:r>
        <w:t></w:t>
      </w:r>
      <w:r>
        <w:t></w:t>
      </w:r>
      <w:r>
        <w:rPr>
          <w:rFonts w:hint="eastAsia"/>
        </w:rPr>
        <w:t>а</w:t>
      </w:r>
      <w:r>
        <w:t></w:t>
      </w:r>
      <w:r>
        <w:rPr>
          <w:rFonts w:hint="eastAsia"/>
        </w:rPr>
        <w:t>не</w:t>
      </w:r>
      <w:r>
        <w:t></w:t>
      </w:r>
      <w:r>
        <w:rPr>
          <w:rFonts w:hint="eastAsia"/>
        </w:rPr>
        <w:t>тільки</w:t>
      </w:r>
      <w:r>
        <w:t></w:t>
      </w:r>
      <w:r>
        <w:rPr>
          <w:rFonts w:hint="eastAsia"/>
        </w:rPr>
        <w:t>спеціально</w:t>
      </w:r>
      <w:r>
        <w:t></w:t>
      </w:r>
      <w:r>
        <w:rPr>
          <w:rFonts w:hint="eastAsia"/>
        </w:rPr>
        <w:t>юридичних</w:t>
      </w:r>
      <w:r>
        <w:t></w:t>
      </w:r>
      <w:r>
        <w:rPr>
          <w:rFonts w:hint="eastAsia"/>
        </w:rPr>
        <w:t>позицій</w:t>
      </w:r>
      <w:r>
        <w:t></w:t>
      </w:r>
      <w:r>
        <w:t></w:t>
      </w:r>
      <w:r>
        <w:rPr>
          <w:rFonts w:hint="eastAsia"/>
        </w:rPr>
        <w:t>максимальне</w:t>
      </w:r>
      <w:r>
        <w:t></w:t>
      </w:r>
      <w:r>
        <w:rPr>
          <w:rFonts w:hint="eastAsia"/>
        </w:rPr>
        <w:t>використання</w:t>
      </w:r>
      <w:r>
        <w:t></w:t>
      </w:r>
      <w:r>
        <w:rPr>
          <w:rFonts w:hint="eastAsia"/>
        </w:rPr>
        <w:t>можливостей</w:t>
      </w:r>
      <w:r>
        <w:t></w:t>
      </w:r>
      <w:r>
        <w:rPr>
          <w:rFonts w:hint="eastAsia"/>
        </w:rPr>
        <w:t>групи</w:t>
      </w:r>
      <w:r>
        <w:t></w:t>
      </w:r>
      <w:r>
        <w:rPr>
          <w:rFonts w:hint="eastAsia"/>
        </w:rPr>
        <w:t>методів</w:t>
      </w:r>
      <w:r>
        <w:t></w:t>
      </w:r>
      <w:r>
        <w:rPr>
          <w:rFonts w:hint="eastAsia"/>
        </w:rPr>
        <w:t>для</w:t>
      </w:r>
      <w:r>
        <w:t></w:t>
      </w:r>
      <w:r>
        <w:rPr>
          <w:rFonts w:hint="eastAsia"/>
        </w:rPr>
        <w:t>досягнення</w:t>
      </w:r>
      <w:r>
        <w:t></w:t>
      </w:r>
      <w:r>
        <w:rPr>
          <w:rFonts w:hint="eastAsia"/>
        </w:rPr>
        <w:t>найбільш</w:t>
      </w:r>
      <w:r>
        <w:t></w:t>
      </w:r>
      <w:r>
        <w:rPr>
          <w:rFonts w:hint="eastAsia"/>
        </w:rPr>
        <w:t>ефективного</w:t>
      </w:r>
      <w:r>
        <w:t></w:t>
      </w:r>
      <w:r>
        <w:rPr>
          <w:rFonts w:hint="eastAsia"/>
        </w:rPr>
        <w:t>результату</w:t>
      </w:r>
      <w:r>
        <w:t></w:t>
      </w:r>
      <w:r>
        <w:t></w:t>
      </w:r>
      <w:r>
        <w:rPr>
          <w:rFonts w:hint="eastAsia"/>
        </w:rPr>
        <w:t>багаторівневість</w:t>
      </w:r>
      <w:r>
        <w:t></w:t>
      </w:r>
      <w:r>
        <w:rPr>
          <w:rFonts w:hint="eastAsia"/>
        </w:rPr>
        <w:t>побудови</w:t>
      </w:r>
      <w:r>
        <w:t></w:t>
      </w:r>
      <w:r>
        <w:rPr>
          <w:rFonts w:hint="eastAsia"/>
        </w:rPr>
        <w:t>методології</w:t>
      </w:r>
      <w:r>
        <w:t></w:t>
      </w:r>
      <w:r>
        <w:rPr>
          <w:rFonts w:hint="eastAsia"/>
        </w:rPr>
        <w:t>наукового</w:t>
      </w:r>
      <w:r>
        <w:t></w:t>
      </w:r>
      <w:r>
        <w:rPr>
          <w:rFonts w:hint="eastAsia"/>
        </w:rPr>
        <w:t>пізнання</w:t>
      </w:r>
      <w:r>
        <w:t></w:t>
      </w:r>
      <w:r>
        <w:rPr>
          <w:rFonts w:hint="eastAsia"/>
        </w:rPr>
        <w:t>явищ</w:t>
      </w:r>
      <w:r>
        <w:t></w:t>
      </w:r>
      <w:r>
        <w:t></w:t>
      </w:r>
      <w:r>
        <w:rPr>
          <w:rFonts w:hint="eastAsia"/>
        </w:rPr>
        <w:t>доцільність</w:t>
      </w:r>
      <w:r>
        <w:t></w:t>
      </w:r>
      <w:r>
        <w:rPr>
          <w:rFonts w:hint="eastAsia"/>
        </w:rPr>
        <w:t>при</w:t>
      </w:r>
      <w:r>
        <w:t></w:t>
      </w:r>
      <w:r>
        <w:rPr>
          <w:rFonts w:hint="eastAsia"/>
        </w:rPr>
        <w:t>виборі</w:t>
      </w:r>
      <w:r>
        <w:t></w:t>
      </w:r>
      <w:r>
        <w:rPr>
          <w:rFonts w:hint="eastAsia"/>
        </w:rPr>
        <w:t>методів</w:t>
      </w:r>
      <w:r>
        <w:t></w:t>
      </w:r>
      <w:r>
        <w:rPr>
          <w:rFonts w:hint="eastAsia"/>
        </w:rPr>
        <w:t>дослідження</w:t>
      </w:r>
      <w:r>
        <w:t></w:t>
      </w:r>
      <w:r>
        <w:rPr>
          <w:rFonts w:hint="eastAsia"/>
        </w:rPr>
        <w:t>проблеми</w:t>
      </w:r>
      <w:r>
        <w:t></w:t>
      </w:r>
      <w:r>
        <w:t></w:t>
      </w:r>
      <w:r>
        <w:rPr>
          <w:rFonts w:hint="eastAsia"/>
        </w:rPr>
        <w:t>глибоке</w:t>
      </w:r>
      <w:r>
        <w:t></w:t>
      </w:r>
      <w:r>
        <w:rPr>
          <w:rFonts w:hint="eastAsia"/>
        </w:rPr>
        <w:t>з’ясування</w:t>
      </w:r>
      <w:r>
        <w:t></w:t>
      </w:r>
      <w:r>
        <w:rPr>
          <w:rFonts w:hint="eastAsia"/>
        </w:rPr>
        <w:t>процесів</w:t>
      </w:r>
      <w:r>
        <w:t></w:t>
      </w:r>
      <w:r>
        <w:t></w:t>
      </w:r>
      <w:r>
        <w:rPr>
          <w:rFonts w:hint="eastAsia"/>
        </w:rPr>
        <w:t>що</w:t>
      </w:r>
      <w:r>
        <w:t></w:t>
      </w:r>
      <w:r>
        <w:rPr>
          <w:rFonts w:hint="eastAsia"/>
        </w:rPr>
        <w:t>відбуваються</w:t>
      </w:r>
      <w:r>
        <w:t></w:t>
      </w:r>
      <w:r>
        <w:rPr>
          <w:rFonts w:hint="eastAsia"/>
        </w:rPr>
        <w:t>у</w:t>
      </w:r>
      <w:r>
        <w:t></w:t>
      </w:r>
      <w:r>
        <w:rPr>
          <w:rFonts w:hint="eastAsia"/>
        </w:rPr>
        <w:t>правовому</w:t>
      </w:r>
      <w:r>
        <w:t></w:t>
      </w:r>
      <w:r>
        <w:rPr>
          <w:rFonts w:hint="eastAsia"/>
        </w:rPr>
        <w:t>розвитку</w:t>
      </w:r>
      <w:r>
        <w:t></w:t>
      </w:r>
      <w:r>
        <w:rPr>
          <w:rFonts w:hint="eastAsia"/>
        </w:rPr>
        <w:t>світу</w:t>
      </w:r>
      <w:r>
        <w:t></w:t>
      </w:r>
      <w:r>
        <w:t></w:t>
      </w:r>
      <w:r>
        <w:rPr>
          <w:rFonts w:hint="eastAsia"/>
        </w:rPr>
        <w:t>визначення</w:t>
      </w:r>
      <w:r>
        <w:t></w:t>
      </w:r>
      <w:r>
        <w:rPr>
          <w:rFonts w:hint="eastAsia"/>
        </w:rPr>
        <w:t>шляхів</w:t>
      </w:r>
      <w:r>
        <w:t></w:t>
      </w:r>
      <w:r>
        <w:rPr>
          <w:rFonts w:hint="eastAsia"/>
        </w:rPr>
        <w:t>розвитку</w:t>
      </w:r>
      <w:r>
        <w:t></w:t>
      </w:r>
      <w:r>
        <w:rPr>
          <w:rFonts w:hint="eastAsia"/>
        </w:rPr>
        <w:t>внутрішнього</w:t>
      </w:r>
      <w:r>
        <w:t></w:t>
      </w:r>
      <w:r>
        <w:rPr>
          <w:rFonts w:hint="eastAsia"/>
        </w:rPr>
        <w:t>права</w:t>
      </w:r>
      <w:r>
        <w:t></w:t>
      </w:r>
      <w:r>
        <w:rPr>
          <w:rFonts w:hint="eastAsia"/>
        </w:rPr>
        <w:t>у</w:t>
      </w:r>
    </w:p>
    <w:p w:rsidR="00125BE2" w:rsidRDefault="00125BE2" w:rsidP="00125BE2">
      <w:r>
        <w:t></w:t>
      </w:r>
      <w:r>
        <w:t></w:t>
      </w:r>
      <w:r>
        <w:t></w:t>
      </w:r>
    </w:p>
    <w:p w:rsidR="00125BE2" w:rsidRDefault="00125BE2" w:rsidP="00125BE2">
      <w:r>
        <w:t></w:t>
      </w:r>
    </w:p>
    <w:p w:rsidR="00125BE2" w:rsidRDefault="00125BE2" w:rsidP="00125BE2">
      <w:r>
        <w:rPr>
          <w:rFonts w:hint="eastAsia"/>
        </w:rPr>
        <w:t>взаємозв’язку</w:t>
      </w:r>
      <w:r>
        <w:t></w:t>
      </w:r>
      <w:r>
        <w:rPr>
          <w:rFonts w:hint="eastAsia"/>
        </w:rPr>
        <w:t>з</w:t>
      </w:r>
      <w:r>
        <w:t></w:t>
      </w:r>
      <w:r>
        <w:rPr>
          <w:rFonts w:hint="eastAsia"/>
        </w:rPr>
        <w:t>економічними</w:t>
      </w:r>
      <w:r>
        <w:t></w:t>
      </w:r>
      <w:r>
        <w:t></w:t>
      </w:r>
      <w:r>
        <w:rPr>
          <w:rFonts w:hint="eastAsia"/>
        </w:rPr>
        <w:t>соціальними</w:t>
      </w:r>
      <w:r>
        <w:t></w:t>
      </w:r>
      <w:r>
        <w:t></w:t>
      </w:r>
      <w:r>
        <w:rPr>
          <w:rFonts w:hint="eastAsia"/>
        </w:rPr>
        <w:t>соціально</w:t>
      </w:r>
      <w:r>
        <w:t></w:t>
      </w:r>
      <w:r>
        <w:rPr>
          <w:rFonts w:hint="eastAsia"/>
        </w:rPr>
        <w:t>психологічними</w:t>
      </w:r>
      <w:r>
        <w:t></w:t>
      </w:r>
      <w:r>
        <w:t></w:t>
      </w:r>
      <w:r>
        <w:rPr>
          <w:rFonts w:hint="eastAsia"/>
        </w:rPr>
        <w:t>політичними</w:t>
      </w:r>
      <w:r>
        <w:t></w:t>
      </w:r>
      <w:r>
        <w:rPr>
          <w:rFonts w:hint="eastAsia"/>
        </w:rPr>
        <w:t>аспектами</w:t>
      </w:r>
      <w:r>
        <w:t></w:t>
      </w:r>
      <w:r>
        <w:rPr>
          <w:rFonts w:hint="eastAsia"/>
        </w:rPr>
        <w:t>світового</w:t>
      </w:r>
      <w:r>
        <w:t></w:t>
      </w:r>
      <w:r>
        <w:rPr>
          <w:rFonts w:hint="eastAsia"/>
        </w:rPr>
        <w:t>політико</w:t>
      </w:r>
      <w:r>
        <w:t></w:t>
      </w:r>
      <w:r>
        <w:rPr>
          <w:rFonts w:hint="eastAsia"/>
        </w:rPr>
        <w:t>правового</w:t>
      </w:r>
      <w:r>
        <w:t></w:t>
      </w:r>
      <w:r>
        <w:rPr>
          <w:rFonts w:hint="eastAsia"/>
        </w:rPr>
        <w:t>розвитку</w:t>
      </w:r>
      <w:r>
        <w:t></w:t>
      </w:r>
      <w:r>
        <w:t></w:t>
      </w:r>
      <w:r>
        <w:rPr>
          <w:rFonts w:hint="eastAsia"/>
        </w:rPr>
        <w:t>підвищення</w:t>
      </w:r>
      <w:r>
        <w:t></w:t>
      </w:r>
      <w:r>
        <w:rPr>
          <w:rFonts w:hint="eastAsia"/>
        </w:rPr>
        <w:t>соціальної</w:t>
      </w:r>
      <w:r>
        <w:t></w:t>
      </w:r>
      <w:r>
        <w:rPr>
          <w:rFonts w:hint="eastAsia"/>
        </w:rPr>
        <w:t>відповідальності</w:t>
      </w:r>
      <w:r>
        <w:t></w:t>
      </w:r>
      <w:r>
        <w:rPr>
          <w:rFonts w:hint="eastAsia"/>
        </w:rPr>
        <w:t>учених</w:t>
      </w:r>
      <w:r>
        <w:t></w:t>
      </w:r>
      <w:r>
        <w:rPr>
          <w:rFonts w:hint="eastAsia"/>
        </w:rPr>
        <w:t>за</w:t>
      </w:r>
      <w:r>
        <w:t></w:t>
      </w:r>
      <w:r>
        <w:rPr>
          <w:rFonts w:hint="eastAsia"/>
        </w:rPr>
        <w:t>отриманий</w:t>
      </w:r>
      <w:r>
        <w:t></w:t>
      </w:r>
      <w:r>
        <w:rPr>
          <w:rFonts w:hint="eastAsia"/>
        </w:rPr>
        <w:t>результат</w:t>
      </w:r>
      <w:r>
        <w:t></w:t>
      </w:r>
      <w:r>
        <w:rPr>
          <w:rFonts w:hint="eastAsia"/>
        </w:rPr>
        <w:t>дослідження</w:t>
      </w:r>
      <w:r>
        <w:t></w:t>
      </w:r>
    </w:p>
    <w:p w:rsidR="00125BE2" w:rsidRDefault="00125BE2" w:rsidP="00125BE2"/>
    <w:p w:rsidR="00125BE2" w:rsidRDefault="00125BE2" w:rsidP="00125BE2">
      <w:r>
        <w:rPr>
          <w:rFonts w:hint="eastAsia"/>
        </w:rPr>
        <w:t>Методологія</w:t>
      </w:r>
      <w:r>
        <w:t></w:t>
      </w:r>
      <w:r>
        <w:t></w:t>
      </w:r>
      <w:r>
        <w:rPr>
          <w:rFonts w:hint="eastAsia"/>
        </w:rPr>
        <w:t>яку</w:t>
      </w:r>
      <w:r>
        <w:t></w:t>
      </w:r>
      <w:r>
        <w:rPr>
          <w:rFonts w:hint="eastAsia"/>
        </w:rPr>
        <w:t>використано</w:t>
      </w:r>
      <w:r>
        <w:t></w:t>
      </w:r>
      <w:r>
        <w:rPr>
          <w:rFonts w:hint="eastAsia"/>
        </w:rPr>
        <w:t>в</w:t>
      </w:r>
      <w:r>
        <w:t></w:t>
      </w:r>
      <w:r>
        <w:rPr>
          <w:rFonts w:hint="eastAsia"/>
        </w:rPr>
        <w:t>роботі</w:t>
      </w:r>
      <w:r>
        <w:t></w:t>
      </w:r>
      <w:r>
        <w:t></w:t>
      </w:r>
      <w:r>
        <w:rPr>
          <w:rFonts w:hint="eastAsia"/>
        </w:rPr>
        <w:t>включає</w:t>
      </w:r>
      <w:r>
        <w:t></w:t>
      </w:r>
      <w:r>
        <w:rPr>
          <w:rFonts w:hint="eastAsia"/>
        </w:rPr>
        <w:t>такі</w:t>
      </w:r>
      <w:r>
        <w:t></w:t>
      </w:r>
      <w:r>
        <w:rPr>
          <w:rFonts w:hint="eastAsia"/>
        </w:rPr>
        <w:t>рівні</w:t>
      </w:r>
      <w:r>
        <w:t></w:t>
      </w:r>
      <w:r>
        <w:t></w:t>
      </w:r>
      <w:r>
        <w:rPr>
          <w:rFonts w:hint="eastAsia"/>
        </w:rPr>
        <w:t>тип</w:t>
      </w:r>
      <w:r>
        <w:t></w:t>
      </w:r>
      <w:r>
        <w:rPr>
          <w:rFonts w:hint="eastAsia"/>
        </w:rPr>
        <w:t>наукового</w:t>
      </w:r>
      <w:r>
        <w:t></w:t>
      </w:r>
      <w:r>
        <w:t></w:t>
      </w:r>
      <w:r>
        <w:rPr>
          <w:rFonts w:hint="eastAsia"/>
        </w:rPr>
        <w:t>правового</w:t>
      </w:r>
      <w:r>
        <w:t></w:t>
      </w:r>
      <w:r>
        <w:t></w:t>
      </w:r>
      <w:r>
        <w:rPr>
          <w:rFonts w:hint="eastAsia"/>
        </w:rPr>
        <w:t>мислення</w:t>
      </w:r>
      <w:r>
        <w:t></w:t>
      </w:r>
      <w:r>
        <w:t></w:t>
      </w:r>
      <w:r>
        <w:rPr>
          <w:rFonts w:hint="eastAsia"/>
        </w:rPr>
        <w:t>парадигма</w:t>
      </w:r>
      <w:r>
        <w:t></w:t>
      </w:r>
      <w:r>
        <w:t></w:t>
      </w:r>
      <w:r>
        <w:rPr>
          <w:rFonts w:hint="eastAsia"/>
        </w:rPr>
        <w:t>методологічний</w:t>
      </w:r>
      <w:r>
        <w:t></w:t>
      </w:r>
      <w:r>
        <w:rPr>
          <w:rFonts w:hint="eastAsia"/>
        </w:rPr>
        <w:t>підхід</w:t>
      </w:r>
      <w:r>
        <w:t></w:t>
      </w:r>
      <w:r>
        <w:t></w:t>
      </w:r>
      <w:r>
        <w:rPr>
          <w:rFonts w:hint="eastAsia"/>
        </w:rPr>
        <w:t>методи</w:t>
      </w:r>
      <w:r>
        <w:t></w:t>
      </w:r>
      <w:r>
        <w:rPr>
          <w:rFonts w:hint="eastAsia"/>
        </w:rPr>
        <w:t>дослідження</w:t>
      </w:r>
      <w:r>
        <w:t></w:t>
      </w:r>
      <w:r>
        <w:t></w:t>
      </w:r>
      <w:r>
        <w:rPr>
          <w:rFonts w:hint="eastAsia"/>
        </w:rPr>
        <w:t>метод</w:t>
      </w:r>
      <w:r>
        <w:t></w:t>
      </w:r>
      <w:r>
        <w:rPr>
          <w:rFonts w:hint="eastAsia"/>
        </w:rPr>
        <w:t>філософської</w:t>
      </w:r>
      <w:r>
        <w:t></w:t>
      </w:r>
      <w:r>
        <w:rPr>
          <w:rFonts w:hint="eastAsia"/>
        </w:rPr>
        <w:t>діалектики</w:t>
      </w:r>
      <w:r>
        <w:t></w:t>
      </w:r>
      <w:r>
        <w:t></w:t>
      </w:r>
      <w:r>
        <w:rPr>
          <w:rFonts w:hint="eastAsia"/>
        </w:rPr>
        <w:t>загальнонаукові</w:t>
      </w:r>
      <w:r>
        <w:t></w:t>
      </w:r>
      <w:r>
        <w:rPr>
          <w:rFonts w:hint="eastAsia"/>
        </w:rPr>
        <w:t>методи</w:t>
      </w:r>
      <w:r>
        <w:t></w:t>
      </w:r>
      <w:r>
        <w:t></w:t>
      </w:r>
      <w:r>
        <w:rPr>
          <w:rFonts w:hint="eastAsia"/>
        </w:rPr>
        <w:t>аналізу</w:t>
      </w:r>
      <w:r>
        <w:t></w:t>
      </w:r>
      <w:r>
        <w:t></w:t>
      </w:r>
      <w:r>
        <w:rPr>
          <w:rFonts w:hint="eastAsia"/>
        </w:rPr>
        <w:t>синтезу</w:t>
      </w:r>
      <w:r>
        <w:t></w:t>
      </w:r>
      <w:r>
        <w:t></w:t>
      </w:r>
      <w:r>
        <w:rPr>
          <w:rFonts w:hint="eastAsia"/>
        </w:rPr>
        <w:t>абстрагування</w:t>
      </w:r>
      <w:r>
        <w:t></w:t>
      </w:r>
      <w:r>
        <w:t></w:t>
      </w:r>
      <w:r>
        <w:rPr>
          <w:rFonts w:hint="eastAsia"/>
        </w:rPr>
        <w:t>дедукції</w:t>
      </w:r>
      <w:r>
        <w:t></w:t>
      </w:r>
      <w:r>
        <w:t></w:t>
      </w:r>
      <w:r>
        <w:rPr>
          <w:rFonts w:hint="eastAsia"/>
        </w:rPr>
        <w:t>індукції</w:t>
      </w:r>
      <w:r>
        <w:t></w:t>
      </w:r>
      <w:r>
        <w:t></w:t>
      </w:r>
      <w:r>
        <w:rPr>
          <w:rFonts w:hint="eastAsia"/>
        </w:rPr>
        <w:t>системно</w:t>
      </w:r>
      <w:r>
        <w:t></w:t>
      </w:r>
      <w:r>
        <w:rPr>
          <w:rFonts w:hint="eastAsia"/>
        </w:rPr>
        <w:t>функціональний</w:t>
      </w:r>
      <w:r>
        <w:t></w:t>
      </w:r>
      <w:r>
        <w:t></w:t>
      </w:r>
    </w:p>
    <w:p w:rsidR="00125BE2" w:rsidRDefault="00125BE2" w:rsidP="00125BE2"/>
    <w:p w:rsidR="00125BE2" w:rsidRDefault="00125BE2" w:rsidP="00125BE2">
      <w:r>
        <w:rPr>
          <w:rFonts w:hint="eastAsia"/>
        </w:rPr>
        <w:t>конкретно</w:t>
      </w:r>
      <w:r>
        <w:t></w:t>
      </w:r>
      <w:r>
        <w:rPr>
          <w:rFonts w:hint="eastAsia"/>
        </w:rPr>
        <w:t>наукові</w:t>
      </w:r>
      <w:r>
        <w:t></w:t>
      </w:r>
      <w:r>
        <w:rPr>
          <w:rFonts w:hint="eastAsia"/>
        </w:rPr>
        <w:t>методи</w:t>
      </w:r>
      <w:r>
        <w:t></w:t>
      </w:r>
      <w:r>
        <w:t></w:t>
      </w:r>
      <w:r>
        <w:rPr>
          <w:rFonts w:hint="eastAsia"/>
        </w:rPr>
        <w:t>історико</w:t>
      </w:r>
      <w:r>
        <w:t></w:t>
      </w:r>
      <w:r>
        <w:rPr>
          <w:rFonts w:hint="eastAsia"/>
        </w:rPr>
        <w:t>правовий</w:t>
      </w:r>
      <w:r>
        <w:t></w:t>
      </w:r>
      <w:r>
        <w:t></w:t>
      </w:r>
      <w:r>
        <w:rPr>
          <w:rFonts w:hint="eastAsia"/>
        </w:rPr>
        <w:t>порівняльно</w:t>
      </w:r>
      <w:r>
        <w:t></w:t>
      </w:r>
      <w:r>
        <w:rPr>
          <w:rFonts w:hint="eastAsia"/>
        </w:rPr>
        <w:t>правовий</w:t>
      </w:r>
      <w:r>
        <w:t></w:t>
      </w:r>
      <w:r>
        <w:t></w:t>
      </w:r>
      <w:r>
        <w:rPr>
          <w:rFonts w:hint="eastAsia"/>
        </w:rPr>
        <w:t>формально</w:t>
      </w:r>
      <w:r>
        <w:t></w:t>
      </w:r>
      <w:r>
        <w:rPr>
          <w:rFonts w:hint="eastAsia"/>
        </w:rPr>
        <w:t>юридичний</w:t>
      </w:r>
      <w:r>
        <w:t></w:t>
      </w:r>
      <w:r>
        <w:t></w:t>
      </w:r>
    </w:p>
    <w:p w:rsidR="00125BE2" w:rsidRDefault="00125BE2" w:rsidP="00125BE2"/>
    <w:p w:rsidR="00125BE2" w:rsidRDefault="00125BE2" w:rsidP="00125BE2">
      <w:r>
        <w:rPr>
          <w:rFonts w:hint="eastAsia"/>
        </w:rPr>
        <w:t>Вказана</w:t>
      </w:r>
      <w:r>
        <w:t></w:t>
      </w:r>
      <w:r>
        <w:rPr>
          <w:rFonts w:hint="eastAsia"/>
        </w:rPr>
        <w:t>багаторівнева</w:t>
      </w:r>
      <w:r>
        <w:t></w:t>
      </w:r>
      <w:r>
        <w:rPr>
          <w:rFonts w:hint="eastAsia"/>
        </w:rPr>
        <w:t>побудова</w:t>
      </w:r>
      <w:r>
        <w:t></w:t>
      </w:r>
      <w:r>
        <w:rPr>
          <w:rFonts w:hint="eastAsia"/>
        </w:rPr>
        <w:t>методології</w:t>
      </w:r>
      <w:r>
        <w:t></w:t>
      </w:r>
      <w:r>
        <w:rPr>
          <w:rFonts w:hint="eastAsia"/>
        </w:rPr>
        <w:t>отримує</w:t>
      </w:r>
      <w:r>
        <w:t></w:t>
      </w:r>
      <w:r>
        <w:rPr>
          <w:rFonts w:hint="eastAsia"/>
        </w:rPr>
        <w:t>змістовне</w:t>
      </w:r>
      <w:r>
        <w:t></w:t>
      </w:r>
      <w:r>
        <w:rPr>
          <w:rFonts w:hint="eastAsia"/>
        </w:rPr>
        <w:t>наповнення</w:t>
      </w:r>
      <w:r>
        <w:t></w:t>
      </w:r>
      <w:r>
        <w:rPr>
          <w:rFonts w:hint="eastAsia"/>
        </w:rPr>
        <w:t>з</w:t>
      </w:r>
      <w:r>
        <w:t></w:t>
      </w:r>
      <w:r>
        <w:rPr>
          <w:rFonts w:hint="eastAsia"/>
        </w:rPr>
        <w:t>огляду</w:t>
      </w:r>
      <w:r>
        <w:t></w:t>
      </w:r>
      <w:r>
        <w:rPr>
          <w:rFonts w:hint="eastAsia"/>
        </w:rPr>
        <w:t>на</w:t>
      </w:r>
      <w:r>
        <w:t></w:t>
      </w:r>
      <w:r>
        <w:rPr>
          <w:rFonts w:hint="eastAsia"/>
        </w:rPr>
        <w:t>особливості</w:t>
      </w:r>
      <w:r>
        <w:t></w:t>
      </w:r>
      <w:r>
        <w:rPr>
          <w:rFonts w:hint="eastAsia"/>
        </w:rPr>
        <w:t>наукового</w:t>
      </w:r>
      <w:r>
        <w:t></w:t>
      </w:r>
      <w:r>
        <w:rPr>
          <w:rFonts w:hint="eastAsia"/>
        </w:rPr>
        <w:t>вивчення</w:t>
      </w:r>
      <w:r>
        <w:t></w:t>
      </w:r>
      <w:r>
        <w:rPr>
          <w:rFonts w:hint="eastAsia"/>
        </w:rPr>
        <w:t>теорії</w:t>
      </w:r>
      <w:r>
        <w:t></w:t>
      </w:r>
      <w:r>
        <w:rPr>
          <w:rFonts w:hint="eastAsia"/>
        </w:rPr>
        <w:t>та</w:t>
      </w:r>
      <w:r>
        <w:t></w:t>
      </w:r>
      <w:r>
        <w:rPr>
          <w:rFonts w:hint="eastAsia"/>
        </w:rPr>
        <w:t>практики</w:t>
      </w:r>
      <w:r>
        <w:t></w:t>
      </w:r>
      <w:r>
        <w:rPr>
          <w:rFonts w:hint="eastAsia"/>
        </w:rPr>
        <w:t>юридичного</w:t>
      </w:r>
      <w:r>
        <w:t></w:t>
      </w:r>
      <w:r>
        <w:rPr>
          <w:rFonts w:hint="eastAsia"/>
        </w:rPr>
        <w:t>тлумачення</w:t>
      </w:r>
      <w:r>
        <w:t></w:t>
      </w:r>
      <w:r>
        <w:t></w:t>
      </w:r>
      <w:r>
        <w:rPr>
          <w:rFonts w:hint="eastAsia"/>
        </w:rPr>
        <w:t>а</w:t>
      </w:r>
      <w:r>
        <w:t></w:t>
      </w:r>
      <w:r>
        <w:rPr>
          <w:rFonts w:hint="eastAsia"/>
        </w:rPr>
        <w:t>вибір</w:t>
      </w:r>
      <w:r>
        <w:t></w:t>
      </w:r>
      <w:r>
        <w:rPr>
          <w:rFonts w:hint="eastAsia"/>
        </w:rPr>
        <w:t>методів</w:t>
      </w:r>
      <w:r>
        <w:t></w:t>
      </w:r>
      <w:r>
        <w:rPr>
          <w:rFonts w:hint="eastAsia"/>
        </w:rPr>
        <w:t>зумовлений</w:t>
      </w:r>
      <w:r>
        <w:t></w:t>
      </w:r>
      <w:r>
        <w:rPr>
          <w:rFonts w:hint="eastAsia"/>
        </w:rPr>
        <w:t>потребою</w:t>
      </w:r>
      <w:r>
        <w:t></w:t>
      </w:r>
      <w:r>
        <w:rPr>
          <w:rFonts w:hint="eastAsia"/>
        </w:rPr>
        <w:t>у</w:t>
      </w:r>
      <w:r>
        <w:t></w:t>
      </w:r>
      <w:r>
        <w:rPr>
          <w:rFonts w:hint="eastAsia"/>
        </w:rPr>
        <w:t>найбільш</w:t>
      </w:r>
      <w:r>
        <w:t></w:t>
      </w:r>
      <w:r>
        <w:rPr>
          <w:rFonts w:hint="eastAsia"/>
        </w:rPr>
        <w:t>ефективному</w:t>
      </w:r>
      <w:r>
        <w:t></w:t>
      </w:r>
      <w:r>
        <w:rPr>
          <w:rFonts w:hint="eastAsia"/>
        </w:rPr>
        <w:t>досягненні</w:t>
      </w:r>
      <w:r>
        <w:t></w:t>
      </w:r>
      <w:r>
        <w:rPr>
          <w:rFonts w:hint="eastAsia"/>
        </w:rPr>
        <w:t>поставленої</w:t>
      </w:r>
      <w:r>
        <w:t></w:t>
      </w:r>
      <w:r>
        <w:rPr>
          <w:rFonts w:hint="eastAsia"/>
        </w:rPr>
        <w:t>мети</w:t>
      </w:r>
      <w:r>
        <w:t></w:t>
      </w:r>
      <w:r>
        <w:rPr>
          <w:rFonts w:hint="eastAsia"/>
        </w:rPr>
        <w:t>і</w:t>
      </w:r>
      <w:r>
        <w:t></w:t>
      </w:r>
      <w:r>
        <w:rPr>
          <w:rFonts w:hint="eastAsia"/>
        </w:rPr>
        <w:t>вирішенні</w:t>
      </w:r>
      <w:r>
        <w:t></w:t>
      </w:r>
      <w:r>
        <w:rPr>
          <w:rFonts w:hint="eastAsia"/>
        </w:rPr>
        <w:t>дослідницьких</w:t>
      </w:r>
      <w:r>
        <w:t></w:t>
      </w:r>
      <w:r>
        <w:rPr>
          <w:rFonts w:hint="eastAsia"/>
        </w:rPr>
        <w:t>завдань</w:t>
      </w:r>
      <w:r>
        <w:t></w:t>
      </w:r>
    </w:p>
    <w:p w:rsidR="00125BE2" w:rsidRDefault="00125BE2" w:rsidP="00125BE2"/>
    <w:p w:rsidR="00125BE2" w:rsidRDefault="00125BE2" w:rsidP="00125BE2">
      <w:r>
        <w:rPr>
          <w:rFonts w:hint="eastAsia"/>
        </w:rPr>
        <w:t>Фундаментальною</w:t>
      </w:r>
      <w:r>
        <w:t></w:t>
      </w:r>
      <w:r>
        <w:rPr>
          <w:rFonts w:hint="eastAsia"/>
        </w:rPr>
        <w:t>основою</w:t>
      </w:r>
      <w:r>
        <w:t></w:t>
      </w:r>
      <w:r>
        <w:rPr>
          <w:rFonts w:hint="eastAsia"/>
        </w:rPr>
        <w:t>методології</w:t>
      </w:r>
      <w:r>
        <w:t></w:t>
      </w:r>
      <w:r>
        <w:rPr>
          <w:rFonts w:hint="eastAsia"/>
        </w:rPr>
        <w:t>стало</w:t>
      </w:r>
      <w:r>
        <w:t></w:t>
      </w:r>
      <w:r>
        <w:rPr>
          <w:rFonts w:hint="eastAsia"/>
        </w:rPr>
        <w:t>використання</w:t>
      </w:r>
      <w:r>
        <w:t></w:t>
      </w:r>
      <w:r>
        <w:rPr>
          <w:rFonts w:hint="eastAsia"/>
        </w:rPr>
        <w:t>герменевтичного</w:t>
      </w:r>
      <w:r>
        <w:t></w:t>
      </w:r>
      <w:r>
        <w:rPr>
          <w:rFonts w:hint="eastAsia"/>
        </w:rPr>
        <w:t>методу</w:t>
      </w:r>
      <w:r>
        <w:t></w:t>
      </w:r>
      <w:r>
        <w:t></w:t>
      </w:r>
      <w:r>
        <w:rPr>
          <w:rFonts w:hint="eastAsia"/>
        </w:rPr>
        <w:t>який</w:t>
      </w:r>
      <w:r>
        <w:t></w:t>
      </w:r>
      <w:r>
        <w:rPr>
          <w:rFonts w:hint="eastAsia"/>
        </w:rPr>
        <w:t>було</w:t>
      </w:r>
      <w:r>
        <w:t></w:t>
      </w:r>
      <w:r>
        <w:rPr>
          <w:rFonts w:hint="eastAsia"/>
        </w:rPr>
        <w:t>застосовано</w:t>
      </w:r>
      <w:r>
        <w:t></w:t>
      </w:r>
      <w:r>
        <w:rPr>
          <w:rFonts w:hint="eastAsia"/>
        </w:rPr>
        <w:t>у</w:t>
      </w:r>
      <w:r>
        <w:t></w:t>
      </w:r>
      <w:r>
        <w:rPr>
          <w:rFonts w:hint="eastAsia"/>
        </w:rPr>
        <w:t>двох</w:t>
      </w:r>
      <w:r>
        <w:t></w:t>
      </w:r>
      <w:r>
        <w:rPr>
          <w:rFonts w:hint="eastAsia"/>
        </w:rPr>
        <w:t>аспектах</w:t>
      </w:r>
      <w:r>
        <w:t></w:t>
      </w:r>
      <w:r>
        <w:t></w:t>
      </w:r>
      <w:r>
        <w:rPr>
          <w:rFonts w:hint="eastAsia"/>
        </w:rPr>
        <w:t>з’ясування</w:t>
      </w:r>
      <w:r>
        <w:t></w:t>
      </w:r>
      <w:r>
        <w:rPr>
          <w:rFonts w:hint="eastAsia"/>
        </w:rPr>
        <w:t>змісту</w:t>
      </w:r>
      <w:r>
        <w:t></w:t>
      </w:r>
      <w:r>
        <w:rPr>
          <w:rFonts w:hint="eastAsia"/>
        </w:rPr>
        <w:t>юридичного</w:t>
      </w:r>
      <w:r>
        <w:t></w:t>
      </w:r>
      <w:r>
        <w:rPr>
          <w:rFonts w:hint="eastAsia"/>
        </w:rPr>
        <w:t>тлумачення</w:t>
      </w:r>
      <w:r>
        <w:t></w:t>
      </w:r>
      <w:r>
        <w:rPr>
          <w:rFonts w:hint="eastAsia"/>
        </w:rPr>
        <w:t>і</w:t>
      </w:r>
      <w:r>
        <w:t></w:t>
      </w:r>
      <w:r>
        <w:rPr>
          <w:rFonts w:hint="eastAsia"/>
        </w:rPr>
        <w:t>його</w:t>
      </w:r>
      <w:r>
        <w:t></w:t>
      </w:r>
      <w:r>
        <w:rPr>
          <w:rFonts w:hint="eastAsia"/>
        </w:rPr>
        <w:t>пояснення</w:t>
      </w:r>
      <w:r>
        <w:t></w:t>
      </w:r>
      <w:r>
        <w:t></w:t>
      </w:r>
      <w:r>
        <w:rPr>
          <w:rFonts w:hint="eastAsia"/>
        </w:rPr>
        <w:t>роз’яснення</w:t>
      </w:r>
      <w:r>
        <w:t></w:t>
      </w:r>
      <w:r>
        <w:rPr>
          <w:rFonts w:hint="eastAsia"/>
        </w:rPr>
        <w:t>змісту</w:t>
      </w:r>
      <w:r>
        <w:t></w:t>
      </w:r>
      <w:r>
        <w:t></w:t>
      </w:r>
      <w:r>
        <w:rPr>
          <w:rFonts w:hint="eastAsia"/>
        </w:rPr>
        <w:t>Цей</w:t>
      </w:r>
      <w:r>
        <w:t></w:t>
      </w:r>
      <w:r>
        <w:rPr>
          <w:rFonts w:hint="eastAsia"/>
        </w:rPr>
        <w:t>метод</w:t>
      </w:r>
      <w:r>
        <w:t></w:t>
      </w:r>
      <w:r>
        <w:rPr>
          <w:rFonts w:hint="eastAsia"/>
        </w:rPr>
        <w:t>було</w:t>
      </w:r>
      <w:r>
        <w:t></w:t>
      </w:r>
      <w:r>
        <w:rPr>
          <w:rFonts w:hint="eastAsia"/>
        </w:rPr>
        <w:t>використано</w:t>
      </w:r>
      <w:r>
        <w:t></w:t>
      </w:r>
      <w:r>
        <w:rPr>
          <w:rFonts w:hint="eastAsia"/>
        </w:rPr>
        <w:t>з</w:t>
      </w:r>
      <w:r>
        <w:t></w:t>
      </w:r>
      <w:r>
        <w:rPr>
          <w:rFonts w:hint="eastAsia"/>
        </w:rPr>
        <w:t>метою</w:t>
      </w:r>
      <w:r>
        <w:t></w:t>
      </w:r>
      <w:r>
        <w:rPr>
          <w:rFonts w:hint="eastAsia"/>
        </w:rPr>
        <w:t>наукового</w:t>
      </w:r>
      <w:r>
        <w:t></w:t>
      </w:r>
      <w:r>
        <w:rPr>
          <w:rFonts w:hint="eastAsia"/>
        </w:rPr>
        <w:t>вивчення</w:t>
      </w:r>
      <w:r>
        <w:t></w:t>
      </w:r>
      <w:r>
        <w:rPr>
          <w:rFonts w:hint="eastAsia"/>
        </w:rPr>
        <w:t>та</w:t>
      </w:r>
      <w:r>
        <w:t></w:t>
      </w:r>
      <w:r>
        <w:rPr>
          <w:rFonts w:hint="eastAsia"/>
        </w:rPr>
        <w:t>осмислення</w:t>
      </w:r>
      <w:r>
        <w:t></w:t>
      </w:r>
      <w:r>
        <w:rPr>
          <w:rFonts w:hint="eastAsia"/>
        </w:rPr>
        <w:t>теоретичних</w:t>
      </w:r>
      <w:r>
        <w:t></w:t>
      </w:r>
      <w:r>
        <w:rPr>
          <w:rFonts w:hint="eastAsia"/>
        </w:rPr>
        <w:t>засад</w:t>
      </w:r>
      <w:r>
        <w:t></w:t>
      </w:r>
      <w:r>
        <w:t></w:t>
      </w:r>
      <w:r>
        <w:rPr>
          <w:rFonts w:hint="eastAsia"/>
        </w:rPr>
        <w:t>поняття</w:t>
      </w:r>
      <w:r>
        <w:t></w:t>
      </w:r>
      <w:r>
        <w:t></w:t>
      </w:r>
      <w:r>
        <w:rPr>
          <w:rFonts w:hint="eastAsia"/>
        </w:rPr>
        <w:t>мети</w:t>
      </w:r>
      <w:r>
        <w:t></w:t>
      </w:r>
      <w:r>
        <w:t></w:t>
      </w:r>
      <w:r>
        <w:rPr>
          <w:rFonts w:hint="eastAsia"/>
        </w:rPr>
        <w:t>основних</w:t>
      </w:r>
      <w:r>
        <w:t></w:t>
      </w:r>
      <w:r>
        <w:rPr>
          <w:rFonts w:hint="eastAsia"/>
        </w:rPr>
        <w:t>ознак</w:t>
      </w:r>
      <w:r>
        <w:t></w:t>
      </w:r>
      <w:r>
        <w:t></w:t>
      </w:r>
      <w:r>
        <w:rPr>
          <w:rFonts w:hint="eastAsia"/>
        </w:rPr>
        <w:t>функцій</w:t>
      </w:r>
      <w:r>
        <w:t></w:t>
      </w:r>
      <w:r>
        <w:t></w:t>
      </w:r>
      <w:r>
        <w:rPr>
          <w:rFonts w:hint="eastAsia"/>
        </w:rPr>
        <w:t>принципів</w:t>
      </w:r>
      <w:r>
        <w:t></w:t>
      </w:r>
      <w:r>
        <w:rPr>
          <w:rFonts w:hint="eastAsia"/>
        </w:rPr>
        <w:t>тощо</w:t>
      </w:r>
      <w:r>
        <w:t></w:t>
      </w:r>
      <w:r>
        <w:t></w:t>
      </w:r>
      <w:r>
        <w:rPr>
          <w:rFonts w:hint="eastAsia"/>
        </w:rPr>
        <w:t>юридичного</w:t>
      </w:r>
      <w:r>
        <w:t></w:t>
      </w:r>
      <w:r>
        <w:rPr>
          <w:rFonts w:hint="eastAsia"/>
        </w:rPr>
        <w:t>тлумачення</w:t>
      </w:r>
      <w:r>
        <w:t></w:t>
      </w:r>
      <w:r>
        <w:t></w:t>
      </w:r>
      <w:r>
        <w:rPr>
          <w:rFonts w:hint="eastAsia"/>
        </w:rPr>
        <w:t>його</w:t>
      </w:r>
      <w:r>
        <w:t></w:t>
      </w:r>
      <w:r>
        <w:rPr>
          <w:rFonts w:hint="eastAsia"/>
        </w:rPr>
        <w:t>об’єктної</w:t>
      </w:r>
      <w:r>
        <w:t></w:t>
      </w:r>
      <w:r>
        <w:rPr>
          <w:rFonts w:hint="eastAsia"/>
        </w:rPr>
        <w:t>та</w:t>
      </w:r>
      <w:r>
        <w:t></w:t>
      </w:r>
      <w:r>
        <w:rPr>
          <w:rFonts w:hint="eastAsia"/>
        </w:rPr>
        <w:t>суб’єктної</w:t>
      </w:r>
      <w:r>
        <w:t></w:t>
      </w:r>
      <w:r>
        <w:rPr>
          <w:rFonts w:hint="eastAsia"/>
        </w:rPr>
        <w:t>складових</w:t>
      </w:r>
      <w:r>
        <w:t></w:t>
      </w:r>
      <w:r>
        <w:t></w:t>
      </w:r>
      <w:r>
        <w:rPr>
          <w:rFonts w:hint="eastAsia"/>
        </w:rPr>
        <w:t>інтерпретаційної</w:t>
      </w:r>
      <w:r>
        <w:t></w:t>
      </w:r>
      <w:r>
        <w:rPr>
          <w:rFonts w:hint="eastAsia"/>
        </w:rPr>
        <w:t>техніки</w:t>
      </w:r>
      <w:r>
        <w:t></w:t>
      </w:r>
    </w:p>
    <w:p w:rsidR="00125BE2" w:rsidRDefault="00125BE2" w:rsidP="00125BE2"/>
    <w:p w:rsidR="00125BE2" w:rsidRDefault="00125BE2" w:rsidP="00125BE2">
      <w:r>
        <w:tab/>
      </w:r>
      <w:r>
        <w:rPr>
          <w:rFonts w:hint="eastAsia"/>
        </w:rPr>
        <w:t>Зазначено</w:t>
      </w:r>
      <w:r>
        <w:t></w:t>
      </w:r>
      <w:r>
        <w:t></w:t>
      </w:r>
      <w:r>
        <w:rPr>
          <w:rFonts w:hint="eastAsia"/>
        </w:rPr>
        <w:t>що</w:t>
      </w:r>
      <w:r>
        <w:t></w:t>
      </w:r>
      <w:r>
        <w:rPr>
          <w:rFonts w:hint="eastAsia"/>
        </w:rPr>
        <w:t>об’єктною</w:t>
      </w:r>
      <w:r>
        <w:t></w:t>
      </w:r>
      <w:r>
        <w:rPr>
          <w:rFonts w:hint="eastAsia"/>
        </w:rPr>
        <w:t>складовою</w:t>
      </w:r>
      <w:r>
        <w:t></w:t>
      </w:r>
      <w:r>
        <w:rPr>
          <w:rFonts w:hint="eastAsia"/>
        </w:rPr>
        <w:t>юридичного</w:t>
      </w:r>
      <w:r>
        <w:t></w:t>
      </w:r>
      <w:r>
        <w:rPr>
          <w:rFonts w:hint="eastAsia"/>
        </w:rPr>
        <w:t>тлумачення</w:t>
      </w:r>
      <w:r>
        <w:t></w:t>
      </w:r>
      <w:r>
        <w:rPr>
          <w:rFonts w:hint="eastAsia"/>
        </w:rPr>
        <w:t>є</w:t>
      </w:r>
      <w:r>
        <w:t></w:t>
      </w:r>
      <w:r>
        <w:rPr>
          <w:rFonts w:hint="eastAsia"/>
        </w:rPr>
        <w:t>правові</w:t>
      </w:r>
      <w:r>
        <w:t></w:t>
      </w:r>
      <w:r>
        <w:rPr>
          <w:rFonts w:hint="eastAsia"/>
        </w:rPr>
        <w:t>явища</w:t>
      </w:r>
      <w:r>
        <w:t></w:t>
      </w:r>
      <w:r>
        <w:t></w:t>
      </w:r>
      <w:r>
        <w:rPr>
          <w:rFonts w:hint="eastAsia"/>
        </w:rPr>
        <w:t>процеси</w:t>
      </w:r>
      <w:r>
        <w:t></w:t>
      </w:r>
      <w:r>
        <w:t></w:t>
      </w:r>
      <w:r>
        <w:rPr>
          <w:rFonts w:hint="eastAsia"/>
        </w:rPr>
        <w:t>які</w:t>
      </w:r>
      <w:r>
        <w:t></w:t>
      </w:r>
      <w:r>
        <w:rPr>
          <w:rFonts w:hint="eastAsia"/>
        </w:rPr>
        <w:t>досліджує</w:t>
      </w:r>
      <w:r>
        <w:t></w:t>
      </w:r>
      <w:r>
        <w:rPr>
          <w:rFonts w:hint="eastAsia"/>
        </w:rPr>
        <w:t>суб’єкт</w:t>
      </w:r>
      <w:r>
        <w:t></w:t>
      </w:r>
      <w:r>
        <w:rPr>
          <w:rFonts w:hint="eastAsia"/>
        </w:rPr>
        <w:t>інтерпретації</w:t>
      </w:r>
      <w:r>
        <w:t></w:t>
      </w:r>
      <w:r>
        <w:t></w:t>
      </w:r>
      <w:r>
        <w:rPr>
          <w:rFonts w:hint="eastAsia"/>
        </w:rPr>
        <w:t>Об’єкт</w:t>
      </w:r>
      <w:r>
        <w:t></w:t>
      </w:r>
      <w:r>
        <w:rPr>
          <w:rFonts w:hint="eastAsia"/>
        </w:rPr>
        <w:t>тлумачення</w:t>
      </w:r>
      <w:r>
        <w:t></w:t>
      </w:r>
      <w:r>
        <w:rPr>
          <w:rFonts w:hint="eastAsia"/>
        </w:rPr>
        <w:t>є</w:t>
      </w:r>
      <w:r>
        <w:t></w:t>
      </w:r>
      <w:r>
        <w:rPr>
          <w:rFonts w:hint="eastAsia"/>
        </w:rPr>
        <w:t>важливим</w:t>
      </w:r>
      <w:r>
        <w:t></w:t>
      </w:r>
      <w:r>
        <w:rPr>
          <w:rFonts w:hint="eastAsia"/>
        </w:rPr>
        <w:t>елементом</w:t>
      </w:r>
      <w:r>
        <w:t></w:t>
      </w:r>
      <w:r>
        <w:rPr>
          <w:rFonts w:hint="eastAsia"/>
        </w:rPr>
        <w:t>у</w:t>
      </w:r>
      <w:r>
        <w:t></w:t>
      </w:r>
      <w:r>
        <w:rPr>
          <w:rFonts w:hint="eastAsia"/>
        </w:rPr>
        <w:t>структурі</w:t>
      </w:r>
      <w:r>
        <w:t></w:t>
      </w:r>
      <w:r>
        <w:rPr>
          <w:rFonts w:hint="eastAsia"/>
        </w:rPr>
        <w:t>тлумачення</w:t>
      </w:r>
      <w:r>
        <w:t></w:t>
      </w:r>
      <w:r>
        <w:t></w:t>
      </w:r>
      <w:r>
        <w:rPr>
          <w:rFonts w:hint="eastAsia"/>
        </w:rPr>
        <w:t>На</w:t>
      </w:r>
      <w:r>
        <w:t></w:t>
      </w:r>
      <w:r>
        <w:rPr>
          <w:rFonts w:hint="eastAsia"/>
        </w:rPr>
        <w:t>сучасному</w:t>
      </w:r>
      <w:r>
        <w:t></w:t>
      </w:r>
      <w:r>
        <w:rPr>
          <w:rFonts w:hint="eastAsia"/>
        </w:rPr>
        <w:t>етапі</w:t>
      </w:r>
      <w:r>
        <w:t></w:t>
      </w:r>
      <w:r>
        <w:rPr>
          <w:rFonts w:hint="eastAsia"/>
        </w:rPr>
        <w:t>більшість</w:t>
      </w:r>
      <w:r>
        <w:t></w:t>
      </w:r>
      <w:r>
        <w:rPr>
          <w:rFonts w:hint="eastAsia"/>
        </w:rPr>
        <w:t>дослідників</w:t>
      </w:r>
      <w:r>
        <w:t></w:t>
      </w:r>
      <w:r>
        <w:rPr>
          <w:rFonts w:hint="eastAsia"/>
        </w:rPr>
        <w:t>схиляються</w:t>
      </w:r>
      <w:r>
        <w:t></w:t>
      </w:r>
      <w:r>
        <w:rPr>
          <w:rFonts w:hint="eastAsia"/>
        </w:rPr>
        <w:t>до</w:t>
      </w:r>
      <w:r>
        <w:t></w:t>
      </w:r>
      <w:r>
        <w:rPr>
          <w:rFonts w:hint="eastAsia"/>
        </w:rPr>
        <w:t>множинного</w:t>
      </w:r>
      <w:r>
        <w:t></w:t>
      </w:r>
      <w:r>
        <w:rPr>
          <w:rFonts w:hint="eastAsia"/>
        </w:rPr>
        <w:t>підходу</w:t>
      </w:r>
      <w:r>
        <w:t></w:t>
      </w:r>
      <w:r>
        <w:rPr>
          <w:rFonts w:hint="eastAsia"/>
        </w:rPr>
        <w:t>в</w:t>
      </w:r>
      <w:r>
        <w:t></w:t>
      </w:r>
      <w:r>
        <w:rPr>
          <w:rFonts w:hint="eastAsia"/>
        </w:rPr>
        <w:t>розумінні</w:t>
      </w:r>
      <w:r>
        <w:t></w:t>
      </w:r>
      <w:r>
        <w:rPr>
          <w:rFonts w:hint="eastAsia"/>
        </w:rPr>
        <w:t>об’єкта</w:t>
      </w:r>
      <w:r>
        <w:t></w:t>
      </w:r>
      <w:r>
        <w:rPr>
          <w:rFonts w:hint="eastAsia"/>
        </w:rPr>
        <w:t>юридичної</w:t>
      </w:r>
      <w:r>
        <w:t></w:t>
      </w:r>
      <w:r>
        <w:rPr>
          <w:rFonts w:hint="eastAsia"/>
        </w:rPr>
        <w:t>інтерпретації</w:t>
      </w:r>
      <w:r>
        <w:t></w:t>
      </w:r>
      <w:r>
        <w:t></w:t>
      </w:r>
      <w:r>
        <w:rPr>
          <w:rFonts w:hint="eastAsia"/>
        </w:rPr>
        <w:t>що</w:t>
      </w:r>
      <w:r>
        <w:t></w:t>
      </w:r>
      <w:r>
        <w:rPr>
          <w:rFonts w:hint="eastAsia"/>
        </w:rPr>
        <w:t>є</w:t>
      </w:r>
      <w:r>
        <w:t></w:t>
      </w:r>
      <w:r>
        <w:rPr>
          <w:rFonts w:hint="eastAsia"/>
        </w:rPr>
        <w:t>абсолютно</w:t>
      </w:r>
      <w:r>
        <w:t></w:t>
      </w:r>
      <w:r>
        <w:rPr>
          <w:rFonts w:hint="eastAsia"/>
        </w:rPr>
        <w:t>закономірним</w:t>
      </w:r>
      <w:r>
        <w:t></w:t>
      </w:r>
      <w:r>
        <w:rPr>
          <w:rFonts w:hint="eastAsia"/>
        </w:rPr>
        <w:t>і</w:t>
      </w:r>
      <w:r>
        <w:t></w:t>
      </w:r>
      <w:r>
        <w:rPr>
          <w:rFonts w:hint="eastAsia"/>
        </w:rPr>
        <w:t>пов’язаний</w:t>
      </w:r>
      <w:r>
        <w:t></w:t>
      </w:r>
      <w:r>
        <w:rPr>
          <w:rFonts w:hint="eastAsia"/>
        </w:rPr>
        <w:t>із</w:t>
      </w:r>
      <w:r>
        <w:t></w:t>
      </w:r>
      <w:r>
        <w:rPr>
          <w:rFonts w:hint="eastAsia"/>
        </w:rPr>
        <w:t>зростаючою</w:t>
      </w:r>
      <w:r>
        <w:t></w:t>
      </w:r>
      <w:r>
        <w:rPr>
          <w:rFonts w:hint="eastAsia"/>
        </w:rPr>
        <w:t>роллю</w:t>
      </w:r>
      <w:r>
        <w:t></w:t>
      </w:r>
      <w:r>
        <w:rPr>
          <w:rFonts w:hint="eastAsia"/>
        </w:rPr>
        <w:t>таких</w:t>
      </w:r>
      <w:r>
        <w:t></w:t>
      </w:r>
      <w:r>
        <w:rPr>
          <w:rFonts w:hint="eastAsia"/>
        </w:rPr>
        <w:t>правових</w:t>
      </w:r>
      <w:r>
        <w:t></w:t>
      </w:r>
      <w:r>
        <w:rPr>
          <w:rFonts w:hint="eastAsia"/>
        </w:rPr>
        <w:t>регуляторів</w:t>
      </w:r>
      <w:r>
        <w:t></w:t>
      </w:r>
      <w:r>
        <w:t></w:t>
      </w:r>
      <w:r>
        <w:rPr>
          <w:rFonts w:hint="eastAsia"/>
        </w:rPr>
        <w:t>як</w:t>
      </w:r>
      <w:r>
        <w:t></w:t>
      </w:r>
      <w:r>
        <w:t></w:t>
      </w:r>
      <w:r>
        <w:rPr>
          <w:rFonts w:hint="eastAsia"/>
        </w:rPr>
        <w:t>наприклад</w:t>
      </w:r>
      <w:r>
        <w:t></w:t>
      </w:r>
      <w:r>
        <w:t></w:t>
      </w:r>
      <w:r>
        <w:rPr>
          <w:rFonts w:hint="eastAsia"/>
        </w:rPr>
        <w:t>акти</w:t>
      </w:r>
      <w:r>
        <w:t></w:t>
      </w:r>
      <w:r>
        <w:rPr>
          <w:rFonts w:hint="eastAsia"/>
        </w:rPr>
        <w:t>Конституційного</w:t>
      </w:r>
      <w:r>
        <w:t></w:t>
      </w:r>
      <w:r>
        <w:rPr>
          <w:rFonts w:hint="eastAsia"/>
        </w:rPr>
        <w:t>Суду</w:t>
      </w:r>
      <w:r>
        <w:t></w:t>
      </w:r>
      <w:r>
        <w:rPr>
          <w:rFonts w:hint="eastAsia"/>
        </w:rPr>
        <w:t>України</w:t>
      </w:r>
      <w:r>
        <w:t></w:t>
      </w:r>
      <w:r>
        <w:t></w:t>
      </w:r>
      <w:r>
        <w:rPr>
          <w:rFonts w:hint="eastAsia"/>
        </w:rPr>
        <w:t>нормативні</w:t>
      </w:r>
      <w:r>
        <w:t></w:t>
      </w:r>
      <w:r>
        <w:rPr>
          <w:rFonts w:hint="eastAsia"/>
        </w:rPr>
        <w:t>та</w:t>
      </w:r>
      <w:r>
        <w:t></w:t>
      </w:r>
      <w:r>
        <w:rPr>
          <w:rFonts w:hint="eastAsia"/>
        </w:rPr>
        <w:t>індивідуальні</w:t>
      </w:r>
      <w:r>
        <w:t></w:t>
      </w:r>
      <w:r>
        <w:rPr>
          <w:rFonts w:hint="eastAsia"/>
        </w:rPr>
        <w:t>правові</w:t>
      </w:r>
      <w:r>
        <w:t></w:t>
      </w:r>
      <w:r>
        <w:rPr>
          <w:rFonts w:hint="eastAsia"/>
        </w:rPr>
        <w:t>договори</w:t>
      </w:r>
      <w:r>
        <w:t></w:t>
      </w:r>
      <w:r>
        <w:t></w:t>
      </w:r>
      <w:r>
        <w:rPr>
          <w:rFonts w:hint="eastAsia"/>
        </w:rPr>
        <w:t>правові</w:t>
      </w:r>
      <w:r>
        <w:t></w:t>
      </w:r>
      <w:r>
        <w:rPr>
          <w:rFonts w:hint="eastAsia"/>
        </w:rPr>
        <w:t>звичаї</w:t>
      </w:r>
      <w:r>
        <w:t></w:t>
      </w:r>
      <w:r>
        <w:rPr>
          <w:rFonts w:hint="eastAsia"/>
        </w:rPr>
        <w:t>тощо</w:t>
      </w:r>
      <w:r>
        <w:t></w:t>
      </w:r>
    </w:p>
    <w:p w:rsidR="00125BE2" w:rsidRDefault="00125BE2" w:rsidP="00125BE2"/>
    <w:p w:rsidR="00125BE2" w:rsidRDefault="00125BE2" w:rsidP="00125BE2">
      <w:r>
        <w:rPr>
          <w:rFonts w:hint="eastAsia"/>
        </w:rPr>
        <w:t>Обґрунтовано</w:t>
      </w:r>
      <w:r>
        <w:t></w:t>
      </w:r>
      <w:r>
        <w:t></w:t>
      </w:r>
      <w:r>
        <w:rPr>
          <w:rFonts w:hint="eastAsia"/>
        </w:rPr>
        <w:t>що</w:t>
      </w:r>
      <w:r>
        <w:t></w:t>
      </w:r>
      <w:r>
        <w:rPr>
          <w:rFonts w:hint="eastAsia"/>
        </w:rPr>
        <w:t>до</w:t>
      </w:r>
      <w:r>
        <w:t></w:t>
      </w:r>
      <w:r>
        <w:rPr>
          <w:rFonts w:hint="eastAsia"/>
        </w:rPr>
        <w:t>об’єктів</w:t>
      </w:r>
      <w:r>
        <w:t></w:t>
      </w:r>
      <w:r>
        <w:rPr>
          <w:rFonts w:hint="eastAsia"/>
        </w:rPr>
        <w:t>юридичного</w:t>
      </w:r>
      <w:r>
        <w:t></w:t>
      </w:r>
      <w:r>
        <w:rPr>
          <w:rFonts w:hint="eastAsia"/>
        </w:rPr>
        <w:t>тлумачення</w:t>
      </w:r>
      <w:r>
        <w:t></w:t>
      </w:r>
      <w:r>
        <w:rPr>
          <w:rFonts w:hint="eastAsia"/>
        </w:rPr>
        <w:t>необхідно</w:t>
      </w:r>
      <w:r>
        <w:t></w:t>
      </w:r>
      <w:r>
        <w:rPr>
          <w:rFonts w:hint="eastAsia"/>
        </w:rPr>
        <w:t>відносити</w:t>
      </w:r>
      <w:r>
        <w:t></w:t>
      </w:r>
      <w:r>
        <w:t></w:t>
      </w:r>
      <w:r>
        <w:rPr>
          <w:rFonts w:hint="eastAsia"/>
        </w:rPr>
        <w:t>нормативно</w:t>
      </w:r>
      <w:r>
        <w:t></w:t>
      </w:r>
      <w:r>
        <w:rPr>
          <w:rFonts w:hint="eastAsia"/>
        </w:rPr>
        <w:t>правовий</w:t>
      </w:r>
      <w:r>
        <w:t></w:t>
      </w:r>
      <w:r>
        <w:rPr>
          <w:rFonts w:hint="eastAsia"/>
        </w:rPr>
        <w:t>акт</w:t>
      </w:r>
      <w:r>
        <w:t></w:t>
      </w:r>
      <w:r>
        <w:t></w:t>
      </w:r>
      <w:r>
        <w:rPr>
          <w:rFonts w:hint="eastAsia"/>
        </w:rPr>
        <w:t>договір</w:t>
      </w:r>
      <w:r>
        <w:t></w:t>
      </w:r>
      <w:r>
        <w:rPr>
          <w:rFonts w:hint="eastAsia"/>
        </w:rPr>
        <w:t>з</w:t>
      </w:r>
      <w:r>
        <w:t></w:t>
      </w:r>
      <w:r>
        <w:rPr>
          <w:rFonts w:hint="eastAsia"/>
        </w:rPr>
        <w:t>нормативним</w:t>
      </w:r>
      <w:r>
        <w:t></w:t>
      </w:r>
      <w:r>
        <w:rPr>
          <w:rFonts w:hint="eastAsia"/>
        </w:rPr>
        <w:t>змістом</w:t>
      </w:r>
      <w:r>
        <w:t></w:t>
      </w:r>
      <w:r>
        <w:t></w:t>
      </w:r>
      <w:r>
        <w:rPr>
          <w:rFonts w:hint="eastAsia"/>
        </w:rPr>
        <w:t>правовий</w:t>
      </w:r>
      <w:r>
        <w:t></w:t>
      </w:r>
      <w:r>
        <w:rPr>
          <w:rFonts w:hint="eastAsia"/>
        </w:rPr>
        <w:t>звичай</w:t>
      </w:r>
      <w:r>
        <w:t></w:t>
      </w:r>
      <w:r>
        <w:t></w:t>
      </w:r>
      <w:r>
        <w:rPr>
          <w:rFonts w:hint="eastAsia"/>
        </w:rPr>
        <w:t>індивідуальні</w:t>
      </w:r>
      <w:r>
        <w:t></w:t>
      </w:r>
      <w:r>
        <w:rPr>
          <w:rFonts w:hint="eastAsia"/>
        </w:rPr>
        <w:t>правові</w:t>
      </w:r>
      <w:r>
        <w:t></w:t>
      </w:r>
      <w:r>
        <w:rPr>
          <w:rFonts w:hint="eastAsia"/>
        </w:rPr>
        <w:t>акти</w:t>
      </w:r>
      <w:r>
        <w:t></w:t>
      </w:r>
      <w:r>
        <w:t></w:t>
      </w:r>
      <w:r>
        <w:rPr>
          <w:rFonts w:hint="eastAsia"/>
        </w:rPr>
        <w:t>індивідуальні</w:t>
      </w:r>
      <w:r>
        <w:t></w:t>
      </w:r>
      <w:r>
        <w:rPr>
          <w:rFonts w:hint="eastAsia"/>
        </w:rPr>
        <w:t>договірні</w:t>
      </w:r>
      <w:r>
        <w:t></w:t>
      </w:r>
      <w:r>
        <w:rPr>
          <w:rFonts w:hint="eastAsia"/>
        </w:rPr>
        <w:t>акти</w:t>
      </w:r>
      <w:r>
        <w:t></w:t>
      </w:r>
      <w:r>
        <w:t></w:t>
      </w:r>
      <w:r>
        <w:rPr>
          <w:rFonts w:hint="eastAsia"/>
        </w:rPr>
        <w:t>юридичний</w:t>
      </w:r>
    </w:p>
    <w:p w:rsidR="00125BE2" w:rsidRDefault="00125BE2" w:rsidP="00125BE2">
      <w:r>
        <w:t></w:t>
      </w:r>
      <w:r>
        <w:t></w:t>
      </w:r>
      <w:r>
        <w:t></w:t>
      </w:r>
    </w:p>
    <w:p w:rsidR="00125BE2" w:rsidRDefault="00125BE2" w:rsidP="00125BE2">
      <w:r>
        <w:t></w:t>
      </w:r>
    </w:p>
    <w:p w:rsidR="00125BE2" w:rsidRDefault="00125BE2" w:rsidP="00125BE2">
      <w:r>
        <w:rPr>
          <w:rFonts w:hint="eastAsia"/>
        </w:rPr>
        <w:t>прецедент</w:t>
      </w:r>
      <w:r>
        <w:t></w:t>
      </w:r>
      <w:r>
        <w:t></w:t>
      </w:r>
      <w:r>
        <w:rPr>
          <w:rFonts w:hint="eastAsia"/>
        </w:rPr>
        <w:t>судовий</w:t>
      </w:r>
      <w:r>
        <w:t></w:t>
      </w:r>
      <w:r>
        <w:t></w:t>
      </w:r>
      <w:r>
        <w:rPr>
          <w:rFonts w:hint="eastAsia"/>
        </w:rPr>
        <w:t>адміністративний</w:t>
      </w:r>
      <w:r>
        <w:t></w:t>
      </w:r>
      <w:r>
        <w:t></w:t>
      </w:r>
      <w:r>
        <w:t></w:t>
      </w:r>
      <w:r>
        <w:rPr>
          <w:rFonts w:hint="eastAsia"/>
        </w:rPr>
        <w:t>юридичну</w:t>
      </w:r>
      <w:r>
        <w:t></w:t>
      </w:r>
      <w:r>
        <w:rPr>
          <w:rFonts w:hint="eastAsia"/>
        </w:rPr>
        <w:t>практику</w:t>
      </w:r>
      <w:r>
        <w:t></w:t>
      </w:r>
      <w:r>
        <w:t></w:t>
      </w:r>
      <w:r>
        <w:rPr>
          <w:rFonts w:hint="eastAsia"/>
        </w:rPr>
        <w:t>судову</w:t>
      </w:r>
      <w:r>
        <w:t></w:t>
      </w:r>
      <w:r>
        <w:rPr>
          <w:rFonts w:hint="eastAsia"/>
        </w:rPr>
        <w:t>та</w:t>
      </w:r>
      <w:r>
        <w:t></w:t>
      </w:r>
      <w:r>
        <w:rPr>
          <w:rFonts w:hint="eastAsia"/>
        </w:rPr>
        <w:t>адміністративну</w:t>
      </w:r>
      <w:r>
        <w:t></w:t>
      </w:r>
      <w:r>
        <w:t></w:t>
      </w:r>
      <w:r>
        <w:t></w:t>
      </w:r>
      <w:r>
        <w:rPr>
          <w:rFonts w:hint="eastAsia"/>
        </w:rPr>
        <w:t>акти</w:t>
      </w:r>
      <w:r>
        <w:t></w:t>
      </w:r>
      <w:r>
        <w:rPr>
          <w:rFonts w:hint="eastAsia"/>
        </w:rPr>
        <w:t>тлумачення</w:t>
      </w:r>
      <w:r>
        <w:t></w:t>
      </w:r>
      <w:r>
        <w:rPr>
          <w:rFonts w:hint="eastAsia"/>
        </w:rPr>
        <w:t>права</w:t>
      </w:r>
      <w:r>
        <w:t></w:t>
      </w:r>
      <w:r>
        <w:t></w:t>
      </w:r>
      <w:r>
        <w:rPr>
          <w:rFonts w:hint="eastAsia"/>
        </w:rPr>
        <w:t>правову</w:t>
      </w:r>
      <w:r>
        <w:t></w:t>
      </w:r>
      <w:r>
        <w:rPr>
          <w:rFonts w:hint="eastAsia"/>
        </w:rPr>
        <w:t>доктрину</w:t>
      </w:r>
      <w:r>
        <w:t></w:t>
      </w:r>
      <w:r>
        <w:t></w:t>
      </w:r>
      <w:r>
        <w:rPr>
          <w:rFonts w:hint="eastAsia"/>
        </w:rPr>
        <w:t>загальновизнані</w:t>
      </w:r>
      <w:r>
        <w:t></w:t>
      </w:r>
      <w:r>
        <w:rPr>
          <w:rFonts w:hint="eastAsia"/>
        </w:rPr>
        <w:t>принципи</w:t>
      </w:r>
      <w:r>
        <w:t></w:t>
      </w:r>
      <w:r>
        <w:rPr>
          <w:rFonts w:hint="eastAsia"/>
        </w:rPr>
        <w:t>і</w:t>
      </w:r>
      <w:r>
        <w:t></w:t>
      </w:r>
      <w:r>
        <w:rPr>
          <w:rFonts w:hint="eastAsia"/>
        </w:rPr>
        <w:t>норми</w:t>
      </w:r>
      <w:r>
        <w:t></w:t>
      </w:r>
      <w:r>
        <w:rPr>
          <w:rFonts w:hint="eastAsia"/>
        </w:rPr>
        <w:t>міжнародного</w:t>
      </w:r>
      <w:r>
        <w:t></w:t>
      </w:r>
      <w:r>
        <w:rPr>
          <w:rFonts w:hint="eastAsia"/>
        </w:rPr>
        <w:t>права</w:t>
      </w:r>
      <w:r>
        <w:t></w:t>
      </w:r>
      <w:r>
        <w:t></w:t>
      </w:r>
      <w:r>
        <w:rPr>
          <w:rFonts w:hint="eastAsia"/>
        </w:rPr>
        <w:t>З’ясовано</w:t>
      </w:r>
      <w:r>
        <w:t></w:t>
      </w:r>
      <w:r>
        <w:t></w:t>
      </w:r>
      <w:r>
        <w:rPr>
          <w:rFonts w:hint="eastAsia"/>
        </w:rPr>
        <w:t>що</w:t>
      </w:r>
      <w:r>
        <w:t></w:t>
      </w:r>
      <w:r>
        <w:rPr>
          <w:rFonts w:hint="eastAsia"/>
        </w:rPr>
        <w:t>загальні</w:t>
      </w:r>
      <w:r>
        <w:t></w:t>
      </w:r>
      <w:r>
        <w:rPr>
          <w:rFonts w:hint="eastAsia"/>
        </w:rPr>
        <w:t>правила</w:t>
      </w:r>
      <w:r>
        <w:t></w:t>
      </w:r>
      <w:r>
        <w:t></w:t>
      </w:r>
      <w:r>
        <w:rPr>
          <w:rFonts w:hint="eastAsia"/>
        </w:rPr>
        <w:t>прийоми</w:t>
      </w:r>
      <w:r>
        <w:t></w:t>
      </w:r>
      <w:r>
        <w:rPr>
          <w:rFonts w:hint="eastAsia"/>
        </w:rPr>
        <w:t>та</w:t>
      </w:r>
      <w:r>
        <w:t></w:t>
      </w:r>
      <w:r>
        <w:rPr>
          <w:rFonts w:hint="eastAsia"/>
        </w:rPr>
        <w:t>методи</w:t>
      </w:r>
      <w:r>
        <w:t></w:t>
      </w:r>
      <w:r>
        <w:rPr>
          <w:rFonts w:hint="eastAsia"/>
        </w:rPr>
        <w:t>здійснення</w:t>
      </w:r>
      <w:r>
        <w:t></w:t>
      </w:r>
      <w:r>
        <w:rPr>
          <w:rFonts w:hint="eastAsia"/>
        </w:rPr>
        <w:t>правотлумачної</w:t>
      </w:r>
      <w:r>
        <w:t></w:t>
      </w:r>
      <w:r>
        <w:rPr>
          <w:rFonts w:hint="eastAsia"/>
        </w:rPr>
        <w:t>діяльності</w:t>
      </w:r>
      <w:r>
        <w:t></w:t>
      </w:r>
      <w:r>
        <w:t></w:t>
      </w:r>
      <w:r>
        <w:rPr>
          <w:rFonts w:hint="eastAsia"/>
        </w:rPr>
        <w:t>вироблені</w:t>
      </w:r>
      <w:r>
        <w:t></w:t>
      </w:r>
      <w:r>
        <w:rPr>
          <w:rFonts w:hint="eastAsia"/>
        </w:rPr>
        <w:t>в</w:t>
      </w:r>
      <w:r>
        <w:t></w:t>
      </w:r>
      <w:r>
        <w:rPr>
          <w:rFonts w:hint="eastAsia"/>
        </w:rPr>
        <w:t>теорії</w:t>
      </w:r>
      <w:r>
        <w:t></w:t>
      </w:r>
      <w:r>
        <w:rPr>
          <w:rFonts w:hint="eastAsia"/>
        </w:rPr>
        <w:t>права</w:t>
      </w:r>
      <w:r>
        <w:t></w:t>
      </w:r>
      <w:r>
        <w:t></w:t>
      </w:r>
      <w:r>
        <w:rPr>
          <w:rFonts w:hint="eastAsia"/>
        </w:rPr>
        <w:t>розвиваються</w:t>
      </w:r>
      <w:r>
        <w:t></w:t>
      </w:r>
      <w:r>
        <w:rPr>
          <w:rFonts w:hint="eastAsia"/>
        </w:rPr>
        <w:t>та</w:t>
      </w:r>
      <w:r>
        <w:t></w:t>
      </w:r>
      <w:r>
        <w:rPr>
          <w:rFonts w:hint="eastAsia"/>
        </w:rPr>
        <w:t>конкретизуються</w:t>
      </w:r>
      <w:r>
        <w:t></w:t>
      </w:r>
      <w:r>
        <w:rPr>
          <w:rFonts w:hint="eastAsia"/>
        </w:rPr>
        <w:t>через</w:t>
      </w:r>
      <w:r>
        <w:t></w:t>
      </w:r>
      <w:r>
        <w:rPr>
          <w:rFonts w:hint="eastAsia"/>
        </w:rPr>
        <w:t>призму</w:t>
      </w:r>
      <w:r>
        <w:t></w:t>
      </w:r>
      <w:r>
        <w:rPr>
          <w:rFonts w:hint="eastAsia"/>
        </w:rPr>
        <w:t>особливостей</w:t>
      </w:r>
      <w:r>
        <w:t></w:t>
      </w:r>
      <w:r>
        <w:rPr>
          <w:rFonts w:hint="eastAsia"/>
        </w:rPr>
        <w:t>кожного</w:t>
      </w:r>
      <w:r>
        <w:t></w:t>
      </w:r>
      <w:r>
        <w:rPr>
          <w:rFonts w:hint="eastAsia"/>
        </w:rPr>
        <w:t>із</w:t>
      </w:r>
      <w:r>
        <w:t></w:t>
      </w:r>
      <w:r>
        <w:rPr>
          <w:rFonts w:hint="eastAsia"/>
        </w:rPr>
        <w:t>зазначених</w:t>
      </w:r>
      <w:r>
        <w:t></w:t>
      </w:r>
      <w:r>
        <w:rPr>
          <w:rFonts w:hint="eastAsia"/>
        </w:rPr>
        <w:t>об’єктів</w:t>
      </w:r>
      <w:r>
        <w:t></w:t>
      </w:r>
      <w:r>
        <w:rPr>
          <w:rFonts w:hint="eastAsia"/>
        </w:rPr>
        <w:t>тлумачення</w:t>
      </w:r>
      <w:r>
        <w:t></w:t>
      </w:r>
    </w:p>
    <w:p w:rsidR="00125BE2" w:rsidRDefault="00125BE2" w:rsidP="00125BE2"/>
    <w:p w:rsidR="00125BE2" w:rsidRDefault="00125BE2" w:rsidP="00125BE2">
      <w:r>
        <w:tab/>
      </w:r>
      <w:r>
        <w:rPr>
          <w:rFonts w:hint="eastAsia"/>
        </w:rPr>
        <w:t>Окреслено</w:t>
      </w:r>
      <w:r>
        <w:t></w:t>
      </w:r>
      <w:r>
        <w:rPr>
          <w:rFonts w:hint="eastAsia"/>
        </w:rPr>
        <w:t>особливості</w:t>
      </w:r>
      <w:r>
        <w:t></w:t>
      </w:r>
      <w:r>
        <w:rPr>
          <w:rFonts w:hint="eastAsia"/>
        </w:rPr>
        <w:t>таких</w:t>
      </w:r>
      <w:r>
        <w:t></w:t>
      </w:r>
      <w:r>
        <w:rPr>
          <w:rFonts w:hint="eastAsia"/>
        </w:rPr>
        <w:t>об’єктів</w:t>
      </w:r>
      <w:r>
        <w:t></w:t>
      </w:r>
      <w:r>
        <w:rPr>
          <w:rFonts w:hint="eastAsia"/>
        </w:rPr>
        <w:t>тлумачення</w:t>
      </w:r>
      <w:r>
        <w:t></w:t>
      </w:r>
      <w:r>
        <w:t></w:t>
      </w:r>
      <w:r>
        <w:rPr>
          <w:rFonts w:hint="eastAsia"/>
        </w:rPr>
        <w:t>як</w:t>
      </w:r>
      <w:r>
        <w:t></w:t>
      </w:r>
      <w:r>
        <w:rPr>
          <w:rFonts w:hint="eastAsia"/>
        </w:rPr>
        <w:t>правові</w:t>
      </w:r>
      <w:r>
        <w:t></w:t>
      </w:r>
      <w:r>
        <w:rPr>
          <w:rFonts w:hint="eastAsia"/>
        </w:rPr>
        <w:t>звичаї</w:t>
      </w:r>
      <w:r>
        <w:t></w:t>
      </w:r>
    </w:p>
    <w:p w:rsidR="00125BE2" w:rsidRDefault="00125BE2" w:rsidP="00125BE2"/>
    <w:p w:rsidR="00125BE2" w:rsidRDefault="00125BE2" w:rsidP="00125BE2">
      <w:r>
        <w:rPr>
          <w:rFonts w:hint="eastAsia"/>
        </w:rPr>
        <w:t>правові</w:t>
      </w:r>
      <w:r>
        <w:t></w:t>
      </w:r>
      <w:r>
        <w:rPr>
          <w:rFonts w:hint="eastAsia"/>
        </w:rPr>
        <w:t>прецеденти</w:t>
      </w:r>
      <w:r>
        <w:t></w:t>
      </w:r>
      <w:r>
        <w:t></w:t>
      </w:r>
      <w:r>
        <w:rPr>
          <w:rFonts w:hint="eastAsia"/>
        </w:rPr>
        <w:t>судові</w:t>
      </w:r>
      <w:r>
        <w:t></w:t>
      </w:r>
      <w:r>
        <w:t></w:t>
      </w:r>
      <w:r>
        <w:rPr>
          <w:rFonts w:hint="eastAsia"/>
        </w:rPr>
        <w:t>адміністративні</w:t>
      </w:r>
      <w:r>
        <w:t></w:t>
      </w:r>
      <w:r>
        <w:t></w:t>
      </w:r>
      <w:r>
        <w:rPr>
          <w:rFonts w:hint="eastAsia"/>
        </w:rPr>
        <w:t>та</w:t>
      </w:r>
      <w:r>
        <w:t></w:t>
      </w:r>
      <w:r>
        <w:rPr>
          <w:rFonts w:hint="eastAsia"/>
        </w:rPr>
        <w:t>правова</w:t>
      </w:r>
      <w:r>
        <w:t></w:t>
      </w:r>
      <w:r>
        <w:rPr>
          <w:rFonts w:hint="eastAsia"/>
        </w:rPr>
        <w:t>практика</w:t>
      </w:r>
      <w:r>
        <w:t></w:t>
      </w:r>
      <w:r>
        <w:t></w:t>
      </w:r>
      <w:r>
        <w:rPr>
          <w:rFonts w:hint="eastAsia"/>
        </w:rPr>
        <w:t>судова</w:t>
      </w:r>
      <w:r>
        <w:t></w:t>
      </w:r>
      <w:r>
        <w:t></w:t>
      </w:r>
      <w:r>
        <w:rPr>
          <w:rFonts w:hint="eastAsia"/>
        </w:rPr>
        <w:t>адміністративна</w:t>
      </w:r>
      <w:r>
        <w:t></w:t>
      </w:r>
      <w:r>
        <w:t></w:t>
      </w:r>
      <w:r>
        <w:t></w:t>
      </w:r>
      <w:r>
        <w:rPr>
          <w:rFonts w:hint="eastAsia"/>
        </w:rPr>
        <w:t>Юридичне</w:t>
      </w:r>
      <w:r>
        <w:t></w:t>
      </w:r>
      <w:r>
        <w:rPr>
          <w:rFonts w:hint="eastAsia"/>
        </w:rPr>
        <w:t>тлумачення</w:t>
      </w:r>
      <w:r>
        <w:t></w:t>
      </w:r>
      <w:r>
        <w:rPr>
          <w:rFonts w:hint="eastAsia"/>
        </w:rPr>
        <w:t>вказаних</w:t>
      </w:r>
      <w:r>
        <w:t></w:t>
      </w:r>
      <w:r>
        <w:rPr>
          <w:rFonts w:hint="eastAsia"/>
        </w:rPr>
        <w:t>об’єктів</w:t>
      </w:r>
      <w:r>
        <w:t></w:t>
      </w:r>
      <w:r>
        <w:rPr>
          <w:rFonts w:hint="eastAsia"/>
        </w:rPr>
        <w:t>значною</w:t>
      </w:r>
      <w:r>
        <w:t></w:t>
      </w:r>
      <w:r>
        <w:rPr>
          <w:rFonts w:hint="eastAsia"/>
        </w:rPr>
        <w:t>мірою</w:t>
      </w:r>
      <w:r>
        <w:t></w:t>
      </w:r>
      <w:r>
        <w:rPr>
          <w:rFonts w:hint="eastAsia"/>
        </w:rPr>
        <w:t>буде</w:t>
      </w:r>
      <w:r>
        <w:t></w:t>
      </w:r>
      <w:r>
        <w:rPr>
          <w:rFonts w:hint="eastAsia"/>
        </w:rPr>
        <w:t>відрізнятися</w:t>
      </w:r>
      <w:r>
        <w:t></w:t>
      </w:r>
      <w:r>
        <w:rPr>
          <w:rFonts w:hint="eastAsia"/>
        </w:rPr>
        <w:t>від</w:t>
      </w:r>
      <w:r>
        <w:t></w:t>
      </w:r>
      <w:r>
        <w:rPr>
          <w:rFonts w:hint="eastAsia"/>
        </w:rPr>
        <w:t>тлумачення</w:t>
      </w:r>
      <w:r>
        <w:t></w:t>
      </w:r>
      <w:r>
        <w:rPr>
          <w:rFonts w:hint="eastAsia"/>
        </w:rPr>
        <w:t>нормативно</w:t>
      </w:r>
      <w:r>
        <w:t></w:t>
      </w:r>
      <w:r>
        <w:rPr>
          <w:rFonts w:hint="eastAsia"/>
        </w:rPr>
        <w:t>правових</w:t>
      </w:r>
      <w:r>
        <w:t></w:t>
      </w:r>
      <w:r>
        <w:rPr>
          <w:rFonts w:hint="eastAsia"/>
        </w:rPr>
        <w:t>актів</w:t>
      </w:r>
      <w:r>
        <w:t></w:t>
      </w:r>
      <w:r>
        <w:rPr>
          <w:rFonts w:hint="eastAsia"/>
        </w:rPr>
        <w:t>за</w:t>
      </w:r>
      <w:r>
        <w:t></w:t>
      </w:r>
      <w:r>
        <w:rPr>
          <w:rFonts w:hint="eastAsia"/>
        </w:rPr>
        <w:t>колом</w:t>
      </w:r>
      <w:r>
        <w:t></w:t>
      </w:r>
      <w:r>
        <w:rPr>
          <w:rFonts w:hint="eastAsia"/>
        </w:rPr>
        <w:t>суб’єктів</w:t>
      </w:r>
      <w:r>
        <w:t></w:t>
      </w:r>
      <w:r>
        <w:rPr>
          <w:rFonts w:hint="eastAsia"/>
        </w:rPr>
        <w:t>здійснення</w:t>
      </w:r>
      <w:r>
        <w:t></w:t>
      </w:r>
      <w:r>
        <w:t></w:t>
      </w:r>
      <w:r>
        <w:rPr>
          <w:rFonts w:hint="eastAsia"/>
        </w:rPr>
        <w:t>метою</w:t>
      </w:r>
      <w:r>
        <w:t></w:t>
      </w:r>
      <w:r>
        <w:t></w:t>
      </w:r>
      <w:r>
        <w:rPr>
          <w:rFonts w:hint="eastAsia"/>
        </w:rPr>
        <w:t>наслідками</w:t>
      </w:r>
      <w:r>
        <w:t></w:t>
      </w:r>
      <w:r>
        <w:t></w:t>
      </w:r>
      <w:r>
        <w:rPr>
          <w:rFonts w:hint="eastAsia"/>
        </w:rPr>
        <w:t>способами</w:t>
      </w:r>
      <w:r>
        <w:t></w:t>
      </w:r>
      <w:r>
        <w:t></w:t>
      </w:r>
      <w:r>
        <w:rPr>
          <w:rFonts w:hint="eastAsia"/>
        </w:rPr>
        <w:t>Також</w:t>
      </w:r>
      <w:r>
        <w:t></w:t>
      </w:r>
      <w:r>
        <w:rPr>
          <w:rFonts w:hint="eastAsia"/>
        </w:rPr>
        <w:t>при</w:t>
      </w:r>
      <w:r>
        <w:t></w:t>
      </w:r>
      <w:r>
        <w:rPr>
          <w:rFonts w:hint="eastAsia"/>
        </w:rPr>
        <w:t>тлумаченні</w:t>
      </w:r>
      <w:r>
        <w:t></w:t>
      </w:r>
      <w:r>
        <w:rPr>
          <w:rFonts w:hint="eastAsia"/>
        </w:rPr>
        <w:t>таких</w:t>
      </w:r>
      <w:r>
        <w:t></w:t>
      </w:r>
      <w:r>
        <w:rPr>
          <w:rFonts w:hint="eastAsia"/>
        </w:rPr>
        <w:t>об’єктів</w:t>
      </w:r>
      <w:r>
        <w:t></w:t>
      </w:r>
      <w:r>
        <w:rPr>
          <w:rFonts w:hint="eastAsia"/>
        </w:rPr>
        <w:t>може</w:t>
      </w:r>
      <w:r>
        <w:t></w:t>
      </w:r>
      <w:r>
        <w:rPr>
          <w:rFonts w:hint="eastAsia"/>
        </w:rPr>
        <w:t>здійснюватися</w:t>
      </w:r>
      <w:r>
        <w:t></w:t>
      </w:r>
      <w:r>
        <w:rPr>
          <w:rFonts w:hint="eastAsia"/>
        </w:rPr>
        <w:t>і</w:t>
      </w:r>
      <w:r>
        <w:t></w:t>
      </w:r>
      <w:r>
        <w:rPr>
          <w:rFonts w:hint="eastAsia"/>
        </w:rPr>
        <w:t>тлумачення</w:t>
      </w:r>
      <w:r>
        <w:t></w:t>
      </w:r>
      <w:r>
        <w:rPr>
          <w:rFonts w:hint="eastAsia"/>
        </w:rPr>
        <w:t>змісту</w:t>
      </w:r>
      <w:r>
        <w:t></w:t>
      </w:r>
      <w:r>
        <w:rPr>
          <w:rFonts w:hint="eastAsia"/>
        </w:rPr>
        <w:t>нормативно</w:t>
      </w:r>
      <w:r>
        <w:t></w:t>
      </w:r>
      <w:r>
        <w:rPr>
          <w:rFonts w:hint="eastAsia"/>
        </w:rPr>
        <w:t>правового</w:t>
      </w:r>
      <w:r>
        <w:t></w:t>
      </w:r>
      <w:r>
        <w:rPr>
          <w:rFonts w:hint="eastAsia"/>
        </w:rPr>
        <w:t>акта</w:t>
      </w:r>
      <w:r>
        <w:t></w:t>
      </w:r>
      <w:r>
        <w:t></w:t>
      </w:r>
      <w:r>
        <w:rPr>
          <w:rFonts w:hint="eastAsia"/>
        </w:rPr>
        <w:t>з</w:t>
      </w:r>
      <w:r>
        <w:t></w:t>
      </w:r>
      <w:r>
        <w:rPr>
          <w:rFonts w:hint="eastAsia"/>
        </w:rPr>
        <w:t>яким</w:t>
      </w:r>
      <w:r>
        <w:t></w:t>
      </w:r>
      <w:r>
        <w:rPr>
          <w:rFonts w:hint="eastAsia"/>
        </w:rPr>
        <w:t>вони</w:t>
      </w:r>
      <w:r>
        <w:t></w:t>
      </w:r>
      <w:r>
        <w:rPr>
          <w:rFonts w:hint="eastAsia"/>
        </w:rPr>
        <w:t>пов’язані</w:t>
      </w:r>
      <w:r>
        <w:t></w:t>
      </w:r>
      <w:r>
        <w:t></w:t>
      </w:r>
      <w:r>
        <w:rPr>
          <w:rFonts w:hint="eastAsia"/>
        </w:rPr>
        <w:t>Так</w:t>
      </w:r>
      <w:r>
        <w:t></w:t>
      </w:r>
      <w:r>
        <w:t></w:t>
      </w:r>
      <w:r>
        <w:rPr>
          <w:rFonts w:hint="eastAsia"/>
        </w:rPr>
        <w:t>правовий</w:t>
      </w:r>
      <w:r>
        <w:t></w:t>
      </w:r>
      <w:r>
        <w:rPr>
          <w:rFonts w:hint="eastAsia"/>
        </w:rPr>
        <w:t>звичай</w:t>
      </w:r>
      <w:r>
        <w:t></w:t>
      </w:r>
      <w:r>
        <w:rPr>
          <w:rFonts w:hint="eastAsia"/>
        </w:rPr>
        <w:t>є</w:t>
      </w:r>
      <w:r>
        <w:t></w:t>
      </w:r>
      <w:r>
        <w:rPr>
          <w:rFonts w:hint="eastAsia"/>
        </w:rPr>
        <w:t>одним</w:t>
      </w:r>
      <w:r>
        <w:t></w:t>
      </w:r>
      <w:r>
        <w:rPr>
          <w:rFonts w:hint="eastAsia"/>
        </w:rPr>
        <w:t>із</w:t>
      </w:r>
      <w:r>
        <w:t></w:t>
      </w:r>
      <w:r>
        <w:rPr>
          <w:rFonts w:hint="eastAsia"/>
        </w:rPr>
        <w:t>прадавніх</w:t>
      </w:r>
      <w:r>
        <w:t></w:t>
      </w:r>
      <w:r>
        <w:rPr>
          <w:rFonts w:hint="eastAsia"/>
        </w:rPr>
        <w:t>джерел</w:t>
      </w:r>
      <w:r>
        <w:t></w:t>
      </w:r>
      <w:r>
        <w:rPr>
          <w:rFonts w:hint="eastAsia"/>
        </w:rPr>
        <w:t>права</w:t>
      </w:r>
      <w:r>
        <w:t></w:t>
      </w:r>
      <w:r>
        <w:t></w:t>
      </w:r>
      <w:r>
        <w:rPr>
          <w:rFonts w:hint="eastAsia"/>
        </w:rPr>
        <w:t>в</w:t>
      </w:r>
      <w:r>
        <w:t></w:t>
      </w:r>
      <w:r>
        <w:rPr>
          <w:rFonts w:hint="eastAsia"/>
        </w:rPr>
        <w:t>якому</w:t>
      </w:r>
      <w:r>
        <w:t></w:t>
      </w:r>
      <w:r>
        <w:rPr>
          <w:rFonts w:hint="eastAsia"/>
        </w:rPr>
        <w:t>виражається</w:t>
      </w:r>
      <w:r>
        <w:t></w:t>
      </w:r>
      <w:r>
        <w:rPr>
          <w:rFonts w:hint="eastAsia"/>
        </w:rPr>
        <w:t>правило</w:t>
      </w:r>
      <w:r>
        <w:t></w:t>
      </w:r>
      <w:r>
        <w:rPr>
          <w:rFonts w:hint="eastAsia"/>
        </w:rPr>
        <w:t>поведінки</w:t>
      </w:r>
      <w:r>
        <w:t></w:t>
      </w:r>
      <w:r>
        <w:rPr>
          <w:rFonts w:hint="eastAsia"/>
        </w:rPr>
        <w:t>тривалої</w:t>
      </w:r>
      <w:r>
        <w:t></w:t>
      </w:r>
      <w:r>
        <w:rPr>
          <w:rFonts w:hint="eastAsia"/>
        </w:rPr>
        <w:t>дії</w:t>
      </w:r>
      <w:r>
        <w:t></w:t>
      </w:r>
      <w:r>
        <w:t></w:t>
      </w:r>
      <w:r>
        <w:rPr>
          <w:rFonts w:hint="eastAsia"/>
        </w:rPr>
        <w:t>внаслідок</w:t>
      </w:r>
      <w:r>
        <w:t></w:t>
      </w:r>
      <w:r>
        <w:rPr>
          <w:rFonts w:hint="eastAsia"/>
        </w:rPr>
        <w:t>чого</w:t>
      </w:r>
      <w:r>
        <w:t></w:t>
      </w:r>
      <w:r>
        <w:rPr>
          <w:rFonts w:hint="eastAsia"/>
        </w:rPr>
        <w:t>йому</w:t>
      </w:r>
      <w:r>
        <w:t></w:t>
      </w:r>
      <w:r>
        <w:rPr>
          <w:rFonts w:hint="eastAsia"/>
        </w:rPr>
        <w:t>надаються</w:t>
      </w:r>
      <w:r>
        <w:t></w:t>
      </w:r>
      <w:r>
        <w:rPr>
          <w:rFonts w:hint="eastAsia"/>
        </w:rPr>
        <w:t>риси</w:t>
      </w:r>
      <w:r>
        <w:t></w:t>
      </w:r>
      <w:r>
        <w:rPr>
          <w:rFonts w:hint="eastAsia"/>
        </w:rPr>
        <w:t>правової</w:t>
      </w:r>
      <w:r>
        <w:t></w:t>
      </w:r>
      <w:r>
        <w:rPr>
          <w:rFonts w:hint="eastAsia"/>
        </w:rPr>
        <w:t>норми</w:t>
      </w:r>
      <w:r>
        <w:t></w:t>
      </w:r>
      <w:r>
        <w:t></w:t>
      </w:r>
      <w:r>
        <w:rPr>
          <w:rFonts w:hint="eastAsia"/>
        </w:rPr>
        <w:t>Правові</w:t>
      </w:r>
      <w:r>
        <w:t></w:t>
      </w:r>
      <w:r>
        <w:rPr>
          <w:rFonts w:hint="eastAsia"/>
        </w:rPr>
        <w:t>звичаї</w:t>
      </w:r>
      <w:r>
        <w:t></w:t>
      </w:r>
      <w:r>
        <w:rPr>
          <w:rFonts w:hint="eastAsia"/>
        </w:rPr>
        <w:t>нині</w:t>
      </w:r>
      <w:r>
        <w:t></w:t>
      </w:r>
      <w:r>
        <w:rPr>
          <w:rFonts w:hint="eastAsia"/>
        </w:rPr>
        <w:t>не</w:t>
      </w:r>
      <w:r>
        <w:t></w:t>
      </w:r>
      <w:r>
        <w:rPr>
          <w:rFonts w:hint="eastAsia"/>
        </w:rPr>
        <w:t>є</w:t>
      </w:r>
      <w:r>
        <w:t></w:t>
      </w:r>
      <w:r>
        <w:rPr>
          <w:rFonts w:hint="eastAsia"/>
        </w:rPr>
        <w:t>поширеною</w:t>
      </w:r>
      <w:r>
        <w:t></w:t>
      </w:r>
      <w:r>
        <w:rPr>
          <w:rFonts w:hint="eastAsia"/>
        </w:rPr>
        <w:t>формою</w:t>
      </w:r>
      <w:r>
        <w:t></w:t>
      </w:r>
      <w:r>
        <w:rPr>
          <w:rFonts w:hint="eastAsia"/>
        </w:rPr>
        <w:t>права</w:t>
      </w:r>
      <w:r>
        <w:t></w:t>
      </w:r>
      <w:r>
        <w:t></w:t>
      </w:r>
      <w:r>
        <w:rPr>
          <w:rFonts w:hint="eastAsia"/>
        </w:rPr>
        <w:t>хоча</w:t>
      </w:r>
      <w:r>
        <w:t></w:t>
      </w:r>
      <w:r>
        <w:rPr>
          <w:rFonts w:hint="eastAsia"/>
        </w:rPr>
        <w:t>і</w:t>
      </w:r>
      <w:r>
        <w:t></w:t>
      </w:r>
      <w:r>
        <w:rPr>
          <w:rFonts w:hint="eastAsia"/>
        </w:rPr>
        <w:t>застосовні</w:t>
      </w:r>
      <w:r>
        <w:t></w:t>
      </w:r>
      <w:r>
        <w:rPr>
          <w:rFonts w:hint="eastAsia"/>
        </w:rPr>
        <w:t>у</w:t>
      </w:r>
      <w:r>
        <w:t></w:t>
      </w:r>
      <w:r>
        <w:rPr>
          <w:rFonts w:hint="eastAsia"/>
        </w:rPr>
        <w:t>багатьох</w:t>
      </w:r>
      <w:r>
        <w:t></w:t>
      </w:r>
      <w:r>
        <w:rPr>
          <w:rFonts w:hint="eastAsia"/>
        </w:rPr>
        <w:t>галузях</w:t>
      </w:r>
      <w:r>
        <w:t></w:t>
      </w:r>
      <w:r>
        <w:rPr>
          <w:rFonts w:hint="eastAsia"/>
        </w:rPr>
        <w:t>права</w:t>
      </w:r>
      <w:r>
        <w:t></w:t>
      </w:r>
      <w:r>
        <w:t></w:t>
      </w:r>
      <w:r>
        <w:rPr>
          <w:rFonts w:hint="eastAsia"/>
        </w:rPr>
        <w:t>цивільне</w:t>
      </w:r>
      <w:r>
        <w:t></w:t>
      </w:r>
      <w:r>
        <w:t></w:t>
      </w:r>
      <w:r>
        <w:rPr>
          <w:rFonts w:hint="eastAsia"/>
        </w:rPr>
        <w:t>сімейне</w:t>
      </w:r>
      <w:r>
        <w:t></w:t>
      </w:r>
      <w:r>
        <w:t></w:t>
      </w:r>
      <w:r>
        <w:rPr>
          <w:rFonts w:hint="eastAsia"/>
        </w:rPr>
        <w:t>земельне</w:t>
      </w:r>
      <w:r>
        <w:t></w:t>
      </w:r>
      <w:r>
        <w:t></w:t>
      </w:r>
      <w:r>
        <w:rPr>
          <w:rFonts w:hint="eastAsia"/>
        </w:rPr>
        <w:t>міжнародне</w:t>
      </w:r>
      <w:r>
        <w:t></w:t>
      </w:r>
      <w:r>
        <w:rPr>
          <w:rFonts w:hint="eastAsia"/>
        </w:rPr>
        <w:t>та</w:t>
      </w:r>
      <w:r>
        <w:t></w:t>
      </w:r>
      <w:r>
        <w:rPr>
          <w:rFonts w:hint="eastAsia"/>
        </w:rPr>
        <w:t>ін</w:t>
      </w:r>
      <w:r>
        <w:t></w:t>
      </w:r>
      <w:r>
        <w:t></w:t>
      </w:r>
      <w:r>
        <w:t></w:t>
      </w:r>
      <w:r>
        <w:t></w:t>
      </w:r>
      <w:r>
        <w:rPr>
          <w:rFonts w:hint="eastAsia"/>
        </w:rPr>
        <w:t>Особливістю</w:t>
      </w:r>
      <w:r>
        <w:t></w:t>
      </w:r>
      <w:r>
        <w:rPr>
          <w:rFonts w:hint="eastAsia"/>
        </w:rPr>
        <w:t>при</w:t>
      </w:r>
      <w:r>
        <w:t></w:t>
      </w:r>
      <w:r>
        <w:rPr>
          <w:rFonts w:hint="eastAsia"/>
        </w:rPr>
        <w:t>його</w:t>
      </w:r>
      <w:r>
        <w:t></w:t>
      </w:r>
      <w:r>
        <w:rPr>
          <w:rFonts w:hint="eastAsia"/>
        </w:rPr>
        <w:t>тлумаченні</w:t>
      </w:r>
      <w:r>
        <w:t></w:t>
      </w:r>
      <w:r>
        <w:rPr>
          <w:rFonts w:hint="eastAsia"/>
        </w:rPr>
        <w:t>є</w:t>
      </w:r>
      <w:r>
        <w:t></w:t>
      </w:r>
      <w:r>
        <w:rPr>
          <w:rFonts w:hint="eastAsia"/>
        </w:rPr>
        <w:t>та</w:t>
      </w:r>
      <w:r>
        <w:t></w:t>
      </w:r>
      <w:r>
        <w:rPr>
          <w:rFonts w:hint="eastAsia"/>
        </w:rPr>
        <w:t>обставина</w:t>
      </w:r>
      <w:r>
        <w:t></w:t>
      </w:r>
      <w:r>
        <w:t></w:t>
      </w:r>
      <w:r>
        <w:rPr>
          <w:rFonts w:hint="eastAsia"/>
        </w:rPr>
        <w:t>що</w:t>
      </w:r>
      <w:r>
        <w:t></w:t>
      </w:r>
      <w:r>
        <w:rPr>
          <w:rFonts w:hint="eastAsia"/>
        </w:rPr>
        <w:t>зазначене</w:t>
      </w:r>
      <w:r>
        <w:t></w:t>
      </w:r>
      <w:r>
        <w:rPr>
          <w:rFonts w:hint="eastAsia"/>
        </w:rPr>
        <w:t>джерело</w:t>
      </w:r>
      <w:r>
        <w:t></w:t>
      </w:r>
      <w:r>
        <w:rPr>
          <w:rFonts w:hint="eastAsia"/>
        </w:rPr>
        <w:t>може</w:t>
      </w:r>
      <w:r>
        <w:t></w:t>
      </w:r>
      <w:r>
        <w:rPr>
          <w:rFonts w:hint="eastAsia"/>
        </w:rPr>
        <w:t>не</w:t>
      </w:r>
      <w:r>
        <w:t></w:t>
      </w:r>
      <w:r>
        <w:rPr>
          <w:rFonts w:hint="eastAsia"/>
        </w:rPr>
        <w:t>мати</w:t>
      </w:r>
      <w:r>
        <w:t></w:t>
      </w:r>
      <w:r>
        <w:rPr>
          <w:rFonts w:hint="eastAsia"/>
        </w:rPr>
        <w:t>письмової</w:t>
      </w:r>
      <w:r>
        <w:t></w:t>
      </w:r>
      <w:r>
        <w:rPr>
          <w:rFonts w:hint="eastAsia"/>
        </w:rPr>
        <w:t>форми</w:t>
      </w:r>
      <w:r>
        <w:t></w:t>
      </w:r>
      <w:r>
        <w:rPr>
          <w:rFonts w:hint="eastAsia"/>
        </w:rPr>
        <w:t>вираження</w:t>
      </w:r>
      <w:r>
        <w:t></w:t>
      </w:r>
    </w:p>
    <w:p w:rsidR="00125BE2" w:rsidRDefault="00125BE2" w:rsidP="00125BE2"/>
    <w:p w:rsidR="00125BE2" w:rsidRDefault="00125BE2" w:rsidP="00125BE2">
      <w:r>
        <w:rPr>
          <w:rFonts w:hint="eastAsia"/>
        </w:rPr>
        <w:t>Правовий</w:t>
      </w:r>
      <w:r>
        <w:t></w:t>
      </w:r>
      <w:r>
        <w:rPr>
          <w:rFonts w:hint="eastAsia"/>
        </w:rPr>
        <w:t>прецедент</w:t>
      </w:r>
      <w:r>
        <w:t></w:t>
      </w:r>
      <w:r>
        <w:rPr>
          <w:rFonts w:hint="eastAsia"/>
        </w:rPr>
        <w:t>є</w:t>
      </w:r>
      <w:r>
        <w:t></w:t>
      </w:r>
      <w:r>
        <w:rPr>
          <w:rFonts w:hint="eastAsia"/>
        </w:rPr>
        <w:t>певною</w:t>
      </w:r>
      <w:r>
        <w:t></w:t>
      </w:r>
      <w:r>
        <w:rPr>
          <w:rFonts w:hint="eastAsia"/>
        </w:rPr>
        <w:t>мірою</w:t>
      </w:r>
      <w:r>
        <w:t></w:t>
      </w:r>
      <w:r>
        <w:rPr>
          <w:rFonts w:hint="eastAsia"/>
        </w:rPr>
        <w:t>наближеним</w:t>
      </w:r>
      <w:r>
        <w:t></w:t>
      </w:r>
      <w:r>
        <w:rPr>
          <w:rFonts w:hint="eastAsia"/>
        </w:rPr>
        <w:t>до</w:t>
      </w:r>
      <w:r>
        <w:t></w:t>
      </w:r>
      <w:r>
        <w:rPr>
          <w:rFonts w:hint="eastAsia"/>
        </w:rPr>
        <w:t>правового</w:t>
      </w:r>
      <w:r>
        <w:t></w:t>
      </w:r>
      <w:r>
        <w:rPr>
          <w:rFonts w:hint="eastAsia"/>
        </w:rPr>
        <w:t>звичаю</w:t>
      </w:r>
      <w:r>
        <w:t></w:t>
      </w:r>
      <w:r>
        <w:t></w:t>
      </w:r>
      <w:r>
        <w:rPr>
          <w:rFonts w:hint="eastAsia"/>
        </w:rPr>
        <w:t>Між</w:t>
      </w:r>
      <w:r>
        <w:t></w:t>
      </w:r>
      <w:r>
        <w:rPr>
          <w:rFonts w:hint="eastAsia"/>
        </w:rPr>
        <w:t>ним</w:t>
      </w:r>
      <w:r>
        <w:t></w:t>
      </w:r>
      <w:r>
        <w:rPr>
          <w:rFonts w:hint="eastAsia"/>
        </w:rPr>
        <w:t>можна</w:t>
      </w:r>
      <w:r>
        <w:t></w:t>
      </w:r>
      <w:r>
        <w:rPr>
          <w:rFonts w:hint="eastAsia"/>
        </w:rPr>
        <w:t>знайти</w:t>
      </w:r>
      <w:r>
        <w:t></w:t>
      </w:r>
      <w:r>
        <w:rPr>
          <w:rFonts w:hint="eastAsia"/>
        </w:rPr>
        <w:t>багато</w:t>
      </w:r>
      <w:r>
        <w:t></w:t>
      </w:r>
      <w:r>
        <w:rPr>
          <w:rFonts w:hint="eastAsia"/>
        </w:rPr>
        <w:t>спільного</w:t>
      </w:r>
      <w:r>
        <w:t></w:t>
      </w:r>
      <w:r>
        <w:t></w:t>
      </w:r>
      <w:r>
        <w:rPr>
          <w:rFonts w:hint="eastAsia"/>
        </w:rPr>
        <w:t>зокрема</w:t>
      </w:r>
      <w:r>
        <w:t></w:t>
      </w:r>
      <w:r>
        <w:rPr>
          <w:rFonts w:hint="eastAsia"/>
        </w:rPr>
        <w:t>у</w:t>
      </w:r>
      <w:r>
        <w:t></w:t>
      </w:r>
      <w:r>
        <w:rPr>
          <w:rFonts w:hint="eastAsia"/>
        </w:rPr>
        <w:t>цілях</w:t>
      </w:r>
      <w:r>
        <w:t></w:t>
      </w:r>
      <w:r>
        <w:rPr>
          <w:rFonts w:hint="eastAsia"/>
        </w:rPr>
        <w:t>і</w:t>
      </w:r>
      <w:r>
        <w:t></w:t>
      </w:r>
      <w:r>
        <w:rPr>
          <w:rFonts w:hint="eastAsia"/>
        </w:rPr>
        <w:t>завданнях</w:t>
      </w:r>
      <w:r>
        <w:t></w:t>
      </w:r>
      <w:r>
        <w:rPr>
          <w:rFonts w:hint="eastAsia"/>
        </w:rPr>
        <w:t>держави</w:t>
      </w:r>
      <w:r>
        <w:t></w:t>
      </w:r>
      <w:r>
        <w:rPr>
          <w:rFonts w:hint="eastAsia"/>
        </w:rPr>
        <w:t>щодо</w:t>
      </w:r>
      <w:r>
        <w:t></w:t>
      </w:r>
      <w:r>
        <w:rPr>
          <w:rFonts w:hint="eastAsia"/>
        </w:rPr>
        <w:t>їх</w:t>
      </w:r>
      <w:r>
        <w:t></w:t>
      </w:r>
      <w:r>
        <w:rPr>
          <w:rFonts w:hint="eastAsia"/>
        </w:rPr>
        <w:t>санкціонування</w:t>
      </w:r>
      <w:r>
        <w:t></w:t>
      </w:r>
      <w:r>
        <w:t></w:t>
      </w:r>
      <w:r>
        <w:rPr>
          <w:rFonts w:hint="eastAsia"/>
        </w:rPr>
        <w:t>у</w:t>
      </w:r>
      <w:r>
        <w:t></w:t>
      </w:r>
      <w:r>
        <w:rPr>
          <w:rFonts w:hint="eastAsia"/>
        </w:rPr>
        <w:t>способах</w:t>
      </w:r>
      <w:r>
        <w:t></w:t>
      </w:r>
      <w:r>
        <w:rPr>
          <w:rFonts w:hint="eastAsia"/>
        </w:rPr>
        <w:t>створення</w:t>
      </w:r>
      <w:r>
        <w:t></w:t>
      </w:r>
      <w:r>
        <w:rPr>
          <w:rFonts w:hint="eastAsia"/>
        </w:rPr>
        <w:t>шляхом</w:t>
      </w:r>
      <w:r>
        <w:t></w:t>
      </w:r>
      <w:r>
        <w:rPr>
          <w:rFonts w:hint="eastAsia"/>
        </w:rPr>
        <w:t>багаторазового</w:t>
      </w:r>
      <w:r>
        <w:t></w:t>
      </w:r>
      <w:r>
        <w:rPr>
          <w:rFonts w:hint="eastAsia"/>
        </w:rPr>
        <w:t>повторення</w:t>
      </w:r>
      <w:r>
        <w:t></w:t>
      </w:r>
      <w:r>
        <w:t></w:t>
      </w:r>
      <w:r>
        <w:rPr>
          <w:rFonts w:hint="eastAsia"/>
        </w:rPr>
        <w:t>Водночас</w:t>
      </w:r>
      <w:r>
        <w:t></w:t>
      </w:r>
      <w:r>
        <w:rPr>
          <w:rFonts w:hint="eastAsia"/>
        </w:rPr>
        <w:t>відмінність</w:t>
      </w:r>
      <w:r>
        <w:t></w:t>
      </w:r>
      <w:r>
        <w:rPr>
          <w:rFonts w:hint="eastAsia"/>
        </w:rPr>
        <w:t>полягає</w:t>
      </w:r>
      <w:r>
        <w:t></w:t>
      </w:r>
      <w:r>
        <w:rPr>
          <w:rFonts w:hint="eastAsia"/>
        </w:rPr>
        <w:t>у</w:t>
      </w:r>
      <w:r>
        <w:t></w:t>
      </w:r>
      <w:r>
        <w:rPr>
          <w:rFonts w:hint="eastAsia"/>
        </w:rPr>
        <w:t>суб’єктах</w:t>
      </w:r>
      <w:r>
        <w:t></w:t>
      </w:r>
      <w:r>
        <w:rPr>
          <w:rFonts w:hint="eastAsia"/>
        </w:rPr>
        <w:t>їх</w:t>
      </w:r>
      <w:r>
        <w:t></w:t>
      </w:r>
      <w:r>
        <w:rPr>
          <w:rFonts w:hint="eastAsia"/>
        </w:rPr>
        <w:t>формування</w:t>
      </w:r>
      <w:r>
        <w:t></w:t>
      </w:r>
      <w:r>
        <w:t></w:t>
      </w:r>
      <w:r>
        <w:rPr>
          <w:rFonts w:hint="eastAsia"/>
        </w:rPr>
        <w:t>У</w:t>
      </w:r>
      <w:r>
        <w:t></w:t>
      </w:r>
      <w:r>
        <w:rPr>
          <w:rFonts w:hint="eastAsia"/>
        </w:rPr>
        <w:t>продовження</w:t>
      </w:r>
      <w:r>
        <w:t></w:t>
      </w:r>
      <w:r>
        <w:rPr>
          <w:rFonts w:hint="eastAsia"/>
        </w:rPr>
        <w:t>позиції</w:t>
      </w:r>
      <w:r>
        <w:t></w:t>
      </w:r>
      <w:r>
        <w:rPr>
          <w:rFonts w:hint="eastAsia"/>
        </w:rPr>
        <w:t>радянського</w:t>
      </w:r>
      <w:r>
        <w:t></w:t>
      </w:r>
      <w:r>
        <w:rPr>
          <w:rFonts w:hint="eastAsia"/>
        </w:rPr>
        <w:t>періоду</w:t>
      </w:r>
      <w:r>
        <w:t></w:t>
      </w:r>
      <w:r>
        <w:rPr>
          <w:rFonts w:hint="eastAsia"/>
        </w:rPr>
        <w:t>вітчизняна</w:t>
      </w:r>
      <w:r>
        <w:t></w:t>
      </w:r>
      <w:r>
        <w:rPr>
          <w:rFonts w:hint="eastAsia"/>
        </w:rPr>
        <w:t>правова</w:t>
      </w:r>
      <w:r>
        <w:t></w:t>
      </w:r>
      <w:r>
        <w:rPr>
          <w:rFonts w:hint="eastAsia"/>
        </w:rPr>
        <w:t>система</w:t>
      </w:r>
      <w:r>
        <w:t></w:t>
      </w:r>
      <w:r>
        <w:rPr>
          <w:rFonts w:hint="eastAsia"/>
        </w:rPr>
        <w:t>не</w:t>
      </w:r>
      <w:r>
        <w:t></w:t>
      </w:r>
      <w:r>
        <w:rPr>
          <w:rFonts w:hint="eastAsia"/>
        </w:rPr>
        <w:t>визнає</w:t>
      </w:r>
      <w:r>
        <w:t></w:t>
      </w:r>
      <w:r>
        <w:rPr>
          <w:rFonts w:hint="eastAsia"/>
        </w:rPr>
        <w:t>юридичний</w:t>
      </w:r>
      <w:r>
        <w:t></w:t>
      </w:r>
      <w:r>
        <w:rPr>
          <w:rFonts w:hint="eastAsia"/>
        </w:rPr>
        <w:t>прецедент</w:t>
      </w:r>
      <w:r>
        <w:t></w:t>
      </w:r>
      <w:r>
        <w:rPr>
          <w:rFonts w:hint="eastAsia"/>
        </w:rPr>
        <w:t>офіційно</w:t>
      </w:r>
      <w:r>
        <w:t></w:t>
      </w:r>
      <w:r>
        <w:rPr>
          <w:rFonts w:hint="eastAsia"/>
        </w:rPr>
        <w:t>джерелом</w:t>
      </w:r>
      <w:r>
        <w:t></w:t>
      </w:r>
      <w:r>
        <w:rPr>
          <w:rFonts w:hint="eastAsia"/>
        </w:rPr>
        <w:t>права</w:t>
      </w:r>
      <w:r>
        <w:t></w:t>
      </w:r>
      <w:r>
        <w:t></w:t>
      </w:r>
      <w:r>
        <w:rPr>
          <w:rFonts w:hint="eastAsia"/>
        </w:rPr>
        <w:t>У</w:t>
      </w:r>
      <w:r>
        <w:t></w:t>
      </w:r>
      <w:r>
        <w:rPr>
          <w:rFonts w:hint="eastAsia"/>
        </w:rPr>
        <w:t>вітчизняному</w:t>
      </w:r>
      <w:r>
        <w:t></w:t>
      </w:r>
      <w:r>
        <w:rPr>
          <w:rFonts w:hint="eastAsia"/>
        </w:rPr>
        <w:t>праві</w:t>
      </w:r>
      <w:r>
        <w:t></w:t>
      </w:r>
      <w:r>
        <w:rPr>
          <w:rFonts w:hint="eastAsia"/>
        </w:rPr>
        <w:t>переважає</w:t>
      </w:r>
      <w:r>
        <w:t></w:t>
      </w:r>
      <w:r>
        <w:rPr>
          <w:rFonts w:hint="eastAsia"/>
        </w:rPr>
        <w:t>точка</w:t>
      </w:r>
      <w:r>
        <w:t></w:t>
      </w:r>
      <w:r>
        <w:rPr>
          <w:rFonts w:hint="eastAsia"/>
        </w:rPr>
        <w:t>зору</w:t>
      </w:r>
      <w:r>
        <w:t></w:t>
      </w:r>
      <w:r>
        <w:t></w:t>
      </w:r>
      <w:r>
        <w:rPr>
          <w:rFonts w:hint="eastAsia"/>
        </w:rPr>
        <w:t>що</w:t>
      </w:r>
      <w:r>
        <w:t></w:t>
      </w:r>
      <w:r>
        <w:rPr>
          <w:rFonts w:hint="eastAsia"/>
        </w:rPr>
        <w:t>судовий</w:t>
      </w:r>
      <w:r>
        <w:t></w:t>
      </w:r>
      <w:r>
        <w:rPr>
          <w:rFonts w:hint="eastAsia"/>
        </w:rPr>
        <w:t>прецедент</w:t>
      </w:r>
      <w:r>
        <w:t></w:t>
      </w:r>
      <w:r>
        <w:rPr>
          <w:rFonts w:hint="eastAsia"/>
        </w:rPr>
        <w:t>не</w:t>
      </w:r>
      <w:r>
        <w:t></w:t>
      </w:r>
      <w:r>
        <w:rPr>
          <w:rFonts w:hint="eastAsia"/>
        </w:rPr>
        <w:t>належить</w:t>
      </w:r>
      <w:r>
        <w:t></w:t>
      </w:r>
      <w:r>
        <w:rPr>
          <w:rFonts w:hint="eastAsia"/>
        </w:rPr>
        <w:t>до</w:t>
      </w:r>
      <w:r>
        <w:t></w:t>
      </w:r>
      <w:r>
        <w:rPr>
          <w:rFonts w:hint="eastAsia"/>
        </w:rPr>
        <w:t>джерела</w:t>
      </w:r>
      <w:r>
        <w:t></w:t>
      </w:r>
      <w:r>
        <w:rPr>
          <w:rFonts w:hint="eastAsia"/>
        </w:rPr>
        <w:t>права</w:t>
      </w:r>
      <w:r>
        <w:t></w:t>
      </w:r>
      <w:r>
        <w:t></w:t>
      </w:r>
      <w:r>
        <w:rPr>
          <w:rFonts w:hint="eastAsia"/>
        </w:rPr>
        <w:t>Її</w:t>
      </w:r>
      <w:r>
        <w:t></w:t>
      </w:r>
      <w:r>
        <w:rPr>
          <w:rFonts w:hint="eastAsia"/>
        </w:rPr>
        <w:t>прихильники</w:t>
      </w:r>
      <w:r>
        <w:t></w:t>
      </w:r>
      <w:r>
        <w:rPr>
          <w:rFonts w:hint="eastAsia"/>
        </w:rPr>
        <w:t>обґрунтовують</w:t>
      </w:r>
      <w:r>
        <w:t></w:t>
      </w:r>
      <w:r>
        <w:rPr>
          <w:rFonts w:hint="eastAsia"/>
        </w:rPr>
        <w:t>це</w:t>
      </w:r>
      <w:r>
        <w:t></w:t>
      </w:r>
      <w:r>
        <w:rPr>
          <w:rFonts w:hint="eastAsia"/>
        </w:rPr>
        <w:t>належністю</w:t>
      </w:r>
      <w:r>
        <w:t></w:t>
      </w:r>
      <w:r>
        <w:rPr>
          <w:rFonts w:hint="eastAsia"/>
        </w:rPr>
        <w:t>правової</w:t>
      </w:r>
      <w:r>
        <w:t></w:t>
      </w:r>
      <w:r>
        <w:rPr>
          <w:rFonts w:hint="eastAsia"/>
        </w:rPr>
        <w:t>системи</w:t>
      </w:r>
      <w:r>
        <w:t></w:t>
      </w:r>
      <w:r>
        <w:rPr>
          <w:rFonts w:hint="eastAsia"/>
        </w:rPr>
        <w:t>України</w:t>
      </w:r>
      <w:r>
        <w:t></w:t>
      </w:r>
      <w:r>
        <w:rPr>
          <w:rFonts w:hint="eastAsia"/>
        </w:rPr>
        <w:t>до</w:t>
      </w:r>
      <w:r>
        <w:t></w:t>
      </w:r>
      <w:r>
        <w:rPr>
          <w:rFonts w:hint="eastAsia"/>
        </w:rPr>
        <w:t>романо</w:t>
      </w:r>
      <w:r>
        <w:t></w:t>
      </w:r>
      <w:r>
        <w:rPr>
          <w:rFonts w:hint="eastAsia"/>
        </w:rPr>
        <w:t>германської</w:t>
      </w:r>
      <w:r>
        <w:t></w:t>
      </w:r>
      <w:r>
        <w:rPr>
          <w:rFonts w:hint="eastAsia"/>
        </w:rPr>
        <w:t>правової</w:t>
      </w:r>
      <w:r>
        <w:t></w:t>
      </w:r>
      <w:r>
        <w:rPr>
          <w:rFonts w:hint="eastAsia"/>
        </w:rPr>
        <w:t>сім’ї</w:t>
      </w:r>
      <w:r>
        <w:t></w:t>
      </w:r>
      <w:r>
        <w:t></w:t>
      </w:r>
      <w:r>
        <w:rPr>
          <w:rFonts w:hint="eastAsia"/>
        </w:rPr>
        <w:t>яка</w:t>
      </w:r>
      <w:r>
        <w:t></w:t>
      </w:r>
      <w:r>
        <w:rPr>
          <w:rFonts w:hint="eastAsia"/>
        </w:rPr>
        <w:t>не</w:t>
      </w:r>
      <w:r>
        <w:t></w:t>
      </w:r>
      <w:r>
        <w:rPr>
          <w:rFonts w:hint="eastAsia"/>
        </w:rPr>
        <w:t>визнає</w:t>
      </w:r>
      <w:r>
        <w:t></w:t>
      </w:r>
      <w:r>
        <w:rPr>
          <w:rFonts w:hint="eastAsia"/>
        </w:rPr>
        <w:t>судовий</w:t>
      </w:r>
      <w:r>
        <w:t></w:t>
      </w:r>
      <w:r>
        <w:rPr>
          <w:rFonts w:hint="eastAsia"/>
        </w:rPr>
        <w:t>прецедент</w:t>
      </w:r>
      <w:r>
        <w:t></w:t>
      </w:r>
      <w:r>
        <w:rPr>
          <w:rFonts w:hint="eastAsia"/>
        </w:rPr>
        <w:t>у</w:t>
      </w:r>
      <w:r>
        <w:t></w:t>
      </w:r>
      <w:r>
        <w:rPr>
          <w:rFonts w:hint="eastAsia"/>
        </w:rPr>
        <w:t>такому</w:t>
      </w:r>
      <w:r>
        <w:t></w:t>
      </w:r>
      <w:r>
        <w:rPr>
          <w:rFonts w:hint="eastAsia"/>
        </w:rPr>
        <w:t>статусі</w:t>
      </w:r>
      <w:r>
        <w:t></w:t>
      </w:r>
      <w:r>
        <w:t></w:t>
      </w:r>
      <w:r>
        <w:rPr>
          <w:rFonts w:hint="eastAsia"/>
        </w:rPr>
        <w:t>Проте</w:t>
      </w:r>
      <w:r>
        <w:t></w:t>
      </w:r>
      <w:r>
        <w:rPr>
          <w:rFonts w:hint="eastAsia"/>
        </w:rPr>
        <w:t>в</w:t>
      </w:r>
      <w:r>
        <w:t></w:t>
      </w:r>
      <w:r>
        <w:rPr>
          <w:rFonts w:hint="eastAsia"/>
        </w:rPr>
        <w:t>доктринальному</w:t>
      </w:r>
      <w:r>
        <w:t></w:t>
      </w:r>
      <w:r>
        <w:rPr>
          <w:rFonts w:hint="eastAsia"/>
        </w:rPr>
        <w:t>середовищі</w:t>
      </w:r>
      <w:r>
        <w:t></w:t>
      </w:r>
      <w:r>
        <w:rPr>
          <w:rFonts w:hint="eastAsia"/>
        </w:rPr>
        <w:t>підтримується</w:t>
      </w:r>
      <w:r>
        <w:t></w:t>
      </w:r>
      <w:r>
        <w:rPr>
          <w:rFonts w:hint="eastAsia"/>
        </w:rPr>
        <w:t>ідея</w:t>
      </w:r>
      <w:r>
        <w:t></w:t>
      </w:r>
      <w:r>
        <w:rPr>
          <w:rFonts w:hint="eastAsia"/>
        </w:rPr>
        <w:t>про</w:t>
      </w:r>
      <w:r>
        <w:t></w:t>
      </w:r>
      <w:r>
        <w:rPr>
          <w:rFonts w:hint="eastAsia"/>
        </w:rPr>
        <w:t>допустимість</w:t>
      </w:r>
      <w:r>
        <w:t></w:t>
      </w:r>
      <w:r>
        <w:rPr>
          <w:rFonts w:hint="eastAsia"/>
        </w:rPr>
        <w:t>визнання</w:t>
      </w:r>
      <w:r>
        <w:t></w:t>
      </w:r>
      <w:r>
        <w:rPr>
          <w:rFonts w:hint="eastAsia"/>
        </w:rPr>
        <w:t>правових</w:t>
      </w:r>
      <w:r>
        <w:t></w:t>
      </w:r>
      <w:r>
        <w:rPr>
          <w:rFonts w:hint="eastAsia"/>
        </w:rPr>
        <w:t>висновків</w:t>
      </w:r>
      <w:r>
        <w:t></w:t>
      </w:r>
      <w:r>
        <w:rPr>
          <w:rFonts w:hint="eastAsia"/>
        </w:rPr>
        <w:t>вищих</w:t>
      </w:r>
      <w:r>
        <w:t></w:t>
      </w:r>
      <w:r>
        <w:rPr>
          <w:rFonts w:hint="eastAsia"/>
        </w:rPr>
        <w:t>судових</w:t>
      </w:r>
      <w:r>
        <w:t></w:t>
      </w:r>
      <w:r>
        <w:rPr>
          <w:rFonts w:hint="eastAsia"/>
        </w:rPr>
        <w:t>інстанцій</w:t>
      </w:r>
      <w:r>
        <w:t></w:t>
      </w:r>
      <w:r>
        <w:rPr>
          <w:rFonts w:hint="eastAsia"/>
        </w:rPr>
        <w:t>у</w:t>
      </w:r>
      <w:r>
        <w:t></w:t>
      </w:r>
      <w:r>
        <w:rPr>
          <w:rFonts w:hint="eastAsia"/>
        </w:rPr>
        <w:t>конкретних</w:t>
      </w:r>
      <w:r>
        <w:t></w:t>
      </w:r>
      <w:r>
        <w:rPr>
          <w:rFonts w:hint="eastAsia"/>
        </w:rPr>
        <w:t>справах</w:t>
      </w:r>
      <w:r>
        <w:t></w:t>
      </w:r>
      <w:r>
        <w:rPr>
          <w:rFonts w:hint="eastAsia"/>
        </w:rPr>
        <w:t>як</w:t>
      </w:r>
      <w:r>
        <w:t></w:t>
      </w:r>
      <w:r>
        <w:rPr>
          <w:rFonts w:hint="eastAsia"/>
        </w:rPr>
        <w:t>прецедент</w:t>
      </w:r>
      <w:r>
        <w:t></w:t>
      </w:r>
      <w:r>
        <w:rPr>
          <w:rFonts w:hint="eastAsia"/>
        </w:rPr>
        <w:t>тлумачення</w:t>
      </w:r>
      <w:r>
        <w:t></w:t>
      </w:r>
    </w:p>
    <w:p w:rsidR="00125BE2" w:rsidRDefault="00125BE2" w:rsidP="00125BE2">
      <w:r>
        <w:t></w:t>
      </w:r>
      <w:r>
        <w:t></w:t>
      </w:r>
      <w:r>
        <w:t></w:t>
      </w:r>
    </w:p>
    <w:p w:rsidR="00125BE2" w:rsidRDefault="00125BE2" w:rsidP="00125BE2">
      <w:r>
        <w:t></w:t>
      </w:r>
    </w:p>
    <w:p w:rsidR="00125BE2" w:rsidRDefault="00125BE2" w:rsidP="00125BE2">
      <w:r>
        <w:rPr>
          <w:rFonts w:hint="eastAsia"/>
        </w:rPr>
        <w:t>Наведені</w:t>
      </w:r>
      <w:r>
        <w:t></w:t>
      </w:r>
      <w:r>
        <w:rPr>
          <w:rFonts w:hint="eastAsia"/>
        </w:rPr>
        <w:t>положення</w:t>
      </w:r>
      <w:r>
        <w:t></w:t>
      </w:r>
      <w:r>
        <w:rPr>
          <w:rFonts w:hint="eastAsia"/>
        </w:rPr>
        <w:t>повною</w:t>
      </w:r>
      <w:r>
        <w:t></w:t>
      </w:r>
      <w:r>
        <w:rPr>
          <w:rFonts w:hint="eastAsia"/>
        </w:rPr>
        <w:t>мірою</w:t>
      </w:r>
      <w:r>
        <w:t></w:t>
      </w:r>
      <w:r>
        <w:rPr>
          <w:rFonts w:hint="eastAsia"/>
        </w:rPr>
        <w:t>застосовні</w:t>
      </w:r>
      <w:r>
        <w:t></w:t>
      </w:r>
      <w:r>
        <w:rPr>
          <w:rFonts w:hint="eastAsia"/>
        </w:rPr>
        <w:t>до</w:t>
      </w:r>
      <w:r>
        <w:t></w:t>
      </w:r>
      <w:r>
        <w:rPr>
          <w:rFonts w:hint="eastAsia"/>
        </w:rPr>
        <w:t>адміністративного</w:t>
      </w:r>
      <w:r>
        <w:t></w:t>
      </w:r>
      <w:r>
        <w:rPr>
          <w:rFonts w:hint="eastAsia"/>
        </w:rPr>
        <w:t>прецеденту</w:t>
      </w:r>
      <w:r>
        <w:t></w:t>
      </w:r>
      <w:r>
        <w:t></w:t>
      </w:r>
      <w:r>
        <w:rPr>
          <w:rFonts w:hint="eastAsia"/>
        </w:rPr>
        <w:t>під</w:t>
      </w:r>
      <w:r>
        <w:t></w:t>
      </w:r>
      <w:r>
        <w:rPr>
          <w:rFonts w:hint="eastAsia"/>
        </w:rPr>
        <w:t>яким</w:t>
      </w:r>
      <w:r>
        <w:t></w:t>
      </w:r>
      <w:r>
        <w:rPr>
          <w:rFonts w:hint="eastAsia"/>
        </w:rPr>
        <w:t>розуміють</w:t>
      </w:r>
      <w:r>
        <w:t></w:t>
      </w:r>
      <w:r>
        <w:rPr>
          <w:rFonts w:hint="eastAsia"/>
        </w:rPr>
        <w:t>діяльність</w:t>
      </w:r>
      <w:r>
        <w:t></w:t>
      </w:r>
      <w:r>
        <w:rPr>
          <w:rFonts w:hint="eastAsia"/>
        </w:rPr>
        <w:t>численних</w:t>
      </w:r>
      <w:r>
        <w:t></w:t>
      </w:r>
      <w:r>
        <w:t></w:t>
      </w:r>
      <w:r>
        <w:rPr>
          <w:rFonts w:hint="eastAsia"/>
        </w:rPr>
        <w:t>за</w:t>
      </w:r>
      <w:r>
        <w:t></w:t>
      </w:r>
      <w:r>
        <w:rPr>
          <w:rFonts w:hint="eastAsia"/>
        </w:rPr>
        <w:t>винятком</w:t>
      </w:r>
      <w:r>
        <w:t></w:t>
      </w:r>
      <w:r>
        <w:rPr>
          <w:rFonts w:hint="eastAsia"/>
        </w:rPr>
        <w:t>судових</w:t>
      </w:r>
      <w:r>
        <w:t></w:t>
      </w:r>
      <w:r>
        <w:t></w:t>
      </w:r>
      <w:r>
        <w:rPr>
          <w:rFonts w:hint="eastAsia"/>
        </w:rPr>
        <w:t>державних</w:t>
      </w:r>
      <w:r>
        <w:t></w:t>
      </w:r>
      <w:r>
        <w:rPr>
          <w:rFonts w:hint="eastAsia"/>
        </w:rPr>
        <w:t>органів</w:t>
      </w:r>
      <w:r>
        <w:t></w:t>
      </w:r>
      <w:r>
        <w:t></w:t>
      </w:r>
      <w:r>
        <w:rPr>
          <w:rFonts w:hint="eastAsia"/>
        </w:rPr>
        <w:t>яка</w:t>
      </w:r>
      <w:r>
        <w:t></w:t>
      </w:r>
      <w:r>
        <w:rPr>
          <w:rFonts w:hint="eastAsia"/>
        </w:rPr>
        <w:t>мала</w:t>
      </w:r>
      <w:r>
        <w:t></w:t>
      </w:r>
      <w:r>
        <w:rPr>
          <w:rFonts w:hint="eastAsia"/>
        </w:rPr>
        <w:t>місце</w:t>
      </w:r>
      <w:r>
        <w:t></w:t>
      </w:r>
      <w:r>
        <w:rPr>
          <w:rFonts w:hint="eastAsia"/>
        </w:rPr>
        <w:t>хоча</w:t>
      </w:r>
      <w:r>
        <w:t></w:t>
      </w:r>
      <w:r>
        <w:rPr>
          <w:rFonts w:hint="eastAsia"/>
        </w:rPr>
        <w:t>б</w:t>
      </w:r>
      <w:r>
        <w:t></w:t>
      </w:r>
      <w:r>
        <w:rPr>
          <w:rFonts w:hint="eastAsia"/>
        </w:rPr>
        <w:t>один</w:t>
      </w:r>
      <w:r>
        <w:t></w:t>
      </w:r>
      <w:r>
        <w:rPr>
          <w:rFonts w:hint="eastAsia"/>
        </w:rPr>
        <w:t>раз</w:t>
      </w:r>
      <w:r>
        <w:t></w:t>
      </w:r>
      <w:r>
        <w:rPr>
          <w:rFonts w:hint="eastAsia"/>
        </w:rPr>
        <w:t>і</w:t>
      </w:r>
      <w:r>
        <w:t></w:t>
      </w:r>
      <w:r>
        <w:rPr>
          <w:rFonts w:hint="eastAsia"/>
        </w:rPr>
        <w:t>може</w:t>
      </w:r>
      <w:r>
        <w:t></w:t>
      </w:r>
      <w:r>
        <w:rPr>
          <w:rFonts w:hint="eastAsia"/>
        </w:rPr>
        <w:t>слугувати</w:t>
      </w:r>
      <w:r>
        <w:t></w:t>
      </w:r>
      <w:r>
        <w:rPr>
          <w:rFonts w:hint="eastAsia"/>
        </w:rPr>
        <w:t>зразком</w:t>
      </w:r>
      <w:r>
        <w:t></w:t>
      </w:r>
      <w:r>
        <w:rPr>
          <w:rFonts w:hint="eastAsia"/>
        </w:rPr>
        <w:t>за</w:t>
      </w:r>
      <w:r>
        <w:t></w:t>
      </w:r>
      <w:r>
        <w:rPr>
          <w:rFonts w:hint="eastAsia"/>
        </w:rPr>
        <w:t>аналогічних</w:t>
      </w:r>
      <w:r>
        <w:t></w:t>
      </w:r>
      <w:r>
        <w:rPr>
          <w:rFonts w:hint="eastAsia"/>
        </w:rPr>
        <w:t>обставин</w:t>
      </w:r>
      <w:r>
        <w:t></w:t>
      </w:r>
      <w:r>
        <w:t></w:t>
      </w:r>
      <w:r>
        <w:rPr>
          <w:rFonts w:hint="eastAsia"/>
        </w:rPr>
        <w:t>Отже</w:t>
      </w:r>
      <w:r>
        <w:t></w:t>
      </w:r>
      <w:r>
        <w:t></w:t>
      </w:r>
      <w:r>
        <w:rPr>
          <w:rFonts w:hint="eastAsia"/>
        </w:rPr>
        <w:t>в</w:t>
      </w:r>
      <w:r>
        <w:t></w:t>
      </w:r>
      <w:r>
        <w:rPr>
          <w:rFonts w:hint="eastAsia"/>
        </w:rPr>
        <w:t>умовах</w:t>
      </w:r>
      <w:r>
        <w:t></w:t>
      </w:r>
      <w:r>
        <w:rPr>
          <w:rFonts w:hint="eastAsia"/>
        </w:rPr>
        <w:t>відсутності</w:t>
      </w:r>
      <w:r>
        <w:t></w:t>
      </w:r>
      <w:r>
        <w:rPr>
          <w:rFonts w:hint="eastAsia"/>
        </w:rPr>
        <w:t>законодавчого</w:t>
      </w:r>
      <w:r>
        <w:t></w:t>
      </w:r>
      <w:r>
        <w:rPr>
          <w:rFonts w:hint="eastAsia"/>
        </w:rPr>
        <w:t>визначення</w:t>
      </w:r>
      <w:r>
        <w:t></w:t>
      </w:r>
      <w:r>
        <w:rPr>
          <w:rFonts w:hint="eastAsia"/>
        </w:rPr>
        <w:t>судового</w:t>
      </w:r>
      <w:r>
        <w:t></w:t>
      </w:r>
      <w:r>
        <w:t></w:t>
      </w:r>
      <w:r>
        <w:rPr>
          <w:rFonts w:hint="eastAsia"/>
        </w:rPr>
        <w:t>адміністративного</w:t>
      </w:r>
      <w:r>
        <w:t></w:t>
      </w:r>
      <w:r>
        <w:t></w:t>
      </w:r>
      <w:r>
        <w:rPr>
          <w:rFonts w:hint="eastAsia"/>
        </w:rPr>
        <w:t>прецеденту</w:t>
      </w:r>
      <w:r>
        <w:t></w:t>
      </w:r>
      <w:r>
        <w:t></w:t>
      </w:r>
      <w:r>
        <w:rPr>
          <w:rFonts w:hint="eastAsia"/>
        </w:rPr>
        <w:t>можна</w:t>
      </w:r>
      <w:r>
        <w:t></w:t>
      </w:r>
      <w:r>
        <w:rPr>
          <w:rFonts w:hint="eastAsia"/>
        </w:rPr>
        <w:t>стверджувати</w:t>
      </w:r>
      <w:r>
        <w:t></w:t>
      </w:r>
      <w:r>
        <w:t></w:t>
      </w:r>
      <w:r>
        <w:rPr>
          <w:rFonts w:hint="eastAsia"/>
        </w:rPr>
        <w:t>що</w:t>
      </w:r>
      <w:r>
        <w:t></w:t>
      </w:r>
      <w:r>
        <w:rPr>
          <w:rFonts w:hint="eastAsia"/>
        </w:rPr>
        <w:t>він</w:t>
      </w:r>
      <w:r>
        <w:t></w:t>
      </w:r>
      <w:r>
        <w:rPr>
          <w:rFonts w:hint="eastAsia"/>
        </w:rPr>
        <w:t>виконує</w:t>
      </w:r>
      <w:r>
        <w:t></w:t>
      </w:r>
      <w:r>
        <w:rPr>
          <w:rFonts w:hint="eastAsia"/>
        </w:rPr>
        <w:t>роль</w:t>
      </w:r>
      <w:r>
        <w:t></w:t>
      </w:r>
      <w:r>
        <w:rPr>
          <w:rFonts w:hint="eastAsia"/>
        </w:rPr>
        <w:t>індивідуального</w:t>
      </w:r>
      <w:r>
        <w:t></w:t>
      </w:r>
      <w:r>
        <w:rPr>
          <w:rFonts w:hint="eastAsia"/>
        </w:rPr>
        <w:t>правового</w:t>
      </w:r>
      <w:r>
        <w:t></w:t>
      </w:r>
      <w:r>
        <w:rPr>
          <w:rFonts w:hint="eastAsia"/>
        </w:rPr>
        <w:t>або</w:t>
      </w:r>
      <w:r>
        <w:t></w:t>
      </w:r>
      <w:r>
        <w:rPr>
          <w:rFonts w:hint="eastAsia"/>
        </w:rPr>
        <w:t>інтерпретаційного</w:t>
      </w:r>
      <w:r>
        <w:t></w:t>
      </w:r>
      <w:r>
        <w:rPr>
          <w:rFonts w:hint="eastAsia"/>
        </w:rPr>
        <w:t>акту</w:t>
      </w:r>
      <w:r>
        <w:t></w:t>
      </w:r>
      <w:r>
        <w:rPr>
          <w:rFonts w:hint="eastAsia"/>
        </w:rPr>
        <w:t>в</w:t>
      </w:r>
      <w:r>
        <w:t></w:t>
      </w:r>
      <w:r>
        <w:rPr>
          <w:rFonts w:hint="eastAsia"/>
        </w:rPr>
        <w:t>механізмі</w:t>
      </w:r>
      <w:r>
        <w:t></w:t>
      </w:r>
      <w:r>
        <w:rPr>
          <w:rFonts w:hint="eastAsia"/>
        </w:rPr>
        <w:t>правового</w:t>
      </w:r>
      <w:r>
        <w:t></w:t>
      </w:r>
      <w:r>
        <w:rPr>
          <w:rFonts w:hint="eastAsia"/>
        </w:rPr>
        <w:t>регулювання</w:t>
      </w:r>
      <w:r>
        <w:t></w:t>
      </w:r>
      <w:r>
        <w:t></w:t>
      </w:r>
      <w:r>
        <w:rPr>
          <w:rFonts w:hint="eastAsia"/>
        </w:rPr>
        <w:t>Близьким</w:t>
      </w:r>
      <w:r>
        <w:t></w:t>
      </w:r>
      <w:r>
        <w:rPr>
          <w:rFonts w:hint="eastAsia"/>
        </w:rPr>
        <w:t>до</w:t>
      </w:r>
      <w:r>
        <w:t></w:t>
      </w:r>
      <w:r>
        <w:rPr>
          <w:rFonts w:hint="eastAsia"/>
        </w:rPr>
        <w:t>правового</w:t>
      </w:r>
      <w:r>
        <w:t></w:t>
      </w:r>
      <w:r>
        <w:rPr>
          <w:rFonts w:hint="eastAsia"/>
        </w:rPr>
        <w:t>прецеденту</w:t>
      </w:r>
      <w:r>
        <w:t></w:t>
      </w:r>
      <w:r>
        <w:rPr>
          <w:rFonts w:hint="eastAsia"/>
        </w:rPr>
        <w:t>поняттям</w:t>
      </w:r>
      <w:r>
        <w:t></w:t>
      </w:r>
      <w:r>
        <w:rPr>
          <w:rFonts w:hint="eastAsia"/>
        </w:rPr>
        <w:t>є</w:t>
      </w:r>
      <w:r>
        <w:t></w:t>
      </w:r>
      <w:r>
        <w:rPr>
          <w:rFonts w:hint="eastAsia"/>
        </w:rPr>
        <w:t>юридична</w:t>
      </w:r>
      <w:r>
        <w:t></w:t>
      </w:r>
      <w:r>
        <w:rPr>
          <w:rFonts w:hint="eastAsia"/>
        </w:rPr>
        <w:t>практика</w:t>
      </w:r>
      <w:r>
        <w:t></w:t>
      </w:r>
      <w:r>
        <w:t></w:t>
      </w:r>
      <w:r>
        <w:rPr>
          <w:rFonts w:hint="eastAsia"/>
        </w:rPr>
        <w:t>судова</w:t>
      </w:r>
      <w:r>
        <w:t></w:t>
      </w:r>
      <w:r>
        <w:t></w:t>
      </w:r>
      <w:r>
        <w:rPr>
          <w:rFonts w:hint="eastAsia"/>
        </w:rPr>
        <w:t>адміністративна</w:t>
      </w:r>
      <w:r>
        <w:t></w:t>
      </w:r>
      <w:r>
        <w:t></w:t>
      </w:r>
      <w:r>
        <w:t></w:t>
      </w:r>
      <w:r>
        <w:rPr>
          <w:rFonts w:hint="eastAsia"/>
        </w:rPr>
        <w:t>При</w:t>
      </w:r>
      <w:r>
        <w:t></w:t>
      </w:r>
      <w:r>
        <w:rPr>
          <w:rFonts w:hint="eastAsia"/>
        </w:rPr>
        <w:t>цьому</w:t>
      </w:r>
      <w:r>
        <w:t></w:t>
      </w:r>
      <w:r>
        <w:rPr>
          <w:rFonts w:hint="eastAsia"/>
        </w:rPr>
        <w:t>більш</w:t>
      </w:r>
      <w:r>
        <w:t></w:t>
      </w:r>
      <w:r>
        <w:rPr>
          <w:rFonts w:hint="eastAsia"/>
        </w:rPr>
        <w:t>дослідженим</w:t>
      </w:r>
      <w:r>
        <w:t></w:t>
      </w:r>
      <w:r>
        <w:rPr>
          <w:rFonts w:hint="eastAsia"/>
        </w:rPr>
        <w:t>поняттям</w:t>
      </w:r>
      <w:r>
        <w:t></w:t>
      </w:r>
      <w:r>
        <w:rPr>
          <w:rFonts w:hint="eastAsia"/>
        </w:rPr>
        <w:t>є</w:t>
      </w:r>
      <w:r>
        <w:t></w:t>
      </w:r>
      <w:r>
        <w:rPr>
          <w:rFonts w:hint="eastAsia"/>
        </w:rPr>
        <w:t>судова</w:t>
      </w:r>
      <w:r>
        <w:t></w:t>
      </w:r>
      <w:r>
        <w:rPr>
          <w:rFonts w:hint="eastAsia"/>
        </w:rPr>
        <w:t>практика</w:t>
      </w:r>
      <w:r>
        <w:t></w:t>
      </w:r>
      <w:r>
        <w:t></w:t>
      </w:r>
      <w:r>
        <w:rPr>
          <w:rFonts w:hint="eastAsia"/>
        </w:rPr>
        <w:t>яка</w:t>
      </w:r>
      <w:r>
        <w:t></w:t>
      </w:r>
      <w:r>
        <w:rPr>
          <w:rFonts w:hint="eastAsia"/>
        </w:rPr>
        <w:t>найбільш</w:t>
      </w:r>
      <w:r>
        <w:t></w:t>
      </w:r>
      <w:r>
        <w:rPr>
          <w:rFonts w:hint="eastAsia"/>
        </w:rPr>
        <w:t>щільно</w:t>
      </w:r>
      <w:r>
        <w:t></w:t>
      </w:r>
      <w:r>
        <w:rPr>
          <w:rFonts w:hint="eastAsia"/>
        </w:rPr>
        <w:t>пов’язана</w:t>
      </w:r>
      <w:r>
        <w:t></w:t>
      </w:r>
      <w:r>
        <w:rPr>
          <w:rFonts w:hint="eastAsia"/>
        </w:rPr>
        <w:t>з</w:t>
      </w:r>
      <w:r>
        <w:t></w:t>
      </w:r>
      <w:r>
        <w:rPr>
          <w:rFonts w:hint="eastAsia"/>
        </w:rPr>
        <w:t>поняттям</w:t>
      </w:r>
      <w:r>
        <w:t></w:t>
      </w:r>
      <w:r>
        <w:rPr>
          <w:rFonts w:hint="eastAsia"/>
        </w:rPr>
        <w:t>судового</w:t>
      </w:r>
      <w:r>
        <w:t></w:t>
      </w:r>
      <w:r>
        <w:rPr>
          <w:rFonts w:hint="eastAsia"/>
        </w:rPr>
        <w:t>прецеденту</w:t>
      </w:r>
      <w:r>
        <w:t></w:t>
      </w:r>
      <w:r>
        <w:t></w:t>
      </w:r>
      <w:r>
        <w:rPr>
          <w:rFonts w:hint="eastAsia"/>
        </w:rPr>
        <w:t>Відмінність</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практика</w:t>
      </w:r>
      <w:r>
        <w:t></w:t>
      </w:r>
      <w:r>
        <w:rPr>
          <w:rFonts w:hint="eastAsia"/>
        </w:rPr>
        <w:t>виробляється</w:t>
      </w:r>
      <w:r>
        <w:t></w:t>
      </w:r>
      <w:r>
        <w:rPr>
          <w:rFonts w:hint="eastAsia"/>
        </w:rPr>
        <w:t>як</w:t>
      </w:r>
      <w:r>
        <w:t></w:t>
      </w:r>
      <w:r>
        <w:rPr>
          <w:rFonts w:hint="eastAsia"/>
        </w:rPr>
        <w:t>підсумок</w:t>
      </w:r>
      <w:r>
        <w:t></w:t>
      </w:r>
      <w:r>
        <w:t></w:t>
      </w:r>
      <w:r>
        <w:rPr>
          <w:rFonts w:hint="eastAsia"/>
        </w:rPr>
        <w:t>узагальнення</w:t>
      </w:r>
      <w:r>
        <w:t></w:t>
      </w:r>
      <w:r>
        <w:rPr>
          <w:rFonts w:hint="eastAsia"/>
        </w:rPr>
        <w:t>судових</w:t>
      </w:r>
      <w:r>
        <w:t></w:t>
      </w:r>
      <w:r>
        <w:rPr>
          <w:rFonts w:hint="eastAsia"/>
        </w:rPr>
        <w:t>рішень</w:t>
      </w:r>
      <w:r>
        <w:t></w:t>
      </w:r>
      <w:r>
        <w:t></w:t>
      </w:r>
      <w:r>
        <w:rPr>
          <w:rFonts w:hint="eastAsia"/>
        </w:rPr>
        <w:t>тоді</w:t>
      </w:r>
      <w:r>
        <w:t></w:t>
      </w:r>
      <w:r>
        <w:rPr>
          <w:rFonts w:hint="eastAsia"/>
        </w:rPr>
        <w:t>як</w:t>
      </w:r>
      <w:r>
        <w:t></w:t>
      </w:r>
      <w:r>
        <w:rPr>
          <w:rFonts w:hint="eastAsia"/>
        </w:rPr>
        <w:t>судовий</w:t>
      </w:r>
      <w:r>
        <w:t></w:t>
      </w:r>
      <w:r>
        <w:rPr>
          <w:rFonts w:hint="eastAsia"/>
        </w:rPr>
        <w:t>прецедент</w:t>
      </w:r>
      <w:r>
        <w:t></w:t>
      </w:r>
      <w:r>
        <w:rPr>
          <w:rFonts w:hint="eastAsia"/>
        </w:rPr>
        <w:t>має</w:t>
      </w:r>
      <w:r>
        <w:t></w:t>
      </w:r>
      <w:r>
        <w:rPr>
          <w:rFonts w:hint="eastAsia"/>
        </w:rPr>
        <w:t>індивідуальний</w:t>
      </w:r>
      <w:r>
        <w:t></w:t>
      </w:r>
      <w:r>
        <w:rPr>
          <w:rFonts w:hint="eastAsia"/>
        </w:rPr>
        <w:t>характер</w:t>
      </w:r>
      <w:r>
        <w:t></w:t>
      </w:r>
      <w:r>
        <w:rPr>
          <w:rFonts w:hint="eastAsia"/>
        </w:rPr>
        <w:t>і</w:t>
      </w:r>
      <w:r>
        <w:t></w:t>
      </w:r>
      <w:r>
        <w:rPr>
          <w:rFonts w:hint="eastAsia"/>
        </w:rPr>
        <w:t>є</w:t>
      </w:r>
      <w:r>
        <w:t></w:t>
      </w:r>
      <w:r>
        <w:rPr>
          <w:rFonts w:hint="eastAsia"/>
        </w:rPr>
        <w:t>результатом</w:t>
      </w:r>
      <w:r>
        <w:t></w:t>
      </w:r>
      <w:r>
        <w:rPr>
          <w:rFonts w:hint="eastAsia"/>
        </w:rPr>
        <w:t>розгляду</w:t>
      </w:r>
      <w:r>
        <w:t></w:t>
      </w:r>
      <w:r>
        <w:rPr>
          <w:rFonts w:hint="eastAsia"/>
        </w:rPr>
        <w:t>конкретної</w:t>
      </w:r>
      <w:r>
        <w:t></w:t>
      </w:r>
      <w:r>
        <w:rPr>
          <w:rFonts w:hint="eastAsia"/>
        </w:rPr>
        <w:t>справи</w:t>
      </w:r>
      <w:r>
        <w:t></w:t>
      </w:r>
      <w:r>
        <w:rPr>
          <w:rFonts w:hint="eastAsia"/>
        </w:rPr>
        <w:t>судом</w:t>
      </w:r>
      <w:r>
        <w:t></w:t>
      </w:r>
      <w:r>
        <w:rPr>
          <w:rFonts w:hint="eastAsia"/>
        </w:rPr>
        <w:t>вищої</w:t>
      </w:r>
      <w:r>
        <w:t></w:t>
      </w:r>
      <w:r>
        <w:rPr>
          <w:rFonts w:hint="eastAsia"/>
        </w:rPr>
        <w:t>інстанції</w:t>
      </w:r>
      <w:r>
        <w:t></w:t>
      </w:r>
      <w:r>
        <w:t></w:t>
      </w:r>
      <w:r>
        <w:rPr>
          <w:rFonts w:hint="eastAsia"/>
        </w:rPr>
        <w:t>Відмінність</w:t>
      </w:r>
      <w:r>
        <w:t></w:t>
      </w:r>
      <w:r>
        <w:rPr>
          <w:rFonts w:hint="eastAsia"/>
        </w:rPr>
        <w:t>судової</w:t>
      </w:r>
      <w:r>
        <w:t></w:t>
      </w:r>
      <w:r>
        <w:rPr>
          <w:rFonts w:hint="eastAsia"/>
        </w:rPr>
        <w:t>практики</w:t>
      </w:r>
      <w:r>
        <w:t></w:t>
      </w:r>
      <w:r>
        <w:rPr>
          <w:rFonts w:hint="eastAsia"/>
        </w:rPr>
        <w:t>від</w:t>
      </w:r>
      <w:r>
        <w:t></w:t>
      </w:r>
      <w:r>
        <w:rPr>
          <w:rFonts w:hint="eastAsia"/>
        </w:rPr>
        <w:t>правових</w:t>
      </w:r>
      <w:r>
        <w:t></w:t>
      </w:r>
      <w:r>
        <w:rPr>
          <w:rFonts w:hint="eastAsia"/>
        </w:rPr>
        <w:t>висновків</w:t>
      </w:r>
      <w:r>
        <w:t></w:t>
      </w:r>
      <w:r>
        <w:t></w:t>
      </w:r>
      <w:r>
        <w:rPr>
          <w:rFonts w:hint="eastAsia"/>
        </w:rPr>
        <w:t>правових</w:t>
      </w:r>
      <w:r>
        <w:t></w:t>
      </w:r>
      <w:r>
        <w:rPr>
          <w:rFonts w:hint="eastAsia"/>
        </w:rPr>
        <w:t>позицій</w:t>
      </w:r>
      <w:r>
        <w:t></w:t>
      </w:r>
      <w:r>
        <w:t></w:t>
      </w:r>
      <w:r>
        <w:rPr>
          <w:rFonts w:hint="eastAsia"/>
        </w:rPr>
        <w:t>вищих</w:t>
      </w:r>
      <w:r>
        <w:t></w:t>
      </w:r>
      <w:r>
        <w:rPr>
          <w:rFonts w:hint="eastAsia"/>
        </w:rPr>
        <w:t>судових</w:t>
      </w:r>
      <w:r>
        <w:t></w:t>
      </w:r>
      <w:r>
        <w:rPr>
          <w:rFonts w:hint="eastAsia"/>
        </w:rPr>
        <w:t>інстанцій</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останні</w:t>
      </w:r>
      <w:r>
        <w:t></w:t>
      </w:r>
      <w:r>
        <w:rPr>
          <w:rFonts w:hint="eastAsia"/>
        </w:rPr>
        <w:t>можуть</w:t>
      </w:r>
      <w:r>
        <w:t></w:t>
      </w:r>
      <w:r>
        <w:rPr>
          <w:rFonts w:hint="eastAsia"/>
        </w:rPr>
        <w:t>суперечити</w:t>
      </w:r>
      <w:r>
        <w:t></w:t>
      </w:r>
      <w:r>
        <w:rPr>
          <w:rFonts w:hint="eastAsia"/>
        </w:rPr>
        <w:t>практиці</w:t>
      </w:r>
      <w:r>
        <w:t></w:t>
      </w:r>
      <w:r>
        <w:t></w:t>
      </w:r>
      <w:r>
        <w:rPr>
          <w:rFonts w:hint="eastAsia"/>
        </w:rPr>
        <w:t>пропонуючи</w:t>
      </w:r>
      <w:r>
        <w:t></w:t>
      </w:r>
      <w:r>
        <w:rPr>
          <w:rFonts w:hint="eastAsia"/>
        </w:rPr>
        <w:t>інший</w:t>
      </w:r>
      <w:r>
        <w:t></w:t>
      </w:r>
      <w:r>
        <w:rPr>
          <w:rFonts w:hint="eastAsia"/>
        </w:rPr>
        <w:t>варіант</w:t>
      </w:r>
      <w:r>
        <w:t></w:t>
      </w:r>
      <w:r>
        <w:rPr>
          <w:rFonts w:hint="eastAsia"/>
        </w:rPr>
        <w:t>тлумачення</w:t>
      </w:r>
      <w:r>
        <w:t></w:t>
      </w:r>
      <w:r>
        <w:rPr>
          <w:rFonts w:hint="eastAsia"/>
        </w:rPr>
        <w:t>та</w:t>
      </w:r>
      <w:r>
        <w:t></w:t>
      </w:r>
      <w:r>
        <w:rPr>
          <w:rFonts w:hint="eastAsia"/>
        </w:rPr>
        <w:t>вирішення</w:t>
      </w:r>
      <w:r>
        <w:t></w:t>
      </w:r>
      <w:r>
        <w:rPr>
          <w:rFonts w:hint="eastAsia"/>
        </w:rPr>
        <w:t>правового</w:t>
      </w:r>
      <w:r>
        <w:t></w:t>
      </w:r>
      <w:r>
        <w:rPr>
          <w:rFonts w:hint="eastAsia"/>
        </w:rPr>
        <w:t>конфлікту</w:t>
      </w:r>
      <w:r>
        <w:t></w:t>
      </w:r>
      <w:r>
        <w:t></w:t>
      </w:r>
      <w:r>
        <w:rPr>
          <w:rFonts w:hint="eastAsia"/>
        </w:rPr>
        <w:t>створюватися</w:t>
      </w:r>
      <w:r>
        <w:t></w:t>
      </w:r>
      <w:r>
        <w:rPr>
          <w:rFonts w:hint="eastAsia"/>
        </w:rPr>
        <w:t>навіть</w:t>
      </w:r>
      <w:r>
        <w:t></w:t>
      </w:r>
      <w:r>
        <w:rPr>
          <w:rFonts w:hint="eastAsia"/>
        </w:rPr>
        <w:t>з</w:t>
      </w:r>
      <w:r>
        <w:t></w:t>
      </w:r>
      <w:r>
        <w:rPr>
          <w:rFonts w:hint="eastAsia"/>
        </w:rPr>
        <w:t>тих</w:t>
      </w:r>
      <w:r>
        <w:t></w:t>
      </w:r>
      <w:r>
        <w:rPr>
          <w:rFonts w:hint="eastAsia"/>
        </w:rPr>
        <w:t>питань</w:t>
      </w:r>
      <w:r>
        <w:t></w:t>
      </w:r>
      <w:r>
        <w:t></w:t>
      </w:r>
      <w:r>
        <w:rPr>
          <w:rFonts w:hint="eastAsia"/>
        </w:rPr>
        <w:t>де</w:t>
      </w:r>
      <w:r>
        <w:t></w:t>
      </w:r>
      <w:r>
        <w:rPr>
          <w:rFonts w:hint="eastAsia"/>
        </w:rPr>
        <w:t>практика</w:t>
      </w:r>
      <w:r>
        <w:t></w:t>
      </w:r>
      <w:r>
        <w:rPr>
          <w:rFonts w:hint="eastAsia"/>
        </w:rPr>
        <w:t>ще</w:t>
      </w:r>
      <w:r>
        <w:t></w:t>
      </w:r>
      <w:r>
        <w:rPr>
          <w:rFonts w:hint="eastAsia"/>
        </w:rPr>
        <w:t>не</w:t>
      </w:r>
      <w:r>
        <w:t></w:t>
      </w:r>
      <w:r>
        <w:rPr>
          <w:rFonts w:hint="eastAsia"/>
        </w:rPr>
        <w:t>напрацьована</w:t>
      </w:r>
      <w:r>
        <w:t></w:t>
      </w:r>
    </w:p>
    <w:p w:rsidR="00125BE2" w:rsidRDefault="00125BE2" w:rsidP="00125BE2"/>
    <w:p w:rsidR="00125BE2" w:rsidRDefault="00125BE2" w:rsidP="00125BE2">
      <w:r>
        <w:tab/>
      </w:r>
      <w:r>
        <w:rPr>
          <w:rFonts w:hint="eastAsia"/>
        </w:rPr>
        <w:t>Доведено</w:t>
      </w:r>
      <w:r>
        <w:t></w:t>
      </w:r>
      <w:r>
        <w:t></w:t>
      </w:r>
      <w:r>
        <w:rPr>
          <w:rFonts w:hint="eastAsia"/>
        </w:rPr>
        <w:t>що</w:t>
      </w:r>
      <w:r>
        <w:t></w:t>
      </w:r>
      <w:r>
        <w:rPr>
          <w:rFonts w:hint="eastAsia"/>
        </w:rPr>
        <w:t>у</w:t>
      </w:r>
      <w:r>
        <w:t></w:t>
      </w:r>
      <w:r>
        <w:rPr>
          <w:rFonts w:hint="eastAsia"/>
        </w:rPr>
        <w:t>правоінтерпретаційному</w:t>
      </w:r>
      <w:r>
        <w:t></w:t>
      </w:r>
      <w:r>
        <w:rPr>
          <w:rFonts w:hint="eastAsia"/>
        </w:rPr>
        <w:t>процесі</w:t>
      </w:r>
      <w:r>
        <w:t></w:t>
      </w:r>
      <w:r>
        <w:rPr>
          <w:rFonts w:hint="eastAsia"/>
        </w:rPr>
        <w:t>принципи</w:t>
      </w:r>
      <w:r>
        <w:t></w:t>
      </w:r>
      <w:r>
        <w:rPr>
          <w:rFonts w:hint="eastAsia"/>
        </w:rPr>
        <w:t>права</w:t>
      </w:r>
      <w:r>
        <w:t></w:t>
      </w:r>
      <w:r>
        <w:rPr>
          <w:rFonts w:hint="eastAsia"/>
        </w:rPr>
        <w:t>виступають</w:t>
      </w:r>
      <w:r>
        <w:t></w:t>
      </w:r>
      <w:r>
        <w:rPr>
          <w:rFonts w:hint="eastAsia"/>
        </w:rPr>
        <w:t>критерієм</w:t>
      </w:r>
      <w:r>
        <w:t></w:t>
      </w:r>
      <w:r>
        <w:rPr>
          <w:rFonts w:hint="eastAsia"/>
        </w:rPr>
        <w:t>відповідності</w:t>
      </w:r>
      <w:r>
        <w:t></w:t>
      </w:r>
      <w:r>
        <w:rPr>
          <w:rFonts w:hint="eastAsia"/>
        </w:rPr>
        <w:t>законодавчих</w:t>
      </w:r>
      <w:r>
        <w:t></w:t>
      </w:r>
      <w:r>
        <w:rPr>
          <w:rFonts w:hint="eastAsia"/>
        </w:rPr>
        <w:t>положень</w:t>
      </w:r>
      <w:r>
        <w:t></w:t>
      </w:r>
      <w:r>
        <w:rPr>
          <w:rFonts w:hint="eastAsia"/>
        </w:rPr>
        <w:t>праву</w:t>
      </w:r>
      <w:r>
        <w:t></w:t>
      </w:r>
      <w:r>
        <w:t></w:t>
      </w:r>
      <w:r>
        <w:rPr>
          <w:rFonts w:hint="eastAsia"/>
        </w:rPr>
        <w:t>Вони</w:t>
      </w:r>
      <w:r>
        <w:t></w:t>
      </w:r>
      <w:r>
        <w:rPr>
          <w:rFonts w:hint="eastAsia"/>
        </w:rPr>
        <w:t>забезпечують</w:t>
      </w:r>
      <w:r>
        <w:t></w:t>
      </w:r>
      <w:r>
        <w:rPr>
          <w:rFonts w:hint="eastAsia"/>
        </w:rPr>
        <w:t>з’ясування</w:t>
      </w:r>
      <w:r>
        <w:t></w:t>
      </w:r>
      <w:r>
        <w:rPr>
          <w:rFonts w:hint="eastAsia"/>
        </w:rPr>
        <w:t>нормативно</w:t>
      </w:r>
      <w:r>
        <w:t></w:t>
      </w:r>
      <w:r>
        <w:rPr>
          <w:rFonts w:hint="eastAsia"/>
        </w:rPr>
        <w:t>правових</w:t>
      </w:r>
      <w:r>
        <w:t></w:t>
      </w:r>
      <w:r>
        <w:rPr>
          <w:rFonts w:hint="eastAsia"/>
        </w:rPr>
        <w:t>приписів</w:t>
      </w:r>
      <w:r>
        <w:t></w:t>
      </w:r>
      <w:r>
        <w:rPr>
          <w:rFonts w:hint="eastAsia"/>
        </w:rPr>
        <w:t>у</w:t>
      </w:r>
      <w:r>
        <w:t></w:t>
      </w:r>
      <w:r>
        <w:rPr>
          <w:rFonts w:hint="eastAsia"/>
        </w:rPr>
        <w:t>відповідності</w:t>
      </w:r>
      <w:r>
        <w:t></w:t>
      </w:r>
      <w:r>
        <w:rPr>
          <w:rFonts w:hint="eastAsia"/>
        </w:rPr>
        <w:t>із</w:t>
      </w:r>
      <w:r>
        <w:t></w:t>
      </w:r>
      <w:r>
        <w:rPr>
          <w:rFonts w:hint="eastAsia"/>
        </w:rPr>
        <w:t>найбільш</w:t>
      </w:r>
      <w:r>
        <w:t></w:t>
      </w:r>
      <w:r>
        <w:rPr>
          <w:rFonts w:hint="eastAsia"/>
        </w:rPr>
        <w:t>важливими</w:t>
      </w:r>
      <w:r>
        <w:t></w:t>
      </w:r>
      <w:r>
        <w:rPr>
          <w:rFonts w:hint="eastAsia"/>
        </w:rPr>
        <w:t>загальновизначеними</w:t>
      </w:r>
      <w:r>
        <w:t></w:t>
      </w:r>
      <w:r>
        <w:rPr>
          <w:rFonts w:hint="eastAsia"/>
        </w:rPr>
        <w:t>цінностями</w:t>
      </w:r>
      <w:r>
        <w:t></w:t>
      </w:r>
      <w:r>
        <w:rPr>
          <w:rFonts w:hint="eastAsia"/>
        </w:rPr>
        <w:t>суспільного</w:t>
      </w:r>
      <w:r>
        <w:t></w:t>
      </w:r>
      <w:r>
        <w:rPr>
          <w:rFonts w:hint="eastAsia"/>
        </w:rPr>
        <w:t>життя</w:t>
      </w:r>
      <w:r>
        <w:t></w:t>
      </w:r>
    </w:p>
    <w:p w:rsidR="00125BE2" w:rsidRDefault="00125BE2" w:rsidP="00125BE2"/>
    <w:p w:rsidR="00125BE2" w:rsidRDefault="00125BE2" w:rsidP="00125BE2">
      <w:r>
        <w:rPr>
          <w:rFonts w:hint="eastAsia"/>
        </w:rPr>
        <w:t>Крім</w:t>
      </w:r>
      <w:r>
        <w:t></w:t>
      </w:r>
      <w:r>
        <w:rPr>
          <w:rFonts w:hint="eastAsia"/>
        </w:rPr>
        <w:t>того</w:t>
      </w:r>
      <w:r>
        <w:t></w:t>
      </w:r>
      <w:r>
        <w:t></w:t>
      </w:r>
      <w:r>
        <w:rPr>
          <w:rFonts w:hint="eastAsia"/>
        </w:rPr>
        <w:t>принципи</w:t>
      </w:r>
      <w:r>
        <w:t></w:t>
      </w:r>
      <w:r>
        <w:rPr>
          <w:rFonts w:hint="eastAsia"/>
        </w:rPr>
        <w:t>права</w:t>
      </w:r>
      <w:r>
        <w:t></w:t>
      </w:r>
      <w:r>
        <w:rPr>
          <w:rFonts w:hint="eastAsia"/>
        </w:rPr>
        <w:t>сприяють</w:t>
      </w:r>
      <w:r>
        <w:t></w:t>
      </w:r>
      <w:r>
        <w:rPr>
          <w:rFonts w:hint="eastAsia"/>
        </w:rPr>
        <w:t>тлумаченню</w:t>
      </w:r>
      <w:r>
        <w:t></w:t>
      </w:r>
      <w:r>
        <w:rPr>
          <w:rFonts w:hint="eastAsia"/>
        </w:rPr>
        <w:t>права</w:t>
      </w:r>
      <w:r>
        <w:t></w:t>
      </w:r>
      <w:r>
        <w:rPr>
          <w:rFonts w:hint="eastAsia"/>
        </w:rPr>
        <w:t>у</w:t>
      </w:r>
      <w:r>
        <w:t></w:t>
      </w:r>
      <w:r>
        <w:rPr>
          <w:rFonts w:hint="eastAsia"/>
        </w:rPr>
        <w:t>випадку</w:t>
      </w:r>
      <w:r>
        <w:t></w:t>
      </w:r>
      <w:r>
        <w:rPr>
          <w:rFonts w:hint="eastAsia"/>
        </w:rPr>
        <w:t>виявлення</w:t>
      </w:r>
      <w:r>
        <w:t></w:t>
      </w:r>
      <w:r>
        <w:rPr>
          <w:rFonts w:hint="eastAsia"/>
        </w:rPr>
        <w:t>прогалин</w:t>
      </w:r>
      <w:r>
        <w:t></w:t>
      </w:r>
      <w:r>
        <w:rPr>
          <w:rFonts w:hint="eastAsia"/>
        </w:rPr>
        <w:t>у</w:t>
      </w:r>
      <w:r>
        <w:t></w:t>
      </w:r>
      <w:r>
        <w:rPr>
          <w:rFonts w:hint="eastAsia"/>
        </w:rPr>
        <w:t>чинному</w:t>
      </w:r>
      <w:r>
        <w:t></w:t>
      </w:r>
      <w:r>
        <w:rPr>
          <w:rFonts w:hint="eastAsia"/>
        </w:rPr>
        <w:t>законодавстві</w:t>
      </w:r>
      <w:r>
        <w:t></w:t>
      </w:r>
    </w:p>
    <w:p w:rsidR="00125BE2" w:rsidRDefault="00125BE2" w:rsidP="00125BE2"/>
    <w:p w:rsidR="00125BE2" w:rsidRDefault="00125BE2" w:rsidP="00125BE2">
      <w:r>
        <w:rPr>
          <w:rFonts w:hint="eastAsia"/>
        </w:rPr>
        <w:t>Принципи</w:t>
      </w:r>
      <w:r>
        <w:t></w:t>
      </w:r>
      <w:r>
        <w:rPr>
          <w:rFonts w:hint="eastAsia"/>
        </w:rPr>
        <w:t>права</w:t>
      </w:r>
      <w:r>
        <w:t></w:t>
      </w:r>
      <w:r>
        <w:rPr>
          <w:rFonts w:hint="eastAsia"/>
        </w:rPr>
        <w:t>відображають</w:t>
      </w:r>
      <w:r>
        <w:t></w:t>
      </w:r>
      <w:r>
        <w:rPr>
          <w:rFonts w:hint="eastAsia"/>
        </w:rPr>
        <w:t>сутність</w:t>
      </w:r>
      <w:r>
        <w:t></w:t>
      </w:r>
      <w:r>
        <w:rPr>
          <w:rFonts w:hint="eastAsia"/>
        </w:rPr>
        <w:t>самого</w:t>
      </w:r>
      <w:r>
        <w:t></w:t>
      </w:r>
      <w:r>
        <w:rPr>
          <w:rFonts w:hint="eastAsia"/>
        </w:rPr>
        <w:t>права</w:t>
      </w:r>
      <w:r>
        <w:t></w:t>
      </w:r>
      <w:r>
        <w:t></w:t>
      </w:r>
      <w:r>
        <w:rPr>
          <w:rFonts w:hint="eastAsia"/>
        </w:rPr>
        <w:t>особливості</w:t>
      </w:r>
      <w:r>
        <w:t></w:t>
      </w:r>
      <w:r>
        <w:rPr>
          <w:rFonts w:hint="eastAsia"/>
        </w:rPr>
        <w:t>певної</w:t>
      </w:r>
      <w:r>
        <w:t></w:t>
      </w:r>
      <w:r>
        <w:rPr>
          <w:rFonts w:hint="eastAsia"/>
        </w:rPr>
        <w:t>правової</w:t>
      </w:r>
      <w:r>
        <w:t></w:t>
      </w:r>
      <w:r>
        <w:rPr>
          <w:rFonts w:hint="eastAsia"/>
        </w:rPr>
        <w:t>системи</w:t>
      </w:r>
      <w:r>
        <w:t></w:t>
      </w:r>
      <w:r>
        <w:t></w:t>
      </w:r>
      <w:r>
        <w:rPr>
          <w:rFonts w:hint="eastAsia"/>
        </w:rPr>
        <w:t>Особи</w:t>
      </w:r>
      <w:r>
        <w:t></w:t>
      </w:r>
      <w:r>
        <w:t></w:t>
      </w:r>
      <w:r>
        <w:rPr>
          <w:rFonts w:hint="eastAsia"/>
        </w:rPr>
        <w:t>які</w:t>
      </w:r>
      <w:r>
        <w:t></w:t>
      </w:r>
      <w:r>
        <w:rPr>
          <w:rFonts w:hint="eastAsia"/>
        </w:rPr>
        <w:t>здійснюють</w:t>
      </w:r>
      <w:r>
        <w:t></w:t>
      </w:r>
      <w:r>
        <w:rPr>
          <w:rFonts w:hint="eastAsia"/>
        </w:rPr>
        <w:t>інтерпретацію</w:t>
      </w:r>
      <w:r>
        <w:t></w:t>
      </w:r>
      <w:r>
        <w:rPr>
          <w:rFonts w:hint="eastAsia"/>
        </w:rPr>
        <w:t>правових</w:t>
      </w:r>
      <w:r>
        <w:t></w:t>
      </w:r>
      <w:r>
        <w:rPr>
          <w:rFonts w:hint="eastAsia"/>
        </w:rPr>
        <w:t>норм</w:t>
      </w:r>
      <w:r>
        <w:t></w:t>
      </w:r>
      <w:r>
        <w:t></w:t>
      </w:r>
      <w:r>
        <w:rPr>
          <w:rFonts w:hint="eastAsia"/>
        </w:rPr>
        <w:t>зобов’язані</w:t>
      </w:r>
      <w:r>
        <w:t></w:t>
      </w:r>
      <w:r>
        <w:rPr>
          <w:rFonts w:hint="eastAsia"/>
        </w:rPr>
        <w:t>спиратися</w:t>
      </w:r>
      <w:r>
        <w:t></w:t>
      </w:r>
      <w:r>
        <w:rPr>
          <w:rFonts w:hint="eastAsia"/>
        </w:rPr>
        <w:t>на</w:t>
      </w:r>
      <w:r>
        <w:t></w:t>
      </w:r>
      <w:r>
        <w:rPr>
          <w:rFonts w:hint="eastAsia"/>
        </w:rPr>
        <w:t>принципи</w:t>
      </w:r>
      <w:r>
        <w:t></w:t>
      </w:r>
      <w:r>
        <w:rPr>
          <w:rFonts w:hint="eastAsia"/>
        </w:rPr>
        <w:t>права</w:t>
      </w:r>
      <w:r>
        <w:t></w:t>
      </w:r>
      <w:r>
        <w:t></w:t>
      </w:r>
      <w:r>
        <w:rPr>
          <w:rFonts w:hint="eastAsia"/>
        </w:rPr>
        <w:t>Будучи</w:t>
      </w:r>
      <w:r>
        <w:t></w:t>
      </w:r>
      <w:r>
        <w:rPr>
          <w:rFonts w:hint="eastAsia"/>
        </w:rPr>
        <w:t>результатом</w:t>
      </w:r>
      <w:r>
        <w:t></w:t>
      </w:r>
      <w:r>
        <w:rPr>
          <w:rFonts w:hint="eastAsia"/>
        </w:rPr>
        <w:t>узагальнення</w:t>
      </w:r>
      <w:r>
        <w:t></w:t>
      </w:r>
      <w:r>
        <w:t></w:t>
      </w:r>
      <w:r>
        <w:rPr>
          <w:rFonts w:hint="eastAsia"/>
        </w:rPr>
        <w:t>принципи</w:t>
      </w:r>
      <w:r>
        <w:t></w:t>
      </w:r>
      <w:r>
        <w:rPr>
          <w:rFonts w:hint="eastAsia"/>
        </w:rPr>
        <w:t>права</w:t>
      </w:r>
      <w:r>
        <w:t></w:t>
      </w:r>
      <w:r>
        <w:rPr>
          <w:rFonts w:hint="eastAsia"/>
        </w:rPr>
        <w:t>формуються</w:t>
      </w:r>
      <w:r>
        <w:t></w:t>
      </w:r>
      <w:r>
        <w:rPr>
          <w:rFonts w:hint="eastAsia"/>
        </w:rPr>
        <w:t>у</w:t>
      </w:r>
      <w:r>
        <w:t></w:t>
      </w:r>
      <w:r>
        <w:rPr>
          <w:rFonts w:hint="eastAsia"/>
        </w:rPr>
        <w:t>процесі</w:t>
      </w:r>
      <w:r>
        <w:t></w:t>
      </w:r>
      <w:r>
        <w:rPr>
          <w:rFonts w:hint="eastAsia"/>
        </w:rPr>
        <w:t>діалектичної</w:t>
      </w:r>
      <w:r>
        <w:t></w:t>
      </w:r>
      <w:r>
        <w:rPr>
          <w:rFonts w:hint="eastAsia"/>
        </w:rPr>
        <w:t>обробки</w:t>
      </w:r>
      <w:r>
        <w:t></w:t>
      </w:r>
      <w:r>
        <w:rPr>
          <w:rFonts w:hint="eastAsia"/>
        </w:rPr>
        <w:t>правового</w:t>
      </w:r>
      <w:r>
        <w:t></w:t>
      </w:r>
      <w:r>
        <w:rPr>
          <w:rFonts w:hint="eastAsia"/>
        </w:rPr>
        <w:t>матеріалу</w:t>
      </w:r>
      <w:r>
        <w:t></w:t>
      </w:r>
      <w:r>
        <w:t></w:t>
      </w:r>
      <w:r>
        <w:rPr>
          <w:rFonts w:hint="eastAsia"/>
        </w:rPr>
        <w:t>тобто</w:t>
      </w:r>
      <w:r>
        <w:t></w:t>
      </w:r>
      <w:r>
        <w:rPr>
          <w:rFonts w:hint="eastAsia"/>
        </w:rPr>
        <w:t>в</w:t>
      </w:r>
      <w:r>
        <w:t></w:t>
      </w:r>
      <w:r>
        <w:rPr>
          <w:rFonts w:hint="eastAsia"/>
        </w:rPr>
        <w:t>процесі</w:t>
      </w:r>
      <w:r>
        <w:t></w:t>
      </w:r>
      <w:r>
        <w:rPr>
          <w:rFonts w:hint="eastAsia"/>
        </w:rPr>
        <w:t>тлумачення</w:t>
      </w:r>
      <w:r>
        <w:t></w:t>
      </w:r>
      <w:r>
        <w:rPr>
          <w:rFonts w:hint="eastAsia"/>
        </w:rPr>
        <w:t>об’єктів</w:t>
      </w:r>
      <w:r>
        <w:t></w:t>
      </w:r>
      <w:r>
        <w:rPr>
          <w:rFonts w:hint="eastAsia"/>
        </w:rPr>
        <w:t>правової</w:t>
      </w:r>
      <w:r>
        <w:t></w:t>
      </w:r>
      <w:r>
        <w:rPr>
          <w:rFonts w:hint="eastAsia"/>
        </w:rPr>
        <w:t>дійсності</w:t>
      </w:r>
      <w:r>
        <w:t></w:t>
      </w:r>
      <w:r>
        <w:t></w:t>
      </w:r>
      <w:r>
        <w:rPr>
          <w:rFonts w:hint="eastAsia"/>
        </w:rPr>
        <w:t>Але</w:t>
      </w:r>
      <w:r>
        <w:t></w:t>
      </w:r>
      <w:r>
        <w:rPr>
          <w:rFonts w:hint="eastAsia"/>
        </w:rPr>
        <w:t>і</w:t>
      </w:r>
      <w:r>
        <w:t></w:t>
      </w:r>
      <w:r>
        <w:rPr>
          <w:rFonts w:hint="eastAsia"/>
        </w:rPr>
        <w:t>вже</w:t>
      </w:r>
      <w:r>
        <w:t></w:t>
      </w:r>
      <w:r>
        <w:rPr>
          <w:rFonts w:hint="eastAsia"/>
        </w:rPr>
        <w:t>сформовані</w:t>
      </w:r>
      <w:r>
        <w:t></w:t>
      </w:r>
      <w:r>
        <w:rPr>
          <w:rFonts w:hint="eastAsia"/>
        </w:rPr>
        <w:t>правові</w:t>
      </w:r>
      <w:r>
        <w:t></w:t>
      </w:r>
      <w:r>
        <w:rPr>
          <w:rFonts w:hint="eastAsia"/>
        </w:rPr>
        <w:t>принципи</w:t>
      </w:r>
      <w:r>
        <w:t></w:t>
      </w:r>
      <w:r>
        <w:rPr>
          <w:rFonts w:hint="eastAsia"/>
        </w:rPr>
        <w:t>піддаються</w:t>
      </w:r>
      <w:r>
        <w:t></w:t>
      </w:r>
      <w:r>
        <w:rPr>
          <w:rFonts w:hint="eastAsia"/>
        </w:rPr>
        <w:t>інтерпретації</w:t>
      </w:r>
      <w:r>
        <w:t></w:t>
      </w:r>
      <w:r>
        <w:t></w:t>
      </w:r>
      <w:r>
        <w:rPr>
          <w:rFonts w:hint="eastAsia"/>
        </w:rPr>
        <w:t>розвиваються</w:t>
      </w:r>
      <w:r>
        <w:t></w:t>
      </w:r>
      <w:r>
        <w:rPr>
          <w:rFonts w:hint="eastAsia"/>
        </w:rPr>
        <w:t>як</w:t>
      </w:r>
      <w:r>
        <w:t></w:t>
      </w:r>
      <w:r>
        <w:rPr>
          <w:rFonts w:hint="eastAsia"/>
        </w:rPr>
        <w:t>самостійні</w:t>
      </w:r>
      <w:r>
        <w:t></w:t>
      </w:r>
      <w:r>
        <w:rPr>
          <w:rFonts w:hint="eastAsia"/>
        </w:rPr>
        <w:t>об’єкти</w:t>
      </w:r>
      <w:r>
        <w:t></w:t>
      </w:r>
      <w:r>
        <w:rPr>
          <w:rFonts w:hint="eastAsia"/>
        </w:rPr>
        <w:t>тлумачення</w:t>
      </w:r>
      <w:r>
        <w:t></w:t>
      </w:r>
    </w:p>
    <w:p w:rsidR="00125BE2" w:rsidRDefault="00125BE2" w:rsidP="00125BE2">
      <w:r>
        <w:t></w:t>
      </w:r>
      <w:r>
        <w:t></w:t>
      </w:r>
      <w:r>
        <w:t></w:t>
      </w:r>
    </w:p>
    <w:p w:rsidR="00125BE2" w:rsidRDefault="00125BE2" w:rsidP="00125BE2">
      <w:r>
        <w:t></w:t>
      </w:r>
    </w:p>
    <w:p w:rsidR="00125BE2" w:rsidRDefault="00125BE2" w:rsidP="00125BE2">
      <w:r>
        <w:tab/>
      </w:r>
      <w:r>
        <w:rPr>
          <w:rFonts w:hint="eastAsia"/>
        </w:rPr>
        <w:t>Визначено</w:t>
      </w:r>
      <w:r>
        <w:t></w:t>
      </w:r>
      <w:r>
        <w:t></w:t>
      </w:r>
      <w:r>
        <w:rPr>
          <w:rFonts w:hint="eastAsia"/>
        </w:rPr>
        <w:t>що</w:t>
      </w:r>
      <w:r>
        <w:t></w:t>
      </w:r>
      <w:r>
        <w:rPr>
          <w:rFonts w:hint="eastAsia"/>
        </w:rPr>
        <w:t>універсальною</w:t>
      </w:r>
      <w:r>
        <w:t></w:t>
      </w:r>
      <w:r>
        <w:rPr>
          <w:rFonts w:hint="eastAsia"/>
        </w:rPr>
        <w:t>формою</w:t>
      </w:r>
      <w:r>
        <w:t></w:t>
      </w:r>
      <w:r>
        <w:rPr>
          <w:rFonts w:hint="eastAsia"/>
        </w:rPr>
        <w:t>реальності</w:t>
      </w:r>
      <w:r>
        <w:t></w:t>
      </w:r>
      <w:r>
        <w:rPr>
          <w:rFonts w:hint="eastAsia"/>
        </w:rPr>
        <w:t>права</w:t>
      </w:r>
      <w:r>
        <w:t></w:t>
      </w:r>
      <w:r>
        <w:rPr>
          <w:rFonts w:hint="eastAsia"/>
        </w:rPr>
        <w:t>є</w:t>
      </w:r>
      <w:r>
        <w:t></w:t>
      </w:r>
      <w:r>
        <w:rPr>
          <w:rFonts w:hint="eastAsia"/>
        </w:rPr>
        <w:t>юридичний</w:t>
      </w:r>
      <w:r>
        <w:t></w:t>
      </w:r>
      <w:r>
        <w:rPr>
          <w:rFonts w:hint="eastAsia"/>
        </w:rPr>
        <w:t>текст</w:t>
      </w:r>
      <w:r>
        <w:t></w:t>
      </w:r>
      <w:r>
        <w:t></w:t>
      </w:r>
      <w:r>
        <w:rPr>
          <w:rFonts w:hint="eastAsia"/>
        </w:rPr>
        <w:t>під</w:t>
      </w:r>
      <w:r>
        <w:t></w:t>
      </w:r>
      <w:r>
        <w:rPr>
          <w:rFonts w:hint="eastAsia"/>
        </w:rPr>
        <w:t>час</w:t>
      </w:r>
      <w:r>
        <w:t></w:t>
      </w:r>
      <w:r>
        <w:rPr>
          <w:rFonts w:hint="eastAsia"/>
        </w:rPr>
        <w:t>ознайомлення</w:t>
      </w:r>
      <w:r>
        <w:t></w:t>
      </w:r>
      <w:r>
        <w:rPr>
          <w:rFonts w:hint="eastAsia"/>
        </w:rPr>
        <w:t>з</w:t>
      </w:r>
      <w:r>
        <w:t></w:t>
      </w:r>
      <w:r>
        <w:rPr>
          <w:rFonts w:hint="eastAsia"/>
        </w:rPr>
        <w:t>яким</w:t>
      </w:r>
      <w:r>
        <w:t></w:t>
      </w:r>
      <w:r>
        <w:rPr>
          <w:rFonts w:hint="eastAsia"/>
        </w:rPr>
        <w:t>починається</w:t>
      </w:r>
      <w:r>
        <w:t></w:t>
      </w:r>
      <w:r>
        <w:rPr>
          <w:rFonts w:hint="eastAsia"/>
        </w:rPr>
        <w:t>процес</w:t>
      </w:r>
      <w:r>
        <w:t></w:t>
      </w:r>
      <w:r>
        <w:rPr>
          <w:rFonts w:hint="eastAsia"/>
        </w:rPr>
        <w:t>інтерпретації</w:t>
      </w:r>
      <w:r>
        <w:t></w:t>
      </w:r>
      <w:r>
        <w:t></w:t>
      </w:r>
      <w:r>
        <w:rPr>
          <w:rFonts w:hint="eastAsia"/>
        </w:rPr>
        <w:t>Щоб</w:t>
      </w:r>
      <w:r>
        <w:t></w:t>
      </w:r>
      <w:r>
        <w:rPr>
          <w:rFonts w:hint="eastAsia"/>
        </w:rPr>
        <w:t>правовий</w:t>
      </w:r>
      <w:r>
        <w:t></w:t>
      </w:r>
      <w:r>
        <w:rPr>
          <w:rFonts w:hint="eastAsia"/>
        </w:rPr>
        <w:t>зміст</w:t>
      </w:r>
      <w:r>
        <w:t></w:t>
      </w:r>
      <w:r>
        <w:rPr>
          <w:rFonts w:hint="eastAsia"/>
        </w:rPr>
        <w:t>міг</w:t>
      </w:r>
      <w:r>
        <w:t></w:t>
      </w:r>
      <w:r>
        <w:rPr>
          <w:rFonts w:hint="eastAsia"/>
        </w:rPr>
        <w:t>бути</w:t>
      </w:r>
      <w:r>
        <w:t></w:t>
      </w:r>
      <w:r>
        <w:rPr>
          <w:rFonts w:hint="eastAsia"/>
        </w:rPr>
        <w:t>сприйнятий</w:t>
      </w:r>
      <w:r>
        <w:t></w:t>
      </w:r>
      <w:r>
        <w:rPr>
          <w:rFonts w:hint="eastAsia"/>
        </w:rPr>
        <w:t>і</w:t>
      </w:r>
      <w:r>
        <w:t></w:t>
      </w:r>
      <w:r>
        <w:rPr>
          <w:rFonts w:hint="eastAsia"/>
        </w:rPr>
        <w:t>адекватно</w:t>
      </w:r>
      <w:r>
        <w:t></w:t>
      </w:r>
      <w:r>
        <w:t></w:t>
      </w:r>
      <w:r>
        <w:rPr>
          <w:rFonts w:hint="eastAsia"/>
        </w:rPr>
        <w:t>розшифрований</w:t>
      </w:r>
      <w:r>
        <w:t></w:t>
      </w:r>
      <w:r>
        <w:t></w:t>
      </w:r>
      <w:r>
        <w:rPr>
          <w:rFonts w:hint="eastAsia"/>
        </w:rPr>
        <w:t>суб’єктом</w:t>
      </w:r>
      <w:r>
        <w:t></w:t>
      </w:r>
      <w:r>
        <w:rPr>
          <w:rFonts w:hint="eastAsia"/>
        </w:rPr>
        <w:t>інтерпретації</w:t>
      </w:r>
      <w:r>
        <w:t></w:t>
      </w:r>
      <w:r>
        <w:t></w:t>
      </w:r>
      <w:r>
        <w:rPr>
          <w:rFonts w:hint="eastAsia"/>
        </w:rPr>
        <w:t>існує</w:t>
      </w:r>
      <w:r>
        <w:t></w:t>
      </w:r>
      <w:r>
        <w:rPr>
          <w:rFonts w:hint="eastAsia"/>
        </w:rPr>
        <w:t>ряд</w:t>
      </w:r>
      <w:r>
        <w:t></w:t>
      </w:r>
      <w:r>
        <w:rPr>
          <w:rFonts w:hint="eastAsia"/>
        </w:rPr>
        <w:t>правил</w:t>
      </w:r>
      <w:r>
        <w:t></w:t>
      </w:r>
      <w:r>
        <w:rPr>
          <w:rFonts w:hint="eastAsia"/>
        </w:rPr>
        <w:t>лінгвостилістичного</w:t>
      </w:r>
      <w:r>
        <w:t></w:t>
      </w:r>
      <w:r>
        <w:rPr>
          <w:rFonts w:hint="eastAsia"/>
        </w:rPr>
        <w:t>оформлення</w:t>
      </w:r>
      <w:r>
        <w:t></w:t>
      </w:r>
      <w:r>
        <w:rPr>
          <w:rFonts w:hint="eastAsia"/>
        </w:rPr>
        <w:t>таких</w:t>
      </w:r>
      <w:r>
        <w:t></w:t>
      </w:r>
      <w:r>
        <w:rPr>
          <w:rFonts w:hint="eastAsia"/>
        </w:rPr>
        <w:t>текстів</w:t>
      </w:r>
      <w:r>
        <w:t></w:t>
      </w:r>
    </w:p>
    <w:p w:rsidR="00125BE2" w:rsidRDefault="00125BE2" w:rsidP="00125BE2"/>
    <w:p w:rsidR="00125BE2" w:rsidRDefault="00125BE2" w:rsidP="00125BE2">
      <w:r>
        <w:rPr>
          <w:rFonts w:hint="eastAsia"/>
        </w:rPr>
        <w:t>Так</w:t>
      </w:r>
      <w:r>
        <w:t></w:t>
      </w:r>
      <w:r>
        <w:t></w:t>
      </w:r>
      <w:r>
        <w:rPr>
          <w:rFonts w:hint="eastAsia"/>
        </w:rPr>
        <w:t>ефективність</w:t>
      </w:r>
      <w:r>
        <w:t></w:t>
      </w:r>
      <w:r>
        <w:rPr>
          <w:rFonts w:hint="eastAsia"/>
        </w:rPr>
        <w:t>законів</w:t>
      </w:r>
      <w:r>
        <w:t></w:t>
      </w:r>
      <w:r>
        <w:rPr>
          <w:rFonts w:hint="eastAsia"/>
        </w:rPr>
        <w:t>забезпечується</w:t>
      </w:r>
      <w:r>
        <w:t></w:t>
      </w:r>
      <w:r>
        <w:rPr>
          <w:rFonts w:hint="eastAsia"/>
        </w:rPr>
        <w:t>використанням</w:t>
      </w:r>
      <w:r>
        <w:t></w:t>
      </w:r>
      <w:r>
        <w:rPr>
          <w:rFonts w:hint="eastAsia"/>
        </w:rPr>
        <w:t>правильної</w:t>
      </w:r>
      <w:r>
        <w:t></w:t>
      </w:r>
      <w:r>
        <w:rPr>
          <w:rFonts w:hint="eastAsia"/>
        </w:rPr>
        <w:t>юридичної</w:t>
      </w:r>
      <w:r>
        <w:t></w:t>
      </w:r>
      <w:r>
        <w:rPr>
          <w:rFonts w:hint="eastAsia"/>
        </w:rPr>
        <w:t>термінології</w:t>
      </w:r>
      <w:r>
        <w:t></w:t>
      </w:r>
      <w:r>
        <w:t></w:t>
      </w:r>
      <w:r>
        <w:rPr>
          <w:rFonts w:hint="eastAsia"/>
        </w:rPr>
        <w:t>причому</w:t>
      </w:r>
      <w:r>
        <w:t></w:t>
      </w:r>
      <w:r>
        <w:rPr>
          <w:rFonts w:hint="eastAsia"/>
        </w:rPr>
        <w:t>визначені</w:t>
      </w:r>
      <w:r>
        <w:t></w:t>
      </w:r>
      <w:r>
        <w:rPr>
          <w:rFonts w:hint="eastAsia"/>
        </w:rPr>
        <w:t>терміни</w:t>
      </w:r>
      <w:r>
        <w:t></w:t>
      </w:r>
      <w:r>
        <w:rPr>
          <w:rFonts w:hint="eastAsia"/>
        </w:rPr>
        <w:t>мають</w:t>
      </w:r>
      <w:r>
        <w:t></w:t>
      </w:r>
      <w:r>
        <w:rPr>
          <w:rFonts w:hint="eastAsia"/>
        </w:rPr>
        <w:t>використовуватися</w:t>
      </w:r>
      <w:r>
        <w:t></w:t>
      </w:r>
      <w:r>
        <w:rPr>
          <w:rFonts w:hint="eastAsia"/>
        </w:rPr>
        <w:t>у</w:t>
      </w:r>
      <w:r>
        <w:t></w:t>
      </w:r>
      <w:r>
        <w:rPr>
          <w:rFonts w:hint="eastAsia"/>
        </w:rPr>
        <w:t>різних</w:t>
      </w:r>
      <w:r>
        <w:t></w:t>
      </w:r>
      <w:r>
        <w:rPr>
          <w:rFonts w:hint="eastAsia"/>
        </w:rPr>
        <w:t>нормативних</w:t>
      </w:r>
      <w:r>
        <w:t></w:t>
      </w:r>
      <w:r>
        <w:rPr>
          <w:rFonts w:hint="eastAsia"/>
        </w:rPr>
        <w:t>актах</w:t>
      </w:r>
      <w:r>
        <w:t></w:t>
      </w:r>
      <w:r>
        <w:rPr>
          <w:rFonts w:hint="eastAsia"/>
        </w:rPr>
        <w:t>в</w:t>
      </w:r>
      <w:r>
        <w:t></w:t>
      </w:r>
      <w:r>
        <w:rPr>
          <w:rFonts w:hint="eastAsia"/>
        </w:rPr>
        <w:t>одному</w:t>
      </w:r>
      <w:r>
        <w:t></w:t>
      </w:r>
      <w:r>
        <w:rPr>
          <w:rFonts w:hint="eastAsia"/>
        </w:rPr>
        <w:t>значенні</w:t>
      </w:r>
      <w:r>
        <w:t></w:t>
      </w:r>
      <w:r>
        <w:t></w:t>
      </w:r>
      <w:r>
        <w:rPr>
          <w:rFonts w:hint="eastAsia"/>
        </w:rPr>
        <w:t>особливо</w:t>
      </w:r>
      <w:r>
        <w:t></w:t>
      </w:r>
      <w:r>
        <w:rPr>
          <w:rFonts w:hint="eastAsia"/>
        </w:rPr>
        <w:t>це</w:t>
      </w:r>
      <w:r>
        <w:t></w:t>
      </w:r>
      <w:r>
        <w:rPr>
          <w:rFonts w:hint="eastAsia"/>
        </w:rPr>
        <w:t>стосується</w:t>
      </w:r>
      <w:r>
        <w:t></w:t>
      </w:r>
      <w:r>
        <w:rPr>
          <w:rFonts w:hint="eastAsia"/>
        </w:rPr>
        <w:t>базових</w:t>
      </w:r>
      <w:r>
        <w:t></w:t>
      </w:r>
      <w:r>
        <w:rPr>
          <w:rFonts w:hint="eastAsia"/>
        </w:rPr>
        <w:t>юридичних</w:t>
      </w:r>
      <w:r>
        <w:t></w:t>
      </w:r>
      <w:r>
        <w:rPr>
          <w:rFonts w:hint="eastAsia"/>
        </w:rPr>
        <w:t>понять</w:t>
      </w:r>
      <w:r>
        <w:t></w:t>
      </w:r>
    </w:p>
    <w:p w:rsidR="00125BE2" w:rsidRDefault="00125BE2" w:rsidP="00125BE2"/>
    <w:p w:rsidR="00125BE2" w:rsidRDefault="00125BE2" w:rsidP="00125BE2">
      <w:r>
        <w:tab/>
      </w:r>
      <w:r>
        <w:rPr>
          <w:rFonts w:hint="eastAsia"/>
        </w:rPr>
        <w:t>практичній</w:t>
      </w:r>
      <w:r>
        <w:t></w:t>
      </w:r>
      <w:r>
        <w:rPr>
          <w:rFonts w:hint="eastAsia"/>
        </w:rPr>
        <w:t>діяльності</w:t>
      </w:r>
      <w:r>
        <w:t></w:t>
      </w:r>
      <w:r>
        <w:rPr>
          <w:rFonts w:hint="eastAsia"/>
        </w:rPr>
        <w:t>суб’єктів</w:t>
      </w:r>
      <w:r>
        <w:t></w:t>
      </w:r>
      <w:r>
        <w:rPr>
          <w:rFonts w:hint="eastAsia"/>
        </w:rPr>
        <w:t>права</w:t>
      </w:r>
      <w:r>
        <w:t></w:t>
      </w:r>
      <w:r>
        <w:rPr>
          <w:rFonts w:hint="eastAsia"/>
        </w:rPr>
        <w:t>спричиняють</w:t>
      </w:r>
      <w:r>
        <w:t></w:t>
      </w:r>
      <w:r>
        <w:rPr>
          <w:rFonts w:hint="eastAsia"/>
        </w:rPr>
        <w:t>складнощі</w:t>
      </w:r>
      <w:r>
        <w:t></w:t>
      </w:r>
      <w:r>
        <w:rPr>
          <w:rFonts w:hint="eastAsia"/>
        </w:rPr>
        <w:t>наявні</w:t>
      </w:r>
      <w:r>
        <w:t></w:t>
      </w:r>
      <w:r>
        <w:rPr>
          <w:rFonts w:hint="eastAsia"/>
        </w:rPr>
        <w:t>в</w:t>
      </w:r>
      <w:r>
        <w:t></w:t>
      </w:r>
      <w:r>
        <w:rPr>
          <w:rFonts w:hint="eastAsia"/>
        </w:rPr>
        <w:t>чинному</w:t>
      </w:r>
      <w:r>
        <w:t></w:t>
      </w:r>
      <w:r>
        <w:rPr>
          <w:rFonts w:hint="eastAsia"/>
        </w:rPr>
        <w:t>законодавстві</w:t>
      </w:r>
      <w:r>
        <w:t></w:t>
      </w:r>
      <w:r>
        <w:rPr>
          <w:rFonts w:hint="eastAsia"/>
        </w:rPr>
        <w:t>непоодинокі</w:t>
      </w:r>
      <w:r>
        <w:t></w:t>
      </w:r>
      <w:r>
        <w:rPr>
          <w:rFonts w:hint="eastAsia"/>
        </w:rPr>
        <w:t>випадки</w:t>
      </w:r>
      <w:r>
        <w:t></w:t>
      </w:r>
      <w:r>
        <w:rPr>
          <w:rFonts w:hint="eastAsia"/>
        </w:rPr>
        <w:t>одночасного</w:t>
      </w:r>
      <w:r>
        <w:t></w:t>
      </w:r>
      <w:r>
        <w:rPr>
          <w:rFonts w:hint="eastAsia"/>
        </w:rPr>
        <w:t>застосування</w:t>
      </w:r>
      <w:r>
        <w:t></w:t>
      </w:r>
      <w:r>
        <w:rPr>
          <w:rFonts w:hint="eastAsia"/>
        </w:rPr>
        <w:t>різних</w:t>
      </w:r>
      <w:r>
        <w:t></w:t>
      </w:r>
      <w:r>
        <w:rPr>
          <w:rFonts w:hint="eastAsia"/>
        </w:rPr>
        <w:t>термінів</w:t>
      </w:r>
      <w:r>
        <w:t></w:t>
      </w:r>
      <w:r>
        <w:rPr>
          <w:rFonts w:hint="eastAsia"/>
        </w:rPr>
        <w:t>для</w:t>
      </w:r>
      <w:r>
        <w:t></w:t>
      </w:r>
      <w:r>
        <w:rPr>
          <w:rFonts w:hint="eastAsia"/>
        </w:rPr>
        <w:t>визначення</w:t>
      </w:r>
      <w:r>
        <w:t></w:t>
      </w:r>
      <w:r>
        <w:rPr>
          <w:rFonts w:hint="eastAsia"/>
        </w:rPr>
        <w:t>ідентичних</w:t>
      </w:r>
      <w:r>
        <w:t></w:t>
      </w:r>
      <w:r>
        <w:rPr>
          <w:rFonts w:hint="eastAsia"/>
        </w:rPr>
        <w:t>понять</w:t>
      </w:r>
      <w:r>
        <w:t></w:t>
      </w:r>
      <w:r>
        <w:t></w:t>
      </w:r>
      <w:r>
        <w:rPr>
          <w:rFonts w:hint="eastAsia"/>
        </w:rPr>
        <w:t>Не</w:t>
      </w:r>
      <w:r>
        <w:t></w:t>
      </w:r>
      <w:r>
        <w:rPr>
          <w:rFonts w:hint="eastAsia"/>
        </w:rPr>
        <w:t>є</w:t>
      </w:r>
      <w:r>
        <w:t></w:t>
      </w:r>
      <w:r>
        <w:rPr>
          <w:rFonts w:hint="eastAsia"/>
        </w:rPr>
        <w:t>виправданою</w:t>
      </w:r>
      <w:r>
        <w:t></w:t>
      </w:r>
      <w:r>
        <w:rPr>
          <w:rFonts w:hint="eastAsia"/>
        </w:rPr>
        <w:t>і</w:t>
      </w:r>
      <w:r>
        <w:t></w:t>
      </w:r>
      <w:r>
        <w:rPr>
          <w:rFonts w:hint="eastAsia"/>
        </w:rPr>
        <w:t>позиція</w:t>
      </w:r>
      <w:r>
        <w:t></w:t>
      </w:r>
      <w:r>
        <w:rPr>
          <w:rFonts w:hint="eastAsia"/>
        </w:rPr>
        <w:t>судових</w:t>
      </w:r>
      <w:r>
        <w:t></w:t>
      </w:r>
      <w:r>
        <w:rPr>
          <w:rFonts w:hint="eastAsia"/>
        </w:rPr>
        <w:t>органів</w:t>
      </w:r>
      <w:r>
        <w:t></w:t>
      </w:r>
      <w:r>
        <w:t></w:t>
      </w:r>
      <w:r>
        <w:rPr>
          <w:rFonts w:hint="eastAsia"/>
        </w:rPr>
        <w:t>які</w:t>
      </w:r>
      <w:r>
        <w:t></w:t>
      </w:r>
      <w:r>
        <w:rPr>
          <w:rFonts w:hint="eastAsia"/>
        </w:rPr>
        <w:t>шляхом</w:t>
      </w:r>
      <w:r>
        <w:t></w:t>
      </w:r>
      <w:r>
        <w:rPr>
          <w:rFonts w:hint="eastAsia"/>
        </w:rPr>
        <w:t>надання</w:t>
      </w:r>
      <w:r>
        <w:t></w:t>
      </w:r>
      <w:r>
        <w:rPr>
          <w:rFonts w:hint="eastAsia"/>
        </w:rPr>
        <w:t>роз’яснень</w:t>
      </w:r>
      <w:r>
        <w:t></w:t>
      </w:r>
      <w:r>
        <w:rPr>
          <w:rFonts w:hint="eastAsia"/>
        </w:rPr>
        <w:t>намагаються</w:t>
      </w:r>
      <w:r>
        <w:t></w:t>
      </w:r>
      <w:r>
        <w:rPr>
          <w:rFonts w:hint="eastAsia"/>
        </w:rPr>
        <w:t>вирішити</w:t>
      </w:r>
      <w:r>
        <w:t></w:t>
      </w:r>
      <w:r>
        <w:rPr>
          <w:rFonts w:hint="eastAsia"/>
        </w:rPr>
        <w:t>ситуацію</w:t>
      </w:r>
      <w:r>
        <w:t></w:t>
      </w:r>
      <w:r>
        <w:rPr>
          <w:rFonts w:hint="eastAsia"/>
        </w:rPr>
        <w:t>без</w:t>
      </w:r>
      <w:r>
        <w:t></w:t>
      </w:r>
      <w:r>
        <w:rPr>
          <w:rFonts w:hint="eastAsia"/>
        </w:rPr>
        <w:t>кардинальних</w:t>
      </w:r>
      <w:r>
        <w:t></w:t>
      </w:r>
      <w:r>
        <w:rPr>
          <w:rFonts w:hint="eastAsia"/>
        </w:rPr>
        <w:t>змін</w:t>
      </w:r>
      <w:r>
        <w:t></w:t>
      </w:r>
      <w:r>
        <w:rPr>
          <w:rFonts w:hint="eastAsia"/>
        </w:rPr>
        <w:t>законодавства</w:t>
      </w:r>
      <w:r>
        <w:t></w:t>
      </w:r>
      <w:r>
        <w:t></w:t>
      </w:r>
      <w:r>
        <w:rPr>
          <w:rFonts w:hint="eastAsia"/>
        </w:rPr>
        <w:t>натомість</w:t>
      </w:r>
      <w:r>
        <w:t></w:t>
      </w:r>
      <w:r>
        <w:rPr>
          <w:rFonts w:hint="eastAsia"/>
        </w:rPr>
        <w:t>заплутуючи</w:t>
      </w:r>
      <w:r>
        <w:t></w:t>
      </w:r>
      <w:r>
        <w:rPr>
          <w:rFonts w:hint="eastAsia"/>
        </w:rPr>
        <w:t>її</w:t>
      </w:r>
      <w:r>
        <w:t></w:t>
      </w:r>
      <w:r>
        <w:rPr>
          <w:rFonts w:hint="eastAsia"/>
        </w:rPr>
        <w:t>ще</w:t>
      </w:r>
      <w:r>
        <w:t></w:t>
      </w:r>
      <w:r>
        <w:rPr>
          <w:rFonts w:hint="eastAsia"/>
        </w:rPr>
        <w:t>більше</w:t>
      </w:r>
      <w:r>
        <w:t></w:t>
      </w:r>
      <w:r>
        <w:t></w:t>
      </w:r>
      <w:r>
        <w:rPr>
          <w:rFonts w:hint="eastAsia"/>
        </w:rPr>
        <w:t>Тому</w:t>
      </w:r>
      <w:r>
        <w:t></w:t>
      </w:r>
      <w:r>
        <w:rPr>
          <w:rFonts w:hint="eastAsia"/>
        </w:rPr>
        <w:t>така</w:t>
      </w:r>
      <w:r>
        <w:t></w:t>
      </w:r>
      <w:r>
        <w:rPr>
          <w:rFonts w:hint="eastAsia"/>
        </w:rPr>
        <w:t>проблема</w:t>
      </w:r>
      <w:r>
        <w:t></w:t>
      </w:r>
      <w:r>
        <w:t></w:t>
      </w:r>
      <w:r>
        <w:rPr>
          <w:rFonts w:hint="eastAsia"/>
        </w:rPr>
        <w:t>яка</w:t>
      </w:r>
      <w:r>
        <w:t></w:t>
      </w:r>
      <w:r>
        <w:rPr>
          <w:rFonts w:hint="eastAsia"/>
        </w:rPr>
        <w:t>безпосередньо</w:t>
      </w:r>
      <w:r>
        <w:t></w:t>
      </w:r>
      <w:r>
        <w:rPr>
          <w:rFonts w:hint="eastAsia"/>
        </w:rPr>
        <w:t>пов’язана</w:t>
      </w:r>
      <w:r>
        <w:t></w:t>
      </w:r>
      <w:r>
        <w:rPr>
          <w:rFonts w:hint="eastAsia"/>
        </w:rPr>
        <w:t>з</w:t>
      </w:r>
      <w:r>
        <w:t></w:t>
      </w:r>
      <w:r>
        <w:rPr>
          <w:rFonts w:hint="eastAsia"/>
        </w:rPr>
        <w:t>правотлумаченням</w:t>
      </w:r>
      <w:r>
        <w:t></w:t>
      </w:r>
    </w:p>
    <w:p w:rsidR="00125BE2" w:rsidRDefault="00125BE2" w:rsidP="00125BE2"/>
    <w:p w:rsidR="00125BE2" w:rsidRDefault="00125BE2" w:rsidP="00125BE2">
      <w:r>
        <w:rPr>
          <w:rFonts w:hint="eastAsia"/>
        </w:rPr>
        <w:t>має</w:t>
      </w:r>
      <w:r>
        <w:t></w:t>
      </w:r>
      <w:r>
        <w:rPr>
          <w:rFonts w:hint="eastAsia"/>
        </w:rPr>
        <w:t>вирішуватися</w:t>
      </w:r>
      <w:r>
        <w:t></w:t>
      </w:r>
      <w:r>
        <w:rPr>
          <w:rFonts w:hint="eastAsia"/>
        </w:rPr>
        <w:t>не</w:t>
      </w:r>
      <w:r>
        <w:t></w:t>
      </w:r>
      <w:r>
        <w:rPr>
          <w:rFonts w:hint="eastAsia"/>
        </w:rPr>
        <w:t>прийняттям</w:t>
      </w:r>
      <w:r>
        <w:t></w:t>
      </w:r>
      <w:r>
        <w:rPr>
          <w:rFonts w:hint="eastAsia"/>
        </w:rPr>
        <w:t>відповідної</w:t>
      </w:r>
      <w:r>
        <w:t></w:t>
      </w:r>
      <w:r>
        <w:rPr>
          <w:rFonts w:hint="eastAsia"/>
        </w:rPr>
        <w:t>кількості</w:t>
      </w:r>
      <w:r>
        <w:t></w:t>
      </w:r>
      <w:r>
        <w:rPr>
          <w:rFonts w:hint="eastAsia"/>
        </w:rPr>
        <w:t>нормативно</w:t>
      </w:r>
      <w:r>
        <w:t></w:t>
      </w:r>
      <w:r>
        <w:rPr>
          <w:rFonts w:hint="eastAsia"/>
        </w:rPr>
        <w:t>правових</w:t>
      </w:r>
      <w:r>
        <w:t></w:t>
      </w:r>
      <w:r>
        <w:rPr>
          <w:rFonts w:hint="eastAsia"/>
        </w:rPr>
        <w:t>актів</w:t>
      </w:r>
      <w:r>
        <w:t></w:t>
      </w:r>
      <w:r>
        <w:rPr>
          <w:rFonts w:hint="eastAsia"/>
        </w:rPr>
        <w:t>для</w:t>
      </w:r>
      <w:r>
        <w:t></w:t>
      </w:r>
      <w:r>
        <w:rPr>
          <w:rFonts w:hint="eastAsia"/>
        </w:rPr>
        <w:t>регулювання</w:t>
      </w:r>
      <w:r>
        <w:t></w:t>
      </w:r>
      <w:r>
        <w:rPr>
          <w:rFonts w:hint="eastAsia"/>
        </w:rPr>
        <w:t>певних</w:t>
      </w:r>
      <w:r>
        <w:t></w:t>
      </w:r>
      <w:r>
        <w:rPr>
          <w:rFonts w:hint="eastAsia"/>
        </w:rPr>
        <w:t>правових</w:t>
      </w:r>
      <w:r>
        <w:t></w:t>
      </w:r>
      <w:r>
        <w:rPr>
          <w:rFonts w:hint="eastAsia"/>
        </w:rPr>
        <w:t>відносин</w:t>
      </w:r>
      <w:r>
        <w:t></w:t>
      </w:r>
      <w:r>
        <w:t></w:t>
      </w:r>
      <w:r>
        <w:rPr>
          <w:rFonts w:hint="eastAsia"/>
        </w:rPr>
        <w:t>а</w:t>
      </w:r>
      <w:r>
        <w:t></w:t>
      </w:r>
      <w:r>
        <w:t></w:t>
      </w:r>
      <w:r>
        <w:rPr>
          <w:rFonts w:hint="eastAsia"/>
        </w:rPr>
        <w:t>насамперед</w:t>
      </w:r>
      <w:r>
        <w:t></w:t>
      </w:r>
      <w:r>
        <w:t></w:t>
      </w:r>
      <w:r>
        <w:rPr>
          <w:rFonts w:hint="eastAsia"/>
        </w:rPr>
        <w:t>підвищенням</w:t>
      </w:r>
      <w:r>
        <w:t></w:t>
      </w:r>
      <w:r>
        <w:rPr>
          <w:rFonts w:hint="eastAsia"/>
        </w:rPr>
        <w:t>їх</w:t>
      </w:r>
      <w:r>
        <w:t></w:t>
      </w:r>
      <w:r>
        <w:rPr>
          <w:rFonts w:hint="eastAsia"/>
        </w:rPr>
        <w:t>ефективності</w:t>
      </w:r>
      <w:r>
        <w:t></w:t>
      </w:r>
      <w:r>
        <w:rPr>
          <w:rFonts w:hint="eastAsia"/>
        </w:rPr>
        <w:t>та</w:t>
      </w:r>
      <w:r>
        <w:t></w:t>
      </w:r>
      <w:r>
        <w:rPr>
          <w:rFonts w:hint="eastAsia"/>
        </w:rPr>
        <w:t>через</w:t>
      </w:r>
      <w:r>
        <w:t></w:t>
      </w:r>
      <w:r>
        <w:rPr>
          <w:rFonts w:hint="eastAsia"/>
        </w:rPr>
        <w:t>удосконалення</w:t>
      </w:r>
      <w:r>
        <w:t></w:t>
      </w:r>
      <w:r>
        <w:rPr>
          <w:rFonts w:hint="eastAsia"/>
        </w:rPr>
        <w:t>юридичної</w:t>
      </w:r>
      <w:r>
        <w:t></w:t>
      </w:r>
      <w:r>
        <w:rPr>
          <w:rFonts w:hint="eastAsia"/>
        </w:rPr>
        <w:t>техніки</w:t>
      </w:r>
      <w:r>
        <w:t></w:t>
      </w:r>
    </w:p>
    <w:p w:rsidR="00125BE2" w:rsidRDefault="00125BE2" w:rsidP="00125BE2"/>
    <w:p w:rsidR="00125BE2" w:rsidRDefault="00125BE2" w:rsidP="00125BE2">
      <w:r>
        <w:tab/>
      </w:r>
      <w:r>
        <w:rPr>
          <w:rFonts w:hint="eastAsia"/>
        </w:rPr>
        <w:t>Значення</w:t>
      </w:r>
      <w:r>
        <w:t></w:t>
      </w:r>
      <w:r>
        <w:rPr>
          <w:rFonts w:hint="eastAsia"/>
        </w:rPr>
        <w:t>результатів</w:t>
      </w:r>
      <w:r>
        <w:t></w:t>
      </w:r>
      <w:r>
        <w:rPr>
          <w:rFonts w:hint="eastAsia"/>
        </w:rPr>
        <w:t>юридичного</w:t>
      </w:r>
      <w:r>
        <w:t></w:t>
      </w:r>
      <w:r>
        <w:rPr>
          <w:rFonts w:hint="eastAsia"/>
        </w:rPr>
        <w:t>тлумачення</w:t>
      </w:r>
      <w:r>
        <w:t></w:t>
      </w:r>
      <w:r>
        <w:rPr>
          <w:rFonts w:hint="eastAsia"/>
        </w:rPr>
        <w:t>розрізняється</w:t>
      </w:r>
      <w:r>
        <w:t></w:t>
      </w:r>
      <w:r>
        <w:rPr>
          <w:rFonts w:hint="eastAsia"/>
        </w:rPr>
        <w:t>залежно</w:t>
      </w:r>
      <w:r>
        <w:t></w:t>
      </w:r>
      <w:r>
        <w:rPr>
          <w:rFonts w:hint="eastAsia"/>
        </w:rPr>
        <w:t>від</w:t>
      </w:r>
      <w:r>
        <w:t></w:t>
      </w:r>
      <w:r>
        <w:rPr>
          <w:rFonts w:hint="eastAsia"/>
        </w:rPr>
        <w:t>того</w:t>
      </w:r>
      <w:r>
        <w:t></w:t>
      </w:r>
      <w:r>
        <w:t></w:t>
      </w:r>
      <w:r>
        <w:rPr>
          <w:rFonts w:hint="eastAsia"/>
        </w:rPr>
        <w:t>хто</w:t>
      </w:r>
      <w:r>
        <w:t></w:t>
      </w:r>
      <w:r>
        <w:rPr>
          <w:rFonts w:hint="eastAsia"/>
        </w:rPr>
        <w:t>тлумачить</w:t>
      </w:r>
      <w:r>
        <w:t></w:t>
      </w:r>
      <w:r>
        <w:t></w:t>
      </w:r>
      <w:r>
        <w:rPr>
          <w:rFonts w:hint="eastAsia"/>
        </w:rPr>
        <w:t>тому</w:t>
      </w:r>
      <w:r>
        <w:t></w:t>
      </w:r>
      <w:r>
        <w:rPr>
          <w:rFonts w:hint="eastAsia"/>
        </w:rPr>
        <w:t>важливим</w:t>
      </w:r>
      <w:r>
        <w:t></w:t>
      </w:r>
      <w:r>
        <w:rPr>
          <w:rFonts w:hint="eastAsia"/>
        </w:rPr>
        <w:t>є</w:t>
      </w:r>
      <w:r>
        <w:t></w:t>
      </w:r>
      <w:r>
        <w:rPr>
          <w:rFonts w:hint="eastAsia"/>
        </w:rPr>
        <w:t>питання</w:t>
      </w:r>
      <w:r>
        <w:t></w:t>
      </w:r>
      <w:r>
        <w:rPr>
          <w:rFonts w:hint="eastAsia"/>
        </w:rPr>
        <w:t>класифікації</w:t>
      </w:r>
      <w:r>
        <w:t></w:t>
      </w:r>
      <w:r>
        <w:rPr>
          <w:rFonts w:hint="eastAsia"/>
        </w:rPr>
        <w:t>видів</w:t>
      </w:r>
      <w:r>
        <w:t></w:t>
      </w:r>
      <w:r>
        <w:rPr>
          <w:rFonts w:hint="eastAsia"/>
        </w:rPr>
        <w:t>тлумачення</w:t>
      </w:r>
      <w:r>
        <w:t></w:t>
      </w:r>
      <w:r>
        <w:rPr>
          <w:rFonts w:hint="eastAsia"/>
        </w:rPr>
        <w:t>за</w:t>
      </w:r>
      <w:r>
        <w:t></w:t>
      </w:r>
      <w:r>
        <w:rPr>
          <w:rFonts w:hint="eastAsia"/>
        </w:rPr>
        <w:t>його</w:t>
      </w:r>
      <w:r>
        <w:t></w:t>
      </w:r>
      <w:r>
        <w:rPr>
          <w:rFonts w:hint="eastAsia"/>
        </w:rPr>
        <w:t>суб’єктами</w:t>
      </w:r>
      <w:r>
        <w:t></w:t>
      </w:r>
      <w:r>
        <w:t></w:t>
      </w:r>
      <w:r>
        <w:rPr>
          <w:rFonts w:hint="eastAsia"/>
        </w:rPr>
        <w:t>Традиційним</w:t>
      </w:r>
      <w:r>
        <w:t></w:t>
      </w:r>
      <w:r>
        <w:rPr>
          <w:rFonts w:hint="eastAsia"/>
        </w:rPr>
        <w:t>є</w:t>
      </w:r>
      <w:r>
        <w:t></w:t>
      </w:r>
      <w:r>
        <w:rPr>
          <w:rFonts w:hint="eastAsia"/>
        </w:rPr>
        <w:t>розмежування</w:t>
      </w:r>
      <w:r>
        <w:t></w:t>
      </w:r>
      <w:r>
        <w:rPr>
          <w:rFonts w:hint="eastAsia"/>
        </w:rPr>
        <w:t>тлумачення</w:t>
      </w:r>
      <w:r>
        <w:t></w:t>
      </w:r>
      <w:r>
        <w:rPr>
          <w:rFonts w:hint="eastAsia"/>
        </w:rPr>
        <w:t>на</w:t>
      </w:r>
      <w:r>
        <w:t></w:t>
      </w:r>
      <w:r>
        <w:rPr>
          <w:rFonts w:hint="eastAsia"/>
        </w:rPr>
        <w:t>офіційне</w:t>
      </w:r>
      <w:r>
        <w:t></w:t>
      </w:r>
      <w:r>
        <w:rPr>
          <w:rFonts w:hint="eastAsia"/>
        </w:rPr>
        <w:t>і</w:t>
      </w:r>
      <w:r>
        <w:t></w:t>
      </w:r>
      <w:r>
        <w:rPr>
          <w:rFonts w:hint="eastAsia"/>
        </w:rPr>
        <w:t>неофіційне</w:t>
      </w:r>
      <w:r>
        <w:t></w:t>
      </w:r>
      <w:r>
        <w:rPr>
          <w:rFonts w:hint="eastAsia"/>
        </w:rPr>
        <w:t>залежно</w:t>
      </w:r>
      <w:r>
        <w:t></w:t>
      </w:r>
      <w:r>
        <w:rPr>
          <w:rFonts w:hint="eastAsia"/>
        </w:rPr>
        <w:t>від</w:t>
      </w:r>
      <w:r>
        <w:t></w:t>
      </w:r>
      <w:r>
        <w:rPr>
          <w:rFonts w:hint="eastAsia"/>
        </w:rPr>
        <w:t>статусу</w:t>
      </w:r>
      <w:r>
        <w:t></w:t>
      </w:r>
      <w:r>
        <w:rPr>
          <w:rFonts w:hint="eastAsia"/>
        </w:rPr>
        <w:t>суб’єкта</w:t>
      </w:r>
      <w:r>
        <w:t></w:t>
      </w:r>
      <w:r>
        <w:rPr>
          <w:rFonts w:hint="eastAsia"/>
        </w:rPr>
        <w:t>і</w:t>
      </w:r>
      <w:r>
        <w:t></w:t>
      </w:r>
      <w:r>
        <w:rPr>
          <w:rFonts w:hint="eastAsia"/>
        </w:rPr>
        <w:t>юридичного</w:t>
      </w:r>
      <w:r>
        <w:t></w:t>
      </w:r>
      <w:r>
        <w:rPr>
          <w:rFonts w:hint="eastAsia"/>
        </w:rPr>
        <w:t>значення</w:t>
      </w:r>
      <w:r>
        <w:t></w:t>
      </w:r>
      <w:r>
        <w:rPr>
          <w:rFonts w:hint="eastAsia"/>
        </w:rPr>
        <w:t>результатів</w:t>
      </w:r>
      <w:r>
        <w:t></w:t>
      </w:r>
      <w:r>
        <w:rPr>
          <w:rFonts w:hint="eastAsia"/>
        </w:rPr>
        <w:t>тлумачення</w:t>
      </w:r>
      <w:r>
        <w:t></w:t>
      </w:r>
      <w:r>
        <w:t></w:t>
      </w:r>
      <w:r>
        <w:rPr>
          <w:rFonts w:hint="eastAsia"/>
        </w:rPr>
        <w:t>кола</w:t>
      </w:r>
      <w:r>
        <w:t></w:t>
      </w:r>
      <w:r>
        <w:rPr>
          <w:rFonts w:hint="eastAsia"/>
        </w:rPr>
        <w:t>осіб</w:t>
      </w:r>
      <w:r>
        <w:t></w:t>
      </w:r>
      <w:r>
        <w:t></w:t>
      </w:r>
      <w:r>
        <w:rPr>
          <w:rFonts w:hint="eastAsia"/>
        </w:rPr>
        <w:t>на</w:t>
      </w:r>
      <w:r>
        <w:t></w:t>
      </w:r>
      <w:r>
        <w:rPr>
          <w:rFonts w:hint="eastAsia"/>
        </w:rPr>
        <w:t>яких</w:t>
      </w:r>
      <w:r>
        <w:t></w:t>
      </w:r>
      <w:r>
        <w:rPr>
          <w:rFonts w:hint="eastAsia"/>
        </w:rPr>
        <w:t>воно</w:t>
      </w:r>
      <w:r>
        <w:t></w:t>
      </w:r>
      <w:r>
        <w:rPr>
          <w:rFonts w:hint="eastAsia"/>
        </w:rPr>
        <w:t>поширюється</w:t>
      </w:r>
      <w:r>
        <w:t></w:t>
      </w:r>
      <w:r>
        <w:t></w:t>
      </w:r>
      <w:r>
        <w:rPr>
          <w:rFonts w:hint="eastAsia"/>
        </w:rPr>
        <w:t>Підходи</w:t>
      </w:r>
      <w:r>
        <w:t></w:t>
      </w:r>
      <w:r>
        <w:rPr>
          <w:rFonts w:hint="eastAsia"/>
        </w:rPr>
        <w:t>до</w:t>
      </w:r>
      <w:r>
        <w:t></w:t>
      </w:r>
      <w:r>
        <w:rPr>
          <w:rFonts w:hint="eastAsia"/>
        </w:rPr>
        <w:t>класифікації</w:t>
      </w:r>
      <w:r>
        <w:t></w:t>
      </w:r>
      <w:r>
        <w:rPr>
          <w:rFonts w:hint="eastAsia"/>
        </w:rPr>
        <w:t>суб’єктів</w:t>
      </w:r>
      <w:r>
        <w:t></w:t>
      </w:r>
      <w:r>
        <w:rPr>
          <w:rFonts w:hint="eastAsia"/>
        </w:rPr>
        <w:t>тлумачення</w:t>
      </w:r>
      <w:r>
        <w:t></w:t>
      </w:r>
      <w:r>
        <w:rPr>
          <w:rFonts w:hint="eastAsia"/>
        </w:rPr>
        <w:t>у</w:t>
      </w:r>
      <w:r>
        <w:t></w:t>
      </w:r>
      <w:r>
        <w:rPr>
          <w:rFonts w:hint="eastAsia"/>
        </w:rPr>
        <w:t>правовій</w:t>
      </w:r>
      <w:r>
        <w:t></w:t>
      </w:r>
      <w:r>
        <w:rPr>
          <w:rFonts w:hint="eastAsia"/>
        </w:rPr>
        <w:t>доктрині</w:t>
      </w:r>
      <w:r>
        <w:t></w:t>
      </w:r>
      <w:r>
        <w:rPr>
          <w:rFonts w:hint="eastAsia"/>
        </w:rPr>
        <w:t>склалися</w:t>
      </w:r>
      <w:r>
        <w:t></w:t>
      </w:r>
      <w:r>
        <w:rPr>
          <w:rFonts w:hint="eastAsia"/>
        </w:rPr>
        <w:t>давно</w:t>
      </w:r>
      <w:r>
        <w:t></w:t>
      </w:r>
      <w:r>
        <w:rPr>
          <w:rFonts w:hint="eastAsia"/>
        </w:rPr>
        <w:t>і</w:t>
      </w:r>
      <w:r>
        <w:t></w:t>
      </w:r>
      <w:r>
        <w:rPr>
          <w:rFonts w:hint="eastAsia"/>
        </w:rPr>
        <w:t>є</w:t>
      </w:r>
      <w:r>
        <w:t></w:t>
      </w:r>
      <w:r>
        <w:rPr>
          <w:rFonts w:hint="eastAsia"/>
        </w:rPr>
        <w:t>усталеними</w:t>
      </w:r>
      <w:r>
        <w:t></w:t>
      </w:r>
      <w:r>
        <w:t></w:t>
      </w:r>
      <w:r>
        <w:rPr>
          <w:rFonts w:hint="eastAsia"/>
        </w:rPr>
        <w:t>разом</w:t>
      </w:r>
      <w:r>
        <w:t></w:t>
      </w:r>
      <w:r>
        <w:rPr>
          <w:rFonts w:hint="eastAsia"/>
        </w:rPr>
        <w:t>з</w:t>
      </w:r>
      <w:r>
        <w:t></w:t>
      </w:r>
      <w:r>
        <w:rPr>
          <w:rFonts w:hint="eastAsia"/>
        </w:rPr>
        <w:t>тим</w:t>
      </w:r>
      <w:r>
        <w:t></w:t>
      </w:r>
      <w:r>
        <w:rPr>
          <w:rFonts w:hint="eastAsia"/>
        </w:rPr>
        <w:t>аналіз</w:t>
      </w:r>
      <w:r>
        <w:t></w:t>
      </w:r>
      <w:r>
        <w:rPr>
          <w:rFonts w:hint="eastAsia"/>
        </w:rPr>
        <w:t>чинного</w:t>
      </w:r>
      <w:r>
        <w:t></w:t>
      </w:r>
      <w:r>
        <w:rPr>
          <w:rFonts w:hint="eastAsia"/>
        </w:rPr>
        <w:t>законодавства</w:t>
      </w:r>
      <w:r>
        <w:t></w:t>
      </w:r>
      <w:r>
        <w:rPr>
          <w:rFonts w:hint="eastAsia"/>
        </w:rPr>
        <w:t>показує</w:t>
      </w:r>
      <w:r>
        <w:t></w:t>
      </w:r>
      <w:r>
        <w:t></w:t>
      </w:r>
      <w:r>
        <w:rPr>
          <w:rFonts w:hint="eastAsia"/>
        </w:rPr>
        <w:t>що</w:t>
      </w:r>
      <w:r>
        <w:t></w:t>
      </w:r>
      <w:r>
        <w:rPr>
          <w:rFonts w:hint="eastAsia"/>
        </w:rPr>
        <w:t>бачення</w:t>
      </w:r>
      <w:r>
        <w:t></w:t>
      </w:r>
      <w:r>
        <w:rPr>
          <w:rFonts w:hint="eastAsia"/>
        </w:rPr>
        <w:t>наукової</w:t>
      </w:r>
      <w:r>
        <w:t></w:t>
      </w:r>
      <w:r>
        <w:rPr>
          <w:rFonts w:hint="eastAsia"/>
        </w:rPr>
        <w:t>спільноти</w:t>
      </w:r>
      <w:r>
        <w:t></w:t>
      </w:r>
      <w:r>
        <w:rPr>
          <w:rFonts w:hint="eastAsia"/>
        </w:rPr>
        <w:t>і</w:t>
      </w:r>
      <w:r>
        <w:t></w:t>
      </w:r>
      <w:r>
        <w:rPr>
          <w:rFonts w:hint="eastAsia"/>
        </w:rPr>
        <w:t>законотворця</w:t>
      </w:r>
      <w:r>
        <w:t></w:t>
      </w:r>
      <w:r>
        <w:rPr>
          <w:rFonts w:hint="eastAsia"/>
        </w:rPr>
        <w:t>з</w:t>
      </w:r>
      <w:r>
        <w:t></w:t>
      </w:r>
      <w:r>
        <w:rPr>
          <w:rFonts w:hint="eastAsia"/>
        </w:rPr>
        <w:t>цього</w:t>
      </w:r>
      <w:r>
        <w:t></w:t>
      </w:r>
      <w:r>
        <w:rPr>
          <w:rFonts w:hint="eastAsia"/>
        </w:rPr>
        <w:t>питання</w:t>
      </w:r>
      <w:r>
        <w:t></w:t>
      </w:r>
      <w:r>
        <w:rPr>
          <w:rFonts w:hint="eastAsia"/>
        </w:rPr>
        <w:t>не</w:t>
      </w:r>
      <w:r>
        <w:t></w:t>
      </w:r>
      <w:r>
        <w:rPr>
          <w:rFonts w:hint="eastAsia"/>
        </w:rPr>
        <w:t>узгоджуються</w:t>
      </w:r>
      <w:r>
        <w:t></w:t>
      </w:r>
    </w:p>
    <w:p w:rsidR="00125BE2" w:rsidRDefault="00125BE2" w:rsidP="00125BE2"/>
    <w:p w:rsidR="00125BE2" w:rsidRDefault="00125BE2" w:rsidP="00125BE2">
      <w:r>
        <w:rPr>
          <w:rFonts w:hint="eastAsia"/>
        </w:rPr>
        <w:t>Насамперед</w:t>
      </w:r>
      <w:r>
        <w:t></w:t>
      </w:r>
      <w:r>
        <w:rPr>
          <w:rFonts w:hint="eastAsia"/>
        </w:rPr>
        <w:t>це</w:t>
      </w:r>
      <w:r>
        <w:t></w:t>
      </w:r>
      <w:r>
        <w:rPr>
          <w:rFonts w:hint="eastAsia"/>
        </w:rPr>
        <w:t>стосується</w:t>
      </w:r>
      <w:r>
        <w:t></w:t>
      </w:r>
      <w:r>
        <w:t></w:t>
      </w:r>
      <w:r>
        <w:rPr>
          <w:rFonts w:hint="eastAsia"/>
        </w:rPr>
        <w:t>статусу</w:t>
      </w:r>
      <w:r>
        <w:t></w:t>
      </w:r>
      <w:r>
        <w:rPr>
          <w:rFonts w:hint="eastAsia"/>
        </w:rPr>
        <w:t>необов’язкових</w:t>
      </w:r>
      <w:r>
        <w:t></w:t>
      </w:r>
      <w:r>
        <w:rPr>
          <w:rFonts w:hint="eastAsia"/>
        </w:rPr>
        <w:t>рекомендаційних</w:t>
      </w:r>
      <w:r>
        <w:t></w:t>
      </w:r>
      <w:r>
        <w:rPr>
          <w:rFonts w:hint="eastAsia"/>
        </w:rPr>
        <w:t>роз’яснень</w:t>
      </w:r>
      <w:r>
        <w:t></w:t>
      </w:r>
      <w:r>
        <w:rPr>
          <w:rFonts w:hint="eastAsia"/>
        </w:rPr>
        <w:t>органів</w:t>
      </w:r>
      <w:r>
        <w:t></w:t>
      </w:r>
      <w:r>
        <w:rPr>
          <w:rFonts w:hint="eastAsia"/>
        </w:rPr>
        <w:t>виконавчої</w:t>
      </w:r>
      <w:r>
        <w:t></w:t>
      </w:r>
      <w:r>
        <w:rPr>
          <w:rFonts w:hint="eastAsia"/>
        </w:rPr>
        <w:t>влади</w:t>
      </w:r>
      <w:r>
        <w:t></w:t>
      </w:r>
      <w:r>
        <w:rPr>
          <w:rFonts w:hint="eastAsia"/>
        </w:rPr>
        <w:t>з</w:t>
      </w:r>
      <w:r>
        <w:t></w:t>
      </w:r>
      <w:r>
        <w:rPr>
          <w:rFonts w:hint="eastAsia"/>
        </w:rPr>
        <w:t>питань</w:t>
      </w:r>
      <w:r>
        <w:t></w:t>
      </w:r>
      <w:r>
        <w:t></w:t>
      </w:r>
      <w:r>
        <w:rPr>
          <w:rFonts w:hint="eastAsia"/>
        </w:rPr>
        <w:t>що</w:t>
      </w:r>
      <w:r>
        <w:t></w:t>
      </w:r>
      <w:r>
        <w:rPr>
          <w:rFonts w:hint="eastAsia"/>
        </w:rPr>
        <w:t>входять</w:t>
      </w:r>
      <w:r>
        <w:t></w:t>
      </w:r>
      <w:r>
        <w:rPr>
          <w:rFonts w:hint="eastAsia"/>
        </w:rPr>
        <w:t>до</w:t>
      </w:r>
      <w:r>
        <w:t></w:t>
      </w:r>
      <w:r>
        <w:rPr>
          <w:rFonts w:hint="eastAsia"/>
        </w:rPr>
        <w:t>їх</w:t>
      </w:r>
      <w:r>
        <w:t></w:t>
      </w:r>
      <w:r>
        <w:rPr>
          <w:rFonts w:hint="eastAsia"/>
        </w:rPr>
        <w:t>компетенції</w:t>
      </w:r>
      <w:r>
        <w:t></w:t>
      </w:r>
      <w:r>
        <w:t></w:t>
      </w:r>
      <w:r>
        <w:rPr>
          <w:rFonts w:hint="eastAsia"/>
        </w:rPr>
        <w:t>забезпечення</w:t>
      </w:r>
      <w:r>
        <w:t></w:t>
      </w:r>
      <w:r>
        <w:rPr>
          <w:rFonts w:hint="eastAsia"/>
        </w:rPr>
        <w:t>обов’язкового</w:t>
      </w:r>
      <w:r>
        <w:t></w:t>
      </w:r>
      <w:r>
        <w:rPr>
          <w:rFonts w:hint="eastAsia"/>
        </w:rPr>
        <w:t>дотримання</w:t>
      </w:r>
      <w:r>
        <w:t></w:t>
      </w:r>
      <w:r>
        <w:rPr>
          <w:rFonts w:hint="eastAsia"/>
        </w:rPr>
        <w:t>висновків</w:t>
      </w:r>
      <w:r>
        <w:t></w:t>
      </w:r>
      <w:r>
        <w:rPr>
          <w:rFonts w:hint="eastAsia"/>
        </w:rPr>
        <w:t>щодо</w:t>
      </w:r>
      <w:r>
        <w:t></w:t>
      </w:r>
      <w:r>
        <w:rPr>
          <w:rFonts w:hint="eastAsia"/>
        </w:rPr>
        <w:t>застосування</w:t>
      </w:r>
      <w:r>
        <w:t></w:t>
      </w:r>
      <w:r>
        <w:rPr>
          <w:rFonts w:hint="eastAsia"/>
        </w:rPr>
        <w:t>норм</w:t>
      </w:r>
      <w:r>
        <w:t></w:t>
      </w:r>
      <w:r>
        <w:rPr>
          <w:rFonts w:hint="eastAsia"/>
        </w:rPr>
        <w:t>права</w:t>
      </w:r>
      <w:r>
        <w:t></w:t>
      </w:r>
      <w:r>
        <w:t></w:t>
      </w:r>
      <w:r>
        <w:rPr>
          <w:rFonts w:hint="eastAsia"/>
        </w:rPr>
        <w:t>викладених</w:t>
      </w:r>
      <w:r>
        <w:t></w:t>
      </w:r>
      <w:r>
        <w:rPr>
          <w:rFonts w:hint="eastAsia"/>
        </w:rPr>
        <w:t>у</w:t>
      </w:r>
      <w:r>
        <w:t></w:t>
      </w:r>
      <w:r>
        <w:rPr>
          <w:rFonts w:hint="eastAsia"/>
        </w:rPr>
        <w:t>постановах</w:t>
      </w:r>
      <w:r>
        <w:t></w:t>
      </w:r>
      <w:r>
        <w:rPr>
          <w:rFonts w:hint="eastAsia"/>
        </w:rPr>
        <w:t>Верховного</w:t>
      </w:r>
      <w:r>
        <w:t></w:t>
      </w:r>
      <w:r>
        <w:rPr>
          <w:rFonts w:hint="eastAsia"/>
        </w:rPr>
        <w:t>Суду</w:t>
      </w:r>
      <w:r>
        <w:t></w:t>
      </w:r>
      <w:r>
        <w:t></w:t>
      </w:r>
      <w:r>
        <w:rPr>
          <w:rFonts w:hint="eastAsia"/>
        </w:rPr>
        <w:t>для</w:t>
      </w:r>
      <w:r>
        <w:t></w:t>
      </w:r>
      <w:r>
        <w:rPr>
          <w:rFonts w:hint="eastAsia"/>
        </w:rPr>
        <w:t>всіх</w:t>
      </w:r>
      <w:r>
        <w:t></w:t>
      </w:r>
      <w:r>
        <w:rPr>
          <w:rFonts w:hint="eastAsia"/>
        </w:rPr>
        <w:t>суб’єктів</w:t>
      </w:r>
      <w:r>
        <w:t></w:t>
      </w:r>
      <w:r>
        <w:rPr>
          <w:rFonts w:hint="eastAsia"/>
        </w:rPr>
        <w:t>владних</w:t>
      </w:r>
      <w:r>
        <w:t></w:t>
      </w:r>
      <w:r>
        <w:rPr>
          <w:rFonts w:hint="eastAsia"/>
        </w:rPr>
        <w:t>повноважень</w:t>
      </w:r>
      <w:r>
        <w:t></w:t>
      </w:r>
      <w:r>
        <w:t></w:t>
      </w:r>
      <w:r>
        <w:rPr>
          <w:rFonts w:hint="eastAsia"/>
        </w:rPr>
        <w:t>використання</w:t>
      </w:r>
      <w:r>
        <w:t></w:t>
      </w:r>
      <w:r>
        <w:rPr>
          <w:rFonts w:hint="eastAsia"/>
        </w:rPr>
        <w:t>в</w:t>
      </w:r>
      <w:r>
        <w:t></w:t>
      </w:r>
      <w:r>
        <w:rPr>
          <w:rFonts w:hint="eastAsia"/>
        </w:rPr>
        <w:t>діяльності</w:t>
      </w:r>
      <w:r>
        <w:t></w:t>
      </w:r>
      <w:r>
        <w:rPr>
          <w:rFonts w:hint="eastAsia"/>
        </w:rPr>
        <w:t>судів</w:t>
      </w:r>
      <w:r>
        <w:t></w:t>
      </w:r>
      <w:r>
        <w:rPr>
          <w:rFonts w:hint="eastAsia"/>
        </w:rPr>
        <w:t>роз’яснень</w:t>
      </w:r>
      <w:r>
        <w:t></w:t>
      </w:r>
      <w:r>
        <w:rPr>
          <w:rFonts w:hint="eastAsia"/>
        </w:rPr>
        <w:t>міжнародних</w:t>
      </w:r>
      <w:r>
        <w:t></w:t>
      </w:r>
      <w:r>
        <w:rPr>
          <w:rFonts w:hint="eastAsia"/>
        </w:rPr>
        <w:t>судових</w:t>
      </w:r>
    </w:p>
    <w:p w:rsidR="00125BE2" w:rsidRDefault="00125BE2" w:rsidP="00125BE2">
      <w:r>
        <w:t></w:t>
      </w:r>
      <w:r>
        <w:t></w:t>
      </w:r>
      <w:r>
        <w:t></w:t>
      </w:r>
    </w:p>
    <w:p w:rsidR="00125BE2" w:rsidRDefault="00125BE2" w:rsidP="00125BE2">
      <w:r>
        <w:t></w:t>
      </w:r>
    </w:p>
    <w:p w:rsidR="00125BE2" w:rsidRDefault="00125BE2" w:rsidP="00125BE2">
      <w:r>
        <w:rPr>
          <w:rFonts w:hint="eastAsia"/>
        </w:rPr>
        <w:t>інституцій</w:t>
      </w:r>
      <w:r>
        <w:t></w:t>
      </w:r>
      <w:r>
        <w:rPr>
          <w:rFonts w:hint="eastAsia"/>
        </w:rPr>
        <w:t>тощо</w:t>
      </w:r>
      <w:r>
        <w:t></w:t>
      </w:r>
    </w:p>
    <w:p w:rsidR="00125BE2" w:rsidRDefault="00125BE2" w:rsidP="00125BE2"/>
    <w:p w:rsidR="00125BE2" w:rsidRDefault="00125BE2" w:rsidP="00125BE2">
      <w:r>
        <w:rPr>
          <w:rFonts w:hint="eastAsia"/>
        </w:rPr>
        <w:t>Обґрунтовано</w:t>
      </w:r>
      <w:r>
        <w:t></w:t>
      </w:r>
      <w:r>
        <w:t></w:t>
      </w:r>
      <w:r>
        <w:rPr>
          <w:rFonts w:hint="eastAsia"/>
        </w:rPr>
        <w:t>що</w:t>
      </w:r>
      <w:r>
        <w:t></w:t>
      </w:r>
      <w:r>
        <w:rPr>
          <w:rFonts w:hint="eastAsia"/>
        </w:rPr>
        <w:t>особливо</w:t>
      </w:r>
      <w:r>
        <w:t></w:t>
      </w:r>
      <w:r>
        <w:rPr>
          <w:rFonts w:hint="eastAsia"/>
        </w:rPr>
        <w:t>важливим</w:t>
      </w:r>
      <w:r>
        <w:t></w:t>
      </w:r>
      <w:r>
        <w:rPr>
          <w:rFonts w:hint="eastAsia"/>
        </w:rPr>
        <w:t>є</w:t>
      </w:r>
      <w:r>
        <w:t></w:t>
      </w:r>
      <w:r>
        <w:rPr>
          <w:rFonts w:hint="eastAsia"/>
        </w:rPr>
        <w:t>питання</w:t>
      </w:r>
      <w:r>
        <w:t></w:t>
      </w:r>
      <w:r>
        <w:rPr>
          <w:rFonts w:hint="eastAsia"/>
        </w:rPr>
        <w:t>взаємного</w:t>
      </w:r>
      <w:r>
        <w:t></w:t>
      </w:r>
      <w:r>
        <w:rPr>
          <w:rFonts w:hint="eastAsia"/>
        </w:rPr>
        <w:t>зв’язку</w:t>
      </w:r>
      <w:r>
        <w:t></w:t>
      </w:r>
      <w:r>
        <w:rPr>
          <w:rFonts w:hint="eastAsia"/>
        </w:rPr>
        <w:t>і</w:t>
      </w:r>
      <w:r>
        <w:t></w:t>
      </w:r>
      <w:r>
        <w:rPr>
          <w:rFonts w:hint="eastAsia"/>
        </w:rPr>
        <w:t>взаємного</w:t>
      </w:r>
      <w:r>
        <w:t></w:t>
      </w:r>
      <w:r>
        <w:rPr>
          <w:rFonts w:hint="eastAsia"/>
        </w:rPr>
        <w:t>впливу</w:t>
      </w:r>
      <w:r>
        <w:t></w:t>
      </w:r>
      <w:r>
        <w:rPr>
          <w:rFonts w:hint="eastAsia"/>
        </w:rPr>
        <w:t>між</w:t>
      </w:r>
      <w:r>
        <w:t></w:t>
      </w:r>
      <w:r>
        <w:rPr>
          <w:rFonts w:hint="eastAsia"/>
        </w:rPr>
        <w:t>видами</w:t>
      </w:r>
      <w:r>
        <w:t></w:t>
      </w:r>
      <w:r>
        <w:rPr>
          <w:rFonts w:hint="eastAsia"/>
        </w:rPr>
        <w:t>тлумачення</w:t>
      </w:r>
      <w:r>
        <w:t></w:t>
      </w:r>
      <w:r>
        <w:rPr>
          <w:rFonts w:hint="eastAsia"/>
        </w:rPr>
        <w:t>за</w:t>
      </w:r>
      <w:r>
        <w:t></w:t>
      </w:r>
      <w:r>
        <w:rPr>
          <w:rFonts w:hint="eastAsia"/>
        </w:rPr>
        <w:t>суб’єктом</w:t>
      </w:r>
      <w:r>
        <w:t></w:t>
      </w:r>
      <w:r>
        <w:t></w:t>
      </w:r>
      <w:r>
        <w:rPr>
          <w:rFonts w:hint="eastAsia"/>
        </w:rPr>
        <w:t>судового</w:t>
      </w:r>
      <w:r>
        <w:t></w:t>
      </w:r>
      <w:r>
        <w:rPr>
          <w:rFonts w:hint="eastAsia"/>
        </w:rPr>
        <w:t>і</w:t>
      </w:r>
      <w:r>
        <w:t></w:t>
      </w:r>
      <w:r>
        <w:rPr>
          <w:rFonts w:hint="eastAsia"/>
        </w:rPr>
        <w:t>доктринального</w:t>
      </w:r>
      <w:r>
        <w:t></w:t>
      </w:r>
      <w:r>
        <w:t></w:t>
      </w:r>
      <w:r>
        <w:t></w:t>
      </w:r>
      <w:r>
        <w:rPr>
          <w:rFonts w:hint="eastAsia"/>
        </w:rPr>
        <w:t>оскільки</w:t>
      </w:r>
      <w:r>
        <w:t></w:t>
      </w:r>
      <w:r>
        <w:rPr>
          <w:rFonts w:hint="eastAsia"/>
        </w:rPr>
        <w:t>саме</w:t>
      </w:r>
      <w:r>
        <w:t></w:t>
      </w:r>
      <w:r>
        <w:rPr>
          <w:rFonts w:hint="eastAsia"/>
        </w:rPr>
        <w:t>вони</w:t>
      </w:r>
      <w:r>
        <w:t></w:t>
      </w:r>
      <w:r>
        <w:rPr>
          <w:rFonts w:hint="eastAsia"/>
        </w:rPr>
        <w:t>в</w:t>
      </w:r>
      <w:r>
        <w:t></w:t>
      </w:r>
      <w:r>
        <w:rPr>
          <w:rFonts w:hint="eastAsia"/>
        </w:rPr>
        <w:t>кінцевому</w:t>
      </w:r>
      <w:r>
        <w:t></w:t>
      </w:r>
      <w:r>
        <w:rPr>
          <w:rFonts w:hint="eastAsia"/>
        </w:rPr>
        <w:t>підсумку</w:t>
      </w:r>
      <w:r>
        <w:t></w:t>
      </w:r>
      <w:r>
        <w:rPr>
          <w:rFonts w:hint="eastAsia"/>
        </w:rPr>
        <w:t>впливають</w:t>
      </w:r>
      <w:r>
        <w:t></w:t>
      </w:r>
      <w:r>
        <w:rPr>
          <w:rFonts w:hint="eastAsia"/>
        </w:rPr>
        <w:t>не</w:t>
      </w:r>
      <w:r>
        <w:t></w:t>
      </w:r>
      <w:r>
        <w:rPr>
          <w:rFonts w:hint="eastAsia"/>
        </w:rPr>
        <w:t>тільки</w:t>
      </w:r>
      <w:r>
        <w:t></w:t>
      </w:r>
      <w:r>
        <w:rPr>
          <w:rFonts w:hint="eastAsia"/>
        </w:rPr>
        <w:t>на</w:t>
      </w:r>
      <w:r>
        <w:t></w:t>
      </w:r>
      <w:r>
        <w:rPr>
          <w:rFonts w:hint="eastAsia"/>
        </w:rPr>
        <w:t>функціонування</w:t>
      </w:r>
      <w:r>
        <w:t></w:t>
      </w:r>
      <w:r>
        <w:rPr>
          <w:rFonts w:hint="eastAsia"/>
        </w:rPr>
        <w:t>правової</w:t>
      </w:r>
      <w:r>
        <w:t></w:t>
      </w:r>
      <w:r>
        <w:rPr>
          <w:rFonts w:hint="eastAsia"/>
        </w:rPr>
        <w:t>системи</w:t>
      </w:r>
      <w:r>
        <w:t></w:t>
      </w:r>
      <w:r>
        <w:rPr>
          <w:rFonts w:hint="eastAsia"/>
        </w:rPr>
        <w:t>країни</w:t>
      </w:r>
      <w:r>
        <w:t></w:t>
      </w:r>
      <w:r>
        <w:t></w:t>
      </w:r>
      <w:r>
        <w:rPr>
          <w:rFonts w:hint="eastAsia"/>
        </w:rPr>
        <w:t>а</w:t>
      </w:r>
      <w:r>
        <w:t></w:t>
      </w:r>
      <w:r>
        <w:rPr>
          <w:rFonts w:hint="eastAsia"/>
        </w:rPr>
        <w:t>й</w:t>
      </w:r>
      <w:r>
        <w:t></w:t>
      </w:r>
      <w:r>
        <w:rPr>
          <w:rFonts w:hint="eastAsia"/>
        </w:rPr>
        <w:t>визначають</w:t>
      </w:r>
      <w:r>
        <w:t></w:t>
      </w:r>
      <w:r>
        <w:rPr>
          <w:rFonts w:hint="eastAsia"/>
        </w:rPr>
        <w:t>перспективи</w:t>
      </w:r>
      <w:r>
        <w:t></w:t>
      </w:r>
      <w:r>
        <w:rPr>
          <w:rFonts w:hint="eastAsia"/>
        </w:rPr>
        <w:t>і</w:t>
      </w:r>
      <w:r>
        <w:t></w:t>
      </w:r>
      <w:r>
        <w:rPr>
          <w:rFonts w:hint="eastAsia"/>
        </w:rPr>
        <w:t>вектори</w:t>
      </w:r>
      <w:r>
        <w:t></w:t>
      </w:r>
      <w:r>
        <w:rPr>
          <w:rFonts w:hint="eastAsia"/>
        </w:rPr>
        <w:t>її</w:t>
      </w:r>
      <w:r>
        <w:t></w:t>
      </w:r>
      <w:r>
        <w:rPr>
          <w:rFonts w:hint="eastAsia"/>
        </w:rPr>
        <w:t>розвитку</w:t>
      </w:r>
      <w:r>
        <w:t></w:t>
      </w:r>
      <w:r>
        <w:t></w:t>
      </w:r>
      <w:r>
        <w:rPr>
          <w:rFonts w:hint="eastAsia"/>
        </w:rPr>
        <w:t>Пріоритетність</w:t>
      </w:r>
      <w:r>
        <w:t></w:t>
      </w:r>
      <w:r>
        <w:rPr>
          <w:rFonts w:hint="eastAsia"/>
        </w:rPr>
        <w:t>КСУ</w:t>
      </w:r>
      <w:r>
        <w:t></w:t>
      </w:r>
      <w:r>
        <w:rPr>
          <w:rFonts w:hint="eastAsia"/>
        </w:rPr>
        <w:t>у</w:t>
      </w:r>
      <w:r>
        <w:t></w:t>
      </w:r>
      <w:r>
        <w:rPr>
          <w:rFonts w:hint="eastAsia"/>
        </w:rPr>
        <w:t>сфері</w:t>
      </w:r>
      <w:r>
        <w:t></w:t>
      </w:r>
      <w:r>
        <w:rPr>
          <w:rFonts w:hint="eastAsia"/>
        </w:rPr>
        <w:t>офіційного</w:t>
      </w:r>
      <w:r>
        <w:t></w:t>
      </w:r>
      <w:r>
        <w:rPr>
          <w:rFonts w:hint="eastAsia"/>
        </w:rPr>
        <w:t>обов’язкового</w:t>
      </w:r>
      <w:r>
        <w:t></w:t>
      </w:r>
      <w:r>
        <w:rPr>
          <w:rFonts w:hint="eastAsia"/>
        </w:rPr>
        <w:t>тлумачення</w:t>
      </w:r>
      <w:r>
        <w:t></w:t>
      </w:r>
      <w:r>
        <w:rPr>
          <w:rFonts w:hint="eastAsia"/>
        </w:rPr>
        <w:t>не</w:t>
      </w:r>
      <w:r>
        <w:t></w:t>
      </w:r>
      <w:r>
        <w:rPr>
          <w:rFonts w:hint="eastAsia"/>
        </w:rPr>
        <w:t>піддається</w:t>
      </w:r>
      <w:r>
        <w:t></w:t>
      </w:r>
      <w:r>
        <w:rPr>
          <w:rFonts w:hint="eastAsia"/>
        </w:rPr>
        <w:t>сумніву</w:t>
      </w:r>
      <w:r>
        <w:t></w:t>
      </w:r>
      <w:r>
        <w:t></w:t>
      </w:r>
      <w:r>
        <w:rPr>
          <w:rFonts w:hint="eastAsia"/>
        </w:rPr>
        <w:t>оскільки</w:t>
      </w:r>
      <w:r>
        <w:t></w:t>
      </w:r>
      <w:r>
        <w:rPr>
          <w:rFonts w:hint="eastAsia"/>
        </w:rPr>
        <w:t>для</w:t>
      </w:r>
      <w:r>
        <w:t></w:t>
      </w:r>
      <w:r>
        <w:rPr>
          <w:rFonts w:hint="eastAsia"/>
        </w:rPr>
        <w:t>правозастосування</w:t>
      </w:r>
      <w:r>
        <w:t></w:t>
      </w:r>
      <w:r>
        <w:rPr>
          <w:rFonts w:hint="eastAsia"/>
        </w:rPr>
        <w:t>має</w:t>
      </w:r>
      <w:r>
        <w:t></w:t>
      </w:r>
      <w:r>
        <w:rPr>
          <w:rFonts w:hint="eastAsia"/>
        </w:rPr>
        <w:t>значення</w:t>
      </w:r>
      <w:r>
        <w:t></w:t>
      </w:r>
      <w:r>
        <w:rPr>
          <w:rFonts w:hint="eastAsia"/>
        </w:rPr>
        <w:t>не</w:t>
      </w:r>
      <w:r>
        <w:t></w:t>
      </w:r>
      <w:r>
        <w:rPr>
          <w:rFonts w:hint="eastAsia"/>
        </w:rPr>
        <w:t>лише</w:t>
      </w:r>
      <w:r>
        <w:t></w:t>
      </w:r>
      <w:r>
        <w:rPr>
          <w:rFonts w:hint="eastAsia"/>
        </w:rPr>
        <w:t>кінцевий</w:t>
      </w:r>
      <w:r>
        <w:t></w:t>
      </w:r>
      <w:r>
        <w:rPr>
          <w:rFonts w:hint="eastAsia"/>
        </w:rPr>
        <w:t>результат</w:t>
      </w:r>
      <w:r>
        <w:t></w:t>
      </w:r>
      <w:r>
        <w:rPr>
          <w:rFonts w:hint="eastAsia"/>
        </w:rPr>
        <w:t>розгляду</w:t>
      </w:r>
      <w:r>
        <w:t></w:t>
      </w:r>
      <w:r>
        <w:rPr>
          <w:rFonts w:hint="eastAsia"/>
        </w:rPr>
        <w:t>Судом</w:t>
      </w:r>
      <w:r>
        <w:t></w:t>
      </w:r>
      <w:r>
        <w:rPr>
          <w:rFonts w:hint="eastAsia"/>
        </w:rPr>
        <w:t>питань</w:t>
      </w:r>
      <w:r>
        <w:t></w:t>
      </w:r>
      <w:r>
        <w:rPr>
          <w:rFonts w:hint="eastAsia"/>
        </w:rPr>
        <w:t>тлумачення</w:t>
      </w:r>
      <w:r>
        <w:t></w:t>
      </w:r>
      <w:r>
        <w:rPr>
          <w:rFonts w:hint="eastAsia"/>
        </w:rPr>
        <w:t>Основного</w:t>
      </w:r>
      <w:r>
        <w:t></w:t>
      </w:r>
      <w:r>
        <w:rPr>
          <w:rFonts w:hint="eastAsia"/>
        </w:rPr>
        <w:t>Закону</w:t>
      </w:r>
      <w:r>
        <w:t></w:t>
      </w:r>
      <w:r>
        <w:t></w:t>
      </w:r>
      <w:r>
        <w:rPr>
          <w:rFonts w:hint="eastAsia"/>
        </w:rPr>
        <w:t>а</w:t>
      </w:r>
      <w:r>
        <w:t></w:t>
      </w:r>
      <w:r>
        <w:rPr>
          <w:rFonts w:hint="eastAsia"/>
        </w:rPr>
        <w:t>й</w:t>
      </w:r>
      <w:r>
        <w:t></w:t>
      </w:r>
      <w:r>
        <w:rPr>
          <w:rFonts w:hint="eastAsia"/>
        </w:rPr>
        <w:t>визначення</w:t>
      </w:r>
      <w:r>
        <w:t></w:t>
      </w:r>
      <w:r>
        <w:rPr>
          <w:rFonts w:hint="eastAsia"/>
        </w:rPr>
        <w:t>засад</w:t>
      </w:r>
      <w:r>
        <w:t></w:t>
      </w:r>
      <w:r>
        <w:t></w:t>
      </w:r>
      <w:r>
        <w:rPr>
          <w:rFonts w:hint="eastAsia"/>
        </w:rPr>
        <w:t>з</w:t>
      </w:r>
      <w:r>
        <w:t></w:t>
      </w:r>
      <w:r>
        <w:rPr>
          <w:rFonts w:hint="eastAsia"/>
        </w:rPr>
        <w:t>яких</w:t>
      </w:r>
      <w:r>
        <w:t></w:t>
      </w:r>
      <w:r>
        <w:rPr>
          <w:rFonts w:hint="eastAsia"/>
        </w:rPr>
        <w:t>він</w:t>
      </w:r>
      <w:r>
        <w:t></w:t>
      </w:r>
      <w:r>
        <w:rPr>
          <w:rFonts w:hint="eastAsia"/>
        </w:rPr>
        <w:t>виходив</w:t>
      </w:r>
      <w:r>
        <w:t></w:t>
      </w:r>
      <w:r>
        <w:rPr>
          <w:rFonts w:hint="eastAsia"/>
        </w:rPr>
        <w:t>у</w:t>
      </w:r>
      <w:r>
        <w:t></w:t>
      </w:r>
      <w:r>
        <w:rPr>
          <w:rFonts w:hint="eastAsia"/>
        </w:rPr>
        <w:t>процесі</w:t>
      </w:r>
      <w:r>
        <w:t></w:t>
      </w:r>
      <w:r>
        <w:rPr>
          <w:rFonts w:hint="eastAsia"/>
        </w:rPr>
        <w:t>прийняття</w:t>
      </w:r>
      <w:r>
        <w:t></w:t>
      </w:r>
      <w:r>
        <w:rPr>
          <w:rFonts w:hint="eastAsia"/>
        </w:rPr>
        <w:t>відповідних</w:t>
      </w:r>
      <w:r>
        <w:t></w:t>
      </w:r>
      <w:r>
        <w:rPr>
          <w:rFonts w:hint="eastAsia"/>
        </w:rPr>
        <w:t>актів</w:t>
      </w:r>
      <w:r>
        <w:t></w:t>
      </w:r>
      <w:r>
        <w:t></w:t>
      </w:r>
      <w:r>
        <w:rPr>
          <w:rFonts w:hint="eastAsia"/>
        </w:rPr>
        <w:t>його</w:t>
      </w:r>
      <w:r>
        <w:t></w:t>
      </w:r>
      <w:r>
        <w:rPr>
          <w:rFonts w:hint="eastAsia"/>
        </w:rPr>
        <w:t>аргументації</w:t>
      </w:r>
      <w:r>
        <w:t></w:t>
      </w:r>
      <w:r>
        <w:t></w:t>
      </w:r>
      <w:r>
        <w:rPr>
          <w:rFonts w:hint="eastAsia"/>
        </w:rPr>
        <w:t>мотивування</w:t>
      </w:r>
      <w:r>
        <w:t></w:t>
      </w:r>
      <w:r>
        <w:t></w:t>
      </w:r>
      <w:r>
        <w:rPr>
          <w:rFonts w:hint="eastAsia"/>
        </w:rPr>
        <w:t>правові</w:t>
      </w:r>
      <w:r>
        <w:t></w:t>
      </w:r>
      <w:r>
        <w:rPr>
          <w:rFonts w:hint="eastAsia"/>
        </w:rPr>
        <w:t>позиції</w:t>
      </w:r>
      <w:r>
        <w:t></w:t>
      </w:r>
      <w:r>
        <w:t></w:t>
      </w:r>
    </w:p>
    <w:p w:rsidR="00125BE2" w:rsidRDefault="00125BE2" w:rsidP="00125BE2"/>
    <w:p w:rsidR="00125BE2" w:rsidRDefault="00125BE2" w:rsidP="00125BE2">
      <w:r>
        <w:rPr>
          <w:rFonts w:hint="eastAsia"/>
        </w:rPr>
        <w:t>Доктринальний</w:t>
      </w:r>
      <w:r>
        <w:t></w:t>
      </w:r>
      <w:r>
        <w:rPr>
          <w:rFonts w:hint="eastAsia"/>
        </w:rPr>
        <w:t>характер</w:t>
      </w:r>
      <w:r>
        <w:t></w:t>
      </w:r>
      <w:r>
        <w:rPr>
          <w:rFonts w:hint="eastAsia"/>
        </w:rPr>
        <w:t>діяльності</w:t>
      </w:r>
      <w:r>
        <w:t></w:t>
      </w:r>
      <w:r>
        <w:rPr>
          <w:rFonts w:hint="eastAsia"/>
        </w:rPr>
        <w:t>КСУ</w:t>
      </w:r>
      <w:r>
        <w:t></w:t>
      </w:r>
      <w:r>
        <w:rPr>
          <w:rFonts w:hint="eastAsia"/>
        </w:rPr>
        <w:t>є</w:t>
      </w:r>
      <w:r>
        <w:t></w:t>
      </w:r>
      <w:r>
        <w:rPr>
          <w:rFonts w:hint="eastAsia"/>
        </w:rPr>
        <w:t>наочним</w:t>
      </w:r>
      <w:r>
        <w:t></w:t>
      </w:r>
      <w:r>
        <w:t></w:t>
      </w:r>
      <w:r>
        <w:rPr>
          <w:rFonts w:hint="eastAsia"/>
        </w:rPr>
        <w:t>а</w:t>
      </w:r>
      <w:r>
        <w:t></w:t>
      </w:r>
      <w:r>
        <w:rPr>
          <w:rFonts w:hint="eastAsia"/>
        </w:rPr>
        <w:t>на</w:t>
      </w:r>
      <w:r>
        <w:t></w:t>
      </w:r>
      <w:r>
        <w:rPr>
          <w:rFonts w:hint="eastAsia"/>
        </w:rPr>
        <w:t>посадах</w:t>
      </w:r>
      <w:r>
        <w:t></w:t>
      </w:r>
      <w:r>
        <w:rPr>
          <w:rFonts w:hint="eastAsia"/>
        </w:rPr>
        <w:t>суддів</w:t>
      </w:r>
      <w:r>
        <w:t></w:t>
      </w:r>
      <w:r>
        <w:rPr>
          <w:rFonts w:hint="eastAsia"/>
        </w:rPr>
        <w:t>сьогодні</w:t>
      </w:r>
      <w:r>
        <w:t></w:t>
      </w:r>
      <w:r>
        <w:rPr>
          <w:rFonts w:hint="eastAsia"/>
        </w:rPr>
        <w:t>працює</w:t>
      </w:r>
      <w:r>
        <w:t></w:t>
      </w:r>
      <w:r>
        <w:rPr>
          <w:rFonts w:hint="eastAsia"/>
        </w:rPr>
        <w:t>чимало</w:t>
      </w:r>
      <w:r>
        <w:t></w:t>
      </w:r>
      <w:r>
        <w:rPr>
          <w:rFonts w:hint="eastAsia"/>
        </w:rPr>
        <w:t>вчених</w:t>
      </w:r>
      <w:r>
        <w:t></w:t>
      </w:r>
      <w:r>
        <w:rPr>
          <w:rFonts w:hint="eastAsia"/>
        </w:rPr>
        <w:t>юристів</w:t>
      </w:r>
      <w:r>
        <w:t></w:t>
      </w:r>
      <w:r>
        <w:t></w:t>
      </w:r>
      <w:r>
        <w:rPr>
          <w:rFonts w:hint="eastAsia"/>
        </w:rPr>
        <w:t>отже</w:t>
      </w:r>
      <w:r>
        <w:t></w:t>
      </w:r>
      <w:r>
        <w:t></w:t>
      </w:r>
      <w:r>
        <w:rPr>
          <w:rFonts w:hint="eastAsia"/>
        </w:rPr>
        <w:t>суддя</w:t>
      </w:r>
      <w:r>
        <w:t></w:t>
      </w:r>
      <w:r>
        <w:rPr>
          <w:rFonts w:hint="eastAsia"/>
        </w:rPr>
        <w:t>може</w:t>
      </w:r>
      <w:r>
        <w:t></w:t>
      </w:r>
      <w:r>
        <w:rPr>
          <w:rFonts w:hint="eastAsia"/>
        </w:rPr>
        <w:t>застосовувати</w:t>
      </w:r>
      <w:r>
        <w:t></w:t>
      </w:r>
      <w:r>
        <w:rPr>
          <w:rFonts w:hint="eastAsia"/>
        </w:rPr>
        <w:t>результати</w:t>
      </w:r>
      <w:r>
        <w:t></w:t>
      </w:r>
      <w:r>
        <w:rPr>
          <w:rFonts w:hint="eastAsia"/>
        </w:rPr>
        <w:t>своїх</w:t>
      </w:r>
      <w:r>
        <w:t></w:t>
      </w:r>
      <w:r>
        <w:rPr>
          <w:rFonts w:hint="eastAsia"/>
        </w:rPr>
        <w:t>наукових</w:t>
      </w:r>
      <w:r>
        <w:t></w:t>
      </w:r>
      <w:r>
        <w:rPr>
          <w:rFonts w:hint="eastAsia"/>
        </w:rPr>
        <w:t>напрацювань</w:t>
      </w:r>
      <w:r>
        <w:t></w:t>
      </w:r>
      <w:r>
        <w:rPr>
          <w:rFonts w:hint="eastAsia"/>
        </w:rPr>
        <w:t>при</w:t>
      </w:r>
      <w:r>
        <w:t></w:t>
      </w:r>
      <w:r>
        <w:rPr>
          <w:rFonts w:hint="eastAsia"/>
        </w:rPr>
        <w:t>тлумаченні</w:t>
      </w:r>
      <w:r>
        <w:t></w:t>
      </w:r>
      <w:r>
        <w:rPr>
          <w:rFonts w:hint="eastAsia"/>
        </w:rPr>
        <w:t>норм</w:t>
      </w:r>
      <w:r>
        <w:t></w:t>
      </w:r>
      <w:r>
        <w:rPr>
          <w:rFonts w:hint="eastAsia"/>
        </w:rPr>
        <w:t>права</w:t>
      </w:r>
      <w:r>
        <w:t></w:t>
      </w:r>
      <w:r>
        <w:rPr>
          <w:rFonts w:hint="eastAsia"/>
        </w:rPr>
        <w:t>в</w:t>
      </w:r>
      <w:r>
        <w:t></w:t>
      </w:r>
      <w:r>
        <w:rPr>
          <w:rFonts w:hint="eastAsia"/>
        </w:rPr>
        <w:t>процесі</w:t>
      </w:r>
      <w:r>
        <w:t></w:t>
      </w:r>
      <w:r>
        <w:rPr>
          <w:rFonts w:hint="eastAsia"/>
        </w:rPr>
        <w:t>суддівської</w:t>
      </w:r>
      <w:r>
        <w:t></w:t>
      </w:r>
      <w:r>
        <w:rPr>
          <w:rFonts w:hint="eastAsia"/>
        </w:rPr>
        <w:t>діяльності</w:t>
      </w:r>
      <w:r>
        <w:t></w:t>
      </w:r>
      <w:r>
        <w:rPr>
          <w:rFonts w:hint="eastAsia"/>
        </w:rPr>
        <w:t>й</w:t>
      </w:r>
      <w:r>
        <w:t></w:t>
      </w:r>
      <w:r>
        <w:rPr>
          <w:rFonts w:hint="eastAsia"/>
        </w:rPr>
        <w:t>одночасно</w:t>
      </w:r>
      <w:r>
        <w:t></w:t>
      </w:r>
      <w:r>
        <w:rPr>
          <w:rFonts w:hint="eastAsia"/>
        </w:rPr>
        <w:t>використовувати</w:t>
      </w:r>
      <w:r>
        <w:t></w:t>
      </w:r>
      <w:r>
        <w:rPr>
          <w:rFonts w:hint="eastAsia"/>
        </w:rPr>
        <w:t>у</w:t>
      </w:r>
      <w:r>
        <w:t></w:t>
      </w:r>
      <w:r>
        <w:rPr>
          <w:rFonts w:hint="eastAsia"/>
        </w:rPr>
        <w:t>наукових</w:t>
      </w:r>
      <w:r>
        <w:t></w:t>
      </w:r>
      <w:r>
        <w:rPr>
          <w:rFonts w:hint="eastAsia"/>
        </w:rPr>
        <w:t>дослідженнях</w:t>
      </w:r>
      <w:r>
        <w:t></w:t>
      </w:r>
      <w:r>
        <w:rPr>
          <w:rFonts w:hint="eastAsia"/>
        </w:rPr>
        <w:t>свій</w:t>
      </w:r>
      <w:r>
        <w:t></w:t>
      </w:r>
      <w:r>
        <w:rPr>
          <w:rFonts w:hint="eastAsia"/>
        </w:rPr>
        <w:t>практичний</w:t>
      </w:r>
      <w:r>
        <w:t></w:t>
      </w:r>
      <w:r>
        <w:rPr>
          <w:rFonts w:hint="eastAsia"/>
        </w:rPr>
        <w:t>досвід</w:t>
      </w:r>
      <w:r>
        <w:t></w:t>
      </w:r>
      <w:r>
        <w:t></w:t>
      </w:r>
      <w:r>
        <w:rPr>
          <w:rFonts w:hint="eastAsia"/>
        </w:rPr>
        <w:t>Тому</w:t>
      </w:r>
      <w:r>
        <w:t></w:t>
      </w:r>
      <w:r>
        <w:rPr>
          <w:rFonts w:hint="eastAsia"/>
        </w:rPr>
        <w:t>рішення</w:t>
      </w:r>
      <w:r>
        <w:t></w:t>
      </w:r>
      <w:r>
        <w:rPr>
          <w:rFonts w:hint="eastAsia"/>
        </w:rPr>
        <w:t>судів</w:t>
      </w:r>
      <w:r>
        <w:t></w:t>
      </w:r>
      <w:r>
        <w:rPr>
          <w:rFonts w:hint="eastAsia"/>
        </w:rPr>
        <w:t>є</w:t>
      </w:r>
      <w:r>
        <w:t></w:t>
      </w:r>
      <w:r>
        <w:rPr>
          <w:rFonts w:hint="eastAsia"/>
        </w:rPr>
        <w:t>результатом</w:t>
      </w:r>
      <w:r>
        <w:t></w:t>
      </w:r>
      <w:r>
        <w:rPr>
          <w:rFonts w:hint="eastAsia"/>
        </w:rPr>
        <w:t>наукової</w:t>
      </w:r>
      <w:r>
        <w:t></w:t>
      </w:r>
      <w:r>
        <w:rPr>
          <w:rFonts w:hint="eastAsia"/>
        </w:rPr>
        <w:t>інтерпретації</w:t>
      </w:r>
      <w:r>
        <w:t></w:t>
      </w:r>
      <w:r>
        <w:rPr>
          <w:rFonts w:hint="eastAsia"/>
        </w:rPr>
        <w:t>положень</w:t>
      </w:r>
      <w:r>
        <w:t></w:t>
      </w:r>
      <w:r>
        <w:rPr>
          <w:rFonts w:hint="eastAsia"/>
        </w:rPr>
        <w:t>законодавства</w:t>
      </w:r>
      <w:r>
        <w:t></w:t>
      </w:r>
      <w:r>
        <w:t></w:t>
      </w:r>
      <w:r>
        <w:rPr>
          <w:rFonts w:hint="eastAsia"/>
        </w:rPr>
        <w:t>у</w:t>
      </w:r>
      <w:r>
        <w:t></w:t>
      </w:r>
      <w:r>
        <w:rPr>
          <w:rFonts w:hint="eastAsia"/>
        </w:rPr>
        <w:t>них</w:t>
      </w:r>
      <w:r>
        <w:t></w:t>
      </w:r>
      <w:r>
        <w:rPr>
          <w:rFonts w:hint="eastAsia"/>
        </w:rPr>
        <w:t>утілюються</w:t>
      </w:r>
      <w:r>
        <w:t></w:t>
      </w:r>
      <w:r>
        <w:rPr>
          <w:rFonts w:hint="eastAsia"/>
        </w:rPr>
        <w:t>елементи</w:t>
      </w:r>
      <w:r>
        <w:t></w:t>
      </w:r>
      <w:r>
        <w:rPr>
          <w:rFonts w:hint="eastAsia"/>
        </w:rPr>
        <w:t>певної</w:t>
      </w:r>
      <w:r>
        <w:t></w:t>
      </w:r>
      <w:r>
        <w:rPr>
          <w:rFonts w:hint="eastAsia"/>
        </w:rPr>
        <w:t>загальновизнаної</w:t>
      </w:r>
      <w:r>
        <w:t></w:t>
      </w:r>
      <w:r>
        <w:rPr>
          <w:rFonts w:hint="eastAsia"/>
        </w:rPr>
        <w:t>авторитетної</w:t>
      </w:r>
      <w:r>
        <w:t></w:t>
      </w:r>
      <w:r>
        <w:rPr>
          <w:rFonts w:hint="eastAsia"/>
        </w:rPr>
        <w:t>правової</w:t>
      </w:r>
      <w:r>
        <w:t></w:t>
      </w:r>
      <w:r>
        <w:rPr>
          <w:rFonts w:hint="eastAsia"/>
        </w:rPr>
        <w:t>або</w:t>
      </w:r>
      <w:r>
        <w:t></w:t>
      </w:r>
      <w:r>
        <w:rPr>
          <w:rFonts w:hint="eastAsia"/>
        </w:rPr>
        <w:t>політико</w:t>
      </w:r>
      <w:r>
        <w:t></w:t>
      </w:r>
      <w:r>
        <w:rPr>
          <w:rFonts w:hint="eastAsia"/>
        </w:rPr>
        <w:t>правової</w:t>
      </w:r>
      <w:r>
        <w:t></w:t>
      </w:r>
      <w:r>
        <w:rPr>
          <w:rFonts w:hint="eastAsia"/>
        </w:rPr>
        <w:t>доктрини</w:t>
      </w:r>
      <w:r>
        <w:t></w:t>
      </w:r>
    </w:p>
    <w:p w:rsidR="00125BE2" w:rsidRDefault="00125BE2" w:rsidP="00125BE2"/>
    <w:p w:rsidR="00125BE2" w:rsidRDefault="00125BE2" w:rsidP="00125BE2">
      <w:r>
        <w:rPr>
          <w:rFonts w:hint="eastAsia"/>
        </w:rPr>
        <w:t>Встановлено</w:t>
      </w:r>
      <w:r>
        <w:t></w:t>
      </w:r>
      <w:r>
        <w:t></w:t>
      </w:r>
      <w:r>
        <w:rPr>
          <w:rFonts w:hint="eastAsia"/>
        </w:rPr>
        <w:t>що</w:t>
      </w:r>
      <w:r>
        <w:t></w:t>
      </w:r>
      <w:r>
        <w:rPr>
          <w:rFonts w:hint="eastAsia"/>
        </w:rPr>
        <w:t>завдяки</w:t>
      </w:r>
      <w:r>
        <w:t></w:t>
      </w:r>
      <w:r>
        <w:rPr>
          <w:rFonts w:hint="eastAsia"/>
        </w:rPr>
        <w:t>науковому</w:t>
      </w:r>
      <w:r>
        <w:t></w:t>
      </w:r>
      <w:r>
        <w:rPr>
          <w:rFonts w:hint="eastAsia"/>
        </w:rPr>
        <w:t>доробку</w:t>
      </w:r>
      <w:r>
        <w:t></w:t>
      </w:r>
      <w:r>
        <w:rPr>
          <w:rFonts w:hint="eastAsia"/>
        </w:rPr>
        <w:t>вітчизняних</w:t>
      </w:r>
      <w:r>
        <w:t></w:t>
      </w:r>
      <w:r>
        <w:rPr>
          <w:rFonts w:hint="eastAsia"/>
        </w:rPr>
        <w:t>учених</w:t>
      </w:r>
      <w:r>
        <w:t></w:t>
      </w:r>
      <w:r>
        <w:rPr>
          <w:rFonts w:hint="eastAsia"/>
        </w:rPr>
        <w:t>стосовно</w:t>
      </w:r>
      <w:r>
        <w:t></w:t>
      </w:r>
      <w:r>
        <w:rPr>
          <w:rFonts w:hint="eastAsia"/>
        </w:rPr>
        <w:t>визначення</w:t>
      </w:r>
      <w:r>
        <w:t></w:t>
      </w:r>
      <w:r>
        <w:rPr>
          <w:rFonts w:hint="eastAsia"/>
        </w:rPr>
        <w:t>теоретико</w:t>
      </w:r>
      <w:r>
        <w:t></w:t>
      </w:r>
      <w:r>
        <w:rPr>
          <w:rFonts w:hint="eastAsia"/>
        </w:rPr>
        <w:t>правових</w:t>
      </w:r>
      <w:r>
        <w:t></w:t>
      </w:r>
      <w:r>
        <w:rPr>
          <w:rFonts w:hint="eastAsia"/>
        </w:rPr>
        <w:t>та</w:t>
      </w:r>
      <w:r>
        <w:t></w:t>
      </w:r>
      <w:r>
        <w:rPr>
          <w:rFonts w:hint="eastAsia"/>
        </w:rPr>
        <w:t>організаційних</w:t>
      </w:r>
      <w:r>
        <w:t></w:t>
      </w:r>
      <w:r>
        <w:rPr>
          <w:rFonts w:hint="eastAsia"/>
        </w:rPr>
        <w:t>засад</w:t>
      </w:r>
      <w:r>
        <w:t></w:t>
      </w:r>
      <w:r>
        <w:rPr>
          <w:rFonts w:hint="eastAsia"/>
        </w:rPr>
        <w:t>діяльності</w:t>
      </w:r>
      <w:r>
        <w:t></w:t>
      </w:r>
      <w:r>
        <w:rPr>
          <w:rFonts w:hint="eastAsia"/>
        </w:rPr>
        <w:t>Конституційного</w:t>
      </w:r>
      <w:r>
        <w:t></w:t>
      </w:r>
      <w:r>
        <w:rPr>
          <w:rFonts w:hint="eastAsia"/>
        </w:rPr>
        <w:t>Суду</w:t>
      </w:r>
      <w:r>
        <w:t></w:t>
      </w:r>
      <w:r>
        <w:rPr>
          <w:rFonts w:hint="eastAsia"/>
        </w:rPr>
        <w:t>України</w:t>
      </w:r>
      <w:r>
        <w:t></w:t>
      </w:r>
      <w:r>
        <w:rPr>
          <w:rFonts w:hint="eastAsia"/>
        </w:rPr>
        <w:t>щодо</w:t>
      </w:r>
      <w:r>
        <w:t></w:t>
      </w:r>
      <w:r>
        <w:rPr>
          <w:rFonts w:hint="eastAsia"/>
        </w:rPr>
        <w:t>офіційного</w:t>
      </w:r>
      <w:r>
        <w:t></w:t>
      </w:r>
      <w:r>
        <w:rPr>
          <w:rFonts w:hint="eastAsia"/>
        </w:rPr>
        <w:t>тлумачення</w:t>
      </w:r>
      <w:r>
        <w:t></w:t>
      </w:r>
      <w:r>
        <w:rPr>
          <w:rFonts w:hint="eastAsia"/>
        </w:rPr>
        <w:t>Основного</w:t>
      </w:r>
      <w:r>
        <w:t></w:t>
      </w:r>
      <w:r>
        <w:rPr>
          <w:rFonts w:hint="eastAsia"/>
        </w:rPr>
        <w:t>Закону</w:t>
      </w:r>
      <w:r>
        <w:t></w:t>
      </w:r>
      <w:r>
        <w:t></w:t>
      </w:r>
      <w:r>
        <w:rPr>
          <w:rFonts w:hint="eastAsia"/>
        </w:rPr>
        <w:t>механізм</w:t>
      </w:r>
      <w:r>
        <w:t></w:t>
      </w:r>
      <w:r>
        <w:rPr>
          <w:rFonts w:hint="eastAsia"/>
        </w:rPr>
        <w:t>тлумачення</w:t>
      </w:r>
      <w:r>
        <w:t></w:t>
      </w:r>
      <w:r>
        <w:rPr>
          <w:rFonts w:hint="eastAsia"/>
        </w:rPr>
        <w:t>в</w:t>
      </w:r>
      <w:r>
        <w:t></w:t>
      </w:r>
      <w:r>
        <w:rPr>
          <w:rFonts w:hint="eastAsia"/>
        </w:rPr>
        <w:t>цій</w:t>
      </w:r>
      <w:r>
        <w:t></w:t>
      </w:r>
      <w:r>
        <w:rPr>
          <w:rFonts w:hint="eastAsia"/>
        </w:rPr>
        <w:t>сфері</w:t>
      </w:r>
      <w:r>
        <w:t></w:t>
      </w:r>
      <w:r>
        <w:rPr>
          <w:rFonts w:hint="eastAsia"/>
        </w:rPr>
        <w:t>сформований</w:t>
      </w:r>
      <w:r>
        <w:t></w:t>
      </w:r>
      <w:r>
        <w:t></w:t>
      </w:r>
      <w:r>
        <w:rPr>
          <w:rFonts w:hint="eastAsia"/>
        </w:rPr>
        <w:t>хоча</w:t>
      </w:r>
      <w:r>
        <w:t></w:t>
      </w:r>
      <w:r>
        <w:rPr>
          <w:rFonts w:hint="eastAsia"/>
        </w:rPr>
        <w:t>окремі</w:t>
      </w:r>
      <w:r>
        <w:t></w:t>
      </w:r>
      <w:r>
        <w:rPr>
          <w:rFonts w:hint="eastAsia"/>
        </w:rPr>
        <w:t>його</w:t>
      </w:r>
      <w:r>
        <w:t></w:t>
      </w:r>
      <w:r>
        <w:rPr>
          <w:rFonts w:hint="eastAsia"/>
        </w:rPr>
        <w:t>моменти</w:t>
      </w:r>
      <w:r>
        <w:t></w:t>
      </w:r>
      <w:r>
        <w:rPr>
          <w:rFonts w:hint="eastAsia"/>
        </w:rPr>
        <w:t>потребують</w:t>
      </w:r>
      <w:r>
        <w:t></w:t>
      </w:r>
      <w:r>
        <w:rPr>
          <w:rFonts w:hint="eastAsia"/>
        </w:rPr>
        <w:t>конкретизації</w:t>
      </w:r>
      <w:r>
        <w:t></w:t>
      </w:r>
      <w:r>
        <w:rPr>
          <w:rFonts w:hint="eastAsia"/>
        </w:rPr>
        <w:t>та</w:t>
      </w:r>
      <w:r>
        <w:t></w:t>
      </w:r>
      <w:r>
        <w:rPr>
          <w:rFonts w:hint="eastAsia"/>
        </w:rPr>
        <w:t>уточнення</w:t>
      </w:r>
      <w:r>
        <w:t></w:t>
      </w:r>
    </w:p>
    <w:p w:rsidR="00125BE2" w:rsidRDefault="00125BE2" w:rsidP="00125BE2"/>
    <w:p w:rsidR="00125BE2" w:rsidRDefault="00125BE2" w:rsidP="00125BE2">
      <w:r>
        <w:tab/>
      </w:r>
      <w:r>
        <w:rPr>
          <w:rFonts w:hint="eastAsia"/>
        </w:rPr>
        <w:t>Доведено</w:t>
      </w:r>
      <w:r>
        <w:t></w:t>
      </w:r>
      <w:r>
        <w:t></w:t>
      </w:r>
      <w:r>
        <w:rPr>
          <w:rFonts w:hint="eastAsia"/>
        </w:rPr>
        <w:t>що</w:t>
      </w:r>
      <w:r>
        <w:t></w:t>
      </w:r>
      <w:r>
        <w:rPr>
          <w:rFonts w:hint="eastAsia"/>
        </w:rPr>
        <w:t>незаперечною</w:t>
      </w:r>
      <w:r>
        <w:t></w:t>
      </w:r>
      <w:r>
        <w:rPr>
          <w:rFonts w:hint="eastAsia"/>
        </w:rPr>
        <w:t>є</w:t>
      </w:r>
      <w:r>
        <w:t></w:t>
      </w:r>
      <w:r>
        <w:rPr>
          <w:rFonts w:hint="eastAsia"/>
        </w:rPr>
        <w:t>роль</w:t>
      </w:r>
      <w:r>
        <w:t></w:t>
      </w:r>
      <w:r>
        <w:rPr>
          <w:rFonts w:hint="eastAsia"/>
        </w:rPr>
        <w:t>судової</w:t>
      </w:r>
      <w:r>
        <w:t></w:t>
      </w:r>
      <w:r>
        <w:rPr>
          <w:rFonts w:hint="eastAsia"/>
        </w:rPr>
        <w:t>системи</w:t>
      </w:r>
      <w:r>
        <w:t></w:t>
      </w:r>
      <w:r>
        <w:rPr>
          <w:rFonts w:hint="eastAsia"/>
        </w:rPr>
        <w:t>у</w:t>
      </w:r>
      <w:r>
        <w:t></w:t>
      </w:r>
      <w:r>
        <w:rPr>
          <w:rFonts w:hint="eastAsia"/>
        </w:rPr>
        <w:t>встановленні</w:t>
      </w:r>
      <w:r>
        <w:t></w:t>
      </w:r>
      <w:r>
        <w:rPr>
          <w:rFonts w:hint="eastAsia"/>
        </w:rPr>
        <w:t>єдиного</w:t>
      </w:r>
      <w:r>
        <w:t></w:t>
      </w:r>
      <w:r>
        <w:rPr>
          <w:rFonts w:hint="eastAsia"/>
        </w:rPr>
        <w:t>правозастосовного</w:t>
      </w:r>
      <w:r>
        <w:t></w:t>
      </w:r>
      <w:r>
        <w:rPr>
          <w:rFonts w:hint="eastAsia"/>
        </w:rPr>
        <w:t>простору</w:t>
      </w:r>
      <w:r>
        <w:t></w:t>
      </w:r>
      <w:r>
        <w:rPr>
          <w:rFonts w:hint="eastAsia"/>
        </w:rPr>
        <w:t>через</w:t>
      </w:r>
      <w:r>
        <w:t></w:t>
      </w:r>
      <w:r>
        <w:rPr>
          <w:rFonts w:hint="eastAsia"/>
        </w:rPr>
        <w:t>здійснення</w:t>
      </w:r>
      <w:r>
        <w:t></w:t>
      </w:r>
      <w:r>
        <w:rPr>
          <w:rFonts w:hint="eastAsia"/>
        </w:rPr>
        <w:t>юридичного</w:t>
      </w:r>
      <w:r>
        <w:t></w:t>
      </w:r>
      <w:r>
        <w:rPr>
          <w:rFonts w:hint="eastAsia"/>
        </w:rPr>
        <w:t>тлумачення</w:t>
      </w:r>
    </w:p>
    <w:p w:rsidR="00125BE2" w:rsidRDefault="00125BE2" w:rsidP="00125BE2"/>
    <w:p w:rsidR="00125BE2" w:rsidRDefault="00125BE2" w:rsidP="00125BE2">
      <w:r>
        <w:tab/>
      </w:r>
      <w:r>
        <w:rPr>
          <w:rFonts w:hint="eastAsia"/>
        </w:rPr>
        <w:t>відображенням</w:t>
      </w:r>
      <w:r>
        <w:t></w:t>
      </w:r>
      <w:r>
        <w:rPr>
          <w:rFonts w:hint="eastAsia"/>
        </w:rPr>
        <w:t>його</w:t>
      </w:r>
      <w:r>
        <w:t></w:t>
      </w:r>
      <w:r>
        <w:rPr>
          <w:rFonts w:hint="eastAsia"/>
        </w:rPr>
        <w:t>результатів</w:t>
      </w:r>
      <w:r>
        <w:t></w:t>
      </w:r>
      <w:r>
        <w:rPr>
          <w:rFonts w:hint="eastAsia"/>
        </w:rPr>
        <w:t>у</w:t>
      </w:r>
      <w:r>
        <w:t></w:t>
      </w:r>
      <w:r>
        <w:rPr>
          <w:rFonts w:hint="eastAsia"/>
        </w:rPr>
        <w:t>відповідних</w:t>
      </w:r>
      <w:r>
        <w:t></w:t>
      </w:r>
      <w:r>
        <w:rPr>
          <w:rFonts w:hint="eastAsia"/>
        </w:rPr>
        <w:t>рішеннях</w:t>
      </w:r>
      <w:r>
        <w:t></w:t>
      </w:r>
      <w:r>
        <w:t></w:t>
      </w:r>
      <w:r>
        <w:rPr>
          <w:rFonts w:hint="eastAsia"/>
        </w:rPr>
        <w:t>що</w:t>
      </w:r>
      <w:r>
        <w:t></w:t>
      </w:r>
      <w:r>
        <w:rPr>
          <w:rFonts w:hint="eastAsia"/>
        </w:rPr>
        <w:t>мають</w:t>
      </w:r>
      <w:r>
        <w:t></w:t>
      </w:r>
      <w:r>
        <w:rPr>
          <w:rFonts w:hint="eastAsia"/>
        </w:rPr>
        <w:t>обов’язкову</w:t>
      </w:r>
      <w:r>
        <w:t></w:t>
      </w:r>
      <w:r>
        <w:rPr>
          <w:rFonts w:hint="eastAsia"/>
        </w:rPr>
        <w:t>силу</w:t>
      </w:r>
      <w:r>
        <w:t></w:t>
      </w:r>
      <w:r>
        <w:rPr>
          <w:rFonts w:hint="eastAsia"/>
        </w:rPr>
        <w:t>як</w:t>
      </w:r>
      <w:r>
        <w:t></w:t>
      </w:r>
      <w:r>
        <w:rPr>
          <w:rFonts w:hint="eastAsia"/>
        </w:rPr>
        <w:t>для</w:t>
      </w:r>
      <w:r>
        <w:t></w:t>
      </w:r>
      <w:r>
        <w:rPr>
          <w:rFonts w:hint="eastAsia"/>
        </w:rPr>
        <w:t>конкретного</w:t>
      </w:r>
      <w:r>
        <w:t></w:t>
      </w:r>
      <w:r>
        <w:rPr>
          <w:rFonts w:hint="eastAsia"/>
        </w:rPr>
        <w:t>кола</w:t>
      </w:r>
      <w:r>
        <w:t></w:t>
      </w:r>
      <w:r>
        <w:rPr>
          <w:rFonts w:hint="eastAsia"/>
        </w:rPr>
        <w:t>суб’єктів</w:t>
      </w:r>
      <w:r>
        <w:t></w:t>
      </w:r>
      <w:r>
        <w:t></w:t>
      </w:r>
      <w:r>
        <w:rPr>
          <w:rFonts w:hint="eastAsia"/>
        </w:rPr>
        <w:t>так</w:t>
      </w:r>
      <w:r>
        <w:t></w:t>
      </w:r>
      <w:r>
        <w:rPr>
          <w:rFonts w:hint="eastAsia"/>
        </w:rPr>
        <w:t>і</w:t>
      </w:r>
      <w:r>
        <w:t></w:t>
      </w:r>
      <w:r>
        <w:rPr>
          <w:rFonts w:hint="eastAsia"/>
        </w:rPr>
        <w:t>таких</w:t>
      </w:r>
      <w:r>
        <w:t></w:t>
      </w:r>
      <w:r>
        <w:t></w:t>
      </w:r>
      <w:r>
        <w:rPr>
          <w:rFonts w:hint="eastAsia"/>
        </w:rPr>
        <w:t>що</w:t>
      </w:r>
      <w:r>
        <w:t></w:t>
      </w:r>
      <w:r>
        <w:rPr>
          <w:rFonts w:hint="eastAsia"/>
        </w:rPr>
        <w:t>мають</w:t>
      </w:r>
      <w:r>
        <w:t></w:t>
      </w:r>
      <w:r>
        <w:rPr>
          <w:rFonts w:hint="eastAsia"/>
        </w:rPr>
        <w:t>нормативний</w:t>
      </w:r>
      <w:r>
        <w:t></w:t>
      </w:r>
      <w:r>
        <w:rPr>
          <w:rFonts w:hint="eastAsia"/>
        </w:rPr>
        <w:t>характер</w:t>
      </w:r>
      <w:r>
        <w:t></w:t>
      </w:r>
      <w:r>
        <w:t></w:t>
      </w:r>
      <w:r>
        <w:rPr>
          <w:rFonts w:hint="eastAsia"/>
        </w:rPr>
        <w:t>Автор</w:t>
      </w:r>
      <w:r>
        <w:t></w:t>
      </w:r>
      <w:r>
        <w:rPr>
          <w:rFonts w:hint="eastAsia"/>
        </w:rPr>
        <w:t>наголошує</w:t>
      </w:r>
      <w:r>
        <w:t></w:t>
      </w:r>
      <w:r>
        <w:t></w:t>
      </w:r>
      <w:r>
        <w:rPr>
          <w:rFonts w:hint="eastAsia"/>
        </w:rPr>
        <w:t>що</w:t>
      </w:r>
      <w:r>
        <w:t></w:t>
      </w:r>
      <w:r>
        <w:rPr>
          <w:rFonts w:hint="eastAsia"/>
        </w:rPr>
        <w:t>тільки</w:t>
      </w:r>
      <w:r>
        <w:t></w:t>
      </w:r>
      <w:r>
        <w:rPr>
          <w:rFonts w:hint="eastAsia"/>
        </w:rPr>
        <w:t>суд</w:t>
      </w:r>
      <w:r>
        <w:t></w:t>
      </w:r>
      <w:r>
        <w:rPr>
          <w:rFonts w:hint="eastAsia"/>
        </w:rPr>
        <w:t>може</w:t>
      </w:r>
      <w:r>
        <w:t></w:t>
      </w:r>
      <w:r>
        <w:rPr>
          <w:rFonts w:hint="eastAsia"/>
        </w:rPr>
        <w:t>остаточно</w:t>
      </w:r>
      <w:r>
        <w:t></w:t>
      </w:r>
      <w:r>
        <w:rPr>
          <w:rFonts w:hint="eastAsia"/>
        </w:rPr>
        <w:t>встановити</w:t>
      </w:r>
      <w:r>
        <w:t></w:t>
      </w:r>
      <w:r>
        <w:rPr>
          <w:rFonts w:hint="eastAsia"/>
        </w:rPr>
        <w:t>дійсний</w:t>
      </w:r>
      <w:r>
        <w:t></w:t>
      </w:r>
      <w:r>
        <w:rPr>
          <w:rFonts w:hint="eastAsia"/>
        </w:rPr>
        <w:t>сенс</w:t>
      </w:r>
      <w:r>
        <w:t></w:t>
      </w:r>
      <w:r>
        <w:rPr>
          <w:rFonts w:hint="eastAsia"/>
        </w:rPr>
        <w:t>та</w:t>
      </w:r>
      <w:r>
        <w:t></w:t>
      </w:r>
      <w:r>
        <w:rPr>
          <w:rFonts w:hint="eastAsia"/>
        </w:rPr>
        <w:t>забезпечити</w:t>
      </w:r>
      <w:r>
        <w:t></w:t>
      </w:r>
      <w:r>
        <w:rPr>
          <w:rFonts w:hint="eastAsia"/>
        </w:rPr>
        <w:t>реалізацію</w:t>
      </w:r>
      <w:r>
        <w:t></w:t>
      </w:r>
      <w:r>
        <w:rPr>
          <w:rFonts w:hint="eastAsia"/>
        </w:rPr>
        <w:t>норм</w:t>
      </w:r>
      <w:r>
        <w:t></w:t>
      </w:r>
      <w:r>
        <w:rPr>
          <w:rFonts w:hint="eastAsia"/>
        </w:rPr>
        <w:t>правового</w:t>
      </w:r>
      <w:r>
        <w:t></w:t>
      </w:r>
      <w:r>
        <w:rPr>
          <w:rFonts w:hint="eastAsia"/>
        </w:rPr>
        <w:t>акта</w:t>
      </w:r>
      <w:r>
        <w:t></w:t>
      </w:r>
      <w:r>
        <w:rPr>
          <w:rFonts w:hint="eastAsia"/>
        </w:rPr>
        <w:t>у</w:t>
      </w:r>
      <w:r>
        <w:t></w:t>
      </w:r>
      <w:r>
        <w:rPr>
          <w:rFonts w:hint="eastAsia"/>
        </w:rPr>
        <w:t>разі</w:t>
      </w:r>
      <w:r>
        <w:t></w:t>
      </w:r>
      <w:r>
        <w:rPr>
          <w:rFonts w:hint="eastAsia"/>
        </w:rPr>
        <w:t>наявності</w:t>
      </w:r>
      <w:r>
        <w:t></w:t>
      </w:r>
      <w:r>
        <w:rPr>
          <w:rFonts w:hint="eastAsia"/>
        </w:rPr>
        <w:t>в</w:t>
      </w:r>
      <w:r>
        <w:t></w:t>
      </w:r>
      <w:r>
        <w:rPr>
          <w:rFonts w:hint="eastAsia"/>
        </w:rPr>
        <w:t>ньому</w:t>
      </w:r>
      <w:r>
        <w:t></w:t>
      </w:r>
      <w:r>
        <w:rPr>
          <w:rFonts w:hint="eastAsia"/>
        </w:rPr>
        <w:t>прогалин</w:t>
      </w:r>
      <w:r>
        <w:t></w:t>
      </w:r>
      <w:r>
        <w:rPr>
          <w:rFonts w:hint="eastAsia"/>
        </w:rPr>
        <w:t>і</w:t>
      </w:r>
      <w:r>
        <w:t></w:t>
      </w:r>
      <w:r>
        <w:rPr>
          <w:rFonts w:hint="eastAsia"/>
        </w:rPr>
        <w:t>колізій</w:t>
      </w:r>
      <w:r>
        <w:t></w:t>
      </w:r>
      <w:r>
        <w:t></w:t>
      </w:r>
      <w:r>
        <w:rPr>
          <w:rFonts w:hint="eastAsia"/>
        </w:rPr>
        <w:t>використовуючи</w:t>
      </w:r>
      <w:r>
        <w:t></w:t>
      </w:r>
      <w:r>
        <w:rPr>
          <w:rFonts w:hint="eastAsia"/>
        </w:rPr>
        <w:t>надані</w:t>
      </w:r>
      <w:r>
        <w:t></w:t>
      </w:r>
      <w:r>
        <w:rPr>
          <w:rFonts w:hint="eastAsia"/>
        </w:rPr>
        <w:t>повноваження</w:t>
      </w:r>
      <w:r>
        <w:t></w:t>
      </w:r>
      <w:r>
        <w:rPr>
          <w:rFonts w:hint="eastAsia"/>
        </w:rPr>
        <w:t>та</w:t>
      </w:r>
      <w:r>
        <w:t></w:t>
      </w:r>
      <w:r>
        <w:rPr>
          <w:rFonts w:hint="eastAsia"/>
        </w:rPr>
        <w:t>засоби</w:t>
      </w:r>
      <w:r>
        <w:t></w:t>
      </w:r>
      <w:r>
        <w:rPr>
          <w:rFonts w:hint="eastAsia"/>
        </w:rPr>
        <w:t>на</w:t>
      </w:r>
      <w:r>
        <w:t></w:t>
      </w:r>
      <w:r>
        <w:rPr>
          <w:rFonts w:hint="eastAsia"/>
        </w:rPr>
        <w:t>підставі</w:t>
      </w:r>
      <w:r>
        <w:t></w:t>
      </w:r>
      <w:r>
        <w:rPr>
          <w:rFonts w:hint="eastAsia"/>
        </w:rPr>
        <w:t>власного</w:t>
      </w:r>
      <w:r>
        <w:t></w:t>
      </w:r>
      <w:r>
        <w:rPr>
          <w:rFonts w:hint="eastAsia"/>
        </w:rPr>
        <w:t>розсуду</w:t>
      </w:r>
      <w:r>
        <w:t></w:t>
      </w:r>
      <w:r>
        <w:rPr>
          <w:rFonts w:hint="eastAsia"/>
        </w:rPr>
        <w:t>з</w:t>
      </w:r>
      <w:r>
        <w:t></w:t>
      </w:r>
      <w:r>
        <w:rPr>
          <w:rFonts w:hint="eastAsia"/>
        </w:rPr>
        <w:t>дотриманням</w:t>
      </w:r>
      <w:r>
        <w:t></w:t>
      </w:r>
      <w:r>
        <w:rPr>
          <w:rFonts w:hint="eastAsia"/>
        </w:rPr>
        <w:t>встановленої</w:t>
      </w:r>
      <w:r>
        <w:t></w:t>
      </w:r>
      <w:r>
        <w:rPr>
          <w:rFonts w:hint="eastAsia"/>
        </w:rPr>
        <w:t>форми</w:t>
      </w:r>
      <w:r>
        <w:t></w:t>
      </w:r>
    </w:p>
    <w:p w:rsidR="00125BE2" w:rsidRDefault="00125BE2" w:rsidP="00125BE2">
      <w:r>
        <w:t></w:t>
      </w:r>
      <w:r>
        <w:t></w:t>
      </w:r>
      <w:r>
        <w:t></w:t>
      </w:r>
    </w:p>
    <w:p w:rsidR="00125BE2" w:rsidRDefault="00125BE2" w:rsidP="00125BE2">
      <w:r>
        <w:t></w:t>
      </w:r>
    </w:p>
    <w:p w:rsidR="00125BE2" w:rsidRDefault="00125BE2" w:rsidP="00125BE2">
      <w:r>
        <w:rPr>
          <w:rFonts w:hint="eastAsia"/>
        </w:rPr>
        <w:t>Зазначено</w:t>
      </w:r>
      <w:r>
        <w:t></w:t>
      </w:r>
      <w:r>
        <w:t></w:t>
      </w:r>
      <w:r>
        <w:rPr>
          <w:rFonts w:hint="eastAsia"/>
        </w:rPr>
        <w:t>що</w:t>
      </w:r>
      <w:r>
        <w:t></w:t>
      </w:r>
      <w:r>
        <w:rPr>
          <w:rFonts w:hint="eastAsia"/>
        </w:rPr>
        <w:t>суди</w:t>
      </w:r>
      <w:r>
        <w:t></w:t>
      </w:r>
      <w:r>
        <w:rPr>
          <w:rFonts w:hint="eastAsia"/>
        </w:rPr>
        <w:t>не</w:t>
      </w:r>
      <w:r>
        <w:t></w:t>
      </w:r>
      <w:r>
        <w:rPr>
          <w:rFonts w:hint="eastAsia"/>
        </w:rPr>
        <w:t>тільки</w:t>
      </w:r>
      <w:r>
        <w:t></w:t>
      </w:r>
      <w:r>
        <w:rPr>
          <w:rFonts w:hint="eastAsia"/>
        </w:rPr>
        <w:t>вирішують</w:t>
      </w:r>
      <w:r>
        <w:t></w:t>
      </w:r>
      <w:r>
        <w:rPr>
          <w:rFonts w:hint="eastAsia"/>
        </w:rPr>
        <w:t>спірні</w:t>
      </w:r>
      <w:r>
        <w:t></w:t>
      </w:r>
      <w:r>
        <w:rPr>
          <w:rFonts w:hint="eastAsia"/>
        </w:rPr>
        <w:t>ситуації</w:t>
      </w:r>
      <w:r>
        <w:t></w:t>
      </w:r>
      <w:r>
        <w:t></w:t>
      </w:r>
      <w:r>
        <w:rPr>
          <w:rFonts w:hint="eastAsia"/>
        </w:rPr>
        <w:t>вони</w:t>
      </w:r>
      <w:r>
        <w:t></w:t>
      </w:r>
      <w:r>
        <w:rPr>
          <w:rFonts w:hint="eastAsia"/>
        </w:rPr>
        <w:t>здійснюють</w:t>
      </w:r>
      <w:r>
        <w:t></w:t>
      </w:r>
      <w:r>
        <w:rPr>
          <w:rFonts w:hint="eastAsia"/>
        </w:rPr>
        <w:t>функції</w:t>
      </w:r>
      <w:r>
        <w:t></w:t>
      </w:r>
      <w:r>
        <w:rPr>
          <w:rFonts w:hint="eastAsia"/>
        </w:rPr>
        <w:t>тлумачення</w:t>
      </w:r>
      <w:r>
        <w:t></w:t>
      </w:r>
      <w:r>
        <w:rPr>
          <w:rFonts w:hint="eastAsia"/>
        </w:rPr>
        <w:t>законодавства</w:t>
      </w:r>
      <w:r>
        <w:t></w:t>
      </w:r>
      <w:r>
        <w:t></w:t>
      </w:r>
      <w:r>
        <w:rPr>
          <w:rFonts w:hint="eastAsia"/>
        </w:rPr>
        <w:t>крім</w:t>
      </w:r>
      <w:r>
        <w:t></w:t>
      </w:r>
      <w:r>
        <w:rPr>
          <w:rFonts w:hint="eastAsia"/>
        </w:rPr>
        <w:t>офіційного</w:t>
      </w:r>
      <w:r>
        <w:t></w:t>
      </w:r>
      <w:r>
        <w:rPr>
          <w:rFonts w:hint="eastAsia"/>
        </w:rPr>
        <w:t>нормативного</w:t>
      </w:r>
      <w:r>
        <w:t></w:t>
      </w:r>
      <w:r>
        <w:rPr>
          <w:rFonts w:hint="eastAsia"/>
        </w:rPr>
        <w:t>тлумачення</w:t>
      </w:r>
      <w:r>
        <w:t></w:t>
      </w:r>
      <w:r>
        <w:rPr>
          <w:rFonts w:hint="eastAsia"/>
        </w:rPr>
        <w:t>Основного</w:t>
      </w:r>
      <w:r>
        <w:t></w:t>
      </w:r>
      <w:r>
        <w:rPr>
          <w:rFonts w:hint="eastAsia"/>
        </w:rPr>
        <w:t>Закону</w:t>
      </w:r>
      <w:r>
        <w:t></w:t>
      </w:r>
      <w:r>
        <w:rPr>
          <w:rFonts w:hint="eastAsia"/>
        </w:rPr>
        <w:t>шляхом</w:t>
      </w:r>
      <w:r>
        <w:t></w:t>
      </w:r>
      <w:r>
        <w:rPr>
          <w:rFonts w:hint="eastAsia"/>
        </w:rPr>
        <w:t>видання</w:t>
      </w:r>
      <w:r>
        <w:t></w:t>
      </w:r>
      <w:r>
        <w:rPr>
          <w:rFonts w:hint="eastAsia"/>
        </w:rPr>
        <w:t>правоінтерпретаційного</w:t>
      </w:r>
      <w:r>
        <w:t></w:t>
      </w:r>
      <w:r>
        <w:rPr>
          <w:rFonts w:hint="eastAsia"/>
        </w:rPr>
        <w:t>акта</w:t>
      </w:r>
      <w:r>
        <w:t></w:t>
      </w:r>
      <w:r>
        <w:t></w:t>
      </w:r>
      <w:r>
        <w:t></w:t>
      </w:r>
      <w:r>
        <w:rPr>
          <w:rFonts w:hint="eastAsia"/>
        </w:rPr>
        <w:t>При</w:t>
      </w:r>
      <w:r>
        <w:t></w:t>
      </w:r>
      <w:r>
        <w:rPr>
          <w:rFonts w:hint="eastAsia"/>
        </w:rPr>
        <w:t>цьому</w:t>
      </w:r>
      <w:r>
        <w:t></w:t>
      </w:r>
      <w:r>
        <w:rPr>
          <w:rFonts w:hint="eastAsia"/>
        </w:rPr>
        <w:t>нормативний</w:t>
      </w:r>
      <w:r>
        <w:t></w:t>
      </w:r>
      <w:r>
        <w:rPr>
          <w:rFonts w:hint="eastAsia"/>
        </w:rPr>
        <w:t>характер</w:t>
      </w:r>
      <w:r>
        <w:t></w:t>
      </w:r>
      <w:r>
        <w:rPr>
          <w:rFonts w:hint="eastAsia"/>
        </w:rPr>
        <w:t>мають</w:t>
      </w:r>
      <w:r>
        <w:t></w:t>
      </w:r>
      <w:r>
        <w:rPr>
          <w:rFonts w:hint="eastAsia"/>
        </w:rPr>
        <w:t>саме</w:t>
      </w:r>
      <w:r>
        <w:t></w:t>
      </w:r>
      <w:r>
        <w:rPr>
          <w:rFonts w:hint="eastAsia"/>
        </w:rPr>
        <w:t>правові</w:t>
      </w:r>
      <w:r>
        <w:t></w:t>
      </w:r>
      <w:r>
        <w:rPr>
          <w:rFonts w:hint="eastAsia"/>
        </w:rPr>
        <w:t>висновки</w:t>
      </w:r>
      <w:r>
        <w:t></w:t>
      </w:r>
      <w:r>
        <w:t></w:t>
      </w:r>
      <w:r>
        <w:rPr>
          <w:rFonts w:hint="eastAsia"/>
        </w:rPr>
        <w:t>правоположення</w:t>
      </w:r>
      <w:r>
        <w:t></w:t>
      </w:r>
      <w:r>
        <w:t></w:t>
      </w:r>
      <w:r>
        <w:rPr>
          <w:rFonts w:hint="eastAsia"/>
        </w:rPr>
        <w:t>Верховного</w:t>
      </w:r>
      <w:r>
        <w:t></w:t>
      </w:r>
      <w:r>
        <w:rPr>
          <w:rFonts w:hint="eastAsia"/>
        </w:rPr>
        <w:t>Суду</w:t>
      </w:r>
      <w:r>
        <w:t></w:t>
      </w:r>
      <w:r>
        <w:t></w:t>
      </w:r>
      <w:r>
        <w:rPr>
          <w:rFonts w:hint="eastAsia"/>
        </w:rPr>
        <w:t>сформовані</w:t>
      </w:r>
      <w:r>
        <w:t></w:t>
      </w:r>
      <w:r>
        <w:rPr>
          <w:rFonts w:hint="eastAsia"/>
        </w:rPr>
        <w:t>під</w:t>
      </w:r>
      <w:r>
        <w:t></w:t>
      </w:r>
      <w:r>
        <w:rPr>
          <w:rFonts w:hint="eastAsia"/>
        </w:rPr>
        <w:t>час</w:t>
      </w:r>
      <w:r>
        <w:t></w:t>
      </w:r>
      <w:r>
        <w:rPr>
          <w:rFonts w:hint="eastAsia"/>
        </w:rPr>
        <w:t>розгляду</w:t>
      </w:r>
      <w:r>
        <w:t></w:t>
      </w:r>
      <w:r>
        <w:rPr>
          <w:rFonts w:hint="eastAsia"/>
        </w:rPr>
        <w:t>конкретних</w:t>
      </w:r>
      <w:r>
        <w:t></w:t>
      </w:r>
      <w:r>
        <w:rPr>
          <w:rFonts w:hint="eastAsia"/>
        </w:rPr>
        <w:t>справ</w:t>
      </w:r>
      <w:r>
        <w:t></w:t>
      </w:r>
      <w:r>
        <w:rPr>
          <w:rFonts w:hint="eastAsia"/>
        </w:rPr>
        <w:t>у</w:t>
      </w:r>
      <w:r>
        <w:t></w:t>
      </w:r>
      <w:r>
        <w:rPr>
          <w:rFonts w:hint="eastAsia"/>
        </w:rPr>
        <w:t>порядку</w:t>
      </w:r>
      <w:r>
        <w:t></w:t>
      </w:r>
      <w:r>
        <w:rPr>
          <w:rFonts w:hint="eastAsia"/>
        </w:rPr>
        <w:t>перегляду</w:t>
      </w:r>
      <w:r>
        <w:t></w:t>
      </w:r>
      <w:r>
        <w:rPr>
          <w:rFonts w:hint="eastAsia"/>
        </w:rPr>
        <w:t>та</w:t>
      </w:r>
      <w:r>
        <w:t></w:t>
      </w:r>
      <w:r>
        <w:t></w:t>
      </w:r>
      <w:r>
        <w:rPr>
          <w:rFonts w:hint="eastAsia"/>
        </w:rPr>
        <w:t>зразкові</w:t>
      </w:r>
      <w:r>
        <w:t></w:t>
      </w:r>
      <w:r>
        <w:rPr>
          <w:rFonts w:hint="eastAsia"/>
        </w:rPr>
        <w:t>справи</w:t>
      </w:r>
      <w:r>
        <w:t></w:t>
      </w:r>
      <w:r>
        <w:t></w:t>
      </w:r>
      <w:r>
        <w:t></w:t>
      </w:r>
      <w:r>
        <w:rPr>
          <w:rFonts w:hint="eastAsia"/>
        </w:rPr>
        <w:t>Вказане</w:t>
      </w:r>
      <w:r>
        <w:t></w:t>
      </w:r>
      <w:r>
        <w:rPr>
          <w:rFonts w:hint="eastAsia"/>
        </w:rPr>
        <w:t>дає</w:t>
      </w:r>
      <w:r>
        <w:t></w:t>
      </w:r>
      <w:r>
        <w:rPr>
          <w:rFonts w:hint="eastAsia"/>
        </w:rPr>
        <w:t>змогу</w:t>
      </w:r>
      <w:r>
        <w:t></w:t>
      </w:r>
      <w:r>
        <w:rPr>
          <w:rFonts w:hint="eastAsia"/>
        </w:rPr>
        <w:t>деяким</w:t>
      </w:r>
      <w:r>
        <w:t></w:t>
      </w:r>
      <w:r>
        <w:rPr>
          <w:rFonts w:hint="eastAsia"/>
        </w:rPr>
        <w:t>правознавцям</w:t>
      </w:r>
      <w:r>
        <w:t></w:t>
      </w:r>
      <w:r>
        <w:rPr>
          <w:rFonts w:hint="eastAsia"/>
        </w:rPr>
        <w:t>свідчити</w:t>
      </w:r>
      <w:r>
        <w:t></w:t>
      </w:r>
      <w:r>
        <w:rPr>
          <w:rFonts w:hint="eastAsia"/>
        </w:rPr>
        <w:t>про</w:t>
      </w:r>
      <w:r>
        <w:t></w:t>
      </w:r>
      <w:r>
        <w:rPr>
          <w:rFonts w:hint="eastAsia"/>
        </w:rPr>
        <w:t>дію</w:t>
      </w:r>
      <w:r>
        <w:t></w:t>
      </w:r>
      <w:r>
        <w:rPr>
          <w:rFonts w:hint="eastAsia"/>
        </w:rPr>
        <w:t>в</w:t>
      </w:r>
      <w:r>
        <w:t></w:t>
      </w:r>
      <w:r>
        <w:rPr>
          <w:rFonts w:hint="eastAsia"/>
        </w:rPr>
        <w:t>нашій</w:t>
      </w:r>
      <w:r>
        <w:t></w:t>
      </w:r>
      <w:r>
        <w:rPr>
          <w:rFonts w:hint="eastAsia"/>
        </w:rPr>
        <w:t>правовій</w:t>
      </w:r>
      <w:r>
        <w:t></w:t>
      </w:r>
      <w:r>
        <w:rPr>
          <w:rFonts w:hint="eastAsia"/>
        </w:rPr>
        <w:t>системі</w:t>
      </w:r>
      <w:r>
        <w:t></w:t>
      </w:r>
      <w:r>
        <w:rPr>
          <w:rFonts w:hint="eastAsia"/>
        </w:rPr>
        <w:t>судового</w:t>
      </w:r>
      <w:r>
        <w:t></w:t>
      </w:r>
      <w:r>
        <w:rPr>
          <w:rFonts w:hint="eastAsia"/>
        </w:rPr>
        <w:t>прецеденту</w:t>
      </w:r>
      <w:r>
        <w:t></w:t>
      </w:r>
      <w:r>
        <w:t></w:t>
      </w:r>
      <w:r>
        <w:rPr>
          <w:rFonts w:hint="eastAsia"/>
        </w:rPr>
        <w:t>Хоча</w:t>
      </w:r>
      <w:r>
        <w:t></w:t>
      </w:r>
      <w:r>
        <w:rPr>
          <w:rFonts w:hint="eastAsia"/>
        </w:rPr>
        <w:t>певні</w:t>
      </w:r>
      <w:r>
        <w:t></w:t>
      </w:r>
      <w:r>
        <w:rPr>
          <w:rFonts w:hint="eastAsia"/>
        </w:rPr>
        <w:t>правові</w:t>
      </w:r>
      <w:r>
        <w:t></w:t>
      </w:r>
      <w:r>
        <w:rPr>
          <w:rFonts w:hint="eastAsia"/>
        </w:rPr>
        <w:t>передумови</w:t>
      </w:r>
      <w:r>
        <w:t></w:t>
      </w:r>
      <w:r>
        <w:rPr>
          <w:rFonts w:hint="eastAsia"/>
        </w:rPr>
        <w:t>до</w:t>
      </w:r>
      <w:r>
        <w:t></w:t>
      </w:r>
      <w:r>
        <w:rPr>
          <w:rFonts w:hint="eastAsia"/>
        </w:rPr>
        <w:t>застосування</w:t>
      </w:r>
      <w:r>
        <w:t></w:t>
      </w:r>
      <w:r>
        <w:rPr>
          <w:rFonts w:hint="eastAsia"/>
        </w:rPr>
        <w:t>такого</w:t>
      </w:r>
      <w:r>
        <w:t></w:t>
      </w:r>
      <w:r>
        <w:rPr>
          <w:rFonts w:hint="eastAsia"/>
        </w:rPr>
        <w:t>прецеденту</w:t>
      </w:r>
      <w:r>
        <w:t></w:t>
      </w:r>
      <w:r>
        <w:rPr>
          <w:rFonts w:hint="eastAsia"/>
        </w:rPr>
        <w:t>закріплені</w:t>
      </w:r>
      <w:r>
        <w:t></w:t>
      </w:r>
      <w:r>
        <w:rPr>
          <w:rFonts w:hint="eastAsia"/>
        </w:rPr>
        <w:t>в</w:t>
      </w:r>
      <w:r>
        <w:t></w:t>
      </w:r>
      <w:r>
        <w:rPr>
          <w:rFonts w:hint="eastAsia"/>
        </w:rPr>
        <w:t>чинному</w:t>
      </w:r>
      <w:r>
        <w:t></w:t>
      </w:r>
      <w:r>
        <w:rPr>
          <w:rFonts w:hint="eastAsia"/>
        </w:rPr>
        <w:t>законодавстві</w:t>
      </w:r>
      <w:r>
        <w:t></w:t>
      </w:r>
      <w:r>
        <w:rPr>
          <w:rFonts w:hint="eastAsia"/>
        </w:rPr>
        <w:t>у</w:t>
      </w:r>
      <w:r>
        <w:t></w:t>
      </w:r>
      <w:r>
        <w:rPr>
          <w:rFonts w:hint="eastAsia"/>
        </w:rPr>
        <w:t>досить</w:t>
      </w:r>
      <w:r>
        <w:t></w:t>
      </w:r>
      <w:r>
        <w:rPr>
          <w:rFonts w:hint="eastAsia"/>
        </w:rPr>
        <w:t>загальному</w:t>
      </w:r>
      <w:r>
        <w:t></w:t>
      </w:r>
      <w:r>
        <w:rPr>
          <w:rFonts w:hint="eastAsia"/>
        </w:rPr>
        <w:t>вигляді</w:t>
      </w:r>
      <w:r>
        <w:t></w:t>
      </w:r>
      <w:r>
        <w:t></w:t>
      </w:r>
      <w:r>
        <w:rPr>
          <w:rFonts w:hint="eastAsia"/>
        </w:rPr>
        <w:t>але</w:t>
      </w:r>
      <w:r>
        <w:t></w:t>
      </w:r>
      <w:r>
        <w:rPr>
          <w:rFonts w:hint="eastAsia"/>
        </w:rPr>
        <w:t>цей</w:t>
      </w:r>
      <w:r>
        <w:t></w:t>
      </w:r>
      <w:r>
        <w:rPr>
          <w:rFonts w:hint="eastAsia"/>
        </w:rPr>
        <w:t>процес</w:t>
      </w:r>
      <w:r>
        <w:t></w:t>
      </w:r>
      <w:r>
        <w:rPr>
          <w:rFonts w:hint="eastAsia"/>
        </w:rPr>
        <w:t>має</w:t>
      </w:r>
      <w:r>
        <w:t></w:t>
      </w:r>
      <w:r>
        <w:rPr>
          <w:rFonts w:hint="eastAsia"/>
        </w:rPr>
        <w:t>бути</w:t>
      </w:r>
      <w:r>
        <w:t></w:t>
      </w:r>
      <w:r>
        <w:rPr>
          <w:rFonts w:hint="eastAsia"/>
        </w:rPr>
        <w:t>формалізовано</w:t>
      </w:r>
      <w:r>
        <w:t></w:t>
      </w:r>
      <w:r>
        <w:rPr>
          <w:rFonts w:hint="eastAsia"/>
        </w:rPr>
        <w:t>належним</w:t>
      </w:r>
      <w:r>
        <w:t></w:t>
      </w:r>
      <w:r>
        <w:rPr>
          <w:rFonts w:hint="eastAsia"/>
        </w:rPr>
        <w:t>способом</w:t>
      </w:r>
      <w:r>
        <w:t></w:t>
      </w:r>
      <w:r>
        <w:rPr>
          <w:rFonts w:hint="eastAsia"/>
        </w:rPr>
        <w:t>у</w:t>
      </w:r>
      <w:r>
        <w:t></w:t>
      </w:r>
      <w:r>
        <w:rPr>
          <w:rFonts w:hint="eastAsia"/>
        </w:rPr>
        <w:t>рамках</w:t>
      </w:r>
      <w:r>
        <w:t></w:t>
      </w:r>
      <w:r>
        <w:rPr>
          <w:rFonts w:hint="eastAsia"/>
        </w:rPr>
        <w:t>подальшого</w:t>
      </w:r>
      <w:r>
        <w:t></w:t>
      </w:r>
      <w:r>
        <w:rPr>
          <w:rFonts w:hint="eastAsia"/>
        </w:rPr>
        <w:t>реформування</w:t>
      </w:r>
      <w:r>
        <w:t></w:t>
      </w:r>
      <w:r>
        <w:rPr>
          <w:rFonts w:hint="eastAsia"/>
        </w:rPr>
        <w:t>судової</w:t>
      </w:r>
      <w:r>
        <w:t></w:t>
      </w:r>
      <w:r>
        <w:rPr>
          <w:rFonts w:hint="eastAsia"/>
        </w:rPr>
        <w:t>системи</w:t>
      </w:r>
      <w:r>
        <w:t></w:t>
      </w:r>
      <w:r>
        <w:t></w:t>
      </w:r>
      <w:r>
        <w:rPr>
          <w:rFonts w:hint="eastAsia"/>
        </w:rPr>
        <w:t>Зазначено</w:t>
      </w:r>
      <w:r>
        <w:t></w:t>
      </w:r>
      <w:r>
        <w:t></w:t>
      </w:r>
      <w:r>
        <w:rPr>
          <w:rFonts w:hint="eastAsia"/>
        </w:rPr>
        <w:t>що</w:t>
      </w:r>
      <w:r>
        <w:t></w:t>
      </w:r>
      <w:r>
        <w:rPr>
          <w:rFonts w:hint="eastAsia"/>
        </w:rPr>
        <w:t>у</w:t>
      </w:r>
      <w:r>
        <w:t></w:t>
      </w:r>
      <w:r>
        <w:rPr>
          <w:rFonts w:hint="eastAsia"/>
        </w:rPr>
        <w:t>Верховному</w:t>
      </w:r>
      <w:r>
        <w:t></w:t>
      </w:r>
      <w:r>
        <w:rPr>
          <w:rFonts w:hint="eastAsia"/>
        </w:rPr>
        <w:t>Суді</w:t>
      </w:r>
      <w:r>
        <w:t></w:t>
      </w:r>
      <w:r>
        <w:rPr>
          <w:rFonts w:hint="eastAsia"/>
        </w:rPr>
        <w:t>вважають</w:t>
      </w:r>
      <w:r>
        <w:t></w:t>
      </w:r>
      <w:r>
        <w:rPr>
          <w:rFonts w:hint="eastAsia"/>
        </w:rPr>
        <w:t>на</w:t>
      </w:r>
      <w:r>
        <w:t></w:t>
      </w:r>
      <w:r>
        <w:rPr>
          <w:rFonts w:hint="eastAsia"/>
        </w:rPr>
        <w:t>сьогодні</w:t>
      </w:r>
      <w:r>
        <w:t></w:t>
      </w:r>
      <w:r>
        <w:rPr>
          <w:rFonts w:hint="eastAsia"/>
        </w:rPr>
        <w:t>за</w:t>
      </w:r>
      <w:r>
        <w:t></w:t>
      </w:r>
      <w:r>
        <w:rPr>
          <w:rFonts w:hint="eastAsia"/>
        </w:rPr>
        <w:t>неможливе</w:t>
      </w:r>
      <w:r>
        <w:t></w:t>
      </w:r>
      <w:r>
        <w:rPr>
          <w:rFonts w:hint="eastAsia"/>
        </w:rPr>
        <w:t>повернення</w:t>
      </w:r>
      <w:r>
        <w:t></w:t>
      </w:r>
      <w:r>
        <w:rPr>
          <w:rFonts w:hint="eastAsia"/>
        </w:rPr>
        <w:t>до</w:t>
      </w:r>
      <w:r>
        <w:t></w:t>
      </w:r>
      <w:r>
        <w:rPr>
          <w:rFonts w:hint="eastAsia"/>
        </w:rPr>
        <w:t>практики</w:t>
      </w:r>
      <w:r>
        <w:t></w:t>
      </w:r>
      <w:r>
        <w:rPr>
          <w:rFonts w:hint="eastAsia"/>
        </w:rPr>
        <w:t>прийняття</w:t>
      </w:r>
      <w:r>
        <w:t></w:t>
      </w:r>
      <w:r>
        <w:rPr>
          <w:rFonts w:hint="eastAsia"/>
        </w:rPr>
        <w:t>роз’яснювальних</w:t>
      </w:r>
      <w:r>
        <w:t></w:t>
      </w:r>
      <w:r>
        <w:rPr>
          <w:rFonts w:hint="eastAsia"/>
        </w:rPr>
        <w:t>постанов</w:t>
      </w:r>
      <w:r>
        <w:t></w:t>
      </w:r>
      <w:r>
        <w:rPr>
          <w:rFonts w:hint="eastAsia"/>
        </w:rPr>
        <w:t>Пленуму</w:t>
      </w:r>
      <w:r>
        <w:t></w:t>
      </w:r>
      <w:r>
        <w:t></w:t>
      </w:r>
      <w:r>
        <w:rPr>
          <w:rFonts w:hint="eastAsia"/>
        </w:rPr>
        <w:t>в</w:t>
      </w:r>
      <w:r>
        <w:t></w:t>
      </w:r>
      <w:r>
        <w:rPr>
          <w:rFonts w:hint="eastAsia"/>
        </w:rPr>
        <w:t>яких</w:t>
      </w:r>
      <w:r>
        <w:t></w:t>
      </w:r>
      <w:r>
        <w:rPr>
          <w:rFonts w:hint="eastAsia"/>
        </w:rPr>
        <w:t>узагальнюються</w:t>
      </w:r>
      <w:r>
        <w:t></w:t>
      </w:r>
      <w:r>
        <w:rPr>
          <w:rFonts w:hint="eastAsia"/>
        </w:rPr>
        <w:t>дані</w:t>
      </w:r>
      <w:r>
        <w:t></w:t>
      </w:r>
      <w:r>
        <w:rPr>
          <w:rFonts w:hint="eastAsia"/>
        </w:rPr>
        <w:t>практики</w:t>
      </w:r>
      <w:r>
        <w:t></w:t>
      </w:r>
      <w:r>
        <w:rPr>
          <w:rFonts w:hint="eastAsia"/>
        </w:rPr>
        <w:t>та</w:t>
      </w:r>
      <w:r>
        <w:t></w:t>
      </w:r>
      <w:r>
        <w:rPr>
          <w:rFonts w:hint="eastAsia"/>
        </w:rPr>
        <w:t>даються</w:t>
      </w:r>
      <w:r>
        <w:t></w:t>
      </w:r>
      <w:r>
        <w:rPr>
          <w:rFonts w:hint="eastAsia"/>
        </w:rPr>
        <w:t>роз’яснення</w:t>
      </w:r>
      <w:r>
        <w:t></w:t>
      </w:r>
      <w:r>
        <w:rPr>
          <w:rFonts w:hint="eastAsia"/>
        </w:rPr>
        <w:t>щодо</w:t>
      </w:r>
      <w:r>
        <w:t></w:t>
      </w:r>
      <w:r>
        <w:rPr>
          <w:rFonts w:hint="eastAsia"/>
        </w:rPr>
        <w:t>застосування</w:t>
      </w:r>
      <w:r>
        <w:t></w:t>
      </w:r>
      <w:r>
        <w:rPr>
          <w:rFonts w:hint="eastAsia"/>
        </w:rPr>
        <w:t>законодавства</w:t>
      </w:r>
      <w:r>
        <w:t></w:t>
      </w:r>
      <w:r>
        <w:t></w:t>
      </w:r>
      <w:r>
        <w:rPr>
          <w:rFonts w:hint="eastAsia"/>
        </w:rPr>
        <w:t>Вважається</w:t>
      </w:r>
      <w:r>
        <w:t></w:t>
      </w:r>
      <w:r>
        <w:t></w:t>
      </w:r>
      <w:r>
        <w:rPr>
          <w:rFonts w:hint="eastAsia"/>
        </w:rPr>
        <w:t>що</w:t>
      </w:r>
      <w:r>
        <w:t></w:t>
      </w:r>
      <w:r>
        <w:rPr>
          <w:rFonts w:hint="eastAsia"/>
        </w:rPr>
        <w:t>оскільки</w:t>
      </w:r>
      <w:r>
        <w:t></w:t>
      </w:r>
      <w:r>
        <w:rPr>
          <w:rFonts w:hint="eastAsia"/>
        </w:rPr>
        <w:t>це</w:t>
      </w:r>
      <w:r>
        <w:t></w:t>
      </w:r>
      <w:r>
        <w:rPr>
          <w:rFonts w:hint="eastAsia"/>
        </w:rPr>
        <w:t>абстрактні</w:t>
      </w:r>
      <w:r>
        <w:t></w:t>
      </w:r>
      <w:r>
        <w:rPr>
          <w:rFonts w:hint="eastAsia"/>
        </w:rPr>
        <w:t>висновки</w:t>
      </w:r>
      <w:r>
        <w:t></w:t>
      </w:r>
      <w:r>
        <w:rPr>
          <w:rFonts w:hint="eastAsia"/>
        </w:rPr>
        <w:t>стосовно</w:t>
      </w:r>
      <w:r>
        <w:t></w:t>
      </w:r>
      <w:r>
        <w:rPr>
          <w:rFonts w:hint="eastAsia"/>
        </w:rPr>
        <w:t>правильного</w:t>
      </w:r>
      <w:r>
        <w:t></w:t>
      </w:r>
      <w:r>
        <w:rPr>
          <w:rFonts w:hint="eastAsia"/>
        </w:rPr>
        <w:t>застосування</w:t>
      </w:r>
      <w:r>
        <w:t></w:t>
      </w:r>
      <w:r>
        <w:rPr>
          <w:rFonts w:hint="eastAsia"/>
        </w:rPr>
        <w:t>норм</w:t>
      </w:r>
      <w:r>
        <w:t></w:t>
      </w:r>
      <w:r>
        <w:rPr>
          <w:rFonts w:hint="eastAsia"/>
        </w:rPr>
        <w:t>права</w:t>
      </w:r>
      <w:r>
        <w:t></w:t>
      </w:r>
      <w:r>
        <w:t></w:t>
      </w:r>
      <w:r>
        <w:rPr>
          <w:rFonts w:hint="eastAsia"/>
        </w:rPr>
        <w:t>при</w:t>
      </w:r>
      <w:r>
        <w:t></w:t>
      </w:r>
      <w:r>
        <w:rPr>
          <w:rFonts w:hint="eastAsia"/>
        </w:rPr>
        <w:t>їх</w:t>
      </w:r>
      <w:r>
        <w:t></w:t>
      </w:r>
      <w:r>
        <w:rPr>
          <w:rFonts w:hint="eastAsia"/>
        </w:rPr>
        <w:t>виданні</w:t>
      </w:r>
      <w:r>
        <w:t></w:t>
      </w:r>
      <w:r>
        <w:rPr>
          <w:rFonts w:hint="eastAsia"/>
        </w:rPr>
        <w:t>порушується</w:t>
      </w:r>
      <w:r>
        <w:t></w:t>
      </w:r>
      <w:r>
        <w:rPr>
          <w:rFonts w:hint="eastAsia"/>
        </w:rPr>
        <w:t>принцип</w:t>
      </w:r>
      <w:r>
        <w:t></w:t>
      </w:r>
      <w:r>
        <w:rPr>
          <w:rFonts w:hint="eastAsia"/>
        </w:rPr>
        <w:t>розподілу</w:t>
      </w:r>
      <w:r>
        <w:t></w:t>
      </w:r>
      <w:r>
        <w:rPr>
          <w:rFonts w:hint="eastAsia"/>
        </w:rPr>
        <w:t>влади</w:t>
      </w:r>
      <w:r>
        <w:t></w:t>
      </w:r>
      <w:r>
        <w:t></w:t>
      </w:r>
      <w:r>
        <w:rPr>
          <w:rFonts w:hint="eastAsia"/>
        </w:rPr>
        <w:t>принцип</w:t>
      </w:r>
      <w:r>
        <w:t></w:t>
      </w:r>
      <w:r>
        <w:rPr>
          <w:rFonts w:hint="eastAsia"/>
        </w:rPr>
        <w:t>незалежності</w:t>
      </w:r>
      <w:r>
        <w:t></w:t>
      </w:r>
      <w:r>
        <w:rPr>
          <w:rFonts w:hint="eastAsia"/>
        </w:rPr>
        <w:t>та</w:t>
      </w:r>
      <w:r>
        <w:t></w:t>
      </w:r>
      <w:r>
        <w:rPr>
          <w:rFonts w:hint="eastAsia"/>
        </w:rPr>
        <w:t>неупередженості</w:t>
      </w:r>
      <w:r>
        <w:t></w:t>
      </w:r>
      <w:r>
        <w:rPr>
          <w:rFonts w:hint="eastAsia"/>
        </w:rPr>
        <w:t>судді</w:t>
      </w:r>
      <w:r>
        <w:t></w:t>
      </w:r>
      <w:r>
        <w:rPr>
          <w:rFonts w:hint="eastAsia"/>
        </w:rPr>
        <w:t>тощо</w:t>
      </w:r>
      <w:r>
        <w:t></w:t>
      </w:r>
      <w:r>
        <w:t></w:t>
      </w:r>
      <w:r>
        <w:rPr>
          <w:rFonts w:hint="eastAsia"/>
        </w:rPr>
        <w:t>Вказане</w:t>
      </w:r>
      <w:r>
        <w:t></w:t>
      </w:r>
      <w:r>
        <w:rPr>
          <w:rFonts w:hint="eastAsia"/>
        </w:rPr>
        <w:t>положення</w:t>
      </w:r>
      <w:r>
        <w:t></w:t>
      </w:r>
      <w:r>
        <w:rPr>
          <w:rFonts w:hint="eastAsia"/>
        </w:rPr>
        <w:t>видається</w:t>
      </w:r>
      <w:r>
        <w:t></w:t>
      </w:r>
      <w:r>
        <w:rPr>
          <w:rFonts w:hint="eastAsia"/>
        </w:rPr>
        <w:t>дискусійним</w:t>
      </w:r>
      <w:r>
        <w:t></w:t>
      </w:r>
      <w:r>
        <w:t></w:t>
      </w:r>
      <w:r>
        <w:rPr>
          <w:rFonts w:hint="eastAsia"/>
        </w:rPr>
        <w:t>адже</w:t>
      </w:r>
      <w:r>
        <w:t></w:t>
      </w:r>
      <w:r>
        <w:t></w:t>
      </w:r>
      <w:r>
        <w:rPr>
          <w:rFonts w:hint="eastAsia"/>
        </w:rPr>
        <w:t>враховуючи</w:t>
      </w:r>
      <w:r>
        <w:t></w:t>
      </w:r>
      <w:r>
        <w:rPr>
          <w:rFonts w:hint="eastAsia"/>
        </w:rPr>
        <w:t>недосконалість</w:t>
      </w:r>
      <w:r>
        <w:t></w:t>
      </w:r>
      <w:r>
        <w:rPr>
          <w:rFonts w:hint="eastAsia"/>
        </w:rPr>
        <w:t>чинного</w:t>
      </w:r>
      <w:r>
        <w:t></w:t>
      </w:r>
      <w:r>
        <w:rPr>
          <w:rFonts w:hint="eastAsia"/>
        </w:rPr>
        <w:t>законодавства</w:t>
      </w:r>
      <w:r>
        <w:t></w:t>
      </w:r>
      <w:r>
        <w:t></w:t>
      </w:r>
      <w:r>
        <w:rPr>
          <w:rFonts w:hint="eastAsia"/>
        </w:rPr>
        <w:t>зазначений</w:t>
      </w:r>
      <w:r>
        <w:t></w:t>
      </w:r>
      <w:r>
        <w:rPr>
          <w:rFonts w:hint="eastAsia"/>
        </w:rPr>
        <w:t>інструмент</w:t>
      </w:r>
      <w:r>
        <w:t></w:t>
      </w:r>
      <w:r>
        <w:rPr>
          <w:rFonts w:hint="eastAsia"/>
        </w:rPr>
        <w:t>забезпечення</w:t>
      </w:r>
      <w:r>
        <w:t></w:t>
      </w:r>
      <w:r>
        <w:rPr>
          <w:rFonts w:hint="eastAsia"/>
        </w:rPr>
        <w:t>єдності</w:t>
      </w:r>
      <w:r>
        <w:t></w:t>
      </w:r>
      <w:r>
        <w:rPr>
          <w:rFonts w:hint="eastAsia"/>
        </w:rPr>
        <w:t>правозастосовної</w:t>
      </w:r>
      <w:r>
        <w:t></w:t>
      </w:r>
      <w:r>
        <w:rPr>
          <w:rFonts w:hint="eastAsia"/>
        </w:rPr>
        <w:t>практики</w:t>
      </w:r>
      <w:r>
        <w:t></w:t>
      </w:r>
      <w:r>
        <w:rPr>
          <w:rFonts w:hint="eastAsia"/>
        </w:rPr>
        <w:t>успішно</w:t>
      </w:r>
      <w:r>
        <w:t></w:t>
      </w:r>
      <w:r>
        <w:rPr>
          <w:rFonts w:hint="eastAsia"/>
        </w:rPr>
        <w:t>використовувався</w:t>
      </w:r>
      <w:r>
        <w:t></w:t>
      </w:r>
      <w:r>
        <w:rPr>
          <w:rFonts w:hint="eastAsia"/>
        </w:rPr>
        <w:t>упродовж</w:t>
      </w:r>
      <w:r>
        <w:t></w:t>
      </w:r>
      <w:r>
        <w:rPr>
          <w:rFonts w:hint="eastAsia"/>
        </w:rPr>
        <w:t>багатьох</w:t>
      </w:r>
      <w:r>
        <w:t></w:t>
      </w:r>
      <w:r>
        <w:rPr>
          <w:rFonts w:hint="eastAsia"/>
        </w:rPr>
        <w:t>років</w:t>
      </w:r>
      <w:r>
        <w:t></w:t>
      </w:r>
      <w:r>
        <w:rPr>
          <w:rFonts w:hint="eastAsia"/>
        </w:rPr>
        <w:t>і</w:t>
      </w:r>
      <w:r>
        <w:t></w:t>
      </w:r>
      <w:r>
        <w:rPr>
          <w:rFonts w:hint="eastAsia"/>
        </w:rPr>
        <w:t>довів</w:t>
      </w:r>
      <w:r>
        <w:t></w:t>
      </w:r>
      <w:r>
        <w:rPr>
          <w:rFonts w:hint="eastAsia"/>
        </w:rPr>
        <w:t>свою</w:t>
      </w:r>
      <w:r>
        <w:t></w:t>
      </w:r>
      <w:r>
        <w:rPr>
          <w:rFonts w:hint="eastAsia"/>
        </w:rPr>
        <w:t>ефективність</w:t>
      </w:r>
      <w:r>
        <w:t></w:t>
      </w:r>
    </w:p>
    <w:p w:rsidR="00125BE2" w:rsidRDefault="00125BE2" w:rsidP="00125BE2"/>
    <w:p w:rsidR="00125BE2" w:rsidRDefault="00125BE2" w:rsidP="00125BE2">
      <w:r>
        <w:rPr>
          <w:rFonts w:hint="eastAsia"/>
        </w:rPr>
        <w:t>Тлумачення</w:t>
      </w:r>
      <w:r>
        <w:t></w:t>
      </w:r>
      <w:r>
        <w:t></w:t>
      </w:r>
      <w:r>
        <w:rPr>
          <w:rFonts w:hint="eastAsia"/>
        </w:rPr>
        <w:t>відображене</w:t>
      </w:r>
      <w:r>
        <w:t></w:t>
      </w:r>
      <w:r>
        <w:rPr>
          <w:rFonts w:hint="eastAsia"/>
        </w:rPr>
        <w:t>у</w:t>
      </w:r>
      <w:r>
        <w:t></w:t>
      </w:r>
      <w:r>
        <w:rPr>
          <w:rFonts w:hint="eastAsia"/>
        </w:rPr>
        <w:t>рішеннях</w:t>
      </w:r>
      <w:r>
        <w:t></w:t>
      </w:r>
      <w:r>
        <w:rPr>
          <w:rFonts w:hint="eastAsia"/>
        </w:rPr>
        <w:t>ЄСПЛ</w:t>
      </w:r>
      <w:r>
        <w:t></w:t>
      </w:r>
      <w:r>
        <w:t></w:t>
      </w:r>
      <w:r>
        <w:rPr>
          <w:rFonts w:hint="eastAsia"/>
        </w:rPr>
        <w:t>є</w:t>
      </w:r>
      <w:r>
        <w:t></w:t>
      </w:r>
      <w:r>
        <w:rPr>
          <w:rFonts w:hint="eastAsia"/>
        </w:rPr>
        <w:t>не</w:t>
      </w:r>
      <w:r>
        <w:t></w:t>
      </w:r>
      <w:r>
        <w:rPr>
          <w:rFonts w:hint="eastAsia"/>
        </w:rPr>
        <w:t>тільки</w:t>
      </w:r>
      <w:r>
        <w:t></w:t>
      </w:r>
      <w:r>
        <w:rPr>
          <w:rFonts w:hint="eastAsia"/>
        </w:rPr>
        <w:t>казуальним</w:t>
      </w:r>
      <w:r>
        <w:t></w:t>
      </w:r>
      <w:r>
        <w:t></w:t>
      </w:r>
      <w:r>
        <w:rPr>
          <w:rFonts w:hint="eastAsia"/>
        </w:rPr>
        <w:t>що</w:t>
      </w:r>
      <w:r>
        <w:t></w:t>
      </w:r>
      <w:r>
        <w:rPr>
          <w:rFonts w:hint="eastAsia"/>
        </w:rPr>
        <w:t>має</w:t>
      </w:r>
      <w:r>
        <w:t></w:t>
      </w:r>
      <w:r>
        <w:rPr>
          <w:rFonts w:hint="eastAsia"/>
        </w:rPr>
        <w:t>на</w:t>
      </w:r>
      <w:r>
        <w:t></w:t>
      </w:r>
      <w:r>
        <w:rPr>
          <w:rFonts w:hint="eastAsia"/>
        </w:rPr>
        <w:t>меті</w:t>
      </w:r>
      <w:r>
        <w:t></w:t>
      </w:r>
      <w:r>
        <w:rPr>
          <w:rFonts w:hint="eastAsia"/>
        </w:rPr>
        <w:t>вирішення</w:t>
      </w:r>
      <w:r>
        <w:t></w:t>
      </w:r>
      <w:r>
        <w:rPr>
          <w:rFonts w:hint="eastAsia"/>
        </w:rPr>
        <w:t>конкретної</w:t>
      </w:r>
      <w:r>
        <w:t></w:t>
      </w:r>
      <w:r>
        <w:rPr>
          <w:rFonts w:hint="eastAsia"/>
        </w:rPr>
        <w:t>справи</w:t>
      </w:r>
      <w:r>
        <w:t></w:t>
      </w:r>
      <w:r>
        <w:t></w:t>
      </w:r>
      <w:r>
        <w:rPr>
          <w:rFonts w:hint="eastAsia"/>
        </w:rPr>
        <w:t>Воно</w:t>
      </w:r>
      <w:r>
        <w:t></w:t>
      </w:r>
      <w:r>
        <w:rPr>
          <w:rFonts w:hint="eastAsia"/>
        </w:rPr>
        <w:t>містить</w:t>
      </w:r>
      <w:r>
        <w:t></w:t>
      </w:r>
      <w:r>
        <w:rPr>
          <w:rFonts w:hint="eastAsia"/>
        </w:rPr>
        <w:t>офіційне</w:t>
      </w:r>
      <w:r>
        <w:t></w:t>
      </w:r>
      <w:r>
        <w:rPr>
          <w:rFonts w:hint="eastAsia"/>
        </w:rPr>
        <w:t>тлумачення</w:t>
      </w:r>
      <w:r>
        <w:t></w:t>
      </w:r>
      <w:r>
        <w:rPr>
          <w:rFonts w:hint="eastAsia"/>
        </w:rPr>
        <w:t>положень</w:t>
      </w:r>
      <w:r>
        <w:t></w:t>
      </w:r>
      <w:r>
        <w:rPr>
          <w:rFonts w:hint="eastAsia"/>
        </w:rPr>
        <w:t>ЄКПЛ</w:t>
      </w:r>
      <w:r>
        <w:t></w:t>
      </w:r>
      <w:r>
        <w:t></w:t>
      </w:r>
      <w:r>
        <w:rPr>
          <w:rFonts w:hint="eastAsia"/>
        </w:rPr>
        <w:t>яке</w:t>
      </w:r>
      <w:r>
        <w:t></w:t>
      </w:r>
      <w:r>
        <w:rPr>
          <w:rFonts w:hint="eastAsia"/>
        </w:rPr>
        <w:t>має</w:t>
      </w:r>
      <w:r>
        <w:t></w:t>
      </w:r>
      <w:r>
        <w:rPr>
          <w:rFonts w:hint="eastAsia"/>
        </w:rPr>
        <w:t>керівне</w:t>
      </w:r>
      <w:r>
        <w:t></w:t>
      </w:r>
      <w:r>
        <w:rPr>
          <w:rFonts w:hint="eastAsia"/>
        </w:rPr>
        <w:t>значення</w:t>
      </w:r>
      <w:r>
        <w:t></w:t>
      </w:r>
      <w:r>
        <w:rPr>
          <w:rFonts w:hint="eastAsia"/>
        </w:rPr>
        <w:t>для</w:t>
      </w:r>
      <w:r>
        <w:t></w:t>
      </w:r>
      <w:r>
        <w:rPr>
          <w:rFonts w:hint="eastAsia"/>
        </w:rPr>
        <w:t>вирішення</w:t>
      </w:r>
      <w:r>
        <w:t></w:t>
      </w:r>
      <w:r>
        <w:rPr>
          <w:rFonts w:hint="eastAsia"/>
        </w:rPr>
        <w:t>аналогічних</w:t>
      </w:r>
      <w:r>
        <w:t></w:t>
      </w:r>
      <w:r>
        <w:rPr>
          <w:rFonts w:hint="eastAsia"/>
        </w:rPr>
        <w:t>справ</w:t>
      </w:r>
      <w:r>
        <w:t></w:t>
      </w:r>
      <w:r>
        <w:t></w:t>
      </w:r>
      <w:r>
        <w:rPr>
          <w:rFonts w:hint="eastAsia"/>
        </w:rPr>
        <w:t>На</w:t>
      </w:r>
      <w:r>
        <w:t></w:t>
      </w:r>
      <w:r>
        <w:rPr>
          <w:rFonts w:hint="eastAsia"/>
        </w:rPr>
        <w:t>рівні</w:t>
      </w:r>
      <w:r>
        <w:t></w:t>
      </w:r>
      <w:r>
        <w:rPr>
          <w:rFonts w:hint="eastAsia"/>
        </w:rPr>
        <w:t>закону</w:t>
      </w:r>
      <w:r>
        <w:t></w:t>
      </w:r>
      <w:r>
        <w:rPr>
          <w:rFonts w:hint="eastAsia"/>
        </w:rPr>
        <w:t>рішенням</w:t>
      </w:r>
      <w:r>
        <w:t></w:t>
      </w:r>
      <w:r>
        <w:rPr>
          <w:rFonts w:hint="eastAsia"/>
        </w:rPr>
        <w:t>ЄСПЛ</w:t>
      </w:r>
      <w:r>
        <w:t></w:t>
      </w:r>
      <w:r>
        <w:rPr>
          <w:rFonts w:hint="eastAsia"/>
        </w:rPr>
        <w:t>в</w:t>
      </w:r>
      <w:r>
        <w:t></w:t>
      </w:r>
      <w:r>
        <w:rPr>
          <w:rFonts w:hint="eastAsia"/>
        </w:rPr>
        <w:t>Україні</w:t>
      </w:r>
      <w:r>
        <w:t></w:t>
      </w:r>
      <w:r>
        <w:rPr>
          <w:rFonts w:hint="eastAsia"/>
        </w:rPr>
        <w:t>надано</w:t>
      </w:r>
      <w:r>
        <w:t></w:t>
      </w:r>
      <w:r>
        <w:rPr>
          <w:rFonts w:hint="eastAsia"/>
        </w:rPr>
        <w:t>статус</w:t>
      </w:r>
      <w:r>
        <w:t></w:t>
      </w:r>
      <w:r>
        <w:rPr>
          <w:rFonts w:hint="eastAsia"/>
        </w:rPr>
        <w:t>джерела</w:t>
      </w:r>
      <w:r>
        <w:t></w:t>
      </w:r>
      <w:r>
        <w:rPr>
          <w:rFonts w:hint="eastAsia"/>
        </w:rPr>
        <w:t>права</w:t>
      </w:r>
      <w:r>
        <w:t></w:t>
      </w:r>
      <w:r>
        <w:t></w:t>
      </w:r>
      <w:r>
        <w:rPr>
          <w:rFonts w:hint="eastAsia"/>
        </w:rPr>
        <w:t>але</w:t>
      </w:r>
      <w:r>
        <w:t></w:t>
      </w:r>
      <w:r>
        <w:rPr>
          <w:rFonts w:hint="eastAsia"/>
        </w:rPr>
        <w:t>це</w:t>
      </w:r>
      <w:r>
        <w:t></w:t>
      </w:r>
      <w:r>
        <w:rPr>
          <w:rFonts w:hint="eastAsia"/>
        </w:rPr>
        <w:t>не</w:t>
      </w:r>
      <w:r>
        <w:t></w:t>
      </w:r>
      <w:r>
        <w:rPr>
          <w:rFonts w:hint="eastAsia"/>
        </w:rPr>
        <w:t>вирішило</w:t>
      </w:r>
      <w:r>
        <w:t></w:t>
      </w:r>
      <w:r>
        <w:rPr>
          <w:rFonts w:hint="eastAsia"/>
        </w:rPr>
        <w:t>остаточно</w:t>
      </w:r>
      <w:r>
        <w:t></w:t>
      </w:r>
      <w:r>
        <w:rPr>
          <w:rFonts w:hint="eastAsia"/>
        </w:rPr>
        <w:t>питання</w:t>
      </w:r>
      <w:r>
        <w:t></w:t>
      </w:r>
      <w:r>
        <w:rPr>
          <w:rFonts w:hint="eastAsia"/>
        </w:rPr>
        <w:t>про</w:t>
      </w:r>
      <w:r>
        <w:t></w:t>
      </w:r>
      <w:r>
        <w:rPr>
          <w:rFonts w:hint="eastAsia"/>
        </w:rPr>
        <w:t>визначення</w:t>
      </w:r>
      <w:r>
        <w:t></w:t>
      </w:r>
      <w:r>
        <w:rPr>
          <w:rFonts w:hint="eastAsia"/>
        </w:rPr>
        <w:t>їх</w:t>
      </w:r>
      <w:r>
        <w:t></w:t>
      </w:r>
      <w:r>
        <w:rPr>
          <w:rFonts w:hint="eastAsia"/>
        </w:rPr>
        <w:t>місця</w:t>
      </w:r>
      <w:r>
        <w:t></w:t>
      </w:r>
      <w:r>
        <w:rPr>
          <w:rFonts w:hint="eastAsia"/>
        </w:rPr>
        <w:t>в</w:t>
      </w:r>
      <w:r>
        <w:t></w:t>
      </w:r>
      <w:r>
        <w:rPr>
          <w:rFonts w:hint="eastAsia"/>
        </w:rPr>
        <w:t>правовій</w:t>
      </w:r>
      <w:r>
        <w:t></w:t>
      </w:r>
      <w:r>
        <w:rPr>
          <w:rFonts w:hint="eastAsia"/>
        </w:rPr>
        <w:t>системі</w:t>
      </w:r>
      <w:r>
        <w:t></w:t>
      </w:r>
      <w:r>
        <w:rPr>
          <w:rFonts w:hint="eastAsia"/>
        </w:rPr>
        <w:t>України</w:t>
      </w:r>
      <w:r>
        <w:t></w:t>
      </w:r>
      <w:r>
        <w:t></w:t>
      </w:r>
      <w:r>
        <w:rPr>
          <w:rFonts w:hint="eastAsia"/>
        </w:rPr>
        <w:t>Особливо</w:t>
      </w:r>
      <w:r>
        <w:t></w:t>
      </w:r>
      <w:r>
        <w:rPr>
          <w:rFonts w:hint="eastAsia"/>
        </w:rPr>
        <w:t>вказане</w:t>
      </w:r>
      <w:r>
        <w:t></w:t>
      </w:r>
      <w:r>
        <w:rPr>
          <w:rFonts w:hint="eastAsia"/>
        </w:rPr>
        <w:t>виявляється</w:t>
      </w:r>
      <w:r>
        <w:t></w:t>
      </w:r>
      <w:r>
        <w:rPr>
          <w:rFonts w:hint="eastAsia"/>
        </w:rPr>
        <w:t>у</w:t>
      </w:r>
      <w:r>
        <w:t></w:t>
      </w:r>
      <w:r>
        <w:rPr>
          <w:rFonts w:hint="eastAsia"/>
        </w:rPr>
        <w:t>відсутності</w:t>
      </w:r>
      <w:r>
        <w:t></w:t>
      </w:r>
      <w:r>
        <w:rPr>
          <w:rFonts w:hint="eastAsia"/>
        </w:rPr>
        <w:t>єдиної</w:t>
      </w:r>
      <w:r>
        <w:t></w:t>
      </w:r>
      <w:r>
        <w:rPr>
          <w:rFonts w:hint="eastAsia"/>
        </w:rPr>
        <w:t>судової</w:t>
      </w:r>
      <w:r>
        <w:t></w:t>
      </w:r>
      <w:r>
        <w:rPr>
          <w:rFonts w:hint="eastAsia"/>
        </w:rPr>
        <w:t>практики</w:t>
      </w:r>
      <w:r>
        <w:t></w:t>
      </w:r>
      <w:r>
        <w:rPr>
          <w:rFonts w:hint="eastAsia"/>
        </w:rPr>
        <w:t>застосування</w:t>
      </w:r>
      <w:r>
        <w:t></w:t>
      </w:r>
      <w:r>
        <w:rPr>
          <w:rFonts w:hint="eastAsia"/>
        </w:rPr>
        <w:t>рішень</w:t>
      </w:r>
      <w:r>
        <w:t></w:t>
      </w:r>
      <w:r>
        <w:rPr>
          <w:rFonts w:hint="eastAsia"/>
        </w:rPr>
        <w:t>ЄСПЛ</w:t>
      </w:r>
      <w:r>
        <w:t></w:t>
      </w:r>
      <w:r>
        <w:t></w:t>
      </w:r>
      <w:r>
        <w:rPr>
          <w:rFonts w:hint="eastAsia"/>
        </w:rPr>
        <w:t>що</w:t>
      </w:r>
      <w:r>
        <w:t></w:t>
      </w:r>
      <w:r>
        <w:rPr>
          <w:rFonts w:hint="eastAsia"/>
        </w:rPr>
        <w:t>негативно</w:t>
      </w:r>
      <w:r>
        <w:t></w:t>
      </w:r>
      <w:r>
        <w:rPr>
          <w:rFonts w:hint="eastAsia"/>
        </w:rPr>
        <w:t>відбивається</w:t>
      </w:r>
      <w:r>
        <w:t></w:t>
      </w:r>
      <w:r>
        <w:rPr>
          <w:rFonts w:hint="eastAsia"/>
        </w:rPr>
        <w:t>на</w:t>
      </w:r>
      <w:r>
        <w:t></w:t>
      </w:r>
      <w:r>
        <w:rPr>
          <w:rFonts w:hint="eastAsia"/>
        </w:rPr>
        <w:t>механізмі</w:t>
      </w:r>
      <w:r>
        <w:t></w:t>
      </w:r>
      <w:r>
        <w:rPr>
          <w:rFonts w:hint="eastAsia"/>
        </w:rPr>
        <w:t>захисту</w:t>
      </w:r>
      <w:r>
        <w:t></w:t>
      </w:r>
      <w:r>
        <w:rPr>
          <w:rFonts w:hint="eastAsia"/>
        </w:rPr>
        <w:t>прав</w:t>
      </w:r>
      <w:r>
        <w:t></w:t>
      </w:r>
      <w:r>
        <w:rPr>
          <w:rFonts w:hint="eastAsia"/>
        </w:rPr>
        <w:t>особи</w:t>
      </w:r>
      <w:r>
        <w:t></w:t>
      </w:r>
    </w:p>
    <w:p w:rsidR="00125BE2" w:rsidRDefault="00125BE2" w:rsidP="00125BE2"/>
    <w:p w:rsidR="00125BE2" w:rsidRDefault="00125BE2" w:rsidP="00125BE2">
      <w:r>
        <w:rPr>
          <w:rFonts w:hint="eastAsia"/>
        </w:rPr>
        <w:t>Для</w:t>
      </w:r>
      <w:r>
        <w:t></w:t>
      </w:r>
      <w:r>
        <w:rPr>
          <w:rFonts w:hint="eastAsia"/>
        </w:rPr>
        <w:t>підвищення</w:t>
      </w:r>
      <w:r>
        <w:t></w:t>
      </w:r>
      <w:r>
        <w:rPr>
          <w:rFonts w:hint="eastAsia"/>
        </w:rPr>
        <w:t>ефективності</w:t>
      </w:r>
      <w:r>
        <w:t></w:t>
      </w:r>
      <w:r>
        <w:rPr>
          <w:rFonts w:hint="eastAsia"/>
        </w:rPr>
        <w:t>застосування</w:t>
      </w:r>
      <w:r>
        <w:t></w:t>
      </w:r>
      <w:r>
        <w:rPr>
          <w:rFonts w:hint="eastAsia"/>
        </w:rPr>
        <w:t>практики</w:t>
      </w:r>
      <w:r>
        <w:t></w:t>
      </w:r>
      <w:r>
        <w:rPr>
          <w:rFonts w:hint="eastAsia"/>
        </w:rPr>
        <w:t>ЄСПЛ</w:t>
      </w:r>
      <w:r>
        <w:t></w:t>
      </w:r>
      <w:r>
        <w:rPr>
          <w:rFonts w:hint="eastAsia"/>
        </w:rPr>
        <w:t>у</w:t>
      </w:r>
      <w:r>
        <w:t></w:t>
      </w:r>
      <w:r>
        <w:rPr>
          <w:rFonts w:hint="eastAsia"/>
        </w:rPr>
        <w:t>державі</w:t>
      </w:r>
      <w:r>
        <w:t></w:t>
      </w:r>
      <w:r>
        <w:rPr>
          <w:rFonts w:hint="eastAsia"/>
        </w:rPr>
        <w:t>мають</w:t>
      </w:r>
      <w:r>
        <w:t></w:t>
      </w:r>
      <w:r>
        <w:rPr>
          <w:rFonts w:hint="eastAsia"/>
        </w:rPr>
        <w:t>бути</w:t>
      </w:r>
      <w:r>
        <w:t></w:t>
      </w:r>
      <w:r>
        <w:rPr>
          <w:rFonts w:hint="eastAsia"/>
        </w:rPr>
        <w:t>вирішенні</w:t>
      </w:r>
      <w:r>
        <w:t></w:t>
      </w:r>
      <w:r>
        <w:rPr>
          <w:rFonts w:hint="eastAsia"/>
        </w:rPr>
        <w:t>проблеми</w:t>
      </w:r>
      <w:r>
        <w:t></w:t>
      </w:r>
      <w:r>
        <w:rPr>
          <w:rFonts w:hint="eastAsia"/>
        </w:rPr>
        <w:t>організаційного</w:t>
      </w:r>
      <w:r>
        <w:t></w:t>
      </w:r>
      <w:r>
        <w:rPr>
          <w:rFonts w:hint="eastAsia"/>
        </w:rPr>
        <w:t>характеру</w:t>
      </w:r>
      <w:r>
        <w:t></w:t>
      </w:r>
      <w:r>
        <w:rPr>
          <w:rFonts w:hint="eastAsia"/>
        </w:rPr>
        <w:t>щодо</w:t>
      </w:r>
      <w:r>
        <w:t></w:t>
      </w:r>
      <w:r>
        <w:rPr>
          <w:rFonts w:hint="eastAsia"/>
        </w:rPr>
        <w:t>доведення</w:t>
      </w:r>
      <w:r>
        <w:t></w:t>
      </w:r>
      <w:r>
        <w:rPr>
          <w:rFonts w:hint="eastAsia"/>
        </w:rPr>
        <w:t>в</w:t>
      </w:r>
    </w:p>
    <w:p w:rsidR="00125BE2" w:rsidRDefault="00125BE2" w:rsidP="00125BE2">
      <w:r>
        <w:t></w:t>
      </w:r>
      <w:r>
        <w:t></w:t>
      </w:r>
      <w:r>
        <w:t></w:t>
      </w:r>
    </w:p>
    <w:p w:rsidR="00125BE2" w:rsidRDefault="00125BE2" w:rsidP="00125BE2">
      <w:r>
        <w:t></w:t>
      </w:r>
    </w:p>
    <w:p w:rsidR="00125BE2" w:rsidRDefault="00125BE2" w:rsidP="00125BE2">
      <w:r>
        <w:rPr>
          <w:rFonts w:hint="eastAsia"/>
        </w:rPr>
        <w:t>належній</w:t>
      </w:r>
      <w:r>
        <w:t></w:t>
      </w:r>
      <w:r>
        <w:rPr>
          <w:rFonts w:hint="eastAsia"/>
        </w:rPr>
        <w:t>зрозумілій</w:t>
      </w:r>
      <w:r>
        <w:t></w:t>
      </w:r>
      <w:r>
        <w:rPr>
          <w:rFonts w:hint="eastAsia"/>
        </w:rPr>
        <w:t>формі</w:t>
      </w:r>
      <w:r>
        <w:t></w:t>
      </w:r>
      <w:r>
        <w:rPr>
          <w:rFonts w:hint="eastAsia"/>
        </w:rPr>
        <w:t>змісту</w:t>
      </w:r>
      <w:r>
        <w:t></w:t>
      </w:r>
      <w:r>
        <w:rPr>
          <w:rFonts w:hint="eastAsia"/>
        </w:rPr>
        <w:t>відповідних</w:t>
      </w:r>
      <w:r>
        <w:t></w:t>
      </w:r>
      <w:r>
        <w:rPr>
          <w:rFonts w:hint="eastAsia"/>
        </w:rPr>
        <w:t>рішень</w:t>
      </w:r>
      <w:r>
        <w:t></w:t>
      </w:r>
      <w:r>
        <w:rPr>
          <w:rFonts w:hint="eastAsia"/>
        </w:rPr>
        <w:t>насамперед</w:t>
      </w:r>
      <w:r>
        <w:t></w:t>
      </w:r>
      <w:r>
        <w:rPr>
          <w:rFonts w:hint="eastAsia"/>
        </w:rPr>
        <w:t>до</w:t>
      </w:r>
      <w:r>
        <w:t></w:t>
      </w:r>
      <w:r>
        <w:rPr>
          <w:rFonts w:hint="eastAsia"/>
        </w:rPr>
        <w:t>суддів</w:t>
      </w:r>
      <w:r>
        <w:t></w:t>
      </w:r>
      <w:r>
        <w:t></w:t>
      </w:r>
      <w:r>
        <w:rPr>
          <w:rFonts w:hint="eastAsia"/>
        </w:rPr>
        <w:t>осіб</w:t>
      </w:r>
      <w:r>
        <w:t></w:t>
      </w:r>
      <w:r>
        <w:t></w:t>
      </w:r>
      <w:r>
        <w:rPr>
          <w:rFonts w:hint="eastAsia"/>
        </w:rPr>
        <w:t>які</w:t>
      </w:r>
      <w:r>
        <w:t></w:t>
      </w:r>
      <w:r>
        <w:rPr>
          <w:rFonts w:hint="eastAsia"/>
        </w:rPr>
        <w:t>розробляють</w:t>
      </w:r>
      <w:r>
        <w:t></w:t>
      </w:r>
      <w:r>
        <w:rPr>
          <w:rFonts w:hint="eastAsia"/>
        </w:rPr>
        <w:t>і</w:t>
      </w:r>
      <w:r>
        <w:t></w:t>
      </w:r>
      <w:r>
        <w:rPr>
          <w:rFonts w:hint="eastAsia"/>
        </w:rPr>
        <w:t>приймають</w:t>
      </w:r>
      <w:r>
        <w:t></w:t>
      </w:r>
      <w:r>
        <w:rPr>
          <w:rFonts w:hint="eastAsia"/>
        </w:rPr>
        <w:t>закони</w:t>
      </w:r>
      <w:r>
        <w:t></w:t>
      </w:r>
      <w:r>
        <w:t></w:t>
      </w:r>
      <w:r>
        <w:rPr>
          <w:rFonts w:hint="eastAsia"/>
        </w:rPr>
        <w:t>Не</w:t>
      </w:r>
      <w:r>
        <w:t></w:t>
      </w:r>
      <w:r>
        <w:rPr>
          <w:rFonts w:hint="eastAsia"/>
        </w:rPr>
        <w:t>менш</w:t>
      </w:r>
      <w:r>
        <w:t></w:t>
      </w:r>
      <w:r>
        <w:rPr>
          <w:rFonts w:hint="eastAsia"/>
        </w:rPr>
        <w:t>важливим</w:t>
      </w:r>
      <w:r>
        <w:t></w:t>
      </w:r>
      <w:r>
        <w:rPr>
          <w:rFonts w:hint="eastAsia"/>
        </w:rPr>
        <w:t>видається</w:t>
      </w:r>
      <w:r>
        <w:t></w:t>
      </w:r>
      <w:r>
        <w:rPr>
          <w:rFonts w:hint="eastAsia"/>
        </w:rPr>
        <w:t>і</w:t>
      </w:r>
      <w:r>
        <w:t></w:t>
      </w:r>
      <w:r>
        <w:rPr>
          <w:rFonts w:hint="eastAsia"/>
        </w:rPr>
        <w:t>навчання</w:t>
      </w:r>
      <w:r>
        <w:t></w:t>
      </w:r>
      <w:r>
        <w:rPr>
          <w:rFonts w:hint="eastAsia"/>
        </w:rPr>
        <w:t>вказаних</w:t>
      </w:r>
      <w:r>
        <w:t></w:t>
      </w:r>
      <w:r>
        <w:rPr>
          <w:rFonts w:hint="eastAsia"/>
        </w:rPr>
        <w:t>осіб</w:t>
      </w:r>
      <w:r>
        <w:t></w:t>
      </w:r>
      <w:r>
        <w:t></w:t>
      </w:r>
      <w:r>
        <w:rPr>
          <w:rFonts w:hint="eastAsia"/>
        </w:rPr>
        <w:t>надання</w:t>
      </w:r>
      <w:r>
        <w:t></w:t>
      </w:r>
      <w:r>
        <w:rPr>
          <w:rFonts w:hint="eastAsia"/>
        </w:rPr>
        <w:t>методичних</w:t>
      </w:r>
      <w:r>
        <w:t></w:t>
      </w:r>
      <w:r>
        <w:rPr>
          <w:rFonts w:hint="eastAsia"/>
        </w:rPr>
        <w:t>рекомендацій</w:t>
      </w:r>
      <w:r>
        <w:t></w:t>
      </w:r>
      <w:r>
        <w:rPr>
          <w:rFonts w:hint="eastAsia"/>
        </w:rPr>
        <w:t>для</w:t>
      </w:r>
      <w:r>
        <w:t></w:t>
      </w:r>
      <w:r>
        <w:rPr>
          <w:rFonts w:hint="eastAsia"/>
        </w:rPr>
        <w:t>застосування</w:t>
      </w:r>
      <w:r>
        <w:t></w:t>
      </w:r>
      <w:r>
        <w:rPr>
          <w:rFonts w:hint="eastAsia"/>
        </w:rPr>
        <w:t>рішень</w:t>
      </w:r>
      <w:r>
        <w:t></w:t>
      </w:r>
      <w:r>
        <w:rPr>
          <w:rFonts w:hint="eastAsia"/>
        </w:rPr>
        <w:t>ЄСПЛ</w:t>
      </w:r>
      <w:r>
        <w:t></w:t>
      </w:r>
      <w:r>
        <w:rPr>
          <w:rFonts w:hint="eastAsia"/>
        </w:rPr>
        <w:t>для</w:t>
      </w:r>
      <w:r>
        <w:t></w:t>
      </w:r>
      <w:r>
        <w:rPr>
          <w:rFonts w:hint="eastAsia"/>
        </w:rPr>
        <w:t>обґрунтування</w:t>
      </w:r>
      <w:r>
        <w:t></w:t>
      </w:r>
      <w:r>
        <w:rPr>
          <w:rFonts w:hint="eastAsia"/>
        </w:rPr>
        <w:t>власних</w:t>
      </w:r>
      <w:r>
        <w:t></w:t>
      </w:r>
      <w:r>
        <w:rPr>
          <w:rFonts w:hint="eastAsia"/>
        </w:rPr>
        <w:t>правових</w:t>
      </w:r>
      <w:r>
        <w:t></w:t>
      </w:r>
      <w:r>
        <w:rPr>
          <w:rFonts w:hint="eastAsia"/>
        </w:rPr>
        <w:t>позицій</w:t>
      </w:r>
      <w:r>
        <w:t></w:t>
      </w:r>
      <w:r>
        <w:t></w:t>
      </w:r>
      <w:r>
        <w:rPr>
          <w:rFonts w:hint="eastAsia"/>
        </w:rPr>
        <w:t>моніторинг</w:t>
      </w:r>
      <w:r>
        <w:t></w:t>
      </w:r>
      <w:r>
        <w:rPr>
          <w:rFonts w:hint="eastAsia"/>
        </w:rPr>
        <w:t>проблемних</w:t>
      </w:r>
      <w:r>
        <w:t></w:t>
      </w:r>
      <w:r>
        <w:rPr>
          <w:rFonts w:hint="eastAsia"/>
        </w:rPr>
        <w:t>питань</w:t>
      </w:r>
      <w:r>
        <w:t></w:t>
      </w:r>
      <w:r>
        <w:t></w:t>
      </w:r>
      <w:r>
        <w:rPr>
          <w:rFonts w:hint="eastAsia"/>
        </w:rPr>
        <w:t>виявлення</w:t>
      </w:r>
      <w:r>
        <w:t></w:t>
      </w:r>
      <w:r>
        <w:rPr>
          <w:rFonts w:hint="eastAsia"/>
        </w:rPr>
        <w:t>причин</w:t>
      </w:r>
      <w:r>
        <w:t></w:t>
      </w:r>
      <w:r>
        <w:rPr>
          <w:rFonts w:hint="eastAsia"/>
        </w:rPr>
        <w:t>помилок</w:t>
      </w:r>
      <w:r>
        <w:t></w:t>
      </w:r>
      <w:r>
        <w:rPr>
          <w:rFonts w:hint="eastAsia"/>
        </w:rPr>
        <w:t>у</w:t>
      </w:r>
      <w:r>
        <w:t></w:t>
      </w:r>
      <w:r>
        <w:rPr>
          <w:rFonts w:hint="eastAsia"/>
        </w:rPr>
        <w:t>застосуванні</w:t>
      </w:r>
      <w:r>
        <w:t></w:t>
      </w:r>
      <w:r>
        <w:rPr>
          <w:rFonts w:hint="eastAsia"/>
        </w:rPr>
        <w:t>практики</w:t>
      </w:r>
      <w:r>
        <w:t></w:t>
      </w:r>
      <w:r>
        <w:rPr>
          <w:rFonts w:hint="eastAsia"/>
        </w:rPr>
        <w:t>ЄСПЛ</w:t>
      </w:r>
    </w:p>
    <w:p w:rsidR="00125BE2" w:rsidRDefault="00125BE2" w:rsidP="00125BE2"/>
    <w:p w:rsidR="00125BE2" w:rsidRDefault="00125BE2" w:rsidP="00125BE2">
      <w:r>
        <w:tab/>
      </w:r>
      <w:r>
        <w:rPr>
          <w:rFonts w:hint="eastAsia"/>
        </w:rPr>
        <w:t>пошуку</w:t>
      </w:r>
      <w:r>
        <w:t></w:t>
      </w:r>
      <w:r>
        <w:rPr>
          <w:rFonts w:hint="eastAsia"/>
        </w:rPr>
        <w:t>шляхів</w:t>
      </w:r>
      <w:r>
        <w:t></w:t>
      </w:r>
      <w:r>
        <w:rPr>
          <w:rFonts w:hint="eastAsia"/>
        </w:rPr>
        <w:t>їх</w:t>
      </w:r>
      <w:r>
        <w:t></w:t>
      </w:r>
      <w:r>
        <w:rPr>
          <w:rFonts w:hint="eastAsia"/>
        </w:rPr>
        <w:t>оптимального</w:t>
      </w:r>
      <w:r>
        <w:t></w:t>
      </w:r>
      <w:r>
        <w:rPr>
          <w:rFonts w:hint="eastAsia"/>
        </w:rPr>
        <w:t>вирішення</w:t>
      </w:r>
      <w:r>
        <w:t></w:t>
      </w:r>
      <w:r>
        <w:t></w:t>
      </w:r>
      <w:r>
        <w:rPr>
          <w:rFonts w:hint="eastAsia"/>
        </w:rPr>
        <w:t>Способи</w:t>
      </w:r>
      <w:r>
        <w:t></w:t>
      </w:r>
      <w:r>
        <w:rPr>
          <w:rFonts w:hint="eastAsia"/>
        </w:rPr>
        <w:t>та</w:t>
      </w:r>
      <w:r>
        <w:t></w:t>
      </w:r>
      <w:r>
        <w:rPr>
          <w:rFonts w:hint="eastAsia"/>
        </w:rPr>
        <w:t>принципи</w:t>
      </w:r>
      <w:r>
        <w:t></w:t>
      </w:r>
      <w:r>
        <w:rPr>
          <w:rFonts w:hint="eastAsia"/>
        </w:rPr>
        <w:t>правотлумачної</w:t>
      </w:r>
      <w:r>
        <w:t></w:t>
      </w:r>
      <w:r>
        <w:rPr>
          <w:rFonts w:hint="eastAsia"/>
        </w:rPr>
        <w:t>діяльності</w:t>
      </w:r>
      <w:r>
        <w:t></w:t>
      </w:r>
      <w:r>
        <w:rPr>
          <w:rFonts w:hint="eastAsia"/>
        </w:rPr>
        <w:t>міжнародних</w:t>
      </w:r>
      <w:r>
        <w:t></w:t>
      </w:r>
      <w:r>
        <w:rPr>
          <w:rFonts w:hint="eastAsia"/>
        </w:rPr>
        <w:t>судових</w:t>
      </w:r>
      <w:r>
        <w:t></w:t>
      </w:r>
      <w:r>
        <w:rPr>
          <w:rFonts w:hint="eastAsia"/>
        </w:rPr>
        <w:t>інституцій</w:t>
      </w:r>
      <w:r>
        <w:t></w:t>
      </w:r>
      <w:r>
        <w:rPr>
          <w:rFonts w:hint="eastAsia"/>
        </w:rPr>
        <w:t>та</w:t>
      </w:r>
      <w:r>
        <w:t></w:t>
      </w:r>
      <w:r>
        <w:rPr>
          <w:rFonts w:hint="eastAsia"/>
        </w:rPr>
        <w:t>можливість</w:t>
      </w:r>
      <w:r>
        <w:t></w:t>
      </w:r>
      <w:r>
        <w:rPr>
          <w:rFonts w:hint="eastAsia"/>
        </w:rPr>
        <w:t>імплементації</w:t>
      </w:r>
      <w:r>
        <w:t></w:t>
      </w:r>
      <w:r>
        <w:rPr>
          <w:rFonts w:hint="eastAsia"/>
        </w:rPr>
        <w:t>їх</w:t>
      </w:r>
      <w:r>
        <w:t></w:t>
      </w:r>
      <w:r>
        <w:rPr>
          <w:rFonts w:hint="eastAsia"/>
        </w:rPr>
        <w:t>досвіду</w:t>
      </w:r>
      <w:r>
        <w:t></w:t>
      </w:r>
      <w:r>
        <w:rPr>
          <w:rFonts w:hint="eastAsia"/>
        </w:rPr>
        <w:t>в</w:t>
      </w:r>
      <w:r>
        <w:t></w:t>
      </w:r>
      <w:r>
        <w:rPr>
          <w:rFonts w:hint="eastAsia"/>
        </w:rPr>
        <w:t>Україні</w:t>
      </w:r>
      <w:r>
        <w:t></w:t>
      </w:r>
      <w:r>
        <w:rPr>
          <w:rFonts w:hint="eastAsia"/>
        </w:rPr>
        <w:t>також</w:t>
      </w:r>
      <w:r>
        <w:t></w:t>
      </w:r>
      <w:r>
        <w:rPr>
          <w:rFonts w:hint="eastAsia"/>
        </w:rPr>
        <w:t>спочатку</w:t>
      </w:r>
      <w:r>
        <w:t></w:t>
      </w:r>
      <w:r>
        <w:rPr>
          <w:rFonts w:hint="eastAsia"/>
        </w:rPr>
        <w:t>досліджувалися</w:t>
      </w:r>
      <w:r>
        <w:t></w:t>
      </w:r>
      <w:r>
        <w:rPr>
          <w:rFonts w:hint="eastAsia"/>
        </w:rPr>
        <w:t>й</w:t>
      </w:r>
      <w:r>
        <w:t></w:t>
      </w:r>
      <w:r>
        <w:rPr>
          <w:rFonts w:hint="eastAsia"/>
        </w:rPr>
        <w:t>обговорювалися</w:t>
      </w:r>
      <w:r>
        <w:t></w:t>
      </w:r>
      <w:r>
        <w:rPr>
          <w:rFonts w:hint="eastAsia"/>
        </w:rPr>
        <w:t>в</w:t>
      </w:r>
      <w:r>
        <w:t></w:t>
      </w:r>
      <w:r>
        <w:rPr>
          <w:rFonts w:hint="eastAsia"/>
        </w:rPr>
        <w:t>науковому</w:t>
      </w:r>
      <w:r>
        <w:t></w:t>
      </w:r>
      <w:r>
        <w:rPr>
          <w:rFonts w:hint="eastAsia"/>
        </w:rPr>
        <w:t>середовищі</w:t>
      </w:r>
      <w:r>
        <w:t></w:t>
      </w:r>
      <w:r>
        <w:rPr>
          <w:rFonts w:hint="eastAsia"/>
        </w:rPr>
        <w:t>та</w:t>
      </w:r>
      <w:r>
        <w:t></w:t>
      </w:r>
      <w:r>
        <w:rPr>
          <w:rFonts w:hint="eastAsia"/>
        </w:rPr>
        <w:t>згодом</w:t>
      </w:r>
      <w:r>
        <w:t></w:t>
      </w:r>
      <w:r>
        <w:rPr>
          <w:rFonts w:hint="eastAsia"/>
        </w:rPr>
        <w:t>знайшли</w:t>
      </w:r>
      <w:r>
        <w:t></w:t>
      </w:r>
      <w:r>
        <w:rPr>
          <w:rFonts w:hint="eastAsia"/>
        </w:rPr>
        <w:t>своє</w:t>
      </w:r>
      <w:r>
        <w:t></w:t>
      </w:r>
      <w:r>
        <w:rPr>
          <w:rFonts w:hint="eastAsia"/>
        </w:rPr>
        <w:t>відображення</w:t>
      </w:r>
      <w:r>
        <w:t></w:t>
      </w:r>
      <w:r>
        <w:rPr>
          <w:rFonts w:hint="eastAsia"/>
        </w:rPr>
        <w:t>в</w:t>
      </w:r>
      <w:r>
        <w:t></w:t>
      </w:r>
      <w:r>
        <w:rPr>
          <w:rFonts w:hint="eastAsia"/>
        </w:rPr>
        <w:t>чинному</w:t>
      </w:r>
      <w:r>
        <w:t></w:t>
      </w:r>
      <w:r>
        <w:rPr>
          <w:rFonts w:hint="eastAsia"/>
        </w:rPr>
        <w:t>законодавстві</w:t>
      </w:r>
      <w:r>
        <w:t></w:t>
      </w:r>
      <w:r>
        <w:t></w:t>
      </w:r>
      <w:r>
        <w:rPr>
          <w:rFonts w:hint="eastAsia"/>
        </w:rPr>
        <w:t>Не</w:t>
      </w:r>
      <w:r>
        <w:t></w:t>
      </w:r>
      <w:r>
        <w:rPr>
          <w:rFonts w:hint="eastAsia"/>
        </w:rPr>
        <w:t>можна</w:t>
      </w:r>
      <w:r>
        <w:t></w:t>
      </w:r>
      <w:r>
        <w:rPr>
          <w:rFonts w:hint="eastAsia"/>
        </w:rPr>
        <w:t>не</w:t>
      </w:r>
      <w:r>
        <w:t></w:t>
      </w:r>
      <w:r>
        <w:rPr>
          <w:rFonts w:hint="eastAsia"/>
        </w:rPr>
        <w:t>зазначити</w:t>
      </w:r>
      <w:r>
        <w:t></w:t>
      </w:r>
      <w:r>
        <w:rPr>
          <w:rFonts w:hint="eastAsia"/>
        </w:rPr>
        <w:t>позитивні</w:t>
      </w:r>
      <w:r>
        <w:t></w:t>
      </w:r>
      <w:r>
        <w:rPr>
          <w:rFonts w:hint="eastAsia"/>
        </w:rPr>
        <w:t>зрушення</w:t>
      </w:r>
      <w:r>
        <w:t></w:t>
      </w:r>
      <w:r>
        <w:rPr>
          <w:rFonts w:hint="eastAsia"/>
        </w:rPr>
        <w:t>у</w:t>
      </w:r>
      <w:r>
        <w:t></w:t>
      </w:r>
      <w:r>
        <w:rPr>
          <w:rFonts w:hint="eastAsia"/>
        </w:rPr>
        <w:t>цій</w:t>
      </w:r>
      <w:r>
        <w:t></w:t>
      </w:r>
      <w:r>
        <w:rPr>
          <w:rFonts w:hint="eastAsia"/>
        </w:rPr>
        <w:t>сфері</w:t>
      </w:r>
      <w:r>
        <w:t></w:t>
      </w:r>
      <w:r>
        <w:t></w:t>
      </w:r>
      <w:r>
        <w:rPr>
          <w:rFonts w:hint="eastAsia"/>
        </w:rPr>
        <w:t>разом</w:t>
      </w:r>
      <w:r>
        <w:t></w:t>
      </w:r>
      <w:r>
        <w:rPr>
          <w:rFonts w:hint="eastAsia"/>
        </w:rPr>
        <w:t>з</w:t>
      </w:r>
      <w:r>
        <w:t></w:t>
      </w:r>
      <w:r>
        <w:rPr>
          <w:rFonts w:hint="eastAsia"/>
        </w:rPr>
        <w:t>тим</w:t>
      </w:r>
      <w:r>
        <w:t></w:t>
      </w:r>
      <w:r>
        <w:rPr>
          <w:rFonts w:hint="eastAsia"/>
        </w:rPr>
        <w:t>практичне</w:t>
      </w:r>
      <w:r>
        <w:t></w:t>
      </w:r>
      <w:r>
        <w:rPr>
          <w:rFonts w:hint="eastAsia"/>
        </w:rPr>
        <w:t>впровадження</w:t>
      </w:r>
      <w:r>
        <w:t></w:t>
      </w:r>
      <w:r>
        <w:rPr>
          <w:rFonts w:hint="eastAsia"/>
        </w:rPr>
        <w:t>цього</w:t>
      </w:r>
      <w:r>
        <w:t></w:t>
      </w:r>
      <w:r>
        <w:rPr>
          <w:rFonts w:hint="eastAsia"/>
        </w:rPr>
        <w:t>досвіду</w:t>
      </w:r>
      <w:r>
        <w:t></w:t>
      </w:r>
      <w:r>
        <w:rPr>
          <w:rFonts w:hint="eastAsia"/>
        </w:rPr>
        <w:t>характеризується</w:t>
      </w:r>
      <w:r>
        <w:t></w:t>
      </w:r>
      <w:r>
        <w:rPr>
          <w:rFonts w:hint="eastAsia"/>
        </w:rPr>
        <w:t>певними</w:t>
      </w:r>
      <w:r>
        <w:t></w:t>
      </w:r>
      <w:r>
        <w:rPr>
          <w:rFonts w:hint="eastAsia"/>
        </w:rPr>
        <w:t>складностями</w:t>
      </w:r>
      <w:r>
        <w:t></w:t>
      </w:r>
      <w:r>
        <w:rPr>
          <w:rFonts w:hint="eastAsia"/>
        </w:rPr>
        <w:t>організаційного</w:t>
      </w:r>
      <w:r>
        <w:t></w:t>
      </w:r>
      <w:r>
        <w:t></w:t>
      </w:r>
      <w:r>
        <w:rPr>
          <w:rFonts w:hint="eastAsia"/>
        </w:rPr>
        <w:t>методологічного</w:t>
      </w:r>
      <w:r>
        <w:t></w:t>
      </w:r>
      <w:r>
        <w:rPr>
          <w:rFonts w:hint="eastAsia"/>
        </w:rPr>
        <w:t>та</w:t>
      </w:r>
      <w:r>
        <w:t></w:t>
      </w:r>
      <w:r>
        <w:rPr>
          <w:rFonts w:hint="eastAsia"/>
        </w:rPr>
        <w:t>світоглядного</w:t>
      </w:r>
      <w:r>
        <w:t></w:t>
      </w:r>
      <w:r>
        <w:rPr>
          <w:rFonts w:hint="eastAsia"/>
        </w:rPr>
        <w:t>порядку</w:t>
      </w:r>
      <w:r>
        <w:t></w:t>
      </w:r>
    </w:p>
    <w:p w:rsidR="00125BE2" w:rsidRDefault="00125BE2" w:rsidP="00125BE2"/>
    <w:p w:rsidR="00125BE2" w:rsidRDefault="00125BE2" w:rsidP="00125BE2">
      <w:r>
        <w:tab/>
      </w:r>
      <w:r>
        <w:rPr>
          <w:rFonts w:hint="eastAsia"/>
        </w:rPr>
        <w:t>Зазначено</w:t>
      </w:r>
      <w:r>
        <w:t></w:t>
      </w:r>
      <w:r>
        <w:t></w:t>
      </w:r>
      <w:r>
        <w:rPr>
          <w:rFonts w:hint="eastAsia"/>
        </w:rPr>
        <w:t>що</w:t>
      </w:r>
      <w:r>
        <w:t></w:t>
      </w:r>
      <w:r>
        <w:rPr>
          <w:rFonts w:hint="eastAsia"/>
        </w:rPr>
        <w:t>результати</w:t>
      </w:r>
      <w:r>
        <w:t></w:t>
      </w:r>
      <w:r>
        <w:rPr>
          <w:rFonts w:hint="eastAsia"/>
        </w:rPr>
        <w:t>юридичного</w:t>
      </w:r>
      <w:r>
        <w:t></w:t>
      </w:r>
      <w:r>
        <w:rPr>
          <w:rFonts w:hint="eastAsia"/>
        </w:rPr>
        <w:t>тлумачення</w:t>
      </w:r>
      <w:r>
        <w:t></w:t>
      </w:r>
      <w:r>
        <w:t></w:t>
      </w:r>
      <w:r>
        <w:rPr>
          <w:rFonts w:hint="eastAsia"/>
        </w:rPr>
        <w:t>залежно</w:t>
      </w:r>
      <w:r>
        <w:t></w:t>
      </w:r>
      <w:r>
        <w:rPr>
          <w:rFonts w:hint="eastAsia"/>
        </w:rPr>
        <w:t>від</w:t>
      </w:r>
      <w:r>
        <w:t></w:t>
      </w:r>
      <w:r>
        <w:rPr>
          <w:rFonts w:hint="eastAsia"/>
        </w:rPr>
        <w:t>певної</w:t>
      </w:r>
      <w:r>
        <w:t></w:t>
      </w:r>
      <w:r>
        <w:rPr>
          <w:rFonts w:hint="eastAsia"/>
        </w:rPr>
        <w:t>структури</w:t>
      </w:r>
      <w:r>
        <w:t></w:t>
      </w:r>
      <w:r>
        <w:rPr>
          <w:rFonts w:hint="eastAsia"/>
        </w:rPr>
        <w:t>конкретної</w:t>
      </w:r>
      <w:r>
        <w:t></w:t>
      </w:r>
      <w:r>
        <w:rPr>
          <w:rFonts w:hint="eastAsia"/>
        </w:rPr>
        <w:t>соціальної</w:t>
      </w:r>
      <w:r>
        <w:t></w:t>
      </w:r>
      <w:r>
        <w:rPr>
          <w:rFonts w:hint="eastAsia"/>
        </w:rPr>
        <w:t>умови</w:t>
      </w:r>
      <w:r>
        <w:t></w:t>
      </w:r>
      <w:r>
        <w:rPr>
          <w:rFonts w:hint="eastAsia"/>
        </w:rPr>
        <w:t>та</w:t>
      </w:r>
      <w:r>
        <w:t></w:t>
      </w:r>
      <w:r>
        <w:rPr>
          <w:rFonts w:hint="eastAsia"/>
        </w:rPr>
        <w:t>суб’єктів</w:t>
      </w:r>
      <w:r>
        <w:t></w:t>
      </w:r>
      <w:r>
        <w:rPr>
          <w:rFonts w:hint="eastAsia"/>
        </w:rPr>
        <w:t>тлумачення</w:t>
      </w:r>
      <w:r>
        <w:t></w:t>
      </w:r>
      <w:r>
        <w:rPr>
          <w:rFonts w:hint="eastAsia"/>
        </w:rPr>
        <w:t>поділяються</w:t>
      </w:r>
      <w:r>
        <w:t></w:t>
      </w:r>
      <w:r>
        <w:rPr>
          <w:rFonts w:hint="eastAsia"/>
        </w:rPr>
        <w:t>на</w:t>
      </w:r>
      <w:r>
        <w:t></w:t>
      </w:r>
      <w:r>
        <w:rPr>
          <w:rFonts w:hint="eastAsia"/>
        </w:rPr>
        <w:t>певні</w:t>
      </w:r>
      <w:r>
        <w:t></w:t>
      </w:r>
      <w:r>
        <w:rPr>
          <w:rFonts w:hint="eastAsia"/>
        </w:rPr>
        <w:t>види</w:t>
      </w:r>
      <w:r>
        <w:t></w:t>
      </w:r>
      <w:r>
        <w:t></w:t>
      </w:r>
      <w:r>
        <w:rPr>
          <w:rFonts w:hint="eastAsia"/>
        </w:rPr>
        <w:t>З</w:t>
      </w:r>
      <w:r>
        <w:t></w:t>
      </w:r>
      <w:r>
        <w:rPr>
          <w:rFonts w:hint="eastAsia"/>
        </w:rPr>
        <w:t>одного</w:t>
      </w:r>
      <w:r>
        <w:t></w:t>
      </w:r>
      <w:r>
        <w:rPr>
          <w:rFonts w:hint="eastAsia"/>
        </w:rPr>
        <w:t>боку</w:t>
      </w:r>
      <w:r>
        <w:t></w:t>
      </w:r>
      <w:r>
        <w:t></w:t>
      </w:r>
      <w:r>
        <w:rPr>
          <w:rFonts w:hint="eastAsia"/>
        </w:rPr>
        <w:t>результат</w:t>
      </w:r>
      <w:r>
        <w:t></w:t>
      </w:r>
      <w:r>
        <w:rPr>
          <w:rFonts w:hint="eastAsia"/>
        </w:rPr>
        <w:t>тлумачення</w:t>
      </w:r>
      <w:r>
        <w:t></w:t>
      </w:r>
      <w:r>
        <w:rPr>
          <w:rFonts w:hint="eastAsia"/>
        </w:rPr>
        <w:t>можна</w:t>
      </w:r>
      <w:r>
        <w:t></w:t>
      </w:r>
      <w:r>
        <w:rPr>
          <w:rFonts w:hint="eastAsia"/>
        </w:rPr>
        <w:t>визначити</w:t>
      </w:r>
      <w:r>
        <w:t></w:t>
      </w:r>
      <w:r>
        <w:rPr>
          <w:rFonts w:hint="eastAsia"/>
        </w:rPr>
        <w:t>як</w:t>
      </w:r>
      <w:r>
        <w:t></w:t>
      </w:r>
      <w:r>
        <w:rPr>
          <w:rFonts w:hint="eastAsia"/>
        </w:rPr>
        <w:t>з’ясування</w:t>
      </w:r>
      <w:r>
        <w:t></w:t>
      </w:r>
      <w:r>
        <w:rPr>
          <w:rFonts w:hint="eastAsia"/>
        </w:rPr>
        <w:t>дійсного</w:t>
      </w:r>
      <w:r>
        <w:t></w:t>
      </w:r>
      <w:r>
        <w:rPr>
          <w:rFonts w:hint="eastAsia"/>
        </w:rPr>
        <w:t>змісту</w:t>
      </w:r>
      <w:r>
        <w:t></w:t>
      </w:r>
      <w:r>
        <w:rPr>
          <w:rFonts w:hint="eastAsia"/>
        </w:rPr>
        <w:t>об’єкта</w:t>
      </w:r>
      <w:r>
        <w:t></w:t>
      </w:r>
      <w:r>
        <w:rPr>
          <w:rFonts w:hint="eastAsia"/>
        </w:rPr>
        <w:t>тлумачення</w:t>
      </w:r>
      <w:r>
        <w:t></w:t>
      </w:r>
      <w:r>
        <w:t></w:t>
      </w:r>
      <w:r>
        <w:rPr>
          <w:rFonts w:hint="eastAsia"/>
        </w:rPr>
        <w:t>з</w:t>
      </w:r>
      <w:r>
        <w:t></w:t>
      </w:r>
      <w:r>
        <w:rPr>
          <w:rFonts w:hint="eastAsia"/>
        </w:rPr>
        <w:t>іншого</w:t>
      </w:r>
      <w:r>
        <w:t>−</w:t>
      </w:r>
      <w:r>
        <w:t></w:t>
      </w:r>
      <w:r>
        <w:rPr>
          <w:rFonts w:hint="eastAsia"/>
        </w:rPr>
        <w:t>результатом</w:t>
      </w:r>
      <w:r>
        <w:t></w:t>
      </w:r>
      <w:r>
        <w:rPr>
          <w:rFonts w:hint="eastAsia"/>
        </w:rPr>
        <w:t>тлумачення</w:t>
      </w:r>
      <w:r>
        <w:t></w:t>
      </w:r>
      <w:r>
        <w:rPr>
          <w:rFonts w:hint="eastAsia"/>
        </w:rPr>
        <w:t>можна</w:t>
      </w:r>
      <w:r>
        <w:t></w:t>
      </w:r>
      <w:r>
        <w:rPr>
          <w:rFonts w:hint="eastAsia"/>
        </w:rPr>
        <w:t>вважати</w:t>
      </w:r>
      <w:r>
        <w:t></w:t>
      </w:r>
      <w:r>
        <w:rPr>
          <w:rFonts w:hint="eastAsia"/>
        </w:rPr>
        <w:t>видані</w:t>
      </w:r>
      <w:r>
        <w:t></w:t>
      </w:r>
      <w:r>
        <w:rPr>
          <w:rFonts w:hint="eastAsia"/>
        </w:rPr>
        <w:t>в</w:t>
      </w:r>
      <w:r>
        <w:t></w:t>
      </w:r>
      <w:r>
        <w:rPr>
          <w:rFonts w:hint="eastAsia"/>
        </w:rPr>
        <w:t>підсумку</w:t>
      </w:r>
      <w:r>
        <w:t></w:t>
      </w:r>
      <w:r>
        <w:rPr>
          <w:rFonts w:hint="eastAsia"/>
        </w:rPr>
        <w:t>акти</w:t>
      </w:r>
      <w:r>
        <w:t></w:t>
      </w:r>
      <w:r>
        <w:rPr>
          <w:rFonts w:hint="eastAsia"/>
        </w:rPr>
        <w:t>тлумачення</w:t>
      </w:r>
      <w:r>
        <w:t></w:t>
      </w:r>
      <w:r>
        <w:rPr>
          <w:rFonts w:hint="eastAsia"/>
        </w:rPr>
        <w:t>або</w:t>
      </w:r>
      <w:r>
        <w:t></w:t>
      </w:r>
      <w:r>
        <w:rPr>
          <w:rFonts w:hint="eastAsia"/>
        </w:rPr>
        <w:t>інтерпретаційні</w:t>
      </w:r>
      <w:r>
        <w:t></w:t>
      </w:r>
      <w:r>
        <w:rPr>
          <w:rFonts w:hint="eastAsia"/>
        </w:rPr>
        <w:t>акти</w:t>
      </w:r>
      <w:r>
        <w:t></w:t>
      </w:r>
      <w:r>
        <w:t></w:t>
      </w:r>
      <w:r>
        <w:rPr>
          <w:rFonts w:hint="eastAsia"/>
        </w:rPr>
        <w:t>які</w:t>
      </w:r>
      <w:r>
        <w:t></w:t>
      </w:r>
      <w:r>
        <w:rPr>
          <w:rFonts w:hint="eastAsia"/>
        </w:rPr>
        <w:t>є</w:t>
      </w:r>
      <w:r>
        <w:t></w:t>
      </w:r>
      <w:r>
        <w:rPr>
          <w:rFonts w:hint="eastAsia"/>
        </w:rPr>
        <w:t>різновидом</w:t>
      </w:r>
      <w:r>
        <w:t></w:t>
      </w:r>
      <w:r>
        <w:rPr>
          <w:rFonts w:hint="eastAsia"/>
        </w:rPr>
        <w:t>правових</w:t>
      </w:r>
      <w:r>
        <w:t></w:t>
      </w:r>
      <w:r>
        <w:rPr>
          <w:rFonts w:hint="eastAsia"/>
        </w:rPr>
        <w:t>актів</w:t>
      </w:r>
      <w:r>
        <w:t></w:t>
      </w:r>
    </w:p>
    <w:p w:rsidR="00125BE2" w:rsidRDefault="00125BE2" w:rsidP="00125BE2"/>
    <w:p w:rsidR="00125BE2" w:rsidRDefault="00125BE2" w:rsidP="00125BE2">
      <w:r>
        <w:rPr>
          <w:rFonts w:hint="eastAsia"/>
        </w:rPr>
        <w:t>Згідно</w:t>
      </w:r>
      <w:r>
        <w:t></w:t>
      </w:r>
      <w:r>
        <w:rPr>
          <w:rFonts w:hint="eastAsia"/>
        </w:rPr>
        <w:t>з</w:t>
      </w:r>
      <w:r>
        <w:t></w:t>
      </w:r>
      <w:r>
        <w:rPr>
          <w:rFonts w:hint="eastAsia"/>
        </w:rPr>
        <w:t>чинним</w:t>
      </w:r>
      <w:r>
        <w:t></w:t>
      </w:r>
      <w:r>
        <w:rPr>
          <w:rFonts w:hint="eastAsia"/>
        </w:rPr>
        <w:t>законодавством</w:t>
      </w:r>
      <w:r>
        <w:t></w:t>
      </w:r>
      <w:r>
        <w:rPr>
          <w:rFonts w:hint="eastAsia"/>
        </w:rPr>
        <w:t>офіційні</w:t>
      </w:r>
      <w:r>
        <w:t></w:t>
      </w:r>
      <w:r>
        <w:rPr>
          <w:rFonts w:hint="eastAsia"/>
        </w:rPr>
        <w:t>акти</w:t>
      </w:r>
      <w:r>
        <w:t></w:t>
      </w:r>
      <w:r>
        <w:rPr>
          <w:rFonts w:hint="eastAsia"/>
        </w:rPr>
        <w:t>тлумачення</w:t>
      </w:r>
      <w:r>
        <w:t></w:t>
      </w:r>
      <w:r>
        <w:rPr>
          <w:rFonts w:hint="eastAsia"/>
        </w:rPr>
        <w:t>на</w:t>
      </w:r>
      <w:r>
        <w:t></w:t>
      </w:r>
      <w:r>
        <w:rPr>
          <w:rFonts w:hint="eastAsia"/>
        </w:rPr>
        <w:t>внутрішньодержавному</w:t>
      </w:r>
      <w:r>
        <w:t></w:t>
      </w:r>
      <w:r>
        <w:rPr>
          <w:rFonts w:hint="eastAsia"/>
        </w:rPr>
        <w:t>рівні</w:t>
      </w:r>
      <w:r>
        <w:t></w:t>
      </w:r>
      <w:r>
        <w:rPr>
          <w:rFonts w:hint="eastAsia"/>
        </w:rPr>
        <w:t>може</w:t>
      </w:r>
      <w:r>
        <w:t></w:t>
      </w:r>
      <w:r>
        <w:rPr>
          <w:rFonts w:hint="eastAsia"/>
        </w:rPr>
        <w:t>видавати</w:t>
      </w:r>
      <w:r>
        <w:t></w:t>
      </w:r>
      <w:r>
        <w:rPr>
          <w:rFonts w:hint="eastAsia"/>
        </w:rPr>
        <w:t>тільки</w:t>
      </w:r>
      <w:r>
        <w:t></w:t>
      </w:r>
      <w:r>
        <w:rPr>
          <w:rFonts w:hint="eastAsia"/>
        </w:rPr>
        <w:t>Конституційний</w:t>
      </w:r>
      <w:r>
        <w:t></w:t>
      </w:r>
      <w:r>
        <w:rPr>
          <w:rFonts w:hint="eastAsia"/>
        </w:rPr>
        <w:t>Суд</w:t>
      </w:r>
      <w:r>
        <w:t></w:t>
      </w:r>
      <w:r>
        <w:rPr>
          <w:rFonts w:hint="eastAsia"/>
        </w:rPr>
        <w:t>України</w:t>
      </w:r>
      <w:r>
        <w:t></w:t>
      </w:r>
      <w:r>
        <w:rPr>
          <w:rFonts w:hint="eastAsia"/>
        </w:rPr>
        <w:t>щодо</w:t>
      </w:r>
      <w:r>
        <w:t></w:t>
      </w:r>
      <w:r>
        <w:rPr>
          <w:rFonts w:hint="eastAsia"/>
        </w:rPr>
        <w:t>Конституції</w:t>
      </w:r>
      <w:r>
        <w:t></w:t>
      </w:r>
      <w:r>
        <w:rPr>
          <w:rFonts w:hint="eastAsia"/>
        </w:rPr>
        <w:t>України</w:t>
      </w:r>
      <w:r>
        <w:t></w:t>
      </w:r>
      <w:r>
        <w:t></w:t>
      </w:r>
      <w:r>
        <w:rPr>
          <w:rFonts w:hint="eastAsia"/>
        </w:rPr>
        <w:t>Зі</w:t>
      </w:r>
      <w:r>
        <w:t></w:t>
      </w:r>
      <w:r>
        <w:rPr>
          <w:rFonts w:hint="eastAsia"/>
        </w:rPr>
        <w:t>свого</w:t>
      </w:r>
      <w:r>
        <w:t></w:t>
      </w:r>
      <w:r>
        <w:rPr>
          <w:rFonts w:hint="eastAsia"/>
        </w:rPr>
        <w:t>боку</w:t>
      </w:r>
      <w:r>
        <w:t></w:t>
      </w:r>
      <w:r>
        <w:rPr>
          <w:rFonts w:hint="eastAsia"/>
        </w:rPr>
        <w:t>здійснення</w:t>
      </w:r>
      <w:r>
        <w:t></w:t>
      </w:r>
      <w:r>
        <w:rPr>
          <w:rFonts w:hint="eastAsia"/>
        </w:rPr>
        <w:t>офіційного</w:t>
      </w:r>
      <w:r>
        <w:t></w:t>
      </w:r>
      <w:r>
        <w:rPr>
          <w:rFonts w:hint="eastAsia"/>
        </w:rPr>
        <w:t>тлумачення</w:t>
      </w:r>
      <w:r>
        <w:t></w:t>
      </w:r>
      <w:r>
        <w:rPr>
          <w:rFonts w:hint="eastAsia"/>
        </w:rPr>
        <w:t>законів</w:t>
      </w:r>
      <w:r>
        <w:t></w:t>
      </w:r>
      <w:r>
        <w:rPr>
          <w:rFonts w:hint="eastAsia"/>
        </w:rPr>
        <w:t>та</w:t>
      </w:r>
      <w:r>
        <w:t></w:t>
      </w:r>
      <w:r>
        <w:rPr>
          <w:rFonts w:hint="eastAsia"/>
        </w:rPr>
        <w:t>підзаконних</w:t>
      </w:r>
      <w:r>
        <w:t></w:t>
      </w:r>
      <w:r>
        <w:rPr>
          <w:rFonts w:hint="eastAsia"/>
        </w:rPr>
        <w:t>нормативно</w:t>
      </w:r>
      <w:r>
        <w:t></w:t>
      </w:r>
      <w:r>
        <w:rPr>
          <w:rFonts w:hint="eastAsia"/>
        </w:rPr>
        <w:t>правових</w:t>
      </w:r>
      <w:r>
        <w:t></w:t>
      </w:r>
      <w:r>
        <w:rPr>
          <w:rFonts w:hint="eastAsia"/>
        </w:rPr>
        <w:t>актів</w:t>
      </w:r>
      <w:r>
        <w:t></w:t>
      </w:r>
      <w:r>
        <w:rPr>
          <w:rFonts w:hint="eastAsia"/>
        </w:rPr>
        <w:t>шляхом</w:t>
      </w:r>
      <w:r>
        <w:t></w:t>
      </w:r>
      <w:r>
        <w:rPr>
          <w:rFonts w:hint="eastAsia"/>
        </w:rPr>
        <w:t>видання</w:t>
      </w:r>
      <w:r>
        <w:t></w:t>
      </w:r>
      <w:r>
        <w:rPr>
          <w:rFonts w:hint="eastAsia"/>
        </w:rPr>
        <w:t>офіційних</w:t>
      </w:r>
      <w:r>
        <w:t></w:t>
      </w:r>
      <w:r>
        <w:rPr>
          <w:rFonts w:hint="eastAsia"/>
        </w:rPr>
        <w:t>інтерпретаційних</w:t>
      </w:r>
      <w:r>
        <w:t></w:t>
      </w:r>
      <w:r>
        <w:rPr>
          <w:rFonts w:hint="eastAsia"/>
        </w:rPr>
        <w:t>актів</w:t>
      </w:r>
      <w:r>
        <w:t></w:t>
      </w:r>
      <w:r>
        <w:rPr>
          <w:rFonts w:hint="eastAsia"/>
        </w:rPr>
        <w:t>не</w:t>
      </w:r>
      <w:r>
        <w:t></w:t>
      </w:r>
      <w:r>
        <w:rPr>
          <w:rFonts w:hint="eastAsia"/>
        </w:rPr>
        <w:t>передбачено</w:t>
      </w:r>
      <w:r>
        <w:t></w:t>
      </w:r>
      <w:r>
        <w:t></w:t>
      </w:r>
      <w:r>
        <w:rPr>
          <w:rFonts w:hint="eastAsia"/>
        </w:rPr>
        <w:t>Звертає</w:t>
      </w:r>
      <w:r>
        <w:t></w:t>
      </w:r>
      <w:r>
        <w:rPr>
          <w:rFonts w:hint="eastAsia"/>
        </w:rPr>
        <w:t>на</w:t>
      </w:r>
      <w:r>
        <w:t></w:t>
      </w:r>
      <w:r>
        <w:rPr>
          <w:rFonts w:hint="eastAsia"/>
        </w:rPr>
        <w:t>себе</w:t>
      </w:r>
      <w:r>
        <w:t></w:t>
      </w:r>
      <w:r>
        <w:rPr>
          <w:rFonts w:hint="eastAsia"/>
        </w:rPr>
        <w:t>увагу</w:t>
      </w:r>
      <w:r>
        <w:t></w:t>
      </w:r>
      <w:r>
        <w:rPr>
          <w:rFonts w:hint="eastAsia"/>
        </w:rPr>
        <w:t>недостатність</w:t>
      </w:r>
      <w:r>
        <w:t></w:t>
      </w:r>
      <w:r>
        <w:rPr>
          <w:rFonts w:hint="eastAsia"/>
        </w:rPr>
        <w:t>законодавчої</w:t>
      </w:r>
      <w:r>
        <w:t></w:t>
      </w:r>
      <w:r>
        <w:rPr>
          <w:rFonts w:hint="eastAsia"/>
        </w:rPr>
        <w:t>урегульованості</w:t>
      </w:r>
      <w:r>
        <w:t></w:t>
      </w:r>
      <w:r>
        <w:rPr>
          <w:rFonts w:hint="eastAsia"/>
        </w:rPr>
        <w:t>правомочностей</w:t>
      </w:r>
      <w:r>
        <w:t></w:t>
      </w:r>
      <w:r>
        <w:rPr>
          <w:rFonts w:hint="eastAsia"/>
        </w:rPr>
        <w:t>окремих</w:t>
      </w:r>
      <w:r>
        <w:t></w:t>
      </w:r>
      <w:r>
        <w:rPr>
          <w:rFonts w:hint="eastAsia"/>
        </w:rPr>
        <w:t>міністерств</w:t>
      </w:r>
      <w:r>
        <w:t></w:t>
      </w:r>
      <w:r>
        <w:rPr>
          <w:rFonts w:hint="eastAsia"/>
        </w:rPr>
        <w:t>та</w:t>
      </w:r>
      <w:r>
        <w:t></w:t>
      </w:r>
      <w:r>
        <w:rPr>
          <w:rFonts w:hint="eastAsia"/>
        </w:rPr>
        <w:t>інших</w:t>
      </w:r>
      <w:r>
        <w:t></w:t>
      </w:r>
      <w:r>
        <w:rPr>
          <w:rFonts w:hint="eastAsia"/>
        </w:rPr>
        <w:t>державних</w:t>
      </w:r>
      <w:r>
        <w:t></w:t>
      </w:r>
      <w:r>
        <w:rPr>
          <w:rFonts w:hint="eastAsia"/>
        </w:rPr>
        <w:t>інституцій</w:t>
      </w:r>
      <w:r>
        <w:t></w:t>
      </w:r>
      <w:r>
        <w:rPr>
          <w:rFonts w:hint="eastAsia"/>
        </w:rPr>
        <w:t>займатися</w:t>
      </w:r>
      <w:r>
        <w:t></w:t>
      </w:r>
      <w:r>
        <w:rPr>
          <w:rFonts w:hint="eastAsia"/>
        </w:rPr>
        <w:t>інтерпретаційною</w:t>
      </w:r>
      <w:r>
        <w:t></w:t>
      </w:r>
      <w:r>
        <w:rPr>
          <w:rFonts w:hint="eastAsia"/>
        </w:rPr>
        <w:t>діяльністю</w:t>
      </w:r>
      <w:r>
        <w:t></w:t>
      </w:r>
      <w:r>
        <w:rPr>
          <w:rFonts w:hint="eastAsia"/>
        </w:rPr>
        <w:t>і</w:t>
      </w:r>
      <w:r>
        <w:t></w:t>
      </w:r>
      <w:r>
        <w:rPr>
          <w:rFonts w:hint="eastAsia"/>
        </w:rPr>
        <w:t>видавати</w:t>
      </w:r>
      <w:r>
        <w:t></w:t>
      </w:r>
      <w:r>
        <w:rPr>
          <w:rFonts w:hint="eastAsia"/>
        </w:rPr>
        <w:t>в</w:t>
      </w:r>
      <w:r>
        <w:t></w:t>
      </w:r>
      <w:r>
        <w:rPr>
          <w:rFonts w:hint="eastAsia"/>
        </w:rPr>
        <w:t>межах</w:t>
      </w:r>
      <w:r>
        <w:t></w:t>
      </w:r>
      <w:r>
        <w:rPr>
          <w:rFonts w:hint="eastAsia"/>
        </w:rPr>
        <w:t>своєї</w:t>
      </w:r>
      <w:r>
        <w:t></w:t>
      </w:r>
      <w:r>
        <w:rPr>
          <w:rFonts w:hint="eastAsia"/>
        </w:rPr>
        <w:t>компетенції</w:t>
      </w:r>
      <w:r>
        <w:t></w:t>
      </w:r>
      <w:r>
        <w:rPr>
          <w:rFonts w:hint="eastAsia"/>
        </w:rPr>
        <w:t>інтерпретаційні</w:t>
      </w:r>
      <w:r>
        <w:t></w:t>
      </w:r>
      <w:r>
        <w:rPr>
          <w:rFonts w:hint="eastAsia"/>
        </w:rPr>
        <w:t>акти</w:t>
      </w:r>
      <w:r>
        <w:t></w:t>
      </w:r>
      <w:r>
        <w:t></w:t>
      </w:r>
      <w:r>
        <w:rPr>
          <w:rFonts w:hint="eastAsia"/>
        </w:rPr>
        <w:t>Законодавець</w:t>
      </w:r>
      <w:r>
        <w:t></w:t>
      </w:r>
      <w:r>
        <w:rPr>
          <w:rFonts w:hint="eastAsia"/>
        </w:rPr>
        <w:t>використовує</w:t>
      </w:r>
      <w:r>
        <w:t></w:t>
      </w:r>
      <w:r>
        <w:rPr>
          <w:rFonts w:hint="eastAsia"/>
        </w:rPr>
        <w:t>термін</w:t>
      </w:r>
      <w:r>
        <w:t></w:t>
      </w:r>
      <w:r>
        <w:t></w:t>
      </w:r>
      <w:r>
        <w:rPr>
          <w:rFonts w:hint="eastAsia"/>
        </w:rPr>
        <w:t>тлумачення</w:t>
      </w:r>
      <w:r>
        <w:t></w:t>
      </w:r>
      <w:r>
        <w:t></w:t>
      </w:r>
      <w:r>
        <w:rPr>
          <w:rFonts w:hint="eastAsia"/>
        </w:rPr>
        <w:t>відносно</w:t>
      </w:r>
      <w:r>
        <w:t></w:t>
      </w:r>
      <w:r>
        <w:rPr>
          <w:rFonts w:hint="eastAsia"/>
        </w:rPr>
        <w:t>до</w:t>
      </w:r>
      <w:r>
        <w:t></w:t>
      </w:r>
      <w:r>
        <w:rPr>
          <w:rFonts w:hint="eastAsia"/>
        </w:rPr>
        <w:t>діяльності</w:t>
      </w:r>
      <w:r>
        <w:t></w:t>
      </w:r>
      <w:r>
        <w:rPr>
          <w:rFonts w:hint="eastAsia"/>
        </w:rPr>
        <w:t>КСУ</w:t>
      </w:r>
      <w:r>
        <w:t></w:t>
      </w:r>
      <w:r>
        <w:t></w:t>
      </w:r>
      <w:r>
        <w:rPr>
          <w:rFonts w:hint="eastAsia"/>
        </w:rPr>
        <w:t>а</w:t>
      </w:r>
      <w:r>
        <w:t></w:t>
      </w:r>
      <w:r>
        <w:rPr>
          <w:rFonts w:hint="eastAsia"/>
        </w:rPr>
        <w:t>до</w:t>
      </w:r>
      <w:r>
        <w:t></w:t>
      </w:r>
      <w:r>
        <w:rPr>
          <w:rFonts w:hint="eastAsia"/>
        </w:rPr>
        <w:t>інших</w:t>
      </w:r>
      <w:r>
        <w:t></w:t>
      </w:r>
      <w:r>
        <w:rPr>
          <w:rFonts w:hint="eastAsia"/>
        </w:rPr>
        <w:t>суб’єктів</w:t>
      </w:r>
      <w:r>
        <w:t></w:t>
      </w:r>
      <w:r>
        <w:rPr>
          <w:rFonts w:hint="eastAsia"/>
        </w:rPr>
        <w:t>–</w:t>
      </w:r>
      <w:r>
        <w:t></w:t>
      </w:r>
      <w:r>
        <w:rPr>
          <w:rFonts w:hint="eastAsia"/>
        </w:rPr>
        <w:t>лише</w:t>
      </w:r>
      <w:r>
        <w:t></w:t>
      </w:r>
      <w:r>
        <w:rPr>
          <w:rFonts w:hint="eastAsia"/>
        </w:rPr>
        <w:t>консультації</w:t>
      </w:r>
      <w:r>
        <w:t></w:t>
      </w:r>
      <w:r>
        <w:t></w:t>
      </w:r>
      <w:r>
        <w:rPr>
          <w:rFonts w:hint="eastAsia"/>
        </w:rPr>
        <w:t>роз’яснення</w:t>
      </w:r>
      <w:r>
        <w:t></w:t>
      </w:r>
      <w:r>
        <w:rPr>
          <w:rFonts w:hint="eastAsia"/>
        </w:rPr>
        <w:t>та</w:t>
      </w:r>
      <w:r>
        <w:t></w:t>
      </w:r>
      <w:r>
        <w:rPr>
          <w:rFonts w:hint="eastAsia"/>
        </w:rPr>
        <w:t>не</w:t>
      </w:r>
      <w:r>
        <w:t></w:t>
      </w:r>
      <w:r>
        <w:rPr>
          <w:rFonts w:hint="eastAsia"/>
        </w:rPr>
        <w:t>встановлює</w:t>
      </w:r>
      <w:r>
        <w:t></w:t>
      </w:r>
      <w:r>
        <w:rPr>
          <w:rFonts w:hint="eastAsia"/>
        </w:rPr>
        <w:t>нормативних</w:t>
      </w:r>
      <w:r>
        <w:t></w:t>
      </w:r>
      <w:r>
        <w:rPr>
          <w:rFonts w:hint="eastAsia"/>
        </w:rPr>
        <w:t>вимог</w:t>
      </w:r>
      <w:r>
        <w:t></w:t>
      </w:r>
      <w:r>
        <w:rPr>
          <w:rFonts w:hint="eastAsia"/>
        </w:rPr>
        <w:t>до</w:t>
      </w:r>
      <w:r>
        <w:t></w:t>
      </w:r>
      <w:r>
        <w:rPr>
          <w:rFonts w:hint="eastAsia"/>
        </w:rPr>
        <w:t>видання</w:t>
      </w:r>
      <w:r>
        <w:t></w:t>
      </w:r>
      <w:r>
        <w:rPr>
          <w:rFonts w:hint="eastAsia"/>
        </w:rPr>
        <w:t>цих</w:t>
      </w:r>
      <w:r>
        <w:t></w:t>
      </w:r>
      <w:r>
        <w:rPr>
          <w:rFonts w:hint="eastAsia"/>
        </w:rPr>
        <w:t>документів</w:t>
      </w:r>
      <w:r>
        <w:t></w:t>
      </w:r>
      <w:r>
        <w:t></w:t>
      </w:r>
      <w:r>
        <w:rPr>
          <w:rFonts w:hint="eastAsia"/>
        </w:rPr>
        <w:t>Тому</w:t>
      </w:r>
      <w:r>
        <w:t></w:t>
      </w:r>
      <w:r>
        <w:rPr>
          <w:rFonts w:hint="eastAsia"/>
        </w:rPr>
        <w:t>є</w:t>
      </w:r>
      <w:r>
        <w:t></w:t>
      </w:r>
      <w:r>
        <w:rPr>
          <w:rFonts w:hint="eastAsia"/>
        </w:rPr>
        <w:t>нагальна</w:t>
      </w:r>
      <w:r>
        <w:t></w:t>
      </w:r>
      <w:r>
        <w:rPr>
          <w:rFonts w:hint="eastAsia"/>
        </w:rPr>
        <w:t>потреба</w:t>
      </w:r>
      <w:r>
        <w:t></w:t>
      </w:r>
      <w:r>
        <w:rPr>
          <w:rFonts w:hint="eastAsia"/>
        </w:rPr>
        <w:t>в</w:t>
      </w:r>
    </w:p>
    <w:p w:rsidR="00125BE2" w:rsidRDefault="00125BE2" w:rsidP="00125BE2">
      <w:r>
        <w:t></w:t>
      </w:r>
      <w:r>
        <w:t></w:t>
      </w:r>
      <w:r>
        <w:t></w:t>
      </w:r>
    </w:p>
    <w:p w:rsidR="00125BE2" w:rsidRDefault="00125BE2" w:rsidP="00125BE2">
      <w:r>
        <w:t></w:t>
      </w:r>
    </w:p>
    <w:p w:rsidR="00125BE2" w:rsidRDefault="00125BE2" w:rsidP="00125BE2">
      <w:r>
        <w:rPr>
          <w:rFonts w:hint="eastAsia"/>
        </w:rPr>
        <w:t>унормуванні</w:t>
      </w:r>
      <w:r>
        <w:t></w:t>
      </w:r>
      <w:r>
        <w:rPr>
          <w:rFonts w:hint="eastAsia"/>
        </w:rPr>
        <w:t>порядку</w:t>
      </w:r>
      <w:r>
        <w:t></w:t>
      </w:r>
      <w:r>
        <w:rPr>
          <w:rFonts w:hint="eastAsia"/>
        </w:rPr>
        <w:t>надання</w:t>
      </w:r>
      <w:r>
        <w:t></w:t>
      </w:r>
      <w:r>
        <w:rPr>
          <w:rFonts w:hint="eastAsia"/>
        </w:rPr>
        <w:t>офіційного</w:t>
      </w:r>
      <w:r>
        <w:t></w:t>
      </w:r>
      <w:r>
        <w:rPr>
          <w:rFonts w:hint="eastAsia"/>
        </w:rPr>
        <w:t>тлумачення</w:t>
      </w:r>
      <w:r>
        <w:t></w:t>
      </w:r>
      <w:r>
        <w:rPr>
          <w:rFonts w:hint="eastAsia"/>
        </w:rPr>
        <w:t>законів</w:t>
      </w:r>
      <w:r>
        <w:t></w:t>
      </w:r>
      <w:r>
        <w:rPr>
          <w:rFonts w:hint="eastAsia"/>
        </w:rPr>
        <w:t>через</w:t>
      </w:r>
      <w:r>
        <w:t></w:t>
      </w:r>
      <w:r>
        <w:rPr>
          <w:rFonts w:hint="eastAsia"/>
        </w:rPr>
        <w:t>відповідні</w:t>
      </w:r>
      <w:r>
        <w:t></w:t>
      </w:r>
      <w:r>
        <w:rPr>
          <w:rFonts w:hint="eastAsia"/>
        </w:rPr>
        <w:t>функції</w:t>
      </w:r>
      <w:r>
        <w:t></w:t>
      </w:r>
      <w:r>
        <w:rPr>
          <w:rFonts w:hint="eastAsia"/>
        </w:rPr>
        <w:t>судових</w:t>
      </w:r>
      <w:r>
        <w:t></w:t>
      </w:r>
      <w:r>
        <w:rPr>
          <w:rFonts w:hint="eastAsia"/>
        </w:rPr>
        <w:t>органів</w:t>
      </w:r>
      <w:r>
        <w:t></w:t>
      </w:r>
    </w:p>
    <w:p w:rsidR="00125BE2" w:rsidRDefault="00125BE2" w:rsidP="00125BE2"/>
    <w:p w:rsidR="00125BE2" w:rsidRDefault="00125BE2" w:rsidP="00125BE2">
      <w:r>
        <w:tab/>
      </w:r>
      <w:r>
        <w:rPr>
          <w:rFonts w:hint="eastAsia"/>
        </w:rPr>
        <w:t>Доведено</w:t>
      </w:r>
      <w:r>
        <w:t></w:t>
      </w:r>
      <w:r>
        <w:t></w:t>
      </w:r>
      <w:r>
        <w:rPr>
          <w:rFonts w:hint="eastAsia"/>
        </w:rPr>
        <w:t>що</w:t>
      </w:r>
      <w:r>
        <w:t></w:t>
      </w:r>
      <w:r>
        <w:rPr>
          <w:rFonts w:hint="eastAsia"/>
        </w:rPr>
        <w:t>особливість</w:t>
      </w:r>
      <w:r>
        <w:t></w:t>
      </w:r>
      <w:r>
        <w:rPr>
          <w:rFonts w:hint="eastAsia"/>
        </w:rPr>
        <w:t>інтерпретаційної</w:t>
      </w:r>
      <w:r>
        <w:t></w:t>
      </w:r>
      <w:r>
        <w:rPr>
          <w:rFonts w:hint="eastAsia"/>
        </w:rPr>
        <w:t>техніки</w:t>
      </w:r>
      <w:r>
        <w:t></w:t>
      </w:r>
      <w:r>
        <w:rPr>
          <w:rFonts w:hint="eastAsia"/>
        </w:rPr>
        <w:t>як</w:t>
      </w:r>
      <w:r>
        <w:t></w:t>
      </w:r>
      <w:r>
        <w:rPr>
          <w:rFonts w:hint="eastAsia"/>
        </w:rPr>
        <w:t>виду</w:t>
      </w:r>
      <w:r>
        <w:t></w:t>
      </w:r>
      <w:r>
        <w:rPr>
          <w:rFonts w:hint="eastAsia"/>
        </w:rPr>
        <w:t>юридичної</w:t>
      </w:r>
      <w:r>
        <w:t></w:t>
      </w:r>
      <w:r>
        <w:rPr>
          <w:rFonts w:hint="eastAsia"/>
        </w:rPr>
        <w:t>техніки</w:t>
      </w:r>
      <w:r>
        <w:t></w:t>
      </w:r>
      <w:r>
        <w:rPr>
          <w:rFonts w:hint="eastAsia"/>
        </w:rPr>
        <w:t>полягає</w:t>
      </w:r>
      <w:r>
        <w:t></w:t>
      </w:r>
      <w:r>
        <w:rPr>
          <w:rFonts w:hint="eastAsia"/>
        </w:rPr>
        <w:t>у</w:t>
      </w:r>
      <w:r>
        <w:t></w:t>
      </w:r>
      <w:r>
        <w:rPr>
          <w:rFonts w:hint="eastAsia"/>
        </w:rPr>
        <w:t>її</w:t>
      </w:r>
      <w:r>
        <w:t></w:t>
      </w:r>
      <w:r>
        <w:rPr>
          <w:rFonts w:hint="eastAsia"/>
        </w:rPr>
        <w:t>застосуванні</w:t>
      </w:r>
      <w:r>
        <w:t></w:t>
      </w:r>
      <w:r>
        <w:rPr>
          <w:rFonts w:hint="eastAsia"/>
        </w:rPr>
        <w:t>під</w:t>
      </w:r>
      <w:r>
        <w:t></w:t>
      </w:r>
      <w:r>
        <w:rPr>
          <w:rFonts w:hint="eastAsia"/>
        </w:rPr>
        <w:t>час</w:t>
      </w:r>
      <w:r>
        <w:t></w:t>
      </w:r>
      <w:r>
        <w:rPr>
          <w:rFonts w:hint="eastAsia"/>
        </w:rPr>
        <w:t>складання</w:t>
      </w:r>
      <w:r>
        <w:t></w:t>
      </w:r>
      <w:r>
        <w:rPr>
          <w:rFonts w:hint="eastAsia"/>
        </w:rPr>
        <w:t>інтерпретаційних</w:t>
      </w:r>
      <w:r>
        <w:t></w:t>
      </w:r>
      <w:r>
        <w:rPr>
          <w:rFonts w:hint="eastAsia"/>
        </w:rPr>
        <w:t>актів</w:t>
      </w:r>
      <w:r>
        <w:t></w:t>
      </w:r>
      <w:r>
        <w:rPr>
          <w:rFonts w:hint="eastAsia"/>
        </w:rPr>
        <w:t>та</w:t>
      </w:r>
      <w:r>
        <w:t></w:t>
      </w:r>
      <w:r>
        <w:rPr>
          <w:rFonts w:hint="eastAsia"/>
        </w:rPr>
        <w:t>спрямованості</w:t>
      </w:r>
      <w:r>
        <w:t></w:t>
      </w:r>
      <w:r>
        <w:rPr>
          <w:rFonts w:hint="eastAsia"/>
        </w:rPr>
        <w:t>на</w:t>
      </w:r>
      <w:r>
        <w:t></w:t>
      </w:r>
      <w:r>
        <w:rPr>
          <w:rFonts w:hint="eastAsia"/>
        </w:rPr>
        <w:t>пізнання</w:t>
      </w:r>
      <w:r>
        <w:t></w:t>
      </w:r>
      <w:r>
        <w:rPr>
          <w:rFonts w:hint="eastAsia"/>
        </w:rPr>
        <w:t>й</w:t>
      </w:r>
      <w:r>
        <w:t></w:t>
      </w:r>
      <w:r>
        <w:rPr>
          <w:rFonts w:hint="eastAsia"/>
        </w:rPr>
        <w:t>роз’яснення</w:t>
      </w:r>
      <w:r>
        <w:t></w:t>
      </w:r>
      <w:r>
        <w:rPr>
          <w:rFonts w:hint="eastAsia"/>
        </w:rPr>
        <w:t>справжнього</w:t>
      </w:r>
      <w:r>
        <w:t></w:t>
      </w:r>
      <w:r>
        <w:rPr>
          <w:rFonts w:hint="eastAsia"/>
        </w:rPr>
        <w:t>змісту</w:t>
      </w:r>
      <w:r>
        <w:t></w:t>
      </w:r>
      <w:r>
        <w:rPr>
          <w:rFonts w:hint="eastAsia"/>
        </w:rPr>
        <w:t>правових</w:t>
      </w:r>
      <w:r>
        <w:t></w:t>
      </w:r>
      <w:r>
        <w:rPr>
          <w:rFonts w:hint="eastAsia"/>
        </w:rPr>
        <w:t>явищ</w:t>
      </w:r>
      <w:r>
        <w:t></w:t>
      </w:r>
      <w:r>
        <w:t></w:t>
      </w:r>
      <w:r>
        <w:rPr>
          <w:rFonts w:hint="eastAsia"/>
        </w:rPr>
        <w:t>Техніка</w:t>
      </w:r>
      <w:r>
        <w:t></w:t>
      </w:r>
      <w:r>
        <w:rPr>
          <w:rFonts w:hint="eastAsia"/>
        </w:rPr>
        <w:t>тлумачення</w:t>
      </w:r>
      <w:r>
        <w:t></w:t>
      </w:r>
      <w:r>
        <w:rPr>
          <w:rFonts w:hint="eastAsia"/>
        </w:rPr>
        <w:t>охоплює</w:t>
      </w:r>
      <w:r>
        <w:t></w:t>
      </w:r>
      <w:r>
        <w:rPr>
          <w:rFonts w:hint="eastAsia"/>
        </w:rPr>
        <w:t>систему</w:t>
      </w:r>
      <w:r>
        <w:t></w:t>
      </w:r>
      <w:r>
        <w:rPr>
          <w:rFonts w:hint="eastAsia"/>
        </w:rPr>
        <w:t>засобів</w:t>
      </w:r>
      <w:r>
        <w:t></w:t>
      </w:r>
      <w:r>
        <w:t></w:t>
      </w:r>
      <w:r>
        <w:rPr>
          <w:rFonts w:hint="eastAsia"/>
        </w:rPr>
        <w:t>правил</w:t>
      </w:r>
      <w:r>
        <w:t></w:t>
      </w:r>
      <w:r>
        <w:t></w:t>
      </w:r>
      <w:r>
        <w:rPr>
          <w:rFonts w:hint="eastAsia"/>
        </w:rPr>
        <w:t>прийомів</w:t>
      </w:r>
      <w:r>
        <w:t></w:t>
      </w:r>
      <w:r>
        <w:t></w:t>
      </w:r>
      <w:r>
        <w:rPr>
          <w:rFonts w:hint="eastAsia"/>
        </w:rPr>
        <w:t>способів</w:t>
      </w:r>
      <w:r>
        <w:t></w:t>
      </w:r>
      <w:r>
        <w:rPr>
          <w:rFonts w:hint="eastAsia"/>
        </w:rPr>
        <w:t>тлумачення</w:t>
      </w:r>
      <w:r>
        <w:t></w:t>
      </w:r>
      <w:r>
        <w:t></w:t>
      </w:r>
      <w:r>
        <w:rPr>
          <w:rFonts w:hint="eastAsia"/>
        </w:rPr>
        <w:t>З’ясовано</w:t>
      </w:r>
      <w:r>
        <w:t></w:t>
      </w:r>
      <w:r>
        <w:rPr>
          <w:rFonts w:hint="eastAsia"/>
        </w:rPr>
        <w:t>вплив</w:t>
      </w:r>
      <w:r>
        <w:t></w:t>
      </w:r>
      <w:r>
        <w:rPr>
          <w:rFonts w:hint="eastAsia"/>
        </w:rPr>
        <w:t>недотримання</w:t>
      </w:r>
      <w:r>
        <w:t></w:t>
      </w:r>
      <w:r>
        <w:rPr>
          <w:rFonts w:hint="eastAsia"/>
        </w:rPr>
        <w:t>вимог</w:t>
      </w:r>
      <w:r>
        <w:t></w:t>
      </w:r>
      <w:r>
        <w:rPr>
          <w:rFonts w:hint="eastAsia"/>
        </w:rPr>
        <w:t>нормотворчої</w:t>
      </w:r>
      <w:r>
        <w:t></w:t>
      </w:r>
      <w:r>
        <w:rPr>
          <w:rFonts w:hint="eastAsia"/>
        </w:rPr>
        <w:t>техніки</w:t>
      </w:r>
      <w:r>
        <w:t></w:t>
      </w:r>
      <w:r>
        <w:t></w:t>
      </w:r>
      <w:r>
        <w:rPr>
          <w:rFonts w:hint="eastAsia"/>
        </w:rPr>
        <w:t>як</w:t>
      </w:r>
      <w:r>
        <w:t></w:t>
      </w:r>
      <w:r>
        <w:rPr>
          <w:rFonts w:hint="eastAsia"/>
        </w:rPr>
        <w:t>наслідок</w:t>
      </w:r>
      <w:r>
        <w:t></w:t>
      </w:r>
      <w:r>
        <w:t></w:t>
      </w:r>
      <w:r>
        <w:rPr>
          <w:rFonts w:hint="eastAsia"/>
        </w:rPr>
        <w:t>прогалини</w:t>
      </w:r>
      <w:r>
        <w:t></w:t>
      </w:r>
      <w:r>
        <w:t></w:t>
      </w:r>
      <w:r>
        <w:rPr>
          <w:rFonts w:hint="eastAsia"/>
        </w:rPr>
        <w:t>правові</w:t>
      </w:r>
      <w:r>
        <w:t></w:t>
      </w:r>
      <w:r>
        <w:rPr>
          <w:rFonts w:hint="eastAsia"/>
        </w:rPr>
        <w:t>колізії</w:t>
      </w:r>
      <w:r>
        <w:t></w:t>
      </w:r>
      <w:r>
        <w:t></w:t>
      </w:r>
      <w:r>
        <w:rPr>
          <w:rFonts w:hint="eastAsia"/>
        </w:rPr>
        <w:t>невизначеність</w:t>
      </w:r>
      <w:r>
        <w:t></w:t>
      </w:r>
      <w:r>
        <w:t></w:t>
      </w:r>
      <w:r>
        <w:rPr>
          <w:rFonts w:hint="eastAsia"/>
        </w:rPr>
        <w:t>на</w:t>
      </w:r>
      <w:r>
        <w:t></w:t>
      </w:r>
      <w:r>
        <w:rPr>
          <w:rFonts w:hint="eastAsia"/>
        </w:rPr>
        <w:t>процес</w:t>
      </w:r>
      <w:r>
        <w:t></w:t>
      </w:r>
      <w:r>
        <w:rPr>
          <w:rFonts w:hint="eastAsia"/>
        </w:rPr>
        <w:t>юридичного</w:t>
      </w:r>
      <w:r>
        <w:t></w:t>
      </w:r>
      <w:r>
        <w:rPr>
          <w:rFonts w:hint="eastAsia"/>
        </w:rPr>
        <w:t>тлумачення</w:t>
      </w:r>
      <w:r>
        <w:t></w:t>
      </w:r>
    </w:p>
    <w:p w:rsidR="00125BE2" w:rsidRDefault="00125BE2" w:rsidP="00125BE2"/>
    <w:p w:rsidR="00125BE2" w:rsidRDefault="00125BE2" w:rsidP="00125BE2">
      <w:r>
        <w:rPr>
          <w:rFonts w:hint="eastAsia"/>
        </w:rPr>
        <w:t>Виокремлено</w:t>
      </w:r>
      <w:r>
        <w:t></w:t>
      </w:r>
      <w:r>
        <w:rPr>
          <w:rFonts w:hint="eastAsia"/>
        </w:rPr>
        <w:t>причини</w:t>
      </w:r>
      <w:r>
        <w:t></w:t>
      </w:r>
      <w:r>
        <w:t></w:t>
      </w:r>
      <w:r>
        <w:rPr>
          <w:rFonts w:hint="eastAsia"/>
        </w:rPr>
        <w:t>що</w:t>
      </w:r>
      <w:r>
        <w:t></w:t>
      </w:r>
      <w:r>
        <w:rPr>
          <w:rFonts w:hint="eastAsia"/>
        </w:rPr>
        <w:t>знижують</w:t>
      </w:r>
      <w:r>
        <w:t></w:t>
      </w:r>
      <w:r>
        <w:rPr>
          <w:rFonts w:hint="eastAsia"/>
        </w:rPr>
        <w:t>ефективність</w:t>
      </w:r>
      <w:r>
        <w:t></w:t>
      </w:r>
      <w:r>
        <w:rPr>
          <w:rFonts w:hint="eastAsia"/>
        </w:rPr>
        <w:t>правотлумачення</w:t>
      </w:r>
      <w:r>
        <w:t></w:t>
      </w:r>
      <w:r>
        <w:t></w:t>
      </w:r>
      <w:r>
        <w:rPr>
          <w:rFonts w:hint="eastAsia"/>
        </w:rPr>
        <w:t>зокрема</w:t>
      </w:r>
      <w:r>
        <w:t></w:t>
      </w:r>
      <w:r>
        <w:t></w:t>
      </w:r>
      <w:r>
        <w:rPr>
          <w:rFonts w:hint="eastAsia"/>
        </w:rPr>
        <w:t>низький</w:t>
      </w:r>
      <w:r>
        <w:t></w:t>
      </w:r>
      <w:r>
        <w:rPr>
          <w:rFonts w:hint="eastAsia"/>
        </w:rPr>
        <w:t>рівень</w:t>
      </w:r>
      <w:r>
        <w:t></w:t>
      </w:r>
      <w:r>
        <w:rPr>
          <w:rFonts w:hint="eastAsia"/>
        </w:rPr>
        <w:t>професійних</w:t>
      </w:r>
      <w:r>
        <w:t></w:t>
      </w:r>
      <w:r>
        <w:rPr>
          <w:rFonts w:hint="eastAsia"/>
        </w:rPr>
        <w:t>знань</w:t>
      </w:r>
      <w:r>
        <w:t></w:t>
      </w:r>
      <w:r>
        <w:rPr>
          <w:rFonts w:hint="eastAsia"/>
        </w:rPr>
        <w:t>інтерпретаторів</w:t>
      </w:r>
      <w:r>
        <w:t></w:t>
      </w:r>
      <w:r>
        <w:rPr>
          <w:rFonts w:hint="eastAsia"/>
        </w:rPr>
        <w:t>та</w:t>
      </w:r>
      <w:r>
        <w:t></w:t>
      </w:r>
      <w:r>
        <w:rPr>
          <w:rFonts w:hint="eastAsia"/>
        </w:rPr>
        <w:t>невміння</w:t>
      </w:r>
      <w:r>
        <w:t></w:t>
      </w:r>
      <w:r>
        <w:rPr>
          <w:rFonts w:hint="eastAsia"/>
        </w:rPr>
        <w:t>оперувати</w:t>
      </w:r>
      <w:r>
        <w:t></w:t>
      </w:r>
      <w:r>
        <w:rPr>
          <w:rFonts w:hint="eastAsia"/>
        </w:rPr>
        <w:t>правотлумачним</w:t>
      </w:r>
      <w:r>
        <w:t></w:t>
      </w:r>
      <w:r>
        <w:rPr>
          <w:rFonts w:hint="eastAsia"/>
        </w:rPr>
        <w:t>інструментарієм</w:t>
      </w:r>
      <w:r>
        <w:t></w:t>
      </w:r>
      <w:r>
        <w:t></w:t>
      </w:r>
      <w:r>
        <w:rPr>
          <w:rFonts w:hint="eastAsia"/>
        </w:rPr>
        <w:t>недостатнє</w:t>
      </w:r>
      <w:r>
        <w:t></w:t>
      </w:r>
      <w:r>
        <w:rPr>
          <w:rFonts w:hint="eastAsia"/>
        </w:rPr>
        <w:t>використання</w:t>
      </w:r>
      <w:r>
        <w:t></w:t>
      </w:r>
      <w:r>
        <w:rPr>
          <w:rFonts w:hint="eastAsia"/>
        </w:rPr>
        <w:t>інформаційних</w:t>
      </w:r>
      <w:r>
        <w:t></w:t>
      </w:r>
      <w:r>
        <w:rPr>
          <w:rFonts w:hint="eastAsia"/>
        </w:rPr>
        <w:t>технологій</w:t>
      </w:r>
      <w:r>
        <w:t></w:t>
      </w:r>
      <w:r>
        <w:rPr>
          <w:rFonts w:hint="eastAsia"/>
        </w:rPr>
        <w:t>для</w:t>
      </w:r>
      <w:r>
        <w:t></w:t>
      </w:r>
      <w:r>
        <w:rPr>
          <w:rFonts w:hint="eastAsia"/>
        </w:rPr>
        <w:t>підготовки</w:t>
      </w:r>
      <w:r>
        <w:t></w:t>
      </w:r>
      <w:r>
        <w:rPr>
          <w:rFonts w:hint="eastAsia"/>
        </w:rPr>
        <w:t>та</w:t>
      </w:r>
      <w:r>
        <w:t></w:t>
      </w:r>
      <w:r>
        <w:rPr>
          <w:rFonts w:hint="eastAsia"/>
        </w:rPr>
        <w:t>перевірки</w:t>
      </w:r>
      <w:r>
        <w:t></w:t>
      </w:r>
      <w:r>
        <w:rPr>
          <w:rFonts w:hint="eastAsia"/>
        </w:rPr>
        <w:t>правоінтерпретаційних</w:t>
      </w:r>
      <w:r>
        <w:t></w:t>
      </w:r>
      <w:r>
        <w:rPr>
          <w:rFonts w:hint="eastAsia"/>
        </w:rPr>
        <w:t>актів</w:t>
      </w:r>
      <w:r>
        <w:t></w:t>
      </w:r>
      <w:r>
        <w:t></w:t>
      </w:r>
      <w:r>
        <w:rPr>
          <w:rFonts w:hint="eastAsia"/>
        </w:rPr>
        <w:t>неналежне</w:t>
      </w:r>
      <w:r>
        <w:t></w:t>
      </w:r>
      <w:r>
        <w:rPr>
          <w:rFonts w:hint="eastAsia"/>
        </w:rPr>
        <w:t>організаційне</w:t>
      </w:r>
      <w:r>
        <w:t></w:t>
      </w:r>
      <w:r>
        <w:rPr>
          <w:rFonts w:hint="eastAsia"/>
        </w:rPr>
        <w:t>та</w:t>
      </w:r>
      <w:r>
        <w:t></w:t>
      </w:r>
      <w:r>
        <w:rPr>
          <w:rFonts w:hint="eastAsia"/>
        </w:rPr>
        <w:t>законодавче</w:t>
      </w:r>
      <w:r>
        <w:t></w:t>
      </w:r>
      <w:r>
        <w:rPr>
          <w:rFonts w:hint="eastAsia"/>
        </w:rPr>
        <w:t>забезпечення</w:t>
      </w:r>
      <w:r>
        <w:t></w:t>
      </w:r>
      <w:r>
        <w:rPr>
          <w:rFonts w:hint="eastAsia"/>
        </w:rPr>
        <w:t>функціонування</w:t>
      </w:r>
      <w:r>
        <w:t></w:t>
      </w:r>
      <w:r>
        <w:rPr>
          <w:rFonts w:hint="eastAsia"/>
        </w:rPr>
        <w:t>системи</w:t>
      </w:r>
      <w:r>
        <w:t></w:t>
      </w:r>
      <w:r>
        <w:rPr>
          <w:rFonts w:hint="eastAsia"/>
        </w:rPr>
        <w:t>правового</w:t>
      </w:r>
      <w:r>
        <w:t></w:t>
      </w:r>
      <w:r>
        <w:rPr>
          <w:rFonts w:hint="eastAsia"/>
        </w:rPr>
        <w:t>моніторингу</w:t>
      </w:r>
      <w:r>
        <w:t></w:t>
      </w:r>
      <w:r>
        <w:t></w:t>
      </w:r>
      <w:r>
        <w:rPr>
          <w:rFonts w:hint="eastAsia"/>
        </w:rPr>
        <w:t>відсутність</w:t>
      </w:r>
      <w:r>
        <w:t></w:t>
      </w:r>
      <w:r>
        <w:rPr>
          <w:rFonts w:hint="eastAsia"/>
        </w:rPr>
        <w:t>нормативно</w:t>
      </w:r>
      <w:r>
        <w:t></w:t>
      </w:r>
      <w:r>
        <w:rPr>
          <w:rFonts w:hint="eastAsia"/>
        </w:rPr>
        <w:t>правових</w:t>
      </w:r>
      <w:r>
        <w:t></w:t>
      </w:r>
      <w:r>
        <w:rPr>
          <w:rFonts w:hint="eastAsia"/>
        </w:rPr>
        <w:t>актів</w:t>
      </w:r>
      <w:r>
        <w:t></w:t>
      </w:r>
      <w:r>
        <w:rPr>
          <w:rFonts w:hint="eastAsia"/>
        </w:rPr>
        <w:t>щодо</w:t>
      </w:r>
      <w:r>
        <w:t></w:t>
      </w:r>
      <w:r>
        <w:rPr>
          <w:rFonts w:hint="eastAsia"/>
        </w:rPr>
        <w:t>визначення</w:t>
      </w:r>
      <w:r>
        <w:t></w:t>
      </w:r>
      <w:r>
        <w:rPr>
          <w:rFonts w:hint="eastAsia"/>
        </w:rPr>
        <w:t>єдиних</w:t>
      </w:r>
      <w:r>
        <w:t></w:t>
      </w:r>
      <w:r>
        <w:rPr>
          <w:rFonts w:hint="eastAsia"/>
        </w:rPr>
        <w:t>засад</w:t>
      </w:r>
      <w:r>
        <w:t></w:t>
      </w:r>
      <w:r>
        <w:rPr>
          <w:rFonts w:hint="eastAsia"/>
        </w:rPr>
        <w:t>здійснення</w:t>
      </w:r>
      <w:r>
        <w:t></w:t>
      </w:r>
      <w:r>
        <w:rPr>
          <w:rFonts w:hint="eastAsia"/>
        </w:rPr>
        <w:t>правотлумачної</w:t>
      </w:r>
      <w:r>
        <w:t></w:t>
      </w:r>
      <w:r>
        <w:rPr>
          <w:rFonts w:hint="eastAsia"/>
        </w:rPr>
        <w:t>діяльності</w:t>
      </w:r>
      <w:r>
        <w:t></w:t>
      </w:r>
      <w:r>
        <w:rPr>
          <w:rFonts w:hint="eastAsia"/>
        </w:rPr>
        <w:t>в</w:t>
      </w:r>
      <w:r>
        <w:t></w:t>
      </w:r>
      <w:r>
        <w:rPr>
          <w:rFonts w:hint="eastAsia"/>
        </w:rPr>
        <w:t>країні</w:t>
      </w:r>
      <w:r>
        <w:t></w:t>
      </w:r>
      <w:r>
        <w:rPr>
          <w:rFonts w:hint="eastAsia"/>
        </w:rPr>
        <w:t>та</w:t>
      </w:r>
      <w:r>
        <w:t></w:t>
      </w:r>
      <w:r>
        <w:rPr>
          <w:rFonts w:hint="eastAsia"/>
        </w:rPr>
        <w:t>оформлення</w:t>
      </w:r>
      <w:r>
        <w:t></w:t>
      </w:r>
      <w:r>
        <w:rPr>
          <w:rFonts w:hint="eastAsia"/>
        </w:rPr>
        <w:t>й</w:t>
      </w:r>
      <w:r>
        <w:t></w:t>
      </w:r>
      <w:r>
        <w:rPr>
          <w:rFonts w:hint="eastAsia"/>
        </w:rPr>
        <w:t>прийняття</w:t>
      </w:r>
      <w:r>
        <w:t></w:t>
      </w:r>
      <w:r>
        <w:rPr>
          <w:rFonts w:hint="eastAsia"/>
        </w:rPr>
        <w:t>інтерпретаційних</w:t>
      </w:r>
      <w:r>
        <w:t></w:t>
      </w:r>
      <w:r>
        <w:rPr>
          <w:rFonts w:hint="eastAsia"/>
        </w:rPr>
        <w:t>актів</w:t>
      </w:r>
      <w:r>
        <w:t></w:t>
      </w:r>
    </w:p>
    <w:p w:rsidR="00125BE2" w:rsidRDefault="00125BE2" w:rsidP="00125BE2"/>
    <w:p w:rsidR="00125BE2" w:rsidRDefault="00125BE2" w:rsidP="00125BE2">
      <w:r>
        <w:tab/>
      </w:r>
      <w:r>
        <w:rPr>
          <w:rFonts w:hint="eastAsia"/>
        </w:rPr>
        <w:t>Наголошено</w:t>
      </w:r>
      <w:r>
        <w:t></w:t>
      </w:r>
      <w:r>
        <w:rPr>
          <w:rFonts w:hint="eastAsia"/>
        </w:rPr>
        <w:t>про</w:t>
      </w:r>
      <w:r>
        <w:t></w:t>
      </w:r>
      <w:r>
        <w:rPr>
          <w:rFonts w:hint="eastAsia"/>
        </w:rPr>
        <w:t>існування</w:t>
      </w:r>
      <w:r>
        <w:t></w:t>
      </w:r>
      <w:r>
        <w:rPr>
          <w:rFonts w:hint="eastAsia"/>
        </w:rPr>
        <w:t>кількох</w:t>
      </w:r>
      <w:r>
        <w:t></w:t>
      </w:r>
      <w:r>
        <w:rPr>
          <w:rFonts w:hint="eastAsia"/>
        </w:rPr>
        <w:t>дослідницьких</w:t>
      </w:r>
      <w:r>
        <w:t></w:t>
      </w:r>
      <w:r>
        <w:rPr>
          <w:rFonts w:hint="eastAsia"/>
        </w:rPr>
        <w:t>парадигм</w:t>
      </w:r>
      <w:r>
        <w:t></w:t>
      </w:r>
      <w:r>
        <w:rPr>
          <w:rFonts w:hint="eastAsia"/>
        </w:rPr>
        <w:t>щодо</w:t>
      </w:r>
      <w:r>
        <w:t></w:t>
      </w:r>
      <w:r>
        <w:rPr>
          <w:rFonts w:hint="eastAsia"/>
        </w:rPr>
        <w:t>визначення</w:t>
      </w:r>
      <w:r>
        <w:t></w:t>
      </w:r>
      <w:r>
        <w:rPr>
          <w:rFonts w:hint="eastAsia"/>
        </w:rPr>
        <w:t>конкретних</w:t>
      </w:r>
      <w:r>
        <w:t></w:t>
      </w:r>
      <w:r>
        <w:rPr>
          <w:rFonts w:hint="eastAsia"/>
        </w:rPr>
        <w:t>прийомів</w:t>
      </w:r>
      <w:r>
        <w:t></w:t>
      </w:r>
      <w:r>
        <w:rPr>
          <w:rFonts w:hint="eastAsia"/>
        </w:rPr>
        <w:t>і</w:t>
      </w:r>
      <w:r>
        <w:t></w:t>
      </w:r>
      <w:r>
        <w:rPr>
          <w:rFonts w:hint="eastAsia"/>
        </w:rPr>
        <w:t>правил</w:t>
      </w:r>
      <w:r>
        <w:t></w:t>
      </w:r>
      <w:r>
        <w:rPr>
          <w:rFonts w:hint="eastAsia"/>
        </w:rPr>
        <w:t>з’ясування</w:t>
      </w:r>
      <w:r>
        <w:t></w:t>
      </w:r>
      <w:r>
        <w:rPr>
          <w:rFonts w:hint="eastAsia"/>
        </w:rPr>
        <w:t>змісту</w:t>
      </w:r>
      <w:r>
        <w:t></w:t>
      </w:r>
      <w:r>
        <w:rPr>
          <w:rFonts w:hint="eastAsia"/>
        </w:rPr>
        <w:t>об’єктів</w:t>
      </w:r>
      <w:r>
        <w:t></w:t>
      </w:r>
      <w:r>
        <w:rPr>
          <w:rFonts w:hint="eastAsia"/>
        </w:rPr>
        <w:t>тлумачення</w:t>
      </w:r>
      <w:r>
        <w:t></w:t>
      </w:r>
      <w:r>
        <w:rPr>
          <w:rFonts w:hint="eastAsia"/>
        </w:rPr>
        <w:t>та</w:t>
      </w:r>
      <w:r>
        <w:t></w:t>
      </w:r>
      <w:r>
        <w:rPr>
          <w:rFonts w:hint="eastAsia"/>
        </w:rPr>
        <w:t>їх</w:t>
      </w:r>
      <w:r>
        <w:t></w:t>
      </w:r>
      <w:r>
        <w:rPr>
          <w:rFonts w:hint="eastAsia"/>
        </w:rPr>
        <w:t>об’єднання</w:t>
      </w:r>
      <w:r>
        <w:t></w:t>
      </w:r>
      <w:r>
        <w:rPr>
          <w:rFonts w:hint="eastAsia"/>
        </w:rPr>
        <w:t>у</w:t>
      </w:r>
      <w:r>
        <w:t></w:t>
      </w:r>
      <w:r>
        <w:rPr>
          <w:rFonts w:hint="eastAsia"/>
        </w:rPr>
        <w:t>способи</w:t>
      </w:r>
      <w:r>
        <w:t></w:t>
      </w:r>
      <w:r>
        <w:rPr>
          <w:rFonts w:hint="eastAsia"/>
        </w:rPr>
        <w:t>тлумачення</w:t>
      </w:r>
      <w:r>
        <w:t></w:t>
      </w:r>
      <w:r>
        <w:t></w:t>
      </w:r>
      <w:r>
        <w:rPr>
          <w:rFonts w:hint="eastAsia"/>
        </w:rPr>
        <w:t>Аналіз</w:t>
      </w:r>
      <w:r>
        <w:t></w:t>
      </w:r>
      <w:r>
        <w:rPr>
          <w:rFonts w:hint="eastAsia"/>
        </w:rPr>
        <w:t>наукових</w:t>
      </w:r>
      <w:r>
        <w:t></w:t>
      </w:r>
      <w:r>
        <w:rPr>
          <w:rFonts w:hint="eastAsia"/>
        </w:rPr>
        <w:t>джерел</w:t>
      </w:r>
      <w:r>
        <w:t></w:t>
      </w:r>
      <w:r>
        <w:rPr>
          <w:rFonts w:hint="eastAsia"/>
        </w:rPr>
        <w:t>свідчить</w:t>
      </w:r>
      <w:r>
        <w:t></w:t>
      </w:r>
      <w:r>
        <w:t></w:t>
      </w:r>
      <w:r>
        <w:rPr>
          <w:rFonts w:hint="eastAsia"/>
        </w:rPr>
        <w:t>що</w:t>
      </w:r>
      <w:r>
        <w:t></w:t>
      </w:r>
      <w:r>
        <w:rPr>
          <w:rFonts w:hint="eastAsia"/>
        </w:rPr>
        <w:t>вчені</w:t>
      </w:r>
      <w:r>
        <w:t></w:t>
      </w:r>
      <w:r>
        <w:rPr>
          <w:rFonts w:hint="eastAsia"/>
        </w:rPr>
        <w:t>правознавці</w:t>
      </w:r>
      <w:r>
        <w:t></w:t>
      </w:r>
      <w:r>
        <w:rPr>
          <w:rFonts w:hint="eastAsia"/>
        </w:rPr>
        <w:t>як</w:t>
      </w:r>
      <w:r>
        <w:t></w:t>
      </w:r>
      <w:r>
        <w:rPr>
          <w:rFonts w:hint="eastAsia"/>
        </w:rPr>
        <w:t>основні</w:t>
      </w:r>
      <w:r>
        <w:t></w:t>
      </w:r>
      <w:r>
        <w:rPr>
          <w:rFonts w:hint="eastAsia"/>
        </w:rPr>
        <w:t>способи</w:t>
      </w:r>
      <w:r>
        <w:t></w:t>
      </w:r>
      <w:r>
        <w:rPr>
          <w:rFonts w:hint="eastAsia"/>
        </w:rPr>
        <w:t>тлумачення</w:t>
      </w:r>
      <w:r>
        <w:t></w:t>
      </w:r>
      <w:r>
        <w:rPr>
          <w:rFonts w:hint="eastAsia"/>
        </w:rPr>
        <w:t>права</w:t>
      </w:r>
      <w:r>
        <w:t></w:t>
      </w:r>
      <w:r>
        <w:rPr>
          <w:rFonts w:hint="eastAsia"/>
        </w:rPr>
        <w:t>виділяють</w:t>
      </w:r>
      <w:r>
        <w:t></w:t>
      </w:r>
      <w:r>
        <w:rPr>
          <w:rFonts w:hint="eastAsia"/>
        </w:rPr>
        <w:t>такі</w:t>
      </w:r>
      <w:r>
        <w:t></w:t>
      </w:r>
      <w:r>
        <w:t></w:t>
      </w:r>
      <w:r>
        <w:rPr>
          <w:rFonts w:hint="eastAsia"/>
        </w:rPr>
        <w:t>філологічний</w:t>
      </w:r>
      <w:r>
        <w:t></w:t>
      </w:r>
      <w:r>
        <w:t></w:t>
      </w:r>
      <w:r>
        <w:rPr>
          <w:rFonts w:hint="eastAsia"/>
        </w:rPr>
        <w:t>мовний</w:t>
      </w:r>
      <w:r>
        <w:t></w:t>
      </w:r>
      <w:r>
        <w:t></w:t>
      </w:r>
      <w:r>
        <w:rPr>
          <w:rFonts w:hint="eastAsia"/>
        </w:rPr>
        <w:t>граматичний</w:t>
      </w:r>
      <w:r>
        <w:t></w:t>
      </w:r>
      <w:r>
        <w:t></w:t>
      </w:r>
      <w:r>
        <w:rPr>
          <w:rFonts w:hint="eastAsia"/>
        </w:rPr>
        <w:t>буквальний</w:t>
      </w:r>
      <w:r>
        <w:t></w:t>
      </w:r>
      <w:r>
        <w:t></w:t>
      </w:r>
      <w:r>
        <w:t></w:t>
      </w:r>
      <w:r>
        <w:rPr>
          <w:rFonts w:hint="eastAsia"/>
        </w:rPr>
        <w:t>систематичний</w:t>
      </w:r>
      <w:r>
        <w:t></w:t>
      </w:r>
    </w:p>
    <w:p w:rsidR="00125BE2" w:rsidRDefault="00125BE2" w:rsidP="00125BE2"/>
    <w:p w:rsidR="00125BE2" w:rsidRDefault="00125BE2" w:rsidP="00125BE2">
      <w:r>
        <w:rPr>
          <w:rFonts w:hint="eastAsia"/>
        </w:rPr>
        <w:t>логічний</w:t>
      </w:r>
      <w:r>
        <w:t></w:t>
      </w:r>
      <w:r>
        <w:t></w:t>
      </w:r>
      <w:r>
        <w:rPr>
          <w:rFonts w:hint="eastAsia"/>
        </w:rPr>
        <w:t>історичний</w:t>
      </w:r>
      <w:r>
        <w:t></w:t>
      </w:r>
      <w:r>
        <w:t></w:t>
      </w:r>
      <w:r>
        <w:rPr>
          <w:rFonts w:hint="eastAsia"/>
        </w:rPr>
        <w:t>історико</w:t>
      </w:r>
      <w:r>
        <w:t></w:t>
      </w:r>
      <w:r>
        <w:rPr>
          <w:rFonts w:hint="eastAsia"/>
        </w:rPr>
        <w:t>політичний</w:t>
      </w:r>
      <w:r>
        <w:t></w:t>
      </w:r>
      <w:r>
        <w:t></w:t>
      </w:r>
      <w:r>
        <w:rPr>
          <w:rFonts w:hint="eastAsia"/>
        </w:rPr>
        <w:t>спеціально</w:t>
      </w:r>
      <w:r>
        <w:t></w:t>
      </w:r>
      <w:r>
        <w:rPr>
          <w:rFonts w:hint="eastAsia"/>
        </w:rPr>
        <w:t>юридичний</w:t>
      </w:r>
      <w:r>
        <w:t></w:t>
      </w:r>
      <w:r>
        <w:t></w:t>
      </w:r>
      <w:r>
        <w:rPr>
          <w:rFonts w:hint="eastAsia"/>
        </w:rPr>
        <w:t>функціональний</w:t>
      </w:r>
      <w:r>
        <w:t></w:t>
      </w:r>
      <w:r>
        <w:t></w:t>
      </w:r>
      <w:r>
        <w:rPr>
          <w:rFonts w:hint="eastAsia"/>
        </w:rPr>
        <w:t>телеологічний</w:t>
      </w:r>
      <w:r>
        <w:t></w:t>
      </w:r>
      <w:r>
        <w:t></w:t>
      </w:r>
      <w:r>
        <w:rPr>
          <w:rFonts w:hint="eastAsia"/>
        </w:rPr>
        <w:t>Особливістю</w:t>
      </w:r>
      <w:r>
        <w:t></w:t>
      </w:r>
      <w:r>
        <w:rPr>
          <w:rFonts w:hint="eastAsia"/>
        </w:rPr>
        <w:t>застосування</w:t>
      </w:r>
      <w:r>
        <w:t></w:t>
      </w:r>
      <w:r>
        <w:rPr>
          <w:rFonts w:hint="eastAsia"/>
        </w:rPr>
        <w:t>вказаної</w:t>
      </w:r>
      <w:r>
        <w:t></w:t>
      </w:r>
      <w:r>
        <w:rPr>
          <w:rFonts w:hint="eastAsia"/>
        </w:rPr>
        <w:t>методології</w:t>
      </w:r>
      <w:r>
        <w:t></w:t>
      </w:r>
      <w:r>
        <w:rPr>
          <w:rFonts w:hint="eastAsia"/>
        </w:rPr>
        <w:t>є</w:t>
      </w:r>
      <w:r>
        <w:t></w:t>
      </w:r>
      <w:r>
        <w:rPr>
          <w:rFonts w:hint="eastAsia"/>
        </w:rPr>
        <w:t>те</w:t>
      </w:r>
      <w:r>
        <w:t></w:t>
      </w:r>
      <w:r>
        <w:t></w:t>
      </w:r>
      <w:r>
        <w:rPr>
          <w:rFonts w:hint="eastAsia"/>
        </w:rPr>
        <w:t>що</w:t>
      </w:r>
      <w:r>
        <w:t></w:t>
      </w:r>
      <w:r>
        <w:rPr>
          <w:rFonts w:hint="eastAsia"/>
        </w:rPr>
        <w:t>вона</w:t>
      </w:r>
      <w:r>
        <w:t></w:t>
      </w:r>
      <w:r>
        <w:t></w:t>
      </w:r>
      <w:r>
        <w:rPr>
          <w:rFonts w:hint="eastAsia"/>
        </w:rPr>
        <w:t>як</w:t>
      </w:r>
      <w:r>
        <w:t></w:t>
      </w:r>
      <w:r>
        <w:rPr>
          <w:rFonts w:hint="eastAsia"/>
        </w:rPr>
        <w:t>правило</w:t>
      </w:r>
      <w:r>
        <w:t></w:t>
      </w:r>
      <w:r>
        <w:t></w:t>
      </w:r>
      <w:r>
        <w:rPr>
          <w:rFonts w:hint="eastAsia"/>
        </w:rPr>
        <w:t>не</w:t>
      </w:r>
      <w:r>
        <w:t></w:t>
      </w:r>
      <w:r>
        <w:rPr>
          <w:rFonts w:hint="eastAsia"/>
        </w:rPr>
        <w:t>визначена</w:t>
      </w:r>
      <w:r>
        <w:t></w:t>
      </w:r>
      <w:r>
        <w:rPr>
          <w:rFonts w:hint="eastAsia"/>
        </w:rPr>
        <w:t>чітко</w:t>
      </w:r>
      <w:r>
        <w:t></w:t>
      </w:r>
      <w:r>
        <w:rPr>
          <w:rFonts w:hint="eastAsia"/>
        </w:rPr>
        <w:t>в</w:t>
      </w:r>
      <w:r>
        <w:t></w:t>
      </w:r>
      <w:r>
        <w:rPr>
          <w:rFonts w:hint="eastAsia"/>
        </w:rPr>
        <w:t>законодавстві</w:t>
      </w:r>
      <w:r>
        <w:t></w:t>
      </w:r>
      <w:r>
        <w:t></w:t>
      </w:r>
      <w:r>
        <w:rPr>
          <w:rFonts w:hint="eastAsia"/>
        </w:rPr>
        <w:t>а</w:t>
      </w:r>
      <w:r>
        <w:t></w:t>
      </w:r>
      <w:r>
        <w:rPr>
          <w:rFonts w:hint="eastAsia"/>
        </w:rPr>
        <w:t>розробляється</w:t>
      </w:r>
      <w:r>
        <w:t></w:t>
      </w:r>
      <w:r>
        <w:rPr>
          <w:rFonts w:hint="eastAsia"/>
        </w:rPr>
        <w:t>в</w:t>
      </w:r>
      <w:r>
        <w:t></w:t>
      </w:r>
      <w:r>
        <w:rPr>
          <w:rFonts w:hint="eastAsia"/>
        </w:rPr>
        <w:t>правовій</w:t>
      </w:r>
      <w:r>
        <w:t></w:t>
      </w:r>
      <w:r>
        <w:rPr>
          <w:rFonts w:hint="eastAsia"/>
        </w:rPr>
        <w:t>доктрині</w:t>
      </w:r>
      <w:r>
        <w:t></w:t>
      </w:r>
      <w:r>
        <w:rPr>
          <w:rFonts w:hint="eastAsia"/>
        </w:rPr>
        <w:t>та</w:t>
      </w:r>
      <w:r>
        <w:t></w:t>
      </w:r>
      <w:r>
        <w:rPr>
          <w:rFonts w:hint="eastAsia"/>
        </w:rPr>
        <w:t>формується</w:t>
      </w:r>
      <w:r>
        <w:t></w:t>
      </w:r>
      <w:r>
        <w:rPr>
          <w:rFonts w:hint="eastAsia"/>
        </w:rPr>
        <w:t>у</w:t>
      </w:r>
      <w:r>
        <w:t></w:t>
      </w:r>
      <w:r>
        <w:rPr>
          <w:rFonts w:hint="eastAsia"/>
        </w:rPr>
        <w:t>юридичній</w:t>
      </w:r>
      <w:r>
        <w:t></w:t>
      </w:r>
      <w:r>
        <w:rPr>
          <w:rFonts w:hint="eastAsia"/>
        </w:rPr>
        <w:t>практиці</w:t>
      </w:r>
      <w:r>
        <w:t></w:t>
      </w:r>
    </w:p>
    <w:p w:rsidR="00125BE2" w:rsidRDefault="00125BE2" w:rsidP="00125BE2"/>
    <w:p w:rsidR="00125BE2" w:rsidRDefault="00125BE2" w:rsidP="00125BE2">
      <w:r>
        <w:rPr>
          <w:rFonts w:hint="eastAsia"/>
        </w:rPr>
        <w:t>При</w:t>
      </w:r>
      <w:r>
        <w:t></w:t>
      </w:r>
      <w:r>
        <w:rPr>
          <w:rFonts w:hint="eastAsia"/>
        </w:rPr>
        <w:t>цьому</w:t>
      </w:r>
      <w:r>
        <w:t></w:t>
      </w:r>
      <w:r>
        <w:rPr>
          <w:rFonts w:hint="eastAsia"/>
        </w:rPr>
        <w:t>принциповим</w:t>
      </w:r>
      <w:r>
        <w:t></w:t>
      </w:r>
      <w:r>
        <w:rPr>
          <w:rFonts w:hint="eastAsia"/>
        </w:rPr>
        <w:t>і</w:t>
      </w:r>
      <w:r>
        <w:t></w:t>
      </w:r>
      <w:r>
        <w:rPr>
          <w:rFonts w:hint="eastAsia"/>
        </w:rPr>
        <w:t>дискусійним</w:t>
      </w:r>
      <w:r>
        <w:t></w:t>
      </w:r>
      <w:r>
        <w:rPr>
          <w:rFonts w:hint="eastAsia"/>
        </w:rPr>
        <w:t>питанням</w:t>
      </w:r>
      <w:r>
        <w:t></w:t>
      </w:r>
      <w:r>
        <w:rPr>
          <w:rFonts w:hint="eastAsia"/>
        </w:rPr>
        <w:t>є</w:t>
      </w:r>
      <w:r>
        <w:t></w:t>
      </w:r>
      <w:r>
        <w:rPr>
          <w:rFonts w:hint="eastAsia"/>
        </w:rPr>
        <w:t>не</w:t>
      </w:r>
      <w:r>
        <w:t></w:t>
      </w:r>
      <w:r>
        <w:rPr>
          <w:rFonts w:hint="eastAsia"/>
        </w:rPr>
        <w:t>стільки</w:t>
      </w:r>
      <w:r>
        <w:t></w:t>
      </w:r>
      <w:r>
        <w:rPr>
          <w:rFonts w:hint="eastAsia"/>
        </w:rPr>
        <w:t>визначення</w:t>
      </w:r>
      <w:r>
        <w:t></w:t>
      </w:r>
      <w:r>
        <w:rPr>
          <w:rFonts w:hint="eastAsia"/>
        </w:rPr>
        <w:t>переліку</w:t>
      </w:r>
      <w:r>
        <w:t></w:t>
      </w:r>
      <w:r>
        <w:rPr>
          <w:rFonts w:hint="eastAsia"/>
        </w:rPr>
        <w:t>самих</w:t>
      </w:r>
      <w:r>
        <w:t></w:t>
      </w:r>
      <w:r>
        <w:rPr>
          <w:rFonts w:hint="eastAsia"/>
        </w:rPr>
        <w:t>методів</w:t>
      </w:r>
      <w:r>
        <w:t></w:t>
      </w:r>
      <w:r>
        <w:t></w:t>
      </w:r>
      <w:r>
        <w:rPr>
          <w:rFonts w:hint="eastAsia"/>
        </w:rPr>
        <w:t>як</w:t>
      </w:r>
      <w:r>
        <w:t></w:t>
      </w:r>
      <w:r>
        <w:rPr>
          <w:rFonts w:hint="eastAsia"/>
        </w:rPr>
        <w:t>механізм</w:t>
      </w:r>
      <w:r>
        <w:t></w:t>
      </w:r>
      <w:r>
        <w:rPr>
          <w:rFonts w:hint="eastAsia"/>
        </w:rPr>
        <w:t>і</w:t>
      </w:r>
      <w:r>
        <w:t></w:t>
      </w:r>
      <w:r>
        <w:rPr>
          <w:rFonts w:hint="eastAsia"/>
        </w:rPr>
        <w:t>черговість</w:t>
      </w:r>
      <w:r>
        <w:t></w:t>
      </w:r>
      <w:r>
        <w:rPr>
          <w:rFonts w:hint="eastAsia"/>
        </w:rPr>
        <w:t>їх</w:t>
      </w:r>
      <w:r>
        <w:t></w:t>
      </w:r>
      <w:r>
        <w:rPr>
          <w:rFonts w:hint="eastAsia"/>
        </w:rPr>
        <w:t>застосування</w:t>
      </w:r>
      <w:r>
        <w:t></w:t>
      </w:r>
      <w:r>
        <w:t></w:t>
      </w:r>
      <w:r>
        <w:rPr>
          <w:rFonts w:hint="eastAsia"/>
        </w:rPr>
        <w:t>Особливості</w:t>
      </w:r>
      <w:r>
        <w:t></w:t>
      </w:r>
      <w:r>
        <w:rPr>
          <w:rFonts w:hint="eastAsia"/>
        </w:rPr>
        <w:t>застосування</w:t>
      </w:r>
      <w:r>
        <w:t></w:t>
      </w:r>
      <w:r>
        <w:rPr>
          <w:rFonts w:hint="eastAsia"/>
        </w:rPr>
        <w:t>вказаного</w:t>
      </w:r>
      <w:r>
        <w:t></w:t>
      </w:r>
      <w:r>
        <w:rPr>
          <w:rFonts w:hint="eastAsia"/>
        </w:rPr>
        <w:t>інструментарію</w:t>
      </w:r>
      <w:r>
        <w:t></w:t>
      </w:r>
      <w:r>
        <w:rPr>
          <w:rFonts w:hint="eastAsia"/>
        </w:rPr>
        <w:t>обумовлюються</w:t>
      </w:r>
      <w:r>
        <w:t></w:t>
      </w:r>
      <w:r>
        <w:rPr>
          <w:rFonts w:hint="eastAsia"/>
        </w:rPr>
        <w:t>характеристиками</w:t>
      </w:r>
      <w:r>
        <w:t></w:t>
      </w:r>
      <w:r>
        <w:rPr>
          <w:rFonts w:hint="eastAsia"/>
        </w:rPr>
        <w:t>самого</w:t>
      </w:r>
      <w:r>
        <w:t></w:t>
      </w:r>
      <w:r>
        <w:rPr>
          <w:rFonts w:hint="eastAsia"/>
        </w:rPr>
        <w:t>об’єкта</w:t>
      </w:r>
      <w:r>
        <w:t></w:t>
      </w:r>
      <w:r>
        <w:rPr>
          <w:rFonts w:hint="eastAsia"/>
        </w:rPr>
        <w:t>інтерпретації</w:t>
      </w:r>
      <w:r>
        <w:t></w:t>
      </w:r>
      <w:r>
        <w:rPr>
          <w:rFonts w:hint="eastAsia"/>
        </w:rPr>
        <w:t>та</w:t>
      </w:r>
      <w:r>
        <w:t></w:t>
      </w:r>
      <w:r>
        <w:rPr>
          <w:rFonts w:hint="eastAsia"/>
        </w:rPr>
        <w:t>визначаються</w:t>
      </w:r>
      <w:r>
        <w:t></w:t>
      </w:r>
      <w:r>
        <w:rPr>
          <w:rFonts w:hint="eastAsia"/>
        </w:rPr>
        <w:t>тими</w:t>
      </w:r>
      <w:r>
        <w:t></w:t>
      </w:r>
      <w:r>
        <w:rPr>
          <w:rFonts w:hint="eastAsia"/>
        </w:rPr>
        <w:t>обставинами</w:t>
      </w:r>
      <w:r>
        <w:t></w:t>
      </w:r>
      <w:r>
        <w:t></w:t>
      </w:r>
      <w:r>
        <w:rPr>
          <w:rFonts w:hint="eastAsia"/>
        </w:rPr>
        <w:t>що</w:t>
      </w:r>
    </w:p>
    <w:p w:rsidR="00125BE2" w:rsidRDefault="00125BE2" w:rsidP="00125BE2">
      <w:r>
        <w:t></w:t>
      </w:r>
      <w:r>
        <w:t></w:t>
      </w:r>
      <w:r>
        <w:t></w:t>
      </w:r>
    </w:p>
    <w:p w:rsidR="00125BE2" w:rsidRDefault="00125BE2" w:rsidP="00125BE2">
      <w:r>
        <w:t></w:t>
      </w:r>
    </w:p>
    <w:p w:rsidR="00125BE2" w:rsidRDefault="00125BE2" w:rsidP="00125BE2">
      <w:r>
        <w:rPr>
          <w:rFonts w:hint="eastAsia"/>
        </w:rPr>
        <w:t>ускладнюють</w:t>
      </w:r>
      <w:r>
        <w:t></w:t>
      </w:r>
      <w:r>
        <w:rPr>
          <w:rFonts w:hint="eastAsia"/>
        </w:rPr>
        <w:t>для</w:t>
      </w:r>
      <w:r>
        <w:t></w:t>
      </w:r>
      <w:r>
        <w:rPr>
          <w:rFonts w:hint="eastAsia"/>
        </w:rPr>
        <w:t>суб’єкта</w:t>
      </w:r>
      <w:r>
        <w:t></w:t>
      </w:r>
      <w:r>
        <w:rPr>
          <w:rFonts w:hint="eastAsia"/>
        </w:rPr>
        <w:t>тлумачення</w:t>
      </w:r>
      <w:r>
        <w:t></w:t>
      </w:r>
      <w:r>
        <w:rPr>
          <w:rFonts w:hint="eastAsia"/>
        </w:rPr>
        <w:t>його</w:t>
      </w:r>
      <w:r>
        <w:t></w:t>
      </w:r>
      <w:r>
        <w:rPr>
          <w:rFonts w:hint="eastAsia"/>
        </w:rPr>
        <w:t>правильне</w:t>
      </w:r>
      <w:r>
        <w:t></w:t>
      </w:r>
      <w:r>
        <w:rPr>
          <w:rFonts w:hint="eastAsia"/>
        </w:rPr>
        <w:t>розуміння</w:t>
      </w:r>
      <w:r>
        <w:t></w:t>
      </w:r>
      <w:r>
        <w:rPr>
          <w:rFonts w:hint="eastAsia"/>
        </w:rPr>
        <w:t>та</w:t>
      </w:r>
      <w:r>
        <w:t></w:t>
      </w:r>
      <w:r>
        <w:rPr>
          <w:rFonts w:hint="eastAsia"/>
        </w:rPr>
        <w:t>реалізацію</w:t>
      </w:r>
      <w:r>
        <w:t></w:t>
      </w:r>
      <w:r>
        <w:t></w:t>
      </w:r>
      <w:r>
        <w:rPr>
          <w:rFonts w:hint="eastAsia"/>
        </w:rPr>
        <w:t>Так</w:t>
      </w:r>
      <w:r>
        <w:t></w:t>
      </w:r>
      <w:r>
        <w:t></w:t>
      </w:r>
      <w:r>
        <w:rPr>
          <w:rFonts w:hint="eastAsia"/>
        </w:rPr>
        <w:t>юридичне</w:t>
      </w:r>
      <w:r>
        <w:t></w:t>
      </w:r>
      <w:r>
        <w:rPr>
          <w:rFonts w:hint="eastAsia"/>
        </w:rPr>
        <w:t>тлумачення</w:t>
      </w:r>
      <w:r>
        <w:t></w:t>
      </w:r>
      <w:r>
        <w:rPr>
          <w:rFonts w:hint="eastAsia"/>
        </w:rPr>
        <w:t>такого</w:t>
      </w:r>
      <w:r>
        <w:t></w:t>
      </w:r>
      <w:r>
        <w:rPr>
          <w:rFonts w:hint="eastAsia"/>
        </w:rPr>
        <w:t>об’єкта</w:t>
      </w:r>
      <w:r>
        <w:t></w:t>
      </w:r>
      <w:r>
        <w:t></w:t>
      </w:r>
      <w:r>
        <w:rPr>
          <w:rFonts w:hint="eastAsia"/>
        </w:rPr>
        <w:t>як</w:t>
      </w:r>
      <w:r>
        <w:t></w:t>
      </w:r>
      <w:r>
        <w:rPr>
          <w:rFonts w:hint="eastAsia"/>
        </w:rPr>
        <w:t>нормативно</w:t>
      </w:r>
      <w:r>
        <w:t></w:t>
      </w:r>
      <w:r>
        <w:rPr>
          <w:rFonts w:hint="eastAsia"/>
        </w:rPr>
        <w:t>правові</w:t>
      </w:r>
      <w:r>
        <w:t></w:t>
      </w:r>
      <w:r>
        <w:rPr>
          <w:rFonts w:hint="eastAsia"/>
        </w:rPr>
        <w:t>акти</w:t>
      </w:r>
      <w:r>
        <w:t></w:t>
      </w:r>
      <w:r>
        <w:rPr>
          <w:rFonts w:hint="eastAsia"/>
        </w:rPr>
        <w:t>матиме</w:t>
      </w:r>
      <w:r>
        <w:t></w:t>
      </w:r>
      <w:r>
        <w:rPr>
          <w:rFonts w:hint="eastAsia"/>
        </w:rPr>
        <w:t>відмінності</w:t>
      </w:r>
      <w:r>
        <w:t></w:t>
      </w:r>
      <w:r>
        <w:rPr>
          <w:rFonts w:hint="eastAsia"/>
        </w:rPr>
        <w:t>від</w:t>
      </w:r>
      <w:r>
        <w:t></w:t>
      </w:r>
      <w:r>
        <w:rPr>
          <w:rFonts w:hint="eastAsia"/>
        </w:rPr>
        <w:t>тлумачення</w:t>
      </w:r>
      <w:r>
        <w:t></w:t>
      </w:r>
      <w:r>
        <w:t></w:t>
      </w:r>
      <w:r>
        <w:rPr>
          <w:rFonts w:hint="eastAsia"/>
        </w:rPr>
        <w:t>зокрема</w:t>
      </w:r>
      <w:r>
        <w:t></w:t>
      </w:r>
      <w:r>
        <w:t></w:t>
      </w:r>
      <w:r>
        <w:rPr>
          <w:rFonts w:hint="eastAsia"/>
        </w:rPr>
        <w:t>договорів</w:t>
      </w:r>
      <w:r>
        <w:t></w:t>
      </w:r>
      <w:r>
        <w:t></w:t>
      </w:r>
      <w:r>
        <w:rPr>
          <w:rFonts w:hint="eastAsia"/>
        </w:rPr>
        <w:t>Але</w:t>
      </w:r>
      <w:r>
        <w:t></w:t>
      </w:r>
      <w:r>
        <w:rPr>
          <w:rFonts w:hint="eastAsia"/>
        </w:rPr>
        <w:t>ж</w:t>
      </w:r>
      <w:r>
        <w:t></w:t>
      </w:r>
      <w:r>
        <w:rPr>
          <w:rFonts w:hint="eastAsia"/>
        </w:rPr>
        <w:t>і</w:t>
      </w:r>
      <w:r>
        <w:t></w:t>
      </w:r>
      <w:r>
        <w:rPr>
          <w:rFonts w:hint="eastAsia"/>
        </w:rPr>
        <w:t>нормативно</w:t>
      </w:r>
      <w:r>
        <w:t></w:t>
      </w:r>
      <w:r>
        <w:rPr>
          <w:rFonts w:hint="eastAsia"/>
        </w:rPr>
        <w:t>правові</w:t>
      </w:r>
      <w:r>
        <w:t></w:t>
      </w:r>
      <w:r>
        <w:rPr>
          <w:rFonts w:hint="eastAsia"/>
        </w:rPr>
        <w:t>акти</w:t>
      </w:r>
      <w:r>
        <w:t></w:t>
      </w:r>
      <w:r>
        <w:rPr>
          <w:rFonts w:hint="eastAsia"/>
        </w:rPr>
        <w:t>відрізняються</w:t>
      </w:r>
      <w:r>
        <w:t></w:t>
      </w:r>
      <w:r>
        <w:rPr>
          <w:rFonts w:hint="eastAsia"/>
        </w:rPr>
        <w:t>між</w:t>
      </w:r>
      <w:r>
        <w:t></w:t>
      </w:r>
      <w:r>
        <w:rPr>
          <w:rFonts w:hint="eastAsia"/>
        </w:rPr>
        <w:t>собою</w:t>
      </w:r>
      <w:r>
        <w:t></w:t>
      </w:r>
      <w:r>
        <w:rPr>
          <w:rFonts w:hint="eastAsia"/>
        </w:rPr>
        <w:t>за</w:t>
      </w:r>
      <w:r>
        <w:t></w:t>
      </w:r>
      <w:r>
        <w:rPr>
          <w:rFonts w:hint="eastAsia"/>
        </w:rPr>
        <w:t>юридичною</w:t>
      </w:r>
      <w:r>
        <w:t></w:t>
      </w:r>
      <w:r>
        <w:rPr>
          <w:rFonts w:hint="eastAsia"/>
        </w:rPr>
        <w:t>силою</w:t>
      </w:r>
      <w:r>
        <w:t></w:t>
      </w:r>
      <w:r>
        <w:t></w:t>
      </w:r>
      <w:r>
        <w:rPr>
          <w:rFonts w:hint="eastAsia"/>
        </w:rPr>
        <w:t>часом</w:t>
      </w:r>
      <w:r>
        <w:t></w:t>
      </w:r>
      <w:r>
        <w:rPr>
          <w:rFonts w:hint="eastAsia"/>
        </w:rPr>
        <w:t>прийняття</w:t>
      </w:r>
      <w:r>
        <w:t></w:t>
      </w:r>
      <w:r>
        <w:t></w:t>
      </w:r>
      <w:r>
        <w:rPr>
          <w:rFonts w:hint="eastAsia"/>
        </w:rPr>
        <w:t>характером</w:t>
      </w:r>
      <w:r>
        <w:t></w:t>
      </w:r>
      <w:r>
        <w:rPr>
          <w:rFonts w:hint="eastAsia"/>
        </w:rPr>
        <w:t>правової</w:t>
      </w:r>
      <w:r>
        <w:t></w:t>
      </w:r>
      <w:r>
        <w:rPr>
          <w:rFonts w:hint="eastAsia"/>
        </w:rPr>
        <w:t>проблеми</w:t>
      </w:r>
      <w:r>
        <w:t></w:t>
      </w:r>
      <w:r>
        <w:t></w:t>
      </w:r>
      <w:r>
        <w:rPr>
          <w:rFonts w:hint="eastAsia"/>
        </w:rPr>
        <w:t>яка</w:t>
      </w:r>
      <w:r>
        <w:t></w:t>
      </w:r>
      <w:r>
        <w:rPr>
          <w:rFonts w:hint="eastAsia"/>
        </w:rPr>
        <w:t>ускладнює</w:t>
      </w:r>
      <w:r>
        <w:t></w:t>
      </w:r>
      <w:r>
        <w:rPr>
          <w:rFonts w:hint="eastAsia"/>
        </w:rPr>
        <w:t>їх</w:t>
      </w:r>
      <w:r>
        <w:t></w:t>
      </w:r>
      <w:r>
        <w:rPr>
          <w:rFonts w:hint="eastAsia"/>
        </w:rPr>
        <w:t>однозначне</w:t>
      </w:r>
      <w:r>
        <w:t></w:t>
      </w:r>
      <w:r>
        <w:rPr>
          <w:rFonts w:hint="eastAsia"/>
        </w:rPr>
        <w:t>розуміння</w:t>
      </w:r>
      <w:r>
        <w:t></w:t>
      </w:r>
      <w:r>
        <w:t></w:t>
      </w:r>
      <w:r>
        <w:rPr>
          <w:rFonts w:hint="eastAsia"/>
        </w:rPr>
        <w:t>галузевою</w:t>
      </w:r>
      <w:r>
        <w:t></w:t>
      </w:r>
      <w:r>
        <w:rPr>
          <w:rFonts w:hint="eastAsia"/>
        </w:rPr>
        <w:t>приналежністю</w:t>
      </w:r>
      <w:r>
        <w:t></w:t>
      </w:r>
      <w:r>
        <w:t></w:t>
      </w:r>
      <w:r>
        <w:rPr>
          <w:rFonts w:hint="eastAsia"/>
        </w:rPr>
        <w:t>що</w:t>
      </w:r>
      <w:r>
        <w:t></w:t>
      </w:r>
      <w:r>
        <w:rPr>
          <w:rFonts w:hint="eastAsia"/>
        </w:rPr>
        <w:t>також</w:t>
      </w:r>
      <w:r>
        <w:t></w:t>
      </w:r>
      <w:r>
        <w:rPr>
          <w:rFonts w:hint="eastAsia"/>
        </w:rPr>
        <w:t>відбиватиметься</w:t>
      </w:r>
      <w:r>
        <w:t></w:t>
      </w:r>
      <w:r>
        <w:rPr>
          <w:rFonts w:hint="eastAsia"/>
        </w:rPr>
        <w:t>на</w:t>
      </w:r>
      <w:r>
        <w:t></w:t>
      </w:r>
      <w:r>
        <w:rPr>
          <w:rFonts w:hint="eastAsia"/>
        </w:rPr>
        <w:t>процедурі</w:t>
      </w:r>
      <w:r>
        <w:t></w:t>
      </w:r>
      <w:r>
        <w:rPr>
          <w:rFonts w:hint="eastAsia"/>
        </w:rPr>
        <w:t>та</w:t>
      </w:r>
      <w:r>
        <w:t></w:t>
      </w:r>
      <w:r>
        <w:rPr>
          <w:rFonts w:hint="eastAsia"/>
        </w:rPr>
        <w:t>результатах</w:t>
      </w:r>
      <w:r>
        <w:t></w:t>
      </w:r>
      <w:r>
        <w:rPr>
          <w:rFonts w:hint="eastAsia"/>
        </w:rPr>
        <w:t>тлумачення</w:t>
      </w:r>
      <w:r>
        <w:t></w:t>
      </w:r>
    </w:p>
    <w:p w:rsidR="00125BE2" w:rsidRDefault="00125BE2" w:rsidP="00125BE2"/>
    <w:p w:rsidR="00125BE2" w:rsidRDefault="00125BE2" w:rsidP="00125BE2">
      <w:r>
        <w:tab/>
      </w:r>
      <w:r>
        <w:rPr>
          <w:rFonts w:hint="eastAsia"/>
        </w:rPr>
        <w:t>Встановлено</w:t>
      </w:r>
      <w:r>
        <w:t></w:t>
      </w:r>
      <w:r>
        <w:t></w:t>
      </w:r>
      <w:r>
        <w:rPr>
          <w:rFonts w:hint="eastAsia"/>
        </w:rPr>
        <w:t>що</w:t>
      </w:r>
      <w:r>
        <w:t></w:t>
      </w:r>
      <w:r>
        <w:rPr>
          <w:rFonts w:hint="eastAsia"/>
        </w:rPr>
        <w:t>з’ясування</w:t>
      </w:r>
      <w:r>
        <w:t></w:t>
      </w:r>
      <w:r>
        <w:rPr>
          <w:rFonts w:hint="eastAsia"/>
        </w:rPr>
        <w:t>змісту</w:t>
      </w:r>
      <w:r>
        <w:t></w:t>
      </w:r>
      <w:r>
        <w:rPr>
          <w:rFonts w:hint="eastAsia"/>
        </w:rPr>
        <w:t>норм</w:t>
      </w:r>
      <w:r>
        <w:t></w:t>
      </w:r>
      <w:r>
        <w:t></w:t>
      </w:r>
      <w:r>
        <w:rPr>
          <w:rFonts w:hint="eastAsia"/>
        </w:rPr>
        <w:t>які</w:t>
      </w:r>
      <w:r>
        <w:t></w:t>
      </w:r>
      <w:r>
        <w:rPr>
          <w:rFonts w:hint="eastAsia"/>
        </w:rPr>
        <w:t>містять</w:t>
      </w:r>
      <w:r>
        <w:t></w:t>
      </w:r>
      <w:r>
        <w:rPr>
          <w:rFonts w:hint="eastAsia"/>
        </w:rPr>
        <w:t>оцінні</w:t>
      </w:r>
      <w:r>
        <w:t></w:t>
      </w:r>
      <w:r>
        <w:rPr>
          <w:rFonts w:hint="eastAsia"/>
        </w:rPr>
        <w:t>поняття</w:t>
      </w:r>
      <w:r>
        <w:t></w:t>
      </w:r>
    </w:p>
    <w:p w:rsidR="00125BE2" w:rsidRDefault="00125BE2" w:rsidP="00125BE2"/>
    <w:p w:rsidR="00125BE2" w:rsidRDefault="00125BE2" w:rsidP="00125BE2">
      <w:r>
        <w:rPr>
          <w:rFonts w:hint="eastAsia"/>
        </w:rPr>
        <w:t>здійснюється</w:t>
      </w:r>
      <w:r>
        <w:t></w:t>
      </w:r>
      <w:r>
        <w:rPr>
          <w:rFonts w:hint="eastAsia"/>
        </w:rPr>
        <w:t>через</w:t>
      </w:r>
      <w:r>
        <w:t></w:t>
      </w:r>
      <w:r>
        <w:rPr>
          <w:rFonts w:hint="eastAsia"/>
        </w:rPr>
        <w:t>їх</w:t>
      </w:r>
      <w:r>
        <w:t></w:t>
      </w:r>
      <w:r>
        <w:rPr>
          <w:rFonts w:hint="eastAsia"/>
        </w:rPr>
        <w:t>тлумачення</w:t>
      </w:r>
      <w:r>
        <w:t></w:t>
      </w:r>
      <w:r>
        <w:rPr>
          <w:rFonts w:hint="eastAsia"/>
        </w:rPr>
        <w:t>та</w:t>
      </w:r>
      <w:r>
        <w:t></w:t>
      </w:r>
      <w:r>
        <w:rPr>
          <w:rFonts w:hint="eastAsia"/>
        </w:rPr>
        <w:t>конкретизацію</w:t>
      </w:r>
      <w:r>
        <w:t></w:t>
      </w:r>
      <w:r>
        <w:t></w:t>
      </w:r>
      <w:r>
        <w:rPr>
          <w:rFonts w:hint="eastAsia"/>
        </w:rPr>
        <w:t>Складність</w:t>
      </w:r>
      <w:r>
        <w:t></w:t>
      </w:r>
      <w:r>
        <w:rPr>
          <w:rFonts w:hint="eastAsia"/>
        </w:rPr>
        <w:t>у</w:t>
      </w:r>
      <w:r>
        <w:t></w:t>
      </w:r>
      <w:r>
        <w:rPr>
          <w:rFonts w:hint="eastAsia"/>
        </w:rPr>
        <w:t>юридичному</w:t>
      </w:r>
      <w:r>
        <w:t></w:t>
      </w:r>
      <w:r>
        <w:rPr>
          <w:rFonts w:hint="eastAsia"/>
        </w:rPr>
        <w:t>тлумаченні</w:t>
      </w:r>
      <w:r>
        <w:t></w:t>
      </w:r>
      <w:r>
        <w:rPr>
          <w:rFonts w:hint="eastAsia"/>
        </w:rPr>
        <w:t>вказаних</w:t>
      </w:r>
      <w:r>
        <w:t></w:t>
      </w:r>
      <w:r>
        <w:rPr>
          <w:rFonts w:hint="eastAsia"/>
        </w:rPr>
        <w:t>понять</w:t>
      </w:r>
      <w:r>
        <w:t></w:t>
      </w:r>
      <w:r>
        <w:rPr>
          <w:rFonts w:hint="eastAsia"/>
        </w:rPr>
        <w:t>пов’язана</w:t>
      </w:r>
      <w:r>
        <w:t></w:t>
      </w:r>
      <w:r>
        <w:rPr>
          <w:rFonts w:hint="eastAsia"/>
        </w:rPr>
        <w:t>з</w:t>
      </w:r>
      <w:r>
        <w:t></w:t>
      </w:r>
      <w:r>
        <w:rPr>
          <w:rFonts w:hint="eastAsia"/>
        </w:rPr>
        <w:t>необхідністю</w:t>
      </w:r>
      <w:r>
        <w:t></w:t>
      </w:r>
      <w:r>
        <w:rPr>
          <w:rFonts w:hint="eastAsia"/>
        </w:rPr>
        <w:t>встановлювати</w:t>
      </w:r>
      <w:r>
        <w:t></w:t>
      </w:r>
      <w:r>
        <w:rPr>
          <w:rFonts w:hint="eastAsia"/>
        </w:rPr>
        <w:t>їх</w:t>
      </w:r>
      <w:r>
        <w:t></w:t>
      </w:r>
      <w:r>
        <w:rPr>
          <w:rFonts w:hint="eastAsia"/>
        </w:rPr>
        <w:t>зміст</w:t>
      </w:r>
      <w:r>
        <w:t></w:t>
      </w:r>
      <w:r>
        <w:rPr>
          <w:rFonts w:hint="eastAsia"/>
        </w:rPr>
        <w:t>на</w:t>
      </w:r>
      <w:r>
        <w:t></w:t>
      </w:r>
      <w:r>
        <w:rPr>
          <w:rFonts w:hint="eastAsia"/>
        </w:rPr>
        <w:t>момент</w:t>
      </w:r>
      <w:r>
        <w:t></w:t>
      </w:r>
      <w:r>
        <w:rPr>
          <w:rFonts w:hint="eastAsia"/>
        </w:rPr>
        <w:t>застосування</w:t>
      </w:r>
      <w:r>
        <w:t></w:t>
      </w:r>
      <w:r>
        <w:rPr>
          <w:rFonts w:hint="eastAsia"/>
        </w:rPr>
        <w:t>щодо</w:t>
      </w:r>
      <w:r>
        <w:t></w:t>
      </w:r>
      <w:r>
        <w:rPr>
          <w:rFonts w:hint="eastAsia"/>
        </w:rPr>
        <w:t>кожної</w:t>
      </w:r>
      <w:r>
        <w:t></w:t>
      </w:r>
      <w:r>
        <w:rPr>
          <w:rFonts w:hint="eastAsia"/>
        </w:rPr>
        <w:t>конкретної</w:t>
      </w:r>
      <w:r>
        <w:t></w:t>
      </w:r>
      <w:r>
        <w:rPr>
          <w:rFonts w:hint="eastAsia"/>
        </w:rPr>
        <w:t>ситуації</w:t>
      </w:r>
      <w:r>
        <w:t></w:t>
      </w:r>
      <w:r>
        <w:t></w:t>
      </w:r>
      <w:r>
        <w:rPr>
          <w:rFonts w:hint="eastAsia"/>
        </w:rPr>
        <w:t>Саме</w:t>
      </w:r>
      <w:r>
        <w:t></w:t>
      </w:r>
      <w:r>
        <w:rPr>
          <w:rFonts w:hint="eastAsia"/>
        </w:rPr>
        <w:t>тому</w:t>
      </w:r>
      <w:r>
        <w:t></w:t>
      </w:r>
      <w:r>
        <w:rPr>
          <w:rFonts w:hint="eastAsia"/>
        </w:rPr>
        <w:t>застосовується</w:t>
      </w:r>
      <w:r>
        <w:t></w:t>
      </w:r>
      <w:r>
        <w:rPr>
          <w:rFonts w:hint="eastAsia"/>
        </w:rPr>
        <w:t>комплексне</w:t>
      </w:r>
      <w:r>
        <w:t></w:t>
      </w:r>
      <w:r>
        <w:rPr>
          <w:rFonts w:hint="eastAsia"/>
        </w:rPr>
        <w:t>тлумачення</w:t>
      </w:r>
      <w:r>
        <w:t></w:t>
      </w:r>
      <w:r>
        <w:rPr>
          <w:rFonts w:hint="eastAsia"/>
        </w:rPr>
        <w:t>з</w:t>
      </w:r>
      <w:r>
        <w:t></w:t>
      </w:r>
      <w:r>
        <w:rPr>
          <w:rFonts w:hint="eastAsia"/>
        </w:rPr>
        <w:t>використанням</w:t>
      </w:r>
      <w:r>
        <w:t></w:t>
      </w:r>
      <w:r>
        <w:rPr>
          <w:rFonts w:hint="eastAsia"/>
        </w:rPr>
        <w:t>таких</w:t>
      </w:r>
      <w:r>
        <w:t></w:t>
      </w:r>
      <w:r>
        <w:rPr>
          <w:rFonts w:hint="eastAsia"/>
        </w:rPr>
        <w:t>способів</w:t>
      </w:r>
      <w:r>
        <w:t></w:t>
      </w:r>
      <w:r>
        <w:t></w:t>
      </w:r>
      <w:r>
        <w:rPr>
          <w:rFonts w:hint="eastAsia"/>
        </w:rPr>
        <w:t>граматичний</w:t>
      </w:r>
      <w:r>
        <w:t></w:t>
      </w:r>
      <w:r>
        <w:t></w:t>
      </w:r>
      <w:r>
        <w:rPr>
          <w:rFonts w:hint="eastAsia"/>
        </w:rPr>
        <w:t>логічний</w:t>
      </w:r>
      <w:r>
        <w:t></w:t>
      </w:r>
      <w:r>
        <w:t></w:t>
      </w:r>
      <w:r>
        <w:rPr>
          <w:rFonts w:hint="eastAsia"/>
        </w:rPr>
        <w:t>системний</w:t>
      </w:r>
      <w:r>
        <w:t></w:t>
      </w:r>
      <w:r>
        <w:rPr>
          <w:rFonts w:hint="eastAsia"/>
        </w:rPr>
        <w:t>та</w:t>
      </w:r>
      <w:r>
        <w:t></w:t>
      </w:r>
      <w:r>
        <w:rPr>
          <w:rFonts w:hint="eastAsia"/>
        </w:rPr>
        <w:t>функціональний</w:t>
      </w:r>
      <w:r>
        <w:t></w:t>
      </w:r>
    </w:p>
    <w:p w:rsidR="00125BE2" w:rsidRDefault="00125BE2" w:rsidP="00125BE2"/>
    <w:p w:rsidR="00125BE2" w:rsidRDefault="00125BE2" w:rsidP="00125BE2">
      <w:r>
        <w:tab/>
      </w:r>
      <w:r>
        <w:rPr>
          <w:rFonts w:hint="eastAsia"/>
        </w:rPr>
        <w:t>результаті</w:t>
      </w:r>
      <w:r>
        <w:t></w:t>
      </w:r>
      <w:r>
        <w:rPr>
          <w:rFonts w:hint="eastAsia"/>
        </w:rPr>
        <w:t>конкретизації</w:t>
      </w:r>
      <w:r>
        <w:t></w:t>
      </w:r>
      <w:r>
        <w:rPr>
          <w:rFonts w:hint="eastAsia"/>
        </w:rPr>
        <w:t>оцінної</w:t>
      </w:r>
      <w:r>
        <w:t></w:t>
      </w:r>
      <w:r>
        <w:rPr>
          <w:rFonts w:hint="eastAsia"/>
        </w:rPr>
        <w:t>норми</w:t>
      </w:r>
      <w:r>
        <w:t></w:t>
      </w:r>
      <w:r>
        <w:rPr>
          <w:rFonts w:hint="eastAsia"/>
        </w:rPr>
        <w:t>здійснюється</w:t>
      </w:r>
      <w:r>
        <w:t></w:t>
      </w:r>
      <w:r>
        <w:rPr>
          <w:rFonts w:hint="eastAsia"/>
        </w:rPr>
        <w:t>регулюючий</w:t>
      </w:r>
      <w:r>
        <w:t></w:t>
      </w:r>
      <w:r>
        <w:rPr>
          <w:rFonts w:hint="eastAsia"/>
        </w:rPr>
        <w:t>вплив</w:t>
      </w:r>
      <w:r>
        <w:t></w:t>
      </w:r>
      <w:r>
        <w:rPr>
          <w:rFonts w:hint="eastAsia"/>
        </w:rPr>
        <w:t>на</w:t>
      </w:r>
      <w:r>
        <w:t></w:t>
      </w:r>
      <w:r>
        <w:rPr>
          <w:rFonts w:hint="eastAsia"/>
        </w:rPr>
        <w:t>суспільні</w:t>
      </w:r>
      <w:r>
        <w:t></w:t>
      </w:r>
      <w:r>
        <w:rPr>
          <w:rFonts w:hint="eastAsia"/>
        </w:rPr>
        <w:t>відносини</w:t>
      </w:r>
      <w:r>
        <w:t></w:t>
      </w:r>
      <w:r>
        <w:t></w:t>
      </w:r>
      <w:r>
        <w:rPr>
          <w:rFonts w:hint="eastAsia"/>
        </w:rPr>
        <w:t>який</w:t>
      </w:r>
      <w:r>
        <w:t></w:t>
      </w:r>
      <w:r>
        <w:rPr>
          <w:rFonts w:hint="eastAsia"/>
        </w:rPr>
        <w:t>спрямовано</w:t>
      </w:r>
      <w:r>
        <w:t></w:t>
      </w:r>
      <w:r>
        <w:rPr>
          <w:rFonts w:hint="eastAsia"/>
        </w:rPr>
        <w:t>на</w:t>
      </w:r>
      <w:r>
        <w:t></w:t>
      </w:r>
      <w:r>
        <w:rPr>
          <w:rFonts w:hint="eastAsia"/>
        </w:rPr>
        <w:t>усунення</w:t>
      </w:r>
      <w:r>
        <w:t></w:t>
      </w:r>
      <w:r>
        <w:rPr>
          <w:rFonts w:hint="eastAsia"/>
        </w:rPr>
        <w:t>невизначеності</w:t>
      </w:r>
      <w:r>
        <w:t></w:t>
      </w:r>
      <w:r>
        <w:rPr>
          <w:rFonts w:hint="eastAsia"/>
        </w:rPr>
        <w:t>у</w:t>
      </w:r>
      <w:r>
        <w:t></w:t>
      </w:r>
      <w:r>
        <w:rPr>
          <w:rFonts w:hint="eastAsia"/>
        </w:rPr>
        <w:t>їх</w:t>
      </w:r>
      <w:r>
        <w:t></w:t>
      </w:r>
      <w:r>
        <w:rPr>
          <w:rFonts w:hint="eastAsia"/>
        </w:rPr>
        <w:t>правовому</w:t>
      </w:r>
      <w:r>
        <w:t></w:t>
      </w:r>
      <w:r>
        <w:rPr>
          <w:rFonts w:hint="eastAsia"/>
        </w:rPr>
        <w:t>регулюванні</w:t>
      </w:r>
      <w:r>
        <w:t></w:t>
      </w:r>
      <w:r>
        <w:t></w:t>
      </w:r>
      <w:r>
        <w:rPr>
          <w:rFonts w:hint="eastAsia"/>
        </w:rPr>
        <w:t>У</w:t>
      </w:r>
      <w:r>
        <w:t></w:t>
      </w:r>
      <w:r>
        <w:rPr>
          <w:rFonts w:hint="eastAsia"/>
        </w:rPr>
        <w:t>зв’язку</w:t>
      </w:r>
      <w:r>
        <w:t></w:t>
      </w:r>
      <w:r>
        <w:rPr>
          <w:rFonts w:hint="eastAsia"/>
        </w:rPr>
        <w:t>з</w:t>
      </w:r>
      <w:r>
        <w:t></w:t>
      </w:r>
      <w:r>
        <w:rPr>
          <w:rFonts w:hint="eastAsia"/>
        </w:rPr>
        <w:t>цим</w:t>
      </w:r>
      <w:r>
        <w:t></w:t>
      </w:r>
      <w:r>
        <w:rPr>
          <w:rFonts w:hint="eastAsia"/>
        </w:rPr>
        <w:t>конкретизацію</w:t>
      </w:r>
      <w:r>
        <w:t></w:t>
      </w:r>
      <w:r>
        <w:rPr>
          <w:rFonts w:hint="eastAsia"/>
        </w:rPr>
        <w:t>варто</w:t>
      </w:r>
      <w:r>
        <w:t></w:t>
      </w:r>
      <w:r>
        <w:rPr>
          <w:rFonts w:hint="eastAsia"/>
        </w:rPr>
        <w:t>швидше</w:t>
      </w:r>
      <w:r>
        <w:t></w:t>
      </w:r>
      <w:r>
        <w:rPr>
          <w:rFonts w:hint="eastAsia"/>
        </w:rPr>
        <w:t>розглядати</w:t>
      </w:r>
      <w:r>
        <w:t></w:t>
      </w:r>
      <w:r>
        <w:rPr>
          <w:rFonts w:hint="eastAsia"/>
        </w:rPr>
        <w:t>як</w:t>
      </w:r>
      <w:r>
        <w:t></w:t>
      </w:r>
      <w:r>
        <w:rPr>
          <w:rFonts w:hint="eastAsia"/>
        </w:rPr>
        <w:t>особливий</w:t>
      </w:r>
      <w:r>
        <w:t></w:t>
      </w:r>
      <w:r>
        <w:rPr>
          <w:rFonts w:hint="eastAsia"/>
        </w:rPr>
        <w:t>елемент</w:t>
      </w:r>
      <w:r>
        <w:t></w:t>
      </w:r>
      <w:r>
        <w:rPr>
          <w:rFonts w:hint="eastAsia"/>
        </w:rPr>
        <w:t>механізму</w:t>
      </w:r>
      <w:r>
        <w:t></w:t>
      </w:r>
      <w:r>
        <w:rPr>
          <w:rFonts w:hint="eastAsia"/>
        </w:rPr>
        <w:t>правового</w:t>
      </w:r>
      <w:r>
        <w:t></w:t>
      </w:r>
      <w:r>
        <w:rPr>
          <w:rFonts w:hint="eastAsia"/>
        </w:rPr>
        <w:t>регулювання</w:t>
      </w:r>
      <w:r>
        <w:t></w:t>
      </w:r>
      <w:r>
        <w:t></w:t>
      </w:r>
      <w:r>
        <w:rPr>
          <w:rFonts w:hint="eastAsia"/>
        </w:rPr>
        <w:t>що</w:t>
      </w:r>
      <w:r>
        <w:t></w:t>
      </w:r>
      <w:r>
        <w:rPr>
          <w:rFonts w:hint="eastAsia"/>
        </w:rPr>
        <w:t>застосовується</w:t>
      </w:r>
      <w:r>
        <w:t></w:t>
      </w:r>
      <w:r>
        <w:rPr>
          <w:rFonts w:hint="eastAsia"/>
        </w:rPr>
        <w:t>у</w:t>
      </w:r>
      <w:r>
        <w:t></w:t>
      </w:r>
      <w:r>
        <w:rPr>
          <w:rFonts w:hint="eastAsia"/>
        </w:rPr>
        <w:t>зв’язку</w:t>
      </w:r>
      <w:r>
        <w:t></w:t>
      </w:r>
      <w:r>
        <w:rPr>
          <w:rFonts w:hint="eastAsia"/>
        </w:rPr>
        <w:t>з</w:t>
      </w:r>
      <w:r>
        <w:t></w:t>
      </w:r>
      <w:r>
        <w:rPr>
          <w:rFonts w:hint="eastAsia"/>
        </w:rPr>
        <w:t>необхідністю</w:t>
      </w:r>
      <w:r>
        <w:t></w:t>
      </w:r>
      <w:r>
        <w:rPr>
          <w:rFonts w:hint="eastAsia"/>
        </w:rPr>
        <w:t>передбачити</w:t>
      </w:r>
      <w:r>
        <w:t></w:t>
      </w:r>
      <w:r>
        <w:rPr>
          <w:rFonts w:hint="eastAsia"/>
        </w:rPr>
        <w:t>у</w:t>
      </w:r>
      <w:r>
        <w:t></w:t>
      </w:r>
      <w:r>
        <w:rPr>
          <w:rFonts w:hint="eastAsia"/>
        </w:rPr>
        <w:t>формально</w:t>
      </w:r>
      <w:r>
        <w:t></w:t>
      </w:r>
      <w:r>
        <w:rPr>
          <w:rFonts w:hint="eastAsia"/>
        </w:rPr>
        <w:t>визначеному</w:t>
      </w:r>
      <w:r>
        <w:t></w:t>
      </w:r>
      <w:r>
        <w:rPr>
          <w:rFonts w:hint="eastAsia"/>
        </w:rPr>
        <w:t>праві</w:t>
      </w:r>
      <w:r>
        <w:t></w:t>
      </w:r>
      <w:r>
        <w:rPr>
          <w:rFonts w:hint="eastAsia"/>
        </w:rPr>
        <w:t>можливість</w:t>
      </w:r>
      <w:r>
        <w:t></w:t>
      </w:r>
      <w:r>
        <w:rPr>
          <w:rFonts w:hint="eastAsia"/>
        </w:rPr>
        <w:t>для</w:t>
      </w:r>
      <w:r>
        <w:t></w:t>
      </w:r>
      <w:r>
        <w:rPr>
          <w:rFonts w:hint="eastAsia"/>
        </w:rPr>
        <w:t>індивідуального</w:t>
      </w:r>
      <w:r>
        <w:t></w:t>
      </w:r>
      <w:r>
        <w:rPr>
          <w:rFonts w:hint="eastAsia"/>
        </w:rPr>
        <w:t>регулювання</w:t>
      </w:r>
      <w:r>
        <w:t></w:t>
      </w:r>
      <w:r>
        <w:rPr>
          <w:rFonts w:hint="eastAsia"/>
        </w:rPr>
        <w:t>й</w:t>
      </w:r>
      <w:r>
        <w:t></w:t>
      </w:r>
      <w:r>
        <w:rPr>
          <w:rFonts w:hint="eastAsia"/>
        </w:rPr>
        <w:t>обґрунтування</w:t>
      </w:r>
      <w:r>
        <w:t></w:t>
      </w:r>
      <w:r>
        <w:rPr>
          <w:rFonts w:hint="eastAsia"/>
        </w:rPr>
        <w:t>застосування</w:t>
      </w:r>
      <w:r>
        <w:t></w:t>
      </w:r>
      <w:r>
        <w:rPr>
          <w:rFonts w:hint="eastAsia"/>
        </w:rPr>
        <w:t>приватного</w:t>
      </w:r>
      <w:r>
        <w:t></w:t>
      </w:r>
      <w:r>
        <w:rPr>
          <w:rFonts w:hint="eastAsia"/>
        </w:rPr>
        <w:t>та</w:t>
      </w:r>
      <w:r>
        <w:t></w:t>
      </w:r>
      <w:r>
        <w:rPr>
          <w:rFonts w:hint="eastAsia"/>
        </w:rPr>
        <w:t>судового</w:t>
      </w:r>
      <w:r>
        <w:t></w:t>
      </w:r>
      <w:r>
        <w:rPr>
          <w:rFonts w:hint="eastAsia"/>
        </w:rPr>
        <w:t>розсуду</w:t>
      </w:r>
      <w:r>
        <w:t></w:t>
      </w:r>
    </w:p>
    <w:p w:rsidR="00125BE2" w:rsidRDefault="00125BE2" w:rsidP="00125BE2"/>
    <w:p w:rsidR="00125BE2" w:rsidRDefault="00125BE2" w:rsidP="00125BE2">
      <w:r>
        <w:tab/>
      </w:r>
      <w:r>
        <w:rPr>
          <w:rFonts w:hint="eastAsia"/>
        </w:rPr>
        <w:t>Вивчення</w:t>
      </w:r>
      <w:r>
        <w:t></w:t>
      </w:r>
      <w:r>
        <w:rPr>
          <w:rFonts w:hint="eastAsia"/>
        </w:rPr>
        <w:t>наукових</w:t>
      </w:r>
      <w:r>
        <w:t></w:t>
      </w:r>
      <w:r>
        <w:rPr>
          <w:rFonts w:hint="eastAsia"/>
        </w:rPr>
        <w:t>вітчизняних</w:t>
      </w:r>
      <w:r>
        <w:t></w:t>
      </w:r>
      <w:r>
        <w:rPr>
          <w:rFonts w:hint="eastAsia"/>
        </w:rPr>
        <w:t>джерел</w:t>
      </w:r>
      <w:r>
        <w:t></w:t>
      </w:r>
      <w:r>
        <w:rPr>
          <w:rFonts w:hint="eastAsia"/>
        </w:rPr>
        <w:t>дозволяє</w:t>
      </w:r>
      <w:r>
        <w:t></w:t>
      </w:r>
      <w:r>
        <w:rPr>
          <w:rFonts w:hint="eastAsia"/>
        </w:rPr>
        <w:t>встановити</w:t>
      </w:r>
      <w:r>
        <w:t></w:t>
      </w:r>
      <w:r>
        <w:rPr>
          <w:rFonts w:hint="eastAsia"/>
        </w:rPr>
        <w:t>відсутність</w:t>
      </w:r>
      <w:r>
        <w:t></w:t>
      </w:r>
      <w:r>
        <w:rPr>
          <w:rFonts w:hint="eastAsia"/>
        </w:rPr>
        <w:t>ґрунтовних</w:t>
      </w:r>
      <w:r>
        <w:t></w:t>
      </w:r>
      <w:r>
        <w:rPr>
          <w:rFonts w:hint="eastAsia"/>
        </w:rPr>
        <w:t>комплексних</w:t>
      </w:r>
      <w:r>
        <w:t></w:t>
      </w:r>
      <w:r>
        <w:rPr>
          <w:rFonts w:hint="eastAsia"/>
        </w:rPr>
        <w:t>досліджень</w:t>
      </w:r>
      <w:r>
        <w:t></w:t>
      </w:r>
      <w:r>
        <w:rPr>
          <w:rFonts w:hint="eastAsia"/>
        </w:rPr>
        <w:t>юридичного</w:t>
      </w:r>
      <w:r>
        <w:t></w:t>
      </w:r>
      <w:r>
        <w:rPr>
          <w:rFonts w:hint="eastAsia"/>
        </w:rPr>
        <w:t>тлумачення</w:t>
      </w:r>
      <w:r>
        <w:t></w:t>
      </w:r>
      <w:r>
        <w:rPr>
          <w:rFonts w:hint="eastAsia"/>
        </w:rPr>
        <w:t>правочинів</w:t>
      </w:r>
      <w:r>
        <w:t></w:t>
      </w:r>
      <w:r>
        <w:t></w:t>
      </w:r>
      <w:r>
        <w:rPr>
          <w:rFonts w:hint="eastAsia"/>
        </w:rPr>
        <w:t>Аналіз</w:t>
      </w:r>
      <w:r>
        <w:t></w:t>
      </w:r>
      <w:r>
        <w:rPr>
          <w:rFonts w:hint="eastAsia"/>
        </w:rPr>
        <w:t>положень</w:t>
      </w:r>
      <w:r>
        <w:t></w:t>
      </w:r>
      <w:r>
        <w:rPr>
          <w:rFonts w:hint="eastAsia"/>
        </w:rPr>
        <w:t>законодавства</w:t>
      </w:r>
      <w:r>
        <w:t></w:t>
      </w:r>
      <w:r>
        <w:rPr>
          <w:rFonts w:hint="eastAsia"/>
        </w:rPr>
        <w:t>дає</w:t>
      </w:r>
      <w:r>
        <w:t></w:t>
      </w:r>
      <w:r>
        <w:rPr>
          <w:rFonts w:hint="eastAsia"/>
        </w:rPr>
        <w:t>змогу</w:t>
      </w:r>
      <w:r>
        <w:t></w:t>
      </w:r>
      <w:r>
        <w:rPr>
          <w:rFonts w:hint="eastAsia"/>
        </w:rPr>
        <w:t>констатувати</w:t>
      </w:r>
      <w:r>
        <w:t></w:t>
      </w:r>
      <w:r>
        <w:t></w:t>
      </w:r>
      <w:r>
        <w:rPr>
          <w:rFonts w:hint="eastAsia"/>
        </w:rPr>
        <w:t>що</w:t>
      </w:r>
      <w:r>
        <w:t></w:t>
      </w:r>
      <w:r>
        <w:rPr>
          <w:rFonts w:hint="eastAsia"/>
        </w:rPr>
        <w:t>механізм</w:t>
      </w:r>
      <w:r>
        <w:t></w:t>
      </w:r>
      <w:r>
        <w:rPr>
          <w:rFonts w:hint="eastAsia"/>
        </w:rPr>
        <w:t>тлумачення</w:t>
      </w:r>
      <w:r>
        <w:t></w:t>
      </w:r>
      <w:r>
        <w:rPr>
          <w:rFonts w:hint="eastAsia"/>
        </w:rPr>
        <w:t>у</w:t>
      </w:r>
      <w:r>
        <w:t></w:t>
      </w:r>
      <w:r>
        <w:rPr>
          <w:rFonts w:hint="eastAsia"/>
        </w:rPr>
        <w:t>цілому</w:t>
      </w:r>
      <w:r>
        <w:t></w:t>
      </w:r>
      <w:r>
        <w:rPr>
          <w:rFonts w:hint="eastAsia"/>
        </w:rPr>
        <w:t>в</w:t>
      </w:r>
      <w:r>
        <w:t></w:t>
      </w:r>
      <w:r>
        <w:rPr>
          <w:rFonts w:hint="eastAsia"/>
        </w:rPr>
        <w:t>цивілістичній</w:t>
      </w:r>
      <w:r>
        <w:t></w:t>
      </w:r>
      <w:r>
        <w:rPr>
          <w:rFonts w:hint="eastAsia"/>
        </w:rPr>
        <w:t>галузі</w:t>
      </w:r>
      <w:r>
        <w:t></w:t>
      </w:r>
      <w:r>
        <w:rPr>
          <w:rFonts w:hint="eastAsia"/>
        </w:rPr>
        <w:t>сформований</w:t>
      </w:r>
      <w:r>
        <w:t></w:t>
      </w:r>
      <w:r>
        <w:t></w:t>
      </w:r>
      <w:r>
        <w:rPr>
          <w:rFonts w:hint="eastAsia"/>
        </w:rPr>
        <w:t>але</w:t>
      </w:r>
      <w:r>
        <w:t></w:t>
      </w:r>
      <w:r>
        <w:rPr>
          <w:rFonts w:hint="eastAsia"/>
        </w:rPr>
        <w:t>його</w:t>
      </w:r>
      <w:r>
        <w:t></w:t>
      </w:r>
      <w:r>
        <w:rPr>
          <w:rFonts w:hint="eastAsia"/>
        </w:rPr>
        <w:t>елементи</w:t>
      </w:r>
      <w:r>
        <w:t></w:t>
      </w:r>
      <w:r>
        <w:rPr>
          <w:rFonts w:hint="eastAsia"/>
        </w:rPr>
        <w:t>потребують</w:t>
      </w:r>
      <w:r>
        <w:t></w:t>
      </w:r>
      <w:r>
        <w:rPr>
          <w:rFonts w:hint="eastAsia"/>
        </w:rPr>
        <w:t>уточнення</w:t>
      </w:r>
      <w:r>
        <w:t></w:t>
      </w:r>
      <w:r>
        <w:t></w:t>
      </w:r>
      <w:r>
        <w:rPr>
          <w:rFonts w:hint="eastAsia"/>
        </w:rPr>
        <w:t>конкретизації</w:t>
      </w:r>
      <w:r>
        <w:t></w:t>
      </w:r>
      <w:r>
        <w:t></w:t>
      </w:r>
      <w:r>
        <w:rPr>
          <w:rFonts w:hint="eastAsia"/>
        </w:rPr>
        <w:t>вдосконалення</w:t>
      </w:r>
      <w:r>
        <w:t></w:t>
      </w:r>
      <w:r>
        <w:t></w:t>
      </w:r>
      <w:r>
        <w:rPr>
          <w:rFonts w:hint="eastAsia"/>
        </w:rPr>
        <w:t>Визначено</w:t>
      </w:r>
      <w:r>
        <w:t></w:t>
      </w:r>
      <w:r>
        <w:t></w:t>
      </w:r>
      <w:r>
        <w:rPr>
          <w:rFonts w:hint="eastAsia"/>
        </w:rPr>
        <w:t>що</w:t>
      </w:r>
      <w:r>
        <w:t></w:t>
      </w:r>
      <w:r>
        <w:rPr>
          <w:rFonts w:hint="eastAsia"/>
        </w:rPr>
        <w:t>тлумачення</w:t>
      </w:r>
      <w:r>
        <w:t></w:t>
      </w:r>
      <w:r>
        <w:rPr>
          <w:rFonts w:hint="eastAsia"/>
        </w:rPr>
        <w:t>правочинів</w:t>
      </w:r>
      <w:r>
        <w:t></w:t>
      </w:r>
      <w:r>
        <w:rPr>
          <w:rFonts w:hint="eastAsia"/>
        </w:rPr>
        <w:t>є</w:t>
      </w:r>
      <w:r>
        <w:t></w:t>
      </w:r>
      <w:r>
        <w:rPr>
          <w:rFonts w:hint="eastAsia"/>
        </w:rPr>
        <w:t>різновидом</w:t>
      </w:r>
      <w:r>
        <w:t></w:t>
      </w:r>
      <w:r>
        <w:rPr>
          <w:rFonts w:hint="eastAsia"/>
        </w:rPr>
        <w:t>юридичного</w:t>
      </w:r>
      <w:r>
        <w:t></w:t>
      </w:r>
      <w:r>
        <w:rPr>
          <w:rFonts w:hint="eastAsia"/>
        </w:rPr>
        <w:t>тлумачення</w:t>
      </w:r>
      <w:r>
        <w:t></w:t>
      </w:r>
      <w:r>
        <w:t></w:t>
      </w:r>
      <w:r>
        <w:rPr>
          <w:rFonts w:hint="eastAsia"/>
        </w:rPr>
        <w:t>тому</w:t>
      </w:r>
      <w:r>
        <w:t></w:t>
      </w:r>
      <w:r>
        <w:rPr>
          <w:rFonts w:hint="eastAsia"/>
        </w:rPr>
        <w:t>до</w:t>
      </w:r>
      <w:r>
        <w:t></w:t>
      </w:r>
      <w:r>
        <w:rPr>
          <w:rFonts w:hint="eastAsia"/>
        </w:rPr>
        <w:t>нього</w:t>
      </w:r>
      <w:r>
        <w:t></w:t>
      </w:r>
      <w:r>
        <w:rPr>
          <w:rFonts w:hint="eastAsia"/>
        </w:rPr>
        <w:t>можуть</w:t>
      </w:r>
      <w:r>
        <w:t></w:t>
      </w:r>
      <w:r>
        <w:rPr>
          <w:rFonts w:hint="eastAsia"/>
        </w:rPr>
        <w:t>застосовуватися</w:t>
      </w:r>
      <w:r>
        <w:t></w:t>
      </w:r>
      <w:r>
        <w:rPr>
          <w:rFonts w:hint="eastAsia"/>
        </w:rPr>
        <w:t>загальні</w:t>
      </w:r>
      <w:r>
        <w:t></w:t>
      </w:r>
      <w:r>
        <w:rPr>
          <w:rFonts w:hint="eastAsia"/>
        </w:rPr>
        <w:t>підходи</w:t>
      </w:r>
      <w:r>
        <w:t></w:t>
      </w:r>
      <w:r>
        <w:t></w:t>
      </w:r>
      <w:r>
        <w:rPr>
          <w:rFonts w:hint="eastAsia"/>
        </w:rPr>
        <w:t>вироблені</w:t>
      </w:r>
      <w:r>
        <w:t></w:t>
      </w:r>
      <w:r>
        <w:rPr>
          <w:rFonts w:hint="eastAsia"/>
        </w:rPr>
        <w:t>для</w:t>
      </w:r>
      <w:r>
        <w:t></w:t>
      </w:r>
      <w:r>
        <w:rPr>
          <w:rFonts w:hint="eastAsia"/>
        </w:rPr>
        <w:t>будь</w:t>
      </w:r>
      <w:r>
        <w:t></w:t>
      </w:r>
      <w:r>
        <w:rPr>
          <w:rFonts w:hint="eastAsia"/>
        </w:rPr>
        <w:t>якого</w:t>
      </w:r>
      <w:r>
        <w:t></w:t>
      </w:r>
      <w:r>
        <w:rPr>
          <w:rFonts w:hint="eastAsia"/>
        </w:rPr>
        <w:t>виду</w:t>
      </w:r>
      <w:r>
        <w:t></w:t>
      </w:r>
      <w:r>
        <w:rPr>
          <w:rFonts w:hint="eastAsia"/>
        </w:rPr>
        <w:t>тлумачення</w:t>
      </w:r>
      <w:r>
        <w:t></w:t>
      </w:r>
    </w:p>
    <w:p w:rsidR="00125BE2" w:rsidRDefault="00125BE2" w:rsidP="00125BE2"/>
    <w:p w:rsidR="00125BE2" w:rsidRDefault="00125BE2" w:rsidP="00125BE2">
      <w:r>
        <w:rPr>
          <w:rFonts w:hint="eastAsia"/>
        </w:rPr>
        <w:t>Разом</w:t>
      </w:r>
      <w:r>
        <w:t></w:t>
      </w:r>
      <w:r>
        <w:rPr>
          <w:rFonts w:hint="eastAsia"/>
        </w:rPr>
        <w:t>з</w:t>
      </w:r>
      <w:r>
        <w:t></w:t>
      </w:r>
      <w:r>
        <w:rPr>
          <w:rFonts w:hint="eastAsia"/>
        </w:rPr>
        <w:t>тим</w:t>
      </w:r>
      <w:r>
        <w:t></w:t>
      </w:r>
      <w:r>
        <w:rPr>
          <w:rFonts w:hint="eastAsia"/>
        </w:rPr>
        <w:t>ці</w:t>
      </w:r>
      <w:r>
        <w:t></w:t>
      </w:r>
      <w:r>
        <w:rPr>
          <w:rFonts w:hint="eastAsia"/>
        </w:rPr>
        <w:t>загальні</w:t>
      </w:r>
      <w:r>
        <w:t></w:t>
      </w:r>
      <w:r>
        <w:rPr>
          <w:rFonts w:hint="eastAsia"/>
        </w:rPr>
        <w:t>підходи</w:t>
      </w:r>
      <w:r>
        <w:t></w:t>
      </w:r>
      <w:r>
        <w:rPr>
          <w:rFonts w:hint="eastAsia"/>
        </w:rPr>
        <w:t>матимуть</w:t>
      </w:r>
      <w:r>
        <w:t></w:t>
      </w:r>
      <w:r>
        <w:rPr>
          <w:rFonts w:hint="eastAsia"/>
        </w:rPr>
        <w:t>свою</w:t>
      </w:r>
      <w:r>
        <w:t></w:t>
      </w:r>
      <w:r>
        <w:rPr>
          <w:rFonts w:hint="eastAsia"/>
        </w:rPr>
        <w:t>специфіку</w:t>
      </w:r>
      <w:r>
        <w:t></w:t>
      </w:r>
      <w:r>
        <w:rPr>
          <w:rFonts w:hint="eastAsia"/>
        </w:rPr>
        <w:t>й</w:t>
      </w:r>
      <w:r>
        <w:t></w:t>
      </w:r>
      <w:r>
        <w:rPr>
          <w:rFonts w:hint="eastAsia"/>
        </w:rPr>
        <w:t>особливості</w:t>
      </w:r>
      <w:r>
        <w:t></w:t>
      </w:r>
      <w:r>
        <w:t></w:t>
      </w:r>
      <w:r>
        <w:rPr>
          <w:rFonts w:hint="eastAsia"/>
        </w:rPr>
        <w:t>обумовлені</w:t>
      </w:r>
      <w:r>
        <w:t></w:t>
      </w:r>
      <w:r>
        <w:rPr>
          <w:rFonts w:hint="eastAsia"/>
        </w:rPr>
        <w:t>характерними</w:t>
      </w:r>
      <w:r>
        <w:t></w:t>
      </w:r>
      <w:r>
        <w:rPr>
          <w:rFonts w:hint="eastAsia"/>
        </w:rPr>
        <w:t>рисами</w:t>
      </w:r>
      <w:r>
        <w:t></w:t>
      </w:r>
      <w:r>
        <w:rPr>
          <w:rFonts w:hint="eastAsia"/>
        </w:rPr>
        <w:t>та</w:t>
      </w:r>
      <w:r>
        <w:t></w:t>
      </w:r>
      <w:r>
        <w:rPr>
          <w:rFonts w:hint="eastAsia"/>
        </w:rPr>
        <w:t>природою</w:t>
      </w:r>
      <w:r>
        <w:t></w:t>
      </w:r>
      <w:r>
        <w:rPr>
          <w:rFonts w:hint="eastAsia"/>
        </w:rPr>
        <w:t>правочинів</w:t>
      </w:r>
      <w:r>
        <w:t></w:t>
      </w:r>
      <w:r>
        <w:t></w:t>
      </w:r>
      <w:r>
        <w:rPr>
          <w:rFonts w:hint="eastAsia"/>
        </w:rPr>
        <w:t>Так</w:t>
      </w:r>
      <w:r>
        <w:t></w:t>
      </w:r>
      <w:r>
        <w:t></w:t>
      </w:r>
      <w:r>
        <w:rPr>
          <w:rFonts w:hint="eastAsia"/>
        </w:rPr>
        <w:t>нормативно</w:t>
      </w:r>
    </w:p>
    <w:p w:rsidR="00125BE2" w:rsidRDefault="00125BE2" w:rsidP="00125BE2">
      <w:r>
        <w:t></w:t>
      </w:r>
      <w:r>
        <w:t></w:t>
      </w:r>
      <w:r>
        <w:t></w:t>
      </w:r>
    </w:p>
    <w:p w:rsidR="00125BE2" w:rsidRDefault="00125BE2" w:rsidP="00125BE2">
      <w:r>
        <w:t></w:t>
      </w:r>
    </w:p>
    <w:p w:rsidR="00125BE2" w:rsidRDefault="00125BE2" w:rsidP="00125BE2">
      <w:r>
        <w:rPr>
          <w:rFonts w:hint="eastAsia"/>
        </w:rPr>
        <w:t>визначено</w:t>
      </w:r>
      <w:r>
        <w:t></w:t>
      </w:r>
      <w:r>
        <w:rPr>
          <w:rFonts w:hint="eastAsia"/>
        </w:rPr>
        <w:t>перелік</w:t>
      </w:r>
      <w:r>
        <w:t></w:t>
      </w:r>
      <w:r>
        <w:rPr>
          <w:rFonts w:hint="eastAsia"/>
        </w:rPr>
        <w:t>осіб</w:t>
      </w:r>
      <w:r>
        <w:t></w:t>
      </w:r>
      <w:r>
        <w:t></w:t>
      </w:r>
      <w:r>
        <w:rPr>
          <w:rFonts w:hint="eastAsia"/>
        </w:rPr>
        <w:t>які</w:t>
      </w:r>
      <w:r>
        <w:t></w:t>
      </w:r>
      <w:r>
        <w:rPr>
          <w:rFonts w:hint="eastAsia"/>
        </w:rPr>
        <w:t>здійснюють</w:t>
      </w:r>
      <w:r>
        <w:t></w:t>
      </w:r>
      <w:r>
        <w:rPr>
          <w:rFonts w:hint="eastAsia"/>
        </w:rPr>
        <w:t>вказане</w:t>
      </w:r>
      <w:r>
        <w:t></w:t>
      </w:r>
      <w:r>
        <w:rPr>
          <w:rFonts w:hint="eastAsia"/>
        </w:rPr>
        <w:t>тлумачення</w:t>
      </w:r>
      <w:r>
        <w:t></w:t>
      </w:r>
      <w:r>
        <w:t></w:t>
      </w:r>
      <w:r>
        <w:rPr>
          <w:rFonts w:hint="eastAsia"/>
        </w:rPr>
        <w:t>а</w:t>
      </w:r>
      <w:r>
        <w:t></w:t>
      </w:r>
      <w:r>
        <w:rPr>
          <w:rFonts w:hint="eastAsia"/>
        </w:rPr>
        <w:t>також</w:t>
      </w:r>
      <w:r>
        <w:t></w:t>
      </w:r>
      <w:r>
        <w:rPr>
          <w:rFonts w:hint="eastAsia"/>
        </w:rPr>
        <w:t>послідовність</w:t>
      </w:r>
      <w:r>
        <w:t></w:t>
      </w:r>
      <w:r>
        <w:rPr>
          <w:rFonts w:hint="eastAsia"/>
        </w:rPr>
        <w:t>застосування</w:t>
      </w:r>
      <w:r>
        <w:t></w:t>
      </w:r>
      <w:r>
        <w:rPr>
          <w:rFonts w:hint="eastAsia"/>
        </w:rPr>
        <w:t>способів</w:t>
      </w:r>
      <w:r>
        <w:t></w:t>
      </w:r>
      <w:r>
        <w:rPr>
          <w:rFonts w:hint="eastAsia"/>
        </w:rPr>
        <w:t>тлумачення</w:t>
      </w:r>
      <w:r>
        <w:t></w:t>
      </w:r>
      <w:r>
        <w:rPr>
          <w:rFonts w:hint="eastAsia"/>
        </w:rPr>
        <w:t>правочинів</w:t>
      </w:r>
      <w:r>
        <w:t></w:t>
      </w:r>
      <w:r>
        <w:rPr>
          <w:rFonts w:hint="eastAsia"/>
        </w:rPr>
        <w:t>–</w:t>
      </w:r>
      <w:r>
        <w:t></w:t>
      </w:r>
      <w:r>
        <w:rPr>
          <w:rFonts w:hint="eastAsia"/>
        </w:rPr>
        <w:t>буквальний</w:t>
      </w:r>
      <w:r>
        <w:t></w:t>
      </w:r>
      <w:r>
        <w:t></w:t>
      </w:r>
      <w:r>
        <w:rPr>
          <w:rFonts w:hint="eastAsia"/>
        </w:rPr>
        <w:t>системний</w:t>
      </w:r>
      <w:r>
        <w:t></w:t>
      </w:r>
      <w:r>
        <w:t></w:t>
      </w:r>
      <w:r>
        <w:rPr>
          <w:rFonts w:hint="eastAsia"/>
        </w:rPr>
        <w:t>а</w:t>
      </w:r>
      <w:r>
        <w:t></w:t>
      </w:r>
      <w:r>
        <w:rPr>
          <w:rFonts w:hint="eastAsia"/>
        </w:rPr>
        <w:t>у</w:t>
      </w:r>
      <w:r>
        <w:t></w:t>
      </w:r>
      <w:r>
        <w:rPr>
          <w:rFonts w:hint="eastAsia"/>
        </w:rPr>
        <w:t>разі</w:t>
      </w:r>
      <w:r>
        <w:t></w:t>
      </w:r>
      <w:r>
        <w:rPr>
          <w:rFonts w:hint="eastAsia"/>
        </w:rPr>
        <w:t>неможливості</w:t>
      </w:r>
      <w:r>
        <w:t></w:t>
      </w:r>
      <w:r>
        <w:rPr>
          <w:rFonts w:hint="eastAsia"/>
        </w:rPr>
        <w:t>визначити</w:t>
      </w:r>
      <w:r>
        <w:t></w:t>
      </w:r>
      <w:r>
        <w:rPr>
          <w:rFonts w:hint="eastAsia"/>
        </w:rPr>
        <w:t>волю</w:t>
      </w:r>
      <w:r>
        <w:t></w:t>
      </w:r>
      <w:r>
        <w:rPr>
          <w:rFonts w:hint="eastAsia"/>
        </w:rPr>
        <w:t>особи</w:t>
      </w:r>
      <w:r>
        <w:t></w:t>
      </w:r>
      <w:r>
        <w:rPr>
          <w:rFonts w:hint="eastAsia"/>
        </w:rPr>
        <w:t>–</w:t>
      </w:r>
      <w:r>
        <w:t></w:t>
      </w:r>
      <w:r>
        <w:rPr>
          <w:rFonts w:hint="eastAsia"/>
        </w:rPr>
        <w:t>комплекс</w:t>
      </w:r>
      <w:r>
        <w:t></w:t>
      </w:r>
      <w:r>
        <w:rPr>
          <w:rFonts w:hint="eastAsia"/>
        </w:rPr>
        <w:t>інших</w:t>
      </w:r>
      <w:r>
        <w:t></w:t>
      </w:r>
      <w:r>
        <w:rPr>
          <w:rFonts w:hint="eastAsia"/>
        </w:rPr>
        <w:t>способів</w:t>
      </w:r>
      <w:r>
        <w:t></w:t>
      </w:r>
    </w:p>
    <w:p w:rsidR="00125BE2" w:rsidRDefault="00125BE2" w:rsidP="00125BE2"/>
    <w:p w:rsidR="00125BE2" w:rsidRDefault="00125BE2" w:rsidP="00125BE2">
      <w:r>
        <w:rPr>
          <w:rFonts w:hint="eastAsia"/>
        </w:rPr>
        <w:t>Доведено</w:t>
      </w:r>
      <w:r>
        <w:t></w:t>
      </w:r>
      <w:r>
        <w:t></w:t>
      </w:r>
      <w:r>
        <w:rPr>
          <w:rFonts w:hint="eastAsia"/>
        </w:rPr>
        <w:t>що</w:t>
      </w:r>
      <w:r>
        <w:t></w:t>
      </w:r>
      <w:r>
        <w:rPr>
          <w:rFonts w:hint="eastAsia"/>
        </w:rPr>
        <w:t>в</w:t>
      </w:r>
      <w:r>
        <w:t></w:t>
      </w:r>
      <w:r>
        <w:rPr>
          <w:rFonts w:hint="eastAsia"/>
        </w:rPr>
        <w:t>законодавстві</w:t>
      </w:r>
      <w:r>
        <w:t></w:t>
      </w:r>
      <w:r>
        <w:rPr>
          <w:rFonts w:hint="eastAsia"/>
        </w:rPr>
        <w:t>має</w:t>
      </w:r>
      <w:r>
        <w:t></w:t>
      </w:r>
      <w:r>
        <w:rPr>
          <w:rFonts w:hint="eastAsia"/>
        </w:rPr>
        <w:t>бути</w:t>
      </w:r>
      <w:r>
        <w:t></w:t>
      </w:r>
      <w:r>
        <w:rPr>
          <w:rFonts w:hint="eastAsia"/>
        </w:rPr>
        <w:t>уточнено</w:t>
      </w:r>
      <w:r>
        <w:t></w:t>
      </w:r>
      <w:r>
        <w:rPr>
          <w:rFonts w:hint="eastAsia"/>
        </w:rPr>
        <w:t>підходи</w:t>
      </w:r>
      <w:r>
        <w:t></w:t>
      </w:r>
      <w:r>
        <w:rPr>
          <w:rFonts w:hint="eastAsia"/>
        </w:rPr>
        <w:t>щодо</w:t>
      </w:r>
      <w:r>
        <w:t></w:t>
      </w:r>
      <w:r>
        <w:rPr>
          <w:rFonts w:hint="eastAsia"/>
        </w:rPr>
        <w:t>тлумачення</w:t>
      </w:r>
      <w:r>
        <w:t></w:t>
      </w:r>
      <w:r>
        <w:rPr>
          <w:rFonts w:hint="eastAsia"/>
        </w:rPr>
        <w:t>правочинів</w:t>
      </w:r>
      <w:r>
        <w:t></w:t>
      </w:r>
      <w:r>
        <w:rPr>
          <w:rFonts w:hint="eastAsia"/>
        </w:rPr>
        <w:t>через</w:t>
      </w:r>
      <w:r>
        <w:t></w:t>
      </w:r>
      <w:r>
        <w:rPr>
          <w:rFonts w:hint="eastAsia"/>
        </w:rPr>
        <w:t>групування</w:t>
      </w:r>
      <w:r>
        <w:t></w:t>
      </w:r>
      <w:r>
        <w:rPr>
          <w:rFonts w:hint="eastAsia"/>
        </w:rPr>
        <w:t>норм</w:t>
      </w:r>
      <w:r>
        <w:t></w:t>
      </w:r>
      <w:r>
        <w:t></w:t>
      </w:r>
      <w:r>
        <w:rPr>
          <w:rFonts w:hint="eastAsia"/>
        </w:rPr>
        <w:t>зокрема</w:t>
      </w:r>
      <w:r>
        <w:t></w:t>
      </w:r>
      <w:r>
        <w:t></w:t>
      </w:r>
      <w:r>
        <w:rPr>
          <w:rFonts w:hint="eastAsia"/>
        </w:rPr>
        <w:t>загальні</w:t>
      </w:r>
      <w:r>
        <w:t></w:t>
      </w:r>
      <w:r>
        <w:rPr>
          <w:rFonts w:hint="eastAsia"/>
        </w:rPr>
        <w:t>положення</w:t>
      </w:r>
      <w:r>
        <w:t></w:t>
      </w:r>
      <w:r>
        <w:rPr>
          <w:rFonts w:hint="eastAsia"/>
        </w:rPr>
        <w:t>їх</w:t>
      </w:r>
      <w:r>
        <w:t></w:t>
      </w:r>
      <w:r>
        <w:rPr>
          <w:rFonts w:hint="eastAsia"/>
        </w:rPr>
        <w:t>тлумачення</w:t>
      </w:r>
      <w:r>
        <w:t></w:t>
      </w:r>
      <w:r>
        <w:t></w:t>
      </w:r>
      <w:r>
        <w:rPr>
          <w:rFonts w:hint="eastAsia"/>
        </w:rPr>
        <w:t>основні</w:t>
      </w:r>
      <w:r>
        <w:t></w:t>
      </w:r>
      <w:r>
        <w:rPr>
          <w:rFonts w:hint="eastAsia"/>
        </w:rPr>
        <w:t>підходи</w:t>
      </w:r>
      <w:r>
        <w:t></w:t>
      </w:r>
      <w:r>
        <w:rPr>
          <w:rFonts w:hint="eastAsia"/>
        </w:rPr>
        <w:t>до</w:t>
      </w:r>
      <w:r>
        <w:t></w:t>
      </w:r>
      <w:r>
        <w:rPr>
          <w:rFonts w:hint="eastAsia"/>
        </w:rPr>
        <w:t>тлумачення</w:t>
      </w:r>
      <w:r>
        <w:t></w:t>
      </w:r>
      <w:r>
        <w:rPr>
          <w:rFonts w:hint="eastAsia"/>
        </w:rPr>
        <w:t>односторонніх</w:t>
      </w:r>
      <w:r>
        <w:t></w:t>
      </w:r>
      <w:r>
        <w:rPr>
          <w:rFonts w:hint="eastAsia"/>
        </w:rPr>
        <w:t>правочинів</w:t>
      </w:r>
      <w:r>
        <w:t></w:t>
      </w:r>
      <w:r>
        <w:rPr>
          <w:rFonts w:hint="eastAsia"/>
        </w:rPr>
        <w:t>із</w:t>
      </w:r>
      <w:r>
        <w:t></w:t>
      </w:r>
      <w:r>
        <w:rPr>
          <w:rFonts w:hint="eastAsia"/>
        </w:rPr>
        <w:t>викладенням</w:t>
      </w:r>
      <w:r>
        <w:t></w:t>
      </w:r>
      <w:r>
        <w:rPr>
          <w:rFonts w:hint="eastAsia"/>
        </w:rPr>
        <w:t>особливостей</w:t>
      </w:r>
      <w:r>
        <w:t></w:t>
      </w:r>
      <w:r>
        <w:rPr>
          <w:rFonts w:hint="eastAsia"/>
        </w:rPr>
        <w:t>тлумачення</w:t>
      </w:r>
      <w:r>
        <w:t></w:t>
      </w:r>
      <w:r>
        <w:rPr>
          <w:rFonts w:hint="eastAsia"/>
        </w:rPr>
        <w:t>окремих</w:t>
      </w:r>
      <w:r>
        <w:t></w:t>
      </w:r>
      <w:r>
        <w:rPr>
          <w:rFonts w:hint="eastAsia"/>
        </w:rPr>
        <w:t>їх</w:t>
      </w:r>
      <w:r>
        <w:t></w:t>
      </w:r>
      <w:r>
        <w:rPr>
          <w:rFonts w:hint="eastAsia"/>
        </w:rPr>
        <w:t>видів</w:t>
      </w:r>
      <w:r>
        <w:t></w:t>
      </w:r>
      <w:r>
        <w:t></w:t>
      </w:r>
      <w:r>
        <w:rPr>
          <w:rFonts w:hint="eastAsia"/>
        </w:rPr>
        <w:t>загальні</w:t>
      </w:r>
      <w:r>
        <w:t></w:t>
      </w:r>
      <w:r>
        <w:rPr>
          <w:rFonts w:hint="eastAsia"/>
        </w:rPr>
        <w:t>правила</w:t>
      </w:r>
      <w:r>
        <w:t></w:t>
      </w:r>
      <w:r>
        <w:rPr>
          <w:rFonts w:hint="eastAsia"/>
        </w:rPr>
        <w:t>тлумачення</w:t>
      </w:r>
      <w:r>
        <w:t></w:t>
      </w:r>
      <w:r>
        <w:rPr>
          <w:rFonts w:hint="eastAsia"/>
        </w:rPr>
        <w:t>двосторонніх</w:t>
      </w:r>
      <w:r>
        <w:t></w:t>
      </w:r>
      <w:r>
        <w:rPr>
          <w:rFonts w:hint="eastAsia"/>
        </w:rPr>
        <w:t>правочинів</w:t>
      </w:r>
      <w:r>
        <w:t></w:t>
      </w:r>
      <w:r>
        <w:rPr>
          <w:rFonts w:hint="eastAsia"/>
        </w:rPr>
        <w:t>із</w:t>
      </w:r>
      <w:r>
        <w:t></w:t>
      </w:r>
      <w:r>
        <w:rPr>
          <w:rFonts w:hint="eastAsia"/>
        </w:rPr>
        <w:t>зазначенням</w:t>
      </w:r>
      <w:r>
        <w:t></w:t>
      </w:r>
      <w:r>
        <w:rPr>
          <w:rFonts w:hint="eastAsia"/>
        </w:rPr>
        <w:t>особливостей</w:t>
      </w:r>
      <w:r>
        <w:t></w:t>
      </w:r>
      <w:r>
        <w:rPr>
          <w:rFonts w:hint="eastAsia"/>
        </w:rPr>
        <w:t>тлумачення</w:t>
      </w:r>
      <w:r>
        <w:t></w:t>
      </w:r>
      <w:r>
        <w:rPr>
          <w:rFonts w:hint="eastAsia"/>
        </w:rPr>
        <w:t>окремих</w:t>
      </w:r>
      <w:r>
        <w:t></w:t>
      </w:r>
      <w:r>
        <w:rPr>
          <w:rFonts w:hint="eastAsia"/>
        </w:rPr>
        <w:t>їх</w:t>
      </w:r>
      <w:r>
        <w:t></w:t>
      </w:r>
      <w:r>
        <w:rPr>
          <w:rFonts w:hint="eastAsia"/>
        </w:rPr>
        <w:t>видів</w:t>
      </w:r>
      <w:r>
        <w:t></w:t>
      </w:r>
      <w:r>
        <w:t></w:t>
      </w:r>
      <w:r>
        <w:rPr>
          <w:rFonts w:hint="eastAsia"/>
        </w:rPr>
        <w:t>Визначено</w:t>
      </w:r>
      <w:r>
        <w:t></w:t>
      </w:r>
      <w:r>
        <w:t></w:t>
      </w:r>
      <w:r>
        <w:rPr>
          <w:rFonts w:hint="eastAsia"/>
        </w:rPr>
        <w:t>що</w:t>
      </w:r>
      <w:r>
        <w:t></w:t>
      </w:r>
      <w:r>
        <w:rPr>
          <w:rFonts w:hint="eastAsia"/>
        </w:rPr>
        <w:t>механізм</w:t>
      </w:r>
      <w:r>
        <w:t></w:t>
      </w:r>
      <w:r>
        <w:rPr>
          <w:rFonts w:hint="eastAsia"/>
        </w:rPr>
        <w:t>тлумачення</w:t>
      </w:r>
      <w:r>
        <w:t></w:t>
      </w:r>
      <w:r>
        <w:rPr>
          <w:rFonts w:hint="eastAsia"/>
        </w:rPr>
        <w:t>договорів</w:t>
      </w:r>
      <w:r>
        <w:t></w:t>
      </w:r>
      <w:r>
        <w:rPr>
          <w:rFonts w:hint="eastAsia"/>
        </w:rPr>
        <w:t>виробляється</w:t>
      </w:r>
      <w:r>
        <w:t></w:t>
      </w:r>
      <w:r>
        <w:rPr>
          <w:rFonts w:hint="eastAsia"/>
        </w:rPr>
        <w:t>в</w:t>
      </w:r>
      <w:r>
        <w:t></w:t>
      </w:r>
      <w:r>
        <w:rPr>
          <w:rFonts w:hint="eastAsia"/>
        </w:rPr>
        <w:t>правовій</w:t>
      </w:r>
      <w:r>
        <w:t></w:t>
      </w:r>
      <w:r>
        <w:rPr>
          <w:rFonts w:hint="eastAsia"/>
        </w:rPr>
        <w:t>доктрині</w:t>
      </w:r>
      <w:r>
        <w:t></w:t>
      </w:r>
      <w:r>
        <w:t></w:t>
      </w:r>
      <w:r>
        <w:rPr>
          <w:rFonts w:hint="eastAsia"/>
        </w:rPr>
        <w:t>формується</w:t>
      </w:r>
      <w:r>
        <w:t></w:t>
      </w:r>
      <w:r>
        <w:rPr>
          <w:rFonts w:hint="eastAsia"/>
        </w:rPr>
        <w:t>судами</w:t>
      </w:r>
      <w:r>
        <w:t></w:t>
      </w:r>
      <w:r>
        <w:t></w:t>
      </w:r>
      <w:r>
        <w:rPr>
          <w:rFonts w:hint="eastAsia"/>
        </w:rPr>
        <w:t>а</w:t>
      </w:r>
      <w:r>
        <w:t></w:t>
      </w:r>
      <w:r>
        <w:rPr>
          <w:rFonts w:hint="eastAsia"/>
        </w:rPr>
        <w:t>вихідні</w:t>
      </w:r>
      <w:r>
        <w:t></w:t>
      </w:r>
      <w:r>
        <w:t></w:t>
      </w:r>
      <w:r>
        <w:rPr>
          <w:rFonts w:hint="eastAsia"/>
        </w:rPr>
        <w:t>базові</w:t>
      </w:r>
      <w:r>
        <w:t></w:t>
      </w:r>
      <w:r>
        <w:t></w:t>
      </w:r>
      <w:r>
        <w:rPr>
          <w:rFonts w:hint="eastAsia"/>
        </w:rPr>
        <w:t>його</w:t>
      </w:r>
      <w:r>
        <w:t></w:t>
      </w:r>
      <w:r>
        <w:rPr>
          <w:rFonts w:hint="eastAsia"/>
        </w:rPr>
        <w:t>підходи</w:t>
      </w:r>
      <w:r>
        <w:t></w:t>
      </w:r>
      <w:r>
        <w:rPr>
          <w:rFonts w:hint="eastAsia"/>
        </w:rPr>
        <w:t>закріплюються</w:t>
      </w:r>
      <w:r>
        <w:t></w:t>
      </w:r>
      <w:r>
        <w:rPr>
          <w:rFonts w:hint="eastAsia"/>
        </w:rPr>
        <w:t>у</w:t>
      </w:r>
      <w:r>
        <w:t></w:t>
      </w:r>
      <w:r>
        <w:rPr>
          <w:rFonts w:hint="eastAsia"/>
        </w:rPr>
        <w:t>національному</w:t>
      </w:r>
      <w:r>
        <w:t></w:t>
      </w:r>
      <w:r>
        <w:rPr>
          <w:rFonts w:hint="eastAsia"/>
        </w:rPr>
        <w:t>законодавстві</w:t>
      </w:r>
      <w:r>
        <w:t></w:t>
      </w:r>
      <w:r>
        <w:rPr>
          <w:rFonts w:hint="eastAsia"/>
        </w:rPr>
        <w:t>та</w:t>
      </w:r>
      <w:r>
        <w:t></w:t>
      </w:r>
      <w:r>
        <w:rPr>
          <w:rFonts w:hint="eastAsia"/>
        </w:rPr>
        <w:t>міжнародних</w:t>
      </w:r>
      <w:r>
        <w:t></w:t>
      </w:r>
      <w:r>
        <w:rPr>
          <w:rFonts w:hint="eastAsia"/>
        </w:rPr>
        <w:t>правових</w:t>
      </w:r>
      <w:r>
        <w:t></w:t>
      </w:r>
      <w:r>
        <w:rPr>
          <w:rFonts w:hint="eastAsia"/>
        </w:rPr>
        <w:t>джерелах</w:t>
      </w:r>
      <w:r>
        <w:t></w:t>
      </w:r>
    </w:p>
    <w:p w:rsidR="00125BE2" w:rsidRDefault="00125BE2" w:rsidP="00125BE2"/>
    <w:p w:rsidR="00125BE2" w:rsidRDefault="00125BE2" w:rsidP="00125BE2">
      <w:r>
        <w:rPr>
          <w:rFonts w:hint="eastAsia"/>
        </w:rPr>
        <w:t>Аналіз</w:t>
      </w:r>
      <w:r>
        <w:t></w:t>
      </w:r>
      <w:r>
        <w:rPr>
          <w:rFonts w:hint="eastAsia"/>
        </w:rPr>
        <w:t>чинних</w:t>
      </w:r>
      <w:r>
        <w:t></w:t>
      </w:r>
      <w:r>
        <w:rPr>
          <w:rFonts w:hint="eastAsia"/>
        </w:rPr>
        <w:t>нормативних</w:t>
      </w:r>
      <w:r>
        <w:t></w:t>
      </w:r>
      <w:r>
        <w:rPr>
          <w:rFonts w:hint="eastAsia"/>
        </w:rPr>
        <w:t>приписів</w:t>
      </w:r>
      <w:r>
        <w:t></w:t>
      </w:r>
      <w:r>
        <w:rPr>
          <w:rFonts w:hint="eastAsia"/>
        </w:rPr>
        <w:t>свідчить</w:t>
      </w:r>
      <w:r>
        <w:t></w:t>
      </w:r>
      <w:r>
        <w:t></w:t>
      </w:r>
      <w:r>
        <w:rPr>
          <w:rFonts w:hint="eastAsia"/>
        </w:rPr>
        <w:t>що</w:t>
      </w:r>
      <w:r>
        <w:t></w:t>
      </w:r>
      <w:r>
        <w:rPr>
          <w:rFonts w:hint="eastAsia"/>
        </w:rPr>
        <w:t>комплексний</w:t>
      </w:r>
      <w:r>
        <w:t></w:t>
      </w:r>
      <w:r>
        <w:rPr>
          <w:rFonts w:hint="eastAsia"/>
        </w:rPr>
        <w:t>і</w:t>
      </w:r>
      <w:r>
        <w:t></w:t>
      </w:r>
      <w:r>
        <w:rPr>
          <w:rFonts w:hint="eastAsia"/>
        </w:rPr>
        <w:t>послідовний</w:t>
      </w:r>
      <w:r>
        <w:t></w:t>
      </w:r>
      <w:r>
        <w:rPr>
          <w:rFonts w:hint="eastAsia"/>
        </w:rPr>
        <w:t>підхід</w:t>
      </w:r>
      <w:r>
        <w:t></w:t>
      </w:r>
      <w:r>
        <w:rPr>
          <w:rFonts w:hint="eastAsia"/>
        </w:rPr>
        <w:t>до</w:t>
      </w:r>
      <w:r>
        <w:t></w:t>
      </w:r>
      <w:r>
        <w:rPr>
          <w:rFonts w:hint="eastAsia"/>
        </w:rPr>
        <w:t>тлумачення</w:t>
      </w:r>
      <w:r>
        <w:t></w:t>
      </w:r>
      <w:r>
        <w:rPr>
          <w:rFonts w:hint="eastAsia"/>
        </w:rPr>
        <w:t>договорів</w:t>
      </w:r>
      <w:r>
        <w:t></w:t>
      </w:r>
      <w:r>
        <w:rPr>
          <w:rFonts w:hint="eastAsia"/>
        </w:rPr>
        <w:t>отримав</w:t>
      </w:r>
      <w:r>
        <w:t></w:t>
      </w:r>
      <w:r>
        <w:rPr>
          <w:rFonts w:hint="eastAsia"/>
        </w:rPr>
        <w:t>законодавче</w:t>
      </w:r>
      <w:r>
        <w:t></w:t>
      </w:r>
      <w:r>
        <w:rPr>
          <w:rFonts w:hint="eastAsia"/>
        </w:rPr>
        <w:t>закріплення</w:t>
      </w:r>
      <w:r>
        <w:t></w:t>
      </w:r>
    </w:p>
    <w:p w:rsidR="00125BE2" w:rsidRDefault="00125BE2" w:rsidP="00125BE2"/>
    <w:p w:rsidR="00125BE2" w:rsidRDefault="00125BE2" w:rsidP="00125BE2">
      <w:r>
        <w:tab/>
      </w:r>
      <w:r>
        <w:rPr>
          <w:rFonts w:hint="eastAsia"/>
        </w:rPr>
        <w:t>саме</w:t>
      </w:r>
      <w:r>
        <w:t></w:t>
      </w:r>
      <w:r>
        <w:t></w:t>
      </w:r>
      <w:r>
        <w:rPr>
          <w:rFonts w:hint="eastAsia"/>
        </w:rPr>
        <w:t>об’єктивний</w:t>
      </w:r>
      <w:r>
        <w:t></w:t>
      </w:r>
      <w:r>
        <w:rPr>
          <w:rFonts w:hint="eastAsia"/>
        </w:rPr>
        <w:t>аспект</w:t>
      </w:r>
      <w:r>
        <w:t></w:t>
      </w:r>
      <w:r>
        <w:rPr>
          <w:rFonts w:hint="eastAsia"/>
        </w:rPr>
        <w:t>як</w:t>
      </w:r>
      <w:r>
        <w:t></w:t>
      </w:r>
      <w:r>
        <w:rPr>
          <w:rFonts w:hint="eastAsia"/>
        </w:rPr>
        <w:t>відправна</w:t>
      </w:r>
      <w:r>
        <w:t></w:t>
      </w:r>
      <w:r>
        <w:rPr>
          <w:rFonts w:hint="eastAsia"/>
        </w:rPr>
        <w:t>точка</w:t>
      </w:r>
      <w:r>
        <w:t></w:t>
      </w:r>
      <w:r>
        <w:rPr>
          <w:rFonts w:hint="eastAsia"/>
        </w:rPr>
        <w:t>з</w:t>
      </w:r>
      <w:r>
        <w:t></w:t>
      </w:r>
      <w:r>
        <w:rPr>
          <w:rFonts w:hint="eastAsia"/>
        </w:rPr>
        <w:t>подальшим</w:t>
      </w:r>
      <w:r>
        <w:t></w:t>
      </w:r>
      <w:r>
        <w:rPr>
          <w:rFonts w:hint="eastAsia"/>
        </w:rPr>
        <w:t>можливим</w:t>
      </w:r>
      <w:r>
        <w:t></w:t>
      </w:r>
      <w:r>
        <w:rPr>
          <w:rFonts w:hint="eastAsia"/>
        </w:rPr>
        <w:t>застосуванням</w:t>
      </w:r>
      <w:r>
        <w:t></w:t>
      </w:r>
      <w:r>
        <w:rPr>
          <w:rFonts w:hint="eastAsia"/>
        </w:rPr>
        <w:t>суб’єктивного</w:t>
      </w:r>
      <w:r>
        <w:t></w:t>
      </w:r>
      <w:r>
        <w:rPr>
          <w:rFonts w:hint="eastAsia"/>
        </w:rPr>
        <w:t>аспекту</w:t>
      </w:r>
      <w:r>
        <w:t></w:t>
      </w:r>
      <w:r>
        <w:rPr>
          <w:rFonts w:hint="eastAsia"/>
        </w:rPr>
        <w:t>та</w:t>
      </w:r>
      <w:r>
        <w:t></w:t>
      </w:r>
      <w:r>
        <w:rPr>
          <w:rFonts w:hint="eastAsia"/>
        </w:rPr>
        <w:t>врахування</w:t>
      </w:r>
      <w:r>
        <w:t></w:t>
      </w:r>
      <w:r>
        <w:rPr>
          <w:rFonts w:hint="eastAsia"/>
        </w:rPr>
        <w:t>мети</w:t>
      </w:r>
      <w:r>
        <w:t></w:t>
      </w:r>
      <w:r>
        <w:rPr>
          <w:rFonts w:hint="eastAsia"/>
        </w:rPr>
        <w:t>договору</w:t>
      </w:r>
      <w:r>
        <w:t></w:t>
      </w:r>
      <w:r>
        <w:rPr>
          <w:rFonts w:hint="eastAsia"/>
        </w:rPr>
        <w:t>й</w:t>
      </w:r>
      <w:r>
        <w:t></w:t>
      </w:r>
      <w:r>
        <w:rPr>
          <w:rFonts w:hint="eastAsia"/>
        </w:rPr>
        <w:t>відповідного</w:t>
      </w:r>
      <w:r>
        <w:t></w:t>
      </w:r>
      <w:r>
        <w:rPr>
          <w:rFonts w:hint="eastAsia"/>
        </w:rPr>
        <w:t>контексту</w:t>
      </w:r>
      <w:r>
        <w:t></w:t>
      </w:r>
      <w:r>
        <w:rPr>
          <w:rFonts w:hint="eastAsia"/>
        </w:rPr>
        <w:t>його</w:t>
      </w:r>
      <w:r>
        <w:t></w:t>
      </w:r>
      <w:r>
        <w:rPr>
          <w:rFonts w:hint="eastAsia"/>
        </w:rPr>
        <w:t>укладення</w:t>
      </w:r>
      <w:r>
        <w:t></w:t>
      </w:r>
      <w:r>
        <w:t></w:t>
      </w:r>
      <w:r>
        <w:rPr>
          <w:rFonts w:hint="eastAsia"/>
        </w:rPr>
        <w:t>Разом</w:t>
      </w:r>
      <w:r>
        <w:t></w:t>
      </w:r>
      <w:r>
        <w:rPr>
          <w:rFonts w:hint="eastAsia"/>
        </w:rPr>
        <w:t>з</w:t>
      </w:r>
      <w:r>
        <w:t></w:t>
      </w:r>
      <w:r>
        <w:rPr>
          <w:rFonts w:hint="eastAsia"/>
        </w:rPr>
        <w:t>тим</w:t>
      </w:r>
      <w:r>
        <w:t></w:t>
      </w:r>
      <w:r>
        <w:t></w:t>
      </w:r>
      <w:r>
        <w:rPr>
          <w:rFonts w:hint="eastAsia"/>
        </w:rPr>
        <w:t>автором</w:t>
      </w:r>
      <w:r>
        <w:t></w:t>
      </w:r>
      <w:r>
        <w:rPr>
          <w:rFonts w:hint="eastAsia"/>
        </w:rPr>
        <w:t>доводиться</w:t>
      </w:r>
      <w:r>
        <w:t></w:t>
      </w:r>
      <w:r>
        <w:rPr>
          <w:rFonts w:hint="eastAsia"/>
        </w:rPr>
        <w:t>необхідність</w:t>
      </w:r>
      <w:r>
        <w:t></w:t>
      </w:r>
      <w:r>
        <w:rPr>
          <w:rFonts w:hint="eastAsia"/>
        </w:rPr>
        <w:t>нормативного</w:t>
      </w:r>
      <w:r>
        <w:t></w:t>
      </w:r>
      <w:r>
        <w:rPr>
          <w:rFonts w:hint="eastAsia"/>
        </w:rPr>
        <w:t>встановлення</w:t>
      </w:r>
      <w:r>
        <w:t></w:t>
      </w:r>
      <w:r>
        <w:rPr>
          <w:rFonts w:hint="eastAsia"/>
        </w:rPr>
        <w:t>додаткових</w:t>
      </w:r>
      <w:r>
        <w:t></w:t>
      </w:r>
      <w:r>
        <w:rPr>
          <w:rFonts w:hint="eastAsia"/>
        </w:rPr>
        <w:t>правил</w:t>
      </w:r>
      <w:r>
        <w:t></w:t>
      </w:r>
      <w:r>
        <w:t></w:t>
      </w:r>
      <w:r>
        <w:rPr>
          <w:rFonts w:hint="eastAsia"/>
        </w:rPr>
        <w:t>механізмів</w:t>
      </w:r>
      <w:r>
        <w:t></w:t>
      </w:r>
      <w:r>
        <w:t></w:t>
      </w:r>
      <w:r>
        <w:rPr>
          <w:rFonts w:hint="eastAsia"/>
        </w:rPr>
        <w:t>які</w:t>
      </w:r>
      <w:r>
        <w:t></w:t>
      </w:r>
      <w:r>
        <w:rPr>
          <w:rFonts w:hint="eastAsia"/>
        </w:rPr>
        <w:t>б</w:t>
      </w:r>
      <w:r>
        <w:t></w:t>
      </w:r>
      <w:r>
        <w:rPr>
          <w:rFonts w:hint="eastAsia"/>
        </w:rPr>
        <w:t>враховували</w:t>
      </w:r>
      <w:r>
        <w:t></w:t>
      </w:r>
      <w:r>
        <w:rPr>
          <w:rFonts w:hint="eastAsia"/>
        </w:rPr>
        <w:t>особливості</w:t>
      </w:r>
      <w:r>
        <w:t></w:t>
      </w:r>
      <w:r>
        <w:rPr>
          <w:rFonts w:hint="eastAsia"/>
        </w:rPr>
        <w:t>тлумачення</w:t>
      </w:r>
      <w:r>
        <w:t></w:t>
      </w:r>
      <w:r>
        <w:rPr>
          <w:rFonts w:hint="eastAsia"/>
        </w:rPr>
        <w:t>певних</w:t>
      </w:r>
      <w:r>
        <w:t></w:t>
      </w:r>
      <w:r>
        <w:rPr>
          <w:rFonts w:hint="eastAsia"/>
        </w:rPr>
        <w:t>видів</w:t>
      </w:r>
      <w:r>
        <w:t></w:t>
      </w:r>
      <w:r>
        <w:rPr>
          <w:rFonts w:hint="eastAsia"/>
        </w:rPr>
        <w:t>договорів</w:t>
      </w:r>
      <w:r>
        <w:t></w:t>
      </w:r>
      <w:r>
        <w:t></w:t>
      </w:r>
      <w:r>
        <w:rPr>
          <w:rFonts w:hint="eastAsia"/>
        </w:rPr>
        <w:t>оскільки</w:t>
      </w:r>
      <w:r>
        <w:t></w:t>
      </w:r>
      <w:r>
        <w:rPr>
          <w:rFonts w:hint="eastAsia"/>
        </w:rPr>
        <w:t>вид</w:t>
      </w:r>
      <w:r>
        <w:t></w:t>
      </w:r>
      <w:r>
        <w:rPr>
          <w:rFonts w:hint="eastAsia"/>
        </w:rPr>
        <w:t>договору</w:t>
      </w:r>
      <w:r>
        <w:t></w:t>
      </w:r>
      <w:r>
        <w:rPr>
          <w:rFonts w:hint="eastAsia"/>
        </w:rPr>
        <w:t>має</w:t>
      </w:r>
      <w:r>
        <w:t></w:t>
      </w:r>
      <w:r>
        <w:rPr>
          <w:rFonts w:hint="eastAsia"/>
        </w:rPr>
        <w:t>істотне</w:t>
      </w:r>
      <w:r>
        <w:t></w:t>
      </w:r>
      <w:r>
        <w:rPr>
          <w:rFonts w:hint="eastAsia"/>
        </w:rPr>
        <w:t>значення</w:t>
      </w:r>
      <w:r>
        <w:t></w:t>
      </w:r>
      <w:r>
        <w:rPr>
          <w:rFonts w:hint="eastAsia"/>
        </w:rPr>
        <w:t>для</w:t>
      </w:r>
      <w:r>
        <w:t></w:t>
      </w:r>
      <w:r>
        <w:rPr>
          <w:rFonts w:hint="eastAsia"/>
        </w:rPr>
        <w:t>вирішення</w:t>
      </w:r>
      <w:r>
        <w:t></w:t>
      </w:r>
      <w:r>
        <w:rPr>
          <w:rFonts w:hint="eastAsia"/>
        </w:rPr>
        <w:t>спірних</w:t>
      </w:r>
      <w:r>
        <w:t></w:t>
      </w:r>
      <w:r>
        <w:rPr>
          <w:rFonts w:hint="eastAsia"/>
        </w:rPr>
        <w:t>питань</w:t>
      </w:r>
      <w:r>
        <w:t></w:t>
      </w:r>
      <w:r>
        <w:rPr>
          <w:rFonts w:hint="eastAsia"/>
        </w:rPr>
        <w:t>юридичного</w:t>
      </w:r>
      <w:r>
        <w:t></w:t>
      </w:r>
      <w:r>
        <w:rPr>
          <w:rFonts w:hint="eastAsia"/>
        </w:rPr>
        <w:t>тлумачення</w:t>
      </w:r>
      <w:r>
        <w:t></w:t>
      </w:r>
    </w:p>
    <w:p w:rsidR="00125BE2" w:rsidRDefault="00125BE2" w:rsidP="00125BE2"/>
    <w:p w:rsidR="00125BE2" w:rsidRDefault="00125BE2" w:rsidP="00125BE2">
      <w:r>
        <w:tab/>
      </w:r>
      <w:r>
        <w:rPr>
          <w:rFonts w:hint="eastAsia"/>
        </w:rPr>
        <w:t>Доведено</w:t>
      </w:r>
      <w:r>
        <w:t></w:t>
      </w:r>
      <w:r>
        <w:t></w:t>
      </w:r>
      <w:r>
        <w:rPr>
          <w:rFonts w:hint="eastAsia"/>
        </w:rPr>
        <w:t>що</w:t>
      </w:r>
      <w:r>
        <w:t></w:t>
      </w:r>
      <w:r>
        <w:rPr>
          <w:rFonts w:hint="eastAsia"/>
        </w:rPr>
        <w:t>необхідним</w:t>
      </w:r>
      <w:r>
        <w:t></w:t>
      </w:r>
      <w:r>
        <w:rPr>
          <w:rFonts w:hint="eastAsia"/>
        </w:rPr>
        <w:t>є</w:t>
      </w:r>
      <w:r>
        <w:t></w:t>
      </w:r>
      <w:r>
        <w:rPr>
          <w:rFonts w:hint="eastAsia"/>
        </w:rPr>
        <w:t>запровадження</w:t>
      </w:r>
      <w:r>
        <w:t></w:t>
      </w:r>
      <w:r>
        <w:rPr>
          <w:rFonts w:hint="eastAsia"/>
        </w:rPr>
        <w:t>таких</w:t>
      </w:r>
      <w:r>
        <w:t></w:t>
      </w:r>
      <w:r>
        <w:rPr>
          <w:rFonts w:hint="eastAsia"/>
        </w:rPr>
        <w:t>заходів</w:t>
      </w:r>
      <w:r>
        <w:t></w:t>
      </w:r>
      <w:r>
        <w:rPr>
          <w:rFonts w:hint="eastAsia"/>
        </w:rPr>
        <w:t>для</w:t>
      </w:r>
      <w:r>
        <w:t></w:t>
      </w:r>
      <w:r>
        <w:rPr>
          <w:rFonts w:hint="eastAsia"/>
        </w:rPr>
        <w:t>удосконалення</w:t>
      </w:r>
      <w:r>
        <w:t></w:t>
      </w:r>
      <w:r>
        <w:rPr>
          <w:rFonts w:hint="eastAsia"/>
        </w:rPr>
        <w:t>техніки</w:t>
      </w:r>
      <w:r>
        <w:t></w:t>
      </w:r>
      <w:r>
        <w:rPr>
          <w:rFonts w:hint="eastAsia"/>
        </w:rPr>
        <w:t>юридичного</w:t>
      </w:r>
      <w:r>
        <w:t></w:t>
      </w:r>
      <w:r>
        <w:rPr>
          <w:rFonts w:hint="eastAsia"/>
        </w:rPr>
        <w:t>тлумачення</w:t>
      </w:r>
      <w:r>
        <w:t></w:t>
      </w:r>
      <w:r>
        <w:rPr>
          <w:rFonts w:hint="eastAsia"/>
        </w:rPr>
        <w:t>та</w:t>
      </w:r>
      <w:r>
        <w:t></w:t>
      </w:r>
      <w:r>
        <w:rPr>
          <w:rFonts w:hint="eastAsia"/>
        </w:rPr>
        <w:t>уникнення</w:t>
      </w:r>
      <w:r>
        <w:t></w:t>
      </w:r>
      <w:r>
        <w:rPr>
          <w:rFonts w:hint="eastAsia"/>
        </w:rPr>
        <w:t>інтерпретаційних</w:t>
      </w:r>
      <w:r>
        <w:t></w:t>
      </w:r>
      <w:r>
        <w:rPr>
          <w:rFonts w:hint="eastAsia"/>
        </w:rPr>
        <w:t>помилок</w:t>
      </w:r>
      <w:r>
        <w:t></w:t>
      </w:r>
      <w:r>
        <w:t></w:t>
      </w:r>
      <w:r>
        <w:rPr>
          <w:rFonts w:hint="eastAsia"/>
        </w:rPr>
        <w:t>зокрема</w:t>
      </w:r>
      <w:r>
        <w:t></w:t>
      </w:r>
      <w:r>
        <w:t></w:t>
      </w:r>
      <w:r>
        <w:t></w:t>
      </w:r>
      <w:r>
        <w:t></w:t>
      </w:r>
      <w:r>
        <w:t></w:t>
      </w:r>
      <w:r>
        <w:rPr>
          <w:rFonts w:hint="eastAsia"/>
        </w:rPr>
        <w:t>визначення</w:t>
      </w:r>
      <w:r>
        <w:t></w:t>
      </w:r>
      <w:r>
        <w:rPr>
          <w:rFonts w:hint="eastAsia"/>
        </w:rPr>
        <w:t>в</w:t>
      </w:r>
      <w:r>
        <w:t></w:t>
      </w:r>
      <w:r>
        <w:rPr>
          <w:rFonts w:hint="eastAsia"/>
        </w:rPr>
        <w:t>чинному</w:t>
      </w:r>
      <w:r>
        <w:t></w:t>
      </w:r>
      <w:r>
        <w:rPr>
          <w:rFonts w:hint="eastAsia"/>
        </w:rPr>
        <w:t>законодавстві</w:t>
      </w:r>
      <w:r>
        <w:t></w:t>
      </w:r>
      <w:r>
        <w:rPr>
          <w:rFonts w:hint="eastAsia"/>
        </w:rPr>
        <w:t>єдиних</w:t>
      </w:r>
      <w:r>
        <w:t></w:t>
      </w:r>
      <w:r>
        <w:rPr>
          <w:rFonts w:hint="eastAsia"/>
        </w:rPr>
        <w:t>підходів</w:t>
      </w:r>
      <w:r>
        <w:t></w:t>
      </w:r>
      <w:r>
        <w:rPr>
          <w:rFonts w:hint="eastAsia"/>
        </w:rPr>
        <w:t>до</w:t>
      </w:r>
      <w:r>
        <w:t></w:t>
      </w:r>
      <w:r>
        <w:rPr>
          <w:rFonts w:hint="eastAsia"/>
        </w:rPr>
        <w:t>здійснення</w:t>
      </w:r>
      <w:r>
        <w:t></w:t>
      </w:r>
      <w:r>
        <w:rPr>
          <w:rFonts w:hint="eastAsia"/>
        </w:rPr>
        <w:t>правоінтерпретаційної</w:t>
      </w:r>
      <w:r>
        <w:t></w:t>
      </w:r>
      <w:r>
        <w:rPr>
          <w:rFonts w:hint="eastAsia"/>
        </w:rPr>
        <w:t>діяльності</w:t>
      </w:r>
      <w:r>
        <w:t></w:t>
      </w:r>
      <w:r>
        <w:rPr>
          <w:rFonts w:hint="eastAsia"/>
        </w:rPr>
        <w:t>для</w:t>
      </w:r>
      <w:r>
        <w:t></w:t>
      </w:r>
      <w:r>
        <w:rPr>
          <w:rFonts w:hint="eastAsia"/>
        </w:rPr>
        <w:t>всіх</w:t>
      </w:r>
      <w:r>
        <w:t></w:t>
      </w:r>
      <w:r>
        <w:rPr>
          <w:rFonts w:hint="eastAsia"/>
        </w:rPr>
        <w:t>суб’єктів</w:t>
      </w:r>
      <w:r>
        <w:t></w:t>
      </w:r>
      <w:r>
        <w:rPr>
          <w:rFonts w:hint="eastAsia"/>
        </w:rPr>
        <w:t>такої</w:t>
      </w:r>
      <w:r>
        <w:t></w:t>
      </w:r>
      <w:r>
        <w:rPr>
          <w:rFonts w:hint="eastAsia"/>
        </w:rPr>
        <w:t>діяльності</w:t>
      </w:r>
      <w:r>
        <w:t></w:t>
      </w:r>
      <w:r>
        <w:rPr>
          <w:rFonts w:hint="eastAsia"/>
        </w:rPr>
        <w:t>та</w:t>
      </w:r>
      <w:r>
        <w:t></w:t>
      </w:r>
      <w:r>
        <w:rPr>
          <w:rFonts w:hint="eastAsia"/>
        </w:rPr>
        <w:t>критеріїв</w:t>
      </w:r>
      <w:r>
        <w:t></w:t>
      </w:r>
      <w:r>
        <w:t></w:t>
      </w:r>
      <w:r>
        <w:rPr>
          <w:rFonts w:hint="eastAsia"/>
        </w:rPr>
        <w:t>яким</w:t>
      </w:r>
      <w:r>
        <w:t></w:t>
      </w:r>
      <w:r>
        <w:rPr>
          <w:rFonts w:hint="eastAsia"/>
        </w:rPr>
        <w:t>має</w:t>
      </w:r>
      <w:r>
        <w:t></w:t>
      </w:r>
      <w:r>
        <w:rPr>
          <w:rFonts w:hint="eastAsia"/>
        </w:rPr>
        <w:t>відповідати</w:t>
      </w:r>
      <w:r>
        <w:t></w:t>
      </w:r>
      <w:r>
        <w:rPr>
          <w:rFonts w:hint="eastAsia"/>
        </w:rPr>
        <w:t>результат</w:t>
      </w:r>
      <w:r>
        <w:t></w:t>
      </w:r>
      <w:r>
        <w:rPr>
          <w:rFonts w:hint="eastAsia"/>
        </w:rPr>
        <w:t>тлумачення</w:t>
      </w:r>
      <w:r>
        <w:t></w:t>
      </w:r>
      <w:r>
        <w:t></w:t>
      </w:r>
      <w:r>
        <w:rPr>
          <w:rFonts w:hint="eastAsia"/>
        </w:rPr>
        <w:t>методичних</w:t>
      </w:r>
      <w:r>
        <w:t></w:t>
      </w:r>
      <w:r>
        <w:rPr>
          <w:rFonts w:hint="eastAsia"/>
        </w:rPr>
        <w:t>рекомендацій</w:t>
      </w:r>
      <w:r>
        <w:t></w:t>
      </w:r>
      <w:r>
        <w:rPr>
          <w:rFonts w:hint="eastAsia"/>
        </w:rPr>
        <w:t>щодо</w:t>
      </w:r>
      <w:r>
        <w:t></w:t>
      </w:r>
      <w:r>
        <w:rPr>
          <w:rFonts w:hint="eastAsia"/>
        </w:rPr>
        <w:t>правил</w:t>
      </w:r>
      <w:r>
        <w:t></w:t>
      </w:r>
      <w:r>
        <w:rPr>
          <w:rFonts w:hint="eastAsia"/>
        </w:rPr>
        <w:t>зовнішнього</w:t>
      </w:r>
      <w:r>
        <w:t></w:t>
      </w:r>
      <w:r>
        <w:rPr>
          <w:rFonts w:hint="eastAsia"/>
        </w:rPr>
        <w:t>оформлення</w:t>
      </w:r>
      <w:r>
        <w:t></w:t>
      </w:r>
      <w:r>
        <w:rPr>
          <w:rFonts w:hint="eastAsia"/>
        </w:rPr>
        <w:t>і</w:t>
      </w:r>
      <w:r>
        <w:t></w:t>
      </w:r>
      <w:r>
        <w:rPr>
          <w:rFonts w:hint="eastAsia"/>
        </w:rPr>
        <w:t>змістовного</w:t>
      </w:r>
      <w:r>
        <w:t></w:t>
      </w:r>
      <w:r>
        <w:rPr>
          <w:rFonts w:hint="eastAsia"/>
        </w:rPr>
        <w:t>наповнення</w:t>
      </w:r>
      <w:r>
        <w:t></w:t>
      </w:r>
      <w:r>
        <w:rPr>
          <w:rFonts w:hint="eastAsia"/>
        </w:rPr>
        <w:t>інтерпретаційних</w:t>
      </w:r>
      <w:r>
        <w:t></w:t>
      </w:r>
      <w:r>
        <w:rPr>
          <w:rFonts w:hint="eastAsia"/>
        </w:rPr>
        <w:t>актів</w:t>
      </w:r>
      <w:r>
        <w:t></w:t>
      </w:r>
      <w:r>
        <w:t></w:t>
      </w:r>
      <w:r>
        <w:rPr>
          <w:rFonts w:hint="eastAsia"/>
        </w:rPr>
        <w:t>їх</w:t>
      </w:r>
      <w:r>
        <w:t></w:t>
      </w:r>
      <w:r>
        <w:rPr>
          <w:rFonts w:hint="eastAsia"/>
        </w:rPr>
        <w:t>юридичної</w:t>
      </w:r>
      <w:r>
        <w:t></w:t>
      </w:r>
      <w:r>
        <w:rPr>
          <w:rFonts w:hint="eastAsia"/>
        </w:rPr>
        <w:t>сили</w:t>
      </w:r>
      <w:r>
        <w:t></w:t>
      </w:r>
      <w:r>
        <w:rPr>
          <w:rFonts w:hint="eastAsia"/>
        </w:rPr>
        <w:t>та</w:t>
      </w:r>
      <w:r>
        <w:t></w:t>
      </w:r>
      <w:r>
        <w:rPr>
          <w:rFonts w:hint="eastAsia"/>
        </w:rPr>
        <w:t>сфери</w:t>
      </w:r>
      <w:r>
        <w:t></w:t>
      </w:r>
      <w:r>
        <w:rPr>
          <w:rFonts w:hint="eastAsia"/>
        </w:rPr>
        <w:t>дії</w:t>
      </w:r>
      <w:r>
        <w:t></w:t>
      </w:r>
      <w:r>
        <w:t></w:t>
      </w:r>
      <w:r>
        <w:t></w:t>
      </w:r>
      <w:r>
        <w:t></w:t>
      </w:r>
      <w:r>
        <w:t></w:t>
      </w:r>
      <w:r>
        <w:rPr>
          <w:rFonts w:hint="eastAsia"/>
        </w:rPr>
        <w:t>використання</w:t>
      </w:r>
      <w:r>
        <w:t></w:t>
      </w:r>
      <w:r>
        <w:rPr>
          <w:rFonts w:hint="eastAsia"/>
        </w:rPr>
        <w:t>загальновизнаних</w:t>
      </w:r>
      <w:r>
        <w:t></w:t>
      </w:r>
      <w:r>
        <w:rPr>
          <w:rFonts w:hint="eastAsia"/>
        </w:rPr>
        <w:t>напрацювань</w:t>
      </w:r>
      <w:r>
        <w:t></w:t>
      </w:r>
      <w:r>
        <w:rPr>
          <w:rFonts w:hint="eastAsia"/>
        </w:rPr>
        <w:t>і</w:t>
      </w:r>
      <w:r>
        <w:t></w:t>
      </w:r>
      <w:r>
        <w:rPr>
          <w:rFonts w:hint="eastAsia"/>
        </w:rPr>
        <w:t>підходів</w:t>
      </w:r>
      <w:r>
        <w:t></w:t>
      </w:r>
      <w:r>
        <w:t></w:t>
      </w:r>
      <w:r>
        <w:rPr>
          <w:rFonts w:hint="eastAsia"/>
        </w:rPr>
        <w:t>вироблених</w:t>
      </w:r>
      <w:r>
        <w:t></w:t>
      </w:r>
      <w:r>
        <w:rPr>
          <w:rFonts w:hint="eastAsia"/>
        </w:rPr>
        <w:t>юридичною</w:t>
      </w:r>
      <w:r>
        <w:t></w:t>
      </w:r>
      <w:r>
        <w:rPr>
          <w:rFonts w:hint="eastAsia"/>
        </w:rPr>
        <w:t>наукою</w:t>
      </w:r>
      <w:r>
        <w:t></w:t>
      </w:r>
      <w:r>
        <w:t></w:t>
      </w:r>
      <w:r>
        <w:rPr>
          <w:rFonts w:hint="eastAsia"/>
        </w:rPr>
        <w:t>у</w:t>
      </w:r>
    </w:p>
    <w:p w:rsidR="00125BE2" w:rsidRDefault="00125BE2" w:rsidP="00125BE2">
      <w:r>
        <w:t></w:t>
      </w:r>
      <w:r>
        <w:t></w:t>
      </w:r>
      <w:r>
        <w:t></w:t>
      </w:r>
    </w:p>
    <w:p w:rsidR="00125BE2" w:rsidRDefault="00125BE2" w:rsidP="00125BE2">
      <w:r>
        <w:t></w:t>
      </w:r>
    </w:p>
    <w:p w:rsidR="00125BE2" w:rsidRDefault="00125BE2" w:rsidP="00125BE2">
      <w:r>
        <w:rPr>
          <w:rFonts w:hint="eastAsia"/>
        </w:rPr>
        <w:t>процесі</w:t>
      </w:r>
      <w:r>
        <w:t></w:t>
      </w:r>
      <w:r>
        <w:rPr>
          <w:rFonts w:hint="eastAsia"/>
        </w:rPr>
        <w:t>підготовки</w:t>
      </w:r>
      <w:r>
        <w:t></w:t>
      </w:r>
      <w:r>
        <w:rPr>
          <w:rFonts w:hint="eastAsia"/>
        </w:rPr>
        <w:t>проєктів</w:t>
      </w:r>
      <w:r>
        <w:t></w:t>
      </w:r>
      <w:r>
        <w:rPr>
          <w:rFonts w:hint="eastAsia"/>
        </w:rPr>
        <w:t>нормативно</w:t>
      </w:r>
      <w:r>
        <w:t></w:t>
      </w:r>
      <w:r>
        <w:rPr>
          <w:rFonts w:hint="eastAsia"/>
        </w:rPr>
        <w:t>правових</w:t>
      </w:r>
      <w:r>
        <w:t></w:t>
      </w:r>
      <w:r>
        <w:rPr>
          <w:rFonts w:hint="eastAsia"/>
        </w:rPr>
        <w:t>актів</w:t>
      </w:r>
      <w:r>
        <w:t></w:t>
      </w:r>
      <w:r>
        <w:t></w:t>
      </w:r>
      <w:r>
        <w:rPr>
          <w:rFonts w:hint="eastAsia"/>
        </w:rPr>
        <w:t>залучення</w:t>
      </w:r>
      <w:r>
        <w:t></w:t>
      </w:r>
      <w:r>
        <w:rPr>
          <w:rFonts w:hint="eastAsia"/>
        </w:rPr>
        <w:t>експертів</w:t>
      </w:r>
      <w:r>
        <w:t></w:t>
      </w:r>
      <w:r>
        <w:rPr>
          <w:rFonts w:hint="eastAsia"/>
        </w:rPr>
        <w:t>та</w:t>
      </w:r>
      <w:r>
        <w:t></w:t>
      </w:r>
      <w:r>
        <w:rPr>
          <w:rFonts w:hint="eastAsia"/>
        </w:rPr>
        <w:t>науковців</w:t>
      </w:r>
      <w:r>
        <w:t></w:t>
      </w:r>
      <w:r>
        <w:rPr>
          <w:rFonts w:hint="eastAsia"/>
        </w:rPr>
        <w:t>для</w:t>
      </w:r>
      <w:r>
        <w:t></w:t>
      </w:r>
      <w:r>
        <w:rPr>
          <w:rFonts w:hint="eastAsia"/>
        </w:rPr>
        <w:t>вирішення</w:t>
      </w:r>
      <w:r>
        <w:t></w:t>
      </w:r>
      <w:r>
        <w:rPr>
          <w:rFonts w:hint="eastAsia"/>
        </w:rPr>
        <w:t>конкретних</w:t>
      </w:r>
      <w:r>
        <w:t></w:t>
      </w:r>
      <w:r>
        <w:rPr>
          <w:rFonts w:hint="eastAsia"/>
        </w:rPr>
        <w:t>проблемних</w:t>
      </w:r>
      <w:r>
        <w:t></w:t>
      </w:r>
      <w:r>
        <w:rPr>
          <w:rFonts w:hint="eastAsia"/>
        </w:rPr>
        <w:t>питань</w:t>
      </w:r>
      <w:r>
        <w:t></w:t>
      </w:r>
      <w:r>
        <w:rPr>
          <w:rFonts w:hint="eastAsia"/>
        </w:rPr>
        <w:t>застосування</w:t>
      </w:r>
      <w:r>
        <w:t></w:t>
      </w:r>
      <w:r>
        <w:rPr>
          <w:rFonts w:hint="eastAsia"/>
        </w:rPr>
        <w:t>права</w:t>
      </w:r>
      <w:r>
        <w:t></w:t>
      </w:r>
    </w:p>
    <w:p w:rsidR="00125BE2" w:rsidRDefault="00125BE2" w:rsidP="00125BE2"/>
    <w:p w:rsidR="00125BE2" w:rsidRDefault="00125BE2" w:rsidP="00125BE2">
      <w:r>
        <w:tab/>
      </w:r>
      <w:r>
        <w:rPr>
          <w:rFonts w:hint="eastAsia"/>
        </w:rPr>
        <w:t>запровадження</w:t>
      </w:r>
      <w:r>
        <w:t></w:t>
      </w:r>
      <w:r>
        <w:rPr>
          <w:rFonts w:hint="eastAsia"/>
        </w:rPr>
        <w:t>автоматизованої</w:t>
      </w:r>
      <w:r>
        <w:t></w:t>
      </w:r>
      <w:r>
        <w:rPr>
          <w:rFonts w:hint="eastAsia"/>
        </w:rPr>
        <w:t>системи</w:t>
      </w:r>
      <w:r>
        <w:t></w:t>
      </w:r>
      <w:r>
        <w:rPr>
          <w:rFonts w:hint="eastAsia"/>
        </w:rPr>
        <w:t>моніторингу</w:t>
      </w:r>
      <w:r>
        <w:t></w:t>
      </w:r>
      <w:r>
        <w:rPr>
          <w:rFonts w:hint="eastAsia"/>
        </w:rPr>
        <w:t>законодавства</w:t>
      </w:r>
      <w:r>
        <w:t></w:t>
      </w:r>
      <w:r>
        <w:t></w:t>
      </w:r>
      <w:r>
        <w:rPr>
          <w:rFonts w:hint="eastAsia"/>
        </w:rPr>
        <w:t>для</w:t>
      </w:r>
      <w:r>
        <w:t></w:t>
      </w:r>
      <w:r>
        <w:rPr>
          <w:rFonts w:hint="eastAsia"/>
        </w:rPr>
        <w:t>встановлення</w:t>
      </w:r>
      <w:r>
        <w:t></w:t>
      </w:r>
      <w:r>
        <w:rPr>
          <w:rFonts w:hint="eastAsia"/>
        </w:rPr>
        <w:t>непогодження</w:t>
      </w:r>
      <w:r>
        <w:t></w:t>
      </w:r>
      <w:r>
        <w:t></w:t>
      </w:r>
      <w:r>
        <w:rPr>
          <w:rFonts w:hint="eastAsia"/>
        </w:rPr>
        <w:t>прогалин</w:t>
      </w:r>
      <w:r>
        <w:t></w:t>
      </w:r>
      <w:r>
        <w:rPr>
          <w:rFonts w:hint="eastAsia"/>
        </w:rPr>
        <w:t>та</w:t>
      </w:r>
      <w:r>
        <w:t></w:t>
      </w:r>
      <w:r>
        <w:rPr>
          <w:rFonts w:hint="eastAsia"/>
        </w:rPr>
        <w:t>колізій</w:t>
      </w:r>
      <w:r>
        <w:t></w:t>
      </w:r>
      <w:r>
        <w:t></w:t>
      </w:r>
      <w:r>
        <w:rPr>
          <w:rFonts w:hint="eastAsia"/>
        </w:rPr>
        <w:t>недостатності</w:t>
      </w:r>
      <w:r>
        <w:t></w:t>
      </w:r>
      <w:r>
        <w:rPr>
          <w:rFonts w:hint="eastAsia"/>
        </w:rPr>
        <w:t>правового</w:t>
      </w:r>
      <w:r>
        <w:t></w:t>
      </w:r>
      <w:r>
        <w:rPr>
          <w:rFonts w:hint="eastAsia"/>
        </w:rPr>
        <w:t>регулювання</w:t>
      </w:r>
      <w:r>
        <w:t></w:t>
      </w:r>
      <w:r>
        <w:rPr>
          <w:rFonts w:hint="eastAsia"/>
        </w:rPr>
        <w:t>суспільних</w:t>
      </w:r>
      <w:r>
        <w:t></w:t>
      </w:r>
      <w:r>
        <w:rPr>
          <w:rFonts w:hint="eastAsia"/>
        </w:rPr>
        <w:t>відносин</w:t>
      </w:r>
      <w:r>
        <w:t></w:t>
      </w:r>
      <w:r>
        <w:t></w:t>
      </w:r>
      <w:r>
        <w:rPr>
          <w:rFonts w:hint="eastAsia"/>
        </w:rPr>
        <w:t>повторення</w:t>
      </w:r>
      <w:r>
        <w:t></w:t>
      </w:r>
      <w:r>
        <w:rPr>
          <w:rFonts w:hint="eastAsia"/>
        </w:rPr>
        <w:t>норм</w:t>
      </w:r>
      <w:r>
        <w:t></w:t>
      </w:r>
      <w:r>
        <w:rPr>
          <w:rFonts w:hint="eastAsia"/>
        </w:rPr>
        <w:t>права</w:t>
      </w:r>
      <w:r>
        <w:t></w:t>
      </w:r>
      <w:r>
        <w:t></w:t>
      </w:r>
      <w:r>
        <w:rPr>
          <w:rFonts w:hint="eastAsia"/>
        </w:rPr>
        <w:t>порушень</w:t>
      </w:r>
      <w:r>
        <w:t></w:t>
      </w:r>
      <w:r>
        <w:rPr>
          <w:rFonts w:hint="eastAsia"/>
        </w:rPr>
        <w:t>законодавчої</w:t>
      </w:r>
      <w:r>
        <w:t></w:t>
      </w:r>
      <w:r>
        <w:rPr>
          <w:rFonts w:hint="eastAsia"/>
        </w:rPr>
        <w:t>практики</w:t>
      </w:r>
      <w:r>
        <w:t></w:t>
      </w:r>
      <w:r>
        <w:rPr>
          <w:rFonts w:hint="eastAsia"/>
        </w:rPr>
        <w:t>та</w:t>
      </w:r>
      <w:r>
        <w:t></w:t>
      </w:r>
      <w:r>
        <w:rPr>
          <w:rFonts w:hint="eastAsia"/>
        </w:rPr>
        <w:t>юридичної</w:t>
      </w:r>
      <w:r>
        <w:t></w:t>
      </w:r>
      <w:r>
        <w:rPr>
          <w:rFonts w:hint="eastAsia"/>
        </w:rPr>
        <w:t>техніки</w:t>
      </w:r>
      <w:r>
        <w:t></w:t>
      </w:r>
      <w:r>
        <w:t></w:t>
      </w:r>
      <w:r>
        <w:rPr>
          <w:rFonts w:hint="eastAsia"/>
        </w:rPr>
        <w:t>помилок</w:t>
      </w:r>
      <w:r>
        <w:t></w:t>
      </w:r>
      <w:r>
        <w:rPr>
          <w:rFonts w:hint="eastAsia"/>
        </w:rPr>
        <w:t>редакційного</w:t>
      </w:r>
      <w:r>
        <w:t></w:t>
      </w:r>
      <w:r>
        <w:rPr>
          <w:rFonts w:hint="eastAsia"/>
        </w:rPr>
        <w:t>характеру</w:t>
      </w:r>
      <w:r>
        <w:t></w:t>
      </w:r>
    </w:p>
    <w:p w:rsidR="00125BE2" w:rsidRDefault="00125BE2" w:rsidP="00125BE2"/>
    <w:p w:rsidR="00125BE2" w:rsidRPr="00125BE2" w:rsidRDefault="00125BE2" w:rsidP="00125BE2">
      <w:r>
        <w:rPr>
          <w:rFonts w:hint="eastAsia"/>
        </w:rPr>
        <w:t>неавтентичності</w:t>
      </w:r>
      <w:r>
        <w:t></w:t>
      </w:r>
      <w:r>
        <w:rPr>
          <w:rFonts w:hint="eastAsia"/>
        </w:rPr>
        <w:t>тексту</w:t>
      </w:r>
      <w:r>
        <w:t></w:t>
      </w:r>
      <w:r>
        <w:rPr>
          <w:rFonts w:hint="eastAsia"/>
        </w:rPr>
        <w:t>тощо</w:t>
      </w:r>
      <w:r>
        <w:t></w:t>
      </w:r>
      <w:r>
        <w:t></w:t>
      </w:r>
      <w:r>
        <w:rPr>
          <w:rFonts w:hint="eastAsia"/>
        </w:rPr>
        <w:t>для</w:t>
      </w:r>
      <w:r>
        <w:t></w:t>
      </w:r>
      <w:r>
        <w:rPr>
          <w:rFonts w:hint="eastAsia"/>
        </w:rPr>
        <w:t>усунення</w:t>
      </w:r>
      <w:r>
        <w:t></w:t>
      </w:r>
      <w:r>
        <w:rPr>
          <w:rFonts w:hint="eastAsia"/>
        </w:rPr>
        <w:t>обставин</w:t>
      </w:r>
      <w:r>
        <w:t></w:t>
      </w:r>
      <w:r>
        <w:t></w:t>
      </w:r>
      <w:r>
        <w:rPr>
          <w:rFonts w:hint="eastAsia"/>
        </w:rPr>
        <w:t>що</w:t>
      </w:r>
      <w:r>
        <w:t></w:t>
      </w:r>
      <w:r>
        <w:rPr>
          <w:rFonts w:hint="eastAsia"/>
        </w:rPr>
        <w:t>ускладнюють</w:t>
      </w:r>
      <w:r>
        <w:t></w:t>
      </w:r>
      <w:r>
        <w:rPr>
          <w:rFonts w:hint="eastAsia"/>
        </w:rPr>
        <w:t>розуміння</w:t>
      </w:r>
      <w:r>
        <w:t></w:t>
      </w:r>
      <w:r>
        <w:rPr>
          <w:rFonts w:hint="eastAsia"/>
        </w:rPr>
        <w:t>правових</w:t>
      </w:r>
      <w:r>
        <w:t></w:t>
      </w:r>
      <w:r>
        <w:rPr>
          <w:rFonts w:hint="eastAsia"/>
        </w:rPr>
        <w:t>приписів</w:t>
      </w:r>
      <w:r>
        <w:t></w:t>
      </w:r>
      <w:r>
        <w:rPr>
          <w:rFonts w:hint="eastAsia"/>
        </w:rPr>
        <w:t>та</w:t>
      </w:r>
      <w:r>
        <w:t></w:t>
      </w:r>
      <w:r>
        <w:rPr>
          <w:rFonts w:hint="eastAsia"/>
        </w:rPr>
        <w:t>інтерпретаційних</w:t>
      </w:r>
      <w:r>
        <w:t></w:t>
      </w:r>
      <w:r>
        <w:rPr>
          <w:rFonts w:hint="eastAsia"/>
        </w:rPr>
        <w:t>актів</w:t>
      </w:r>
      <w:r>
        <w:t></w:t>
      </w:r>
      <w:r>
        <w:t></w:t>
      </w:r>
      <w:r>
        <w:t></w:t>
      </w:r>
      <w:r>
        <w:t></w:t>
      </w:r>
      <w:r>
        <w:t></w:t>
      </w:r>
      <w:r>
        <w:rPr>
          <w:rFonts w:hint="eastAsia"/>
        </w:rPr>
        <w:t>забезпечення</w:t>
      </w:r>
      <w:r>
        <w:t></w:t>
      </w:r>
      <w:r>
        <w:rPr>
          <w:rFonts w:hint="eastAsia"/>
        </w:rPr>
        <w:t>відповідного</w:t>
      </w:r>
      <w:r>
        <w:t></w:t>
      </w:r>
      <w:r>
        <w:rPr>
          <w:rFonts w:hint="eastAsia"/>
        </w:rPr>
        <w:t>рівня</w:t>
      </w:r>
      <w:r>
        <w:t></w:t>
      </w:r>
      <w:r>
        <w:rPr>
          <w:rFonts w:hint="eastAsia"/>
        </w:rPr>
        <w:t>техніко</w:t>
      </w:r>
      <w:r>
        <w:t></w:t>
      </w:r>
      <w:r>
        <w:rPr>
          <w:rFonts w:hint="eastAsia"/>
        </w:rPr>
        <w:t>юридичних</w:t>
      </w:r>
      <w:r>
        <w:t></w:t>
      </w:r>
      <w:r>
        <w:rPr>
          <w:rFonts w:hint="eastAsia"/>
        </w:rPr>
        <w:t>знань</w:t>
      </w:r>
      <w:r>
        <w:t></w:t>
      </w:r>
      <w:r>
        <w:rPr>
          <w:rFonts w:hint="eastAsia"/>
        </w:rPr>
        <w:t>інтерпретаторів</w:t>
      </w:r>
      <w:r>
        <w:t></w:t>
      </w:r>
      <w:r>
        <w:t></w:t>
      </w:r>
      <w:r>
        <w:rPr>
          <w:rFonts w:hint="eastAsia"/>
        </w:rPr>
        <w:t>особливо</w:t>
      </w:r>
      <w:r>
        <w:t></w:t>
      </w:r>
      <w:r>
        <w:rPr>
          <w:rFonts w:hint="eastAsia"/>
        </w:rPr>
        <w:t>тих</w:t>
      </w:r>
      <w:r>
        <w:t></w:t>
      </w:r>
      <w:r>
        <w:rPr>
          <w:rFonts w:hint="eastAsia"/>
        </w:rPr>
        <w:t>з</w:t>
      </w:r>
      <w:r>
        <w:t></w:t>
      </w:r>
      <w:r>
        <w:rPr>
          <w:rFonts w:hint="eastAsia"/>
        </w:rPr>
        <w:t>них</w:t>
      </w:r>
      <w:r>
        <w:t></w:t>
      </w:r>
      <w:r>
        <w:t></w:t>
      </w:r>
      <w:r>
        <w:rPr>
          <w:rFonts w:hint="eastAsia"/>
        </w:rPr>
        <w:t>що</w:t>
      </w:r>
      <w:r>
        <w:t></w:t>
      </w:r>
      <w:r>
        <w:rPr>
          <w:rFonts w:hint="eastAsia"/>
        </w:rPr>
        <w:t>здійснюють</w:t>
      </w:r>
      <w:r>
        <w:t></w:t>
      </w:r>
      <w:r>
        <w:rPr>
          <w:rFonts w:hint="eastAsia"/>
        </w:rPr>
        <w:t>офіційне</w:t>
      </w:r>
      <w:r>
        <w:t></w:t>
      </w:r>
      <w:r>
        <w:rPr>
          <w:rFonts w:hint="eastAsia"/>
        </w:rPr>
        <w:t>тлумачення</w:t>
      </w:r>
      <w:r>
        <w:t></w:t>
      </w:r>
      <w:r>
        <w:t></w:t>
      </w:r>
      <w:r>
        <w:rPr>
          <w:rFonts w:hint="eastAsia"/>
        </w:rPr>
        <w:t>також</w:t>
      </w:r>
      <w:r>
        <w:t></w:t>
      </w:r>
      <w:r>
        <w:rPr>
          <w:rFonts w:hint="eastAsia"/>
        </w:rPr>
        <w:t>залучення</w:t>
      </w:r>
      <w:r>
        <w:t></w:t>
      </w:r>
      <w:r>
        <w:rPr>
          <w:rFonts w:hint="eastAsia"/>
        </w:rPr>
        <w:t>осіб</w:t>
      </w:r>
      <w:r>
        <w:t></w:t>
      </w:r>
      <w:r>
        <w:t></w:t>
      </w:r>
      <w:r>
        <w:rPr>
          <w:rFonts w:hint="eastAsia"/>
        </w:rPr>
        <w:t>які</w:t>
      </w:r>
      <w:r>
        <w:t></w:t>
      </w:r>
      <w:r>
        <w:rPr>
          <w:rFonts w:hint="eastAsia"/>
        </w:rPr>
        <w:t>будуть</w:t>
      </w:r>
      <w:r>
        <w:t></w:t>
      </w:r>
      <w:r>
        <w:rPr>
          <w:rFonts w:hint="eastAsia"/>
        </w:rPr>
        <w:t>володіти</w:t>
      </w:r>
      <w:r>
        <w:t></w:t>
      </w:r>
      <w:r>
        <w:rPr>
          <w:rFonts w:hint="eastAsia"/>
        </w:rPr>
        <w:t>знаннями</w:t>
      </w:r>
      <w:r>
        <w:t></w:t>
      </w:r>
      <w:r>
        <w:rPr>
          <w:rFonts w:hint="eastAsia"/>
        </w:rPr>
        <w:t>в</w:t>
      </w:r>
      <w:r>
        <w:t></w:t>
      </w:r>
      <w:r>
        <w:rPr>
          <w:rFonts w:hint="eastAsia"/>
        </w:rPr>
        <w:t>таких</w:t>
      </w:r>
      <w:r>
        <w:t></w:t>
      </w:r>
      <w:r>
        <w:rPr>
          <w:rFonts w:hint="eastAsia"/>
        </w:rPr>
        <w:t>сферах</w:t>
      </w:r>
      <w:r>
        <w:t></w:t>
      </w:r>
      <w:r>
        <w:t></w:t>
      </w:r>
      <w:r>
        <w:rPr>
          <w:rFonts w:hint="eastAsia"/>
        </w:rPr>
        <w:t>як</w:t>
      </w:r>
      <w:r>
        <w:t></w:t>
      </w:r>
      <w:r>
        <w:rPr>
          <w:rFonts w:hint="eastAsia"/>
        </w:rPr>
        <w:t>філософія</w:t>
      </w:r>
      <w:r>
        <w:t></w:t>
      </w:r>
      <w:r>
        <w:t></w:t>
      </w:r>
      <w:r>
        <w:rPr>
          <w:rFonts w:hint="eastAsia"/>
        </w:rPr>
        <w:t>логіка</w:t>
      </w:r>
      <w:r>
        <w:t></w:t>
      </w:r>
      <w:r>
        <w:t></w:t>
      </w:r>
      <w:r>
        <w:rPr>
          <w:rFonts w:hint="eastAsia"/>
        </w:rPr>
        <w:t>лінгвістика</w:t>
      </w:r>
      <w:r>
        <w:t></w:t>
      </w:r>
      <w:r>
        <w:t></w:t>
      </w:r>
      <w:r>
        <w:rPr>
          <w:rFonts w:hint="eastAsia"/>
        </w:rPr>
        <w:t>як</w:t>
      </w:r>
      <w:r>
        <w:t></w:t>
      </w:r>
      <w:r>
        <w:rPr>
          <w:rFonts w:hint="eastAsia"/>
        </w:rPr>
        <w:t>для</w:t>
      </w:r>
      <w:r>
        <w:t></w:t>
      </w:r>
      <w:r>
        <w:rPr>
          <w:rFonts w:hint="eastAsia"/>
        </w:rPr>
        <w:t>нормотворчої</w:t>
      </w:r>
      <w:r>
        <w:t></w:t>
      </w:r>
      <w:r>
        <w:t></w:t>
      </w:r>
      <w:r>
        <w:rPr>
          <w:rFonts w:hint="eastAsia"/>
        </w:rPr>
        <w:t>так</w:t>
      </w:r>
      <w:r>
        <w:t></w:t>
      </w:r>
      <w:r>
        <w:rPr>
          <w:rFonts w:hint="eastAsia"/>
        </w:rPr>
        <w:t>і</w:t>
      </w:r>
      <w:r>
        <w:t></w:t>
      </w:r>
      <w:r>
        <w:rPr>
          <w:rFonts w:hint="eastAsia"/>
        </w:rPr>
        <w:t>для</w:t>
      </w:r>
      <w:r>
        <w:t></w:t>
      </w:r>
      <w:r>
        <w:rPr>
          <w:rFonts w:hint="eastAsia"/>
        </w:rPr>
        <w:t>правотлумачної</w:t>
      </w:r>
      <w:r>
        <w:t></w:t>
      </w:r>
      <w:r>
        <w:rPr>
          <w:rFonts w:hint="eastAsia"/>
        </w:rPr>
        <w:t>діяльності</w:t>
      </w:r>
      <w:r>
        <w:t></w:t>
      </w:r>
      <w:r>
        <w:t></w:t>
      </w:r>
      <w:r>
        <w:t></w:t>
      </w:r>
      <w:r>
        <w:t></w:t>
      </w:r>
      <w:r>
        <w:t></w:t>
      </w:r>
      <w:r>
        <w:rPr>
          <w:rFonts w:hint="eastAsia"/>
        </w:rPr>
        <w:t>вивчення</w:t>
      </w:r>
      <w:r>
        <w:t></w:t>
      </w:r>
      <w:r>
        <w:rPr>
          <w:rFonts w:hint="eastAsia"/>
        </w:rPr>
        <w:t>та</w:t>
      </w:r>
      <w:r>
        <w:t></w:t>
      </w:r>
      <w:r>
        <w:rPr>
          <w:rFonts w:hint="eastAsia"/>
        </w:rPr>
        <w:t>повномасштабне</w:t>
      </w:r>
      <w:r>
        <w:t></w:t>
      </w:r>
      <w:r>
        <w:rPr>
          <w:rFonts w:hint="eastAsia"/>
        </w:rPr>
        <w:t>застосування</w:t>
      </w:r>
      <w:r>
        <w:t></w:t>
      </w:r>
      <w:r>
        <w:rPr>
          <w:rFonts w:hint="eastAsia"/>
        </w:rPr>
        <w:t>останніх</w:t>
      </w:r>
      <w:r>
        <w:t></w:t>
      </w:r>
      <w:r>
        <w:rPr>
          <w:rFonts w:hint="eastAsia"/>
        </w:rPr>
        <w:t>надбань</w:t>
      </w:r>
      <w:r>
        <w:t></w:t>
      </w:r>
      <w:r>
        <w:rPr>
          <w:rFonts w:hint="eastAsia"/>
        </w:rPr>
        <w:t>у</w:t>
      </w:r>
      <w:r>
        <w:t></w:t>
      </w:r>
      <w:r>
        <w:rPr>
          <w:rFonts w:hint="eastAsia"/>
        </w:rPr>
        <w:t>галузі</w:t>
      </w:r>
      <w:r>
        <w:t></w:t>
      </w:r>
      <w:r>
        <w:rPr>
          <w:rFonts w:hint="eastAsia"/>
        </w:rPr>
        <w:t>інформаційних</w:t>
      </w:r>
      <w:r>
        <w:t></w:t>
      </w:r>
      <w:r>
        <w:rPr>
          <w:rFonts w:hint="eastAsia"/>
        </w:rPr>
        <w:t>технологій</w:t>
      </w:r>
      <w:r>
        <w:t></w:t>
      </w:r>
      <w:r>
        <w:t></w:t>
      </w:r>
      <w:r>
        <w:t></w:t>
      </w:r>
      <w:r>
        <w:t></w:t>
      </w:r>
      <w:r>
        <w:t></w:t>
      </w:r>
      <w:r>
        <w:t></w:t>
      </w:r>
      <w:r>
        <w:t></w:t>
      </w:r>
      <w:r>
        <w:t></w:t>
      </w:r>
      <w:r>
        <w:t></w:t>
      </w:r>
      <w:r>
        <w:t></w:t>
      </w:r>
      <w:r>
        <w:t></w:t>
      </w:r>
      <w:r>
        <w:t></w:t>
      </w:r>
      <w:r>
        <w:t></w:t>
      </w:r>
      <w:r>
        <w:t></w:t>
      </w:r>
      <w:r>
        <w:t></w:t>
      </w:r>
      <w:r>
        <w:t></w:t>
      </w:r>
      <w:r>
        <w:rPr>
          <w:rFonts w:hint="eastAsia"/>
        </w:rPr>
        <w:t>для</w:t>
      </w:r>
      <w:r>
        <w:t></w:t>
      </w:r>
      <w:r>
        <w:rPr>
          <w:rFonts w:hint="eastAsia"/>
        </w:rPr>
        <w:t>потреб</w:t>
      </w:r>
      <w:r>
        <w:t></w:t>
      </w:r>
      <w:r>
        <w:rPr>
          <w:rFonts w:hint="eastAsia"/>
        </w:rPr>
        <w:t>нормопроєктування</w:t>
      </w:r>
      <w:r>
        <w:t></w:t>
      </w:r>
      <w:r>
        <w:t></w:t>
      </w:r>
      <w:r>
        <w:rPr>
          <w:rFonts w:hint="eastAsia"/>
        </w:rPr>
        <w:t>правозастосування</w:t>
      </w:r>
      <w:r>
        <w:t></w:t>
      </w:r>
      <w:r>
        <w:t></w:t>
      </w:r>
      <w:r>
        <w:rPr>
          <w:rFonts w:hint="eastAsia"/>
        </w:rPr>
        <w:t>інтерпретації</w:t>
      </w:r>
      <w:r>
        <w:t></w:t>
      </w:r>
      <w:r>
        <w:t></w:t>
      </w:r>
      <w:r>
        <w:rPr>
          <w:rFonts w:hint="eastAsia"/>
        </w:rPr>
        <w:t>Їх</w:t>
      </w:r>
      <w:r>
        <w:t></w:t>
      </w:r>
      <w:r>
        <w:rPr>
          <w:rFonts w:hint="eastAsia"/>
        </w:rPr>
        <w:t>використання</w:t>
      </w:r>
      <w:r>
        <w:t></w:t>
      </w:r>
      <w:r>
        <w:rPr>
          <w:rFonts w:hint="eastAsia"/>
        </w:rPr>
        <w:t>не</w:t>
      </w:r>
      <w:r>
        <w:t></w:t>
      </w:r>
      <w:r>
        <w:rPr>
          <w:rFonts w:hint="eastAsia"/>
        </w:rPr>
        <w:t>усуває</w:t>
      </w:r>
      <w:r>
        <w:t></w:t>
      </w:r>
      <w:r>
        <w:rPr>
          <w:rFonts w:hint="eastAsia"/>
        </w:rPr>
        <w:t>людини</w:t>
      </w:r>
      <w:r>
        <w:t></w:t>
      </w:r>
      <w:r>
        <w:rPr>
          <w:rFonts w:hint="eastAsia"/>
        </w:rPr>
        <w:t>від</w:t>
      </w:r>
      <w:r>
        <w:t></w:t>
      </w:r>
      <w:r>
        <w:rPr>
          <w:rFonts w:hint="eastAsia"/>
        </w:rPr>
        <w:t>зазначених</w:t>
      </w:r>
      <w:r>
        <w:t></w:t>
      </w:r>
      <w:r>
        <w:rPr>
          <w:rFonts w:hint="eastAsia"/>
        </w:rPr>
        <w:t>видів</w:t>
      </w:r>
      <w:r>
        <w:t></w:t>
      </w:r>
      <w:r>
        <w:rPr>
          <w:rFonts w:hint="eastAsia"/>
        </w:rPr>
        <w:t>діяльності</w:t>
      </w:r>
      <w:r>
        <w:t></w:t>
      </w:r>
      <w:r>
        <w:t></w:t>
      </w:r>
      <w:r>
        <w:rPr>
          <w:rFonts w:hint="eastAsia"/>
        </w:rPr>
        <w:t>а</w:t>
      </w:r>
      <w:r>
        <w:t></w:t>
      </w:r>
      <w:r>
        <w:rPr>
          <w:rFonts w:hint="eastAsia"/>
        </w:rPr>
        <w:t>лише</w:t>
      </w:r>
      <w:r>
        <w:t></w:t>
      </w:r>
      <w:r>
        <w:rPr>
          <w:rFonts w:hint="eastAsia"/>
        </w:rPr>
        <w:t>значно</w:t>
      </w:r>
      <w:r>
        <w:t></w:t>
      </w:r>
      <w:r>
        <w:rPr>
          <w:rFonts w:hint="eastAsia"/>
        </w:rPr>
        <w:t>полегшує</w:t>
      </w:r>
      <w:r>
        <w:t></w:t>
      </w:r>
      <w:r>
        <w:rPr>
          <w:rFonts w:hint="eastAsia"/>
        </w:rPr>
        <w:t>процедури</w:t>
      </w:r>
      <w:r>
        <w:t></w:t>
      </w:r>
      <w:r>
        <w:rPr>
          <w:rFonts w:hint="eastAsia"/>
        </w:rPr>
        <w:t>визначення</w:t>
      </w:r>
      <w:r>
        <w:t></w:t>
      </w:r>
      <w:r>
        <w:rPr>
          <w:rFonts w:hint="eastAsia"/>
        </w:rPr>
        <w:t>якості</w:t>
      </w:r>
      <w:r>
        <w:t></w:t>
      </w:r>
      <w:r>
        <w:rPr>
          <w:rFonts w:hint="eastAsia"/>
        </w:rPr>
        <w:t>законодавства</w:t>
      </w:r>
      <w:r>
        <w:t></w:t>
      </w:r>
      <w:r>
        <w:t></w:t>
      </w:r>
      <w:r>
        <w:rPr>
          <w:rFonts w:hint="eastAsia"/>
        </w:rPr>
        <w:t>як</w:t>
      </w:r>
      <w:r>
        <w:t></w:t>
      </w:r>
      <w:r>
        <w:rPr>
          <w:rFonts w:hint="eastAsia"/>
        </w:rPr>
        <w:t>щодо</w:t>
      </w:r>
      <w:r>
        <w:t></w:t>
      </w:r>
      <w:r>
        <w:rPr>
          <w:rFonts w:hint="eastAsia"/>
        </w:rPr>
        <w:t>змістовного</w:t>
      </w:r>
      <w:r>
        <w:t></w:t>
      </w:r>
      <w:r>
        <w:rPr>
          <w:rFonts w:hint="eastAsia"/>
        </w:rPr>
        <w:t>наповнення</w:t>
      </w:r>
      <w:r>
        <w:t></w:t>
      </w:r>
      <w:r>
        <w:t></w:t>
      </w:r>
      <w:r>
        <w:rPr>
          <w:rFonts w:hint="eastAsia"/>
        </w:rPr>
        <w:t>так</w:t>
      </w:r>
      <w:r>
        <w:t></w:t>
      </w:r>
      <w:r>
        <w:rPr>
          <w:rFonts w:hint="eastAsia"/>
        </w:rPr>
        <w:t>і</w:t>
      </w:r>
      <w:r>
        <w:t></w:t>
      </w:r>
      <w:r>
        <w:rPr>
          <w:rFonts w:hint="eastAsia"/>
        </w:rPr>
        <w:t>дотримання</w:t>
      </w:r>
      <w:r>
        <w:t></w:t>
      </w:r>
      <w:r>
        <w:rPr>
          <w:rFonts w:hint="eastAsia"/>
        </w:rPr>
        <w:t>структури</w:t>
      </w:r>
      <w:r>
        <w:t></w:t>
      </w:r>
      <w:r>
        <w:t></w:t>
      </w:r>
      <w:r>
        <w:rPr>
          <w:rFonts w:hint="eastAsia"/>
        </w:rPr>
        <w:t>способу</w:t>
      </w:r>
      <w:r>
        <w:t></w:t>
      </w:r>
      <w:r>
        <w:rPr>
          <w:rFonts w:hint="eastAsia"/>
        </w:rPr>
        <w:t>оформлення</w:t>
      </w:r>
      <w:r>
        <w:t></w:t>
      </w:r>
      <w:r>
        <w:t></w:t>
      </w:r>
      <w:r>
        <w:t></w:t>
      </w:r>
      <w:r>
        <w:t></w:t>
      </w:r>
      <w:r>
        <w:t></w:t>
      </w:r>
      <w:r>
        <w:t></w:t>
      </w:r>
      <w:r>
        <w:rPr>
          <w:rFonts w:hint="eastAsia"/>
        </w:rPr>
        <w:t>вироблення</w:t>
      </w:r>
      <w:r>
        <w:t></w:t>
      </w:r>
      <w:r>
        <w:rPr>
          <w:rFonts w:hint="eastAsia"/>
        </w:rPr>
        <w:t>чітких</w:t>
      </w:r>
      <w:r>
        <w:t></w:t>
      </w:r>
      <w:r>
        <w:rPr>
          <w:rFonts w:hint="eastAsia"/>
        </w:rPr>
        <w:t>рекомендацій</w:t>
      </w:r>
      <w:r>
        <w:t></w:t>
      </w:r>
      <w:r>
        <w:rPr>
          <w:rFonts w:hint="eastAsia"/>
        </w:rPr>
        <w:t>щодо</w:t>
      </w:r>
      <w:r>
        <w:t></w:t>
      </w:r>
      <w:r>
        <w:rPr>
          <w:rFonts w:hint="eastAsia"/>
        </w:rPr>
        <w:t>застосування</w:t>
      </w:r>
      <w:r>
        <w:t></w:t>
      </w:r>
      <w:r>
        <w:rPr>
          <w:rFonts w:hint="eastAsia"/>
        </w:rPr>
        <w:t>всього</w:t>
      </w:r>
      <w:r>
        <w:t></w:t>
      </w:r>
      <w:r>
        <w:rPr>
          <w:rFonts w:hint="eastAsia"/>
        </w:rPr>
        <w:t>інструментарію</w:t>
      </w:r>
      <w:r>
        <w:t></w:t>
      </w:r>
      <w:r>
        <w:rPr>
          <w:rFonts w:hint="eastAsia"/>
        </w:rPr>
        <w:t>тлумачення</w:t>
      </w:r>
      <w:r>
        <w:t></w:t>
      </w:r>
      <w:r>
        <w:t></w:t>
      </w:r>
      <w:r>
        <w:rPr>
          <w:rFonts w:hint="eastAsia"/>
        </w:rPr>
        <w:t>визнаного</w:t>
      </w:r>
      <w:r>
        <w:t></w:t>
      </w:r>
      <w:r>
        <w:rPr>
          <w:rFonts w:hint="eastAsia"/>
        </w:rPr>
        <w:t>сучасною</w:t>
      </w:r>
      <w:r>
        <w:t></w:t>
      </w:r>
      <w:r>
        <w:rPr>
          <w:rFonts w:hint="eastAsia"/>
        </w:rPr>
        <w:t>правовою</w:t>
      </w:r>
      <w:r>
        <w:t></w:t>
      </w:r>
      <w:r>
        <w:rPr>
          <w:rFonts w:hint="eastAsia"/>
        </w:rPr>
        <w:t>наукою</w:t>
      </w:r>
      <w:r>
        <w:t></w:t>
      </w:r>
      <w:r>
        <w:rPr>
          <w:rFonts w:hint="eastAsia"/>
        </w:rPr>
        <w:t>для</w:t>
      </w:r>
      <w:r>
        <w:t></w:t>
      </w:r>
      <w:r>
        <w:rPr>
          <w:rFonts w:hint="eastAsia"/>
        </w:rPr>
        <w:t>вирішення</w:t>
      </w:r>
      <w:r>
        <w:t></w:t>
      </w:r>
      <w:r>
        <w:rPr>
          <w:rFonts w:hint="eastAsia"/>
        </w:rPr>
        <w:t>проблем</w:t>
      </w:r>
      <w:r>
        <w:t></w:t>
      </w:r>
      <w:r>
        <w:rPr>
          <w:rFonts w:hint="eastAsia"/>
        </w:rPr>
        <w:t>юридичної</w:t>
      </w:r>
      <w:r>
        <w:t></w:t>
      </w:r>
      <w:r>
        <w:rPr>
          <w:rFonts w:hint="eastAsia"/>
        </w:rPr>
        <w:t>практики</w:t>
      </w:r>
      <w:r>
        <w:t></w:t>
      </w:r>
      <w:r>
        <w:rPr>
          <w:rFonts w:hint="eastAsia"/>
        </w:rPr>
        <w:t>через</w:t>
      </w:r>
      <w:r>
        <w:t></w:t>
      </w:r>
      <w:r>
        <w:rPr>
          <w:rFonts w:hint="eastAsia"/>
        </w:rPr>
        <w:t>проведення</w:t>
      </w:r>
      <w:r>
        <w:t></w:t>
      </w:r>
      <w:r>
        <w:rPr>
          <w:rFonts w:hint="eastAsia"/>
        </w:rPr>
        <w:t>наукових</w:t>
      </w:r>
      <w:r>
        <w:t></w:t>
      </w:r>
      <w:r>
        <w:rPr>
          <w:rFonts w:hint="eastAsia"/>
        </w:rPr>
        <w:t>пошуків</w:t>
      </w:r>
      <w:r>
        <w:t></w:t>
      </w:r>
      <w:r>
        <w:rPr>
          <w:rFonts w:hint="eastAsia"/>
        </w:rPr>
        <w:t>на</w:t>
      </w:r>
      <w:r>
        <w:t></w:t>
      </w:r>
      <w:r>
        <w:rPr>
          <w:rFonts w:hint="eastAsia"/>
        </w:rPr>
        <w:t>межі</w:t>
      </w:r>
      <w:r>
        <w:t></w:t>
      </w:r>
      <w:r>
        <w:rPr>
          <w:rFonts w:hint="eastAsia"/>
        </w:rPr>
        <w:t>теорії</w:t>
      </w:r>
      <w:r>
        <w:t></w:t>
      </w:r>
      <w:r>
        <w:rPr>
          <w:rFonts w:hint="eastAsia"/>
        </w:rPr>
        <w:t>права</w:t>
      </w:r>
      <w:r>
        <w:t></w:t>
      </w:r>
      <w:r>
        <w:rPr>
          <w:rFonts w:hint="eastAsia"/>
        </w:rPr>
        <w:t>та</w:t>
      </w:r>
      <w:r>
        <w:t></w:t>
      </w:r>
      <w:r>
        <w:rPr>
          <w:rFonts w:hint="eastAsia"/>
        </w:rPr>
        <w:t>інших</w:t>
      </w:r>
      <w:r>
        <w:t></w:t>
      </w:r>
      <w:r>
        <w:rPr>
          <w:rFonts w:hint="eastAsia"/>
        </w:rPr>
        <w:t>галузей</w:t>
      </w:r>
      <w:r>
        <w:t></w:t>
      </w:r>
      <w:r>
        <w:rPr>
          <w:rFonts w:hint="eastAsia"/>
        </w:rPr>
        <w:t>права</w:t>
      </w:r>
      <w:r>
        <w:t></w:t>
      </w:r>
    </w:p>
    <w:sectPr w:rsidR="00125BE2" w:rsidRPr="00125BE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F42" w:rsidRDefault="00207F42">
      <w:pPr>
        <w:spacing w:after="0" w:line="240" w:lineRule="auto"/>
      </w:pPr>
      <w:r>
        <w:separator/>
      </w:r>
    </w:p>
  </w:endnote>
  <w:endnote w:type="continuationSeparator" w:id="0">
    <w:p w:rsidR="00207F42" w:rsidRDefault="00207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3723E7">
    <w:pPr>
      <w:rPr>
        <w:sz w:val="2"/>
        <w:szCs w:val="2"/>
      </w:rPr>
    </w:pPr>
    <w:r w:rsidRPr="003723E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07F42" w:rsidRDefault="003723E7">
                <w:pPr>
                  <w:spacing w:line="240" w:lineRule="auto"/>
                </w:pPr>
                <w:fldSimple w:instr=" PAGE \* MERGEFORMAT ">
                  <w:r w:rsidR="00207F42"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3723E7">
    <w:pPr>
      <w:rPr>
        <w:sz w:val="2"/>
        <w:szCs w:val="2"/>
      </w:rPr>
    </w:pPr>
    <w:r w:rsidRPr="003723E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07F42" w:rsidRDefault="003723E7">
                <w:pPr>
                  <w:spacing w:line="240" w:lineRule="auto"/>
                </w:pPr>
                <w:fldSimple w:instr=" PAGE \* MERGEFORMAT ">
                  <w:r w:rsidR="00125BE2" w:rsidRPr="00125BE2">
                    <w:rPr>
                      <w:rStyle w:val="afffff9"/>
                      <w:noProof/>
                    </w:rPr>
                    <w:t>49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F42" w:rsidRDefault="00207F42"/>
    <w:p w:rsidR="00207F42" w:rsidRDefault="00207F42"/>
    <w:p w:rsidR="00207F42" w:rsidRDefault="00207F42"/>
    <w:p w:rsidR="00207F42" w:rsidRDefault="00207F42"/>
    <w:p w:rsidR="00207F42" w:rsidRDefault="00207F42"/>
    <w:p w:rsidR="00207F42" w:rsidRDefault="00207F42"/>
    <w:p w:rsidR="00207F42" w:rsidRDefault="003723E7">
      <w:pPr>
        <w:rPr>
          <w:sz w:val="2"/>
          <w:szCs w:val="2"/>
        </w:rPr>
      </w:pPr>
      <w:r w:rsidRPr="003723E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07F42" w:rsidRDefault="003723E7">
                  <w:pPr>
                    <w:spacing w:line="240" w:lineRule="auto"/>
                  </w:pPr>
                  <w:fldSimple w:instr=" PAGE \* MERGEFORMAT ">
                    <w:r w:rsidR="00207F42" w:rsidRPr="00384EF7">
                      <w:rPr>
                        <w:rStyle w:val="afffff9"/>
                        <w:b w:val="0"/>
                        <w:bCs w:val="0"/>
                        <w:noProof/>
                      </w:rPr>
                      <w:t>6</w:t>
                    </w:r>
                  </w:fldSimple>
                </w:p>
              </w:txbxContent>
            </v:textbox>
            <w10:wrap anchorx="page" anchory="page"/>
          </v:shape>
        </w:pict>
      </w:r>
    </w:p>
    <w:p w:rsidR="00207F42" w:rsidRDefault="00207F42"/>
    <w:p w:rsidR="00207F42" w:rsidRDefault="00207F42"/>
    <w:p w:rsidR="00207F42" w:rsidRDefault="003723E7">
      <w:pPr>
        <w:rPr>
          <w:sz w:val="2"/>
          <w:szCs w:val="2"/>
        </w:rPr>
      </w:pPr>
      <w:r w:rsidRPr="003723E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07F42" w:rsidRDefault="00207F42"/>
                <w:p w:rsidR="00207F42" w:rsidRDefault="003723E7">
                  <w:pPr>
                    <w:pStyle w:val="1ffffff7"/>
                    <w:spacing w:line="240" w:lineRule="auto"/>
                  </w:pPr>
                  <w:fldSimple w:instr=" PAGE \* MERGEFORMAT ">
                    <w:r w:rsidR="00207F42" w:rsidRPr="00384EF7">
                      <w:rPr>
                        <w:rStyle w:val="3b"/>
                        <w:noProof/>
                      </w:rPr>
                      <w:t>6</w:t>
                    </w:r>
                  </w:fldSimple>
                </w:p>
              </w:txbxContent>
            </v:textbox>
            <w10:wrap anchorx="page" anchory="page"/>
          </v:shape>
        </w:pict>
      </w:r>
    </w:p>
    <w:p w:rsidR="00207F42" w:rsidRDefault="00207F42"/>
    <w:p w:rsidR="00207F42" w:rsidRDefault="00207F42">
      <w:pPr>
        <w:rPr>
          <w:sz w:val="2"/>
          <w:szCs w:val="2"/>
        </w:rPr>
      </w:pPr>
    </w:p>
    <w:p w:rsidR="00207F42" w:rsidRDefault="00207F42"/>
    <w:p w:rsidR="00207F42" w:rsidRDefault="00207F42">
      <w:pPr>
        <w:spacing w:after="0" w:line="240" w:lineRule="auto"/>
      </w:pPr>
    </w:p>
  </w:footnote>
  <w:footnote w:type="continuationSeparator" w:id="0">
    <w:p w:rsidR="00207F42" w:rsidRDefault="00207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207F42"/>
  <w:p w:rsidR="00207F42" w:rsidRPr="005856C0" w:rsidRDefault="00207F42"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83">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4">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6">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7">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9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93">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5">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1">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02">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3">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03"/>
  </w:num>
  <w:num w:numId="8">
    <w:abstractNumId w:val="91"/>
  </w:num>
  <w:num w:numId="9">
    <w:abstractNumId w:val="96"/>
  </w:num>
  <w:num w:numId="10">
    <w:abstractNumId w:val="90"/>
  </w:num>
  <w:num w:numId="11">
    <w:abstractNumId w:val="73"/>
  </w:num>
  <w:num w:numId="12">
    <w:abstractNumId w:val="88"/>
  </w:num>
  <w:num w:numId="13">
    <w:abstractNumId w:val="98"/>
  </w:num>
  <w:num w:numId="14">
    <w:abstractNumId w:val="89"/>
  </w:num>
  <w:num w:numId="15">
    <w:abstractNumId w:val="102"/>
  </w:num>
  <w:num w:numId="16">
    <w:abstractNumId w:val="78"/>
  </w:num>
  <w:num w:numId="17">
    <w:abstractNumId w:val="94"/>
  </w:num>
  <w:num w:numId="18">
    <w:abstractNumId w:val="86"/>
  </w:num>
  <w:num w:numId="19">
    <w:abstractNumId w:val="81"/>
  </w:num>
  <w:num w:numId="20">
    <w:abstractNumId w:val="85"/>
  </w:num>
  <w:num w:numId="21">
    <w:abstractNumId w:val="83"/>
  </w:num>
  <w:num w:numId="22">
    <w:abstractNumId w:val="101"/>
  </w:num>
  <w:num w:numId="23">
    <w:abstractNumId w:val="92"/>
  </w:num>
  <w:num w:numId="24">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561E2-0035-428A-886C-0062BF36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49</Pages>
  <Words>9470</Words>
  <Characters>53979</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63323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80</cp:revision>
  <cp:lastPrinted>2009-02-06T05:36:00Z</cp:lastPrinted>
  <dcterms:created xsi:type="dcterms:W3CDTF">2022-11-21T19:25:00Z</dcterms:created>
  <dcterms:modified xsi:type="dcterms:W3CDTF">2023-01-31T17:21:00Z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