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AE0CB" w14:textId="537AF3F0" w:rsidR="003F595F" w:rsidRDefault="005237AA" w:rsidP="005237AA">
      <w:r w:rsidRPr="005237AA">
        <w:rPr>
          <w:rFonts w:hint="eastAsia"/>
        </w:rPr>
        <w:t>Алваренга</w:t>
      </w:r>
      <w:r w:rsidRPr="005237AA">
        <w:t xml:space="preserve"> </w:t>
      </w:r>
      <w:r w:rsidRPr="005237AA">
        <w:rPr>
          <w:rFonts w:hint="eastAsia"/>
        </w:rPr>
        <w:t>Дельфино</w:t>
      </w:r>
      <w:r w:rsidRPr="005237AA">
        <w:t xml:space="preserve"> </w:t>
      </w:r>
      <w:r w:rsidRPr="005237AA">
        <w:rPr>
          <w:rFonts w:hint="eastAsia"/>
        </w:rPr>
        <w:t>Дайана</w:t>
      </w:r>
      <w:r>
        <w:rPr>
          <w:rFonts w:hint="cs"/>
        </w:rPr>
        <w:t xml:space="preserve"> </w:t>
      </w:r>
      <w:r w:rsidRPr="005237AA">
        <w:t xml:space="preserve">YouTube </w:t>
      </w:r>
      <w:r w:rsidRPr="005237AA">
        <w:rPr>
          <w:rFonts w:hint="eastAsia"/>
        </w:rPr>
        <w:t>в</w:t>
      </w:r>
      <w:r w:rsidRPr="005237AA">
        <w:t xml:space="preserve"> </w:t>
      </w:r>
      <w:r w:rsidRPr="005237AA">
        <w:rPr>
          <w:rFonts w:hint="eastAsia"/>
        </w:rPr>
        <w:t>Бразилии</w:t>
      </w:r>
      <w:r w:rsidRPr="005237AA">
        <w:t xml:space="preserve"> </w:t>
      </w:r>
      <w:r w:rsidRPr="005237AA">
        <w:rPr>
          <w:rFonts w:hint="eastAsia"/>
        </w:rPr>
        <w:t>как</w:t>
      </w:r>
      <w:r w:rsidRPr="005237AA">
        <w:t xml:space="preserve"> </w:t>
      </w:r>
      <w:r w:rsidRPr="005237AA">
        <w:rPr>
          <w:rFonts w:hint="eastAsia"/>
        </w:rPr>
        <w:t>феномен</w:t>
      </w:r>
      <w:r w:rsidRPr="005237AA">
        <w:t xml:space="preserve"> </w:t>
      </w:r>
      <w:r w:rsidRPr="005237AA">
        <w:rPr>
          <w:rFonts w:hint="eastAsia"/>
        </w:rPr>
        <w:t>медиакоммуникаций</w:t>
      </w:r>
      <w:r w:rsidRPr="005237AA">
        <w:t xml:space="preserve">: </w:t>
      </w:r>
      <w:r w:rsidRPr="005237AA">
        <w:rPr>
          <w:rFonts w:hint="eastAsia"/>
        </w:rPr>
        <w:t>генезис</w:t>
      </w:r>
      <w:r w:rsidRPr="005237AA">
        <w:t xml:space="preserve">, </w:t>
      </w:r>
      <w:r w:rsidRPr="005237AA">
        <w:rPr>
          <w:rFonts w:hint="eastAsia"/>
        </w:rPr>
        <w:t>специфика</w:t>
      </w:r>
      <w:r w:rsidRPr="005237AA">
        <w:t xml:space="preserve">, </w:t>
      </w:r>
      <w:r w:rsidRPr="005237AA">
        <w:rPr>
          <w:rFonts w:hint="eastAsia"/>
        </w:rPr>
        <w:t>развитие</w:t>
      </w:r>
    </w:p>
    <w:p w14:paraId="573850D3" w14:textId="77777777" w:rsidR="005237AA" w:rsidRDefault="005237AA" w:rsidP="005237AA">
      <w:r>
        <w:rPr>
          <w:rFonts w:hint="eastAsia"/>
        </w:rPr>
        <w:t>ОГЛАВЛЕНИЕ</w:t>
      </w:r>
      <w:r>
        <w:t xml:space="preserve"> </w:t>
      </w:r>
      <w:r>
        <w:rPr>
          <w:rFonts w:hint="eastAsia"/>
        </w:rPr>
        <w:t>ДИССЕРТАЦИИ</w:t>
      </w:r>
    </w:p>
    <w:p w14:paraId="2681A591" w14:textId="77777777" w:rsidR="005237AA" w:rsidRDefault="005237AA" w:rsidP="005237AA">
      <w:r>
        <w:rPr>
          <w:rFonts w:hint="eastAsia"/>
        </w:rPr>
        <w:t>кандидат</w:t>
      </w:r>
      <w:r>
        <w:t xml:space="preserve"> </w:t>
      </w:r>
      <w:r>
        <w:rPr>
          <w:rFonts w:hint="eastAsia"/>
        </w:rPr>
        <w:t>наук</w:t>
      </w:r>
      <w:r>
        <w:t xml:space="preserve"> </w:t>
      </w:r>
      <w:r>
        <w:rPr>
          <w:rFonts w:hint="eastAsia"/>
        </w:rPr>
        <w:t>Алваренга</w:t>
      </w:r>
      <w:r>
        <w:t xml:space="preserve"> </w:t>
      </w:r>
      <w:r>
        <w:rPr>
          <w:rFonts w:hint="eastAsia"/>
        </w:rPr>
        <w:t>Дельфино</w:t>
      </w:r>
      <w:r>
        <w:t xml:space="preserve"> </w:t>
      </w:r>
      <w:r>
        <w:rPr>
          <w:rFonts w:hint="eastAsia"/>
        </w:rPr>
        <w:t>Дайана</w:t>
      </w:r>
    </w:p>
    <w:p w14:paraId="56B96944" w14:textId="77777777" w:rsidR="005237AA" w:rsidRDefault="005237AA" w:rsidP="005237AA">
      <w:r>
        <w:rPr>
          <w:rFonts w:hint="eastAsia"/>
        </w:rPr>
        <w:t>ВВЕДЕНИЕ</w:t>
      </w:r>
    </w:p>
    <w:p w14:paraId="22083B62" w14:textId="77777777" w:rsidR="005237AA" w:rsidRDefault="005237AA" w:rsidP="005237AA"/>
    <w:p w14:paraId="30DAE4BC" w14:textId="77777777" w:rsidR="005237AA" w:rsidRDefault="005237AA" w:rsidP="005237AA">
      <w:r>
        <w:rPr>
          <w:rFonts w:hint="eastAsia"/>
        </w:rPr>
        <w:t>Глава</w:t>
      </w:r>
      <w:r>
        <w:t xml:space="preserve"> 1. </w:t>
      </w:r>
      <w:r>
        <w:rPr>
          <w:rFonts w:hint="eastAsia"/>
        </w:rPr>
        <w:t>Место</w:t>
      </w:r>
      <w:r>
        <w:t xml:space="preserve"> </w:t>
      </w:r>
      <w:r>
        <w:rPr>
          <w:rFonts w:hint="eastAsia"/>
        </w:rPr>
        <w:t>социальных</w:t>
      </w:r>
      <w:r>
        <w:t xml:space="preserve"> </w:t>
      </w:r>
      <w:r>
        <w:rPr>
          <w:rFonts w:hint="eastAsia"/>
        </w:rPr>
        <w:t>сетей</w:t>
      </w:r>
      <w:r>
        <w:t xml:space="preserve"> </w:t>
      </w:r>
      <w:r>
        <w:rPr>
          <w:rFonts w:hint="eastAsia"/>
        </w:rPr>
        <w:t>в</w:t>
      </w:r>
      <w:r>
        <w:t xml:space="preserve"> </w:t>
      </w:r>
      <w:r>
        <w:rPr>
          <w:rFonts w:hint="eastAsia"/>
        </w:rPr>
        <w:t>системе</w:t>
      </w:r>
      <w:r>
        <w:t xml:space="preserve"> </w:t>
      </w:r>
      <w:r>
        <w:rPr>
          <w:rFonts w:hint="eastAsia"/>
        </w:rPr>
        <w:t>СМИ</w:t>
      </w:r>
      <w:r>
        <w:t xml:space="preserve"> </w:t>
      </w:r>
      <w:r>
        <w:rPr>
          <w:rFonts w:hint="eastAsia"/>
        </w:rPr>
        <w:t>Бразилии</w:t>
      </w:r>
    </w:p>
    <w:p w14:paraId="5885DABC" w14:textId="77777777" w:rsidR="005237AA" w:rsidRDefault="005237AA" w:rsidP="005237AA"/>
    <w:p w14:paraId="2225415B" w14:textId="77777777" w:rsidR="005237AA" w:rsidRDefault="005237AA" w:rsidP="005237AA">
      <w:r>
        <w:rPr>
          <w:rFonts w:hint="eastAsia"/>
        </w:rPr>
        <w:t>§</w:t>
      </w:r>
      <w:r>
        <w:t xml:space="preserve"> 1. </w:t>
      </w:r>
      <w:r>
        <w:rPr>
          <w:rFonts w:hint="eastAsia"/>
        </w:rPr>
        <w:t>Социальные</w:t>
      </w:r>
      <w:r>
        <w:t xml:space="preserve"> </w:t>
      </w:r>
      <w:r>
        <w:rPr>
          <w:rFonts w:hint="eastAsia"/>
        </w:rPr>
        <w:t>сети</w:t>
      </w:r>
      <w:r>
        <w:t xml:space="preserve"> </w:t>
      </w:r>
      <w:r>
        <w:rPr>
          <w:rFonts w:hint="eastAsia"/>
        </w:rPr>
        <w:t>в</w:t>
      </w:r>
      <w:r>
        <w:t xml:space="preserve"> </w:t>
      </w:r>
      <w:r>
        <w:rPr>
          <w:rFonts w:hint="eastAsia"/>
        </w:rPr>
        <w:t>Бразилии</w:t>
      </w:r>
      <w:r>
        <w:t xml:space="preserve">: </w:t>
      </w:r>
      <w:r>
        <w:rPr>
          <w:rFonts w:hint="eastAsia"/>
        </w:rPr>
        <w:t>исторический</w:t>
      </w:r>
      <w:r>
        <w:t xml:space="preserve"> </w:t>
      </w:r>
      <w:r>
        <w:rPr>
          <w:rFonts w:hint="eastAsia"/>
        </w:rPr>
        <w:t>ракурс</w:t>
      </w:r>
    </w:p>
    <w:p w14:paraId="0A48F87C" w14:textId="77777777" w:rsidR="005237AA" w:rsidRDefault="005237AA" w:rsidP="005237AA"/>
    <w:p w14:paraId="2C7157E8" w14:textId="77777777" w:rsidR="005237AA" w:rsidRDefault="005237AA" w:rsidP="005237AA">
      <w:r>
        <w:rPr>
          <w:rFonts w:hint="eastAsia"/>
        </w:rPr>
        <w:t>§</w:t>
      </w:r>
      <w:r>
        <w:t xml:space="preserve"> 2. </w:t>
      </w:r>
      <w:r>
        <w:rPr>
          <w:rFonts w:hint="eastAsia"/>
        </w:rPr>
        <w:t>Теоретические</w:t>
      </w:r>
      <w:r>
        <w:t xml:space="preserve"> </w:t>
      </w:r>
      <w:r>
        <w:rPr>
          <w:rFonts w:hint="eastAsia"/>
        </w:rPr>
        <w:t>аспекты</w:t>
      </w:r>
      <w:r>
        <w:t xml:space="preserve"> YouTube </w:t>
      </w:r>
      <w:r>
        <w:rPr>
          <w:rFonts w:hint="eastAsia"/>
        </w:rPr>
        <w:t>как</w:t>
      </w:r>
      <w:r>
        <w:t xml:space="preserve"> </w:t>
      </w:r>
      <w:r>
        <w:rPr>
          <w:rFonts w:hint="eastAsia"/>
        </w:rPr>
        <w:t>нового</w:t>
      </w:r>
      <w:r>
        <w:t xml:space="preserve"> </w:t>
      </w:r>
      <w:r>
        <w:rPr>
          <w:rFonts w:hint="eastAsia"/>
        </w:rPr>
        <w:t>медиа</w:t>
      </w:r>
    </w:p>
    <w:p w14:paraId="1346353A" w14:textId="77777777" w:rsidR="005237AA" w:rsidRDefault="005237AA" w:rsidP="005237AA"/>
    <w:p w14:paraId="0774B2AA" w14:textId="77777777" w:rsidR="005237AA" w:rsidRDefault="005237AA" w:rsidP="005237AA">
      <w:r>
        <w:rPr>
          <w:rFonts w:hint="eastAsia"/>
        </w:rPr>
        <w:t>Выводы</w:t>
      </w:r>
      <w:r>
        <w:t xml:space="preserve"> </w:t>
      </w:r>
      <w:r>
        <w:rPr>
          <w:rFonts w:hint="eastAsia"/>
        </w:rPr>
        <w:t>по</w:t>
      </w:r>
      <w:r>
        <w:t xml:space="preserve"> </w:t>
      </w:r>
      <w:r>
        <w:rPr>
          <w:rFonts w:hint="eastAsia"/>
        </w:rPr>
        <w:t>главе</w:t>
      </w:r>
    </w:p>
    <w:p w14:paraId="22F6C6E7" w14:textId="77777777" w:rsidR="005237AA" w:rsidRDefault="005237AA" w:rsidP="005237AA"/>
    <w:p w14:paraId="703946A9" w14:textId="77777777" w:rsidR="005237AA" w:rsidRDefault="005237AA" w:rsidP="005237AA">
      <w:r>
        <w:rPr>
          <w:rFonts w:hint="eastAsia"/>
        </w:rPr>
        <w:t>Глава</w:t>
      </w:r>
      <w:r>
        <w:t xml:space="preserve"> 2. </w:t>
      </w:r>
      <w:r>
        <w:rPr>
          <w:rFonts w:hint="eastAsia"/>
        </w:rPr>
        <w:t>Актуализация</w:t>
      </w:r>
      <w:r>
        <w:t xml:space="preserve"> </w:t>
      </w:r>
      <w:r>
        <w:rPr>
          <w:rFonts w:hint="eastAsia"/>
        </w:rPr>
        <w:t>взаимодействия</w:t>
      </w:r>
      <w:r>
        <w:t xml:space="preserve"> YouTube </w:t>
      </w:r>
      <w:r>
        <w:rPr>
          <w:rFonts w:hint="eastAsia"/>
        </w:rPr>
        <w:t>и</w:t>
      </w:r>
      <w:r>
        <w:t xml:space="preserve"> </w:t>
      </w:r>
      <w:r>
        <w:rPr>
          <w:rFonts w:hint="eastAsia"/>
        </w:rPr>
        <w:t>телевидения</w:t>
      </w:r>
      <w:r>
        <w:t xml:space="preserve"> </w:t>
      </w:r>
      <w:r>
        <w:rPr>
          <w:rFonts w:hint="eastAsia"/>
        </w:rPr>
        <w:t>как</w:t>
      </w:r>
    </w:p>
    <w:p w14:paraId="6058AAD1" w14:textId="77777777" w:rsidR="005237AA" w:rsidRDefault="005237AA" w:rsidP="005237AA"/>
    <w:p w14:paraId="449E03A5" w14:textId="77777777" w:rsidR="005237AA" w:rsidRDefault="005237AA" w:rsidP="005237AA">
      <w:r>
        <w:rPr>
          <w:rFonts w:hint="eastAsia"/>
        </w:rPr>
        <w:t>проявление</w:t>
      </w:r>
      <w:r>
        <w:t xml:space="preserve"> </w:t>
      </w:r>
      <w:r>
        <w:rPr>
          <w:rFonts w:hint="eastAsia"/>
        </w:rPr>
        <w:t>конвергенции</w:t>
      </w:r>
      <w:r>
        <w:t xml:space="preserve"> </w:t>
      </w:r>
      <w:r>
        <w:rPr>
          <w:rFonts w:hint="eastAsia"/>
        </w:rPr>
        <w:t>СМИ</w:t>
      </w:r>
    </w:p>
    <w:p w14:paraId="7CFEA41C" w14:textId="77777777" w:rsidR="005237AA" w:rsidRDefault="005237AA" w:rsidP="005237AA"/>
    <w:p w14:paraId="4FEAB7D6" w14:textId="77777777" w:rsidR="005237AA" w:rsidRDefault="005237AA" w:rsidP="005237AA">
      <w:r>
        <w:rPr>
          <w:rFonts w:hint="eastAsia"/>
        </w:rPr>
        <w:t>§</w:t>
      </w:r>
      <w:r>
        <w:t xml:space="preserve"> 1. </w:t>
      </w:r>
      <w:r>
        <w:rPr>
          <w:rFonts w:hint="eastAsia"/>
        </w:rPr>
        <w:t>Социально</w:t>
      </w:r>
      <w:r>
        <w:t>-</w:t>
      </w:r>
      <w:r>
        <w:rPr>
          <w:rFonts w:hint="eastAsia"/>
        </w:rPr>
        <w:t>исторические</w:t>
      </w:r>
      <w:r>
        <w:t xml:space="preserve"> </w:t>
      </w:r>
      <w:r>
        <w:rPr>
          <w:rFonts w:hint="eastAsia"/>
        </w:rPr>
        <w:t>предпосылки</w:t>
      </w:r>
      <w:r>
        <w:t xml:space="preserve"> </w:t>
      </w:r>
      <w:r>
        <w:rPr>
          <w:rFonts w:hint="eastAsia"/>
        </w:rPr>
        <w:t>коллаборации</w:t>
      </w:r>
      <w:r>
        <w:t xml:space="preserve"> </w:t>
      </w:r>
      <w:r>
        <w:rPr>
          <w:rFonts w:hint="eastAsia"/>
        </w:rPr>
        <w:t>бразильских</w:t>
      </w:r>
    </w:p>
    <w:p w14:paraId="7A9B7BB5" w14:textId="77777777" w:rsidR="005237AA" w:rsidRDefault="005237AA" w:rsidP="005237AA"/>
    <w:p w14:paraId="39E5CF55" w14:textId="77777777" w:rsidR="005237AA" w:rsidRDefault="005237AA" w:rsidP="005237AA">
      <w:r>
        <w:rPr>
          <w:rFonts w:hint="eastAsia"/>
        </w:rPr>
        <w:t>телекомпаний</w:t>
      </w:r>
      <w:r>
        <w:t xml:space="preserve"> </w:t>
      </w:r>
      <w:r>
        <w:rPr>
          <w:rFonts w:hint="eastAsia"/>
        </w:rPr>
        <w:t>и</w:t>
      </w:r>
      <w:r>
        <w:t xml:space="preserve"> YouTube</w:t>
      </w:r>
    </w:p>
    <w:p w14:paraId="404FBE08" w14:textId="77777777" w:rsidR="005237AA" w:rsidRDefault="005237AA" w:rsidP="005237AA"/>
    <w:p w14:paraId="4E39FDB1" w14:textId="77777777" w:rsidR="005237AA" w:rsidRDefault="005237AA" w:rsidP="005237AA">
      <w:r>
        <w:rPr>
          <w:rFonts w:hint="eastAsia"/>
        </w:rPr>
        <w:t>§</w:t>
      </w:r>
      <w:r>
        <w:t xml:space="preserve"> 2. </w:t>
      </w:r>
      <w:r>
        <w:rPr>
          <w:rFonts w:hint="eastAsia"/>
        </w:rPr>
        <w:t>Анализ</w:t>
      </w:r>
      <w:r>
        <w:t xml:space="preserve"> </w:t>
      </w:r>
      <w:r>
        <w:rPr>
          <w:rFonts w:hint="eastAsia"/>
        </w:rPr>
        <w:t>вещательной</w:t>
      </w:r>
      <w:r>
        <w:t xml:space="preserve"> </w:t>
      </w:r>
      <w:r>
        <w:rPr>
          <w:rFonts w:hint="eastAsia"/>
        </w:rPr>
        <w:t>политики</w:t>
      </w:r>
      <w:r>
        <w:t xml:space="preserve"> </w:t>
      </w:r>
      <w:r>
        <w:rPr>
          <w:rFonts w:hint="eastAsia"/>
        </w:rPr>
        <w:t>телеканалов</w:t>
      </w:r>
      <w:r>
        <w:t xml:space="preserve"> </w:t>
      </w:r>
      <w:r>
        <w:rPr>
          <w:rFonts w:hint="eastAsia"/>
        </w:rPr>
        <w:t>в</w:t>
      </w:r>
      <w:r>
        <w:t xml:space="preserve"> </w:t>
      </w:r>
      <w:r>
        <w:rPr>
          <w:rFonts w:hint="eastAsia"/>
        </w:rPr>
        <w:t>освоении</w:t>
      </w:r>
    </w:p>
    <w:p w14:paraId="21C63F67" w14:textId="77777777" w:rsidR="005237AA" w:rsidRDefault="005237AA" w:rsidP="005237AA"/>
    <w:p w14:paraId="4D7B0C90" w14:textId="77777777" w:rsidR="005237AA" w:rsidRDefault="005237AA" w:rsidP="005237AA">
      <w:r>
        <w:rPr>
          <w:rFonts w:hint="eastAsia"/>
        </w:rPr>
        <w:t>мульэкранности</w:t>
      </w:r>
    </w:p>
    <w:p w14:paraId="049DC85B" w14:textId="77777777" w:rsidR="005237AA" w:rsidRDefault="005237AA" w:rsidP="005237AA"/>
    <w:p w14:paraId="341C0EF2" w14:textId="77777777" w:rsidR="005237AA" w:rsidRDefault="005237AA" w:rsidP="005237AA">
      <w:r>
        <w:rPr>
          <w:rFonts w:hint="eastAsia"/>
        </w:rPr>
        <w:t>Выводы</w:t>
      </w:r>
      <w:r>
        <w:t xml:space="preserve"> </w:t>
      </w:r>
      <w:r>
        <w:rPr>
          <w:rFonts w:hint="eastAsia"/>
        </w:rPr>
        <w:t>по</w:t>
      </w:r>
      <w:r>
        <w:t xml:space="preserve"> </w:t>
      </w:r>
      <w:r>
        <w:rPr>
          <w:rFonts w:hint="eastAsia"/>
        </w:rPr>
        <w:t>главе</w:t>
      </w:r>
    </w:p>
    <w:p w14:paraId="3376231F" w14:textId="77777777" w:rsidR="005237AA" w:rsidRDefault="005237AA" w:rsidP="005237AA"/>
    <w:p w14:paraId="562E217F" w14:textId="77777777" w:rsidR="005237AA" w:rsidRDefault="005237AA" w:rsidP="005237AA">
      <w:r>
        <w:rPr>
          <w:rFonts w:hint="eastAsia"/>
        </w:rPr>
        <w:t>Глава</w:t>
      </w:r>
      <w:r>
        <w:t xml:space="preserve"> 3. YouTube </w:t>
      </w:r>
      <w:r>
        <w:rPr>
          <w:rFonts w:hint="eastAsia"/>
        </w:rPr>
        <w:t>и</w:t>
      </w:r>
      <w:r>
        <w:t xml:space="preserve"> </w:t>
      </w:r>
      <w:r>
        <w:rPr>
          <w:rFonts w:hint="eastAsia"/>
        </w:rPr>
        <w:t>особенности</w:t>
      </w:r>
      <w:r>
        <w:t xml:space="preserve"> </w:t>
      </w:r>
      <w:r>
        <w:rPr>
          <w:rFonts w:hint="eastAsia"/>
        </w:rPr>
        <w:t>социального</w:t>
      </w:r>
      <w:r>
        <w:t xml:space="preserve"> </w:t>
      </w:r>
      <w:r>
        <w:rPr>
          <w:rFonts w:hint="eastAsia"/>
        </w:rPr>
        <w:t>взаимодействия</w:t>
      </w:r>
      <w:r>
        <w:t>:</w:t>
      </w:r>
    </w:p>
    <w:p w14:paraId="42C7D8AF" w14:textId="77777777" w:rsidR="005237AA" w:rsidRDefault="005237AA" w:rsidP="005237AA"/>
    <w:p w14:paraId="07D0795C" w14:textId="77777777" w:rsidR="005237AA" w:rsidRDefault="005237AA" w:rsidP="005237AA">
      <w:r>
        <w:rPr>
          <w:rFonts w:hint="eastAsia"/>
        </w:rPr>
        <w:t>потенциал</w:t>
      </w:r>
      <w:r>
        <w:t xml:space="preserve"> </w:t>
      </w:r>
      <w:r>
        <w:rPr>
          <w:rFonts w:hint="eastAsia"/>
        </w:rPr>
        <w:t>блогера</w:t>
      </w:r>
      <w:r>
        <w:t xml:space="preserve"> </w:t>
      </w:r>
      <w:r>
        <w:rPr>
          <w:rFonts w:hint="eastAsia"/>
        </w:rPr>
        <w:t>как</w:t>
      </w:r>
      <w:r>
        <w:t xml:space="preserve"> </w:t>
      </w:r>
      <w:r>
        <w:rPr>
          <w:rFonts w:hint="eastAsia"/>
        </w:rPr>
        <w:t>журналиста</w:t>
      </w:r>
    </w:p>
    <w:p w14:paraId="63CC7258" w14:textId="77777777" w:rsidR="005237AA" w:rsidRDefault="005237AA" w:rsidP="005237AA"/>
    <w:p w14:paraId="354B9574" w14:textId="77777777" w:rsidR="005237AA" w:rsidRDefault="005237AA" w:rsidP="005237AA">
      <w:r>
        <w:rPr>
          <w:rFonts w:hint="eastAsia"/>
        </w:rPr>
        <w:t>§</w:t>
      </w:r>
      <w:r>
        <w:t xml:space="preserve"> 1. </w:t>
      </w:r>
      <w:r>
        <w:rPr>
          <w:rFonts w:hint="eastAsia"/>
        </w:rPr>
        <w:t>Теоретические</w:t>
      </w:r>
      <w:r>
        <w:t xml:space="preserve"> </w:t>
      </w:r>
      <w:r>
        <w:rPr>
          <w:rFonts w:hint="eastAsia"/>
        </w:rPr>
        <w:t>обоснования</w:t>
      </w:r>
      <w:r>
        <w:t xml:space="preserve"> </w:t>
      </w:r>
      <w:r>
        <w:rPr>
          <w:rFonts w:hint="eastAsia"/>
        </w:rPr>
        <w:t>феномена</w:t>
      </w:r>
      <w:r>
        <w:t xml:space="preserve"> </w:t>
      </w:r>
      <w:r>
        <w:rPr>
          <w:rFonts w:hint="eastAsia"/>
        </w:rPr>
        <w:t>паблисити</w:t>
      </w:r>
      <w:r>
        <w:t xml:space="preserve"> </w:t>
      </w:r>
      <w:r>
        <w:rPr>
          <w:rFonts w:hint="eastAsia"/>
        </w:rPr>
        <w:t>ютубера</w:t>
      </w:r>
    </w:p>
    <w:p w14:paraId="2FB143CE" w14:textId="77777777" w:rsidR="005237AA" w:rsidRDefault="005237AA" w:rsidP="005237AA"/>
    <w:p w14:paraId="3E83064F" w14:textId="77777777" w:rsidR="005237AA" w:rsidRDefault="005237AA" w:rsidP="005237AA">
      <w:r>
        <w:rPr>
          <w:rFonts w:hint="eastAsia"/>
        </w:rPr>
        <w:t>§</w:t>
      </w:r>
      <w:r>
        <w:t xml:space="preserve">2. </w:t>
      </w:r>
      <w:r>
        <w:rPr>
          <w:rFonts w:hint="eastAsia"/>
        </w:rPr>
        <w:t>Оптимальность</w:t>
      </w:r>
      <w:r>
        <w:t xml:space="preserve"> </w:t>
      </w:r>
      <w:r>
        <w:rPr>
          <w:rFonts w:hint="eastAsia"/>
        </w:rPr>
        <w:t>инструментов</w:t>
      </w:r>
      <w:r>
        <w:t xml:space="preserve"> YouTube </w:t>
      </w:r>
      <w:r>
        <w:rPr>
          <w:rFonts w:hint="eastAsia"/>
        </w:rPr>
        <w:t>для</w:t>
      </w:r>
      <w:r>
        <w:t xml:space="preserve"> </w:t>
      </w:r>
      <w:r>
        <w:rPr>
          <w:rFonts w:hint="eastAsia"/>
        </w:rPr>
        <w:t>создании</w:t>
      </w:r>
      <w:r>
        <w:t xml:space="preserve"> </w:t>
      </w:r>
      <w:r>
        <w:rPr>
          <w:rFonts w:hint="eastAsia"/>
        </w:rPr>
        <w:t>видеоканала</w:t>
      </w:r>
    </w:p>
    <w:p w14:paraId="4395E1AF" w14:textId="77777777" w:rsidR="005237AA" w:rsidRDefault="005237AA" w:rsidP="005237AA"/>
    <w:p w14:paraId="67FFE05F" w14:textId="77777777" w:rsidR="005237AA" w:rsidRDefault="005237AA" w:rsidP="005237AA">
      <w:r>
        <w:rPr>
          <w:rFonts w:hint="eastAsia"/>
        </w:rPr>
        <w:t>Выводы</w:t>
      </w:r>
      <w:r>
        <w:t xml:space="preserve"> </w:t>
      </w:r>
      <w:r>
        <w:rPr>
          <w:rFonts w:hint="eastAsia"/>
        </w:rPr>
        <w:t>по</w:t>
      </w:r>
      <w:r>
        <w:t xml:space="preserve"> </w:t>
      </w:r>
      <w:r>
        <w:rPr>
          <w:rFonts w:hint="eastAsia"/>
        </w:rPr>
        <w:t>главе</w:t>
      </w:r>
    </w:p>
    <w:p w14:paraId="5E4F88A2" w14:textId="77777777" w:rsidR="005237AA" w:rsidRDefault="005237AA" w:rsidP="005237AA"/>
    <w:p w14:paraId="2C398CD0" w14:textId="77777777" w:rsidR="005237AA" w:rsidRDefault="005237AA" w:rsidP="005237AA">
      <w:r>
        <w:rPr>
          <w:rFonts w:hint="eastAsia"/>
        </w:rPr>
        <w:t>Глава</w:t>
      </w:r>
      <w:r>
        <w:t xml:space="preserve"> 4. YouTube-</w:t>
      </w:r>
      <w:r>
        <w:rPr>
          <w:rFonts w:hint="eastAsia"/>
        </w:rPr>
        <w:t>активизм</w:t>
      </w:r>
      <w:r>
        <w:t xml:space="preserve"> </w:t>
      </w:r>
      <w:r>
        <w:rPr>
          <w:rFonts w:hint="eastAsia"/>
        </w:rPr>
        <w:t>в</w:t>
      </w:r>
      <w:r>
        <w:t xml:space="preserve"> </w:t>
      </w:r>
      <w:r>
        <w:rPr>
          <w:rFonts w:hint="eastAsia"/>
        </w:rPr>
        <w:t>контексте</w:t>
      </w:r>
      <w:r>
        <w:t xml:space="preserve"> </w:t>
      </w:r>
      <w:r>
        <w:rPr>
          <w:rFonts w:hint="eastAsia"/>
        </w:rPr>
        <w:t>расширения</w:t>
      </w:r>
      <w:r>
        <w:t xml:space="preserve"> </w:t>
      </w:r>
      <w:r>
        <w:rPr>
          <w:rFonts w:hint="eastAsia"/>
        </w:rPr>
        <w:t>возможностей</w:t>
      </w:r>
    </w:p>
    <w:p w14:paraId="36DBD8DC" w14:textId="77777777" w:rsidR="005237AA" w:rsidRDefault="005237AA" w:rsidP="005237AA"/>
    <w:p w14:paraId="2B1B4CD6" w14:textId="77777777" w:rsidR="005237AA" w:rsidRDefault="005237AA" w:rsidP="005237AA">
      <w:r>
        <w:rPr>
          <w:rFonts w:hint="eastAsia"/>
        </w:rPr>
        <w:t>чернокожих</w:t>
      </w:r>
      <w:r>
        <w:t xml:space="preserve"> </w:t>
      </w:r>
      <w:r>
        <w:rPr>
          <w:rFonts w:hint="eastAsia"/>
        </w:rPr>
        <w:t>в</w:t>
      </w:r>
      <w:r>
        <w:t xml:space="preserve"> </w:t>
      </w:r>
      <w:r>
        <w:rPr>
          <w:rFonts w:hint="eastAsia"/>
        </w:rPr>
        <w:t>Бразилии</w:t>
      </w:r>
    </w:p>
    <w:p w14:paraId="515F6A35" w14:textId="77777777" w:rsidR="005237AA" w:rsidRDefault="005237AA" w:rsidP="005237AA"/>
    <w:p w14:paraId="547A637F" w14:textId="77777777" w:rsidR="005237AA" w:rsidRDefault="005237AA" w:rsidP="005237AA">
      <w:r>
        <w:rPr>
          <w:rFonts w:hint="eastAsia"/>
        </w:rPr>
        <w:t>§</w:t>
      </w:r>
      <w:r>
        <w:t xml:space="preserve">1. </w:t>
      </w:r>
      <w:r>
        <w:rPr>
          <w:rFonts w:hint="eastAsia"/>
        </w:rPr>
        <w:t>Роль</w:t>
      </w:r>
      <w:r>
        <w:t xml:space="preserve"> YouTube </w:t>
      </w:r>
      <w:r>
        <w:rPr>
          <w:rFonts w:hint="eastAsia"/>
        </w:rPr>
        <w:t>в</w:t>
      </w:r>
      <w:r>
        <w:t xml:space="preserve"> </w:t>
      </w:r>
      <w:r>
        <w:rPr>
          <w:rFonts w:hint="eastAsia"/>
        </w:rPr>
        <w:t>репрезентации</w:t>
      </w:r>
      <w:r>
        <w:t xml:space="preserve"> </w:t>
      </w:r>
      <w:r>
        <w:rPr>
          <w:rFonts w:hint="eastAsia"/>
        </w:rPr>
        <w:t>чернокожих</w:t>
      </w:r>
      <w:r>
        <w:t xml:space="preserve"> </w:t>
      </w:r>
      <w:r>
        <w:rPr>
          <w:rFonts w:hint="eastAsia"/>
        </w:rPr>
        <w:t>на</w:t>
      </w:r>
      <w:r>
        <w:t xml:space="preserve"> </w:t>
      </w:r>
      <w:r>
        <w:rPr>
          <w:rFonts w:hint="eastAsia"/>
        </w:rPr>
        <w:t>платформе</w:t>
      </w:r>
    </w:p>
    <w:p w14:paraId="7647DCB8" w14:textId="77777777" w:rsidR="005237AA" w:rsidRDefault="005237AA" w:rsidP="005237AA"/>
    <w:p w14:paraId="3DEB7A07" w14:textId="77777777" w:rsidR="005237AA" w:rsidRDefault="005237AA" w:rsidP="005237AA">
      <w:r>
        <w:rPr>
          <w:rFonts w:hint="eastAsia"/>
        </w:rPr>
        <w:t>§</w:t>
      </w:r>
      <w:r>
        <w:t xml:space="preserve">2. </w:t>
      </w:r>
      <w:r>
        <w:rPr>
          <w:rFonts w:hint="eastAsia"/>
        </w:rPr>
        <w:t>Анализ</w:t>
      </w:r>
      <w:r>
        <w:t xml:space="preserve"> </w:t>
      </w:r>
      <w:r>
        <w:rPr>
          <w:rFonts w:hint="eastAsia"/>
        </w:rPr>
        <w:t>дискурса</w:t>
      </w:r>
      <w:r>
        <w:t xml:space="preserve"> </w:t>
      </w:r>
      <w:r>
        <w:rPr>
          <w:rFonts w:hint="eastAsia"/>
        </w:rPr>
        <w:t>каналов</w:t>
      </w:r>
      <w:r>
        <w:t xml:space="preserve"> Afros e Afins </w:t>
      </w:r>
      <w:r>
        <w:rPr>
          <w:rFonts w:hint="eastAsia"/>
        </w:rPr>
        <w:t>и</w:t>
      </w:r>
      <w:r>
        <w:t xml:space="preserve"> DePretas</w:t>
      </w:r>
    </w:p>
    <w:p w14:paraId="0DB529B3" w14:textId="77777777" w:rsidR="005237AA" w:rsidRDefault="005237AA" w:rsidP="005237AA"/>
    <w:p w14:paraId="7A0D729E" w14:textId="77777777" w:rsidR="005237AA" w:rsidRDefault="005237AA" w:rsidP="005237AA">
      <w:r>
        <w:rPr>
          <w:rFonts w:hint="eastAsia"/>
        </w:rPr>
        <w:t>Выводы</w:t>
      </w:r>
      <w:r>
        <w:t xml:space="preserve"> </w:t>
      </w:r>
      <w:r>
        <w:rPr>
          <w:rFonts w:hint="eastAsia"/>
        </w:rPr>
        <w:t>по</w:t>
      </w:r>
      <w:r>
        <w:t xml:space="preserve"> </w:t>
      </w:r>
      <w:r>
        <w:rPr>
          <w:rFonts w:hint="eastAsia"/>
        </w:rPr>
        <w:t>главе</w:t>
      </w:r>
    </w:p>
    <w:p w14:paraId="70F3193F" w14:textId="77777777" w:rsidR="005237AA" w:rsidRDefault="005237AA" w:rsidP="005237AA"/>
    <w:p w14:paraId="391C7DD9" w14:textId="77777777" w:rsidR="005237AA" w:rsidRDefault="005237AA" w:rsidP="005237AA">
      <w:r>
        <w:rPr>
          <w:rFonts w:hint="eastAsia"/>
        </w:rPr>
        <w:t>ЗАКЛЮЧЕНИЕ</w:t>
      </w:r>
    </w:p>
    <w:p w14:paraId="1514C055" w14:textId="77777777" w:rsidR="005237AA" w:rsidRDefault="005237AA" w:rsidP="005237AA"/>
    <w:p w14:paraId="58232FD4" w14:textId="77777777" w:rsidR="005237AA" w:rsidRDefault="005237AA" w:rsidP="005237AA">
      <w:r>
        <w:rPr>
          <w:rFonts w:hint="eastAsia"/>
        </w:rPr>
        <w:t>СПИСОК</w:t>
      </w:r>
      <w:r>
        <w:t xml:space="preserve"> </w:t>
      </w:r>
      <w:r>
        <w:rPr>
          <w:rFonts w:hint="eastAsia"/>
        </w:rPr>
        <w:t>ЛИТЕРАТУРЫ</w:t>
      </w:r>
    </w:p>
    <w:p w14:paraId="58EEC5A2" w14:textId="77777777" w:rsidR="005237AA" w:rsidRDefault="005237AA" w:rsidP="005237AA"/>
    <w:p w14:paraId="59EA88C3" w14:textId="5B20CE16" w:rsidR="005237AA" w:rsidRPr="005237AA" w:rsidRDefault="005237AA" w:rsidP="005237AA">
      <w:r>
        <w:rPr>
          <w:rFonts w:hint="eastAsia"/>
        </w:rPr>
        <w:t>ПРИЛОЖЕНИЯ</w:t>
      </w:r>
    </w:p>
    <w:sectPr w:rsidR="005237AA" w:rsidRPr="005237AA" w:rsidSect="000C6A6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01151" w14:textId="77777777" w:rsidR="000C6A6F" w:rsidRDefault="000C6A6F">
      <w:pPr>
        <w:spacing w:after="0" w:line="240" w:lineRule="auto"/>
      </w:pPr>
      <w:r>
        <w:separator/>
      </w:r>
    </w:p>
  </w:endnote>
  <w:endnote w:type="continuationSeparator" w:id="0">
    <w:p w14:paraId="44E26693" w14:textId="77777777" w:rsidR="000C6A6F" w:rsidRDefault="000C6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83A63" w14:textId="77777777" w:rsidR="000C6A6F" w:rsidRDefault="000C6A6F"/>
    <w:p w14:paraId="64F4C480" w14:textId="77777777" w:rsidR="000C6A6F" w:rsidRDefault="000C6A6F"/>
    <w:p w14:paraId="1D2348DB" w14:textId="77777777" w:rsidR="000C6A6F" w:rsidRDefault="000C6A6F"/>
    <w:p w14:paraId="6DAEB1AD" w14:textId="77777777" w:rsidR="000C6A6F" w:rsidRDefault="000C6A6F"/>
    <w:p w14:paraId="61E33BEC" w14:textId="77777777" w:rsidR="000C6A6F" w:rsidRDefault="000C6A6F"/>
    <w:p w14:paraId="657EB329" w14:textId="77777777" w:rsidR="000C6A6F" w:rsidRDefault="000C6A6F"/>
    <w:p w14:paraId="48AC1159" w14:textId="77777777" w:rsidR="000C6A6F" w:rsidRDefault="000C6A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AC2252" wp14:editId="6BAD8F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66F8F" w14:textId="77777777" w:rsidR="000C6A6F" w:rsidRDefault="000C6A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AC225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966F8F" w14:textId="77777777" w:rsidR="000C6A6F" w:rsidRDefault="000C6A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225AED" w14:textId="77777777" w:rsidR="000C6A6F" w:rsidRDefault="000C6A6F"/>
    <w:p w14:paraId="1D06F68A" w14:textId="77777777" w:rsidR="000C6A6F" w:rsidRDefault="000C6A6F"/>
    <w:p w14:paraId="2F2CC7B4" w14:textId="77777777" w:rsidR="000C6A6F" w:rsidRDefault="000C6A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59FCE5" wp14:editId="2347D7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5B10E" w14:textId="77777777" w:rsidR="000C6A6F" w:rsidRDefault="000C6A6F"/>
                          <w:p w14:paraId="26365222" w14:textId="77777777" w:rsidR="000C6A6F" w:rsidRDefault="000C6A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59FC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15B10E" w14:textId="77777777" w:rsidR="000C6A6F" w:rsidRDefault="000C6A6F"/>
                    <w:p w14:paraId="26365222" w14:textId="77777777" w:rsidR="000C6A6F" w:rsidRDefault="000C6A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F60760" w14:textId="77777777" w:rsidR="000C6A6F" w:rsidRDefault="000C6A6F"/>
    <w:p w14:paraId="7085D68C" w14:textId="77777777" w:rsidR="000C6A6F" w:rsidRDefault="000C6A6F">
      <w:pPr>
        <w:rPr>
          <w:sz w:val="2"/>
          <w:szCs w:val="2"/>
        </w:rPr>
      </w:pPr>
    </w:p>
    <w:p w14:paraId="5984AF8B" w14:textId="77777777" w:rsidR="000C6A6F" w:rsidRDefault="000C6A6F"/>
    <w:p w14:paraId="524F5CE8" w14:textId="77777777" w:rsidR="000C6A6F" w:rsidRDefault="000C6A6F">
      <w:pPr>
        <w:spacing w:after="0" w:line="240" w:lineRule="auto"/>
      </w:pPr>
    </w:p>
  </w:footnote>
  <w:footnote w:type="continuationSeparator" w:id="0">
    <w:p w14:paraId="022B625C" w14:textId="77777777" w:rsidR="000C6A6F" w:rsidRDefault="000C6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6F"/>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39305</TotalTime>
  <Pages>2</Pages>
  <Words>167</Words>
  <Characters>956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5183</cp:revision>
  <cp:lastPrinted>2009-02-06T05:36:00Z</cp:lastPrinted>
  <dcterms:created xsi:type="dcterms:W3CDTF">2024-01-07T13:43:00Z</dcterms:created>
  <dcterms:modified xsi:type="dcterms:W3CDTF">2024-03-09T13:01:00Z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