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14AD" w14:textId="163DDBAA" w:rsidR="007251BE" w:rsidRDefault="005613EB" w:rsidP="005613EB">
      <w:r w:rsidRPr="005613EB">
        <w:rPr>
          <w:rFonts w:hint="eastAsia"/>
        </w:rPr>
        <w:t>Фрейман</w:t>
      </w:r>
      <w:r w:rsidRPr="005613EB">
        <w:t xml:space="preserve"> </w:t>
      </w:r>
      <w:r w:rsidRPr="005613EB">
        <w:rPr>
          <w:rFonts w:hint="eastAsia"/>
        </w:rPr>
        <w:t>Екатерина</w:t>
      </w:r>
      <w:r w:rsidRPr="005613EB">
        <w:t xml:space="preserve"> </w:t>
      </w:r>
      <w:r w:rsidRPr="005613EB">
        <w:rPr>
          <w:rFonts w:hint="eastAsia"/>
        </w:rPr>
        <w:t>Николаевна</w:t>
      </w:r>
      <w:r>
        <w:t xml:space="preserve"> </w:t>
      </w:r>
      <w:r w:rsidRPr="005613EB">
        <w:rPr>
          <w:rFonts w:hint="eastAsia"/>
        </w:rPr>
        <w:t>Трансакционный</w:t>
      </w:r>
      <w:r w:rsidRPr="005613EB">
        <w:t xml:space="preserve"> </w:t>
      </w:r>
      <w:r w:rsidRPr="005613EB">
        <w:rPr>
          <w:rFonts w:hint="eastAsia"/>
        </w:rPr>
        <w:t>сектор</w:t>
      </w:r>
      <w:r w:rsidRPr="005613EB">
        <w:t xml:space="preserve"> </w:t>
      </w:r>
      <w:r w:rsidRPr="005613EB">
        <w:rPr>
          <w:rFonts w:hint="eastAsia"/>
        </w:rPr>
        <w:t>региона</w:t>
      </w:r>
      <w:r w:rsidRPr="005613EB">
        <w:t xml:space="preserve"> </w:t>
      </w:r>
      <w:r w:rsidRPr="005613EB">
        <w:rPr>
          <w:rFonts w:hint="eastAsia"/>
        </w:rPr>
        <w:t>и</w:t>
      </w:r>
      <w:r w:rsidRPr="005613EB">
        <w:t xml:space="preserve"> </w:t>
      </w:r>
      <w:r w:rsidRPr="005613EB">
        <w:rPr>
          <w:rFonts w:hint="eastAsia"/>
        </w:rPr>
        <w:t>его</w:t>
      </w:r>
      <w:r w:rsidRPr="005613EB">
        <w:t xml:space="preserve"> </w:t>
      </w:r>
      <w:r w:rsidRPr="005613EB">
        <w:rPr>
          <w:rFonts w:hint="eastAsia"/>
        </w:rPr>
        <w:t>влияние</w:t>
      </w:r>
      <w:r w:rsidRPr="005613EB">
        <w:t xml:space="preserve"> </w:t>
      </w:r>
      <w:r w:rsidRPr="005613EB">
        <w:rPr>
          <w:rFonts w:hint="eastAsia"/>
        </w:rPr>
        <w:t>на</w:t>
      </w:r>
      <w:r w:rsidRPr="005613EB">
        <w:t xml:space="preserve"> </w:t>
      </w:r>
      <w:r w:rsidRPr="005613EB">
        <w:rPr>
          <w:rFonts w:hint="eastAsia"/>
        </w:rPr>
        <w:t>экономику</w:t>
      </w:r>
      <w:r w:rsidRPr="005613EB">
        <w:t xml:space="preserve"> </w:t>
      </w:r>
      <w:r w:rsidRPr="005613EB">
        <w:rPr>
          <w:rFonts w:hint="eastAsia"/>
        </w:rPr>
        <w:t>субъектов</w:t>
      </w:r>
      <w:r w:rsidRPr="005613EB">
        <w:t xml:space="preserve"> </w:t>
      </w:r>
      <w:r w:rsidRPr="005613EB">
        <w:rPr>
          <w:rFonts w:hint="eastAsia"/>
        </w:rPr>
        <w:t>РФ</w:t>
      </w:r>
      <w:r w:rsidRPr="005613EB">
        <w:t xml:space="preserve">: </w:t>
      </w:r>
      <w:r w:rsidRPr="005613EB">
        <w:rPr>
          <w:rFonts w:hint="eastAsia"/>
        </w:rPr>
        <w:t>структурно</w:t>
      </w:r>
      <w:r w:rsidRPr="005613EB">
        <w:t>-</w:t>
      </w:r>
      <w:r w:rsidRPr="005613EB">
        <w:rPr>
          <w:rFonts w:hint="eastAsia"/>
        </w:rPr>
        <w:t>функциональный</w:t>
      </w:r>
      <w:r w:rsidRPr="005613EB">
        <w:t xml:space="preserve"> </w:t>
      </w:r>
      <w:r w:rsidRPr="005613EB">
        <w:rPr>
          <w:rFonts w:hint="eastAsia"/>
        </w:rPr>
        <w:t>подход</w:t>
      </w:r>
    </w:p>
    <w:p w14:paraId="02189851" w14:textId="77777777" w:rsidR="005613EB" w:rsidRDefault="005613EB" w:rsidP="005613EB">
      <w:r>
        <w:rPr>
          <w:rFonts w:hint="eastAsia"/>
        </w:rPr>
        <w:t>ОГЛАВЛЕНИЕ</w:t>
      </w:r>
      <w:r>
        <w:t xml:space="preserve"> </w:t>
      </w:r>
      <w:r>
        <w:rPr>
          <w:rFonts w:hint="eastAsia"/>
        </w:rPr>
        <w:t>ДИССЕРТАЦИИ</w:t>
      </w:r>
    </w:p>
    <w:p w14:paraId="049817E6" w14:textId="77777777" w:rsidR="005613EB" w:rsidRDefault="005613EB" w:rsidP="005613EB">
      <w:r>
        <w:rPr>
          <w:rFonts w:hint="eastAsia"/>
        </w:rPr>
        <w:t>кандидат</w:t>
      </w:r>
      <w:r>
        <w:t xml:space="preserve"> </w:t>
      </w:r>
      <w:r>
        <w:rPr>
          <w:rFonts w:hint="eastAsia"/>
        </w:rPr>
        <w:t>наук</w:t>
      </w:r>
      <w:r>
        <w:t xml:space="preserve"> </w:t>
      </w:r>
      <w:r>
        <w:rPr>
          <w:rFonts w:hint="eastAsia"/>
        </w:rPr>
        <w:t>Фрейман</w:t>
      </w:r>
      <w:r>
        <w:t xml:space="preserve"> </w:t>
      </w:r>
      <w:r>
        <w:rPr>
          <w:rFonts w:hint="eastAsia"/>
        </w:rPr>
        <w:t>Екатерина</w:t>
      </w:r>
      <w:r>
        <w:t xml:space="preserve"> </w:t>
      </w:r>
      <w:r>
        <w:rPr>
          <w:rFonts w:hint="eastAsia"/>
        </w:rPr>
        <w:t>Николаевна</w:t>
      </w:r>
    </w:p>
    <w:p w14:paraId="59D97612" w14:textId="77777777" w:rsidR="005613EB" w:rsidRDefault="005613EB" w:rsidP="005613EB">
      <w:r>
        <w:rPr>
          <w:rFonts w:hint="eastAsia"/>
        </w:rPr>
        <w:t>ВВЕДЕНИЕ</w:t>
      </w:r>
    </w:p>
    <w:p w14:paraId="0693851F" w14:textId="77777777" w:rsidR="005613EB" w:rsidRDefault="005613EB" w:rsidP="005613EB"/>
    <w:p w14:paraId="6466B2BA" w14:textId="77777777" w:rsidR="005613EB" w:rsidRDefault="005613EB" w:rsidP="005613E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ВЛИЯНИЯ</w:t>
      </w:r>
      <w:r>
        <w:t xml:space="preserve"> </w:t>
      </w:r>
      <w:r>
        <w:rPr>
          <w:rFonts w:hint="eastAsia"/>
        </w:rPr>
        <w:t>ТРАНСАКЦИОННОГО</w:t>
      </w:r>
      <w:r>
        <w:t xml:space="preserve"> </w:t>
      </w:r>
      <w:r>
        <w:rPr>
          <w:rFonts w:hint="eastAsia"/>
        </w:rPr>
        <w:t>СЕКТОРА</w:t>
      </w:r>
      <w:r>
        <w:t xml:space="preserve"> </w:t>
      </w:r>
      <w:r>
        <w:rPr>
          <w:rFonts w:hint="eastAsia"/>
        </w:rPr>
        <w:t>НА</w:t>
      </w:r>
      <w:r>
        <w:t xml:space="preserve"> </w:t>
      </w:r>
      <w:r>
        <w:rPr>
          <w:rFonts w:hint="eastAsia"/>
        </w:rPr>
        <w:t>ЭКОНОМИКУ</w:t>
      </w:r>
      <w:r>
        <w:t xml:space="preserve"> </w:t>
      </w:r>
      <w:r>
        <w:rPr>
          <w:rFonts w:hint="eastAsia"/>
        </w:rPr>
        <w:t>РЕГИОНА</w:t>
      </w:r>
    </w:p>
    <w:p w14:paraId="52E379D0" w14:textId="77777777" w:rsidR="005613EB" w:rsidRDefault="005613EB" w:rsidP="005613EB"/>
    <w:p w14:paraId="7BC4FE25" w14:textId="77777777" w:rsidR="005613EB" w:rsidRDefault="005613EB" w:rsidP="005613EB">
      <w:r>
        <w:t xml:space="preserve">1.1. </w:t>
      </w:r>
      <w:r>
        <w:rPr>
          <w:rFonts w:hint="eastAsia"/>
        </w:rPr>
        <w:t>Роль</w:t>
      </w:r>
      <w:r>
        <w:t xml:space="preserve"> </w:t>
      </w:r>
      <w:r>
        <w:rPr>
          <w:rFonts w:hint="eastAsia"/>
        </w:rPr>
        <w:t>трансакционного</w:t>
      </w:r>
      <w:r>
        <w:t xml:space="preserve"> </w:t>
      </w:r>
      <w:r>
        <w:rPr>
          <w:rFonts w:hint="eastAsia"/>
        </w:rPr>
        <w:t>сектора</w:t>
      </w:r>
      <w:r>
        <w:t xml:space="preserve"> </w:t>
      </w:r>
      <w:r>
        <w:rPr>
          <w:rFonts w:hint="eastAsia"/>
        </w:rPr>
        <w:t>в</w:t>
      </w:r>
      <w:r>
        <w:t xml:space="preserve"> </w:t>
      </w:r>
      <w:r>
        <w:rPr>
          <w:rFonts w:hint="eastAsia"/>
        </w:rPr>
        <w:t>экономике</w:t>
      </w:r>
      <w:r>
        <w:t xml:space="preserve"> </w:t>
      </w:r>
      <w:r>
        <w:rPr>
          <w:rFonts w:hint="eastAsia"/>
        </w:rPr>
        <w:t>региона</w:t>
      </w:r>
    </w:p>
    <w:p w14:paraId="4F56CC9F" w14:textId="77777777" w:rsidR="005613EB" w:rsidRDefault="005613EB" w:rsidP="005613EB"/>
    <w:p w14:paraId="4FF4E147" w14:textId="77777777" w:rsidR="005613EB" w:rsidRDefault="005613EB" w:rsidP="005613EB">
      <w:r>
        <w:t xml:space="preserve">1.2 </w:t>
      </w:r>
      <w:r>
        <w:rPr>
          <w:rFonts w:hint="eastAsia"/>
        </w:rPr>
        <w:t>Сущность</w:t>
      </w:r>
      <w:r>
        <w:t xml:space="preserve"> </w:t>
      </w:r>
      <w:r>
        <w:rPr>
          <w:rFonts w:hint="eastAsia"/>
        </w:rPr>
        <w:t>и</w:t>
      </w:r>
      <w:r>
        <w:t xml:space="preserve"> </w:t>
      </w:r>
      <w:r>
        <w:rPr>
          <w:rFonts w:hint="eastAsia"/>
        </w:rPr>
        <w:t>состав</w:t>
      </w:r>
      <w:r>
        <w:t xml:space="preserve"> </w:t>
      </w:r>
      <w:r>
        <w:rPr>
          <w:rFonts w:hint="eastAsia"/>
        </w:rPr>
        <w:t>трансакционного</w:t>
      </w:r>
      <w:r>
        <w:t xml:space="preserve"> </w:t>
      </w:r>
      <w:r>
        <w:rPr>
          <w:rFonts w:hint="eastAsia"/>
        </w:rPr>
        <w:t>сектора</w:t>
      </w:r>
      <w:r>
        <w:t xml:space="preserve"> </w:t>
      </w:r>
      <w:r>
        <w:rPr>
          <w:rFonts w:hint="eastAsia"/>
        </w:rPr>
        <w:t>экономики</w:t>
      </w:r>
      <w:r>
        <w:t xml:space="preserve"> </w:t>
      </w:r>
      <w:r>
        <w:rPr>
          <w:rFonts w:hint="eastAsia"/>
        </w:rPr>
        <w:t>региона</w:t>
      </w:r>
    </w:p>
    <w:p w14:paraId="007341C1" w14:textId="77777777" w:rsidR="005613EB" w:rsidRDefault="005613EB" w:rsidP="005613EB"/>
    <w:p w14:paraId="60AE3E3C" w14:textId="77777777" w:rsidR="005613EB" w:rsidRDefault="005613EB" w:rsidP="005613EB">
      <w:r>
        <w:t xml:space="preserve">1.3 </w:t>
      </w:r>
      <w:r>
        <w:rPr>
          <w:rFonts w:hint="eastAsia"/>
        </w:rPr>
        <w:t>Структурно</w:t>
      </w:r>
      <w:r>
        <w:t>-</w:t>
      </w:r>
      <w:r>
        <w:rPr>
          <w:rFonts w:hint="eastAsia"/>
        </w:rPr>
        <w:t>функциональный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влияния</w:t>
      </w:r>
      <w:r>
        <w:t xml:space="preserve"> </w:t>
      </w:r>
      <w:r>
        <w:rPr>
          <w:rFonts w:hint="eastAsia"/>
        </w:rPr>
        <w:t>трансакционного</w:t>
      </w:r>
      <w:r>
        <w:t xml:space="preserve"> </w:t>
      </w:r>
      <w:r>
        <w:rPr>
          <w:rFonts w:hint="eastAsia"/>
        </w:rPr>
        <w:t>сектора</w:t>
      </w:r>
      <w:r>
        <w:t xml:space="preserve"> </w:t>
      </w:r>
      <w:r>
        <w:rPr>
          <w:rFonts w:hint="eastAsia"/>
        </w:rPr>
        <w:t>на</w:t>
      </w:r>
      <w:r>
        <w:t xml:space="preserve"> </w:t>
      </w:r>
      <w:r>
        <w:rPr>
          <w:rFonts w:hint="eastAsia"/>
        </w:rPr>
        <w:t>экономику</w:t>
      </w:r>
      <w:r>
        <w:t xml:space="preserve"> </w:t>
      </w:r>
      <w:r>
        <w:rPr>
          <w:rFonts w:hint="eastAsia"/>
        </w:rPr>
        <w:t>региона</w:t>
      </w:r>
    </w:p>
    <w:p w14:paraId="17967BB0" w14:textId="77777777" w:rsidR="005613EB" w:rsidRDefault="005613EB" w:rsidP="005613EB"/>
    <w:p w14:paraId="0313BF7F" w14:textId="77777777" w:rsidR="005613EB" w:rsidRDefault="005613EB" w:rsidP="005613EB">
      <w:r>
        <w:rPr>
          <w:rFonts w:hint="eastAsia"/>
        </w:rPr>
        <w:t>ГЛАВА</w:t>
      </w:r>
      <w:r>
        <w:t xml:space="preserve"> 2 </w:t>
      </w:r>
      <w:r>
        <w:rPr>
          <w:rFonts w:hint="eastAsia"/>
        </w:rPr>
        <w:t>РАЗРАБОТКА</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ФУНКЦИОНИРОВАНИЯ</w:t>
      </w:r>
      <w:r>
        <w:t xml:space="preserve"> </w:t>
      </w:r>
      <w:r>
        <w:rPr>
          <w:rFonts w:hint="eastAsia"/>
        </w:rPr>
        <w:t>ТРАНСАКЦИОННОГО</w:t>
      </w:r>
      <w:r>
        <w:t xml:space="preserve"> </w:t>
      </w:r>
      <w:r>
        <w:rPr>
          <w:rFonts w:hint="eastAsia"/>
        </w:rPr>
        <w:t>СЕКТОРА</w:t>
      </w:r>
      <w:r>
        <w:t xml:space="preserve"> </w:t>
      </w:r>
      <w:r>
        <w:rPr>
          <w:rFonts w:hint="eastAsia"/>
        </w:rPr>
        <w:t>И</w:t>
      </w:r>
      <w:r>
        <w:t xml:space="preserve"> </w:t>
      </w:r>
      <w:r>
        <w:rPr>
          <w:rFonts w:hint="eastAsia"/>
        </w:rPr>
        <w:t>ЕГО</w:t>
      </w:r>
      <w:r>
        <w:t xml:space="preserve"> </w:t>
      </w:r>
      <w:r>
        <w:rPr>
          <w:rFonts w:hint="eastAsia"/>
        </w:rPr>
        <w:t>ВЛИЯНИЯ</w:t>
      </w:r>
      <w:r>
        <w:t xml:space="preserve"> </w:t>
      </w:r>
      <w:r>
        <w:rPr>
          <w:rFonts w:hint="eastAsia"/>
        </w:rPr>
        <w:t>НА</w:t>
      </w:r>
      <w:r>
        <w:t xml:space="preserve"> </w:t>
      </w:r>
      <w:r>
        <w:rPr>
          <w:rFonts w:hint="eastAsia"/>
        </w:rPr>
        <w:t>ЭКОНОМИКУ</w:t>
      </w:r>
      <w:r>
        <w:t xml:space="preserve"> </w:t>
      </w:r>
      <w:r>
        <w:rPr>
          <w:rFonts w:hint="eastAsia"/>
        </w:rPr>
        <w:t>РЕГИОНА</w:t>
      </w:r>
    </w:p>
    <w:p w14:paraId="27A6133A" w14:textId="77777777" w:rsidR="005613EB" w:rsidRDefault="005613EB" w:rsidP="005613EB"/>
    <w:p w14:paraId="293C525E" w14:textId="77777777" w:rsidR="005613EB" w:rsidRDefault="005613EB" w:rsidP="005613EB">
      <w:r>
        <w:t xml:space="preserve">2.1 </w:t>
      </w:r>
      <w:r>
        <w:rPr>
          <w:rFonts w:hint="eastAsia"/>
        </w:rPr>
        <w:t>Характеристика</w:t>
      </w:r>
      <w:r>
        <w:t xml:space="preserve"> </w:t>
      </w:r>
      <w:r>
        <w:rPr>
          <w:rFonts w:hint="eastAsia"/>
        </w:rPr>
        <w:t>влияния</w:t>
      </w:r>
      <w:r>
        <w:t xml:space="preserve"> </w:t>
      </w:r>
      <w:r>
        <w:rPr>
          <w:rFonts w:hint="eastAsia"/>
        </w:rPr>
        <w:t>трансакционного</w:t>
      </w:r>
      <w:r>
        <w:t xml:space="preserve"> </w:t>
      </w:r>
      <w:r>
        <w:rPr>
          <w:rFonts w:hint="eastAsia"/>
        </w:rPr>
        <w:t>сектора</w:t>
      </w:r>
      <w:r>
        <w:t xml:space="preserve"> </w:t>
      </w:r>
      <w:r>
        <w:rPr>
          <w:rFonts w:hint="eastAsia"/>
        </w:rPr>
        <w:t>на</w:t>
      </w:r>
      <w:r>
        <w:t xml:space="preserve"> </w:t>
      </w:r>
      <w:r>
        <w:rPr>
          <w:rFonts w:hint="eastAsia"/>
        </w:rPr>
        <w:t>региональную</w:t>
      </w:r>
      <w:r>
        <w:t xml:space="preserve"> </w:t>
      </w:r>
      <w:r>
        <w:rPr>
          <w:rFonts w:hint="eastAsia"/>
        </w:rPr>
        <w:t>экономику</w:t>
      </w:r>
    </w:p>
    <w:p w14:paraId="0A30B6C5" w14:textId="77777777" w:rsidR="005613EB" w:rsidRDefault="005613EB" w:rsidP="005613EB"/>
    <w:p w14:paraId="09E05626" w14:textId="77777777" w:rsidR="005613EB" w:rsidRDefault="005613EB" w:rsidP="005613EB">
      <w:r>
        <w:t xml:space="preserve">2.2 </w:t>
      </w:r>
      <w:r>
        <w:rPr>
          <w:rFonts w:hint="eastAsia"/>
        </w:rPr>
        <w:t>Обоснование</w:t>
      </w:r>
      <w:r>
        <w:t xml:space="preserve"> </w:t>
      </w:r>
      <w:r>
        <w:rPr>
          <w:rFonts w:hint="eastAsia"/>
        </w:rPr>
        <w:t>состава</w:t>
      </w:r>
      <w:r>
        <w:t xml:space="preserve"> </w:t>
      </w:r>
      <w:r>
        <w:rPr>
          <w:rFonts w:hint="eastAsia"/>
        </w:rPr>
        <w:t>индикаторов</w:t>
      </w:r>
      <w:r>
        <w:t xml:space="preserve"> </w:t>
      </w:r>
      <w:r>
        <w:rPr>
          <w:rFonts w:hint="eastAsia"/>
        </w:rPr>
        <w:t>для</w:t>
      </w:r>
      <w:r>
        <w:t xml:space="preserve"> </w:t>
      </w:r>
      <w:r>
        <w:rPr>
          <w:rFonts w:hint="eastAsia"/>
        </w:rPr>
        <w:t>проведения</w:t>
      </w:r>
      <w:r>
        <w:t xml:space="preserve"> </w:t>
      </w:r>
      <w:r>
        <w:rPr>
          <w:rFonts w:hint="eastAsia"/>
        </w:rPr>
        <w:t>оценки</w:t>
      </w:r>
      <w:r>
        <w:t xml:space="preserve"> </w:t>
      </w:r>
      <w:r>
        <w:rPr>
          <w:rFonts w:hint="eastAsia"/>
        </w:rPr>
        <w:t>влияния</w:t>
      </w:r>
      <w:r>
        <w:t xml:space="preserve"> </w:t>
      </w:r>
      <w:r>
        <w:rPr>
          <w:rFonts w:hint="eastAsia"/>
        </w:rPr>
        <w:t>трансакционного</w:t>
      </w:r>
      <w:r>
        <w:t xml:space="preserve"> </w:t>
      </w:r>
      <w:r>
        <w:rPr>
          <w:rFonts w:hint="eastAsia"/>
        </w:rPr>
        <w:t>сектора</w:t>
      </w:r>
      <w:r>
        <w:t xml:space="preserve"> </w:t>
      </w:r>
      <w:r>
        <w:rPr>
          <w:rFonts w:hint="eastAsia"/>
        </w:rPr>
        <w:t>на</w:t>
      </w:r>
      <w:r>
        <w:t xml:space="preserve"> </w:t>
      </w:r>
      <w:r>
        <w:rPr>
          <w:rFonts w:hint="eastAsia"/>
        </w:rPr>
        <w:t>экономику</w:t>
      </w:r>
      <w:r>
        <w:t xml:space="preserve"> </w:t>
      </w:r>
      <w:r>
        <w:rPr>
          <w:rFonts w:hint="eastAsia"/>
        </w:rPr>
        <w:t>региона</w:t>
      </w:r>
    </w:p>
    <w:p w14:paraId="7E559437" w14:textId="77777777" w:rsidR="005613EB" w:rsidRDefault="005613EB" w:rsidP="005613EB"/>
    <w:p w14:paraId="34240CD3" w14:textId="77777777" w:rsidR="005613EB" w:rsidRDefault="005613EB" w:rsidP="005613EB">
      <w:r>
        <w:t xml:space="preserve">2.3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влияния</w:t>
      </w:r>
      <w:r>
        <w:t xml:space="preserve"> </w:t>
      </w:r>
      <w:r>
        <w:rPr>
          <w:rFonts w:hint="eastAsia"/>
        </w:rPr>
        <w:t>трансакционного</w:t>
      </w:r>
      <w:r>
        <w:t xml:space="preserve"> </w:t>
      </w:r>
      <w:r>
        <w:rPr>
          <w:rFonts w:hint="eastAsia"/>
        </w:rPr>
        <w:t>сектора</w:t>
      </w:r>
      <w:r>
        <w:t xml:space="preserve"> </w:t>
      </w:r>
      <w:r>
        <w:rPr>
          <w:rFonts w:hint="eastAsia"/>
        </w:rPr>
        <w:t>на</w:t>
      </w:r>
      <w:r>
        <w:t xml:space="preserve"> </w:t>
      </w:r>
      <w:r>
        <w:rPr>
          <w:rFonts w:hint="eastAsia"/>
        </w:rPr>
        <w:t>экономику</w:t>
      </w:r>
      <w:r>
        <w:t xml:space="preserve"> </w:t>
      </w:r>
      <w:r>
        <w:rPr>
          <w:rFonts w:hint="eastAsia"/>
        </w:rPr>
        <w:t>региона</w:t>
      </w:r>
    </w:p>
    <w:p w14:paraId="660CC474" w14:textId="77777777" w:rsidR="005613EB" w:rsidRDefault="005613EB" w:rsidP="005613EB"/>
    <w:p w14:paraId="12D99320" w14:textId="77777777" w:rsidR="005613EB" w:rsidRDefault="005613EB" w:rsidP="005613EB">
      <w:r>
        <w:rPr>
          <w:rFonts w:hint="eastAsia"/>
        </w:rPr>
        <w:t>ГЛАВА</w:t>
      </w:r>
      <w:r>
        <w:t xml:space="preserve"> 3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ТРАНСАКЦИОННЫМ</w:t>
      </w:r>
      <w:r>
        <w:t xml:space="preserve"> </w:t>
      </w:r>
      <w:r>
        <w:rPr>
          <w:rFonts w:hint="eastAsia"/>
        </w:rPr>
        <w:t>СЕКТОРОМ</w:t>
      </w:r>
      <w:r>
        <w:t xml:space="preserve"> </w:t>
      </w:r>
      <w:r>
        <w:rPr>
          <w:rFonts w:hint="eastAsia"/>
        </w:rPr>
        <w:t>ЭКОНОМИКИ</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СТРУКТУРНО</w:t>
      </w:r>
      <w:r>
        <w:t>-</w:t>
      </w:r>
      <w:r>
        <w:rPr>
          <w:rFonts w:hint="eastAsia"/>
        </w:rPr>
        <w:t>ФУНКЦИОН</w:t>
      </w:r>
      <w:r>
        <w:rPr>
          <w:rFonts w:hint="eastAsia"/>
        </w:rPr>
        <w:lastRenderedPageBreak/>
        <w:t>АЛЬНОГО</w:t>
      </w:r>
      <w:r>
        <w:t xml:space="preserve"> </w:t>
      </w:r>
      <w:r>
        <w:rPr>
          <w:rFonts w:hint="eastAsia"/>
        </w:rPr>
        <w:t>ПОДХОДА</w:t>
      </w:r>
    </w:p>
    <w:p w14:paraId="3FEDE534" w14:textId="77777777" w:rsidR="005613EB" w:rsidRDefault="005613EB" w:rsidP="005613EB"/>
    <w:p w14:paraId="247EC6AC" w14:textId="77777777" w:rsidR="005613EB" w:rsidRDefault="005613EB" w:rsidP="005613EB">
      <w:r>
        <w:t xml:space="preserve">3.1 </w:t>
      </w:r>
      <w:r>
        <w:rPr>
          <w:rFonts w:hint="eastAsia"/>
        </w:rPr>
        <w:t>Анализ</w:t>
      </w:r>
      <w:r>
        <w:t xml:space="preserve"> </w:t>
      </w:r>
      <w:r>
        <w:rPr>
          <w:rFonts w:hint="eastAsia"/>
        </w:rPr>
        <w:t>функционирования</w:t>
      </w:r>
      <w:r>
        <w:t xml:space="preserve"> </w:t>
      </w:r>
      <w:r>
        <w:rPr>
          <w:rFonts w:hint="eastAsia"/>
        </w:rPr>
        <w:t>трансакционного</w:t>
      </w:r>
      <w:r>
        <w:t xml:space="preserve"> </w:t>
      </w:r>
      <w:r>
        <w:rPr>
          <w:rFonts w:hint="eastAsia"/>
        </w:rPr>
        <w:t>сектора</w:t>
      </w:r>
      <w:r>
        <w:t xml:space="preserve"> </w:t>
      </w:r>
      <w:r>
        <w:rPr>
          <w:rFonts w:hint="eastAsia"/>
        </w:rPr>
        <w:t>экономики</w:t>
      </w:r>
      <w:r>
        <w:t xml:space="preserve"> </w:t>
      </w:r>
      <w:r>
        <w:rPr>
          <w:rFonts w:hint="eastAsia"/>
        </w:rPr>
        <w:t>региона</w:t>
      </w:r>
    </w:p>
    <w:p w14:paraId="2E98729A" w14:textId="77777777" w:rsidR="005613EB" w:rsidRDefault="005613EB" w:rsidP="005613EB"/>
    <w:p w14:paraId="297147AD" w14:textId="77777777" w:rsidR="005613EB" w:rsidRDefault="005613EB" w:rsidP="005613EB">
      <w:r>
        <w:t xml:space="preserve">3.2 </w:t>
      </w:r>
      <w:r>
        <w:rPr>
          <w:rFonts w:hint="eastAsia"/>
        </w:rPr>
        <w:t>Оценка</w:t>
      </w:r>
      <w:r>
        <w:t xml:space="preserve"> </w:t>
      </w:r>
      <w:r>
        <w:rPr>
          <w:rFonts w:hint="eastAsia"/>
        </w:rPr>
        <w:t>влияния</w:t>
      </w:r>
      <w:r>
        <w:t xml:space="preserve"> </w:t>
      </w:r>
      <w:r>
        <w:rPr>
          <w:rFonts w:hint="eastAsia"/>
        </w:rPr>
        <w:t>трансакционного</w:t>
      </w:r>
      <w:r>
        <w:t xml:space="preserve"> </w:t>
      </w:r>
      <w:r>
        <w:rPr>
          <w:rFonts w:hint="eastAsia"/>
        </w:rPr>
        <w:t>сектора</w:t>
      </w:r>
      <w:r>
        <w:t xml:space="preserve"> </w:t>
      </w:r>
      <w:r>
        <w:rPr>
          <w:rFonts w:hint="eastAsia"/>
        </w:rPr>
        <w:t>на</w:t>
      </w:r>
      <w:r>
        <w:t xml:space="preserve"> </w:t>
      </w:r>
      <w:r>
        <w:rPr>
          <w:rFonts w:hint="eastAsia"/>
        </w:rPr>
        <w:t>экономику</w:t>
      </w:r>
      <w:r>
        <w:t xml:space="preserve"> </w:t>
      </w:r>
      <w:r>
        <w:rPr>
          <w:rFonts w:hint="eastAsia"/>
        </w:rPr>
        <w:t>региона</w:t>
      </w:r>
    </w:p>
    <w:p w14:paraId="79D7877E" w14:textId="77777777" w:rsidR="005613EB" w:rsidRDefault="005613EB" w:rsidP="005613EB"/>
    <w:p w14:paraId="5C75F032" w14:textId="77777777" w:rsidR="005613EB" w:rsidRDefault="005613EB" w:rsidP="005613EB">
      <w:r>
        <w:t xml:space="preserve">3.3 </w:t>
      </w:r>
      <w:r>
        <w:rPr>
          <w:rFonts w:hint="eastAsia"/>
        </w:rPr>
        <w:t>Разработка</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трансакционным</w:t>
      </w:r>
      <w:r>
        <w:t xml:space="preserve"> </w:t>
      </w:r>
      <w:r>
        <w:rPr>
          <w:rFonts w:hint="eastAsia"/>
        </w:rPr>
        <w:t>сектором</w:t>
      </w:r>
      <w:r>
        <w:t xml:space="preserve"> </w:t>
      </w:r>
      <w:r>
        <w:rPr>
          <w:rFonts w:hint="eastAsia"/>
        </w:rPr>
        <w:t>экономики</w:t>
      </w:r>
      <w:r>
        <w:t xml:space="preserve"> </w:t>
      </w:r>
      <w:r>
        <w:rPr>
          <w:rFonts w:hint="eastAsia"/>
        </w:rPr>
        <w:t>региона</w:t>
      </w:r>
    </w:p>
    <w:p w14:paraId="338C9F15" w14:textId="77777777" w:rsidR="005613EB" w:rsidRDefault="005613EB" w:rsidP="005613EB"/>
    <w:p w14:paraId="34BFB834" w14:textId="77777777" w:rsidR="005613EB" w:rsidRDefault="005613EB" w:rsidP="005613EB">
      <w:r>
        <w:rPr>
          <w:rFonts w:hint="eastAsia"/>
        </w:rPr>
        <w:t>ЗАКЛЮЧЕНИЕ</w:t>
      </w:r>
    </w:p>
    <w:p w14:paraId="3A0A78FC" w14:textId="77777777" w:rsidR="005613EB" w:rsidRDefault="005613EB" w:rsidP="005613EB"/>
    <w:p w14:paraId="3ED02A12" w14:textId="77777777" w:rsidR="005613EB" w:rsidRDefault="005613EB" w:rsidP="005613EB">
      <w:r>
        <w:rPr>
          <w:rFonts w:hint="eastAsia"/>
        </w:rPr>
        <w:t>БИБЛИОГРАФИЧЕСКИЙ</w:t>
      </w:r>
      <w:r>
        <w:t xml:space="preserve"> </w:t>
      </w:r>
      <w:r>
        <w:rPr>
          <w:rFonts w:hint="eastAsia"/>
        </w:rPr>
        <w:t>СПИСОК</w:t>
      </w:r>
    </w:p>
    <w:p w14:paraId="52EADC2A" w14:textId="77777777" w:rsidR="005613EB" w:rsidRDefault="005613EB" w:rsidP="005613EB"/>
    <w:p w14:paraId="2B8E3CB1" w14:textId="170D191E" w:rsidR="005613EB" w:rsidRPr="005613EB" w:rsidRDefault="005613EB" w:rsidP="005613EB">
      <w:r>
        <w:rPr>
          <w:rFonts w:hint="eastAsia"/>
        </w:rPr>
        <w:t>ПРИЛОЖЕНИЕ</w:t>
      </w:r>
    </w:p>
    <w:sectPr w:rsidR="005613EB" w:rsidRPr="005613EB" w:rsidSect="008C06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5954" w14:textId="77777777" w:rsidR="008C0681" w:rsidRDefault="008C0681">
      <w:pPr>
        <w:spacing w:after="0" w:line="240" w:lineRule="auto"/>
      </w:pPr>
      <w:r>
        <w:separator/>
      </w:r>
    </w:p>
  </w:endnote>
  <w:endnote w:type="continuationSeparator" w:id="0">
    <w:p w14:paraId="1F7542D5" w14:textId="77777777" w:rsidR="008C0681" w:rsidRDefault="008C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2838" w14:textId="77777777" w:rsidR="008C0681" w:rsidRDefault="008C0681"/>
    <w:p w14:paraId="2173D313" w14:textId="77777777" w:rsidR="008C0681" w:rsidRDefault="008C0681"/>
    <w:p w14:paraId="73753480" w14:textId="77777777" w:rsidR="008C0681" w:rsidRDefault="008C0681"/>
    <w:p w14:paraId="726BFFF8" w14:textId="77777777" w:rsidR="008C0681" w:rsidRDefault="008C0681"/>
    <w:p w14:paraId="3447B578" w14:textId="77777777" w:rsidR="008C0681" w:rsidRDefault="008C0681"/>
    <w:p w14:paraId="3E09977B" w14:textId="77777777" w:rsidR="008C0681" w:rsidRDefault="008C0681"/>
    <w:p w14:paraId="11053030" w14:textId="77777777" w:rsidR="008C0681" w:rsidRDefault="008C06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28DF9C" wp14:editId="381719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96E55" w14:textId="77777777" w:rsidR="008C0681" w:rsidRDefault="008C06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8DF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896E55" w14:textId="77777777" w:rsidR="008C0681" w:rsidRDefault="008C06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166780" w14:textId="77777777" w:rsidR="008C0681" w:rsidRDefault="008C0681"/>
    <w:p w14:paraId="698D469B" w14:textId="77777777" w:rsidR="008C0681" w:rsidRDefault="008C0681"/>
    <w:p w14:paraId="6BDA8F7C" w14:textId="77777777" w:rsidR="008C0681" w:rsidRDefault="008C06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333AB9" wp14:editId="6D60C6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06F21" w14:textId="77777777" w:rsidR="008C0681" w:rsidRDefault="008C0681"/>
                          <w:p w14:paraId="140423B3" w14:textId="77777777" w:rsidR="008C0681" w:rsidRDefault="008C06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33A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906F21" w14:textId="77777777" w:rsidR="008C0681" w:rsidRDefault="008C0681"/>
                    <w:p w14:paraId="140423B3" w14:textId="77777777" w:rsidR="008C0681" w:rsidRDefault="008C06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BF6675" w14:textId="77777777" w:rsidR="008C0681" w:rsidRDefault="008C0681"/>
    <w:p w14:paraId="5BCA6B3F" w14:textId="77777777" w:rsidR="008C0681" w:rsidRDefault="008C0681">
      <w:pPr>
        <w:rPr>
          <w:sz w:val="2"/>
          <w:szCs w:val="2"/>
        </w:rPr>
      </w:pPr>
    </w:p>
    <w:p w14:paraId="7F813A6E" w14:textId="77777777" w:rsidR="008C0681" w:rsidRDefault="008C0681"/>
    <w:p w14:paraId="1BAB9968" w14:textId="77777777" w:rsidR="008C0681" w:rsidRDefault="008C0681">
      <w:pPr>
        <w:spacing w:after="0" w:line="240" w:lineRule="auto"/>
      </w:pPr>
    </w:p>
  </w:footnote>
  <w:footnote w:type="continuationSeparator" w:id="0">
    <w:p w14:paraId="7D76E47E" w14:textId="77777777" w:rsidR="008C0681" w:rsidRDefault="008C0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681"/>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11791</TotalTime>
  <Pages>2</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1742</cp:revision>
  <cp:lastPrinted>2009-02-06T05:36:00Z</cp:lastPrinted>
  <dcterms:created xsi:type="dcterms:W3CDTF">2024-04-09T10:20:00Z</dcterms:created>
  <dcterms:modified xsi:type="dcterms:W3CDTF">2024-04-24T09:09:00Z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