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A87A" w14:textId="08A486CC" w:rsidR="00946799" w:rsidRDefault="00812E14" w:rsidP="00812E14">
      <w:r w:rsidRPr="00812E14">
        <w:rPr>
          <w:rFonts w:hint="eastAsia"/>
        </w:rPr>
        <w:t>Качин</w:t>
      </w:r>
      <w:r w:rsidRPr="00812E14">
        <w:t xml:space="preserve"> </w:t>
      </w:r>
      <w:r w:rsidRPr="00812E14">
        <w:rPr>
          <w:rFonts w:hint="eastAsia"/>
        </w:rPr>
        <w:t>Николай</w:t>
      </w:r>
      <w:r w:rsidRPr="00812E14">
        <w:t xml:space="preserve"> </w:t>
      </w:r>
      <w:r w:rsidRPr="00812E14">
        <w:rPr>
          <w:rFonts w:hint="eastAsia"/>
        </w:rPr>
        <w:t>Андреевич</w:t>
      </w:r>
      <w:r>
        <w:t xml:space="preserve"> </w:t>
      </w:r>
      <w:r w:rsidRPr="00812E14">
        <w:rPr>
          <w:rFonts w:hint="eastAsia"/>
        </w:rPr>
        <w:t>Архив</w:t>
      </w:r>
      <w:r w:rsidRPr="00812E14">
        <w:t xml:space="preserve"> </w:t>
      </w:r>
      <w:r w:rsidRPr="00812E14">
        <w:rPr>
          <w:rFonts w:hint="eastAsia"/>
        </w:rPr>
        <w:t>и</w:t>
      </w:r>
      <w:r w:rsidRPr="00812E14">
        <w:t xml:space="preserve"> </w:t>
      </w:r>
      <w:r w:rsidRPr="00812E14">
        <w:rPr>
          <w:rFonts w:hint="eastAsia"/>
        </w:rPr>
        <w:t>коллекции</w:t>
      </w:r>
      <w:r w:rsidRPr="00812E14">
        <w:t xml:space="preserve"> </w:t>
      </w:r>
      <w:r w:rsidRPr="00812E14">
        <w:rPr>
          <w:rFonts w:hint="eastAsia"/>
        </w:rPr>
        <w:t>В</w:t>
      </w:r>
      <w:r w:rsidRPr="00812E14">
        <w:t xml:space="preserve">. </w:t>
      </w:r>
      <w:r w:rsidRPr="00812E14">
        <w:rPr>
          <w:rFonts w:hint="eastAsia"/>
        </w:rPr>
        <w:t>М</w:t>
      </w:r>
      <w:r w:rsidRPr="00812E14">
        <w:t xml:space="preserve">. </w:t>
      </w:r>
      <w:r w:rsidRPr="00812E14">
        <w:rPr>
          <w:rFonts w:hint="eastAsia"/>
        </w:rPr>
        <w:t>Флоринского</w:t>
      </w:r>
      <w:r w:rsidRPr="00812E14">
        <w:t xml:space="preserve">: </w:t>
      </w:r>
      <w:r w:rsidRPr="00812E14">
        <w:rPr>
          <w:rFonts w:hint="eastAsia"/>
        </w:rPr>
        <w:t>опыт</w:t>
      </w:r>
      <w:r w:rsidRPr="00812E14">
        <w:t xml:space="preserve"> </w:t>
      </w:r>
      <w:r w:rsidRPr="00812E14">
        <w:rPr>
          <w:rFonts w:hint="eastAsia"/>
        </w:rPr>
        <w:t>источниковедческого</w:t>
      </w:r>
      <w:r w:rsidRPr="00812E14">
        <w:t xml:space="preserve"> </w:t>
      </w:r>
      <w:r w:rsidRPr="00812E14">
        <w:rPr>
          <w:rFonts w:hint="eastAsia"/>
        </w:rPr>
        <w:t>анализа</w:t>
      </w:r>
    </w:p>
    <w:p w14:paraId="41A1A8E4" w14:textId="77777777" w:rsidR="00812E14" w:rsidRDefault="00812E14" w:rsidP="00812E14">
      <w:r>
        <w:rPr>
          <w:rFonts w:hint="eastAsia"/>
        </w:rPr>
        <w:t>ОГЛАВЛЕНИЕ</w:t>
      </w:r>
      <w:r>
        <w:t xml:space="preserve"> </w:t>
      </w:r>
      <w:r>
        <w:rPr>
          <w:rFonts w:hint="eastAsia"/>
        </w:rPr>
        <w:t>ДИССЕРТАЦИИ</w:t>
      </w:r>
    </w:p>
    <w:p w14:paraId="71D902C6" w14:textId="77777777" w:rsidR="00812E14" w:rsidRDefault="00812E14" w:rsidP="00812E14">
      <w:r>
        <w:rPr>
          <w:rFonts w:hint="eastAsia"/>
        </w:rPr>
        <w:t>кандидат</w:t>
      </w:r>
      <w:r>
        <w:t xml:space="preserve"> </w:t>
      </w:r>
      <w:r>
        <w:rPr>
          <w:rFonts w:hint="eastAsia"/>
        </w:rPr>
        <w:t>наук</w:t>
      </w:r>
      <w:r>
        <w:t xml:space="preserve"> </w:t>
      </w:r>
      <w:r>
        <w:rPr>
          <w:rFonts w:hint="eastAsia"/>
        </w:rPr>
        <w:t>Качин</w:t>
      </w:r>
      <w:r>
        <w:t xml:space="preserve"> </w:t>
      </w:r>
      <w:r>
        <w:rPr>
          <w:rFonts w:hint="eastAsia"/>
        </w:rPr>
        <w:t>Николай</w:t>
      </w:r>
      <w:r>
        <w:t xml:space="preserve"> </w:t>
      </w:r>
      <w:r>
        <w:rPr>
          <w:rFonts w:hint="eastAsia"/>
        </w:rPr>
        <w:t>Андреевич</w:t>
      </w:r>
    </w:p>
    <w:p w14:paraId="2D4C5EDE" w14:textId="77777777" w:rsidR="00812E14" w:rsidRDefault="00812E14" w:rsidP="00812E14">
      <w:r>
        <w:rPr>
          <w:rFonts w:hint="eastAsia"/>
        </w:rPr>
        <w:t>ВВЕДЕНИЕ</w:t>
      </w:r>
    </w:p>
    <w:p w14:paraId="65E024B7" w14:textId="77777777" w:rsidR="00812E14" w:rsidRDefault="00812E14" w:rsidP="00812E14"/>
    <w:p w14:paraId="62ED77EA" w14:textId="77777777" w:rsidR="00812E14" w:rsidRDefault="00812E14" w:rsidP="00812E14">
      <w:r>
        <w:t xml:space="preserve">1 </w:t>
      </w:r>
      <w:r>
        <w:rPr>
          <w:rFonts w:hint="eastAsia"/>
        </w:rPr>
        <w:t>ИСТОЧНИКИ</w:t>
      </w:r>
      <w:r>
        <w:t xml:space="preserve"> </w:t>
      </w:r>
      <w:r>
        <w:rPr>
          <w:rFonts w:hint="eastAsia"/>
        </w:rPr>
        <w:t>ЛИЧНОГО</w:t>
      </w:r>
      <w:r>
        <w:t xml:space="preserve"> </w:t>
      </w:r>
      <w:r>
        <w:rPr>
          <w:rFonts w:hint="eastAsia"/>
        </w:rPr>
        <w:t>ПРОИСХОЖДЕНИЯ</w:t>
      </w:r>
      <w:r>
        <w:t xml:space="preserve"> </w:t>
      </w:r>
      <w:r>
        <w:rPr>
          <w:rFonts w:hint="eastAsia"/>
        </w:rPr>
        <w:t>В</w:t>
      </w:r>
      <w:r>
        <w:t xml:space="preserve"> </w:t>
      </w:r>
      <w:r>
        <w:rPr>
          <w:rFonts w:hint="eastAsia"/>
        </w:rPr>
        <w:t>СОСТАВЕ</w:t>
      </w:r>
      <w:r>
        <w:t xml:space="preserve"> </w:t>
      </w:r>
      <w:r>
        <w:rPr>
          <w:rFonts w:hint="eastAsia"/>
        </w:rPr>
        <w:t>АРХИВА</w:t>
      </w:r>
    </w:p>
    <w:p w14:paraId="4B1E3A60" w14:textId="77777777" w:rsidR="00812E14" w:rsidRDefault="00812E14" w:rsidP="00812E14"/>
    <w:p w14:paraId="61B26411" w14:textId="77777777" w:rsidR="00812E14" w:rsidRDefault="00812E14" w:rsidP="00812E14">
      <w:r>
        <w:rPr>
          <w:rFonts w:hint="eastAsia"/>
        </w:rPr>
        <w:t>В</w:t>
      </w:r>
      <w:r>
        <w:t xml:space="preserve">. </w:t>
      </w:r>
      <w:r>
        <w:rPr>
          <w:rFonts w:hint="eastAsia"/>
        </w:rPr>
        <w:t>М</w:t>
      </w:r>
      <w:r>
        <w:t xml:space="preserve">. </w:t>
      </w:r>
      <w:r>
        <w:rPr>
          <w:rFonts w:hint="eastAsia"/>
        </w:rPr>
        <w:t>ФЛОРИНСКОГО</w:t>
      </w:r>
    </w:p>
    <w:p w14:paraId="13B5CF4C" w14:textId="77777777" w:rsidR="00812E14" w:rsidRDefault="00812E14" w:rsidP="00812E14"/>
    <w:p w14:paraId="40DE5866" w14:textId="77777777" w:rsidR="00812E14" w:rsidRDefault="00812E14" w:rsidP="00812E14">
      <w:r>
        <w:t xml:space="preserve">1.1 </w:t>
      </w:r>
      <w:r>
        <w:rPr>
          <w:rFonts w:hint="eastAsia"/>
        </w:rPr>
        <w:t>Исторический</w:t>
      </w:r>
      <w:r>
        <w:t xml:space="preserve"> </w:t>
      </w:r>
      <w:r>
        <w:rPr>
          <w:rFonts w:hint="eastAsia"/>
        </w:rPr>
        <w:t>контекст</w:t>
      </w:r>
      <w:r>
        <w:t xml:space="preserve"> </w:t>
      </w:r>
      <w:r>
        <w:rPr>
          <w:rFonts w:hint="eastAsia"/>
        </w:rPr>
        <w:t>мемуаров</w:t>
      </w:r>
      <w:r>
        <w:t xml:space="preserve"> </w:t>
      </w:r>
      <w:r>
        <w:rPr>
          <w:rFonts w:hint="eastAsia"/>
        </w:rPr>
        <w:t>В</w:t>
      </w:r>
      <w:r>
        <w:t xml:space="preserve">. </w:t>
      </w:r>
      <w:r>
        <w:rPr>
          <w:rFonts w:hint="eastAsia"/>
        </w:rPr>
        <w:t>М</w:t>
      </w:r>
      <w:r>
        <w:t xml:space="preserve">. </w:t>
      </w:r>
      <w:r>
        <w:rPr>
          <w:rFonts w:hint="eastAsia"/>
        </w:rPr>
        <w:t>Флоринского</w:t>
      </w:r>
      <w:r>
        <w:t>:</w:t>
      </w:r>
    </w:p>
    <w:p w14:paraId="2CF206F7" w14:textId="77777777" w:rsidR="00812E14" w:rsidRDefault="00812E14" w:rsidP="00812E14"/>
    <w:p w14:paraId="5C01F743" w14:textId="77777777" w:rsidR="00812E14" w:rsidRDefault="00812E14" w:rsidP="00812E14">
      <w:r>
        <w:rPr>
          <w:rFonts w:hint="eastAsia"/>
        </w:rPr>
        <w:t>подготовка</w:t>
      </w:r>
      <w:r>
        <w:t xml:space="preserve"> </w:t>
      </w:r>
      <w:r>
        <w:rPr>
          <w:rFonts w:hint="eastAsia"/>
        </w:rPr>
        <w:t>медицинских</w:t>
      </w:r>
      <w:r>
        <w:t xml:space="preserve"> </w:t>
      </w:r>
      <w:r>
        <w:rPr>
          <w:rFonts w:hint="eastAsia"/>
        </w:rPr>
        <w:t>кадров</w:t>
      </w:r>
      <w:r>
        <w:t xml:space="preserve"> </w:t>
      </w:r>
      <w:r>
        <w:rPr>
          <w:rFonts w:hint="eastAsia"/>
        </w:rPr>
        <w:t>в</w:t>
      </w:r>
      <w:r>
        <w:t xml:space="preserve"> </w:t>
      </w:r>
      <w:r>
        <w:rPr>
          <w:rFonts w:hint="eastAsia"/>
        </w:rPr>
        <w:t>Российской</w:t>
      </w:r>
      <w:r>
        <w:t xml:space="preserve"> </w:t>
      </w:r>
      <w:r>
        <w:rPr>
          <w:rFonts w:hint="eastAsia"/>
        </w:rPr>
        <w:t>империи</w:t>
      </w:r>
    </w:p>
    <w:p w14:paraId="5277B4C2" w14:textId="77777777" w:rsidR="00812E14" w:rsidRDefault="00812E14" w:rsidP="00812E14"/>
    <w:p w14:paraId="555E5423" w14:textId="77777777" w:rsidR="00812E14" w:rsidRDefault="00812E14" w:rsidP="00812E14">
      <w:r>
        <w:t xml:space="preserve">1.2 </w:t>
      </w:r>
      <w:r>
        <w:rPr>
          <w:rFonts w:hint="eastAsia"/>
        </w:rPr>
        <w:t>«</w:t>
      </w:r>
      <w:r>
        <w:rPr>
          <w:rFonts w:hint="eastAsia"/>
        </w:rPr>
        <w:t>Мысли</w:t>
      </w:r>
      <w:r>
        <w:t xml:space="preserve"> </w:t>
      </w:r>
      <w:r>
        <w:rPr>
          <w:rFonts w:hint="eastAsia"/>
        </w:rPr>
        <w:t>и</w:t>
      </w:r>
      <w:r>
        <w:t xml:space="preserve"> </w:t>
      </w:r>
      <w:r>
        <w:rPr>
          <w:rFonts w:hint="eastAsia"/>
        </w:rPr>
        <w:t>воспоминания</w:t>
      </w:r>
      <w:r>
        <w:t xml:space="preserve"> </w:t>
      </w:r>
      <w:r>
        <w:rPr>
          <w:rFonts w:hint="eastAsia"/>
        </w:rPr>
        <w:t>о</w:t>
      </w:r>
      <w:r>
        <w:t xml:space="preserve"> </w:t>
      </w:r>
      <w:r>
        <w:rPr>
          <w:rFonts w:hint="eastAsia"/>
        </w:rPr>
        <w:t>моем</w:t>
      </w:r>
      <w:r>
        <w:t xml:space="preserve"> </w:t>
      </w:r>
      <w:r>
        <w:rPr>
          <w:rFonts w:hint="eastAsia"/>
        </w:rPr>
        <w:t>детстве</w:t>
      </w:r>
      <w:r>
        <w:t xml:space="preserve"> </w:t>
      </w:r>
      <w:r>
        <w:rPr>
          <w:rFonts w:hint="eastAsia"/>
        </w:rPr>
        <w:t>и</w:t>
      </w:r>
      <w:r>
        <w:t xml:space="preserve"> </w:t>
      </w:r>
      <w:r>
        <w:rPr>
          <w:rFonts w:hint="eastAsia"/>
        </w:rPr>
        <w:t>школьном</w:t>
      </w:r>
      <w:r>
        <w:t xml:space="preserve"> </w:t>
      </w:r>
      <w:r>
        <w:rPr>
          <w:rFonts w:hint="eastAsia"/>
        </w:rPr>
        <w:t>времени</w:t>
      </w:r>
      <w:r>
        <w:rPr>
          <w:rFonts w:hint="eastAsia"/>
        </w:rPr>
        <w:t>»</w:t>
      </w:r>
      <w:r>
        <w:t>:</w:t>
      </w:r>
    </w:p>
    <w:p w14:paraId="1ECE9E81" w14:textId="77777777" w:rsidR="00812E14" w:rsidRDefault="00812E14" w:rsidP="00812E14"/>
    <w:p w14:paraId="77A381E4" w14:textId="77777777" w:rsidR="00812E14" w:rsidRDefault="00812E14" w:rsidP="00812E14">
      <w:r>
        <w:rPr>
          <w:rFonts w:hint="eastAsia"/>
        </w:rPr>
        <w:t>сын</w:t>
      </w:r>
      <w:r>
        <w:t xml:space="preserve"> </w:t>
      </w:r>
      <w:r>
        <w:rPr>
          <w:rFonts w:hint="eastAsia"/>
        </w:rPr>
        <w:t>священника</w:t>
      </w:r>
      <w:r>
        <w:t xml:space="preserve"> </w:t>
      </w:r>
      <w:r>
        <w:rPr>
          <w:rFonts w:hint="eastAsia"/>
        </w:rPr>
        <w:t>и</w:t>
      </w:r>
      <w:r>
        <w:t xml:space="preserve"> </w:t>
      </w:r>
      <w:r>
        <w:rPr>
          <w:rFonts w:hint="eastAsia"/>
        </w:rPr>
        <w:t>профессор</w:t>
      </w:r>
      <w:r>
        <w:t xml:space="preserve"> </w:t>
      </w:r>
      <w:r>
        <w:rPr>
          <w:rFonts w:hint="eastAsia"/>
        </w:rPr>
        <w:t>медицины</w:t>
      </w:r>
    </w:p>
    <w:p w14:paraId="56BB0F86" w14:textId="77777777" w:rsidR="00812E14" w:rsidRDefault="00812E14" w:rsidP="00812E14"/>
    <w:p w14:paraId="614F5FB8" w14:textId="77777777" w:rsidR="00812E14" w:rsidRDefault="00812E14" w:rsidP="00812E14">
      <w:r>
        <w:t xml:space="preserve">1.3 </w:t>
      </w:r>
      <w:r>
        <w:rPr>
          <w:rFonts w:hint="eastAsia"/>
        </w:rPr>
        <w:t>«</w:t>
      </w:r>
      <w:r>
        <w:rPr>
          <w:rFonts w:hint="eastAsia"/>
        </w:rPr>
        <w:t>Дневник</w:t>
      </w:r>
      <w:r>
        <w:t xml:space="preserve"> </w:t>
      </w:r>
      <w:r>
        <w:rPr>
          <w:rFonts w:hint="eastAsia"/>
        </w:rPr>
        <w:t>заграничного</w:t>
      </w:r>
      <w:r>
        <w:t xml:space="preserve"> </w:t>
      </w:r>
      <w:r>
        <w:rPr>
          <w:rFonts w:hint="eastAsia"/>
        </w:rPr>
        <w:t>путешествия</w:t>
      </w:r>
      <w:r>
        <w:rPr>
          <w:rFonts w:hint="eastAsia"/>
        </w:rPr>
        <w:t>»</w:t>
      </w:r>
      <w:r>
        <w:t xml:space="preserve"> </w:t>
      </w:r>
      <w:r>
        <w:rPr>
          <w:rFonts w:hint="eastAsia"/>
        </w:rPr>
        <w:t>как</w:t>
      </w:r>
      <w:r>
        <w:t xml:space="preserve"> </w:t>
      </w:r>
      <w:r>
        <w:rPr>
          <w:rFonts w:hint="eastAsia"/>
        </w:rPr>
        <w:t>источник</w:t>
      </w:r>
      <w:r>
        <w:t xml:space="preserve"> </w:t>
      </w:r>
      <w:r>
        <w:rPr>
          <w:rFonts w:hint="eastAsia"/>
        </w:rPr>
        <w:t>по</w:t>
      </w:r>
      <w:r>
        <w:t xml:space="preserve"> </w:t>
      </w:r>
      <w:r>
        <w:rPr>
          <w:rFonts w:hint="eastAsia"/>
        </w:rPr>
        <w:t>истории</w:t>
      </w:r>
      <w:r>
        <w:t xml:space="preserve"> </w:t>
      </w:r>
      <w:r>
        <w:rPr>
          <w:rFonts w:hint="eastAsia"/>
        </w:rPr>
        <w:t>становления</w:t>
      </w:r>
      <w:r>
        <w:t xml:space="preserve"> </w:t>
      </w:r>
      <w:r>
        <w:rPr>
          <w:rFonts w:hint="eastAsia"/>
        </w:rPr>
        <w:t>системы</w:t>
      </w:r>
      <w:r>
        <w:t xml:space="preserve"> </w:t>
      </w:r>
      <w:r>
        <w:rPr>
          <w:rFonts w:hint="eastAsia"/>
        </w:rPr>
        <w:t>академической</w:t>
      </w:r>
      <w:r>
        <w:t xml:space="preserve"> </w:t>
      </w:r>
      <w:r>
        <w:rPr>
          <w:rFonts w:hint="eastAsia"/>
        </w:rPr>
        <w:t>мобильности</w:t>
      </w:r>
    </w:p>
    <w:p w14:paraId="3D180018" w14:textId="77777777" w:rsidR="00812E14" w:rsidRDefault="00812E14" w:rsidP="00812E14"/>
    <w:p w14:paraId="5CC861EC" w14:textId="77777777" w:rsidR="00812E14" w:rsidRDefault="00812E14" w:rsidP="00812E14">
      <w:r>
        <w:t xml:space="preserve">2 </w:t>
      </w:r>
      <w:r>
        <w:rPr>
          <w:rFonts w:hint="eastAsia"/>
        </w:rPr>
        <w:t>КОЛЛЕКЦИОННОЕ</w:t>
      </w:r>
      <w:r>
        <w:t xml:space="preserve"> </w:t>
      </w:r>
      <w:r>
        <w:rPr>
          <w:rFonts w:hint="eastAsia"/>
        </w:rPr>
        <w:t>И</w:t>
      </w:r>
      <w:r>
        <w:t xml:space="preserve"> </w:t>
      </w:r>
      <w:r>
        <w:rPr>
          <w:rFonts w:hint="eastAsia"/>
        </w:rPr>
        <w:t>КНИЖНОЕ</w:t>
      </w:r>
      <w:r>
        <w:t xml:space="preserve"> </w:t>
      </w:r>
      <w:r>
        <w:rPr>
          <w:rFonts w:hint="eastAsia"/>
        </w:rPr>
        <w:t>НАСЛЕДИЕ</w:t>
      </w:r>
      <w:r>
        <w:t xml:space="preserve"> </w:t>
      </w:r>
      <w:r>
        <w:rPr>
          <w:rFonts w:hint="eastAsia"/>
        </w:rPr>
        <w:t>В</w:t>
      </w:r>
      <w:r>
        <w:t xml:space="preserve">. </w:t>
      </w:r>
      <w:r>
        <w:rPr>
          <w:rFonts w:hint="eastAsia"/>
        </w:rPr>
        <w:t>М</w:t>
      </w:r>
      <w:r>
        <w:t xml:space="preserve">. </w:t>
      </w:r>
      <w:r>
        <w:rPr>
          <w:rFonts w:hint="eastAsia"/>
        </w:rPr>
        <w:t>ФЛОРИНСКОГО</w:t>
      </w:r>
      <w:r>
        <w:t xml:space="preserve">: </w:t>
      </w:r>
      <w:r>
        <w:rPr>
          <w:rFonts w:hint="eastAsia"/>
        </w:rPr>
        <w:t>ВОЗМОЖНОСТИ</w:t>
      </w:r>
      <w:r>
        <w:t xml:space="preserve"> </w:t>
      </w:r>
      <w:r>
        <w:rPr>
          <w:rFonts w:hint="eastAsia"/>
        </w:rPr>
        <w:t>РЕКОНСТРУКЦИИ</w:t>
      </w:r>
      <w:r>
        <w:t xml:space="preserve"> </w:t>
      </w:r>
      <w:r>
        <w:rPr>
          <w:rFonts w:hint="eastAsia"/>
        </w:rPr>
        <w:t>СИСТЕМНЫХ</w:t>
      </w:r>
      <w:r>
        <w:t xml:space="preserve"> </w:t>
      </w:r>
      <w:r>
        <w:rPr>
          <w:rFonts w:hint="eastAsia"/>
        </w:rPr>
        <w:t>СВЯЗЕЙ</w:t>
      </w:r>
    </w:p>
    <w:p w14:paraId="0E618656" w14:textId="77777777" w:rsidR="00812E14" w:rsidRDefault="00812E14" w:rsidP="00812E14"/>
    <w:p w14:paraId="4E6B3E6C" w14:textId="77777777" w:rsidR="00812E14" w:rsidRDefault="00812E14" w:rsidP="00812E14">
      <w:r>
        <w:t xml:space="preserve">2.1 </w:t>
      </w:r>
      <w:r>
        <w:rPr>
          <w:rFonts w:hint="eastAsia"/>
        </w:rPr>
        <w:t>Документальные</w:t>
      </w:r>
      <w:r>
        <w:t xml:space="preserve"> </w:t>
      </w:r>
      <w:r>
        <w:rPr>
          <w:rFonts w:hint="eastAsia"/>
        </w:rPr>
        <w:t>материалы</w:t>
      </w:r>
      <w:r>
        <w:t xml:space="preserve"> </w:t>
      </w:r>
      <w:r>
        <w:rPr>
          <w:rFonts w:hint="eastAsia"/>
        </w:rPr>
        <w:t>о</w:t>
      </w:r>
      <w:r>
        <w:t xml:space="preserve"> </w:t>
      </w:r>
      <w:r>
        <w:rPr>
          <w:rFonts w:hint="eastAsia"/>
        </w:rPr>
        <w:t>«</w:t>
      </w:r>
      <w:r>
        <w:rPr>
          <w:rFonts w:hint="eastAsia"/>
        </w:rPr>
        <w:t>Казанской</w:t>
      </w:r>
      <w:r>
        <w:t xml:space="preserve"> </w:t>
      </w:r>
      <w:r>
        <w:rPr>
          <w:rFonts w:hint="eastAsia"/>
        </w:rPr>
        <w:t>находке</w:t>
      </w:r>
      <w:r>
        <w:rPr>
          <w:rFonts w:hint="eastAsia"/>
        </w:rPr>
        <w:t>»</w:t>
      </w:r>
      <w:r>
        <w:t xml:space="preserve"> 1938 </w:t>
      </w:r>
      <w:r>
        <w:rPr>
          <w:rFonts w:hint="eastAsia"/>
        </w:rPr>
        <w:t>г</w:t>
      </w:r>
      <w:r>
        <w:t xml:space="preserve">. </w:t>
      </w:r>
      <w:r>
        <w:rPr>
          <w:rFonts w:hint="eastAsia"/>
        </w:rPr>
        <w:t>как</w:t>
      </w:r>
      <w:r>
        <w:t xml:space="preserve"> </w:t>
      </w:r>
      <w:r>
        <w:rPr>
          <w:rFonts w:hint="eastAsia"/>
        </w:rPr>
        <w:t>источник</w:t>
      </w:r>
      <w:r>
        <w:t xml:space="preserve"> </w:t>
      </w:r>
      <w:r>
        <w:rPr>
          <w:rFonts w:hint="eastAsia"/>
        </w:rPr>
        <w:t>информации</w:t>
      </w:r>
      <w:r>
        <w:t xml:space="preserve"> </w:t>
      </w:r>
      <w:r>
        <w:rPr>
          <w:rFonts w:hint="eastAsia"/>
        </w:rPr>
        <w:t>о</w:t>
      </w:r>
      <w:r>
        <w:t xml:space="preserve"> </w:t>
      </w:r>
      <w:r>
        <w:rPr>
          <w:rFonts w:hint="eastAsia"/>
        </w:rPr>
        <w:t>коллекциях</w:t>
      </w:r>
      <w:r>
        <w:t xml:space="preserve"> </w:t>
      </w:r>
      <w:r>
        <w:rPr>
          <w:rFonts w:hint="eastAsia"/>
        </w:rPr>
        <w:t>В</w:t>
      </w:r>
      <w:r>
        <w:t xml:space="preserve">. </w:t>
      </w:r>
      <w:r>
        <w:rPr>
          <w:rFonts w:hint="eastAsia"/>
        </w:rPr>
        <w:t>М</w:t>
      </w:r>
      <w:r>
        <w:t xml:space="preserve">. </w:t>
      </w:r>
      <w:r>
        <w:rPr>
          <w:rFonts w:hint="eastAsia"/>
        </w:rPr>
        <w:t>Флоринского</w:t>
      </w:r>
    </w:p>
    <w:p w14:paraId="0346A362" w14:textId="77777777" w:rsidR="00812E14" w:rsidRDefault="00812E14" w:rsidP="00812E14"/>
    <w:p w14:paraId="47F69A87" w14:textId="77777777" w:rsidR="00812E14" w:rsidRDefault="00812E14" w:rsidP="00812E14">
      <w:r>
        <w:t xml:space="preserve">2.2 </w:t>
      </w:r>
      <w:r>
        <w:rPr>
          <w:rFonts w:hint="eastAsia"/>
        </w:rPr>
        <w:t>Библиотека</w:t>
      </w:r>
      <w:r>
        <w:t xml:space="preserve"> </w:t>
      </w:r>
      <w:r>
        <w:rPr>
          <w:rFonts w:hint="eastAsia"/>
        </w:rPr>
        <w:t>Флоринских</w:t>
      </w:r>
      <w:r>
        <w:t xml:space="preserve">: </w:t>
      </w:r>
      <w:r>
        <w:rPr>
          <w:rFonts w:hint="eastAsia"/>
        </w:rPr>
        <w:t>анализ</w:t>
      </w:r>
      <w:r>
        <w:t xml:space="preserve"> </w:t>
      </w:r>
      <w:r>
        <w:rPr>
          <w:rFonts w:hint="eastAsia"/>
        </w:rPr>
        <w:t>состава</w:t>
      </w:r>
      <w:r>
        <w:t xml:space="preserve"> </w:t>
      </w:r>
      <w:r>
        <w:rPr>
          <w:rFonts w:hint="eastAsia"/>
        </w:rPr>
        <w:t>и</w:t>
      </w:r>
      <w:r>
        <w:t xml:space="preserve"> </w:t>
      </w:r>
      <w:r>
        <w:rPr>
          <w:rFonts w:hint="eastAsia"/>
        </w:rPr>
        <w:t>целевого</w:t>
      </w:r>
      <w:r>
        <w:t xml:space="preserve"> </w:t>
      </w:r>
      <w:r>
        <w:rPr>
          <w:rFonts w:hint="eastAsia"/>
        </w:rPr>
        <w:t>назначения</w:t>
      </w:r>
    </w:p>
    <w:p w14:paraId="5A93022A" w14:textId="77777777" w:rsidR="00812E14" w:rsidRDefault="00812E14" w:rsidP="00812E14"/>
    <w:p w14:paraId="54C6DCEC" w14:textId="77777777" w:rsidR="00812E14" w:rsidRDefault="00812E14" w:rsidP="00812E14">
      <w:r>
        <w:t xml:space="preserve">3 </w:t>
      </w:r>
      <w:r>
        <w:rPr>
          <w:rFonts w:hint="eastAsia"/>
        </w:rPr>
        <w:t>РАБОЧАЯ</w:t>
      </w:r>
      <w:r>
        <w:t xml:space="preserve"> </w:t>
      </w:r>
      <w:r>
        <w:rPr>
          <w:rFonts w:hint="eastAsia"/>
        </w:rPr>
        <w:t>ДОКУМЕНТАЦИЯ</w:t>
      </w:r>
      <w:r>
        <w:t xml:space="preserve"> </w:t>
      </w:r>
      <w:r>
        <w:rPr>
          <w:rFonts w:hint="eastAsia"/>
        </w:rPr>
        <w:t>И</w:t>
      </w:r>
      <w:r>
        <w:t xml:space="preserve"> </w:t>
      </w:r>
      <w:r>
        <w:rPr>
          <w:rFonts w:hint="eastAsia"/>
        </w:rPr>
        <w:t>ДЕЛОВАЯ</w:t>
      </w:r>
      <w:r>
        <w:t xml:space="preserve"> </w:t>
      </w:r>
      <w:r>
        <w:rPr>
          <w:rFonts w:hint="eastAsia"/>
        </w:rPr>
        <w:t>ПЕРЕПИСКА</w:t>
      </w:r>
      <w:r>
        <w:t xml:space="preserve"> </w:t>
      </w:r>
      <w:r>
        <w:rPr>
          <w:rFonts w:hint="eastAsia"/>
        </w:rPr>
        <w:t>В</w:t>
      </w:r>
      <w:r>
        <w:t xml:space="preserve">. </w:t>
      </w:r>
      <w:r>
        <w:rPr>
          <w:rFonts w:hint="eastAsia"/>
        </w:rPr>
        <w:t>М</w:t>
      </w:r>
      <w:r>
        <w:t xml:space="preserve">. </w:t>
      </w:r>
      <w:r>
        <w:rPr>
          <w:rFonts w:hint="eastAsia"/>
        </w:rPr>
        <w:t>ФЛОРИНСКОГО</w:t>
      </w:r>
      <w:r>
        <w:t xml:space="preserve"> </w:t>
      </w:r>
      <w:r>
        <w:rPr>
          <w:rFonts w:hint="eastAsia"/>
        </w:rPr>
        <w:t>КАК</w:t>
      </w:r>
      <w:r>
        <w:t xml:space="preserve"> </w:t>
      </w:r>
      <w:r>
        <w:rPr>
          <w:rFonts w:hint="eastAsia"/>
        </w:rPr>
        <w:t>ИСТОЧНИК</w:t>
      </w:r>
      <w:r>
        <w:t xml:space="preserve"> </w:t>
      </w:r>
      <w:r>
        <w:rPr>
          <w:rFonts w:hint="eastAsia"/>
        </w:rPr>
        <w:t>ПО</w:t>
      </w:r>
      <w:r>
        <w:t xml:space="preserve"> </w:t>
      </w:r>
      <w:r>
        <w:rPr>
          <w:rFonts w:hint="eastAsia"/>
        </w:rPr>
        <w:t>ИСТОРИИ</w:t>
      </w:r>
      <w:r>
        <w:t xml:space="preserve"> </w:t>
      </w:r>
      <w:r>
        <w:rPr>
          <w:rFonts w:hint="eastAsia"/>
        </w:rPr>
        <w:t>СИБИРСКОГО</w:t>
      </w:r>
      <w:r>
        <w:t xml:space="preserve"> </w:t>
      </w:r>
      <w:r>
        <w:rPr>
          <w:rFonts w:hint="eastAsia"/>
        </w:rPr>
        <w:t>УНИВЕРСИТЕТА</w:t>
      </w:r>
    </w:p>
    <w:p w14:paraId="6C163781" w14:textId="77777777" w:rsidR="00812E14" w:rsidRDefault="00812E14" w:rsidP="00812E14"/>
    <w:p w14:paraId="2B5C2DAD" w14:textId="77777777" w:rsidR="00812E14" w:rsidRDefault="00812E14" w:rsidP="00812E14">
      <w:r>
        <w:t xml:space="preserve">3.1 </w:t>
      </w:r>
      <w:r>
        <w:rPr>
          <w:rFonts w:hint="eastAsia"/>
        </w:rPr>
        <w:t>Проект</w:t>
      </w:r>
      <w:r>
        <w:t xml:space="preserve"> </w:t>
      </w:r>
      <w:r>
        <w:rPr>
          <w:rFonts w:hint="eastAsia"/>
        </w:rPr>
        <w:t>по</w:t>
      </w:r>
      <w:r>
        <w:t xml:space="preserve"> </w:t>
      </w:r>
      <w:r>
        <w:rPr>
          <w:rFonts w:hint="eastAsia"/>
        </w:rPr>
        <w:t>организации</w:t>
      </w:r>
      <w:r>
        <w:t xml:space="preserve"> </w:t>
      </w:r>
      <w:r>
        <w:rPr>
          <w:rFonts w:hint="eastAsia"/>
        </w:rPr>
        <w:t>университетского</w:t>
      </w:r>
      <w:r>
        <w:t xml:space="preserve"> </w:t>
      </w:r>
      <w:r>
        <w:rPr>
          <w:rFonts w:hint="eastAsia"/>
        </w:rPr>
        <w:t>пространства</w:t>
      </w:r>
      <w:r>
        <w:t xml:space="preserve">: </w:t>
      </w:r>
      <w:r>
        <w:rPr>
          <w:rFonts w:hint="eastAsia"/>
        </w:rPr>
        <w:t>опыт</w:t>
      </w:r>
      <w:r>
        <w:t xml:space="preserve"> </w:t>
      </w:r>
      <w:r>
        <w:rPr>
          <w:rFonts w:hint="eastAsia"/>
        </w:rPr>
        <w:t>анализа</w:t>
      </w:r>
      <w:r>
        <w:t xml:space="preserve"> </w:t>
      </w:r>
      <w:r>
        <w:rPr>
          <w:rFonts w:hint="eastAsia"/>
        </w:rPr>
        <w:t>заказов</w:t>
      </w:r>
      <w:r>
        <w:t xml:space="preserve"> </w:t>
      </w:r>
      <w:r>
        <w:rPr>
          <w:rFonts w:hint="eastAsia"/>
        </w:rPr>
        <w:t>императорских</w:t>
      </w:r>
      <w:r>
        <w:t xml:space="preserve"> </w:t>
      </w:r>
      <w:r>
        <w:rPr>
          <w:rFonts w:hint="eastAsia"/>
        </w:rPr>
        <w:t>портретов</w:t>
      </w:r>
      <w:r>
        <w:t xml:space="preserve"> </w:t>
      </w:r>
      <w:r>
        <w:rPr>
          <w:rFonts w:hint="eastAsia"/>
        </w:rPr>
        <w:t>и</w:t>
      </w:r>
      <w:r>
        <w:t xml:space="preserve"> </w:t>
      </w:r>
      <w:r>
        <w:rPr>
          <w:rFonts w:hint="eastAsia"/>
        </w:rPr>
        <w:t>православных</w:t>
      </w:r>
      <w:r>
        <w:t xml:space="preserve"> </w:t>
      </w:r>
      <w:r>
        <w:rPr>
          <w:rFonts w:hint="eastAsia"/>
        </w:rPr>
        <w:t>икон</w:t>
      </w:r>
    </w:p>
    <w:p w14:paraId="0A510936" w14:textId="77777777" w:rsidR="00812E14" w:rsidRDefault="00812E14" w:rsidP="00812E14"/>
    <w:p w14:paraId="61DB1B68" w14:textId="77777777" w:rsidR="00812E14" w:rsidRDefault="00812E14" w:rsidP="00812E14">
      <w:r>
        <w:t xml:space="preserve">3.2 </w:t>
      </w:r>
      <w:r>
        <w:rPr>
          <w:rFonts w:hint="eastAsia"/>
        </w:rPr>
        <w:t>Корпус</w:t>
      </w:r>
      <w:r>
        <w:t xml:space="preserve"> </w:t>
      </w:r>
      <w:r>
        <w:rPr>
          <w:rFonts w:hint="eastAsia"/>
        </w:rPr>
        <w:t>документов</w:t>
      </w:r>
      <w:r>
        <w:t xml:space="preserve"> </w:t>
      </w:r>
      <w:r>
        <w:rPr>
          <w:rFonts w:hint="eastAsia"/>
        </w:rPr>
        <w:t>В</w:t>
      </w:r>
      <w:r>
        <w:t xml:space="preserve">. </w:t>
      </w:r>
      <w:r>
        <w:rPr>
          <w:rFonts w:hint="eastAsia"/>
        </w:rPr>
        <w:t>М</w:t>
      </w:r>
      <w:r>
        <w:t xml:space="preserve">. </w:t>
      </w:r>
      <w:r>
        <w:rPr>
          <w:rFonts w:hint="eastAsia"/>
        </w:rPr>
        <w:t>Флоринского</w:t>
      </w:r>
      <w:r>
        <w:t xml:space="preserve"> </w:t>
      </w:r>
      <w:r>
        <w:rPr>
          <w:rFonts w:hint="eastAsia"/>
        </w:rPr>
        <w:t>по</w:t>
      </w:r>
      <w:r>
        <w:t xml:space="preserve"> </w:t>
      </w:r>
      <w:r>
        <w:rPr>
          <w:rFonts w:hint="eastAsia"/>
        </w:rPr>
        <w:t>истории</w:t>
      </w:r>
      <w:r>
        <w:t xml:space="preserve"> </w:t>
      </w:r>
      <w:r>
        <w:rPr>
          <w:rFonts w:hint="eastAsia"/>
        </w:rPr>
        <w:t>формирования</w:t>
      </w:r>
      <w:r>
        <w:t xml:space="preserve"> </w:t>
      </w:r>
      <w:r>
        <w:rPr>
          <w:rFonts w:hint="eastAsia"/>
        </w:rPr>
        <w:t>университетской</w:t>
      </w:r>
      <w:r>
        <w:t xml:space="preserve"> </w:t>
      </w:r>
      <w:r>
        <w:rPr>
          <w:rFonts w:hint="eastAsia"/>
        </w:rPr>
        <w:t>библиотеки</w:t>
      </w:r>
    </w:p>
    <w:p w14:paraId="2DB746DD" w14:textId="77777777" w:rsidR="00812E14" w:rsidRDefault="00812E14" w:rsidP="00812E14"/>
    <w:p w14:paraId="6B265D35" w14:textId="77777777" w:rsidR="00812E14" w:rsidRDefault="00812E14" w:rsidP="00812E14">
      <w:r>
        <w:rPr>
          <w:rFonts w:hint="eastAsia"/>
        </w:rPr>
        <w:t>ЗАКЛЮЧЕНИЕ</w:t>
      </w:r>
    </w:p>
    <w:p w14:paraId="39D29AB0" w14:textId="77777777" w:rsidR="00812E14" w:rsidRDefault="00812E14" w:rsidP="00812E14"/>
    <w:p w14:paraId="5F852315" w14:textId="77777777" w:rsidR="00812E14" w:rsidRDefault="00812E14" w:rsidP="00812E14">
      <w:r>
        <w:rPr>
          <w:rFonts w:hint="eastAsia"/>
        </w:rPr>
        <w:t>СПИСОК</w:t>
      </w:r>
      <w:r>
        <w:t xml:space="preserve"> </w:t>
      </w:r>
      <w:r>
        <w:rPr>
          <w:rFonts w:hint="eastAsia"/>
        </w:rPr>
        <w:t>СОКРАЩЕНИЙ</w:t>
      </w:r>
    </w:p>
    <w:p w14:paraId="119FD1F8" w14:textId="77777777" w:rsidR="00812E14" w:rsidRDefault="00812E14" w:rsidP="00812E14"/>
    <w:p w14:paraId="3B46DBCE" w14:textId="77777777" w:rsidR="00812E14" w:rsidRDefault="00812E14" w:rsidP="00812E14">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86B36F8" w14:textId="77777777" w:rsidR="00812E14" w:rsidRDefault="00812E14" w:rsidP="00812E14"/>
    <w:p w14:paraId="3428865C" w14:textId="77777777" w:rsidR="00812E14" w:rsidRDefault="00812E14" w:rsidP="00812E14">
      <w:r>
        <w:rPr>
          <w:rFonts w:hint="eastAsia"/>
        </w:rPr>
        <w:t>ПРИЛОЖЕНИЕ</w:t>
      </w:r>
      <w:r>
        <w:t xml:space="preserve"> </w:t>
      </w:r>
      <w:r>
        <w:rPr>
          <w:rFonts w:hint="eastAsia"/>
        </w:rPr>
        <w:t>А</w:t>
      </w:r>
      <w:r>
        <w:t xml:space="preserve"> </w:t>
      </w:r>
      <w:r>
        <w:rPr>
          <w:rFonts w:hint="eastAsia"/>
        </w:rPr>
        <w:t>Бронзовые</w:t>
      </w:r>
      <w:r>
        <w:t xml:space="preserve"> </w:t>
      </w:r>
      <w:r>
        <w:rPr>
          <w:rFonts w:hint="eastAsia"/>
        </w:rPr>
        <w:t>древнекитайские</w:t>
      </w:r>
      <w:r>
        <w:t xml:space="preserve"> </w:t>
      </w:r>
      <w:r>
        <w:rPr>
          <w:rFonts w:hint="eastAsia"/>
        </w:rPr>
        <w:t>монеты</w:t>
      </w:r>
    </w:p>
    <w:p w14:paraId="11B74F17" w14:textId="77777777" w:rsidR="00812E14" w:rsidRDefault="00812E14" w:rsidP="00812E14"/>
    <w:p w14:paraId="4061ECC3" w14:textId="77777777" w:rsidR="00812E14" w:rsidRDefault="00812E14" w:rsidP="00812E14">
      <w:r>
        <w:rPr>
          <w:rFonts w:hint="eastAsia"/>
        </w:rPr>
        <w:t>из</w:t>
      </w:r>
      <w:r>
        <w:t xml:space="preserve"> </w:t>
      </w:r>
      <w:r>
        <w:rPr>
          <w:rFonts w:hint="eastAsia"/>
        </w:rPr>
        <w:t>коллекции</w:t>
      </w:r>
      <w:r>
        <w:t xml:space="preserve"> </w:t>
      </w:r>
      <w:r>
        <w:rPr>
          <w:rFonts w:hint="eastAsia"/>
        </w:rPr>
        <w:t>В</w:t>
      </w:r>
      <w:r>
        <w:t xml:space="preserve">. </w:t>
      </w:r>
      <w:r>
        <w:rPr>
          <w:rFonts w:hint="eastAsia"/>
        </w:rPr>
        <w:t>М</w:t>
      </w:r>
      <w:r>
        <w:t xml:space="preserve">. </w:t>
      </w:r>
      <w:r>
        <w:rPr>
          <w:rFonts w:hint="eastAsia"/>
        </w:rPr>
        <w:t>Флоринского</w:t>
      </w:r>
    </w:p>
    <w:p w14:paraId="07C4D2A7" w14:textId="77777777" w:rsidR="00812E14" w:rsidRDefault="00812E14" w:rsidP="00812E14"/>
    <w:p w14:paraId="24D21408" w14:textId="77777777" w:rsidR="00812E14" w:rsidRDefault="00812E14" w:rsidP="00812E14">
      <w:r>
        <w:rPr>
          <w:rFonts w:hint="eastAsia"/>
        </w:rPr>
        <w:t>ПРИЛОЖЕНИЕ</w:t>
      </w:r>
      <w:r>
        <w:t xml:space="preserve"> </w:t>
      </w:r>
      <w:r>
        <w:rPr>
          <w:rFonts w:hint="eastAsia"/>
        </w:rPr>
        <w:t>Б</w:t>
      </w:r>
      <w:r>
        <w:t xml:space="preserve"> </w:t>
      </w:r>
      <w:r>
        <w:rPr>
          <w:rFonts w:hint="eastAsia"/>
        </w:rPr>
        <w:t>Предметы</w:t>
      </w:r>
      <w:r>
        <w:t xml:space="preserve"> </w:t>
      </w:r>
      <w:r>
        <w:rPr>
          <w:rFonts w:hint="eastAsia"/>
        </w:rPr>
        <w:t>декоративно</w:t>
      </w:r>
      <w:r>
        <w:t>-</w:t>
      </w:r>
      <w:r>
        <w:rPr>
          <w:rFonts w:hint="eastAsia"/>
        </w:rPr>
        <w:t>прикладного</w:t>
      </w:r>
      <w:r>
        <w:t xml:space="preserve"> </w:t>
      </w:r>
      <w:r>
        <w:rPr>
          <w:rFonts w:hint="eastAsia"/>
        </w:rPr>
        <w:t>искусства</w:t>
      </w:r>
    </w:p>
    <w:p w14:paraId="2A5735B3" w14:textId="77777777" w:rsidR="00812E14" w:rsidRDefault="00812E14" w:rsidP="00812E14"/>
    <w:p w14:paraId="6EB3CFBE" w14:textId="77777777" w:rsidR="00812E14" w:rsidRDefault="00812E14" w:rsidP="00812E14">
      <w:r>
        <w:rPr>
          <w:rFonts w:hint="eastAsia"/>
        </w:rPr>
        <w:t>из</w:t>
      </w:r>
      <w:r>
        <w:t xml:space="preserve"> </w:t>
      </w:r>
      <w:r>
        <w:rPr>
          <w:rFonts w:hint="eastAsia"/>
        </w:rPr>
        <w:t>коллекции</w:t>
      </w:r>
      <w:r>
        <w:t xml:space="preserve"> </w:t>
      </w:r>
      <w:r>
        <w:rPr>
          <w:rFonts w:hint="eastAsia"/>
        </w:rPr>
        <w:t>В</w:t>
      </w:r>
      <w:r>
        <w:t xml:space="preserve">. </w:t>
      </w:r>
      <w:r>
        <w:rPr>
          <w:rFonts w:hint="eastAsia"/>
        </w:rPr>
        <w:t>М</w:t>
      </w:r>
      <w:r>
        <w:t xml:space="preserve">. </w:t>
      </w:r>
      <w:r>
        <w:rPr>
          <w:rFonts w:hint="eastAsia"/>
        </w:rPr>
        <w:t>Флоринского</w:t>
      </w:r>
    </w:p>
    <w:p w14:paraId="0335A350" w14:textId="77777777" w:rsidR="00812E14" w:rsidRDefault="00812E14" w:rsidP="00812E14"/>
    <w:p w14:paraId="3BC6EE22" w14:textId="77777777" w:rsidR="00812E14" w:rsidRDefault="00812E14" w:rsidP="00812E14">
      <w:r>
        <w:rPr>
          <w:rFonts w:hint="eastAsia"/>
        </w:rPr>
        <w:t>ПРИЛОЖЕНИЕ</w:t>
      </w:r>
      <w:r>
        <w:t xml:space="preserve"> </w:t>
      </w:r>
      <w:r>
        <w:rPr>
          <w:rFonts w:hint="eastAsia"/>
        </w:rPr>
        <w:t>В</w:t>
      </w:r>
      <w:r>
        <w:t xml:space="preserve"> </w:t>
      </w:r>
      <w:r>
        <w:rPr>
          <w:rFonts w:hint="eastAsia"/>
        </w:rPr>
        <w:t>Интерьер</w:t>
      </w:r>
      <w:r>
        <w:t xml:space="preserve"> </w:t>
      </w:r>
      <w:r>
        <w:rPr>
          <w:rFonts w:hint="eastAsia"/>
        </w:rPr>
        <w:t>квартиры</w:t>
      </w:r>
      <w:r>
        <w:t xml:space="preserve"> </w:t>
      </w:r>
      <w:r>
        <w:rPr>
          <w:rFonts w:hint="eastAsia"/>
        </w:rPr>
        <w:t>В</w:t>
      </w:r>
      <w:r>
        <w:t xml:space="preserve">. </w:t>
      </w:r>
      <w:r>
        <w:rPr>
          <w:rFonts w:hint="eastAsia"/>
        </w:rPr>
        <w:t>М</w:t>
      </w:r>
      <w:r>
        <w:t xml:space="preserve">. </w:t>
      </w:r>
      <w:r>
        <w:rPr>
          <w:rFonts w:hint="eastAsia"/>
        </w:rPr>
        <w:t>Флоринского</w:t>
      </w:r>
    </w:p>
    <w:p w14:paraId="59AA5F6D" w14:textId="77777777" w:rsidR="00812E14" w:rsidRDefault="00812E14" w:rsidP="00812E14"/>
    <w:p w14:paraId="781BB79B" w14:textId="77777777" w:rsidR="00812E14" w:rsidRDefault="00812E14" w:rsidP="00812E14">
      <w:r>
        <w:rPr>
          <w:rFonts w:hint="eastAsia"/>
        </w:rPr>
        <w:t>в</w:t>
      </w:r>
      <w:r>
        <w:t xml:space="preserve"> </w:t>
      </w:r>
      <w:r>
        <w:rPr>
          <w:rFonts w:hint="eastAsia"/>
        </w:rPr>
        <w:t>главном</w:t>
      </w:r>
      <w:r>
        <w:t xml:space="preserve"> </w:t>
      </w:r>
      <w:r>
        <w:rPr>
          <w:rFonts w:hint="eastAsia"/>
        </w:rPr>
        <w:t>корпусе</w:t>
      </w:r>
      <w:r>
        <w:t xml:space="preserve"> </w:t>
      </w:r>
      <w:r>
        <w:rPr>
          <w:rFonts w:hint="eastAsia"/>
        </w:rPr>
        <w:t>Томского</w:t>
      </w:r>
      <w:r>
        <w:t xml:space="preserve"> </w:t>
      </w:r>
      <w:r>
        <w:rPr>
          <w:rFonts w:hint="eastAsia"/>
        </w:rPr>
        <w:t>университета</w:t>
      </w:r>
    </w:p>
    <w:p w14:paraId="5A5F9B6F" w14:textId="77777777" w:rsidR="00812E14" w:rsidRDefault="00812E14" w:rsidP="00812E14"/>
    <w:p w14:paraId="20DAE158" w14:textId="77777777" w:rsidR="00812E14" w:rsidRDefault="00812E14" w:rsidP="00812E14">
      <w:r>
        <w:rPr>
          <w:rFonts w:hint="eastAsia"/>
        </w:rPr>
        <w:t>ПРИЛОЖЕНИЕ</w:t>
      </w:r>
      <w:r>
        <w:t xml:space="preserve"> </w:t>
      </w:r>
      <w:r>
        <w:rPr>
          <w:rFonts w:hint="eastAsia"/>
        </w:rPr>
        <w:t>Г</w:t>
      </w:r>
      <w:r>
        <w:t xml:space="preserve"> </w:t>
      </w:r>
      <w:r>
        <w:rPr>
          <w:rFonts w:hint="eastAsia"/>
        </w:rPr>
        <w:t>Набросок</w:t>
      </w:r>
      <w:r>
        <w:t xml:space="preserve"> </w:t>
      </w:r>
      <w:r>
        <w:rPr>
          <w:rFonts w:hint="eastAsia"/>
        </w:rPr>
        <w:t>расположения</w:t>
      </w:r>
      <w:r>
        <w:t xml:space="preserve"> </w:t>
      </w:r>
      <w:r>
        <w:rPr>
          <w:rFonts w:hint="eastAsia"/>
        </w:rPr>
        <w:t>будущих</w:t>
      </w:r>
      <w:r>
        <w:t xml:space="preserve"> </w:t>
      </w:r>
      <w:r>
        <w:rPr>
          <w:rFonts w:hint="eastAsia"/>
        </w:rPr>
        <w:t>университетских</w:t>
      </w:r>
      <w:r>
        <w:t xml:space="preserve"> </w:t>
      </w:r>
      <w:r>
        <w:rPr>
          <w:rFonts w:hint="eastAsia"/>
        </w:rPr>
        <w:t>зданий</w:t>
      </w:r>
    </w:p>
    <w:p w14:paraId="0803B5A7" w14:textId="77777777" w:rsidR="00812E14" w:rsidRDefault="00812E14" w:rsidP="00812E14"/>
    <w:p w14:paraId="115C827D" w14:textId="77777777" w:rsidR="00812E14" w:rsidRDefault="00812E14" w:rsidP="00812E14">
      <w:r>
        <w:rPr>
          <w:rFonts w:hint="eastAsia"/>
        </w:rPr>
        <w:t>Сибирского</w:t>
      </w:r>
      <w:r>
        <w:t xml:space="preserve"> </w:t>
      </w:r>
      <w:r>
        <w:rPr>
          <w:rFonts w:hint="eastAsia"/>
        </w:rPr>
        <w:t>университета</w:t>
      </w:r>
      <w:r>
        <w:t xml:space="preserve">, </w:t>
      </w:r>
      <w:r>
        <w:rPr>
          <w:rFonts w:hint="eastAsia"/>
        </w:rPr>
        <w:t>сделанный</w:t>
      </w:r>
      <w:r>
        <w:t xml:space="preserve"> </w:t>
      </w:r>
      <w:r>
        <w:rPr>
          <w:rFonts w:hint="eastAsia"/>
        </w:rPr>
        <w:t>В</w:t>
      </w:r>
      <w:r>
        <w:t xml:space="preserve">. </w:t>
      </w:r>
      <w:r>
        <w:rPr>
          <w:rFonts w:hint="eastAsia"/>
        </w:rPr>
        <w:t>М</w:t>
      </w:r>
      <w:r>
        <w:t xml:space="preserve">. </w:t>
      </w:r>
      <w:r>
        <w:rPr>
          <w:rFonts w:hint="eastAsia"/>
        </w:rPr>
        <w:t>Флоринским</w:t>
      </w:r>
      <w:r>
        <w:t xml:space="preserve">, 1875 </w:t>
      </w:r>
      <w:r>
        <w:rPr>
          <w:rFonts w:hint="eastAsia"/>
        </w:rPr>
        <w:t>г</w:t>
      </w:r>
    </w:p>
    <w:p w14:paraId="2506BF71" w14:textId="77777777" w:rsidR="00812E14" w:rsidRDefault="00812E14" w:rsidP="00812E14"/>
    <w:p w14:paraId="0EEB1737" w14:textId="77777777" w:rsidR="00812E14" w:rsidRDefault="00812E14" w:rsidP="00812E14">
      <w:r>
        <w:rPr>
          <w:rFonts w:hint="eastAsia"/>
        </w:rPr>
        <w:t>ПРИЛОЖЕНИЕ</w:t>
      </w:r>
      <w:r>
        <w:t xml:space="preserve"> </w:t>
      </w:r>
      <w:r>
        <w:rPr>
          <w:rFonts w:hint="eastAsia"/>
        </w:rPr>
        <w:t>Д</w:t>
      </w:r>
      <w:r>
        <w:t xml:space="preserve"> </w:t>
      </w:r>
      <w:r>
        <w:rPr>
          <w:rFonts w:hint="eastAsia"/>
        </w:rPr>
        <w:t>Тематический</w:t>
      </w:r>
      <w:r>
        <w:t xml:space="preserve"> </w:t>
      </w:r>
      <w:r>
        <w:rPr>
          <w:rFonts w:hint="eastAsia"/>
        </w:rPr>
        <w:t>состав</w:t>
      </w:r>
      <w:r>
        <w:t xml:space="preserve"> </w:t>
      </w:r>
      <w:r>
        <w:rPr>
          <w:rFonts w:hint="eastAsia"/>
        </w:rPr>
        <w:t>книг</w:t>
      </w:r>
      <w:r>
        <w:t xml:space="preserve"> </w:t>
      </w:r>
      <w:r>
        <w:rPr>
          <w:rFonts w:hint="eastAsia"/>
        </w:rPr>
        <w:t>и</w:t>
      </w:r>
      <w:r>
        <w:t xml:space="preserve"> </w:t>
      </w:r>
      <w:r>
        <w:rPr>
          <w:rFonts w:hint="eastAsia"/>
        </w:rPr>
        <w:t>рукописей</w:t>
      </w:r>
      <w:r>
        <w:t>,</w:t>
      </w:r>
    </w:p>
    <w:p w14:paraId="6BE63F31" w14:textId="77777777" w:rsidR="00812E14" w:rsidRDefault="00812E14" w:rsidP="00812E14"/>
    <w:p w14:paraId="7B132D10" w14:textId="77777777" w:rsidR="00812E14" w:rsidRDefault="00812E14" w:rsidP="00812E14">
      <w:r>
        <w:rPr>
          <w:rFonts w:hint="eastAsia"/>
        </w:rPr>
        <w:t>переданных</w:t>
      </w:r>
      <w:r>
        <w:t xml:space="preserve"> </w:t>
      </w:r>
      <w:r>
        <w:rPr>
          <w:rFonts w:hint="eastAsia"/>
        </w:rPr>
        <w:t>В</w:t>
      </w:r>
      <w:r>
        <w:t>.</w:t>
      </w:r>
      <w:r>
        <w:rPr>
          <w:rFonts w:hint="eastAsia"/>
        </w:rPr>
        <w:t>М</w:t>
      </w:r>
      <w:r>
        <w:t xml:space="preserve">. </w:t>
      </w:r>
      <w:r>
        <w:rPr>
          <w:rFonts w:hint="eastAsia"/>
        </w:rPr>
        <w:t>Флоринским</w:t>
      </w:r>
      <w:r>
        <w:t xml:space="preserve"> </w:t>
      </w:r>
      <w:r>
        <w:rPr>
          <w:rFonts w:hint="eastAsia"/>
        </w:rPr>
        <w:t>в</w:t>
      </w:r>
      <w:r>
        <w:t xml:space="preserve"> </w:t>
      </w:r>
      <w:r>
        <w:rPr>
          <w:rFonts w:hint="eastAsia"/>
        </w:rPr>
        <w:t>дар</w:t>
      </w:r>
      <w:r>
        <w:t xml:space="preserve"> </w:t>
      </w:r>
      <w:r>
        <w:rPr>
          <w:rFonts w:hint="eastAsia"/>
        </w:rPr>
        <w:t>Томскому</w:t>
      </w:r>
      <w:r>
        <w:t xml:space="preserve"> </w:t>
      </w:r>
      <w:r>
        <w:rPr>
          <w:rFonts w:hint="eastAsia"/>
        </w:rPr>
        <w:t>университету</w:t>
      </w:r>
    </w:p>
    <w:p w14:paraId="29B4BF2B" w14:textId="77777777" w:rsidR="00812E14" w:rsidRDefault="00812E14" w:rsidP="00812E14"/>
    <w:p w14:paraId="16168DF2" w14:textId="77777777" w:rsidR="00812E14" w:rsidRDefault="00812E14" w:rsidP="00812E14">
      <w:r>
        <w:rPr>
          <w:rFonts w:hint="eastAsia"/>
        </w:rPr>
        <w:t>ПРИЛОЖЕНИЕ</w:t>
      </w:r>
      <w:r>
        <w:t xml:space="preserve"> </w:t>
      </w:r>
      <w:r>
        <w:rPr>
          <w:rFonts w:hint="eastAsia"/>
        </w:rPr>
        <w:t>Е</w:t>
      </w:r>
      <w:r>
        <w:t xml:space="preserve"> </w:t>
      </w:r>
      <w:r>
        <w:rPr>
          <w:rFonts w:hint="eastAsia"/>
        </w:rPr>
        <w:t>Счет</w:t>
      </w:r>
      <w:r>
        <w:t xml:space="preserve"> </w:t>
      </w:r>
      <w:r>
        <w:rPr>
          <w:rFonts w:hint="eastAsia"/>
        </w:rPr>
        <w:t>Товарищества</w:t>
      </w:r>
      <w:r>
        <w:t xml:space="preserve"> </w:t>
      </w:r>
      <w:r>
        <w:rPr>
          <w:rFonts w:hint="eastAsia"/>
        </w:rPr>
        <w:t>метахромотипии</w:t>
      </w:r>
      <w:r>
        <w:t xml:space="preserve"> </w:t>
      </w:r>
      <w:r>
        <w:rPr>
          <w:rFonts w:hint="eastAsia"/>
        </w:rPr>
        <w:t>Ракочий</w:t>
      </w:r>
      <w:r>
        <w:t>,</w:t>
      </w:r>
    </w:p>
    <w:p w14:paraId="7A502EAA" w14:textId="77777777" w:rsidR="00812E14" w:rsidRDefault="00812E14" w:rsidP="00812E14"/>
    <w:p w14:paraId="711B20F9" w14:textId="77777777" w:rsidR="00812E14" w:rsidRDefault="00812E14" w:rsidP="00812E14">
      <w:r>
        <w:rPr>
          <w:rFonts w:hint="eastAsia"/>
        </w:rPr>
        <w:t>Сидорский</w:t>
      </w:r>
      <w:r>
        <w:t xml:space="preserve"> </w:t>
      </w:r>
      <w:r>
        <w:rPr>
          <w:rFonts w:hint="eastAsia"/>
        </w:rPr>
        <w:t>и</w:t>
      </w:r>
      <w:r>
        <w:t xml:space="preserve"> </w:t>
      </w:r>
      <w:r>
        <w:rPr>
          <w:rFonts w:hint="eastAsia"/>
        </w:rPr>
        <w:t>К°</w:t>
      </w:r>
      <w:r>
        <w:t xml:space="preserve"> </w:t>
      </w:r>
      <w:r>
        <w:rPr>
          <w:rFonts w:hint="eastAsia"/>
        </w:rPr>
        <w:t>с</w:t>
      </w:r>
      <w:r>
        <w:t xml:space="preserve"> </w:t>
      </w:r>
      <w:r>
        <w:rPr>
          <w:rFonts w:hint="eastAsia"/>
        </w:rPr>
        <w:t>записями</w:t>
      </w:r>
      <w:r>
        <w:t xml:space="preserve"> </w:t>
      </w:r>
      <w:r>
        <w:rPr>
          <w:rFonts w:hint="eastAsia"/>
        </w:rPr>
        <w:t>В</w:t>
      </w:r>
      <w:r>
        <w:t xml:space="preserve">. </w:t>
      </w:r>
      <w:r>
        <w:rPr>
          <w:rFonts w:hint="eastAsia"/>
        </w:rPr>
        <w:t>М</w:t>
      </w:r>
      <w:r>
        <w:t xml:space="preserve">. </w:t>
      </w:r>
      <w:r>
        <w:rPr>
          <w:rFonts w:hint="eastAsia"/>
        </w:rPr>
        <w:t>Флоринского</w:t>
      </w:r>
      <w:r>
        <w:t xml:space="preserve">, 14 </w:t>
      </w:r>
      <w:r>
        <w:rPr>
          <w:rFonts w:hint="eastAsia"/>
        </w:rPr>
        <w:t>апреля</w:t>
      </w:r>
      <w:r>
        <w:t xml:space="preserve"> 1884 </w:t>
      </w:r>
      <w:r>
        <w:rPr>
          <w:rFonts w:hint="eastAsia"/>
        </w:rPr>
        <w:t>г</w:t>
      </w:r>
    </w:p>
    <w:p w14:paraId="38CCDBFB" w14:textId="77777777" w:rsidR="00812E14" w:rsidRDefault="00812E14" w:rsidP="00812E14"/>
    <w:p w14:paraId="261FF8D6" w14:textId="77777777" w:rsidR="00812E14" w:rsidRDefault="00812E14" w:rsidP="00812E14">
      <w:r>
        <w:rPr>
          <w:rFonts w:hint="eastAsia"/>
        </w:rPr>
        <w:t>ПРИЛОЖЕНИЕ</w:t>
      </w:r>
      <w:r>
        <w:t xml:space="preserve"> </w:t>
      </w:r>
      <w:r>
        <w:rPr>
          <w:rFonts w:hint="eastAsia"/>
        </w:rPr>
        <w:t>Ж</w:t>
      </w:r>
      <w:r>
        <w:t xml:space="preserve"> </w:t>
      </w:r>
      <w:r>
        <w:rPr>
          <w:rFonts w:hint="eastAsia"/>
        </w:rPr>
        <w:t>Пригласительный</w:t>
      </w:r>
      <w:r>
        <w:t xml:space="preserve"> </w:t>
      </w:r>
      <w:r>
        <w:rPr>
          <w:rFonts w:hint="eastAsia"/>
        </w:rPr>
        <w:t>билет</w:t>
      </w:r>
      <w:r>
        <w:t xml:space="preserve"> </w:t>
      </w:r>
      <w:r>
        <w:rPr>
          <w:rFonts w:hint="eastAsia"/>
        </w:rPr>
        <w:t>на</w:t>
      </w:r>
      <w:r>
        <w:t xml:space="preserve"> </w:t>
      </w:r>
      <w:r>
        <w:rPr>
          <w:rFonts w:hint="eastAsia"/>
        </w:rPr>
        <w:t>празднование</w:t>
      </w:r>
    </w:p>
    <w:p w14:paraId="3399FC9D" w14:textId="77777777" w:rsidR="00812E14" w:rsidRDefault="00812E14" w:rsidP="00812E14"/>
    <w:p w14:paraId="357CE8D4" w14:textId="77777777" w:rsidR="00812E14" w:rsidRDefault="00812E14" w:rsidP="00812E14">
      <w:r>
        <w:rPr>
          <w:rFonts w:hint="eastAsia"/>
        </w:rPr>
        <w:t>в</w:t>
      </w:r>
      <w:r>
        <w:t xml:space="preserve"> </w:t>
      </w:r>
      <w:r>
        <w:rPr>
          <w:rFonts w:hint="eastAsia"/>
        </w:rPr>
        <w:t>честь</w:t>
      </w:r>
      <w:r>
        <w:t xml:space="preserve"> </w:t>
      </w:r>
      <w:r>
        <w:rPr>
          <w:rFonts w:hint="eastAsia"/>
        </w:rPr>
        <w:t>открытия</w:t>
      </w:r>
      <w:r>
        <w:t xml:space="preserve"> </w:t>
      </w:r>
      <w:r>
        <w:rPr>
          <w:rFonts w:hint="eastAsia"/>
        </w:rPr>
        <w:t>Императорского</w:t>
      </w:r>
      <w:r>
        <w:t xml:space="preserve"> </w:t>
      </w:r>
      <w:r>
        <w:rPr>
          <w:rFonts w:hint="eastAsia"/>
        </w:rPr>
        <w:t>Томского</w:t>
      </w:r>
      <w:r>
        <w:t xml:space="preserve"> </w:t>
      </w:r>
      <w:r>
        <w:rPr>
          <w:rFonts w:hint="eastAsia"/>
        </w:rPr>
        <w:t>университета</w:t>
      </w:r>
      <w:r>
        <w:t xml:space="preserve"> 22 </w:t>
      </w:r>
      <w:r>
        <w:rPr>
          <w:rFonts w:hint="eastAsia"/>
        </w:rPr>
        <w:t>июля</w:t>
      </w:r>
      <w:r>
        <w:t xml:space="preserve"> 1888 </w:t>
      </w:r>
      <w:r>
        <w:rPr>
          <w:rFonts w:hint="eastAsia"/>
        </w:rPr>
        <w:t>г</w:t>
      </w:r>
    </w:p>
    <w:p w14:paraId="13FCE609" w14:textId="77777777" w:rsidR="00812E14" w:rsidRDefault="00812E14" w:rsidP="00812E14"/>
    <w:p w14:paraId="681192A7" w14:textId="77777777" w:rsidR="00812E14" w:rsidRDefault="00812E14" w:rsidP="00812E14">
      <w:r>
        <w:rPr>
          <w:rFonts w:hint="eastAsia"/>
        </w:rPr>
        <w:t>ПРИЛОЖЕНИЕ</w:t>
      </w:r>
      <w:r>
        <w:t xml:space="preserve"> </w:t>
      </w:r>
      <w:r>
        <w:rPr>
          <w:rFonts w:hint="eastAsia"/>
        </w:rPr>
        <w:t>И</w:t>
      </w:r>
      <w:r>
        <w:t xml:space="preserve"> </w:t>
      </w:r>
      <w:r>
        <w:rPr>
          <w:rFonts w:hint="eastAsia"/>
        </w:rPr>
        <w:t>«</w:t>
      </w:r>
      <w:r>
        <w:rPr>
          <w:rFonts w:hint="eastAsia"/>
        </w:rPr>
        <w:t>Проект</w:t>
      </w:r>
      <w:r>
        <w:t xml:space="preserve"> </w:t>
      </w:r>
      <w:r>
        <w:rPr>
          <w:rFonts w:hint="eastAsia"/>
        </w:rPr>
        <w:t>предложения</w:t>
      </w:r>
      <w:r>
        <w:t xml:space="preserve"> </w:t>
      </w:r>
      <w:r>
        <w:rPr>
          <w:rFonts w:hint="eastAsia"/>
        </w:rPr>
        <w:t>к</w:t>
      </w:r>
      <w:r>
        <w:t xml:space="preserve"> </w:t>
      </w:r>
      <w:r>
        <w:rPr>
          <w:rFonts w:hint="eastAsia"/>
        </w:rPr>
        <w:t>пожертвователям</w:t>
      </w:r>
      <w:r>
        <w:t xml:space="preserve"> </w:t>
      </w:r>
      <w:r>
        <w:rPr>
          <w:rFonts w:hint="eastAsia"/>
        </w:rPr>
        <w:t>для</w:t>
      </w:r>
      <w:r>
        <w:t xml:space="preserve"> </w:t>
      </w:r>
      <w:r>
        <w:rPr>
          <w:rFonts w:hint="eastAsia"/>
        </w:rPr>
        <w:t>собрания</w:t>
      </w:r>
      <w:r>
        <w:t xml:space="preserve"> </w:t>
      </w:r>
      <w:r>
        <w:rPr>
          <w:rFonts w:hint="eastAsia"/>
        </w:rPr>
        <w:t>библиотеки</w:t>
      </w:r>
      <w:r>
        <w:t xml:space="preserve"> </w:t>
      </w:r>
      <w:r>
        <w:rPr>
          <w:rFonts w:hint="eastAsia"/>
        </w:rPr>
        <w:t>Сибирского</w:t>
      </w:r>
      <w:r>
        <w:t xml:space="preserve"> </w:t>
      </w:r>
      <w:r>
        <w:rPr>
          <w:rFonts w:hint="eastAsia"/>
        </w:rPr>
        <w:t>университета</w:t>
      </w:r>
      <w:r>
        <w:rPr>
          <w:rFonts w:hint="eastAsia"/>
        </w:rPr>
        <w:t>»</w:t>
      </w:r>
      <w:r>
        <w:t xml:space="preserve">, </w:t>
      </w:r>
      <w:r>
        <w:rPr>
          <w:rFonts w:hint="eastAsia"/>
        </w:rPr>
        <w:t>составленный</w:t>
      </w:r>
    </w:p>
    <w:p w14:paraId="0533F108" w14:textId="77777777" w:rsidR="00812E14" w:rsidRDefault="00812E14" w:rsidP="00812E14"/>
    <w:p w14:paraId="34B263A6" w14:textId="77777777" w:rsidR="00812E14" w:rsidRDefault="00812E14" w:rsidP="00812E14">
      <w:r>
        <w:rPr>
          <w:rFonts w:hint="eastAsia"/>
        </w:rPr>
        <w:t>В</w:t>
      </w:r>
      <w:r>
        <w:t xml:space="preserve">. </w:t>
      </w:r>
      <w:r>
        <w:rPr>
          <w:rFonts w:hint="eastAsia"/>
        </w:rPr>
        <w:t>М</w:t>
      </w:r>
      <w:r>
        <w:t xml:space="preserve">. </w:t>
      </w:r>
      <w:r>
        <w:rPr>
          <w:rFonts w:hint="eastAsia"/>
        </w:rPr>
        <w:t>Флоринским</w:t>
      </w:r>
      <w:r>
        <w:t xml:space="preserve"> </w:t>
      </w:r>
      <w:r>
        <w:rPr>
          <w:rFonts w:hint="eastAsia"/>
        </w:rPr>
        <w:t>в</w:t>
      </w:r>
      <w:r>
        <w:t xml:space="preserve"> 1877 </w:t>
      </w:r>
      <w:r>
        <w:rPr>
          <w:rFonts w:hint="eastAsia"/>
        </w:rPr>
        <w:t>г</w:t>
      </w:r>
    </w:p>
    <w:p w14:paraId="3AA5A36F" w14:textId="77777777" w:rsidR="00812E14" w:rsidRDefault="00812E14" w:rsidP="00812E14"/>
    <w:p w14:paraId="7F7BA1C7" w14:textId="77777777" w:rsidR="00812E14" w:rsidRDefault="00812E14" w:rsidP="00812E14">
      <w:r>
        <w:rPr>
          <w:rFonts w:hint="eastAsia"/>
        </w:rPr>
        <w:t>ПРИЛОЖЕНИЕ</w:t>
      </w:r>
      <w:r>
        <w:t xml:space="preserve"> </w:t>
      </w:r>
      <w:r>
        <w:rPr>
          <w:rFonts w:hint="eastAsia"/>
        </w:rPr>
        <w:t>К</w:t>
      </w:r>
      <w:r>
        <w:t xml:space="preserve"> </w:t>
      </w:r>
      <w:r>
        <w:rPr>
          <w:rFonts w:hint="eastAsia"/>
        </w:rPr>
        <w:t>Пометы</w:t>
      </w:r>
      <w:r>
        <w:t xml:space="preserve"> </w:t>
      </w:r>
      <w:r>
        <w:rPr>
          <w:rFonts w:hint="eastAsia"/>
        </w:rPr>
        <w:t>В</w:t>
      </w:r>
      <w:r>
        <w:t xml:space="preserve">. </w:t>
      </w:r>
      <w:r>
        <w:rPr>
          <w:rFonts w:hint="eastAsia"/>
        </w:rPr>
        <w:t>М</w:t>
      </w:r>
      <w:r>
        <w:t xml:space="preserve">. </w:t>
      </w:r>
      <w:r>
        <w:rPr>
          <w:rFonts w:hint="eastAsia"/>
        </w:rPr>
        <w:t>Флоринского</w:t>
      </w:r>
      <w:r>
        <w:t xml:space="preserve"> </w:t>
      </w:r>
      <w:r>
        <w:rPr>
          <w:rFonts w:hint="eastAsia"/>
        </w:rPr>
        <w:t>на</w:t>
      </w:r>
      <w:r>
        <w:t xml:space="preserve"> </w:t>
      </w:r>
      <w:r>
        <w:rPr>
          <w:rFonts w:hint="eastAsia"/>
        </w:rPr>
        <w:t>рукописях</w:t>
      </w:r>
    </w:p>
    <w:p w14:paraId="44FA41EF" w14:textId="77777777" w:rsidR="00812E14" w:rsidRDefault="00812E14" w:rsidP="00812E14"/>
    <w:p w14:paraId="4FC0445E" w14:textId="77777777" w:rsidR="00812E14" w:rsidRDefault="00812E14" w:rsidP="00812E14">
      <w:r>
        <w:rPr>
          <w:rFonts w:hint="eastAsia"/>
        </w:rPr>
        <w:t>библиотеки</w:t>
      </w:r>
      <w:r>
        <w:t xml:space="preserve"> </w:t>
      </w:r>
      <w:r>
        <w:rPr>
          <w:rFonts w:hint="eastAsia"/>
        </w:rPr>
        <w:t>В</w:t>
      </w:r>
      <w:r>
        <w:t>.</w:t>
      </w:r>
      <w:r>
        <w:rPr>
          <w:rFonts w:hint="eastAsia"/>
        </w:rPr>
        <w:t>А</w:t>
      </w:r>
      <w:r>
        <w:t xml:space="preserve">. </w:t>
      </w:r>
      <w:r>
        <w:rPr>
          <w:rFonts w:hint="eastAsia"/>
        </w:rPr>
        <w:t>Жуковского</w:t>
      </w:r>
    </w:p>
    <w:p w14:paraId="1E0B9C1F" w14:textId="77777777" w:rsidR="00812E14" w:rsidRDefault="00812E14" w:rsidP="00812E14"/>
    <w:p w14:paraId="3E712029" w14:textId="77777777" w:rsidR="00812E14" w:rsidRDefault="00812E14" w:rsidP="00812E14">
      <w:r>
        <w:rPr>
          <w:rFonts w:hint="eastAsia"/>
        </w:rPr>
        <w:t>ПРИЛОЖЕНИЕ</w:t>
      </w:r>
      <w:r>
        <w:t xml:space="preserve"> </w:t>
      </w:r>
      <w:r>
        <w:rPr>
          <w:rFonts w:hint="eastAsia"/>
        </w:rPr>
        <w:t>Л</w:t>
      </w:r>
      <w:r>
        <w:t xml:space="preserve"> </w:t>
      </w:r>
      <w:r>
        <w:rPr>
          <w:rFonts w:hint="eastAsia"/>
        </w:rPr>
        <w:t>Реестр</w:t>
      </w:r>
      <w:r>
        <w:t xml:space="preserve"> </w:t>
      </w:r>
      <w:r>
        <w:rPr>
          <w:rFonts w:hint="eastAsia"/>
        </w:rPr>
        <w:t>грузов</w:t>
      </w:r>
      <w:r>
        <w:t xml:space="preserve">, </w:t>
      </w:r>
      <w:r>
        <w:rPr>
          <w:rFonts w:hint="eastAsia"/>
        </w:rPr>
        <w:t>полученных</w:t>
      </w:r>
      <w:r>
        <w:t xml:space="preserve"> </w:t>
      </w:r>
      <w:r>
        <w:rPr>
          <w:rFonts w:hint="eastAsia"/>
        </w:rPr>
        <w:t>в</w:t>
      </w:r>
      <w:r>
        <w:t xml:space="preserve"> </w:t>
      </w:r>
      <w:r>
        <w:rPr>
          <w:rFonts w:hint="eastAsia"/>
        </w:rPr>
        <w:t>г</w:t>
      </w:r>
      <w:r>
        <w:t xml:space="preserve">. </w:t>
      </w:r>
      <w:r>
        <w:rPr>
          <w:rFonts w:hint="eastAsia"/>
        </w:rPr>
        <w:t>Томске</w:t>
      </w:r>
      <w:r>
        <w:t>,</w:t>
      </w:r>
    </w:p>
    <w:p w14:paraId="14EBA900" w14:textId="77777777" w:rsidR="00812E14" w:rsidRDefault="00812E14" w:rsidP="00812E14"/>
    <w:p w14:paraId="1FE416CA" w14:textId="2FBF3241" w:rsidR="00812E14" w:rsidRPr="00812E14" w:rsidRDefault="00812E14" w:rsidP="00812E14">
      <w:r>
        <w:rPr>
          <w:rFonts w:hint="eastAsia"/>
        </w:rPr>
        <w:t>составленный</w:t>
      </w:r>
      <w:r>
        <w:t xml:space="preserve"> </w:t>
      </w:r>
      <w:r>
        <w:rPr>
          <w:rFonts w:hint="eastAsia"/>
        </w:rPr>
        <w:t>В</w:t>
      </w:r>
      <w:r>
        <w:t>.</w:t>
      </w:r>
      <w:r>
        <w:rPr>
          <w:rFonts w:hint="eastAsia"/>
        </w:rPr>
        <w:t>М</w:t>
      </w:r>
      <w:r>
        <w:t xml:space="preserve">. </w:t>
      </w:r>
      <w:r>
        <w:rPr>
          <w:rFonts w:hint="eastAsia"/>
        </w:rPr>
        <w:t>Флоринским</w:t>
      </w:r>
      <w:r>
        <w:t xml:space="preserve">, 1879-1884 </w:t>
      </w:r>
      <w:r>
        <w:rPr>
          <w:rFonts w:hint="eastAsia"/>
        </w:rPr>
        <w:t>гг</w:t>
      </w:r>
    </w:p>
    <w:sectPr w:rsidR="00812E14" w:rsidRPr="00812E14" w:rsidSect="005C1C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57A6" w14:textId="77777777" w:rsidR="005C1CD4" w:rsidRDefault="005C1CD4">
      <w:pPr>
        <w:spacing w:after="0" w:line="240" w:lineRule="auto"/>
      </w:pPr>
      <w:r>
        <w:separator/>
      </w:r>
    </w:p>
  </w:endnote>
  <w:endnote w:type="continuationSeparator" w:id="0">
    <w:p w14:paraId="708237CA" w14:textId="77777777" w:rsidR="005C1CD4" w:rsidRDefault="005C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F4AA" w14:textId="77777777" w:rsidR="005C1CD4" w:rsidRDefault="005C1CD4"/>
    <w:p w14:paraId="11E41738" w14:textId="77777777" w:rsidR="005C1CD4" w:rsidRDefault="005C1CD4"/>
    <w:p w14:paraId="765B83C0" w14:textId="77777777" w:rsidR="005C1CD4" w:rsidRDefault="005C1CD4"/>
    <w:p w14:paraId="2FDA56BC" w14:textId="77777777" w:rsidR="005C1CD4" w:rsidRDefault="005C1CD4"/>
    <w:p w14:paraId="663E390B" w14:textId="77777777" w:rsidR="005C1CD4" w:rsidRDefault="005C1CD4"/>
    <w:p w14:paraId="7C1F5786" w14:textId="77777777" w:rsidR="005C1CD4" w:rsidRDefault="005C1CD4"/>
    <w:p w14:paraId="596DAB89" w14:textId="77777777" w:rsidR="005C1CD4" w:rsidRDefault="005C1C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02AE36" wp14:editId="3BE1F8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6FC3F" w14:textId="77777777" w:rsidR="005C1CD4" w:rsidRDefault="005C1C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02AE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66FC3F" w14:textId="77777777" w:rsidR="005C1CD4" w:rsidRDefault="005C1C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5A8A59" w14:textId="77777777" w:rsidR="005C1CD4" w:rsidRDefault="005C1CD4"/>
    <w:p w14:paraId="2F7A6188" w14:textId="77777777" w:rsidR="005C1CD4" w:rsidRDefault="005C1CD4"/>
    <w:p w14:paraId="04FC7926" w14:textId="77777777" w:rsidR="005C1CD4" w:rsidRDefault="005C1C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FD96A7" wp14:editId="298968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4AC65" w14:textId="77777777" w:rsidR="005C1CD4" w:rsidRDefault="005C1CD4"/>
                          <w:p w14:paraId="11369083" w14:textId="77777777" w:rsidR="005C1CD4" w:rsidRDefault="005C1C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FD96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64AC65" w14:textId="77777777" w:rsidR="005C1CD4" w:rsidRDefault="005C1CD4"/>
                    <w:p w14:paraId="11369083" w14:textId="77777777" w:rsidR="005C1CD4" w:rsidRDefault="005C1C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C05901" w14:textId="77777777" w:rsidR="005C1CD4" w:rsidRDefault="005C1CD4"/>
    <w:p w14:paraId="42237007" w14:textId="77777777" w:rsidR="005C1CD4" w:rsidRDefault="005C1CD4">
      <w:pPr>
        <w:rPr>
          <w:sz w:val="2"/>
          <w:szCs w:val="2"/>
        </w:rPr>
      </w:pPr>
    </w:p>
    <w:p w14:paraId="648D8F43" w14:textId="77777777" w:rsidR="005C1CD4" w:rsidRDefault="005C1CD4"/>
    <w:p w14:paraId="25BDEB90" w14:textId="77777777" w:rsidR="005C1CD4" w:rsidRDefault="005C1CD4">
      <w:pPr>
        <w:spacing w:after="0" w:line="240" w:lineRule="auto"/>
      </w:pPr>
    </w:p>
  </w:footnote>
  <w:footnote w:type="continuationSeparator" w:id="0">
    <w:p w14:paraId="11959230" w14:textId="77777777" w:rsidR="005C1CD4" w:rsidRDefault="005C1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CD4"/>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53336</TotalTime>
  <Pages>4</Pages>
  <Words>341</Words>
  <Characters>1947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842</cp:revision>
  <cp:lastPrinted>2009-02-06T05:36:00Z</cp:lastPrinted>
  <dcterms:created xsi:type="dcterms:W3CDTF">2024-01-07T13:43:00Z</dcterms:created>
  <dcterms:modified xsi:type="dcterms:W3CDTF">2024-03-31T19:38:00Z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