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6A18"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Федеральное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государственное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автономное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образовательное</w:t>
      </w:r>
    </w:p>
    <w:p w14:paraId="52A5CEDE"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учреждение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высшего</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профессионального</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образования</w:t>
      </w:r>
    </w:p>
    <w:p w14:paraId="3DFE04AC"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w:t>
      </w:r>
      <w:r w:rsidRPr="004C0DE3">
        <w:rPr>
          <w:rFonts w:ascii="Arial" w:hAnsi="Arial" w:cs="Arial" w:hint="eastAsia"/>
          <w:caps/>
          <w:color w:val="333333"/>
          <w:sz w:val="27"/>
          <w:szCs w:val="27"/>
        </w:rPr>
        <w:t>Волгоградский</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государственный</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университет</w:t>
      </w:r>
      <w:r w:rsidRPr="004C0DE3">
        <w:rPr>
          <w:rFonts w:ascii="Arial" w:hAnsi="Arial" w:cs="Arial" w:hint="eastAsia"/>
          <w:caps/>
          <w:color w:val="333333"/>
          <w:sz w:val="27"/>
          <w:szCs w:val="27"/>
        </w:rPr>
        <w:t>»</w:t>
      </w:r>
    </w:p>
    <w:p w14:paraId="55061526"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На</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правах</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рукописи</w:t>
      </w:r>
    </w:p>
    <w:p w14:paraId="65662466"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Сидорова</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Ирина</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Г</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еннадьевна</w:t>
      </w:r>
    </w:p>
    <w:p w14:paraId="1A8F55D7"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КОММУНИКАТИВНО</w:t>
      </w:r>
      <w:r w:rsidRPr="004C0DE3">
        <w:rPr>
          <w:rFonts w:ascii="Arial" w:hAnsi="Arial" w:cs="Arial"/>
          <w:caps/>
          <w:color w:val="333333"/>
          <w:sz w:val="27"/>
          <w:szCs w:val="27"/>
        </w:rPr>
        <w:t>-</w:t>
      </w:r>
      <w:r w:rsidRPr="004C0DE3">
        <w:rPr>
          <w:rFonts w:ascii="Arial" w:hAnsi="Arial" w:cs="Arial" w:hint="eastAsia"/>
          <w:caps/>
          <w:color w:val="333333"/>
          <w:sz w:val="27"/>
          <w:szCs w:val="27"/>
        </w:rPr>
        <w:t>ПРАГМАТИЧЕСКИЕ</w:t>
      </w:r>
    </w:p>
    <w:p w14:paraId="07DCEB75"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ХАРАКТЕРИСТИКИ</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ЖАНРОВ</w:t>
      </w:r>
    </w:p>
    <w:p w14:paraId="41418C85"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ПЕРСОНАЛЬНОГО</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ИНТЕРНЕТ</w:t>
      </w:r>
      <w:r w:rsidRPr="004C0DE3">
        <w:rPr>
          <w:rFonts w:ascii="Arial" w:hAnsi="Arial" w:cs="Arial"/>
          <w:caps/>
          <w:color w:val="333333"/>
          <w:sz w:val="27"/>
          <w:szCs w:val="27"/>
        </w:rPr>
        <w:t>-</w:t>
      </w:r>
      <w:r w:rsidRPr="004C0DE3">
        <w:rPr>
          <w:rFonts w:ascii="Arial" w:hAnsi="Arial" w:cs="Arial" w:hint="eastAsia"/>
          <w:caps/>
          <w:color w:val="333333"/>
          <w:sz w:val="27"/>
          <w:szCs w:val="27"/>
        </w:rPr>
        <w:t>ДИСКУРСА</w:t>
      </w:r>
    </w:p>
    <w:p w14:paraId="0AB899D2"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w:t>
      </w:r>
      <w:r w:rsidRPr="004C0DE3">
        <w:rPr>
          <w:rFonts w:ascii="Arial" w:hAnsi="Arial" w:cs="Arial" w:hint="eastAsia"/>
          <w:caps/>
          <w:color w:val="333333"/>
          <w:sz w:val="27"/>
          <w:szCs w:val="27"/>
        </w:rPr>
        <w:t>САЙТ</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БЛОГ</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СОЦИАЛЬНАЯ</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СЕТЬ</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КОММЕНТАРИЙ</w:t>
      </w:r>
      <w:r w:rsidRPr="004C0DE3">
        <w:rPr>
          <w:rFonts w:ascii="Arial" w:hAnsi="Arial" w:cs="Arial"/>
          <w:caps/>
          <w:color w:val="333333"/>
          <w:sz w:val="27"/>
          <w:szCs w:val="27"/>
        </w:rPr>
        <w:t>)</w:t>
      </w:r>
    </w:p>
    <w:p w14:paraId="66F1B60C"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 xml:space="preserve">10.02.19 - </w:t>
      </w:r>
      <w:r w:rsidRPr="004C0DE3">
        <w:rPr>
          <w:rFonts w:ascii="Arial" w:hAnsi="Arial" w:cs="Arial" w:hint="eastAsia"/>
          <w:caps/>
          <w:color w:val="333333"/>
          <w:sz w:val="27"/>
          <w:szCs w:val="27"/>
        </w:rPr>
        <w:t>теория</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языка</w:t>
      </w:r>
    </w:p>
    <w:p w14:paraId="61E1E35E"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Диссертация</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на</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соискание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ученой</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степени</w:t>
      </w:r>
    </w:p>
    <w:p w14:paraId="31DC7467"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кандидата</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филологических</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наук</w:t>
      </w:r>
    </w:p>
    <w:p w14:paraId="716A526E"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Научный</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руководитель</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доктор</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филологических</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наук</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доцент</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В</w:t>
      </w:r>
      <w:r w:rsidRPr="004C0DE3">
        <w:rPr>
          <w:rFonts w:ascii="Arial" w:hAnsi="Arial" w:cs="Arial"/>
          <w:caps/>
          <w:color w:val="333333"/>
          <w:sz w:val="27"/>
          <w:szCs w:val="27"/>
        </w:rPr>
        <w:t>.</w:t>
      </w:r>
      <w:r w:rsidRPr="004C0DE3">
        <w:rPr>
          <w:rFonts w:ascii="Arial" w:hAnsi="Arial" w:cs="Arial" w:hint="eastAsia"/>
          <w:caps/>
          <w:color w:val="333333"/>
          <w:sz w:val="27"/>
          <w:szCs w:val="27"/>
        </w:rPr>
        <w:t>А</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Митягина</w:t>
      </w:r>
    </w:p>
    <w:p w14:paraId="16E93CF3"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Волгоград</w:t>
      </w:r>
      <w:r w:rsidRPr="004C0DE3">
        <w:rPr>
          <w:rFonts w:ascii="Arial" w:hAnsi="Arial" w:cs="Arial"/>
          <w:caps/>
          <w:color w:val="333333"/>
          <w:sz w:val="27"/>
          <w:szCs w:val="27"/>
        </w:rPr>
        <w:t xml:space="preserve"> - 2014</w:t>
      </w:r>
    </w:p>
    <w:p w14:paraId="0CD3FAD7"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 xml:space="preserve"> </w:t>
      </w:r>
    </w:p>
    <w:p w14:paraId="3B4AC54D"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2</w:t>
      </w:r>
    </w:p>
    <w:p w14:paraId="3E7FE17B"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Оглавление</w:t>
      </w:r>
    </w:p>
    <w:p w14:paraId="4AFA029A"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ВВЕДЕНИЕ</w:t>
      </w:r>
      <w:r w:rsidRPr="004C0DE3">
        <w:rPr>
          <w:rFonts w:ascii="Arial" w:hAnsi="Arial" w:cs="Arial"/>
          <w:caps/>
          <w:color w:val="333333"/>
          <w:sz w:val="27"/>
          <w:szCs w:val="27"/>
        </w:rPr>
        <w:tab/>
        <w:t>3</w:t>
      </w:r>
    </w:p>
    <w:p w14:paraId="74429C64"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lastRenderedPageBreak/>
        <w:t>Глава</w:t>
      </w:r>
      <w:r w:rsidRPr="004C0DE3">
        <w:rPr>
          <w:rFonts w:ascii="Arial" w:hAnsi="Arial" w:cs="Arial"/>
          <w:caps/>
          <w:color w:val="333333"/>
          <w:sz w:val="27"/>
          <w:szCs w:val="27"/>
        </w:rPr>
        <w:t xml:space="preserve"> 1. </w:t>
      </w:r>
      <w:r w:rsidRPr="004C0DE3">
        <w:rPr>
          <w:rFonts w:ascii="Arial" w:hAnsi="Arial" w:cs="Arial" w:hint="eastAsia"/>
          <w:caps/>
          <w:color w:val="333333"/>
          <w:sz w:val="27"/>
          <w:szCs w:val="27"/>
        </w:rPr>
        <w:t>Коммуникативное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пространство</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Интернета</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личностные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параметры</w:t>
      </w:r>
      <w:r w:rsidRPr="004C0DE3">
        <w:rPr>
          <w:rFonts w:ascii="Arial" w:hAnsi="Arial" w:cs="Arial"/>
          <w:caps/>
          <w:color w:val="333333"/>
          <w:sz w:val="27"/>
          <w:szCs w:val="27"/>
        </w:rPr>
        <w:t xml:space="preserve"> .... 10</w:t>
      </w:r>
    </w:p>
    <w:p w14:paraId="3A76AF59"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1.1.</w:t>
      </w:r>
      <w:r w:rsidRPr="004C0DE3">
        <w:rPr>
          <w:rFonts w:ascii="Arial" w:hAnsi="Arial" w:cs="Arial"/>
          <w:caps/>
          <w:color w:val="333333"/>
          <w:sz w:val="27"/>
          <w:szCs w:val="27"/>
        </w:rPr>
        <w:tab/>
      </w:r>
      <w:r w:rsidRPr="004C0DE3">
        <w:rPr>
          <w:rFonts w:ascii="Arial" w:hAnsi="Arial" w:cs="Arial" w:hint="eastAsia"/>
          <w:caps/>
          <w:color w:val="333333"/>
          <w:sz w:val="27"/>
          <w:szCs w:val="27"/>
        </w:rPr>
        <w:t>Интернет</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информационное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коммуникативное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дискурсивное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пространство</w:t>
      </w:r>
      <w:r w:rsidRPr="004C0DE3">
        <w:rPr>
          <w:rFonts w:ascii="Arial" w:hAnsi="Arial" w:cs="Arial"/>
          <w:caps/>
          <w:color w:val="333333"/>
          <w:sz w:val="27"/>
          <w:szCs w:val="27"/>
        </w:rPr>
        <w:t xml:space="preserve"> </w:t>
      </w:r>
      <w:r w:rsidRPr="004C0DE3">
        <w:rPr>
          <w:rFonts w:ascii="Arial" w:hAnsi="Arial" w:cs="Arial"/>
          <w:caps/>
          <w:color w:val="333333"/>
          <w:sz w:val="27"/>
          <w:szCs w:val="27"/>
        </w:rPr>
        <w:tab/>
        <w:t>10</w:t>
      </w:r>
    </w:p>
    <w:p w14:paraId="7631CF75"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1.1.1.</w:t>
      </w:r>
      <w:r w:rsidRPr="004C0DE3">
        <w:rPr>
          <w:rFonts w:ascii="Arial" w:hAnsi="Arial" w:cs="Arial"/>
          <w:caps/>
          <w:color w:val="333333"/>
          <w:sz w:val="27"/>
          <w:szCs w:val="27"/>
        </w:rPr>
        <w:tab/>
      </w:r>
      <w:r w:rsidRPr="004C0DE3">
        <w:rPr>
          <w:rFonts w:ascii="Arial" w:hAnsi="Arial" w:cs="Arial" w:hint="eastAsia"/>
          <w:caps/>
          <w:color w:val="333333"/>
          <w:sz w:val="27"/>
          <w:szCs w:val="27"/>
        </w:rPr>
        <w:t>Интернет</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как</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информационное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пространство</w:t>
      </w:r>
      <w:r w:rsidRPr="004C0DE3">
        <w:rPr>
          <w:rFonts w:ascii="Arial" w:hAnsi="Arial" w:cs="Arial"/>
          <w:caps/>
          <w:color w:val="333333"/>
          <w:sz w:val="27"/>
          <w:szCs w:val="27"/>
        </w:rPr>
        <w:tab/>
        <w:t>12</w:t>
      </w:r>
    </w:p>
    <w:p w14:paraId="6FF0AB72"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1.1.2.</w:t>
      </w:r>
      <w:r w:rsidRPr="004C0DE3">
        <w:rPr>
          <w:rFonts w:ascii="Arial" w:hAnsi="Arial" w:cs="Arial"/>
          <w:caps/>
          <w:color w:val="333333"/>
          <w:sz w:val="27"/>
          <w:szCs w:val="27"/>
        </w:rPr>
        <w:tab/>
      </w:r>
      <w:r w:rsidRPr="004C0DE3">
        <w:rPr>
          <w:rFonts w:ascii="Arial" w:hAnsi="Arial" w:cs="Arial" w:hint="eastAsia"/>
          <w:caps/>
          <w:color w:val="333333"/>
          <w:sz w:val="27"/>
          <w:szCs w:val="27"/>
        </w:rPr>
        <w:t>Интернет</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как</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коммуникативное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пространство</w:t>
      </w:r>
      <w:r w:rsidRPr="004C0DE3">
        <w:rPr>
          <w:rFonts w:ascii="Arial" w:hAnsi="Arial" w:cs="Arial"/>
          <w:caps/>
          <w:color w:val="333333"/>
          <w:sz w:val="27"/>
          <w:szCs w:val="27"/>
        </w:rPr>
        <w:tab/>
        <w:t>21</w:t>
      </w:r>
    </w:p>
    <w:p w14:paraId="7EEE1CA3"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1.1.3.</w:t>
      </w:r>
      <w:r w:rsidRPr="004C0DE3">
        <w:rPr>
          <w:rFonts w:ascii="Arial" w:hAnsi="Arial" w:cs="Arial"/>
          <w:caps/>
          <w:color w:val="333333"/>
          <w:sz w:val="27"/>
          <w:szCs w:val="27"/>
        </w:rPr>
        <w:tab/>
      </w:r>
      <w:r w:rsidRPr="004C0DE3">
        <w:rPr>
          <w:rFonts w:ascii="Arial" w:hAnsi="Arial" w:cs="Arial" w:hint="eastAsia"/>
          <w:caps/>
          <w:color w:val="333333"/>
          <w:sz w:val="27"/>
          <w:szCs w:val="27"/>
        </w:rPr>
        <w:t>Интернет</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как</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дискурсивное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пространство</w:t>
      </w:r>
      <w:r w:rsidRPr="004C0DE3">
        <w:rPr>
          <w:rFonts w:ascii="Arial" w:hAnsi="Arial" w:cs="Arial"/>
          <w:caps/>
          <w:color w:val="333333"/>
          <w:sz w:val="27"/>
          <w:szCs w:val="27"/>
        </w:rPr>
        <w:tab/>
        <w:t>27</w:t>
      </w:r>
    </w:p>
    <w:p w14:paraId="0FCD8C88"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1.2.</w:t>
      </w:r>
      <w:r w:rsidRPr="004C0DE3">
        <w:rPr>
          <w:rFonts w:ascii="Arial" w:hAnsi="Arial" w:cs="Arial"/>
          <w:caps/>
          <w:color w:val="333333"/>
          <w:sz w:val="27"/>
          <w:szCs w:val="27"/>
        </w:rPr>
        <w:tab/>
      </w:r>
      <w:r w:rsidRPr="004C0DE3">
        <w:rPr>
          <w:rFonts w:ascii="Arial" w:hAnsi="Arial" w:cs="Arial" w:hint="eastAsia"/>
          <w:caps/>
          <w:color w:val="333333"/>
          <w:sz w:val="27"/>
          <w:szCs w:val="27"/>
        </w:rPr>
        <w:t>Коммуникативные</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жанры</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Интернета</w:t>
      </w:r>
      <w:r w:rsidRPr="004C0DE3">
        <w:rPr>
          <w:rFonts w:ascii="Arial" w:hAnsi="Arial" w:cs="Arial"/>
          <w:caps/>
          <w:color w:val="333333"/>
          <w:sz w:val="27"/>
          <w:szCs w:val="27"/>
        </w:rPr>
        <w:tab/>
        <w:t>35</w:t>
      </w:r>
    </w:p>
    <w:p w14:paraId="5B9505DC"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1.3.</w:t>
      </w:r>
      <w:r w:rsidRPr="004C0DE3">
        <w:rPr>
          <w:rFonts w:ascii="Arial" w:hAnsi="Arial" w:cs="Arial"/>
          <w:caps/>
          <w:color w:val="333333"/>
          <w:sz w:val="27"/>
          <w:szCs w:val="27"/>
        </w:rPr>
        <w:tab/>
      </w:r>
      <w:r w:rsidRPr="004C0DE3">
        <w:rPr>
          <w:rFonts w:ascii="Arial" w:hAnsi="Arial" w:cs="Arial" w:hint="eastAsia"/>
          <w:caps/>
          <w:color w:val="333333"/>
          <w:sz w:val="27"/>
          <w:szCs w:val="27"/>
        </w:rPr>
        <w:t>Персональный</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интернет</w:t>
      </w:r>
      <w:r w:rsidRPr="004C0DE3">
        <w:rPr>
          <w:rFonts w:ascii="Arial" w:hAnsi="Arial" w:cs="Arial"/>
          <w:caps/>
          <w:color w:val="333333"/>
          <w:sz w:val="27"/>
          <w:szCs w:val="27"/>
        </w:rPr>
        <w:t>-</w:t>
      </w:r>
      <w:r w:rsidRPr="004C0DE3">
        <w:rPr>
          <w:rFonts w:ascii="Arial" w:hAnsi="Arial" w:cs="Arial" w:hint="eastAsia"/>
          <w:caps/>
          <w:color w:val="333333"/>
          <w:sz w:val="27"/>
          <w:szCs w:val="27"/>
        </w:rPr>
        <w:t>дискурс</w:t>
      </w:r>
      <w:r w:rsidRPr="004C0DE3">
        <w:rPr>
          <w:rFonts w:ascii="Arial" w:hAnsi="Arial" w:cs="Arial"/>
          <w:caps/>
          <w:color w:val="333333"/>
          <w:sz w:val="27"/>
          <w:szCs w:val="27"/>
        </w:rPr>
        <w:tab/>
        <w:t>49</w:t>
      </w:r>
    </w:p>
    <w:p w14:paraId="7F0EBB8F"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1.4.</w:t>
      </w:r>
      <w:r w:rsidRPr="004C0DE3">
        <w:rPr>
          <w:rFonts w:ascii="Arial" w:hAnsi="Arial" w:cs="Arial"/>
          <w:caps/>
          <w:color w:val="333333"/>
          <w:sz w:val="27"/>
          <w:szCs w:val="27"/>
        </w:rPr>
        <w:tab/>
      </w:r>
      <w:r w:rsidRPr="004C0DE3">
        <w:rPr>
          <w:rFonts w:ascii="Arial" w:hAnsi="Arial" w:cs="Arial" w:hint="eastAsia"/>
          <w:caps/>
          <w:color w:val="333333"/>
          <w:sz w:val="27"/>
          <w:szCs w:val="27"/>
        </w:rPr>
        <w:t>Гипертекстовая</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организация</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пространства</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персонального</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интернет</w:t>
      </w:r>
      <w:r w:rsidRPr="004C0DE3">
        <w:rPr>
          <w:rFonts w:ascii="Arial" w:hAnsi="Arial" w:cs="Arial"/>
          <w:caps/>
          <w:color w:val="333333"/>
          <w:sz w:val="27"/>
          <w:szCs w:val="27"/>
        </w:rPr>
        <w:t>-</w:t>
      </w:r>
      <w:r w:rsidRPr="004C0DE3">
        <w:rPr>
          <w:rFonts w:ascii="Arial" w:hAnsi="Arial" w:cs="Arial" w:hint="eastAsia"/>
          <w:caps/>
          <w:color w:val="333333"/>
          <w:sz w:val="27"/>
          <w:szCs w:val="27"/>
        </w:rPr>
        <w:t>дискурса</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Виды</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информации</w:t>
      </w:r>
      <w:r w:rsidRPr="004C0DE3">
        <w:rPr>
          <w:rFonts w:ascii="Arial" w:hAnsi="Arial" w:cs="Arial"/>
          <w:caps/>
          <w:color w:val="333333"/>
          <w:sz w:val="27"/>
          <w:szCs w:val="27"/>
        </w:rPr>
        <w:tab/>
        <w:t>67</w:t>
      </w:r>
    </w:p>
    <w:p w14:paraId="733E59B4"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Выводы</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по</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главе</w:t>
      </w:r>
      <w:r w:rsidRPr="004C0DE3">
        <w:rPr>
          <w:rFonts w:ascii="Arial" w:hAnsi="Arial" w:cs="Arial"/>
          <w:caps/>
          <w:color w:val="333333"/>
          <w:sz w:val="27"/>
          <w:szCs w:val="27"/>
        </w:rPr>
        <w:t xml:space="preserve"> 1</w:t>
      </w:r>
      <w:r w:rsidRPr="004C0DE3">
        <w:rPr>
          <w:rFonts w:ascii="Arial" w:hAnsi="Arial" w:cs="Arial"/>
          <w:caps/>
          <w:color w:val="333333"/>
          <w:sz w:val="27"/>
          <w:szCs w:val="27"/>
        </w:rPr>
        <w:tab/>
        <w:t>77</w:t>
      </w:r>
    </w:p>
    <w:p w14:paraId="3A0438DD"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Глава</w:t>
      </w:r>
      <w:r w:rsidRPr="004C0DE3">
        <w:rPr>
          <w:rFonts w:ascii="Arial" w:hAnsi="Arial" w:cs="Arial"/>
          <w:caps/>
          <w:color w:val="333333"/>
          <w:sz w:val="27"/>
          <w:szCs w:val="27"/>
        </w:rPr>
        <w:t xml:space="preserve"> 2. </w:t>
      </w:r>
      <w:r w:rsidRPr="004C0DE3">
        <w:rPr>
          <w:rFonts w:ascii="Arial" w:hAnsi="Arial" w:cs="Arial" w:hint="eastAsia"/>
          <w:caps/>
          <w:color w:val="333333"/>
          <w:sz w:val="27"/>
          <w:szCs w:val="27"/>
        </w:rPr>
        <w:t>Прагматика</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жанров</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персонального</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интернет</w:t>
      </w:r>
      <w:r w:rsidRPr="004C0DE3">
        <w:rPr>
          <w:rFonts w:ascii="Arial" w:hAnsi="Arial" w:cs="Arial"/>
          <w:caps/>
          <w:color w:val="333333"/>
          <w:sz w:val="27"/>
          <w:szCs w:val="27"/>
        </w:rPr>
        <w:t>-</w:t>
      </w:r>
      <w:r w:rsidRPr="004C0DE3">
        <w:rPr>
          <w:rFonts w:ascii="Arial" w:hAnsi="Arial" w:cs="Arial" w:hint="eastAsia"/>
          <w:caps/>
          <w:color w:val="333333"/>
          <w:sz w:val="27"/>
          <w:szCs w:val="27"/>
        </w:rPr>
        <w:t>дискурса</w:t>
      </w:r>
      <w:r w:rsidRPr="004C0DE3">
        <w:rPr>
          <w:rFonts w:ascii="Arial" w:hAnsi="Arial" w:cs="Arial"/>
          <w:caps/>
          <w:color w:val="333333"/>
          <w:sz w:val="27"/>
          <w:szCs w:val="27"/>
        </w:rPr>
        <w:tab/>
        <w:t>80</w:t>
      </w:r>
    </w:p>
    <w:p w14:paraId="4F065478"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2.1.</w:t>
      </w:r>
      <w:r w:rsidRPr="004C0DE3">
        <w:rPr>
          <w:rFonts w:ascii="Arial" w:hAnsi="Arial" w:cs="Arial"/>
          <w:caps/>
          <w:color w:val="333333"/>
          <w:sz w:val="27"/>
          <w:szCs w:val="27"/>
        </w:rPr>
        <w:tab/>
      </w:r>
      <w:r w:rsidRPr="004C0DE3">
        <w:rPr>
          <w:rFonts w:ascii="Arial" w:hAnsi="Arial" w:cs="Arial" w:hint="eastAsia"/>
          <w:caps/>
          <w:color w:val="333333"/>
          <w:sz w:val="27"/>
          <w:szCs w:val="27"/>
        </w:rPr>
        <w:t>Персональный</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сайт</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канал</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коммуникации</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как</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прагматический</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фактор</w:t>
      </w:r>
      <w:r w:rsidRPr="004C0DE3">
        <w:rPr>
          <w:rFonts w:ascii="Arial" w:hAnsi="Arial" w:cs="Arial"/>
          <w:caps/>
          <w:color w:val="333333"/>
          <w:sz w:val="27"/>
          <w:szCs w:val="27"/>
        </w:rPr>
        <w:tab/>
        <w:t>80</w:t>
      </w:r>
    </w:p>
    <w:p w14:paraId="40E365CC"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2.2.</w:t>
      </w:r>
      <w:r w:rsidRPr="004C0DE3">
        <w:rPr>
          <w:rFonts w:ascii="Arial" w:hAnsi="Arial" w:cs="Arial"/>
          <w:caps/>
          <w:color w:val="333333"/>
          <w:sz w:val="27"/>
          <w:szCs w:val="27"/>
        </w:rPr>
        <w:tab/>
      </w:r>
      <w:r w:rsidRPr="004C0DE3">
        <w:rPr>
          <w:rFonts w:ascii="Arial" w:hAnsi="Arial" w:cs="Arial" w:hint="eastAsia"/>
          <w:caps/>
          <w:color w:val="333333"/>
          <w:sz w:val="27"/>
          <w:szCs w:val="27"/>
        </w:rPr>
        <w:t>Блог</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личностная</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позиция</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как</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прагматический</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фактор</w:t>
      </w:r>
      <w:r w:rsidRPr="004C0DE3">
        <w:rPr>
          <w:rFonts w:ascii="Arial" w:hAnsi="Arial" w:cs="Arial"/>
          <w:caps/>
          <w:color w:val="333333"/>
          <w:sz w:val="27"/>
          <w:szCs w:val="27"/>
        </w:rPr>
        <w:tab/>
        <w:t>118</w:t>
      </w:r>
    </w:p>
    <w:p w14:paraId="6EC513A8"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2.3.</w:t>
      </w:r>
      <w:r w:rsidRPr="004C0DE3">
        <w:rPr>
          <w:rFonts w:ascii="Arial" w:hAnsi="Arial" w:cs="Arial"/>
          <w:caps/>
          <w:color w:val="333333"/>
          <w:sz w:val="27"/>
          <w:szCs w:val="27"/>
        </w:rPr>
        <w:tab/>
      </w:r>
      <w:r w:rsidRPr="004C0DE3">
        <w:rPr>
          <w:rFonts w:ascii="Arial" w:hAnsi="Arial" w:cs="Arial" w:hint="eastAsia"/>
          <w:caps/>
          <w:color w:val="333333"/>
          <w:sz w:val="27"/>
          <w:szCs w:val="27"/>
        </w:rPr>
        <w:t>Социальная</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сеть</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рамка</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коммуника</w:t>
      </w:r>
      <w:r w:rsidRPr="004C0DE3">
        <w:rPr>
          <w:rFonts w:ascii="Arial" w:hAnsi="Arial" w:cs="Arial" w:hint="eastAsia"/>
          <w:caps/>
          <w:color w:val="333333"/>
          <w:sz w:val="27"/>
          <w:szCs w:val="27"/>
        </w:rPr>
        <w:lastRenderedPageBreak/>
        <w:t>тивной</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ситуации</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как</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прагматический</w:t>
      </w:r>
    </w:p>
    <w:p w14:paraId="198FF7FD"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фактор</w:t>
      </w:r>
      <w:r w:rsidRPr="004C0DE3">
        <w:rPr>
          <w:rFonts w:ascii="Arial" w:hAnsi="Arial" w:cs="Arial"/>
          <w:caps/>
          <w:color w:val="333333"/>
          <w:sz w:val="27"/>
          <w:szCs w:val="27"/>
        </w:rPr>
        <w:tab/>
        <w:t>144</w:t>
      </w:r>
    </w:p>
    <w:p w14:paraId="43296460" w14:textId="77777777" w:rsidR="004C0DE3" w:rsidRPr="004C0DE3" w:rsidRDefault="004C0DE3" w:rsidP="004C0DE3">
      <w:pPr>
        <w:rPr>
          <w:rFonts w:ascii="Arial" w:hAnsi="Arial" w:cs="Arial"/>
          <w:caps/>
          <w:color w:val="333333"/>
          <w:sz w:val="27"/>
          <w:szCs w:val="27"/>
        </w:rPr>
      </w:pPr>
      <w:r w:rsidRPr="004C0DE3">
        <w:rPr>
          <w:rFonts w:ascii="Arial" w:hAnsi="Arial" w:cs="Arial"/>
          <w:caps/>
          <w:color w:val="333333"/>
          <w:sz w:val="27"/>
          <w:szCs w:val="27"/>
        </w:rPr>
        <w:t>2.4.</w:t>
      </w:r>
      <w:r w:rsidRPr="004C0DE3">
        <w:rPr>
          <w:rFonts w:ascii="Arial" w:hAnsi="Arial" w:cs="Arial"/>
          <w:caps/>
          <w:color w:val="333333"/>
          <w:sz w:val="27"/>
          <w:szCs w:val="27"/>
        </w:rPr>
        <w:tab/>
      </w:r>
      <w:r w:rsidRPr="004C0DE3">
        <w:rPr>
          <w:rFonts w:ascii="Arial" w:hAnsi="Arial" w:cs="Arial" w:hint="eastAsia"/>
          <w:caps/>
          <w:color w:val="333333"/>
          <w:sz w:val="27"/>
          <w:szCs w:val="27"/>
        </w:rPr>
        <w:t>Комментарий</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интерактивность</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как</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прагматический</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фактор</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персонального</w:t>
      </w:r>
    </w:p>
    <w:p w14:paraId="25FC8AF2"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дискурса</w:t>
      </w:r>
      <w:r w:rsidRPr="004C0DE3">
        <w:rPr>
          <w:rFonts w:ascii="Arial" w:hAnsi="Arial" w:cs="Arial"/>
          <w:caps/>
          <w:color w:val="333333"/>
          <w:sz w:val="27"/>
          <w:szCs w:val="27"/>
        </w:rPr>
        <w:tab/>
        <w:t>160</w:t>
      </w:r>
    </w:p>
    <w:p w14:paraId="646B381C"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Выводы</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по</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главе</w:t>
      </w:r>
      <w:r w:rsidRPr="004C0DE3">
        <w:rPr>
          <w:rFonts w:ascii="Arial" w:hAnsi="Arial" w:cs="Arial"/>
          <w:caps/>
          <w:color w:val="333333"/>
          <w:sz w:val="27"/>
          <w:szCs w:val="27"/>
        </w:rPr>
        <w:t xml:space="preserve"> 2</w:t>
      </w:r>
      <w:r w:rsidRPr="004C0DE3">
        <w:rPr>
          <w:rFonts w:ascii="Arial" w:hAnsi="Arial" w:cs="Arial"/>
          <w:caps/>
          <w:color w:val="333333"/>
          <w:sz w:val="27"/>
          <w:szCs w:val="27"/>
        </w:rPr>
        <w:tab/>
        <w:t>176</w:t>
      </w:r>
    </w:p>
    <w:p w14:paraId="00546DFB"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Заключение</w:t>
      </w:r>
      <w:r w:rsidRPr="004C0DE3">
        <w:rPr>
          <w:rFonts w:ascii="Arial" w:hAnsi="Arial" w:cs="Arial"/>
          <w:caps/>
          <w:color w:val="333333"/>
          <w:sz w:val="27"/>
          <w:szCs w:val="27"/>
        </w:rPr>
        <w:tab/>
        <w:t>180</w:t>
      </w:r>
    </w:p>
    <w:p w14:paraId="420BE790"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Список</w:t>
      </w:r>
      <w:r w:rsidRPr="004C0DE3">
        <w:rPr>
          <w:rFonts w:ascii="Arial" w:hAnsi="Arial" w:cs="Arial"/>
          <w:caps/>
          <w:color w:val="333333"/>
          <w:sz w:val="27"/>
          <w:szCs w:val="27"/>
        </w:rPr>
        <w:t xml:space="preserve"> </w:t>
      </w:r>
      <w:r w:rsidRPr="004C0DE3">
        <w:rPr>
          <w:rFonts w:ascii="Arial" w:hAnsi="Arial" w:cs="Arial" w:hint="eastAsia"/>
          <w:caps/>
          <w:color w:val="333333"/>
          <w:sz w:val="27"/>
          <w:szCs w:val="27"/>
        </w:rPr>
        <w:t>литературы</w:t>
      </w:r>
      <w:r w:rsidRPr="004C0DE3">
        <w:rPr>
          <w:rFonts w:ascii="Arial" w:hAnsi="Arial" w:cs="Arial"/>
          <w:caps/>
          <w:color w:val="333333"/>
          <w:sz w:val="27"/>
          <w:szCs w:val="27"/>
        </w:rPr>
        <w:tab/>
        <w:t>183</w:t>
      </w:r>
    </w:p>
    <w:p w14:paraId="5DBF4DB0"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Приложение</w:t>
      </w:r>
      <w:r w:rsidRPr="004C0DE3">
        <w:rPr>
          <w:rFonts w:ascii="Arial" w:hAnsi="Arial" w:cs="Arial"/>
          <w:caps/>
          <w:color w:val="333333"/>
          <w:sz w:val="27"/>
          <w:szCs w:val="27"/>
        </w:rPr>
        <w:tab/>
        <w:t>213</w:t>
      </w:r>
    </w:p>
    <w:p w14:paraId="0F144104" w14:textId="77777777" w:rsidR="004C0DE3" w:rsidRPr="004C0DE3"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Приложение</w:t>
      </w:r>
      <w:r w:rsidRPr="004C0DE3">
        <w:rPr>
          <w:rFonts w:ascii="Arial" w:hAnsi="Arial" w:cs="Arial"/>
          <w:caps/>
          <w:color w:val="333333"/>
          <w:sz w:val="27"/>
          <w:szCs w:val="27"/>
        </w:rPr>
        <w:t xml:space="preserve"> 1</w:t>
      </w:r>
      <w:r w:rsidRPr="004C0DE3">
        <w:rPr>
          <w:rFonts w:ascii="Arial" w:hAnsi="Arial" w:cs="Arial"/>
          <w:caps/>
          <w:color w:val="333333"/>
          <w:sz w:val="27"/>
          <w:szCs w:val="27"/>
        </w:rPr>
        <w:tab/>
        <w:t>213</w:t>
      </w:r>
    </w:p>
    <w:p w14:paraId="2C4AB9F0" w14:textId="7E4B243F" w:rsidR="00764C5E" w:rsidRDefault="004C0DE3" w:rsidP="004C0DE3">
      <w:pPr>
        <w:rPr>
          <w:rFonts w:ascii="Arial" w:hAnsi="Arial" w:cs="Arial"/>
          <w:caps/>
          <w:color w:val="333333"/>
          <w:sz w:val="27"/>
          <w:szCs w:val="27"/>
        </w:rPr>
      </w:pPr>
      <w:r w:rsidRPr="004C0DE3">
        <w:rPr>
          <w:rFonts w:ascii="Arial" w:hAnsi="Arial" w:cs="Arial" w:hint="eastAsia"/>
          <w:caps/>
          <w:color w:val="333333"/>
          <w:sz w:val="27"/>
          <w:szCs w:val="27"/>
        </w:rPr>
        <w:t>Приложение</w:t>
      </w:r>
      <w:r w:rsidRPr="004C0DE3">
        <w:rPr>
          <w:rFonts w:ascii="Arial" w:hAnsi="Arial" w:cs="Arial"/>
          <w:caps/>
          <w:color w:val="333333"/>
          <w:sz w:val="27"/>
          <w:szCs w:val="27"/>
        </w:rPr>
        <w:t xml:space="preserve"> 2</w:t>
      </w:r>
      <w:r w:rsidRPr="004C0DE3">
        <w:rPr>
          <w:rFonts w:ascii="Arial" w:hAnsi="Arial" w:cs="Arial"/>
          <w:caps/>
          <w:color w:val="333333"/>
          <w:sz w:val="27"/>
          <w:szCs w:val="27"/>
        </w:rPr>
        <w:tab/>
        <w:t>230</w:t>
      </w:r>
    </w:p>
    <w:p w14:paraId="23BA6F36" w14:textId="31FBBBBC" w:rsidR="004C0DE3" w:rsidRDefault="004C0DE3" w:rsidP="004C0DE3">
      <w:pPr>
        <w:rPr>
          <w:rFonts w:ascii="Arial" w:hAnsi="Arial" w:cs="Arial"/>
          <w:caps/>
          <w:color w:val="333333"/>
          <w:sz w:val="27"/>
          <w:szCs w:val="27"/>
        </w:rPr>
      </w:pPr>
    </w:p>
    <w:p w14:paraId="215DDFEF" w14:textId="296495FD" w:rsidR="004C0DE3" w:rsidRDefault="004C0DE3" w:rsidP="004C0DE3">
      <w:pPr>
        <w:rPr>
          <w:rFonts w:ascii="Arial" w:hAnsi="Arial" w:cs="Arial"/>
          <w:caps/>
          <w:color w:val="333333"/>
          <w:sz w:val="27"/>
          <w:szCs w:val="27"/>
        </w:rPr>
      </w:pPr>
    </w:p>
    <w:p w14:paraId="53FC4AD2" w14:textId="77777777" w:rsidR="004C0DE3" w:rsidRDefault="004C0DE3" w:rsidP="004C0DE3">
      <w:r>
        <w:rPr>
          <w:rFonts w:hint="eastAsia"/>
        </w:rPr>
        <w:t>Заключение</w:t>
      </w:r>
    </w:p>
    <w:p w14:paraId="10CF3DCC" w14:textId="77777777" w:rsidR="004C0DE3" w:rsidRDefault="004C0DE3" w:rsidP="004C0DE3">
      <w:r>
        <w:rPr>
          <w:rFonts w:hint="eastAsia"/>
        </w:rPr>
        <w:t>В</w:t>
      </w:r>
      <w:r>
        <w:t xml:space="preserve"> </w:t>
      </w:r>
      <w:r>
        <w:rPr>
          <w:rFonts w:hint="eastAsia"/>
        </w:rPr>
        <w:t>настоящем</w:t>
      </w:r>
      <w:r>
        <w:t xml:space="preserve"> </w:t>
      </w:r>
      <w:r>
        <w:rPr>
          <w:rFonts w:hint="eastAsia"/>
        </w:rPr>
        <w:t>диссертационном</w:t>
      </w:r>
      <w:r>
        <w:t xml:space="preserve"> </w:t>
      </w:r>
      <w:r>
        <w:rPr>
          <w:rFonts w:hint="eastAsia"/>
        </w:rPr>
        <w:t>исследовании</w:t>
      </w:r>
      <w:r>
        <w:t xml:space="preserve"> </w:t>
      </w:r>
      <w:r>
        <w:rPr>
          <w:rFonts w:hint="eastAsia"/>
        </w:rPr>
        <w:t>предпринята</w:t>
      </w:r>
      <w:r>
        <w:t xml:space="preserve"> </w:t>
      </w:r>
      <w:r>
        <w:rPr>
          <w:rFonts w:hint="eastAsia"/>
        </w:rPr>
        <w:t>попытка</w:t>
      </w:r>
      <w:r>
        <w:t xml:space="preserve"> </w:t>
      </w:r>
      <w:r>
        <w:rPr>
          <w:rFonts w:hint="eastAsia"/>
        </w:rPr>
        <w:t>комплексного</w:t>
      </w:r>
      <w:r>
        <w:t xml:space="preserve"> </w:t>
      </w:r>
      <w:r>
        <w:rPr>
          <w:rFonts w:hint="eastAsia"/>
        </w:rPr>
        <w:t>анализа</w:t>
      </w:r>
      <w:r>
        <w:t xml:space="preserve"> </w:t>
      </w:r>
      <w:r>
        <w:rPr>
          <w:rFonts w:hint="eastAsia"/>
        </w:rPr>
        <w:t>коммуникативно</w:t>
      </w:r>
      <w:r>
        <w:t>-</w:t>
      </w:r>
      <w:r>
        <w:rPr>
          <w:rFonts w:hint="eastAsia"/>
        </w:rPr>
        <w:t>прагматических</w:t>
      </w:r>
      <w:r>
        <w:t xml:space="preserve"> </w:t>
      </w:r>
      <w:r>
        <w:rPr>
          <w:rFonts w:hint="eastAsia"/>
        </w:rPr>
        <w:t>характеристик</w:t>
      </w:r>
      <w:r>
        <w:t xml:space="preserve"> </w:t>
      </w:r>
      <w:r>
        <w:rPr>
          <w:rFonts w:hint="eastAsia"/>
        </w:rPr>
        <w:t>жанров</w:t>
      </w:r>
      <w:r>
        <w:t xml:space="preserve"> </w:t>
      </w:r>
      <w:r>
        <w:rPr>
          <w:rFonts w:hint="eastAsia"/>
        </w:rPr>
        <w:t>персонального</w:t>
      </w:r>
      <w:r>
        <w:t xml:space="preserve"> </w:t>
      </w:r>
      <w:r>
        <w:rPr>
          <w:rFonts w:hint="eastAsia"/>
        </w:rPr>
        <w:t>интернет</w:t>
      </w:r>
      <w:r>
        <w:t>-</w:t>
      </w:r>
      <w:r>
        <w:rPr>
          <w:rFonts w:hint="eastAsia"/>
        </w:rPr>
        <w:t>дискурса</w:t>
      </w:r>
      <w:r>
        <w:t xml:space="preserve">, </w:t>
      </w:r>
      <w:r>
        <w:rPr>
          <w:rFonts w:hint="eastAsia"/>
        </w:rPr>
        <w:t>система</w:t>
      </w:r>
      <w:r>
        <w:t xml:space="preserve"> </w:t>
      </w:r>
      <w:r>
        <w:rPr>
          <w:rFonts w:hint="eastAsia"/>
        </w:rPr>
        <w:t>которых</w:t>
      </w:r>
      <w:r>
        <w:t xml:space="preserve"> </w:t>
      </w:r>
      <w:r>
        <w:rPr>
          <w:rFonts w:hint="eastAsia"/>
        </w:rPr>
        <w:t>характеризуется</w:t>
      </w:r>
      <w:r>
        <w:t xml:space="preserve"> </w:t>
      </w:r>
      <w:r>
        <w:rPr>
          <w:rFonts w:hint="eastAsia"/>
        </w:rPr>
        <w:t>сходством</w:t>
      </w:r>
      <w:r>
        <w:t xml:space="preserve"> </w:t>
      </w:r>
      <w:r>
        <w:rPr>
          <w:rFonts w:hint="eastAsia"/>
        </w:rPr>
        <w:t>и</w:t>
      </w:r>
      <w:r>
        <w:t xml:space="preserve"> </w:t>
      </w:r>
      <w:r>
        <w:rPr>
          <w:rFonts w:hint="eastAsia"/>
        </w:rPr>
        <w:t>определенными</w:t>
      </w:r>
      <w:r>
        <w:t xml:space="preserve"> </w:t>
      </w:r>
      <w:r>
        <w:rPr>
          <w:rFonts w:hint="eastAsia"/>
        </w:rPr>
        <w:t>различиями</w:t>
      </w:r>
      <w:r>
        <w:t xml:space="preserve"> </w:t>
      </w:r>
      <w:r>
        <w:rPr>
          <w:rFonts w:hint="eastAsia"/>
        </w:rPr>
        <w:t>в</w:t>
      </w:r>
      <w:r>
        <w:t xml:space="preserve"> </w:t>
      </w:r>
      <w:r>
        <w:rPr>
          <w:rFonts w:hint="eastAsia"/>
        </w:rPr>
        <w:t>структуре</w:t>
      </w:r>
      <w:r>
        <w:t xml:space="preserve"> </w:t>
      </w:r>
      <w:r>
        <w:rPr>
          <w:rFonts w:hint="eastAsia"/>
        </w:rPr>
        <w:t>и</w:t>
      </w:r>
      <w:r>
        <w:t xml:space="preserve"> </w:t>
      </w:r>
      <w:r>
        <w:rPr>
          <w:rFonts w:hint="eastAsia"/>
        </w:rPr>
        <w:t>композиции</w:t>
      </w:r>
      <w:r>
        <w:t xml:space="preserve"> </w:t>
      </w:r>
      <w:r>
        <w:rPr>
          <w:rFonts w:hint="eastAsia"/>
        </w:rPr>
        <w:t>текстов</w:t>
      </w:r>
      <w:r>
        <w:t xml:space="preserve">, </w:t>
      </w:r>
      <w:r>
        <w:rPr>
          <w:rFonts w:hint="eastAsia"/>
        </w:rPr>
        <w:t>типов</w:t>
      </w:r>
      <w:r>
        <w:t xml:space="preserve"> </w:t>
      </w:r>
      <w:r>
        <w:rPr>
          <w:rFonts w:hint="eastAsia"/>
        </w:rPr>
        <w:t>социального</w:t>
      </w:r>
      <w:r>
        <w:t xml:space="preserve"> </w:t>
      </w:r>
      <w:r>
        <w:rPr>
          <w:rFonts w:hint="eastAsia"/>
        </w:rPr>
        <w:t>действия</w:t>
      </w:r>
      <w:r>
        <w:t xml:space="preserve"> </w:t>
      </w:r>
      <w:r>
        <w:rPr>
          <w:rFonts w:hint="eastAsia"/>
        </w:rPr>
        <w:t>и</w:t>
      </w:r>
      <w:r>
        <w:t xml:space="preserve"> </w:t>
      </w:r>
      <w:r>
        <w:rPr>
          <w:rFonts w:hint="eastAsia"/>
        </w:rPr>
        <w:t>роли</w:t>
      </w:r>
      <w:r>
        <w:t xml:space="preserve"> </w:t>
      </w:r>
      <w:r>
        <w:rPr>
          <w:rFonts w:hint="eastAsia"/>
        </w:rPr>
        <w:t>автора</w:t>
      </w:r>
      <w:r>
        <w:t>.</w:t>
      </w:r>
    </w:p>
    <w:p w14:paraId="798276F9" w14:textId="77777777" w:rsidR="004C0DE3" w:rsidRDefault="004C0DE3" w:rsidP="004C0DE3">
      <w:r>
        <w:rPr>
          <w:rFonts w:hint="eastAsia"/>
        </w:rPr>
        <w:t>Поистине</w:t>
      </w:r>
      <w:r>
        <w:t xml:space="preserve"> </w:t>
      </w:r>
      <w:r>
        <w:rPr>
          <w:rFonts w:hint="eastAsia"/>
        </w:rPr>
        <w:t>экзистенциональным</w:t>
      </w:r>
      <w:r>
        <w:t xml:space="preserve"> </w:t>
      </w:r>
      <w:r>
        <w:rPr>
          <w:rFonts w:hint="eastAsia"/>
        </w:rPr>
        <w:t>для</w:t>
      </w:r>
      <w:r>
        <w:t xml:space="preserve"> </w:t>
      </w:r>
      <w:r>
        <w:rPr>
          <w:rFonts w:hint="eastAsia"/>
        </w:rPr>
        <w:t>осознания</w:t>
      </w:r>
      <w:r>
        <w:t xml:space="preserve"> </w:t>
      </w:r>
      <w:r>
        <w:rPr>
          <w:rFonts w:hint="eastAsia"/>
        </w:rPr>
        <w:t>феноменов</w:t>
      </w:r>
      <w:r>
        <w:t xml:space="preserve"> </w:t>
      </w:r>
      <w:r>
        <w:rPr>
          <w:rFonts w:hint="eastAsia"/>
        </w:rPr>
        <w:t>коммуникационных</w:t>
      </w:r>
      <w:r>
        <w:t xml:space="preserve"> </w:t>
      </w:r>
      <w:r>
        <w:rPr>
          <w:rFonts w:hint="eastAsia"/>
        </w:rPr>
        <w:t>процессов</w:t>
      </w:r>
      <w:r>
        <w:t xml:space="preserve"> </w:t>
      </w:r>
      <w:r>
        <w:rPr>
          <w:rFonts w:hint="eastAsia"/>
        </w:rPr>
        <w:t>в</w:t>
      </w:r>
      <w:r>
        <w:t xml:space="preserve"> </w:t>
      </w:r>
      <w:r>
        <w:rPr>
          <w:rFonts w:hint="eastAsia"/>
        </w:rPr>
        <w:t>интернет</w:t>
      </w:r>
      <w:r>
        <w:t>-</w:t>
      </w:r>
      <w:r>
        <w:rPr>
          <w:rFonts w:hint="eastAsia"/>
        </w:rPr>
        <w:t>пространстве</w:t>
      </w:r>
      <w:r>
        <w:t xml:space="preserve"> </w:t>
      </w:r>
      <w:r>
        <w:rPr>
          <w:rFonts w:hint="eastAsia"/>
        </w:rPr>
        <w:t>стало</w:t>
      </w:r>
      <w:r>
        <w:t xml:space="preserve"> </w:t>
      </w:r>
      <w:r>
        <w:rPr>
          <w:rFonts w:hint="eastAsia"/>
        </w:rPr>
        <w:t>понимание</w:t>
      </w:r>
      <w:r>
        <w:t xml:space="preserve"> </w:t>
      </w:r>
      <w:r>
        <w:rPr>
          <w:rFonts w:hint="eastAsia"/>
        </w:rPr>
        <w:t>персонального</w:t>
      </w:r>
      <w:r>
        <w:t xml:space="preserve"> </w:t>
      </w:r>
      <w:r>
        <w:rPr>
          <w:rFonts w:hint="eastAsia"/>
        </w:rPr>
        <w:t>интернет</w:t>
      </w:r>
      <w:r>
        <w:t>-</w:t>
      </w:r>
      <w:r>
        <w:rPr>
          <w:rFonts w:hint="eastAsia"/>
        </w:rPr>
        <w:t>дискурса</w:t>
      </w:r>
      <w:r>
        <w:t xml:space="preserve"> </w:t>
      </w:r>
      <w:r>
        <w:rPr>
          <w:rFonts w:hint="eastAsia"/>
        </w:rPr>
        <w:t>не</w:t>
      </w:r>
      <w:r>
        <w:t xml:space="preserve"> </w:t>
      </w:r>
      <w:r>
        <w:rPr>
          <w:rFonts w:hint="eastAsia"/>
        </w:rPr>
        <w:t>только</w:t>
      </w:r>
      <w:r>
        <w:t xml:space="preserve"> </w:t>
      </w:r>
      <w:r>
        <w:rPr>
          <w:rFonts w:hint="eastAsia"/>
        </w:rPr>
        <w:t>как</w:t>
      </w:r>
      <w:r>
        <w:t xml:space="preserve"> </w:t>
      </w:r>
      <w:r>
        <w:rPr>
          <w:rFonts w:hint="eastAsia"/>
        </w:rPr>
        <w:t>процесса</w:t>
      </w:r>
      <w:r>
        <w:t xml:space="preserve"> </w:t>
      </w:r>
      <w:r>
        <w:rPr>
          <w:rFonts w:hint="eastAsia"/>
        </w:rPr>
        <w:t>создания</w:t>
      </w:r>
      <w:r>
        <w:t xml:space="preserve"> </w:t>
      </w:r>
      <w:r>
        <w:rPr>
          <w:rFonts w:hint="eastAsia"/>
        </w:rPr>
        <w:t>текста</w:t>
      </w:r>
      <w:r>
        <w:t xml:space="preserve"> </w:t>
      </w:r>
      <w:r>
        <w:rPr>
          <w:rFonts w:hint="eastAsia"/>
        </w:rPr>
        <w:t>в</w:t>
      </w:r>
      <w:r>
        <w:t xml:space="preserve"> </w:t>
      </w:r>
      <w:r>
        <w:rPr>
          <w:rFonts w:hint="eastAsia"/>
        </w:rPr>
        <w:t>совокупности</w:t>
      </w:r>
      <w:r>
        <w:t xml:space="preserve"> </w:t>
      </w:r>
      <w:r>
        <w:rPr>
          <w:rFonts w:hint="eastAsia"/>
        </w:rPr>
        <w:t>с</w:t>
      </w:r>
      <w:r>
        <w:t xml:space="preserve"> </w:t>
      </w:r>
      <w:r>
        <w:rPr>
          <w:rFonts w:hint="eastAsia"/>
        </w:rPr>
        <w:t>прагматическими</w:t>
      </w:r>
      <w:r>
        <w:t xml:space="preserve">, </w:t>
      </w:r>
      <w:r>
        <w:rPr>
          <w:rFonts w:hint="eastAsia"/>
        </w:rPr>
        <w:t>с</w:t>
      </w:r>
      <w:r>
        <w:rPr>
          <w:rFonts w:hint="eastAsia"/>
        </w:rPr>
        <w:lastRenderedPageBreak/>
        <w:t>оциокультурными</w:t>
      </w:r>
      <w:r>
        <w:t xml:space="preserve">, </w:t>
      </w:r>
      <w:r>
        <w:rPr>
          <w:rFonts w:hint="eastAsia"/>
        </w:rPr>
        <w:t>психологическими</w:t>
      </w:r>
      <w:r>
        <w:t xml:space="preserve"> </w:t>
      </w:r>
      <w:r>
        <w:rPr>
          <w:rFonts w:hint="eastAsia"/>
        </w:rPr>
        <w:t>факторами</w:t>
      </w:r>
      <w:r>
        <w:t xml:space="preserve">; </w:t>
      </w:r>
      <w:r>
        <w:rPr>
          <w:rFonts w:hint="eastAsia"/>
        </w:rPr>
        <w:t>но</w:t>
      </w:r>
      <w:r>
        <w:t xml:space="preserve"> </w:t>
      </w:r>
      <w:r>
        <w:rPr>
          <w:rFonts w:hint="eastAsia"/>
        </w:rPr>
        <w:t>и</w:t>
      </w:r>
      <w:r>
        <w:t xml:space="preserve"> </w:t>
      </w:r>
      <w:r>
        <w:rPr>
          <w:rFonts w:hint="eastAsia"/>
        </w:rPr>
        <w:t>целенаправленного</w:t>
      </w:r>
      <w:r>
        <w:t xml:space="preserve"> </w:t>
      </w:r>
      <w:r>
        <w:rPr>
          <w:rFonts w:hint="eastAsia"/>
        </w:rPr>
        <w:t>социального</w:t>
      </w:r>
      <w:r>
        <w:t xml:space="preserve"> </w:t>
      </w:r>
      <w:r>
        <w:rPr>
          <w:rFonts w:hint="eastAsia"/>
        </w:rPr>
        <w:t>действия</w:t>
      </w:r>
      <w:r>
        <w:t xml:space="preserve">, </w:t>
      </w:r>
      <w:r>
        <w:rPr>
          <w:rFonts w:hint="eastAsia"/>
        </w:rPr>
        <w:t>являющегося</w:t>
      </w:r>
      <w:r>
        <w:t xml:space="preserve"> </w:t>
      </w:r>
      <w:r>
        <w:rPr>
          <w:rFonts w:hint="eastAsia"/>
        </w:rPr>
        <w:t>результатом</w:t>
      </w:r>
      <w:r>
        <w:t xml:space="preserve"> </w:t>
      </w:r>
      <w:r>
        <w:rPr>
          <w:rFonts w:hint="eastAsia"/>
        </w:rPr>
        <w:t>личностного</w:t>
      </w:r>
      <w:r>
        <w:t xml:space="preserve"> </w:t>
      </w:r>
      <w:r>
        <w:rPr>
          <w:rFonts w:hint="eastAsia"/>
        </w:rPr>
        <w:t>участия</w:t>
      </w:r>
      <w:r>
        <w:t xml:space="preserve"> </w:t>
      </w:r>
      <w:r>
        <w:rPr>
          <w:rFonts w:hint="eastAsia"/>
        </w:rPr>
        <w:t>в</w:t>
      </w:r>
      <w:r>
        <w:t xml:space="preserve"> </w:t>
      </w:r>
      <w:r>
        <w:rPr>
          <w:rFonts w:hint="eastAsia"/>
        </w:rPr>
        <w:t>создании</w:t>
      </w:r>
      <w:r>
        <w:t xml:space="preserve"> </w:t>
      </w:r>
      <w:r>
        <w:rPr>
          <w:rFonts w:hint="eastAsia"/>
        </w:rPr>
        <w:t>этого</w:t>
      </w:r>
      <w:r>
        <w:t xml:space="preserve"> </w:t>
      </w:r>
      <w:r>
        <w:rPr>
          <w:rFonts w:hint="eastAsia"/>
        </w:rPr>
        <w:t>текста</w:t>
      </w:r>
      <w:r>
        <w:t xml:space="preserve">, </w:t>
      </w:r>
      <w:r>
        <w:rPr>
          <w:rFonts w:hint="eastAsia"/>
        </w:rPr>
        <w:t>формирования</w:t>
      </w:r>
      <w:r>
        <w:t xml:space="preserve"> </w:t>
      </w:r>
      <w:r>
        <w:rPr>
          <w:rFonts w:hint="eastAsia"/>
        </w:rPr>
        <w:t>особого</w:t>
      </w:r>
      <w:r>
        <w:t xml:space="preserve"> </w:t>
      </w:r>
      <w:r>
        <w:rPr>
          <w:rFonts w:hint="eastAsia"/>
        </w:rPr>
        <w:t>сетевого</w:t>
      </w:r>
      <w:r>
        <w:t xml:space="preserve"> </w:t>
      </w:r>
      <w:r>
        <w:rPr>
          <w:rFonts w:hint="eastAsia"/>
        </w:rPr>
        <w:t>образа</w:t>
      </w:r>
      <w:r>
        <w:t xml:space="preserve"> </w:t>
      </w:r>
      <w:r>
        <w:rPr>
          <w:rFonts w:hint="eastAsia"/>
        </w:rPr>
        <w:t>жизни</w:t>
      </w:r>
      <w:r>
        <w:t xml:space="preserve"> </w:t>
      </w:r>
      <w:r>
        <w:rPr>
          <w:rFonts w:hint="eastAsia"/>
        </w:rPr>
        <w:t>и</w:t>
      </w:r>
      <w:r>
        <w:t xml:space="preserve"> </w:t>
      </w:r>
      <w:r>
        <w:rPr>
          <w:rFonts w:hint="eastAsia"/>
        </w:rPr>
        <w:t>мышления</w:t>
      </w:r>
      <w:r>
        <w:t xml:space="preserve">, </w:t>
      </w:r>
      <w:r>
        <w:rPr>
          <w:rFonts w:hint="eastAsia"/>
        </w:rPr>
        <w:t>основанного</w:t>
      </w:r>
      <w:r>
        <w:t xml:space="preserve"> </w:t>
      </w:r>
      <w:r>
        <w:rPr>
          <w:rFonts w:hint="eastAsia"/>
        </w:rPr>
        <w:t>на</w:t>
      </w:r>
      <w:r>
        <w:t xml:space="preserve"> </w:t>
      </w:r>
      <w:r>
        <w:rPr>
          <w:rFonts w:hint="eastAsia"/>
        </w:rPr>
        <w:t>самопрезентации</w:t>
      </w:r>
      <w:r>
        <w:t xml:space="preserve"> </w:t>
      </w:r>
      <w:r>
        <w:rPr>
          <w:rFonts w:hint="eastAsia"/>
        </w:rPr>
        <w:t>и</w:t>
      </w:r>
      <w:r>
        <w:t xml:space="preserve"> </w:t>
      </w:r>
      <w:r>
        <w:rPr>
          <w:rFonts w:hint="eastAsia"/>
        </w:rPr>
        <w:t>самоидентификации</w:t>
      </w:r>
      <w:r>
        <w:t xml:space="preserve"> </w:t>
      </w:r>
      <w:r>
        <w:rPr>
          <w:rFonts w:hint="eastAsia"/>
        </w:rPr>
        <w:t>личности</w:t>
      </w:r>
      <w:r>
        <w:t xml:space="preserve">, </w:t>
      </w:r>
      <w:r>
        <w:rPr>
          <w:rFonts w:hint="eastAsia"/>
        </w:rPr>
        <w:t>ее</w:t>
      </w:r>
      <w:r>
        <w:t xml:space="preserve"> </w:t>
      </w:r>
      <w:r>
        <w:rPr>
          <w:rFonts w:hint="eastAsia"/>
        </w:rPr>
        <w:t>социально</w:t>
      </w:r>
      <w:r>
        <w:t>-</w:t>
      </w:r>
      <w:r>
        <w:rPr>
          <w:rFonts w:hint="eastAsia"/>
        </w:rPr>
        <w:t>ролевых</w:t>
      </w:r>
      <w:r>
        <w:t xml:space="preserve"> </w:t>
      </w:r>
      <w:r>
        <w:rPr>
          <w:rFonts w:hint="eastAsia"/>
        </w:rPr>
        <w:t>отношений</w:t>
      </w:r>
      <w:r>
        <w:t xml:space="preserve"> </w:t>
      </w:r>
      <w:r>
        <w:rPr>
          <w:rFonts w:hint="eastAsia"/>
        </w:rPr>
        <w:t>и</w:t>
      </w:r>
      <w:r>
        <w:t xml:space="preserve"> </w:t>
      </w:r>
      <w:r>
        <w:rPr>
          <w:rFonts w:hint="eastAsia"/>
        </w:rPr>
        <w:t>типов</w:t>
      </w:r>
      <w:r>
        <w:t xml:space="preserve"> </w:t>
      </w:r>
      <w:r>
        <w:rPr>
          <w:rFonts w:hint="eastAsia"/>
        </w:rPr>
        <w:t>социального</w:t>
      </w:r>
      <w:r>
        <w:t xml:space="preserve"> </w:t>
      </w:r>
      <w:r>
        <w:rPr>
          <w:rFonts w:hint="eastAsia"/>
        </w:rPr>
        <w:t>действия</w:t>
      </w:r>
      <w:r>
        <w:t xml:space="preserve"> </w:t>
      </w:r>
      <w:r>
        <w:rPr>
          <w:rFonts w:hint="eastAsia"/>
        </w:rPr>
        <w:t>в</w:t>
      </w:r>
      <w:r>
        <w:t xml:space="preserve"> </w:t>
      </w:r>
      <w:r>
        <w:rPr>
          <w:rFonts w:hint="eastAsia"/>
        </w:rPr>
        <w:t>интернет</w:t>
      </w:r>
      <w:r>
        <w:t>-</w:t>
      </w:r>
      <w:r>
        <w:rPr>
          <w:rFonts w:hint="eastAsia"/>
        </w:rPr>
        <w:t>пространстве</w:t>
      </w:r>
      <w:r>
        <w:t>.</w:t>
      </w:r>
    </w:p>
    <w:p w14:paraId="1D1B33AF" w14:textId="77777777" w:rsidR="004C0DE3" w:rsidRDefault="004C0DE3" w:rsidP="004C0DE3">
      <w:r>
        <w:rPr>
          <w:rFonts w:hint="eastAsia"/>
        </w:rPr>
        <w:t>Персональный</w:t>
      </w:r>
      <w:r>
        <w:t xml:space="preserve"> </w:t>
      </w:r>
      <w:r>
        <w:rPr>
          <w:rFonts w:hint="eastAsia"/>
        </w:rPr>
        <w:t>интернет</w:t>
      </w:r>
      <w:r>
        <w:t>-</w:t>
      </w:r>
      <w:r>
        <w:rPr>
          <w:rFonts w:hint="eastAsia"/>
        </w:rPr>
        <w:t>дискурс</w:t>
      </w:r>
      <w:r>
        <w:t xml:space="preserve"> - </w:t>
      </w:r>
      <w:r>
        <w:rPr>
          <w:rFonts w:hint="eastAsia"/>
        </w:rPr>
        <w:t>особый</w:t>
      </w:r>
      <w:r>
        <w:t xml:space="preserve"> </w:t>
      </w:r>
      <w:r>
        <w:rPr>
          <w:rFonts w:hint="eastAsia"/>
        </w:rPr>
        <w:t>тип</w:t>
      </w:r>
      <w:r>
        <w:t xml:space="preserve"> </w:t>
      </w:r>
      <w:r>
        <w:rPr>
          <w:rFonts w:hint="eastAsia"/>
        </w:rPr>
        <w:t>интернет</w:t>
      </w:r>
      <w:r>
        <w:t>-</w:t>
      </w:r>
      <w:r>
        <w:rPr>
          <w:rFonts w:hint="eastAsia"/>
        </w:rPr>
        <w:t>дискурса</w:t>
      </w:r>
      <w:r>
        <w:t xml:space="preserve">, </w:t>
      </w:r>
      <w:r>
        <w:rPr>
          <w:rFonts w:hint="eastAsia"/>
        </w:rPr>
        <w:t>который</w:t>
      </w:r>
      <w:r>
        <w:t xml:space="preserve"> </w:t>
      </w:r>
      <w:r>
        <w:rPr>
          <w:rFonts w:hint="eastAsia"/>
        </w:rPr>
        <w:t>формируется</w:t>
      </w:r>
      <w:r>
        <w:t xml:space="preserve"> </w:t>
      </w:r>
      <w:r>
        <w:rPr>
          <w:rFonts w:hint="eastAsia"/>
        </w:rPr>
        <w:t>в</w:t>
      </w:r>
      <w:r>
        <w:t xml:space="preserve"> </w:t>
      </w:r>
      <w:r>
        <w:rPr>
          <w:rFonts w:hint="eastAsia"/>
        </w:rPr>
        <w:t>личностно</w:t>
      </w:r>
      <w:r>
        <w:t>-</w:t>
      </w:r>
      <w:r>
        <w:rPr>
          <w:rFonts w:hint="eastAsia"/>
        </w:rPr>
        <w:t>ориентированном</w:t>
      </w:r>
      <w:r>
        <w:t xml:space="preserve"> </w:t>
      </w:r>
      <w:r>
        <w:rPr>
          <w:rFonts w:hint="eastAsia"/>
        </w:rPr>
        <w:t>коммуникационном</w:t>
      </w:r>
      <w:r>
        <w:t xml:space="preserve"> </w:t>
      </w:r>
      <w:r>
        <w:rPr>
          <w:rFonts w:hint="eastAsia"/>
        </w:rPr>
        <w:t>процессе</w:t>
      </w:r>
      <w:r>
        <w:t xml:space="preserve"> </w:t>
      </w:r>
      <w:r>
        <w:rPr>
          <w:rFonts w:hint="eastAsia"/>
        </w:rPr>
        <w:t>на</w:t>
      </w:r>
      <w:r>
        <w:t xml:space="preserve"> </w:t>
      </w:r>
      <w:r>
        <w:rPr>
          <w:rFonts w:hint="eastAsia"/>
        </w:rPr>
        <w:t>пересечении</w:t>
      </w:r>
      <w:r>
        <w:t xml:space="preserve"> </w:t>
      </w:r>
      <w:r>
        <w:rPr>
          <w:rFonts w:hint="eastAsia"/>
        </w:rPr>
        <w:t>институционального</w:t>
      </w:r>
      <w:r>
        <w:t xml:space="preserve"> </w:t>
      </w:r>
      <w:r>
        <w:rPr>
          <w:rFonts w:hint="eastAsia"/>
        </w:rPr>
        <w:t>и</w:t>
      </w:r>
      <w:r>
        <w:t xml:space="preserve"> </w:t>
      </w:r>
      <w:r>
        <w:rPr>
          <w:rFonts w:hint="eastAsia"/>
        </w:rPr>
        <w:t>виртуального</w:t>
      </w:r>
      <w:r>
        <w:t xml:space="preserve"> </w:t>
      </w:r>
      <w:r>
        <w:rPr>
          <w:rFonts w:hint="eastAsia"/>
        </w:rPr>
        <w:t>типов</w:t>
      </w:r>
      <w:r>
        <w:t xml:space="preserve"> </w:t>
      </w:r>
      <w:r>
        <w:rPr>
          <w:rFonts w:hint="eastAsia"/>
        </w:rPr>
        <w:t>дискурса</w:t>
      </w:r>
      <w:r>
        <w:t xml:space="preserve">. </w:t>
      </w:r>
      <w:r>
        <w:rPr>
          <w:rFonts w:hint="eastAsia"/>
        </w:rPr>
        <w:t>Специфические</w:t>
      </w:r>
      <w:r>
        <w:t xml:space="preserve"> </w:t>
      </w:r>
      <w:r>
        <w:rPr>
          <w:rFonts w:hint="eastAsia"/>
        </w:rPr>
        <w:t>признаки</w:t>
      </w:r>
      <w:r>
        <w:t xml:space="preserve"> </w:t>
      </w:r>
      <w:r>
        <w:rPr>
          <w:rFonts w:hint="eastAsia"/>
        </w:rPr>
        <w:t>персонального</w:t>
      </w:r>
      <w:r>
        <w:t xml:space="preserve"> </w:t>
      </w:r>
      <w:r>
        <w:rPr>
          <w:rFonts w:hint="eastAsia"/>
        </w:rPr>
        <w:t>интернет</w:t>
      </w:r>
      <w:r>
        <w:t>-</w:t>
      </w:r>
      <w:r>
        <w:rPr>
          <w:rFonts w:hint="eastAsia"/>
        </w:rPr>
        <w:t>дискурса</w:t>
      </w:r>
      <w:r>
        <w:t xml:space="preserve"> </w:t>
      </w:r>
      <w:r>
        <w:rPr>
          <w:rFonts w:hint="eastAsia"/>
        </w:rPr>
        <w:t>определяются</w:t>
      </w:r>
      <w:r>
        <w:t xml:space="preserve"> </w:t>
      </w:r>
      <w:r>
        <w:rPr>
          <w:rFonts w:hint="eastAsia"/>
        </w:rPr>
        <w:t>сочетанием</w:t>
      </w:r>
      <w:r>
        <w:t xml:space="preserve"> </w:t>
      </w:r>
      <w:r>
        <w:rPr>
          <w:rFonts w:hint="eastAsia"/>
        </w:rPr>
        <w:t>этих</w:t>
      </w:r>
      <w:r>
        <w:t xml:space="preserve"> </w:t>
      </w:r>
      <w:r>
        <w:rPr>
          <w:rFonts w:hint="eastAsia"/>
        </w:rPr>
        <w:t>сфер</w:t>
      </w:r>
      <w:r>
        <w:t xml:space="preserve"> </w:t>
      </w:r>
      <w:r>
        <w:rPr>
          <w:rFonts w:hint="eastAsia"/>
        </w:rPr>
        <w:t>коммуникации</w:t>
      </w:r>
      <w:r>
        <w:t>:</w:t>
      </w:r>
      <w:r>
        <w:tab/>
      </w:r>
      <w:r>
        <w:rPr>
          <w:rFonts w:hint="eastAsia"/>
        </w:rPr>
        <w:t>а</w:t>
      </w:r>
      <w:r>
        <w:t xml:space="preserve">) </w:t>
      </w:r>
      <w:r>
        <w:rPr>
          <w:rFonts w:hint="eastAsia"/>
        </w:rPr>
        <w:t>персонифицированность</w:t>
      </w:r>
      <w:r>
        <w:t xml:space="preserve">; </w:t>
      </w:r>
      <w:r>
        <w:rPr>
          <w:rFonts w:hint="eastAsia"/>
        </w:rPr>
        <w:t>б</w:t>
      </w:r>
      <w:r>
        <w:t>)</w:t>
      </w:r>
    </w:p>
    <w:p w14:paraId="379A728D" w14:textId="77777777" w:rsidR="004C0DE3" w:rsidRDefault="004C0DE3" w:rsidP="004C0DE3">
      <w:r>
        <w:rPr>
          <w:rFonts w:hint="eastAsia"/>
        </w:rPr>
        <w:t>индивидуально</w:t>
      </w:r>
      <w:r>
        <w:t>-</w:t>
      </w:r>
      <w:r>
        <w:rPr>
          <w:rFonts w:hint="eastAsia"/>
        </w:rPr>
        <w:t>личностный</w:t>
      </w:r>
      <w:r>
        <w:t xml:space="preserve"> </w:t>
      </w:r>
      <w:r>
        <w:rPr>
          <w:rFonts w:hint="eastAsia"/>
        </w:rPr>
        <w:t>тип</w:t>
      </w:r>
      <w:r>
        <w:t xml:space="preserve"> </w:t>
      </w:r>
      <w:r>
        <w:rPr>
          <w:rFonts w:hint="eastAsia"/>
        </w:rPr>
        <w:t>общения</w:t>
      </w:r>
      <w:r>
        <w:t xml:space="preserve">; </w:t>
      </w:r>
      <w:r>
        <w:rPr>
          <w:rFonts w:hint="eastAsia"/>
        </w:rPr>
        <w:t>в</w:t>
      </w:r>
      <w:r>
        <w:t xml:space="preserve">) </w:t>
      </w:r>
      <w:r>
        <w:rPr>
          <w:rFonts w:hint="eastAsia"/>
        </w:rPr>
        <w:t>сокращение</w:t>
      </w:r>
      <w:r>
        <w:t xml:space="preserve"> </w:t>
      </w:r>
      <w:r>
        <w:rPr>
          <w:rFonts w:hint="eastAsia"/>
        </w:rPr>
        <w:t>дистанции</w:t>
      </w:r>
      <w:r>
        <w:t xml:space="preserve"> </w:t>
      </w:r>
      <w:r>
        <w:rPr>
          <w:rFonts w:hint="eastAsia"/>
        </w:rPr>
        <w:t>между</w:t>
      </w:r>
      <w:r>
        <w:t xml:space="preserve"> </w:t>
      </w:r>
      <w:r>
        <w:rPr>
          <w:rFonts w:hint="eastAsia"/>
        </w:rPr>
        <w:t>коммуникантами</w:t>
      </w:r>
      <w:r>
        <w:t xml:space="preserve">; </w:t>
      </w:r>
      <w:r>
        <w:rPr>
          <w:rFonts w:hint="eastAsia"/>
        </w:rPr>
        <w:t>г</w:t>
      </w:r>
      <w:r>
        <w:t xml:space="preserve">) </w:t>
      </w:r>
      <w:r>
        <w:rPr>
          <w:rFonts w:hint="eastAsia"/>
        </w:rPr>
        <w:t>адресативность</w:t>
      </w:r>
      <w:r>
        <w:t xml:space="preserve">; </w:t>
      </w:r>
      <w:r>
        <w:rPr>
          <w:rFonts w:hint="eastAsia"/>
        </w:rPr>
        <w:t>д</w:t>
      </w:r>
      <w:r>
        <w:t xml:space="preserve">) </w:t>
      </w:r>
      <w:r>
        <w:rPr>
          <w:rFonts w:hint="eastAsia"/>
        </w:rPr>
        <w:t>комбинация</w:t>
      </w:r>
      <w:r>
        <w:t xml:space="preserve"> </w:t>
      </w:r>
      <w:r>
        <w:rPr>
          <w:rFonts w:hint="eastAsia"/>
        </w:rPr>
        <w:t>форм</w:t>
      </w:r>
      <w:r>
        <w:t xml:space="preserve"> </w:t>
      </w:r>
      <w:r>
        <w:rPr>
          <w:rFonts w:hint="eastAsia"/>
        </w:rPr>
        <w:t>интернет</w:t>
      </w:r>
      <w:r>
        <w:t>-</w:t>
      </w:r>
      <w:r>
        <w:rPr>
          <w:rFonts w:hint="eastAsia"/>
        </w:rPr>
        <w:t>общения</w:t>
      </w:r>
      <w:r>
        <w:t xml:space="preserve"> </w:t>
      </w:r>
      <w:r>
        <w:rPr>
          <w:rFonts w:hint="eastAsia"/>
        </w:rPr>
        <w:t>по</w:t>
      </w:r>
      <w:r>
        <w:t xml:space="preserve"> </w:t>
      </w:r>
      <w:r>
        <w:rPr>
          <w:rFonts w:hint="eastAsia"/>
        </w:rPr>
        <w:t>количеству</w:t>
      </w:r>
      <w:r>
        <w:t xml:space="preserve"> </w:t>
      </w:r>
      <w:r>
        <w:rPr>
          <w:rFonts w:hint="eastAsia"/>
        </w:rPr>
        <w:t>и</w:t>
      </w:r>
      <w:r>
        <w:t xml:space="preserve"> </w:t>
      </w:r>
      <w:r>
        <w:rPr>
          <w:rFonts w:hint="eastAsia"/>
        </w:rPr>
        <w:t>эксплицированности</w:t>
      </w:r>
      <w:r>
        <w:t xml:space="preserve"> </w:t>
      </w:r>
      <w:r>
        <w:rPr>
          <w:rFonts w:hint="eastAsia"/>
        </w:rPr>
        <w:t>коммуникантов</w:t>
      </w:r>
      <w:r>
        <w:t xml:space="preserve"> (.</w:t>
      </w:r>
      <w:r>
        <w:rPr>
          <w:rFonts w:hint="eastAsia"/>
        </w:rPr>
        <w:t>монолог</w:t>
      </w:r>
      <w:r>
        <w:t xml:space="preserve"> - </w:t>
      </w:r>
      <w:r>
        <w:rPr>
          <w:rFonts w:hint="eastAsia"/>
        </w:rPr>
        <w:t>авторская</w:t>
      </w:r>
      <w:r>
        <w:t xml:space="preserve"> </w:t>
      </w:r>
      <w:r>
        <w:rPr>
          <w:rFonts w:hint="eastAsia"/>
        </w:rPr>
        <w:t>запись</w:t>
      </w:r>
      <w:r>
        <w:t xml:space="preserve"> </w:t>
      </w:r>
      <w:r>
        <w:rPr>
          <w:rFonts w:hint="eastAsia"/>
        </w:rPr>
        <w:t>и</w:t>
      </w:r>
      <w:r>
        <w:t xml:space="preserve"> </w:t>
      </w:r>
      <w:r>
        <w:rPr>
          <w:rFonts w:hint="eastAsia"/>
        </w:rPr>
        <w:t>диалог</w:t>
      </w:r>
      <w:r>
        <w:t xml:space="preserve">/ </w:t>
      </w:r>
      <w:r>
        <w:rPr>
          <w:rFonts w:hint="eastAsia"/>
        </w:rPr>
        <w:t>полилог</w:t>
      </w:r>
      <w:r>
        <w:t xml:space="preserve"> - </w:t>
      </w:r>
      <w:r>
        <w:rPr>
          <w:rFonts w:hint="eastAsia"/>
        </w:rPr>
        <w:t>комментарии</w:t>
      </w:r>
      <w:r>
        <w:t xml:space="preserve"> </w:t>
      </w:r>
      <w:r>
        <w:rPr>
          <w:rFonts w:hint="eastAsia"/>
        </w:rPr>
        <w:t>пользователей</w:t>
      </w:r>
      <w:r>
        <w:t xml:space="preserve"> </w:t>
      </w:r>
      <w:r>
        <w:rPr>
          <w:rFonts w:hint="eastAsia"/>
        </w:rPr>
        <w:t>и</w:t>
      </w:r>
      <w:r>
        <w:t xml:space="preserve"> </w:t>
      </w:r>
      <w:r>
        <w:rPr>
          <w:rFonts w:hint="eastAsia"/>
        </w:rPr>
        <w:t>форумы</w:t>
      </w:r>
      <w:r>
        <w:t>).</w:t>
      </w:r>
    </w:p>
    <w:p w14:paraId="3B296AFB" w14:textId="77777777" w:rsidR="004C0DE3" w:rsidRDefault="004C0DE3" w:rsidP="004C0DE3">
      <w:r>
        <w:rPr>
          <w:rFonts w:hint="eastAsia"/>
        </w:rPr>
        <w:t>Анализ</w:t>
      </w:r>
      <w:r>
        <w:t xml:space="preserve"> </w:t>
      </w:r>
      <w:r>
        <w:rPr>
          <w:rFonts w:hint="eastAsia"/>
        </w:rPr>
        <w:t>коммуникативных</w:t>
      </w:r>
      <w:r>
        <w:t xml:space="preserve"> </w:t>
      </w:r>
      <w:r>
        <w:rPr>
          <w:rFonts w:hint="eastAsia"/>
        </w:rPr>
        <w:t>жанров</w:t>
      </w:r>
      <w:r>
        <w:t xml:space="preserve"> </w:t>
      </w:r>
      <w:r>
        <w:rPr>
          <w:rFonts w:hint="eastAsia"/>
        </w:rPr>
        <w:t>персонального</w:t>
      </w:r>
      <w:r>
        <w:t xml:space="preserve"> </w:t>
      </w:r>
      <w:r>
        <w:rPr>
          <w:rFonts w:hint="eastAsia"/>
        </w:rPr>
        <w:t>интернет</w:t>
      </w:r>
      <w:r>
        <w:t>-</w:t>
      </w:r>
      <w:r>
        <w:rPr>
          <w:rFonts w:hint="eastAsia"/>
        </w:rPr>
        <w:t>дискурса</w:t>
      </w:r>
      <w:r>
        <w:t xml:space="preserve"> </w:t>
      </w:r>
      <w:r>
        <w:rPr>
          <w:rFonts w:hint="eastAsia"/>
        </w:rPr>
        <w:t>показал</w:t>
      </w:r>
      <w:r>
        <w:t xml:space="preserve">, </w:t>
      </w:r>
      <w:r>
        <w:rPr>
          <w:rFonts w:hint="eastAsia"/>
        </w:rPr>
        <w:t>что</w:t>
      </w:r>
      <w:r>
        <w:t xml:space="preserve"> </w:t>
      </w:r>
      <w:r>
        <w:rPr>
          <w:rFonts w:hint="eastAsia"/>
        </w:rPr>
        <w:t>его</w:t>
      </w:r>
      <w:r>
        <w:t xml:space="preserve"> </w:t>
      </w:r>
      <w:r>
        <w:rPr>
          <w:rFonts w:hint="eastAsia"/>
        </w:rPr>
        <w:t>жанрами</w:t>
      </w:r>
      <w:r>
        <w:t xml:space="preserve"> </w:t>
      </w:r>
      <w:r>
        <w:rPr>
          <w:rFonts w:hint="eastAsia"/>
        </w:rPr>
        <w:t>являются</w:t>
      </w:r>
      <w:r>
        <w:t xml:space="preserve"> </w:t>
      </w:r>
      <w:r>
        <w:rPr>
          <w:rFonts w:hint="eastAsia"/>
        </w:rPr>
        <w:t>персональный</w:t>
      </w:r>
      <w:r>
        <w:t xml:space="preserve"> </w:t>
      </w:r>
      <w:r>
        <w:rPr>
          <w:rFonts w:hint="eastAsia"/>
        </w:rPr>
        <w:t>сайт</w:t>
      </w:r>
      <w:r>
        <w:t xml:space="preserve">, </w:t>
      </w:r>
      <w:r>
        <w:rPr>
          <w:rFonts w:hint="eastAsia"/>
        </w:rPr>
        <w:t>личный</w:t>
      </w:r>
      <w:r>
        <w:t xml:space="preserve"> </w:t>
      </w:r>
      <w:r>
        <w:rPr>
          <w:rFonts w:hint="eastAsia"/>
        </w:rPr>
        <w:t>блог</w:t>
      </w:r>
      <w:r>
        <w:t xml:space="preserve">, </w:t>
      </w:r>
      <w:r>
        <w:rPr>
          <w:rFonts w:hint="eastAsia"/>
        </w:rPr>
        <w:t>социальная</w:t>
      </w:r>
      <w:r>
        <w:t xml:space="preserve"> </w:t>
      </w:r>
      <w:r>
        <w:rPr>
          <w:rFonts w:hint="eastAsia"/>
        </w:rPr>
        <w:t>сеть</w:t>
      </w:r>
      <w:r>
        <w:t xml:space="preserve"> </w:t>
      </w:r>
      <w:r>
        <w:rPr>
          <w:rFonts w:hint="eastAsia"/>
        </w:rPr>
        <w:t>и</w:t>
      </w:r>
      <w:r>
        <w:t xml:space="preserve"> </w:t>
      </w:r>
      <w:r>
        <w:rPr>
          <w:rFonts w:hint="eastAsia"/>
        </w:rPr>
        <w:t>интернет</w:t>
      </w:r>
      <w:r>
        <w:t>-</w:t>
      </w:r>
      <w:r>
        <w:rPr>
          <w:rFonts w:hint="eastAsia"/>
        </w:rPr>
        <w:t>комментарий</w:t>
      </w:r>
      <w:r>
        <w:t xml:space="preserve">, </w:t>
      </w:r>
      <w:r>
        <w:rPr>
          <w:rFonts w:hint="eastAsia"/>
        </w:rPr>
        <w:t>в</w:t>
      </w:r>
      <w:r>
        <w:t xml:space="preserve"> </w:t>
      </w:r>
      <w:r>
        <w:rPr>
          <w:rFonts w:hint="eastAsia"/>
        </w:rPr>
        <w:t>которых</w:t>
      </w:r>
      <w:r>
        <w:t xml:space="preserve"> </w:t>
      </w:r>
      <w:r>
        <w:rPr>
          <w:rFonts w:hint="eastAsia"/>
        </w:rPr>
        <w:t>социальная</w:t>
      </w:r>
      <w:r>
        <w:t xml:space="preserve"> </w:t>
      </w:r>
      <w:r>
        <w:rPr>
          <w:rFonts w:hint="eastAsia"/>
        </w:rPr>
        <w:t>функция</w:t>
      </w:r>
      <w:r>
        <w:t>,</w:t>
      </w:r>
    </w:p>
    <w:p w14:paraId="3EF9FE45" w14:textId="77777777" w:rsidR="004C0DE3" w:rsidRDefault="004C0DE3" w:rsidP="004C0DE3">
      <w:r>
        <w:t xml:space="preserve"> </w:t>
      </w:r>
    </w:p>
    <w:p w14:paraId="179C63CD" w14:textId="77777777" w:rsidR="004C0DE3" w:rsidRDefault="004C0DE3" w:rsidP="004C0DE3">
      <w:r>
        <w:t>181</w:t>
      </w:r>
    </w:p>
    <w:p w14:paraId="65AD74EE" w14:textId="77777777" w:rsidR="004C0DE3" w:rsidRDefault="004C0DE3" w:rsidP="004C0DE3">
      <w:r>
        <w:rPr>
          <w:rFonts w:hint="eastAsia"/>
        </w:rPr>
        <w:t>тип</w:t>
      </w:r>
      <w:r>
        <w:t xml:space="preserve"> </w:t>
      </w:r>
      <w:r>
        <w:rPr>
          <w:rFonts w:hint="eastAsia"/>
        </w:rPr>
        <w:t>языковой</w:t>
      </w:r>
      <w:r>
        <w:t xml:space="preserve"> </w:t>
      </w:r>
      <w:r>
        <w:rPr>
          <w:rFonts w:hint="eastAsia"/>
        </w:rPr>
        <w:t>личности</w:t>
      </w:r>
      <w:r>
        <w:t xml:space="preserve"> </w:t>
      </w:r>
      <w:r>
        <w:rPr>
          <w:rFonts w:hint="eastAsia"/>
        </w:rPr>
        <w:t>и</w:t>
      </w:r>
      <w:r>
        <w:t xml:space="preserve"> </w:t>
      </w:r>
      <w:r>
        <w:rPr>
          <w:rFonts w:hint="eastAsia"/>
        </w:rPr>
        <w:t>тип</w:t>
      </w:r>
      <w:r>
        <w:t xml:space="preserve"> </w:t>
      </w:r>
      <w:r>
        <w:rPr>
          <w:rFonts w:hint="eastAsia"/>
        </w:rPr>
        <w:t>ее</w:t>
      </w:r>
      <w:r>
        <w:t xml:space="preserve"> </w:t>
      </w:r>
      <w:r>
        <w:rPr>
          <w:rFonts w:hint="eastAsia"/>
        </w:rPr>
        <w:t>коммуникативного</w:t>
      </w:r>
      <w:r>
        <w:t xml:space="preserve"> </w:t>
      </w:r>
      <w:r>
        <w:rPr>
          <w:rFonts w:hint="eastAsia"/>
        </w:rPr>
        <w:t>поведения</w:t>
      </w:r>
      <w:r>
        <w:t xml:space="preserve"> </w:t>
      </w:r>
      <w:r>
        <w:rPr>
          <w:rFonts w:hint="eastAsia"/>
        </w:rPr>
        <w:t>выступают</w:t>
      </w:r>
      <w:r>
        <w:t xml:space="preserve"> </w:t>
      </w:r>
      <w:r>
        <w:rPr>
          <w:rFonts w:hint="eastAsia"/>
        </w:rPr>
        <w:t>базовыми</w:t>
      </w:r>
      <w:r>
        <w:t xml:space="preserve"> </w:t>
      </w:r>
      <w:r>
        <w:rPr>
          <w:rFonts w:hint="eastAsia"/>
        </w:rPr>
        <w:t>признаками</w:t>
      </w:r>
      <w:r>
        <w:t xml:space="preserve"> </w:t>
      </w:r>
      <w:r>
        <w:rPr>
          <w:rFonts w:hint="eastAsia"/>
        </w:rPr>
        <w:t>личностно</w:t>
      </w:r>
      <w:r>
        <w:t>-</w:t>
      </w:r>
      <w:r>
        <w:rPr>
          <w:rFonts w:hint="eastAsia"/>
        </w:rPr>
        <w:t>ориентированной</w:t>
      </w:r>
      <w:r>
        <w:t xml:space="preserve"> </w:t>
      </w:r>
      <w:r>
        <w:rPr>
          <w:rFonts w:hint="eastAsia"/>
        </w:rPr>
        <w:t>коммуникации</w:t>
      </w:r>
      <w:r>
        <w:t>.</w:t>
      </w:r>
    </w:p>
    <w:p w14:paraId="4A6BB6E9" w14:textId="77777777" w:rsidR="004C0DE3" w:rsidRDefault="004C0DE3" w:rsidP="004C0DE3">
      <w:r>
        <w:rPr>
          <w:rFonts w:hint="eastAsia"/>
        </w:rPr>
        <w:t>Анализ</w:t>
      </w:r>
      <w:r>
        <w:t xml:space="preserve"> </w:t>
      </w:r>
      <w:r>
        <w:rPr>
          <w:rFonts w:hint="eastAsia"/>
        </w:rPr>
        <w:t>коммуникативного</w:t>
      </w:r>
      <w:r>
        <w:t xml:space="preserve"> </w:t>
      </w:r>
      <w:r>
        <w:rPr>
          <w:rFonts w:hint="eastAsia"/>
        </w:rPr>
        <w:t>действия</w:t>
      </w:r>
      <w:r>
        <w:t xml:space="preserve"> </w:t>
      </w:r>
      <w:r>
        <w:rPr>
          <w:rFonts w:hint="eastAsia"/>
        </w:rPr>
        <w:t>языковой</w:t>
      </w:r>
      <w:r>
        <w:t xml:space="preserve"> </w:t>
      </w:r>
      <w:r>
        <w:rPr>
          <w:rFonts w:hint="eastAsia"/>
        </w:rPr>
        <w:t>личности</w:t>
      </w:r>
      <w:r>
        <w:t xml:space="preserve"> </w:t>
      </w:r>
      <w:r>
        <w:rPr>
          <w:rFonts w:hint="eastAsia"/>
        </w:rPr>
        <w:t>проводился</w:t>
      </w:r>
      <w:r>
        <w:t xml:space="preserve"> </w:t>
      </w:r>
      <w:r>
        <w:rPr>
          <w:rFonts w:hint="eastAsia"/>
        </w:rPr>
        <w:t>по</w:t>
      </w:r>
      <w:r>
        <w:t xml:space="preserve"> </w:t>
      </w:r>
      <w:r>
        <w:rPr>
          <w:rFonts w:hint="eastAsia"/>
        </w:rPr>
        <w:t>классификации</w:t>
      </w:r>
      <w:r>
        <w:t xml:space="preserve"> </w:t>
      </w:r>
      <w:r>
        <w:rPr>
          <w:rFonts w:hint="eastAsia"/>
        </w:rPr>
        <w:t>характер</w:t>
      </w:r>
      <w:r>
        <w:rPr>
          <w:rFonts w:hint="eastAsia"/>
        </w:rPr>
        <w:lastRenderedPageBreak/>
        <w:t>истик</w:t>
      </w:r>
      <w:r>
        <w:t xml:space="preserve"> </w:t>
      </w:r>
      <w:r>
        <w:rPr>
          <w:rFonts w:hint="eastAsia"/>
        </w:rPr>
        <w:t>коммуникативного</w:t>
      </w:r>
      <w:r>
        <w:t xml:space="preserve"> </w:t>
      </w:r>
      <w:r>
        <w:rPr>
          <w:rFonts w:hint="eastAsia"/>
        </w:rPr>
        <w:t>действия</w:t>
      </w:r>
      <w:r>
        <w:t xml:space="preserve">, </w:t>
      </w:r>
      <w:r>
        <w:rPr>
          <w:rFonts w:hint="eastAsia"/>
        </w:rPr>
        <w:t>идеи</w:t>
      </w:r>
      <w:r>
        <w:t xml:space="preserve"> </w:t>
      </w:r>
      <w:r>
        <w:rPr>
          <w:rFonts w:hint="eastAsia"/>
        </w:rPr>
        <w:t>которой</w:t>
      </w:r>
      <w:r>
        <w:t xml:space="preserve"> </w:t>
      </w:r>
      <w:r>
        <w:rPr>
          <w:rFonts w:hint="eastAsia"/>
        </w:rPr>
        <w:t>были</w:t>
      </w:r>
      <w:r>
        <w:t xml:space="preserve"> </w:t>
      </w:r>
      <w:r>
        <w:rPr>
          <w:rFonts w:hint="eastAsia"/>
        </w:rPr>
        <w:t>разработаны</w:t>
      </w:r>
      <w:r>
        <w:t xml:space="preserve"> </w:t>
      </w:r>
      <w:r>
        <w:rPr>
          <w:rFonts w:hint="eastAsia"/>
        </w:rPr>
        <w:t>М</w:t>
      </w:r>
      <w:r>
        <w:t xml:space="preserve">. </w:t>
      </w:r>
      <w:r>
        <w:rPr>
          <w:rFonts w:hint="eastAsia"/>
        </w:rPr>
        <w:t>Вебером</w:t>
      </w:r>
      <w:r>
        <w:t xml:space="preserve"> </w:t>
      </w:r>
      <w:r>
        <w:rPr>
          <w:rFonts w:hint="eastAsia"/>
        </w:rPr>
        <w:t>и</w:t>
      </w:r>
      <w:r>
        <w:t xml:space="preserve"> </w:t>
      </w:r>
      <w:r>
        <w:rPr>
          <w:rFonts w:hint="eastAsia"/>
        </w:rPr>
        <w:t>дополнены</w:t>
      </w:r>
      <w:r>
        <w:t xml:space="preserve"> </w:t>
      </w:r>
      <w:r>
        <w:rPr>
          <w:rFonts w:hint="eastAsia"/>
        </w:rPr>
        <w:t>работами</w:t>
      </w:r>
      <w:r>
        <w:t xml:space="preserve"> </w:t>
      </w:r>
      <w:r>
        <w:rPr>
          <w:rFonts w:hint="eastAsia"/>
        </w:rPr>
        <w:t>В</w:t>
      </w:r>
      <w:r>
        <w:t xml:space="preserve">. </w:t>
      </w:r>
      <w:r>
        <w:rPr>
          <w:rFonts w:hint="eastAsia"/>
        </w:rPr>
        <w:t>А</w:t>
      </w:r>
      <w:r>
        <w:t xml:space="preserve">. </w:t>
      </w:r>
      <w:r>
        <w:rPr>
          <w:rFonts w:hint="eastAsia"/>
        </w:rPr>
        <w:t>Митягиной</w:t>
      </w:r>
      <w:r>
        <w:t xml:space="preserve">. </w:t>
      </w:r>
      <w:r>
        <w:rPr>
          <w:rFonts w:hint="eastAsia"/>
        </w:rPr>
        <w:t>Проведенное</w:t>
      </w:r>
      <w:r>
        <w:t xml:space="preserve"> </w:t>
      </w:r>
      <w:r>
        <w:rPr>
          <w:rFonts w:hint="eastAsia"/>
        </w:rPr>
        <w:t>исследование</w:t>
      </w:r>
      <w:r>
        <w:t xml:space="preserve"> </w:t>
      </w:r>
      <w:r>
        <w:rPr>
          <w:rFonts w:hint="eastAsia"/>
        </w:rPr>
        <w:t>подтверждает</w:t>
      </w:r>
      <w:r>
        <w:t xml:space="preserve">, </w:t>
      </w:r>
      <w:r>
        <w:rPr>
          <w:rFonts w:hint="eastAsia"/>
        </w:rPr>
        <w:t>что</w:t>
      </w:r>
      <w:r>
        <w:t xml:space="preserve"> </w:t>
      </w:r>
      <w:r>
        <w:rPr>
          <w:rFonts w:hint="eastAsia"/>
        </w:rPr>
        <w:t>коммуникативное</w:t>
      </w:r>
      <w:r>
        <w:t xml:space="preserve"> </w:t>
      </w:r>
      <w:r>
        <w:rPr>
          <w:rFonts w:hint="eastAsia"/>
        </w:rPr>
        <w:t>поведение</w:t>
      </w:r>
      <w:r>
        <w:t xml:space="preserve"> </w:t>
      </w:r>
      <w:r>
        <w:rPr>
          <w:rFonts w:hint="eastAsia"/>
        </w:rPr>
        <w:t>языковой</w:t>
      </w:r>
      <w:r>
        <w:t xml:space="preserve"> </w:t>
      </w:r>
      <w:r>
        <w:rPr>
          <w:rFonts w:hint="eastAsia"/>
        </w:rPr>
        <w:t>личности</w:t>
      </w:r>
      <w:r>
        <w:t xml:space="preserve"> </w:t>
      </w:r>
      <w:r>
        <w:rPr>
          <w:rFonts w:hint="eastAsia"/>
        </w:rPr>
        <w:t>в</w:t>
      </w:r>
      <w:r>
        <w:t xml:space="preserve"> </w:t>
      </w:r>
      <w:r>
        <w:rPr>
          <w:rFonts w:hint="eastAsia"/>
        </w:rPr>
        <w:t>персональном</w:t>
      </w:r>
      <w:r>
        <w:t xml:space="preserve"> </w:t>
      </w:r>
      <w:r>
        <w:rPr>
          <w:rFonts w:hint="eastAsia"/>
        </w:rPr>
        <w:t>интернет</w:t>
      </w:r>
      <w:r>
        <w:t>-</w:t>
      </w:r>
      <w:r>
        <w:rPr>
          <w:rFonts w:hint="eastAsia"/>
        </w:rPr>
        <w:t>дискурсе</w:t>
      </w:r>
      <w:r>
        <w:t xml:space="preserve"> </w:t>
      </w:r>
      <w:r>
        <w:rPr>
          <w:rFonts w:hint="eastAsia"/>
        </w:rPr>
        <w:t>действительно</w:t>
      </w:r>
      <w:r>
        <w:t xml:space="preserve"> </w:t>
      </w:r>
      <w:r>
        <w:rPr>
          <w:rFonts w:hint="eastAsia"/>
        </w:rPr>
        <w:t>детерминировано</w:t>
      </w:r>
      <w:r>
        <w:t xml:space="preserve"> </w:t>
      </w:r>
      <w:r>
        <w:rPr>
          <w:rFonts w:hint="eastAsia"/>
        </w:rPr>
        <w:t>целерациональными</w:t>
      </w:r>
      <w:r>
        <w:t xml:space="preserve">, </w:t>
      </w:r>
      <w:r>
        <w:rPr>
          <w:rFonts w:hint="eastAsia"/>
        </w:rPr>
        <w:t>ценностно</w:t>
      </w:r>
      <w:r>
        <w:t>-</w:t>
      </w:r>
      <w:r>
        <w:rPr>
          <w:rFonts w:hint="eastAsia"/>
        </w:rPr>
        <w:t>ориентированными</w:t>
      </w:r>
      <w:r>
        <w:t xml:space="preserve">, </w:t>
      </w:r>
      <w:r>
        <w:rPr>
          <w:rFonts w:hint="eastAsia"/>
        </w:rPr>
        <w:t>традиционными</w:t>
      </w:r>
      <w:r>
        <w:t xml:space="preserve">, </w:t>
      </w:r>
      <w:r>
        <w:rPr>
          <w:rFonts w:hint="eastAsia"/>
        </w:rPr>
        <w:t>аффективными</w:t>
      </w:r>
      <w:r>
        <w:t xml:space="preserve"> </w:t>
      </w:r>
      <w:r>
        <w:rPr>
          <w:rFonts w:hint="eastAsia"/>
        </w:rPr>
        <w:t>и</w:t>
      </w:r>
      <w:r>
        <w:t xml:space="preserve"> </w:t>
      </w:r>
      <w:r>
        <w:rPr>
          <w:rFonts w:hint="eastAsia"/>
        </w:rPr>
        <w:t>личностно</w:t>
      </w:r>
      <w:r>
        <w:t>-</w:t>
      </w:r>
      <w:r>
        <w:rPr>
          <w:rFonts w:hint="eastAsia"/>
        </w:rPr>
        <w:t>маркированными</w:t>
      </w:r>
      <w:r>
        <w:t xml:space="preserve"> </w:t>
      </w:r>
      <w:r>
        <w:rPr>
          <w:rFonts w:hint="eastAsia"/>
        </w:rPr>
        <w:t>коммуникативными</w:t>
      </w:r>
      <w:r>
        <w:t xml:space="preserve"> </w:t>
      </w:r>
      <w:r>
        <w:rPr>
          <w:rFonts w:hint="eastAsia"/>
        </w:rPr>
        <w:t>действиями</w:t>
      </w:r>
      <w:r>
        <w:t xml:space="preserve"> </w:t>
      </w:r>
      <w:r>
        <w:rPr>
          <w:rFonts w:hint="eastAsia"/>
        </w:rPr>
        <w:t>и</w:t>
      </w:r>
      <w:r>
        <w:t xml:space="preserve"> </w:t>
      </w:r>
      <w:r>
        <w:rPr>
          <w:rFonts w:hint="eastAsia"/>
        </w:rPr>
        <w:t>характеризует</w:t>
      </w:r>
      <w:r>
        <w:t xml:space="preserve"> </w:t>
      </w:r>
      <w:r>
        <w:rPr>
          <w:rFonts w:hint="eastAsia"/>
        </w:rPr>
        <w:t>жанровую</w:t>
      </w:r>
      <w:r>
        <w:t xml:space="preserve"> </w:t>
      </w:r>
      <w:r>
        <w:rPr>
          <w:rFonts w:hint="eastAsia"/>
        </w:rPr>
        <w:t>особенность</w:t>
      </w:r>
      <w:r>
        <w:t xml:space="preserve"> </w:t>
      </w:r>
      <w:r>
        <w:rPr>
          <w:rFonts w:hint="eastAsia"/>
        </w:rPr>
        <w:t>персонального</w:t>
      </w:r>
      <w:r>
        <w:t xml:space="preserve"> </w:t>
      </w:r>
      <w:r>
        <w:rPr>
          <w:rFonts w:hint="eastAsia"/>
        </w:rPr>
        <w:t>интернет</w:t>
      </w:r>
      <w:r>
        <w:t>-</w:t>
      </w:r>
      <w:r>
        <w:rPr>
          <w:rFonts w:hint="eastAsia"/>
        </w:rPr>
        <w:t>дискурса</w:t>
      </w:r>
      <w:r>
        <w:t>.</w:t>
      </w:r>
    </w:p>
    <w:p w14:paraId="2154EA6E" w14:textId="77777777" w:rsidR="004C0DE3" w:rsidRDefault="004C0DE3" w:rsidP="004C0DE3">
      <w:r>
        <w:rPr>
          <w:rFonts w:hint="eastAsia"/>
        </w:rPr>
        <w:t>Исследование</w:t>
      </w:r>
      <w:r>
        <w:t xml:space="preserve"> </w:t>
      </w:r>
      <w:r>
        <w:rPr>
          <w:rFonts w:hint="eastAsia"/>
        </w:rPr>
        <w:t>жанровых</w:t>
      </w:r>
      <w:r>
        <w:t xml:space="preserve"> </w:t>
      </w:r>
      <w:r>
        <w:rPr>
          <w:rFonts w:hint="eastAsia"/>
        </w:rPr>
        <w:t>форматов</w:t>
      </w:r>
      <w:r>
        <w:t xml:space="preserve"> </w:t>
      </w:r>
      <w:r>
        <w:rPr>
          <w:rFonts w:hint="eastAsia"/>
        </w:rPr>
        <w:t>персонального</w:t>
      </w:r>
      <w:r>
        <w:t xml:space="preserve"> </w:t>
      </w:r>
      <w:r>
        <w:rPr>
          <w:rFonts w:hint="eastAsia"/>
        </w:rPr>
        <w:t>интернет</w:t>
      </w:r>
      <w:r>
        <w:t>-</w:t>
      </w:r>
      <w:r>
        <w:rPr>
          <w:rFonts w:hint="eastAsia"/>
        </w:rPr>
        <w:t>дискурса</w:t>
      </w:r>
      <w:r>
        <w:t xml:space="preserve"> </w:t>
      </w:r>
      <w:r>
        <w:rPr>
          <w:rFonts w:hint="eastAsia"/>
        </w:rPr>
        <w:t>проводился</w:t>
      </w:r>
      <w:r>
        <w:t xml:space="preserve"> </w:t>
      </w:r>
      <w:r>
        <w:rPr>
          <w:rFonts w:hint="eastAsia"/>
        </w:rPr>
        <w:t>на</w:t>
      </w:r>
      <w:r>
        <w:t xml:space="preserve"> </w:t>
      </w:r>
      <w:r>
        <w:rPr>
          <w:rFonts w:hint="eastAsia"/>
        </w:rPr>
        <w:t>основе</w:t>
      </w:r>
      <w:r>
        <w:t xml:space="preserve"> </w:t>
      </w:r>
      <w:r>
        <w:rPr>
          <w:rFonts w:hint="eastAsia"/>
        </w:rPr>
        <w:t>модели</w:t>
      </w:r>
      <w:r>
        <w:t xml:space="preserve"> </w:t>
      </w:r>
      <w:r>
        <w:rPr>
          <w:rFonts w:hint="eastAsia"/>
        </w:rPr>
        <w:t>описания</w:t>
      </w:r>
      <w:r>
        <w:t xml:space="preserve"> </w:t>
      </w:r>
      <w:r>
        <w:rPr>
          <w:rFonts w:hint="eastAsia"/>
        </w:rPr>
        <w:t>жанров</w:t>
      </w:r>
      <w:r>
        <w:t xml:space="preserve"> </w:t>
      </w:r>
      <w:r>
        <w:rPr>
          <w:rFonts w:hint="eastAsia"/>
        </w:rPr>
        <w:t>КОК</w:t>
      </w:r>
      <w:r>
        <w:t xml:space="preserve">, </w:t>
      </w:r>
      <w:r>
        <w:rPr>
          <w:rFonts w:hint="eastAsia"/>
        </w:rPr>
        <w:t>разработанной</w:t>
      </w:r>
      <w:r>
        <w:t xml:space="preserve"> </w:t>
      </w:r>
      <w:r>
        <w:rPr>
          <w:rFonts w:hint="eastAsia"/>
        </w:rPr>
        <w:t>Л</w:t>
      </w:r>
      <w:r>
        <w:t xml:space="preserve">. </w:t>
      </w:r>
      <w:r>
        <w:rPr>
          <w:rFonts w:hint="eastAsia"/>
        </w:rPr>
        <w:t>Ю</w:t>
      </w:r>
      <w:r>
        <w:t xml:space="preserve">. </w:t>
      </w:r>
      <w:r>
        <w:rPr>
          <w:rFonts w:hint="eastAsia"/>
        </w:rPr>
        <w:t>Щипициной</w:t>
      </w:r>
      <w:r>
        <w:t xml:space="preserve">. </w:t>
      </w:r>
      <w:r>
        <w:rPr>
          <w:rFonts w:hint="eastAsia"/>
        </w:rPr>
        <w:t>Согласно</w:t>
      </w:r>
      <w:r>
        <w:t xml:space="preserve"> </w:t>
      </w:r>
      <w:r>
        <w:rPr>
          <w:rFonts w:hint="eastAsia"/>
        </w:rPr>
        <w:t>этой</w:t>
      </w:r>
      <w:r>
        <w:t xml:space="preserve"> </w:t>
      </w:r>
      <w:r>
        <w:rPr>
          <w:rFonts w:hint="eastAsia"/>
        </w:rPr>
        <w:t>модели</w:t>
      </w:r>
      <w:r>
        <w:t xml:space="preserve"> </w:t>
      </w:r>
      <w:r>
        <w:rPr>
          <w:rFonts w:hint="eastAsia"/>
        </w:rPr>
        <w:t>при</w:t>
      </w:r>
      <w:r>
        <w:t xml:space="preserve"> </w:t>
      </w:r>
      <w:r>
        <w:rPr>
          <w:rFonts w:hint="eastAsia"/>
        </w:rPr>
        <w:t>анализе</w:t>
      </w:r>
      <w:r>
        <w:t xml:space="preserve"> </w:t>
      </w:r>
      <w:r>
        <w:rPr>
          <w:rFonts w:hint="eastAsia"/>
        </w:rPr>
        <w:t>жанров</w:t>
      </w:r>
      <w:r>
        <w:t xml:space="preserve"> </w:t>
      </w:r>
      <w:r>
        <w:rPr>
          <w:rFonts w:hint="eastAsia"/>
        </w:rPr>
        <w:t>персонального</w:t>
      </w:r>
      <w:r>
        <w:t xml:space="preserve"> </w:t>
      </w:r>
      <w:r>
        <w:rPr>
          <w:rFonts w:hint="eastAsia"/>
        </w:rPr>
        <w:t>интернет</w:t>
      </w:r>
      <w:r>
        <w:t>-</w:t>
      </w:r>
      <w:r>
        <w:rPr>
          <w:rFonts w:hint="eastAsia"/>
        </w:rPr>
        <w:t>дискурса</w:t>
      </w:r>
      <w:r>
        <w:t xml:space="preserve"> </w:t>
      </w:r>
      <w:r>
        <w:rPr>
          <w:rFonts w:hint="eastAsia"/>
        </w:rPr>
        <w:t>учитывались</w:t>
      </w:r>
      <w:r>
        <w:t xml:space="preserve"> </w:t>
      </w:r>
      <w:r>
        <w:rPr>
          <w:rFonts w:hint="eastAsia"/>
        </w:rPr>
        <w:t>прагматические</w:t>
      </w:r>
      <w:r>
        <w:t xml:space="preserve">, </w:t>
      </w:r>
      <w:r>
        <w:rPr>
          <w:rFonts w:hint="eastAsia"/>
        </w:rPr>
        <w:t>медийные</w:t>
      </w:r>
      <w:r>
        <w:t xml:space="preserve">, </w:t>
      </w:r>
      <w:r>
        <w:rPr>
          <w:rFonts w:hint="eastAsia"/>
        </w:rPr>
        <w:t>структурно</w:t>
      </w:r>
      <w:r>
        <w:t>-</w:t>
      </w:r>
      <w:r>
        <w:rPr>
          <w:rFonts w:hint="eastAsia"/>
        </w:rPr>
        <w:t>семантические</w:t>
      </w:r>
      <w:r>
        <w:t xml:space="preserve"> </w:t>
      </w:r>
      <w:r>
        <w:rPr>
          <w:rFonts w:hint="eastAsia"/>
        </w:rPr>
        <w:t>и</w:t>
      </w:r>
      <w:r>
        <w:t xml:space="preserve"> </w:t>
      </w:r>
      <w:r>
        <w:rPr>
          <w:rFonts w:hint="eastAsia"/>
        </w:rPr>
        <w:t>стилистико</w:t>
      </w:r>
      <w:r>
        <w:t>-</w:t>
      </w:r>
      <w:r>
        <w:rPr>
          <w:rFonts w:hint="eastAsia"/>
        </w:rPr>
        <w:t>языковые</w:t>
      </w:r>
      <w:r>
        <w:t xml:space="preserve"> </w:t>
      </w:r>
      <w:r>
        <w:rPr>
          <w:rFonts w:hint="eastAsia"/>
        </w:rPr>
        <w:t>параметры</w:t>
      </w:r>
      <w:r>
        <w:t xml:space="preserve"> </w:t>
      </w:r>
      <w:r>
        <w:rPr>
          <w:rFonts w:hint="eastAsia"/>
        </w:rPr>
        <w:t>интернет</w:t>
      </w:r>
      <w:r>
        <w:t>-</w:t>
      </w:r>
      <w:r>
        <w:rPr>
          <w:rFonts w:hint="eastAsia"/>
        </w:rPr>
        <w:t>жанров</w:t>
      </w:r>
      <w:r>
        <w:t xml:space="preserve">, </w:t>
      </w:r>
      <w:r>
        <w:rPr>
          <w:rFonts w:hint="eastAsia"/>
        </w:rPr>
        <w:t>анализ</w:t>
      </w:r>
      <w:r>
        <w:t xml:space="preserve"> </w:t>
      </w:r>
      <w:r>
        <w:rPr>
          <w:rFonts w:hint="eastAsia"/>
        </w:rPr>
        <w:t>которых</w:t>
      </w:r>
      <w:r>
        <w:t xml:space="preserve"> </w:t>
      </w:r>
      <w:r>
        <w:rPr>
          <w:rFonts w:hint="eastAsia"/>
        </w:rPr>
        <w:t>обеспечили</w:t>
      </w:r>
      <w:r>
        <w:t xml:space="preserve"> </w:t>
      </w:r>
      <w:r>
        <w:rPr>
          <w:rFonts w:hint="eastAsia"/>
        </w:rPr>
        <w:t>возможность</w:t>
      </w:r>
      <w:r>
        <w:t xml:space="preserve"> </w:t>
      </w:r>
      <w:r>
        <w:rPr>
          <w:rFonts w:hint="eastAsia"/>
        </w:rPr>
        <w:t>описания</w:t>
      </w:r>
      <w:r>
        <w:t xml:space="preserve"> </w:t>
      </w:r>
      <w:r>
        <w:rPr>
          <w:rFonts w:hint="eastAsia"/>
        </w:rPr>
        <w:t>фактического</w:t>
      </w:r>
      <w:r>
        <w:t xml:space="preserve"> </w:t>
      </w:r>
      <w:r>
        <w:rPr>
          <w:rFonts w:hint="eastAsia"/>
        </w:rPr>
        <w:t>материала</w:t>
      </w:r>
      <w:r>
        <w:t xml:space="preserve"> </w:t>
      </w:r>
      <w:r>
        <w:rPr>
          <w:rFonts w:hint="eastAsia"/>
        </w:rPr>
        <w:t>и</w:t>
      </w:r>
      <w:r>
        <w:t xml:space="preserve"> </w:t>
      </w:r>
      <w:r>
        <w:rPr>
          <w:rFonts w:hint="eastAsia"/>
        </w:rPr>
        <w:t>выработку</w:t>
      </w:r>
      <w:r>
        <w:t xml:space="preserve"> </w:t>
      </w:r>
      <w:r>
        <w:rPr>
          <w:rFonts w:hint="eastAsia"/>
        </w:rPr>
        <w:t>модели</w:t>
      </w:r>
      <w:r>
        <w:t xml:space="preserve"> </w:t>
      </w:r>
      <w:r>
        <w:rPr>
          <w:rFonts w:hint="eastAsia"/>
        </w:rPr>
        <w:t>описания</w:t>
      </w:r>
      <w:r>
        <w:t xml:space="preserve"> </w:t>
      </w:r>
      <w:r>
        <w:rPr>
          <w:rFonts w:hint="eastAsia"/>
        </w:rPr>
        <w:t>жанров</w:t>
      </w:r>
      <w:r>
        <w:t xml:space="preserve"> </w:t>
      </w:r>
      <w:r>
        <w:rPr>
          <w:rFonts w:hint="eastAsia"/>
        </w:rPr>
        <w:t>персонального</w:t>
      </w:r>
      <w:r>
        <w:t xml:space="preserve"> </w:t>
      </w:r>
      <w:r>
        <w:rPr>
          <w:rFonts w:hint="eastAsia"/>
        </w:rPr>
        <w:t>интернет</w:t>
      </w:r>
      <w:r>
        <w:t>-</w:t>
      </w:r>
      <w:r>
        <w:rPr>
          <w:rFonts w:hint="eastAsia"/>
        </w:rPr>
        <w:t>дискурса</w:t>
      </w:r>
      <w:r>
        <w:t xml:space="preserve"> </w:t>
      </w:r>
      <w:r>
        <w:rPr>
          <w:rFonts w:hint="eastAsia"/>
        </w:rPr>
        <w:t>с</w:t>
      </w:r>
      <w:r>
        <w:t xml:space="preserve"> </w:t>
      </w:r>
      <w:r>
        <w:rPr>
          <w:rFonts w:hint="eastAsia"/>
        </w:rPr>
        <w:t>позиций</w:t>
      </w:r>
      <w:r>
        <w:t xml:space="preserve"> </w:t>
      </w:r>
      <w:r>
        <w:rPr>
          <w:rFonts w:hint="eastAsia"/>
        </w:rPr>
        <w:t>их</w:t>
      </w:r>
      <w:r>
        <w:t xml:space="preserve"> </w:t>
      </w:r>
      <w:r>
        <w:rPr>
          <w:rFonts w:hint="eastAsia"/>
        </w:rPr>
        <w:t>коммуниативно</w:t>
      </w:r>
      <w:r>
        <w:t>-</w:t>
      </w:r>
      <w:r>
        <w:rPr>
          <w:rFonts w:hint="eastAsia"/>
        </w:rPr>
        <w:t>прагматических</w:t>
      </w:r>
      <w:r>
        <w:t xml:space="preserve"> </w:t>
      </w:r>
      <w:r>
        <w:rPr>
          <w:rFonts w:hint="eastAsia"/>
        </w:rPr>
        <w:t>характеристик</w:t>
      </w:r>
      <w:r>
        <w:t xml:space="preserve">: </w:t>
      </w:r>
      <w:r>
        <w:rPr>
          <w:rFonts w:hint="eastAsia"/>
        </w:rPr>
        <w:t>вариативности</w:t>
      </w:r>
      <w:r>
        <w:t xml:space="preserve"> </w:t>
      </w:r>
      <w:r>
        <w:rPr>
          <w:rFonts w:hint="eastAsia"/>
        </w:rPr>
        <w:t>типов</w:t>
      </w:r>
      <w:r>
        <w:t xml:space="preserve"> </w:t>
      </w:r>
      <w:r>
        <w:rPr>
          <w:rFonts w:hint="eastAsia"/>
        </w:rPr>
        <w:t>языковой</w:t>
      </w:r>
      <w:r>
        <w:t xml:space="preserve"> </w:t>
      </w:r>
      <w:r>
        <w:rPr>
          <w:rFonts w:hint="eastAsia"/>
        </w:rPr>
        <w:t>личности</w:t>
      </w:r>
      <w:r>
        <w:t xml:space="preserve">, </w:t>
      </w:r>
      <w:r>
        <w:rPr>
          <w:rFonts w:hint="eastAsia"/>
        </w:rPr>
        <w:t>ее</w:t>
      </w:r>
      <w:r>
        <w:t xml:space="preserve"> </w:t>
      </w:r>
      <w:r>
        <w:rPr>
          <w:rFonts w:hint="eastAsia"/>
        </w:rPr>
        <w:t>социальной</w:t>
      </w:r>
      <w:r>
        <w:t xml:space="preserve"> </w:t>
      </w:r>
      <w:r>
        <w:rPr>
          <w:rFonts w:hint="eastAsia"/>
        </w:rPr>
        <w:t>функции</w:t>
      </w:r>
      <w:r>
        <w:t xml:space="preserve"> </w:t>
      </w:r>
      <w:r>
        <w:rPr>
          <w:rFonts w:hint="eastAsia"/>
        </w:rPr>
        <w:t>и</w:t>
      </w:r>
      <w:r>
        <w:t xml:space="preserve"> </w:t>
      </w:r>
      <w:r>
        <w:rPr>
          <w:rFonts w:hint="eastAsia"/>
        </w:rPr>
        <w:t>типа</w:t>
      </w:r>
      <w:r>
        <w:t xml:space="preserve"> </w:t>
      </w:r>
      <w:r>
        <w:rPr>
          <w:rFonts w:hint="eastAsia"/>
        </w:rPr>
        <w:t>ее</w:t>
      </w:r>
      <w:r>
        <w:t xml:space="preserve"> </w:t>
      </w:r>
      <w:r>
        <w:rPr>
          <w:rFonts w:hint="eastAsia"/>
        </w:rPr>
        <w:t>коммуникативного</w:t>
      </w:r>
      <w:r>
        <w:t xml:space="preserve"> </w:t>
      </w:r>
      <w:r>
        <w:rPr>
          <w:rFonts w:hint="eastAsia"/>
        </w:rPr>
        <w:t>поведения</w:t>
      </w:r>
      <w:r>
        <w:t>.</w:t>
      </w:r>
    </w:p>
    <w:p w14:paraId="51B23302" w14:textId="77777777" w:rsidR="004C0DE3" w:rsidRDefault="004C0DE3" w:rsidP="004C0DE3">
      <w:r>
        <w:rPr>
          <w:rFonts w:hint="eastAsia"/>
        </w:rPr>
        <w:t>Исследование</w:t>
      </w:r>
      <w:r>
        <w:t xml:space="preserve"> </w:t>
      </w:r>
      <w:r>
        <w:rPr>
          <w:rFonts w:hint="eastAsia"/>
        </w:rPr>
        <w:t>показало</w:t>
      </w:r>
      <w:r>
        <w:t xml:space="preserve">, </w:t>
      </w:r>
      <w:r>
        <w:rPr>
          <w:rFonts w:hint="eastAsia"/>
        </w:rPr>
        <w:t>что</w:t>
      </w:r>
      <w:r>
        <w:t xml:space="preserve"> </w:t>
      </w:r>
      <w:r>
        <w:rPr>
          <w:rFonts w:hint="eastAsia"/>
        </w:rPr>
        <w:t>социальная</w:t>
      </w:r>
      <w:r>
        <w:t xml:space="preserve"> </w:t>
      </w:r>
      <w:r>
        <w:rPr>
          <w:rFonts w:hint="eastAsia"/>
        </w:rPr>
        <w:t>функция</w:t>
      </w:r>
      <w:r>
        <w:t xml:space="preserve"> </w:t>
      </w:r>
      <w:r>
        <w:rPr>
          <w:rFonts w:hint="eastAsia"/>
        </w:rPr>
        <w:t>реализуется</w:t>
      </w:r>
      <w:r>
        <w:t xml:space="preserve"> </w:t>
      </w:r>
      <w:r>
        <w:rPr>
          <w:rFonts w:hint="eastAsia"/>
        </w:rPr>
        <w:t>в</w:t>
      </w:r>
      <w:r>
        <w:t xml:space="preserve"> </w:t>
      </w:r>
      <w:r>
        <w:rPr>
          <w:rFonts w:hint="eastAsia"/>
        </w:rPr>
        <w:t>жанрах</w:t>
      </w:r>
      <w:r>
        <w:t xml:space="preserve"> </w:t>
      </w:r>
      <w:r>
        <w:rPr>
          <w:rFonts w:hint="eastAsia"/>
        </w:rPr>
        <w:t>персонального</w:t>
      </w:r>
      <w:r>
        <w:t xml:space="preserve"> </w:t>
      </w:r>
      <w:r>
        <w:rPr>
          <w:rFonts w:hint="eastAsia"/>
        </w:rPr>
        <w:t>интернет</w:t>
      </w:r>
      <w:r>
        <w:t>-</w:t>
      </w:r>
      <w:r>
        <w:rPr>
          <w:rFonts w:hint="eastAsia"/>
        </w:rPr>
        <w:t>дискурса</w:t>
      </w:r>
      <w:r>
        <w:t xml:space="preserve"> </w:t>
      </w:r>
      <w:r>
        <w:rPr>
          <w:rFonts w:hint="eastAsia"/>
        </w:rPr>
        <w:t>по</w:t>
      </w:r>
      <w:r>
        <w:t xml:space="preserve"> </w:t>
      </w:r>
      <w:r>
        <w:rPr>
          <w:rFonts w:hint="eastAsia"/>
        </w:rPr>
        <w:t>следующему</w:t>
      </w:r>
      <w:r>
        <w:t xml:space="preserve"> </w:t>
      </w:r>
      <w:r>
        <w:rPr>
          <w:rFonts w:hint="eastAsia"/>
        </w:rPr>
        <w:t>принципу</w:t>
      </w:r>
      <w:r>
        <w:t xml:space="preserve">: </w:t>
      </w:r>
      <w:r>
        <w:rPr>
          <w:rFonts w:hint="eastAsia"/>
        </w:rPr>
        <w:t>в</w:t>
      </w:r>
      <w:r>
        <w:t xml:space="preserve"> </w:t>
      </w:r>
      <w:r>
        <w:rPr>
          <w:rFonts w:hint="eastAsia"/>
        </w:rPr>
        <w:t>персональном</w:t>
      </w:r>
      <w:r>
        <w:t xml:space="preserve"> </w:t>
      </w:r>
      <w:r>
        <w:rPr>
          <w:rFonts w:hint="eastAsia"/>
        </w:rPr>
        <w:t>сайте</w:t>
      </w:r>
      <w:r>
        <w:t xml:space="preserve"> </w:t>
      </w:r>
      <w:r>
        <w:rPr>
          <w:rFonts w:hint="eastAsia"/>
        </w:rPr>
        <w:t>публичная</w:t>
      </w:r>
      <w:r>
        <w:t xml:space="preserve"> </w:t>
      </w:r>
      <w:r>
        <w:rPr>
          <w:rFonts w:hint="eastAsia"/>
        </w:rPr>
        <w:t>языковая</w:t>
      </w:r>
      <w:r>
        <w:t xml:space="preserve"> </w:t>
      </w:r>
      <w:r>
        <w:rPr>
          <w:rFonts w:hint="eastAsia"/>
        </w:rPr>
        <w:t>личность</w:t>
      </w:r>
      <w:r>
        <w:t xml:space="preserve"> </w:t>
      </w:r>
      <w:r>
        <w:rPr>
          <w:rFonts w:hint="eastAsia"/>
        </w:rPr>
        <w:t>демонстрирует</w:t>
      </w:r>
      <w:r>
        <w:t xml:space="preserve"> </w:t>
      </w:r>
      <w:r>
        <w:rPr>
          <w:rFonts w:hint="eastAsia"/>
        </w:rPr>
        <w:t>обществу</w:t>
      </w:r>
      <w:r>
        <w:t xml:space="preserve"> </w:t>
      </w:r>
      <w:r>
        <w:rPr>
          <w:rFonts w:hint="eastAsia"/>
        </w:rPr>
        <w:t>свою</w:t>
      </w:r>
      <w:r>
        <w:t xml:space="preserve"> </w:t>
      </w:r>
      <w:r>
        <w:rPr>
          <w:rFonts w:hint="eastAsia"/>
        </w:rPr>
        <w:t>социальную</w:t>
      </w:r>
      <w:r>
        <w:t xml:space="preserve"> </w:t>
      </w:r>
      <w:r>
        <w:rPr>
          <w:rFonts w:hint="eastAsia"/>
        </w:rPr>
        <w:t>роль</w:t>
      </w:r>
      <w:r>
        <w:t xml:space="preserve">, </w:t>
      </w:r>
      <w:r>
        <w:rPr>
          <w:rFonts w:hint="eastAsia"/>
        </w:rPr>
        <w:t>статус</w:t>
      </w:r>
      <w:r>
        <w:t xml:space="preserve"> </w:t>
      </w:r>
      <w:r>
        <w:rPr>
          <w:rFonts w:hint="eastAsia"/>
        </w:rPr>
        <w:t>или</w:t>
      </w:r>
      <w:r>
        <w:t xml:space="preserve"> </w:t>
      </w:r>
      <w:r>
        <w:rPr>
          <w:rFonts w:hint="eastAsia"/>
        </w:rPr>
        <w:t>социальный</w:t>
      </w:r>
      <w:r>
        <w:t xml:space="preserve"> </w:t>
      </w:r>
      <w:r>
        <w:rPr>
          <w:rFonts w:hint="eastAsia"/>
        </w:rPr>
        <w:t>институт</w:t>
      </w:r>
      <w:r>
        <w:t xml:space="preserve">, </w:t>
      </w:r>
      <w:r>
        <w:rPr>
          <w:rFonts w:hint="eastAsia"/>
        </w:rPr>
        <w:t>который</w:t>
      </w:r>
      <w:r>
        <w:t xml:space="preserve"> </w:t>
      </w:r>
      <w:r>
        <w:rPr>
          <w:rFonts w:hint="eastAsia"/>
        </w:rPr>
        <w:t>она</w:t>
      </w:r>
      <w:r>
        <w:t xml:space="preserve"> </w:t>
      </w:r>
      <w:r>
        <w:rPr>
          <w:rFonts w:hint="eastAsia"/>
        </w:rPr>
        <w:t>представляет</w:t>
      </w:r>
      <w:r>
        <w:t xml:space="preserve">; </w:t>
      </w:r>
      <w:r>
        <w:rPr>
          <w:rFonts w:hint="eastAsia"/>
        </w:rPr>
        <w:t>в</w:t>
      </w:r>
      <w:r>
        <w:t xml:space="preserve"> </w:t>
      </w:r>
      <w:r>
        <w:rPr>
          <w:rFonts w:hint="eastAsia"/>
        </w:rPr>
        <w:t>личном</w:t>
      </w:r>
      <w:r>
        <w:t xml:space="preserve"> </w:t>
      </w:r>
      <w:r>
        <w:rPr>
          <w:rFonts w:hint="eastAsia"/>
        </w:rPr>
        <w:t>блоге</w:t>
      </w:r>
      <w:r>
        <w:t xml:space="preserve"> </w:t>
      </w:r>
      <w:r>
        <w:rPr>
          <w:rFonts w:hint="eastAsia"/>
        </w:rPr>
        <w:t>языковая</w:t>
      </w:r>
      <w:r>
        <w:t xml:space="preserve"> </w:t>
      </w:r>
      <w:r>
        <w:rPr>
          <w:rFonts w:hint="eastAsia"/>
        </w:rPr>
        <w:t>личность</w:t>
      </w:r>
      <w:r>
        <w:t xml:space="preserve"> </w:t>
      </w:r>
      <w:r>
        <w:rPr>
          <w:rFonts w:hint="eastAsia"/>
        </w:rPr>
        <w:t>вербализует</w:t>
      </w:r>
      <w:r>
        <w:t xml:space="preserve"> </w:t>
      </w:r>
      <w:r>
        <w:rPr>
          <w:rFonts w:hint="eastAsia"/>
        </w:rPr>
        <w:t>свою</w:t>
      </w:r>
      <w:r>
        <w:t xml:space="preserve"> </w:t>
      </w:r>
      <w:r>
        <w:rPr>
          <w:rFonts w:hint="eastAsia"/>
        </w:rPr>
        <w:t>личную</w:t>
      </w:r>
      <w:r>
        <w:t xml:space="preserve"> </w:t>
      </w:r>
      <w:r>
        <w:rPr>
          <w:rFonts w:hint="eastAsia"/>
        </w:rPr>
        <w:t>позицию</w:t>
      </w:r>
      <w:r>
        <w:t xml:space="preserve"> </w:t>
      </w:r>
      <w:r>
        <w:rPr>
          <w:rFonts w:hint="eastAsia"/>
        </w:rPr>
        <w:t>и</w:t>
      </w:r>
      <w:r>
        <w:t xml:space="preserve"> </w:t>
      </w:r>
      <w:r>
        <w:rPr>
          <w:rFonts w:hint="eastAsia"/>
        </w:rPr>
        <w:t>индивидуальную</w:t>
      </w:r>
      <w:r>
        <w:t xml:space="preserve"> </w:t>
      </w:r>
      <w:r>
        <w:rPr>
          <w:rFonts w:hint="eastAsia"/>
        </w:rPr>
        <w:t>оценку</w:t>
      </w:r>
      <w:r>
        <w:t xml:space="preserve"> </w:t>
      </w:r>
      <w:r>
        <w:rPr>
          <w:rFonts w:hint="eastAsia"/>
        </w:rPr>
        <w:t>социальных</w:t>
      </w:r>
      <w:r>
        <w:t xml:space="preserve"> </w:t>
      </w:r>
      <w:r>
        <w:rPr>
          <w:rFonts w:hint="eastAsia"/>
        </w:rPr>
        <w:t>проблем</w:t>
      </w:r>
      <w:r>
        <w:t xml:space="preserve">; </w:t>
      </w:r>
      <w:r>
        <w:rPr>
          <w:rFonts w:hint="eastAsia"/>
        </w:rPr>
        <w:t>в</w:t>
      </w:r>
      <w:r>
        <w:t xml:space="preserve"> </w:t>
      </w:r>
      <w:r>
        <w:rPr>
          <w:rFonts w:hint="eastAsia"/>
        </w:rPr>
        <w:t>социальной</w:t>
      </w:r>
      <w:r>
        <w:t xml:space="preserve"> </w:t>
      </w:r>
      <w:r>
        <w:rPr>
          <w:rFonts w:hint="eastAsia"/>
        </w:rPr>
        <w:t>сети</w:t>
      </w:r>
      <w:r>
        <w:t xml:space="preserve"> </w:t>
      </w:r>
      <w:r>
        <w:rPr>
          <w:rFonts w:hint="eastAsia"/>
        </w:rPr>
        <w:t>происходит</w:t>
      </w:r>
      <w:r>
        <w:t xml:space="preserve"> </w:t>
      </w:r>
      <w:r>
        <w:rPr>
          <w:rFonts w:hint="eastAsia"/>
        </w:rPr>
        <w:t>включение</w:t>
      </w:r>
      <w:r>
        <w:t xml:space="preserve"> </w:t>
      </w:r>
      <w:r>
        <w:rPr>
          <w:rFonts w:hint="eastAsia"/>
        </w:rPr>
        <w:t>личности</w:t>
      </w:r>
      <w:r>
        <w:t xml:space="preserve"> </w:t>
      </w:r>
      <w:r>
        <w:rPr>
          <w:rFonts w:hint="eastAsia"/>
        </w:rPr>
        <w:t>в</w:t>
      </w:r>
      <w:r>
        <w:t xml:space="preserve"> </w:t>
      </w:r>
      <w:r>
        <w:rPr>
          <w:rFonts w:hint="eastAsia"/>
        </w:rPr>
        <w:t>социальное</w:t>
      </w:r>
      <w:r>
        <w:t xml:space="preserve"> </w:t>
      </w:r>
      <w:r>
        <w:rPr>
          <w:rFonts w:hint="eastAsia"/>
        </w:rPr>
        <w:t>интернет</w:t>
      </w:r>
      <w:r>
        <w:t>-</w:t>
      </w:r>
      <w:r>
        <w:rPr>
          <w:rFonts w:hint="eastAsia"/>
        </w:rPr>
        <w:t>сообщество</w:t>
      </w:r>
      <w:r>
        <w:t xml:space="preserve">; </w:t>
      </w:r>
      <w:r>
        <w:rPr>
          <w:rFonts w:hint="eastAsia"/>
        </w:rPr>
        <w:t>интернет</w:t>
      </w:r>
      <w:r>
        <w:rPr>
          <w:rFonts w:hint="eastAsia"/>
        </w:rPr>
        <w:t>¬</w:t>
      </w:r>
      <w:r>
        <w:rPr>
          <w:rFonts w:hint="eastAsia"/>
        </w:rPr>
        <w:t>комментарий</w:t>
      </w:r>
      <w:r>
        <w:t xml:space="preserve"> </w:t>
      </w:r>
      <w:r>
        <w:rPr>
          <w:rFonts w:hint="eastAsia"/>
        </w:rPr>
        <w:t>предлагает</w:t>
      </w:r>
      <w:r>
        <w:t xml:space="preserve"> </w:t>
      </w:r>
      <w:r>
        <w:rPr>
          <w:rFonts w:hint="eastAsia"/>
        </w:rPr>
        <w:t>возможнос</w:t>
      </w:r>
      <w:r>
        <w:rPr>
          <w:rFonts w:hint="eastAsia"/>
        </w:rPr>
        <w:lastRenderedPageBreak/>
        <w:t>ть</w:t>
      </w:r>
      <w:r>
        <w:t xml:space="preserve"> </w:t>
      </w:r>
      <w:r>
        <w:rPr>
          <w:rFonts w:hint="eastAsia"/>
        </w:rPr>
        <w:t>выражения</w:t>
      </w:r>
      <w:r>
        <w:t xml:space="preserve"> </w:t>
      </w:r>
      <w:r>
        <w:rPr>
          <w:rFonts w:hint="eastAsia"/>
        </w:rPr>
        <w:t>личной</w:t>
      </w:r>
      <w:r>
        <w:t xml:space="preserve"> </w:t>
      </w:r>
      <w:r>
        <w:rPr>
          <w:rFonts w:hint="eastAsia"/>
        </w:rPr>
        <w:t>позиции</w:t>
      </w:r>
      <w:r>
        <w:t xml:space="preserve"> </w:t>
      </w:r>
      <w:r>
        <w:rPr>
          <w:rFonts w:hint="eastAsia"/>
        </w:rPr>
        <w:t>человека</w:t>
      </w:r>
      <w:r>
        <w:t xml:space="preserve"> </w:t>
      </w:r>
      <w:r>
        <w:rPr>
          <w:rFonts w:hint="eastAsia"/>
        </w:rPr>
        <w:t>как</w:t>
      </w:r>
      <w:r>
        <w:t xml:space="preserve"> </w:t>
      </w:r>
      <w:r>
        <w:rPr>
          <w:rFonts w:hint="eastAsia"/>
        </w:rPr>
        <w:t>члена</w:t>
      </w:r>
      <w:r>
        <w:t xml:space="preserve"> </w:t>
      </w:r>
      <w:r>
        <w:rPr>
          <w:rFonts w:hint="eastAsia"/>
        </w:rPr>
        <w:t>социального</w:t>
      </w:r>
      <w:r>
        <w:t xml:space="preserve"> </w:t>
      </w:r>
      <w:r>
        <w:rPr>
          <w:rFonts w:hint="eastAsia"/>
        </w:rPr>
        <w:t>интернет</w:t>
      </w:r>
      <w:r>
        <w:t>-</w:t>
      </w:r>
      <w:r>
        <w:rPr>
          <w:rFonts w:hint="eastAsia"/>
        </w:rPr>
        <w:t>сообщества</w:t>
      </w:r>
      <w:r>
        <w:t>.</w:t>
      </w:r>
    </w:p>
    <w:p w14:paraId="3C5BC4A5" w14:textId="77777777" w:rsidR="004C0DE3" w:rsidRDefault="004C0DE3" w:rsidP="004C0DE3">
      <w:r>
        <w:t xml:space="preserve"> </w:t>
      </w:r>
    </w:p>
    <w:p w14:paraId="2793BD84" w14:textId="77777777" w:rsidR="004C0DE3" w:rsidRDefault="004C0DE3" w:rsidP="004C0DE3">
      <w:r>
        <w:t>182</w:t>
      </w:r>
    </w:p>
    <w:p w14:paraId="69DA470B" w14:textId="77777777" w:rsidR="004C0DE3" w:rsidRDefault="004C0DE3" w:rsidP="004C0DE3">
      <w:r>
        <w:rPr>
          <w:rFonts w:hint="eastAsia"/>
        </w:rPr>
        <w:t>Было</w:t>
      </w:r>
      <w:r>
        <w:t xml:space="preserve"> </w:t>
      </w:r>
      <w:r>
        <w:rPr>
          <w:rFonts w:hint="eastAsia"/>
        </w:rPr>
        <w:t>также</w:t>
      </w:r>
      <w:r>
        <w:t xml:space="preserve"> </w:t>
      </w:r>
      <w:r>
        <w:rPr>
          <w:rFonts w:hint="eastAsia"/>
        </w:rPr>
        <w:t>установлено</w:t>
      </w:r>
      <w:r>
        <w:t xml:space="preserve">, </w:t>
      </w:r>
      <w:r>
        <w:rPr>
          <w:rFonts w:hint="eastAsia"/>
        </w:rPr>
        <w:t>что</w:t>
      </w:r>
      <w:r>
        <w:t xml:space="preserve"> </w:t>
      </w:r>
      <w:r>
        <w:rPr>
          <w:rFonts w:hint="eastAsia"/>
        </w:rPr>
        <w:t>по</w:t>
      </w:r>
      <w:r>
        <w:t xml:space="preserve"> </w:t>
      </w:r>
      <w:r>
        <w:rPr>
          <w:rFonts w:hint="eastAsia"/>
        </w:rPr>
        <w:t>типу</w:t>
      </w:r>
      <w:r>
        <w:t xml:space="preserve"> </w:t>
      </w:r>
      <w:r>
        <w:rPr>
          <w:rFonts w:hint="eastAsia"/>
        </w:rPr>
        <w:t>языковой</w:t>
      </w:r>
      <w:r>
        <w:t xml:space="preserve"> </w:t>
      </w:r>
      <w:r>
        <w:rPr>
          <w:rFonts w:hint="eastAsia"/>
        </w:rPr>
        <w:t>личности</w:t>
      </w:r>
      <w:r>
        <w:t xml:space="preserve"> </w:t>
      </w:r>
      <w:r>
        <w:rPr>
          <w:rFonts w:hint="eastAsia"/>
        </w:rPr>
        <w:t>формирование</w:t>
      </w:r>
      <w:r>
        <w:t xml:space="preserve"> </w:t>
      </w:r>
      <w:r>
        <w:rPr>
          <w:rFonts w:hint="eastAsia"/>
        </w:rPr>
        <w:t>жанров</w:t>
      </w:r>
      <w:r>
        <w:t xml:space="preserve"> </w:t>
      </w:r>
      <w:r>
        <w:rPr>
          <w:rFonts w:hint="eastAsia"/>
        </w:rPr>
        <w:t>персонального</w:t>
      </w:r>
      <w:r>
        <w:tab/>
      </w:r>
      <w:r>
        <w:rPr>
          <w:rFonts w:hint="eastAsia"/>
        </w:rPr>
        <w:t>интернет</w:t>
      </w:r>
      <w:r>
        <w:t>-</w:t>
      </w:r>
      <w:r>
        <w:rPr>
          <w:rFonts w:hint="eastAsia"/>
        </w:rPr>
        <w:t>дискурса</w:t>
      </w:r>
      <w:r>
        <w:t xml:space="preserve"> </w:t>
      </w:r>
      <w:r>
        <w:rPr>
          <w:rFonts w:hint="eastAsia"/>
        </w:rPr>
        <w:t>сводится</w:t>
      </w:r>
      <w:r>
        <w:t xml:space="preserve"> </w:t>
      </w:r>
      <w:r>
        <w:rPr>
          <w:rFonts w:hint="eastAsia"/>
        </w:rPr>
        <w:t>к</w:t>
      </w:r>
      <w:r>
        <w:t xml:space="preserve"> </w:t>
      </w:r>
      <w:r>
        <w:rPr>
          <w:rFonts w:hint="eastAsia"/>
        </w:rPr>
        <w:t>следующему</w:t>
      </w:r>
      <w:r>
        <w:t>:</w:t>
      </w:r>
    </w:p>
    <w:p w14:paraId="75E465E2" w14:textId="77777777" w:rsidR="004C0DE3" w:rsidRDefault="004C0DE3" w:rsidP="004C0DE3">
      <w:r>
        <w:rPr>
          <w:rFonts w:hint="eastAsia"/>
        </w:rPr>
        <w:t>персональный</w:t>
      </w:r>
      <w:r>
        <w:t xml:space="preserve"> </w:t>
      </w:r>
      <w:r>
        <w:rPr>
          <w:rFonts w:hint="eastAsia"/>
        </w:rPr>
        <w:t>сайт</w:t>
      </w:r>
      <w:r>
        <w:t xml:space="preserve"> </w:t>
      </w:r>
      <w:r>
        <w:rPr>
          <w:rFonts w:hint="eastAsia"/>
        </w:rPr>
        <w:t>репрезентирует</w:t>
      </w:r>
      <w:r>
        <w:t xml:space="preserve"> </w:t>
      </w:r>
      <w:r>
        <w:rPr>
          <w:rFonts w:hint="eastAsia"/>
        </w:rPr>
        <w:t>публичную</w:t>
      </w:r>
      <w:r>
        <w:t xml:space="preserve"> </w:t>
      </w:r>
      <w:r>
        <w:rPr>
          <w:rFonts w:hint="eastAsia"/>
        </w:rPr>
        <w:t>языковую</w:t>
      </w:r>
      <w:r>
        <w:t xml:space="preserve"> </w:t>
      </w:r>
      <w:r>
        <w:rPr>
          <w:rFonts w:hint="eastAsia"/>
        </w:rPr>
        <w:t>личность</w:t>
      </w:r>
      <w:r>
        <w:t xml:space="preserve">; </w:t>
      </w:r>
      <w:r>
        <w:rPr>
          <w:rFonts w:hint="eastAsia"/>
        </w:rPr>
        <w:t>личный</w:t>
      </w:r>
      <w:r>
        <w:t xml:space="preserve"> </w:t>
      </w:r>
      <w:r>
        <w:rPr>
          <w:rFonts w:hint="eastAsia"/>
        </w:rPr>
        <w:t>блог</w:t>
      </w:r>
      <w:r>
        <w:t xml:space="preserve"> </w:t>
      </w:r>
      <w:r>
        <w:rPr>
          <w:rFonts w:hint="eastAsia"/>
        </w:rPr>
        <w:t>транслирует</w:t>
      </w:r>
      <w:r>
        <w:t xml:space="preserve"> </w:t>
      </w:r>
      <w:r>
        <w:rPr>
          <w:rFonts w:hint="eastAsia"/>
        </w:rPr>
        <w:t>публично</w:t>
      </w:r>
      <w:r>
        <w:t>-</w:t>
      </w:r>
      <w:r>
        <w:rPr>
          <w:rFonts w:hint="eastAsia"/>
        </w:rPr>
        <w:t>частную</w:t>
      </w:r>
      <w:r>
        <w:t xml:space="preserve"> </w:t>
      </w:r>
      <w:r>
        <w:rPr>
          <w:rFonts w:hint="eastAsia"/>
        </w:rPr>
        <w:t>языковую</w:t>
      </w:r>
      <w:r>
        <w:t xml:space="preserve"> </w:t>
      </w:r>
      <w:r>
        <w:rPr>
          <w:rFonts w:hint="eastAsia"/>
        </w:rPr>
        <w:t>личность</w:t>
      </w:r>
      <w:r>
        <w:t xml:space="preserve">; </w:t>
      </w:r>
      <w:r>
        <w:rPr>
          <w:rFonts w:hint="eastAsia"/>
        </w:rPr>
        <w:t>в</w:t>
      </w:r>
      <w:r>
        <w:t xml:space="preserve"> </w:t>
      </w:r>
      <w:r>
        <w:rPr>
          <w:rFonts w:hint="eastAsia"/>
        </w:rPr>
        <w:t>жанре</w:t>
      </w:r>
      <w:r>
        <w:t xml:space="preserve"> </w:t>
      </w:r>
      <w:r>
        <w:rPr>
          <w:rFonts w:hint="eastAsia"/>
        </w:rPr>
        <w:t>социальная</w:t>
      </w:r>
      <w:r>
        <w:t xml:space="preserve"> </w:t>
      </w:r>
      <w:r>
        <w:rPr>
          <w:rFonts w:hint="eastAsia"/>
        </w:rPr>
        <w:t>сеть</w:t>
      </w:r>
      <w:r>
        <w:t xml:space="preserve"> </w:t>
      </w:r>
      <w:r>
        <w:rPr>
          <w:rFonts w:hint="eastAsia"/>
        </w:rPr>
        <w:t>вербализуется</w:t>
      </w:r>
      <w:r>
        <w:t xml:space="preserve"> </w:t>
      </w:r>
      <w:r>
        <w:rPr>
          <w:rFonts w:hint="eastAsia"/>
        </w:rPr>
        <w:t>частная</w:t>
      </w:r>
      <w:r>
        <w:t xml:space="preserve"> </w:t>
      </w:r>
      <w:r>
        <w:rPr>
          <w:rFonts w:hint="eastAsia"/>
        </w:rPr>
        <w:t>языковая</w:t>
      </w:r>
      <w:r>
        <w:t xml:space="preserve"> </w:t>
      </w:r>
      <w:r>
        <w:rPr>
          <w:rFonts w:hint="eastAsia"/>
        </w:rPr>
        <w:t>личность</w:t>
      </w:r>
      <w:r>
        <w:t xml:space="preserve">; </w:t>
      </w:r>
      <w:r>
        <w:rPr>
          <w:rFonts w:hint="eastAsia"/>
        </w:rPr>
        <w:t>а</w:t>
      </w:r>
      <w:r>
        <w:t xml:space="preserve"> </w:t>
      </w:r>
      <w:r>
        <w:rPr>
          <w:rFonts w:hint="eastAsia"/>
        </w:rPr>
        <w:t>в</w:t>
      </w:r>
      <w:r>
        <w:t xml:space="preserve"> </w:t>
      </w:r>
      <w:r>
        <w:rPr>
          <w:rFonts w:hint="eastAsia"/>
        </w:rPr>
        <w:t>жанре</w:t>
      </w:r>
      <w:r>
        <w:t xml:space="preserve"> </w:t>
      </w:r>
      <w:r>
        <w:rPr>
          <w:rFonts w:hint="eastAsia"/>
        </w:rPr>
        <w:t>интернет</w:t>
      </w:r>
      <w:r>
        <w:rPr>
          <w:rFonts w:hint="eastAsia"/>
        </w:rPr>
        <w:t>¬</w:t>
      </w:r>
      <w:r>
        <w:rPr>
          <w:rFonts w:hint="eastAsia"/>
        </w:rPr>
        <w:t>комментарий</w:t>
      </w:r>
      <w:r>
        <w:t xml:space="preserve"> </w:t>
      </w:r>
      <w:r>
        <w:rPr>
          <w:rFonts w:hint="eastAsia"/>
        </w:rPr>
        <w:t>представлена</w:t>
      </w:r>
      <w:r>
        <w:t xml:space="preserve"> </w:t>
      </w:r>
      <w:r>
        <w:rPr>
          <w:rFonts w:hint="eastAsia"/>
        </w:rPr>
        <w:t>частно</w:t>
      </w:r>
      <w:r>
        <w:t>-</w:t>
      </w:r>
      <w:r>
        <w:rPr>
          <w:rFonts w:hint="eastAsia"/>
        </w:rPr>
        <w:t>публичная</w:t>
      </w:r>
      <w:r>
        <w:t xml:space="preserve"> </w:t>
      </w:r>
      <w:r>
        <w:rPr>
          <w:rFonts w:hint="eastAsia"/>
        </w:rPr>
        <w:t>языковая</w:t>
      </w:r>
      <w:r>
        <w:t xml:space="preserve"> </w:t>
      </w:r>
      <w:r>
        <w:rPr>
          <w:rFonts w:hint="eastAsia"/>
        </w:rPr>
        <w:t>личность</w:t>
      </w:r>
      <w:r>
        <w:t>.</w:t>
      </w:r>
    </w:p>
    <w:p w14:paraId="562576BA" w14:textId="77777777" w:rsidR="004C0DE3" w:rsidRDefault="004C0DE3" w:rsidP="004C0DE3">
      <w:r>
        <w:rPr>
          <w:rFonts w:hint="eastAsia"/>
        </w:rPr>
        <w:t>Проведенное</w:t>
      </w:r>
      <w:r>
        <w:t xml:space="preserve"> </w:t>
      </w:r>
      <w:r>
        <w:rPr>
          <w:rFonts w:hint="eastAsia"/>
        </w:rPr>
        <w:t>исследование</w:t>
      </w:r>
      <w:r>
        <w:t xml:space="preserve"> </w:t>
      </w:r>
      <w:r>
        <w:rPr>
          <w:rFonts w:hint="eastAsia"/>
        </w:rPr>
        <w:t>свидетельствует</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по</w:t>
      </w:r>
      <w:r>
        <w:t xml:space="preserve"> </w:t>
      </w:r>
      <w:r>
        <w:rPr>
          <w:rFonts w:hint="eastAsia"/>
        </w:rPr>
        <w:t>типу</w:t>
      </w:r>
      <w:r>
        <w:t xml:space="preserve"> </w:t>
      </w:r>
      <w:r>
        <w:rPr>
          <w:rFonts w:hint="eastAsia"/>
        </w:rPr>
        <w:t>коммуникативного</w:t>
      </w:r>
      <w:r>
        <w:t xml:space="preserve"> </w:t>
      </w:r>
      <w:r>
        <w:rPr>
          <w:rFonts w:hint="eastAsia"/>
        </w:rPr>
        <w:t>поведения</w:t>
      </w:r>
      <w:r>
        <w:t xml:space="preserve"> </w:t>
      </w:r>
      <w:r>
        <w:rPr>
          <w:rFonts w:hint="eastAsia"/>
        </w:rPr>
        <w:t>личности</w:t>
      </w:r>
      <w:r>
        <w:t xml:space="preserve"> </w:t>
      </w:r>
      <w:r>
        <w:rPr>
          <w:rFonts w:hint="eastAsia"/>
        </w:rPr>
        <w:t>особенность</w:t>
      </w:r>
      <w:r>
        <w:t xml:space="preserve"> </w:t>
      </w:r>
      <w:r>
        <w:rPr>
          <w:rFonts w:hint="eastAsia"/>
        </w:rPr>
        <w:t>жанров</w:t>
      </w:r>
      <w:r>
        <w:t xml:space="preserve"> </w:t>
      </w:r>
      <w:r>
        <w:rPr>
          <w:rFonts w:hint="eastAsia"/>
        </w:rPr>
        <w:t>персонального</w:t>
      </w:r>
      <w:r>
        <w:t xml:space="preserve"> </w:t>
      </w:r>
      <w:r>
        <w:rPr>
          <w:rFonts w:hint="eastAsia"/>
        </w:rPr>
        <w:t>интернет</w:t>
      </w:r>
      <w:r>
        <w:t>-</w:t>
      </w:r>
      <w:r>
        <w:rPr>
          <w:rFonts w:hint="eastAsia"/>
        </w:rPr>
        <w:t>дискурса</w:t>
      </w:r>
      <w:r>
        <w:t xml:space="preserve"> </w:t>
      </w:r>
      <w:r>
        <w:rPr>
          <w:rFonts w:hint="eastAsia"/>
        </w:rPr>
        <w:t>состоит</w:t>
      </w:r>
      <w:r>
        <w:t xml:space="preserve"> </w:t>
      </w:r>
      <w:r>
        <w:rPr>
          <w:rFonts w:hint="eastAsia"/>
        </w:rPr>
        <w:t>в</w:t>
      </w:r>
      <w:r>
        <w:t xml:space="preserve"> </w:t>
      </w:r>
      <w:r>
        <w:rPr>
          <w:rFonts w:hint="eastAsia"/>
        </w:rPr>
        <w:t>следующем</w:t>
      </w:r>
      <w:r>
        <w:t xml:space="preserve">: </w:t>
      </w:r>
      <w:r>
        <w:rPr>
          <w:rFonts w:hint="eastAsia"/>
        </w:rPr>
        <w:t>в</w:t>
      </w:r>
      <w:r>
        <w:t xml:space="preserve"> </w:t>
      </w:r>
      <w:r>
        <w:rPr>
          <w:rFonts w:hint="eastAsia"/>
        </w:rPr>
        <w:t>персональном</w:t>
      </w:r>
      <w:r>
        <w:t xml:space="preserve"> </w:t>
      </w:r>
      <w:r>
        <w:rPr>
          <w:rFonts w:hint="eastAsia"/>
        </w:rPr>
        <w:t>сайте</w:t>
      </w:r>
      <w:r>
        <w:t xml:space="preserve"> </w:t>
      </w:r>
      <w:r>
        <w:rPr>
          <w:rFonts w:hint="eastAsia"/>
        </w:rPr>
        <w:t>происходит</w:t>
      </w:r>
      <w:r>
        <w:t xml:space="preserve"> </w:t>
      </w:r>
      <w:r>
        <w:rPr>
          <w:rFonts w:hint="eastAsia"/>
        </w:rPr>
        <w:t>самопрезентация</w:t>
      </w:r>
      <w:r>
        <w:t xml:space="preserve"> </w:t>
      </w:r>
      <w:r>
        <w:rPr>
          <w:rFonts w:hint="eastAsia"/>
        </w:rPr>
        <w:t>публичной</w:t>
      </w:r>
      <w:r>
        <w:t xml:space="preserve"> </w:t>
      </w:r>
      <w:r>
        <w:rPr>
          <w:rFonts w:hint="eastAsia"/>
        </w:rPr>
        <w:t>языковой</w:t>
      </w:r>
      <w:r>
        <w:t xml:space="preserve"> </w:t>
      </w:r>
      <w:r>
        <w:rPr>
          <w:rFonts w:hint="eastAsia"/>
        </w:rPr>
        <w:t>личности</w:t>
      </w:r>
      <w:r>
        <w:t xml:space="preserve">, </w:t>
      </w:r>
      <w:r>
        <w:rPr>
          <w:rFonts w:hint="eastAsia"/>
        </w:rPr>
        <w:t>которая</w:t>
      </w:r>
      <w:r>
        <w:t xml:space="preserve"> </w:t>
      </w:r>
      <w:r>
        <w:rPr>
          <w:rFonts w:hint="eastAsia"/>
        </w:rPr>
        <w:t>основана</w:t>
      </w:r>
      <w:r>
        <w:t xml:space="preserve"> </w:t>
      </w:r>
      <w:r>
        <w:rPr>
          <w:rFonts w:hint="eastAsia"/>
        </w:rPr>
        <w:t>на</w:t>
      </w:r>
      <w:r>
        <w:t xml:space="preserve"> </w:t>
      </w:r>
      <w:r>
        <w:rPr>
          <w:rFonts w:hint="eastAsia"/>
        </w:rPr>
        <w:t>ценностно</w:t>
      </w:r>
      <w:r>
        <w:t>-</w:t>
      </w:r>
      <w:r>
        <w:rPr>
          <w:rFonts w:hint="eastAsia"/>
        </w:rPr>
        <w:t>ориентированном</w:t>
      </w:r>
      <w:r>
        <w:t xml:space="preserve"> </w:t>
      </w:r>
      <w:r>
        <w:rPr>
          <w:rFonts w:hint="eastAsia"/>
        </w:rPr>
        <w:t>коммуникативном</w:t>
      </w:r>
      <w:r>
        <w:t xml:space="preserve"> </w:t>
      </w:r>
      <w:r>
        <w:rPr>
          <w:rFonts w:hint="eastAsia"/>
        </w:rPr>
        <w:t>действии</w:t>
      </w:r>
      <w:r>
        <w:t xml:space="preserve"> </w:t>
      </w:r>
      <w:r>
        <w:rPr>
          <w:rFonts w:hint="eastAsia"/>
        </w:rPr>
        <w:t>личности</w:t>
      </w:r>
      <w:r>
        <w:t xml:space="preserve">, </w:t>
      </w:r>
      <w:r>
        <w:rPr>
          <w:rFonts w:hint="eastAsia"/>
        </w:rPr>
        <w:t>выраженном</w:t>
      </w:r>
      <w:r>
        <w:t xml:space="preserve"> </w:t>
      </w:r>
      <w:r>
        <w:rPr>
          <w:rFonts w:hint="eastAsia"/>
        </w:rPr>
        <w:t>авторской</w:t>
      </w:r>
      <w:r>
        <w:t xml:space="preserve"> </w:t>
      </w:r>
      <w:r>
        <w:rPr>
          <w:rFonts w:hint="eastAsia"/>
        </w:rPr>
        <w:t>модальностью</w:t>
      </w:r>
      <w:r>
        <w:t xml:space="preserve">, </w:t>
      </w:r>
      <w:r>
        <w:rPr>
          <w:rFonts w:hint="eastAsia"/>
        </w:rPr>
        <w:t>использованием</w:t>
      </w:r>
      <w:r>
        <w:t xml:space="preserve"> </w:t>
      </w:r>
      <w:r>
        <w:rPr>
          <w:rFonts w:hint="eastAsia"/>
        </w:rPr>
        <w:t>личных</w:t>
      </w:r>
      <w:r>
        <w:t xml:space="preserve"> </w:t>
      </w:r>
      <w:r>
        <w:rPr>
          <w:rFonts w:hint="eastAsia"/>
        </w:rPr>
        <w:t>местоимений</w:t>
      </w:r>
      <w:r>
        <w:t xml:space="preserve"> </w:t>
      </w:r>
      <w:r>
        <w:rPr>
          <w:rFonts w:hint="eastAsia"/>
        </w:rPr>
        <w:t>и</w:t>
      </w:r>
      <w:r>
        <w:t xml:space="preserve"> </w:t>
      </w:r>
      <w:r>
        <w:rPr>
          <w:rFonts w:hint="eastAsia"/>
        </w:rPr>
        <w:t>частотностью</w:t>
      </w:r>
      <w:r>
        <w:t xml:space="preserve"> </w:t>
      </w:r>
      <w:r>
        <w:rPr>
          <w:rFonts w:hint="eastAsia"/>
        </w:rPr>
        <w:t>имен</w:t>
      </w:r>
      <w:r>
        <w:t xml:space="preserve"> </w:t>
      </w:r>
      <w:r>
        <w:rPr>
          <w:rFonts w:hint="eastAsia"/>
        </w:rPr>
        <w:t>собственных</w:t>
      </w:r>
      <w:r>
        <w:t xml:space="preserve">; </w:t>
      </w:r>
      <w:r>
        <w:rPr>
          <w:rFonts w:hint="eastAsia"/>
        </w:rPr>
        <w:t>личный</w:t>
      </w:r>
      <w:r>
        <w:t xml:space="preserve"> </w:t>
      </w:r>
      <w:r>
        <w:rPr>
          <w:rFonts w:hint="eastAsia"/>
        </w:rPr>
        <w:t>блог</w:t>
      </w:r>
      <w:r>
        <w:t xml:space="preserve"> </w:t>
      </w:r>
      <w:r>
        <w:rPr>
          <w:rFonts w:hint="eastAsia"/>
        </w:rPr>
        <w:t>ориентирует</w:t>
      </w:r>
      <w:r>
        <w:t xml:space="preserve"> </w:t>
      </w:r>
      <w:r>
        <w:rPr>
          <w:rFonts w:hint="eastAsia"/>
        </w:rPr>
        <w:t>личность</w:t>
      </w:r>
      <w:r>
        <w:t xml:space="preserve"> </w:t>
      </w:r>
      <w:r>
        <w:rPr>
          <w:rFonts w:hint="eastAsia"/>
        </w:rPr>
        <w:t>на</w:t>
      </w:r>
      <w:r>
        <w:t xml:space="preserve"> </w:t>
      </w:r>
      <w:r>
        <w:rPr>
          <w:rFonts w:hint="eastAsia"/>
        </w:rPr>
        <w:t>позиционирование</w:t>
      </w:r>
      <w:r>
        <w:t xml:space="preserve">, </w:t>
      </w:r>
      <w:r>
        <w:rPr>
          <w:rFonts w:hint="eastAsia"/>
        </w:rPr>
        <w:t>детерминированное</w:t>
      </w:r>
      <w:r>
        <w:t xml:space="preserve"> </w:t>
      </w:r>
      <w:r>
        <w:rPr>
          <w:rFonts w:hint="eastAsia"/>
        </w:rPr>
        <w:t>целерациональными</w:t>
      </w:r>
      <w:r>
        <w:t xml:space="preserve"> </w:t>
      </w:r>
      <w:r>
        <w:rPr>
          <w:rFonts w:hint="eastAsia"/>
        </w:rPr>
        <w:t>и</w:t>
      </w:r>
      <w:r>
        <w:t xml:space="preserve"> </w:t>
      </w:r>
      <w:r>
        <w:rPr>
          <w:rFonts w:hint="eastAsia"/>
        </w:rPr>
        <w:t>аффективными</w:t>
      </w:r>
      <w:r>
        <w:t xml:space="preserve"> </w:t>
      </w:r>
      <w:r>
        <w:rPr>
          <w:rFonts w:hint="eastAsia"/>
        </w:rPr>
        <w:t>коммуникативными</w:t>
      </w:r>
      <w:r>
        <w:t xml:space="preserve"> </w:t>
      </w:r>
      <w:r>
        <w:rPr>
          <w:rFonts w:hint="eastAsia"/>
        </w:rPr>
        <w:t>действиями</w:t>
      </w:r>
      <w:r>
        <w:t xml:space="preserve"> </w:t>
      </w:r>
      <w:r>
        <w:rPr>
          <w:rFonts w:hint="eastAsia"/>
        </w:rPr>
        <w:t>публично</w:t>
      </w:r>
      <w:r>
        <w:t>-</w:t>
      </w:r>
      <w:r>
        <w:rPr>
          <w:rFonts w:hint="eastAsia"/>
        </w:rPr>
        <w:t>частной</w:t>
      </w:r>
      <w:r>
        <w:t xml:space="preserve"> </w:t>
      </w:r>
      <w:r>
        <w:rPr>
          <w:rFonts w:hint="eastAsia"/>
        </w:rPr>
        <w:t>языковой</w:t>
      </w:r>
      <w:r>
        <w:t xml:space="preserve"> </w:t>
      </w:r>
      <w:r>
        <w:rPr>
          <w:rFonts w:hint="eastAsia"/>
        </w:rPr>
        <w:t>личности</w:t>
      </w:r>
      <w:r>
        <w:t xml:space="preserve">, </w:t>
      </w:r>
      <w:r>
        <w:rPr>
          <w:rFonts w:hint="eastAsia"/>
        </w:rPr>
        <w:t>которые</w:t>
      </w:r>
      <w:r>
        <w:t xml:space="preserve"> </w:t>
      </w:r>
      <w:r>
        <w:rPr>
          <w:rFonts w:hint="eastAsia"/>
        </w:rPr>
        <w:t>вербализуются</w:t>
      </w:r>
      <w:r>
        <w:t xml:space="preserve"> </w:t>
      </w:r>
      <w:r>
        <w:rPr>
          <w:rFonts w:hint="eastAsia"/>
        </w:rPr>
        <w:t>в</w:t>
      </w:r>
      <w:r>
        <w:t xml:space="preserve"> </w:t>
      </w:r>
      <w:r>
        <w:rPr>
          <w:rFonts w:hint="eastAsia"/>
        </w:rPr>
        <w:t>различных</w:t>
      </w:r>
      <w:r>
        <w:t xml:space="preserve"> </w:t>
      </w:r>
      <w:r>
        <w:rPr>
          <w:rFonts w:hint="eastAsia"/>
        </w:rPr>
        <w:t>средствах</w:t>
      </w:r>
      <w:r>
        <w:t xml:space="preserve"> </w:t>
      </w:r>
      <w:r>
        <w:rPr>
          <w:rFonts w:hint="eastAsia"/>
        </w:rPr>
        <w:t>выражения</w:t>
      </w:r>
      <w:r>
        <w:t xml:space="preserve"> </w:t>
      </w:r>
      <w:r>
        <w:rPr>
          <w:rFonts w:hint="eastAsia"/>
        </w:rPr>
        <w:t>объективной</w:t>
      </w:r>
      <w:r>
        <w:t xml:space="preserve"> </w:t>
      </w:r>
      <w:r>
        <w:rPr>
          <w:rFonts w:hint="eastAsia"/>
        </w:rPr>
        <w:t>и</w:t>
      </w:r>
      <w:r>
        <w:t xml:space="preserve"> </w:t>
      </w:r>
      <w:r>
        <w:rPr>
          <w:rFonts w:hint="eastAsia"/>
        </w:rPr>
        <w:t>субъективной</w:t>
      </w:r>
      <w:r>
        <w:t xml:space="preserve"> </w:t>
      </w:r>
      <w:r>
        <w:rPr>
          <w:rFonts w:hint="eastAsia"/>
        </w:rPr>
        <w:t>оценки</w:t>
      </w:r>
      <w:r>
        <w:t xml:space="preserve">; </w:t>
      </w:r>
      <w:r>
        <w:rPr>
          <w:rFonts w:hint="eastAsia"/>
        </w:rPr>
        <w:t>в</w:t>
      </w:r>
      <w:r>
        <w:t xml:space="preserve"> </w:t>
      </w:r>
      <w:r>
        <w:rPr>
          <w:rFonts w:hint="eastAsia"/>
        </w:rPr>
        <w:t>социальной</w:t>
      </w:r>
      <w:r>
        <w:t xml:space="preserve"> </w:t>
      </w:r>
      <w:r>
        <w:rPr>
          <w:rFonts w:hint="eastAsia"/>
        </w:rPr>
        <w:t>сети</w:t>
      </w:r>
      <w:r>
        <w:t xml:space="preserve"> </w:t>
      </w:r>
      <w:r>
        <w:rPr>
          <w:rFonts w:hint="eastAsia"/>
        </w:rPr>
        <w:t>осуществляется</w:t>
      </w:r>
      <w:r>
        <w:t xml:space="preserve"> </w:t>
      </w:r>
      <w:r>
        <w:rPr>
          <w:rFonts w:hint="eastAsia"/>
        </w:rPr>
        <w:t>самоидентификация</w:t>
      </w:r>
      <w:r>
        <w:t xml:space="preserve"> </w:t>
      </w:r>
      <w:r>
        <w:rPr>
          <w:rFonts w:hint="eastAsia"/>
        </w:rPr>
        <w:t>частной</w:t>
      </w:r>
      <w:r>
        <w:t xml:space="preserve"> </w:t>
      </w:r>
      <w:r>
        <w:rPr>
          <w:rFonts w:hint="eastAsia"/>
        </w:rPr>
        <w:t>языковой</w:t>
      </w:r>
      <w:r>
        <w:t xml:space="preserve"> </w:t>
      </w:r>
      <w:r>
        <w:rPr>
          <w:rFonts w:hint="eastAsia"/>
        </w:rPr>
        <w:t>личности</w:t>
      </w:r>
      <w:r>
        <w:t xml:space="preserve"> </w:t>
      </w:r>
      <w:r>
        <w:rPr>
          <w:rFonts w:hint="eastAsia"/>
        </w:rPr>
        <w:t>в</w:t>
      </w:r>
      <w:r>
        <w:t xml:space="preserve"> </w:t>
      </w:r>
      <w:r>
        <w:rPr>
          <w:rFonts w:hint="eastAsia"/>
        </w:rPr>
        <w:t>рамках</w:t>
      </w:r>
      <w:r>
        <w:t xml:space="preserve"> </w:t>
      </w:r>
      <w:r>
        <w:rPr>
          <w:rFonts w:hint="eastAsia"/>
        </w:rPr>
        <w:t>существующих</w:t>
      </w:r>
      <w:r>
        <w:t xml:space="preserve"> </w:t>
      </w:r>
      <w:r>
        <w:rPr>
          <w:rFonts w:hint="eastAsia"/>
        </w:rPr>
        <w:t>традиционных</w:t>
      </w:r>
      <w:r>
        <w:t xml:space="preserve"> </w:t>
      </w:r>
      <w:r>
        <w:rPr>
          <w:rFonts w:hint="eastAsia"/>
        </w:rPr>
        <w:t>коммуникативных</w:t>
      </w:r>
      <w:r>
        <w:t xml:space="preserve"> </w:t>
      </w:r>
      <w:r>
        <w:rPr>
          <w:rFonts w:hint="eastAsia"/>
        </w:rPr>
        <w:t>правил</w:t>
      </w:r>
      <w:r>
        <w:t xml:space="preserve"> </w:t>
      </w:r>
      <w:r>
        <w:rPr>
          <w:rFonts w:hint="eastAsia"/>
        </w:rPr>
        <w:t>общения</w:t>
      </w:r>
      <w:r>
        <w:t xml:space="preserve"> </w:t>
      </w:r>
      <w:r>
        <w:rPr>
          <w:rFonts w:hint="eastAsia"/>
        </w:rPr>
        <w:t>в</w:t>
      </w:r>
      <w:r>
        <w:t xml:space="preserve"> </w:t>
      </w:r>
      <w:r>
        <w:rPr>
          <w:rFonts w:hint="eastAsia"/>
        </w:rPr>
        <w:t>социальных</w:t>
      </w:r>
      <w:r>
        <w:t xml:space="preserve"> </w:t>
      </w:r>
      <w:r>
        <w:rPr>
          <w:rFonts w:hint="eastAsia"/>
        </w:rPr>
        <w:t>сообществах</w:t>
      </w:r>
      <w:r>
        <w:t xml:space="preserve">; </w:t>
      </w:r>
      <w:r>
        <w:rPr>
          <w:rFonts w:hint="eastAsia"/>
        </w:rPr>
        <w:t>интернет</w:t>
      </w:r>
      <w:r>
        <w:rPr>
          <w:rFonts w:hint="eastAsia"/>
        </w:rPr>
        <w:t>¬</w:t>
      </w:r>
      <w:r>
        <w:rPr>
          <w:rFonts w:hint="eastAsia"/>
        </w:rPr>
        <w:t>комментарий</w:t>
      </w:r>
      <w:r>
        <w:t xml:space="preserve"> </w:t>
      </w:r>
      <w:r>
        <w:rPr>
          <w:rFonts w:hint="eastAsia"/>
        </w:rPr>
        <w:t>предполагает</w:t>
      </w:r>
      <w:r>
        <w:t xml:space="preserve"> </w:t>
      </w:r>
      <w:r>
        <w:rPr>
          <w:rFonts w:hint="eastAsia"/>
        </w:rPr>
        <w:t>самовыражение</w:t>
      </w:r>
      <w:r>
        <w:t xml:space="preserve"> </w:t>
      </w:r>
      <w:r>
        <w:rPr>
          <w:rFonts w:hint="eastAsia"/>
        </w:rPr>
        <w:t>языковой</w:t>
      </w:r>
      <w:r>
        <w:t xml:space="preserve"> </w:t>
      </w:r>
      <w:r>
        <w:rPr>
          <w:rFonts w:hint="eastAsia"/>
        </w:rPr>
        <w:t>личности</w:t>
      </w:r>
      <w:r>
        <w:t xml:space="preserve"> </w:t>
      </w:r>
      <w:r>
        <w:rPr>
          <w:rFonts w:hint="eastAsia"/>
        </w:rPr>
        <w:t>в</w:t>
      </w:r>
      <w:r>
        <w:t xml:space="preserve"> </w:t>
      </w:r>
      <w:r>
        <w:rPr>
          <w:rFonts w:hint="eastAsia"/>
        </w:rPr>
        <w:t>рамках</w:t>
      </w:r>
      <w:r>
        <w:t xml:space="preserve"> </w:t>
      </w:r>
      <w:r>
        <w:rPr>
          <w:rFonts w:hint="eastAsia"/>
        </w:rPr>
        <w:t>коммуникативных</w:t>
      </w:r>
      <w:r>
        <w:t xml:space="preserve"> </w:t>
      </w:r>
      <w:r>
        <w:rPr>
          <w:rFonts w:hint="eastAsia"/>
        </w:rPr>
        <w:t>действий</w:t>
      </w:r>
      <w:r>
        <w:t xml:space="preserve"> </w:t>
      </w:r>
      <w:r>
        <w:rPr>
          <w:rFonts w:hint="eastAsia"/>
        </w:rPr>
        <w:t>личности</w:t>
      </w:r>
      <w:r>
        <w:t xml:space="preserve">, </w:t>
      </w:r>
      <w:r>
        <w:rPr>
          <w:rFonts w:hint="eastAsia"/>
        </w:rPr>
        <w:t>выраженных</w:t>
      </w:r>
      <w:r>
        <w:t xml:space="preserve"> </w:t>
      </w:r>
      <w:r>
        <w:rPr>
          <w:rFonts w:hint="eastAsia"/>
        </w:rPr>
        <w:t>в</w:t>
      </w:r>
      <w:r>
        <w:t xml:space="preserve"> </w:t>
      </w:r>
      <w:r>
        <w:rPr>
          <w:rFonts w:hint="eastAsia"/>
        </w:rPr>
        <w:t>кооперативной</w:t>
      </w:r>
      <w:r>
        <w:t xml:space="preserve"> </w:t>
      </w:r>
      <w:r>
        <w:rPr>
          <w:rFonts w:hint="eastAsia"/>
        </w:rPr>
        <w:t>и</w:t>
      </w:r>
      <w:r>
        <w:t xml:space="preserve"> </w:t>
      </w:r>
      <w:r>
        <w:rPr>
          <w:rFonts w:hint="eastAsia"/>
        </w:rPr>
        <w:t>деструк</w:t>
      </w:r>
      <w:r>
        <w:rPr>
          <w:rFonts w:hint="eastAsia"/>
        </w:rPr>
        <w:lastRenderedPageBreak/>
        <w:t>тивной</w:t>
      </w:r>
      <w:r>
        <w:t xml:space="preserve"> </w:t>
      </w:r>
      <w:r>
        <w:rPr>
          <w:rFonts w:hint="eastAsia"/>
        </w:rPr>
        <w:t>стратегиях</w:t>
      </w:r>
      <w:r>
        <w:t xml:space="preserve"> </w:t>
      </w:r>
      <w:r>
        <w:rPr>
          <w:rFonts w:hint="eastAsia"/>
        </w:rPr>
        <w:t>и</w:t>
      </w:r>
      <w:r>
        <w:t xml:space="preserve"> </w:t>
      </w:r>
      <w:r>
        <w:rPr>
          <w:rFonts w:hint="eastAsia"/>
        </w:rPr>
        <w:t>с</w:t>
      </w:r>
      <w:r>
        <w:t xml:space="preserve"> </w:t>
      </w:r>
      <w:r>
        <w:rPr>
          <w:rFonts w:hint="eastAsia"/>
        </w:rPr>
        <w:t>опорой</w:t>
      </w:r>
      <w:r>
        <w:t xml:space="preserve"> </w:t>
      </w:r>
      <w:r>
        <w:rPr>
          <w:rFonts w:hint="eastAsia"/>
        </w:rPr>
        <w:t>на</w:t>
      </w:r>
      <w:r>
        <w:t xml:space="preserve"> </w:t>
      </w:r>
      <w:r>
        <w:rPr>
          <w:rFonts w:hint="eastAsia"/>
        </w:rPr>
        <w:t>гипертекстовый</w:t>
      </w:r>
      <w:r>
        <w:t xml:space="preserve"> </w:t>
      </w:r>
      <w:r>
        <w:rPr>
          <w:rFonts w:hint="eastAsia"/>
        </w:rPr>
        <w:t>контекст</w:t>
      </w:r>
      <w:r>
        <w:t xml:space="preserve"> </w:t>
      </w:r>
      <w:r>
        <w:rPr>
          <w:rFonts w:hint="eastAsia"/>
        </w:rPr>
        <w:t>ситуации</w:t>
      </w:r>
      <w:r>
        <w:t>.</w:t>
      </w:r>
    </w:p>
    <w:p w14:paraId="12DACD4D" w14:textId="76489F80" w:rsidR="004C0DE3" w:rsidRPr="004C0DE3" w:rsidRDefault="004C0DE3" w:rsidP="004C0DE3">
      <w:r>
        <w:rPr>
          <w:rFonts w:hint="eastAsia"/>
        </w:rPr>
        <w:t>Перспективу</w:t>
      </w:r>
      <w:r>
        <w:t xml:space="preserve"> </w:t>
      </w:r>
      <w:r>
        <w:rPr>
          <w:rFonts w:hint="eastAsia"/>
        </w:rPr>
        <w:t>исследования</w:t>
      </w:r>
      <w:r>
        <w:t xml:space="preserve"> </w:t>
      </w:r>
      <w:r>
        <w:rPr>
          <w:rFonts w:hint="eastAsia"/>
        </w:rPr>
        <w:t>мы</w:t>
      </w:r>
      <w:r>
        <w:t xml:space="preserve"> </w:t>
      </w:r>
      <w:r>
        <w:rPr>
          <w:rFonts w:hint="eastAsia"/>
        </w:rPr>
        <w:t>видим</w:t>
      </w:r>
      <w:r>
        <w:t xml:space="preserve"> </w:t>
      </w:r>
      <w:r>
        <w:rPr>
          <w:rFonts w:hint="eastAsia"/>
        </w:rPr>
        <w:t>в</w:t>
      </w:r>
      <w:r>
        <w:t xml:space="preserve"> </w:t>
      </w:r>
      <w:r>
        <w:rPr>
          <w:rFonts w:hint="eastAsia"/>
        </w:rPr>
        <w:t>дальнейшей</w:t>
      </w:r>
      <w:r>
        <w:t xml:space="preserve"> </w:t>
      </w:r>
      <w:r>
        <w:rPr>
          <w:rFonts w:hint="eastAsia"/>
        </w:rPr>
        <w:t>разработке</w:t>
      </w:r>
      <w:r>
        <w:t xml:space="preserve"> </w:t>
      </w:r>
      <w:r>
        <w:rPr>
          <w:rFonts w:hint="eastAsia"/>
        </w:rPr>
        <w:t>коммуникативно</w:t>
      </w:r>
      <w:r>
        <w:t>-</w:t>
      </w:r>
      <w:r>
        <w:rPr>
          <w:rFonts w:hint="eastAsia"/>
        </w:rPr>
        <w:t>прагматических</w:t>
      </w:r>
      <w:r>
        <w:t xml:space="preserve"> </w:t>
      </w:r>
      <w:r>
        <w:rPr>
          <w:rFonts w:hint="eastAsia"/>
        </w:rPr>
        <w:t>параметров</w:t>
      </w:r>
      <w:r>
        <w:t xml:space="preserve"> </w:t>
      </w:r>
      <w:r>
        <w:rPr>
          <w:rFonts w:hint="eastAsia"/>
        </w:rPr>
        <w:t>анализа</w:t>
      </w:r>
      <w:r>
        <w:t xml:space="preserve"> </w:t>
      </w:r>
      <w:r>
        <w:rPr>
          <w:rFonts w:hint="eastAsia"/>
        </w:rPr>
        <w:t>коммуникативного</w:t>
      </w:r>
      <w:r>
        <w:t xml:space="preserve"> </w:t>
      </w:r>
      <w:r>
        <w:rPr>
          <w:rFonts w:hint="eastAsia"/>
        </w:rPr>
        <w:t>действия</w:t>
      </w:r>
      <w:r>
        <w:t xml:space="preserve"> </w:t>
      </w:r>
      <w:r>
        <w:rPr>
          <w:rFonts w:hint="eastAsia"/>
        </w:rPr>
        <w:t>языковой</w:t>
      </w:r>
      <w:r>
        <w:t xml:space="preserve"> </w:t>
      </w:r>
      <w:r>
        <w:rPr>
          <w:rFonts w:hint="eastAsia"/>
        </w:rPr>
        <w:t>личности</w:t>
      </w:r>
      <w:r>
        <w:t xml:space="preserve">, </w:t>
      </w:r>
      <w:r>
        <w:rPr>
          <w:rFonts w:hint="eastAsia"/>
        </w:rPr>
        <w:t>ее</w:t>
      </w:r>
      <w:r>
        <w:t xml:space="preserve"> </w:t>
      </w:r>
      <w:r>
        <w:rPr>
          <w:rFonts w:hint="eastAsia"/>
        </w:rPr>
        <w:t>стратегий</w:t>
      </w:r>
      <w:r>
        <w:t xml:space="preserve"> </w:t>
      </w:r>
      <w:r>
        <w:rPr>
          <w:rFonts w:hint="eastAsia"/>
        </w:rPr>
        <w:t>самопрезентации</w:t>
      </w:r>
      <w:r>
        <w:t xml:space="preserve">, </w:t>
      </w:r>
      <w:r>
        <w:rPr>
          <w:rFonts w:hint="eastAsia"/>
        </w:rPr>
        <w:t>самоидентификации</w:t>
      </w:r>
      <w:r>
        <w:t xml:space="preserve">, </w:t>
      </w:r>
      <w:r>
        <w:rPr>
          <w:rFonts w:hint="eastAsia"/>
        </w:rPr>
        <w:t>и</w:t>
      </w:r>
      <w:r>
        <w:t xml:space="preserve"> </w:t>
      </w:r>
      <w:r>
        <w:rPr>
          <w:rFonts w:hint="eastAsia"/>
        </w:rPr>
        <w:t>позиционирования</w:t>
      </w:r>
      <w:r>
        <w:t xml:space="preserve"> </w:t>
      </w:r>
      <w:r>
        <w:rPr>
          <w:rFonts w:hint="eastAsia"/>
        </w:rPr>
        <w:t>и</w:t>
      </w:r>
      <w:r>
        <w:t xml:space="preserve"> </w:t>
      </w:r>
      <w:r>
        <w:rPr>
          <w:rFonts w:hint="eastAsia"/>
        </w:rPr>
        <w:t>самовыражения</w:t>
      </w:r>
      <w:r>
        <w:t xml:space="preserve"> </w:t>
      </w:r>
      <w:r>
        <w:rPr>
          <w:rFonts w:hint="eastAsia"/>
        </w:rPr>
        <w:t>не</w:t>
      </w:r>
      <w:r>
        <w:t xml:space="preserve"> </w:t>
      </w:r>
      <w:r>
        <w:rPr>
          <w:rFonts w:hint="eastAsia"/>
        </w:rPr>
        <w:t>только</w:t>
      </w:r>
      <w:r>
        <w:t xml:space="preserve"> </w:t>
      </w:r>
      <w:r>
        <w:rPr>
          <w:rFonts w:hint="eastAsia"/>
        </w:rPr>
        <w:t>в</w:t>
      </w:r>
      <w:r>
        <w:t xml:space="preserve"> </w:t>
      </w:r>
      <w:r>
        <w:rPr>
          <w:rFonts w:hint="eastAsia"/>
        </w:rPr>
        <w:t>отдельных</w:t>
      </w:r>
      <w:r>
        <w:t xml:space="preserve"> </w:t>
      </w:r>
      <w:r>
        <w:rPr>
          <w:rFonts w:hint="eastAsia"/>
        </w:rPr>
        <w:t>жанрах</w:t>
      </w:r>
      <w:r>
        <w:t xml:space="preserve">, </w:t>
      </w:r>
      <w:r>
        <w:rPr>
          <w:rFonts w:hint="eastAsia"/>
        </w:rPr>
        <w:t>но</w:t>
      </w:r>
      <w:r>
        <w:t xml:space="preserve"> </w:t>
      </w:r>
      <w:r>
        <w:rPr>
          <w:rFonts w:hint="eastAsia"/>
        </w:rPr>
        <w:t>и</w:t>
      </w:r>
      <w:r>
        <w:t xml:space="preserve"> </w:t>
      </w:r>
      <w:r>
        <w:rPr>
          <w:rFonts w:hint="eastAsia"/>
        </w:rPr>
        <w:t>во</w:t>
      </w:r>
      <w:r>
        <w:t xml:space="preserve"> </w:t>
      </w:r>
      <w:r>
        <w:rPr>
          <w:rFonts w:hint="eastAsia"/>
        </w:rPr>
        <w:t>всем</w:t>
      </w:r>
      <w:r>
        <w:t xml:space="preserve"> </w:t>
      </w:r>
      <w:r>
        <w:rPr>
          <w:rFonts w:hint="eastAsia"/>
        </w:rPr>
        <w:t>глобальном</w:t>
      </w:r>
      <w:r>
        <w:t xml:space="preserve"> </w:t>
      </w:r>
      <w:r>
        <w:rPr>
          <w:rFonts w:hint="eastAsia"/>
        </w:rPr>
        <w:t>пространстве</w:t>
      </w:r>
      <w:r>
        <w:t>.</w:t>
      </w:r>
    </w:p>
    <w:sectPr w:rsidR="004C0DE3" w:rsidRPr="004C0D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BF2D" w14:textId="77777777" w:rsidR="005B27B7" w:rsidRDefault="005B27B7">
      <w:pPr>
        <w:spacing w:after="0" w:line="240" w:lineRule="auto"/>
      </w:pPr>
      <w:r>
        <w:separator/>
      </w:r>
    </w:p>
  </w:endnote>
  <w:endnote w:type="continuationSeparator" w:id="0">
    <w:p w14:paraId="56F1BD07" w14:textId="77777777" w:rsidR="005B27B7" w:rsidRDefault="005B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8136" w14:textId="77777777" w:rsidR="005B27B7" w:rsidRDefault="005B27B7"/>
    <w:p w14:paraId="4173DA4C" w14:textId="77777777" w:rsidR="005B27B7" w:rsidRDefault="005B27B7"/>
    <w:p w14:paraId="148A5BBF" w14:textId="77777777" w:rsidR="005B27B7" w:rsidRDefault="005B27B7"/>
    <w:p w14:paraId="1AEE6277" w14:textId="77777777" w:rsidR="005B27B7" w:rsidRDefault="005B27B7"/>
    <w:p w14:paraId="46442BEC" w14:textId="77777777" w:rsidR="005B27B7" w:rsidRDefault="005B27B7"/>
    <w:p w14:paraId="4055DB85" w14:textId="77777777" w:rsidR="005B27B7" w:rsidRDefault="005B27B7"/>
    <w:p w14:paraId="38D34E8A" w14:textId="77777777" w:rsidR="005B27B7" w:rsidRDefault="005B27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AB19D5" wp14:editId="520AC8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F0B85" w14:textId="77777777" w:rsidR="005B27B7" w:rsidRDefault="005B27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AB19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EF0B85" w14:textId="77777777" w:rsidR="005B27B7" w:rsidRDefault="005B27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78DA14" w14:textId="77777777" w:rsidR="005B27B7" w:rsidRDefault="005B27B7"/>
    <w:p w14:paraId="4052F1DB" w14:textId="77777777" w:rsidR="005B27B7" w:rsidRDefault="005B27B7"/>
    <w:p w14:paraId="49152810" w14:textId="77777777" w:rsidR="005B27B7" w:rsidRDefault="005B27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BC068A" wp14:editId="02539C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89FE9" w14:textId="77777777" w:rsidR="005B27B7" w:rsidRDefault="005B27B7"/>
                          <w:p w14:paraId="577BBA35" w14:textId="77777777" w:rsidR="005B27B7" w:rsidRDefault="005B27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BC06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D89FE9" w14:textId="77777777" w:rsidR="005B27B7" w:rsidRDefault="005B27B7"/>
                    <w:p w14:paraId="577BBA35" w14:textId="77777777" w:rsidR="005B27B7" w:rsidRDefault="005B27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AECEEB" w14:textId="77777777" w:rsidR="005B27B7" w:rsidRDefault="005B27B7"/>
    <w:p w14:paraId="0C44F6CC" w14:textId="77777777" w:rsidR="005B27B7" w:rsidRDefault="005B27B7">
      <w:pPr>
        <w:rPr>
          <w:sz w:val="2"/>
          <w:szCs w:val="2"/>
        </w:rPr>
      </w:pPr>
    </w:p>
    <w:p w14:paraId="4CBCB964" w14:textId="77777777" w:rsidR="005B27B7" w:rsidRDefault="005B27B7"/>
    <w:p w14:paraId="7F20FD87" w14:textId="77777777" w:rsidR="005B27B7" w:rsidRDefault="005B27B7">
      <w:pPr>
        <w:spacing w:after="0" w:line="240" w:lineRule="auto"/>
      </w:pPr>
    </w:p>
  </w:footnote>
  <w:footnote w:type="continuationSeparator" w:id="0">
    <w:p w14:paraId="7FB68A54" w14:textId="77777777" w:rsidR="005B27B7" w:rsidRDefault="005B2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B7"/>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59700</TotalTime>
  <Pages>7</Pages>
  <Words>1027</Words>
  <Characters>5856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2957</cp:revision>
  <cp:lastPrinted>2009-02-06T05:36:00Z</cp:lastPrinted>
  <dcterms:created xsi:type="dcterms:W3CDTF">2025-11-25T20:19:00Z</dcterms:created>
  <dcterms:modified xsi:type="dcterms:W3CDTF">2026-02-02T16:02:00Z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