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16" w:rsidRDefault="002F5A16" w:rsidP="002F5A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Сторожук Надія Василівна</w:t>
      </w:r>
      <w:r>
        <w:rPr>
          <w:rFonts w:ascii="Arial" w:hAnsi="Arial" w:cs="Arial"/>
          <w:kern w:val="0"/>
          <w:sz w:val="28"/>
          <w:szCs w:val="28"/>
          <w:lang w:eastAsia="ru-RU"/>
        </w:rPr>
        <w:t>, асистент кафедри внутрішньої медицини</w:t>
      </w:r>
    </w:p>
    <w:p w:rsidR="002F5A16" w:rsidRDefault="002F5A16" w:rsidP="002F5A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№3 Вінницького національного медичного університету</w:t>
      </w:r>
    </w:p>
    <w:p w:rsidR="002F5A16" w:rsidRDefault="002F5A16" w:rsidP="002F5A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ім. М. І. Пирогова, тема дисертації: «Фактори системи гемостазу як</w:t>
      </w:r>
    </w:p>
    <w:p w:rsidR="002F5A16" w:rsidRDefault="002F5A16" w:rsidP="002F5A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предиктори рестенозу у хворих з ішемічною хворобою серця та</w:t>
      </w:r>
    </w:p>
    <w:p w:rsidR="002F5A16" w:rsidRDefault="002F5A16" w:rsidP="002F5A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перкутанною ангіопластикою коронарних артерій», (222 Медицина).</w:t>
      </w:r>
    </w:p>
    <w:p w:rsidR="002F5A16" w:rsidRDefault="002F5A16" w:rsidP="002F5A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05.600.033 в Вінницькому</w:t>
      </w:r>
    </w:p>
    <w:p w:rsidR="008625C9" w:rsidRPr="002F5A16" w:rsidRDefault="002F5A16" w:rsidP="002F5A16">
      <w:r>
        <w:rPr>
          <w:rFonts w:ascii="Arial" w:hAnsi="Arial" w:cs="Arial"/>
          <w:kern w:val="0"/>
          <w:sz w:val="28"/>
          <w:szCs w:val="28"/>
          <w:lang w:eastAsia="ru-RU"/>
        </w:rPr>
        <w:t>національному медичному університеті ім. М. І. Пирогова</w:t>
      </w:r>
    </w:p>
    <w:sectPr w:rsidR="008625C9" w:rsidRPr="002F5A1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2F5A16" w:rsidRPr="002F5A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79484-3151-4DB8-A0E0-C5AF7F00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2022-01-28T18:02:00Z</dcterms:created>
  <dcterms:modified xsi:type="dcterms:W3CDTF">2022-01-29T17:08:00Z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