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Федеральное</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государственное</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бюджетное</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образовательное</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учреждение</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высшего</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профессионального</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образования</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«Оренбургский</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государственный</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университет»</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kern w:val="0"/>
          <w:sz w:val="28"/>
          <w:szCs w:val="28"/>
          <w:lang w:eastAsia="ru-RU"/>
        </w:rPr>
        <w:t>04201359693</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На</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правах</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рукописи</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kern w:val="0"/>
          <w:sz w:val="28"/>
          <w:szCs w:val="28"/>
          <w:lang w:eastAsia="ru-RU"/>
        </w:rPr>
        <w:t xml:space="preserve"> </w:t>
      </w:r>
    </w:p>
    <w:p w:rsidR="00345B9A" w:rsidRPr="00345B9A" w:rsidRDefault="00345B9A" w:rsidP="00345B9A">
      <w:pPr>
        <w:rPr>
          <w:rFonts w:ascii="Times New Roman" w:eastAsia="Times New Roman" w:hAnsi="Times New Roman" w:cs="Times New Roman"/>
          <w:kern w:val="0"/>
          <w:sz w:val="28"/>
          <w:szCs w:val="28"/>
          <w:lang w:eastAsia="ru-RU"/>
        </w:rPr>
      </w:pP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kern w:val="0"/>
          <w:sz w:val="28"/>
          <w:szCs w:val="28"/>
          <w:lang w:eastAsia="ru-RU"/>
        </w:rPr>
        <w:t xml:space="preserve">MAIITPOBA </w:t>
      </w:r>
      <w:r w:rsidRPr="00345B9A">
        <w:rPr>
          <w:rFonts w:ascii="Times New Roman" w:eastAsia="Times New Roman" w:hAnsi="Times New Roman" w:cs="Times New Roman" w:hint="eastAsia"/>
          <w:kern w:val="0"/>
          <w:sz w:val="28"/>
          <w:szCs w:val="28"/>
          <w:lang w:eastAsia="ru-RU"/>
        </w:rPr>
        <w:t>Мария</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Сергеевна</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РАЗВИТИЕ</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«ОБРАЗА</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Я»</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СОВРЕМЕННЫХ</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ПОДРОСТКОВ</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kern w:val="0"/>
          <w:sz w:val="28"/>
          <w:szCs w:val="28"/>
          <w:lang w:eastAsia="ru-RU"/>
        </w:rPr>
        <w:t xml:space="preserve">13.00.01 - </w:t>
      </w:r>
      <w:r w:rsidRPr="00345B9A">
        <w:rPr>
          <w:rFonts w:ascii="Times New Roman" w:eastAsia="Times New Roman" w:hAnsi="Times New Roman" w:cs="Times New Roman" w:hint="eastAsia"/>
          <w:kern w:val="0"/>
          <w:sz w:val="28"/>
          <w:szCs w:val="28"/>
          <w:lang w:eastAsia="ru-RU"/>
        </w:rPr>
        <w:t>Общая</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педагогика</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история</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педагогики</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и</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образования</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Диссертация</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на</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соискание</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учёной</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степени</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кандидата</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педагогических</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наук</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Научный</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руководитель</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доктор</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педагогических</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наук</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профессор</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Г</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А</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Мелекесов</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Оренбург</w:t>
      </w:r>
      <w:r w:rsidRPr="00345B9A">
        <w:rPr>
          <w:rFonts w:ascii="Times New Roman" w:eastAsia="Times New Roman" w:hAnsi="Times New Roman" w:cs="Times New Roman"/>
          <w:kern w:val="0"/>
          <w:sz w:val="28"/>
          <w:szCs w:val="28"/>
          <w:lang w:eastAsia="ru-RU"/>
        </w:rPr>
        <w:t xml:space="preserve"> - 2013 </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СОДЕРЖАНИЕ</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ВВЕДЕНИИ</w:t>
      </w:r>
      <w:r w:rsidRPr="00345B9A">
        <w:rPr>
          <w:rFonts w:ascii="Times New Roman" w:eastAsia="Times New Roman" w:hAnsi="Times New Roman" w:cs="Times New Roman"/>
          <w:kern w:val="0"/>
          <w:sz w:val="28"/>
          <w:szCs w:val="28"/>
          <w:lang w:eastAsia="ru-RU"/>
        </w:rPr>
        <w:tab/>
        <w:t xml:space="preserve"> 3</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ГЛАВА</w:t>
      </w:r>
      <w:r w:rsidRPr="00345B9A">
        <w:rPr>
          <w:rFonts w:ascii="Times New Roman" w:eastAsia="Times New Roman" w:hAnsi="Times New Roman" w:cs="Times New Roman"/>
          <w:kern w:val="0"/>
          <w:sz w:val="28"/>
          <w:szCs w:val="28"/>
          <w:lang w:eastAsia="ru-RU"/>
        </w:rPr>
        <w:t xml:space="preserve"> 1. </w:t>
      </w:r>
      <w:r w:rsidRPr="00345B9A">
        <w:rPr>
          <w:rFonts w:ascii="Times New Roman" w:eastAsia="Times New Roman" w:hAnsi="Times New Roman" w:cs="Times New Roman" w:hint="eastAsia"/>
          <w:kern w:val="0"/>
          <w:sz w:val="28"/>
          <w:szCs w:val="28"/>
          <w:lang w:eastAsia="ru-RU"/>
        </w:rPr>
        <w:t>ТЕОРЕТИЧЕСКИЕ</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ОСНОВЫ</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ИССЛЕДОВАНИЯ</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ПРОБЛЕМЫ</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РАЗВИТИЯ</w:t>
      </w:r>
      <w:r w:rsidRPr="00345B9A">
        <w:rPr>
          <w:rFonts w:ascii="Times New Roman" w:eastAsia="Times New Roman" w:hAnsi="Times New Roman" w:cs="Times New Roman"/>
          <w:kern w:val="0"/>
          <w:sz w:val="28"/>
          <w:szCs w:val="28"/>
          <w:lang w:eastAsia="ru-RU"/>
        </w:rPr>
        <w:tab/>
      </w:r>
      <w:r w:rsidRPr="00345B9A">
        <w:rPr>
          <w:rFonts w:ascii="Times New Roman" w:eastAsia="Times New Roman" w:hAnsi="Times New Roman" w:cs="Times New Roman" w:hint="eastAsia"/>
          <w:kern w:val="0"/>
          <w:sz w:val="28"/>
          <w:szCs w:val="28"/>
          <w:lang w:eastAsia="ru-RU"/>
        </w:rPr>
        <w:t>«ОБРАЗА</w:t>
      </w:r>
      <w:r w:rsidRPr="00345B9A">
        <w:rPr>
          <w:rFonts w:ascii="Times New Roman" w:eastAsia="Times New Roman" w:hAnsi="Times New Roman" w:cs="Times New Roman"/>
          <w:kern w:val="0"/>
          <w:sz w:val="28"/>
          <w:szCs w:val="28"/>
          <w:lang w:eastAsia="ru-RU"/>
        </w:rPr>
        <w:tab/>
      </w:r>
      <w:r w:rsidRPr="00345B9A">
        <w:rPr>
          <w:rFonts w:ascii="Times New Roman" w:eastAsia="Times New Roman" w:hAnsi="Times New Roman" w:cs="Times New Roman" w:hint="eastAsia"/>
          <w:kern w:val="0"/>
          <w:sz w:val="28"/>
          <w:szCs w:val="28"/>
          <w:lang w:eastAsia="ru-RU"/>
        </w:rPr>
        <w:t>Я»</w:t>
      </w:r>
      <w:r w:rsidRPr="00345B9A">
        <w:rPr>
          <w:rFonts w:ascii="Times New Roman" w:eastAsia="Times New Roman" w:hAnsi="Times New Roman" w:cs="Times New Roman"/>
          <w:kern w:val="0"/>
          <w:sz w:val="28"/>
          <w:szCs w:val="28"/>
          <w:lang w:eastAsia="ru-RU"/>
        </w:rPr>
        <w:t xml:space="preserve"> </w:t>
      </w:r>
      <w:proofErr w:type="gramStart"/>
      <w:r w:rsidRPr="00345B9A">
        <w:rPr>
          <w:rFonts w:ascii="Times New Roman" w:eastAsia="Times New Roman" w:hAnsi="Times New Roman" w:cs="Times New Roman" w:hint="eastAsia"/>
          <w:kern w:val="0"/>
          <w:sz w:val="28"/>
          <w:szCs w:val="28"/>
          <w:lang w:eastAsia="ru-RU"/>
        </w:rPr>
        <w:t>СОВРЕМЕННЫХ</w:t>
      </w:r>
      <w:r w:rsidRPr="00345B9A">
        <w:rPr>
          <w:rFonts w:ascii="Times New Roman" w:eastAsia="Times New Roman" w:hAnsi="Times New Roman" w:cs="Times New Roman"/>
          <w:kern w:val="0"/>
          <w:sz w:val="28"/>
          <w:szCs w:val="28"/>
          <w:lang w:eastAsia="ru-RU"/>
        </w:rPr>
        <w:t xml:space="preserve"> .</w:t>
      </w:r>
      <w:proofErr w:type="gramEnd"/>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ПОДРОСТКОВ</w:t>
      </w:r>
      <w:r w:rsidRPr="00345B9A">
        <w:rPr>
          <w:rFonts w:ascii="Times New Roman" w:eastAsia="Times New Roman" w:hAnsi="Times New Roman" w:cs="Times New Roman"/>
          <w:kern w:val="0"/>
          <w:sz w:val="28"/>
          <w:szCs w:val="28"/>
          <w:lang w:eastAsia="ru-RU"/>
        </w:rPr>
        <w:tab/>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kern w:val="0"/>
          <w:sz w:val="28"/>
          <w:szCs w:val="28"/>
          <w:lang w:eastAsia="ru-RU"/>
        </w:rPr>
        <w:t>1</w:t>
      </w:r>
      <w:r w:rsidRPr="00345B9A">
        <w:rPr>
          <w:rFonts w:ascii="Times New Roman" w:eastAsia="Times New Roman" w:hAnsi="Times New Roman" w:cs="Times New Roman" w:hint="eastAsia"/>
          <w:kern w:val="0"/>
          <w:sz w:val="28"/>
          <w:szCs w:val="28"/>
          <w:lang w:eastAsia="ru-RU"/>
        </w:rPr>
        <w:t>Л</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Становление</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проблематики</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«образа</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Я»</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личности</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в</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человекознапии</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kern w:val="0"/>
          <w:sz w:val="28"/>
          <w:szCs w:val="28"/>
          <w:lang w:eastAsia="ru-RU"/>
        </w:rPr>
        <w:tab/>
        <w:t xml:space="preserve"> 15</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kern w:val="0"/>
          <w:sz w:val="28"/>
          <w:szCs w:val="28"/>
          <w:lang w:eastAsia="ru-RU"/>
        </w:rPr>
        <w:t>1.2.</w:t>
      </w:r>
      <w:r w:rsidRPr="00345B9A">
        <w:rPr>
          <w:rFonts w:ascii="Times New Roman" w:eastAsia="Times New Roman" w:hAnsi="Times New Roman" w:cs="Times New Roman"/>
          <w:kern w:val="0"/>
          <w:sz w:val="28"/>
          <w:szCs w:val="28"/>
          <w:lang w:eastAsia="ru-RU"/>
        </w:rPr>
        <w:tab/>
        <w:t xml:space="preserve"> </w:t>
      </w:r>
      <w:r w:rsidRPr="00345B9A">
        <w:rPr>
          <w:rFonts w:ascii="Times New Roman" w:eastAsia="Times New Roman" w:hAnsi="Times New Roman" w:cs="Times New Roman" w:hint="eastAsia"/>
          <w:kern w:val="0"/>
          <w:sz w:val="28"/>
          <w:szCs w:val="28"/>
          <w:lang w:eastAsia="ru-RU"/>
        </w:rPr>
        <w:t>Ценностные</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ориентации</w:t>
      </w:r>
      <w:r w:rsidRPr="00345B9A">
        <w:rPr>
          <w:rFonts w:ascii="Times New Roman" w:eastAsia="Times New Roman" w:hAnsi="Times New Roman" w:cs="Times New Roman"/>
          <w:kern w:val="0"/>
          <w:sz w:val="28"/>
          <w:szCs w:val="28"/>
          <w:lang w:eastAsia="ru-RU"/>
        </w:rPr>
        <w:t xml:space="preserve"> - </w:t>
      </w:r>
      <w:r w:rsidRPr="00345B9A">
        <w:rPr>
          <w:rFonts w:ascii="Times New Roman" w:eastAsia="Times New Roman" w:hAnsi="Times New Roman" w:cs="Times New Roman" w:hint="eastAsia"/>
          <w:kern w:val="0"/>
          <w:sz w:val="28"/>
          <w:szCs w:val="28"/>
          <w:lang w:eastAsia="ru-RU"/>
        </w:rPr>
        <w:t>ведущий</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компонент</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развития</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«образа</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Я»</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подростков</w:t>
      </w:r>
      <w:r w:rsidRPr="00345B9A">
        <w:rPr>
          <w:rFonts w:ascii="Times New Roman" w:eastAsia="Times New Roman" w:hAnsi="Times New Roman" w:cs="Times New Roman"/>
          <w:kern w:val="0"/>
          <w:sz w:val="28"/>
          <w:szCs w:val="28"/>
          <w:lang w:eastAsia="ru-RU"/>
        </w:rPr>
        <w:tab/>
        <w:t xml:space="preserve"> 38</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kern w:val="0"/>
          <w:sz w:val="28"/>
          <w:szCs w:val="28"/>
          <w:lang w:eastAsia="ru-RU"/>
        </w:rPr>
        <w:t>1.3.</w:t>
      </w:r>
      <w:r w:rsidRPr="00345B9A">
        <w:rPr>
          <w:rFonts w:ascii="Times New Roman" w:eastAsia="Times New Roman" w:hAnsi="Times New Roman" w:cs="Times New Roman"/>
          <w:kern w:val="0"/>
          <w:sz w:val="28"/>
          <w:szCs w:val="28"/>
          <w:lang w:eastAsia="ru-RU"/>
        </w:rPr>
        <w:tab/>
        <w:t xml:space="preserve"> </w:t>
      </w:r>
      <w:r w:rsidRPr="00345B9A">
        <w:rPr>
          <w:rFonts w:ascii="Times New Roman" w:eastAsia="Times New Roman" w:hAnsi="Times New Roman" w:cs="Times New Roman" w:hint="eastAsia"/>
          <w:kern w:val="0"/>
          <w:sz w:val="28"/>
          <w:szCs w:val="28"/>
          <w:lang w:eastAsia="ru-RU"/>
        </w:rPr>
        <w:t>Развитие</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«образа</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Я»</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современных</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подростков</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как</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предмет</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педагогического</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исследования</w:t>
      </w:r>
      <w:r w:rsidRPr="00345B9A">
        <w:rPr>
          <w:rFonts w:ascii="Times New Roman" w:eastAsia="Times New Roman" w:hAnsi="Times New Roman" w:cs="Times New Roman"/>
          <w:kern w:val="0"/>
          <w:sz w:val="28"/>
          <w:szCs w:val="28"/>
          <w:lang w:eastAsia="ru-RU"/>
        </w:rPr>
        <w:tab/>
        <w:t xml:space="preserve"> 57</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kern w:val="0"/>
          <w:sz w:val="28"/>
          <w:szCs w:val="28"/>
          <w:lang w:eastAsia="ru-RU"/>
        </w:rPr>
        <w:t>1.4.</w:t>
      </w:r>
      <w:r w:rsidRPr="00345B9A">
        <w:rPr>
          <w:rFonts w:ascii="Times New Roman" w:eastAsia="Times New Roman" w:hAnsi="Times New Roman" w:cs="Times New Roman"/>
          <w:kern w:val="0"/>
          <w:sz w:val="28"/>
          <w:szCs w:val="28"/>
          <w:lang w:eastAsia="ru-RU"/>
        </w:rPr>
        <w:tab/>
      </w:r>
      <w:r w:rsidRPr="00345B9A">
        <w:rPr>
          <w:rFonts w:ascii="Times New Roman" w:eastAsia="Times New Roman" w:hAnsi="Times New Roman" w:cs="Times New Roman" w:hint="eastAsia"/>
          <w:kern w:val="0"/>
          <w:sz w:val="28"/>
          <w:szCs w:val="28"/>
          <w:lang w:eastAsia="ru-RU"/>
        </w:rPr>
        <w:t>Успех</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как</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фактор</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развития</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позитивного</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«образа</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Я»</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современных</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подростков</w:t>
      </w:r>
      <w:r w:rsidRPr="00345B9A">
        <w:rPr>
          <w:rFonts w:ascii="Times New Roman" w:eastAsia="Times New Roman" w:hAnsi="Times New Roman" w:cs="Times New Roman"/>
          <w:kern w:val="0"/>
          <w:sz w:val="28"/>
          <w:szCs w:val="28"/>
          <w:lang w:eastAsia="ru-RU"/>
        </w:rPr>
        <w:tab/>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Выводы</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по</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первой</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главе</w:t>
      </w:r>
      <w:r w:rsidRPr="00345B9A">
        <w:rPr>
          <w:rFonts w:ascii="Times New Roman" w:eastAsia="Times New Roman" w:hAnsi="Times New Roman" w:cs="Times New Roman"/>
          <w:kern w:val="0"/>
          <w:sz w:val="28"/>
          <w:szCs w:val="28"/>
          <w:lang w:eastAsia="ru-RU"/>
        </w:rPr>
        <w:tab/>
        <w:t xml:space="preserve"> 101</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ГЛАВА</w:t>
      </w:r>
      <w:r w:rsidRPr="00345B9A">
        <w:rPr>
          <w:rFonts w:ascii="Times New Roman" w:eastAsia="Times New Roman" w:hAnsi="Times New Roman" w:cs="Times New Roman"/>
          <w:kern w:val="0"/>
          <w:sz w:val="28"/>
          <w:szCs w:val="28"/>
          <w:lang w:eastAsia="ru-RU"/>
        </w:rPr>
        <w:t xml:space="preserve"> 2. </w:t>
      </w:r>
      <w:r w:rsidRPr="00345B9A">
        <w:rPr>
          <w:rFonts w:ascii="Times New Roman" w:eastAsia="Times New Roman" w:hAnsi="Times New Roman" w:cs="Times New Roman" w:hint="eastAsia"/>
          <w:kern w:val="0"/>
          <w:sz w:val="28"/>
          <w:szCs w:val="28"/>
          <w:lang w:eastAsia="ru-RU"/>
        </w:rPr>
        <w:t>ОПЫТ</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РЕАЛИЗАЦИИ</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ПЕДАГОГИЧЕСКИХ</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УСЛОВИЙ</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РАЗВИТИЯ</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ПОЗИТИВНОГО</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«ОБРАЗА</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Я»</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СОВРЕМЕННЫХ</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ПОДРОСТКОВ</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kern w:val="0"/>
          <w:sz w:val="28"/>
          <w:szCs w:val="28"/>
          <w:lang w:eastAsia="ru-RU"/>
        </w:rPr>
        <w:tab/>
        <w:t xml:space="preserve"> 104</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kern w:val="0"/>
          <w:sz w:val="28"/>
          <w:szCs w:val="28"/>
          <w:lang w:eastAsia="ru-RU"/>
        </w:rPr>
        <w:lastRenderedPageBreak/>
        <w:t>2.1.</w:t>
      </w:r>
      <w:r w:rsidRPr="00345B9A">
        <w:rPr>
          <w:rFonts w:ascii="Times New Roman" w:eastAsia="Times New Roman" w:hAnsi="Times New Roman" w:cs="Times New Roman"/>
          <w:kern w:val="0"/>
          <w:sz w:val="28"/>
          <w:szCs w:val="28"/>
          <w:lang w:eastAsia="ru-RU"/>
        </w:rPr>
        <w:tab/>
      </w:r>
      <w:r w:rsidRPr="00345B9A">
        <w:rPr>
          <w:rFonts w:ascii="Times New Roman" w:eastAsia="Times New Roman" w:hAnsi="Times New Roman" w:cs="Times New Roman" w:hint="eastAsia"/>
          <w:kern w:val="0"/>
          <w:sz w:val="28"/>
          <w:szCs w:val="28"/>
          <w:lang w:eastAsia="ru-RU"/>
        </w:rPr>
        <w:t>Диагностика</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показателей</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сформированности</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«образа</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Я»</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современных</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подростков</w:t>
      </w:r>
      <w:r w:rsidRPr="00345B9A">
        <w:rPr>
          <w:rFonts w:ascii="Times New Roman" w:eastAsia="Times New Roman" w:hAnsi="Times New Roman" w:cs="Times New Roman"/>
          <w:kern w:val="0"/>
          <w:sz w:val="28"/>
          <w:szCs w:val="28"/>
          <w:lang w:eastAsia="ru-RU"/>
        </w:rPr>
        <w:tab/>
        <w:t xml:space="preserve"> 104</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kern w:val="0"/>
          <w:sz w:val="28"/>
          <w:szCs w:val="28"/>
          <w:lang w:eastAsia="ru-RU"/>
        </w:rPr>
        <w:t>2.2.</w:t>
      </w:r>
      <w:r w:rsidRPr="00345B9A">
        <w:rPr>
          <w:rFonts w:ascii="Times New Roman" w:eastAsia="Times New Roman" w:hAnsi="Times New Roman" w:cs="Times New Roman"/>
          <w:kern w:val="0"/>
          <w:sz w:val="28"/>
          <w:szCs w:val="28"/>
          <w:lang w:eastAsia="ru-RU"/>
        </w:rPr>
        <w:tab/>
      </w:r>
      <w:r w:rsidRPr="00345B9A">
        <w:rPr>
          <w:rFonts w:ascii="Times New Roman" w:eastAsia="Times New Roman" w:hAnsi="Times New Roman" w:cs="Times New Roman" w:hint="eastAsia"/>
          <w:kern w:val="0"/>
          <w:sz w:val="28"/>
          <w:szCs w:val="28"/>
          <w:lang w:eastAsia="ru-RU"/>
        </w:rPr>
        <w:t>Моделирование</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ситуаций</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успеха</w:t>
      </w:r>
      <w:r w:rsidRPr="00345B9A">
        <w:rPr>
          <w:rFonts w:ascii="Times New Roman" w:eastAsia="Times New Roman" w:hAnsi="Times New Roman" w:cs="Times New Roman"/>
          <w:kern w:val="0"/>
          <w:sz w:val="28"/>
          <w:szCs w:val="28"/>
          <w:lang w:eastAsia="ru-RU"/>
        </w:rPr>
        <w:tab/>
      </w:r>
      <w:r w:rsidRPr="00345B9A">
        <w:rPr>
          <w:rFonts w:ascii="Times New Roman" w:eastAsia="Times New Roman" w:hAnsi="Times New Roman" w:cs="Times New Roman" w:hint="eastAsia"/>
          <w:kern w:val="0"/>
          <w:sz w:val="28"/>
          <w:szCs w:val="28"/>
          <w:lang w:eastAsia="ru-RU"/>
        </w:rPr>
        <w:t>в</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учебно¬</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познавательной</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деятельности</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современных</w:t>
      </w:r>
      <w:r w:rsidRPr="00345B9A">
        <w:rPr>
          <w:rFonts w:ascii="Times New Roman" w:eastAsia="Times New Roman" w:hAnsi="Times New Roman" w:cs="Times New Roman"/>
          <w:kern w:val="0"/>
          <w:sz w:val="28"/>
          <w:szCs w:val="28"/>
          <w:lang w:eastAsia="ru-RU"/>
        </w:rPr>
        <w:t xml:space="preserve"> </w:t>
      </w:r>
      <w:proofErr w:type="gramStart"/>
      <w:r w:rsidRPr="00345B9A">
        <w:rPr>
          <w:rFonts w:ascii="Times New Roman" w:eastAsia="Times New Roman" w:hAnsi="Times New Roman" w:cs="Times New Roman" w:hint="eastAsia"/>
          <w:kern w:val="0"/>
          <w:sz w:val="28"/>
          <w:szCs w:val="28"/>
          <w:lang w:eastAsia="ru-RU"/>
        </w:rPr>
        <w:t>подростков</w:t>
      </w:r>
      <w:r w:rsidRPr="00345B9A">
        <w:rPr>
          <w:rFonts w:ascii="Times New Roman" w:eastAsia="Times New Roman" w:hAnsi="Times New Roman" w:cs="Times New Roman"/>
          <w:kern w:val="0"/>
          <w:sz w:val="28"/>
          <w:szCs w:val="28"/>
          <w:lang w:eastAsia="ru-RU"/>
        </w:rPr>
        <w:t xml:space="preserve">  j</w:t>
      </w:r>
      <w:proofErr w:type="gramEnd"/>
      <w:r w:rsidRPr="00345B9A">
        <w:rPr>
          <w:rFonts w:ascii="Times New Roman" w:eastAsia="Times New Roman" w:hAnsi="Times New Roman" w:cs="Times New Roman"/>
          <w:kern w:val="0"/>
          <w:sz w:val="28"/>
          <w:szCs w:val="28"/>
          <w:lang w:eastAsia="ru-RU"/>
        </w:rPr>
        <w:t>24</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kern w:val="0"/>
          <w:sz w:val="28"/>
          <w:szCs w:val="28"/>
          <w:lang w:eastAsia="ru-RU"/>
        </w:rPr>
        <w:t>2.3.</w:t>
      </w:r>
      <w:r w:rsidRPr="00345B9A">
        <w:rPr>
          <w:rFonts w:ascii="Times New Roman" w:eastAsia="Times New Roman" w:hAnsi="Times New Roman" w:cs="Times New Roman"/>
          <w:kern w:val="0"/>
          <w:sz w:val="28"/>
          <w:szCs w:val="28"/>
          <w:lang w:eastAsia="ru-RU"/>
        </w:rPr>
        <w:tab/>
        <w:t xml:space="preserve"> </w:t>
      </w:r>
      <w:r w:rsidRPr="00345B9A">
        <w:rPr>
          <w:rFonts w:ascii="Times New Roman" w:eastAsia="Times New Roman" w:hAnsi="Times New Roman" w:cs="Times New Roman" w:hint="eastAsia"/>
          <w:kern w:val="0"/>
          <w:sz w:val="28"/>
          <w:szCs w:val="28"/>
          <w:lang w:eastAsia="ru-RU"/>
        </w:rPr>
        <w:t>Педагогическое</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сопровождение</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развития</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позитивного</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«образа</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Я»</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современных</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подростков</w:t>
      </w:r>
      <w:r w:rsidRPr="00345B9A">
        <w:rPr>
          <w:rFonts w:ascii="Times New Roman" w:eastAsia="Times New Roman" w:hAnsi="Times New Roman" w:cs="Times New Roman"/>
          <w:kern w:val="0"/>
          <w:sz w:val="28"/>
          <w:szCs w:val="28"/>
          <w:lang w:eastAsia="ru-RU"/>
        </w:rPr>
        <w:tab/>
        <w:t xml:space="preserve"> ]5</w:t>
      </w:r>
      <w:r w:rsidRPr="00345B9A">
        <w:rPr>
          <w:rFonts w:ascii="Times New Roman" w:eastAsia="Times New Roman" w:hAnsi="Times New Roman" w:cs="Times New Roman" w:hint="eastAsia"/>
          <w:kern w:val="0"/>
          <w:sz w:val="28"/>
          <w:szCs w:val="28"/>
          <w:lang w:eastAsia="ru-RU"/>
        </w:rPr>
        <w:t>о</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kern w:val="0"/>
          <w:sz w:val="28"/>
          <w:szCs w:val="28"/>
          <w:lang w:eastAsia="ru-RU"/>
        </w:rPr>
        <w:t>2.4.</w:t>
      </w:r>
      <w:r w:rsidRPr="00345B9A">
        <w:rPr>
          <w:rFonts w:ascii="Times New Roman" w:eastAsia="Times New Roman" w:hAnsi="Times New Roman" w:cs="Times New Roman"/>
          <w:kern w:val="0"/>
          <w:sz w:val="28"/>
          <w:szCs w:val="28"/>
          <w:lang w:eastAsia="ru-RU"/>
        </w:rPr>
        <w:tab/>
        <w:t xml:space="preserve"> </w:t>
      </w:r>
      <w:r w:rsidRPr="00345B9A">
        <w:rPr>
          <w:rFonts w:ascii="Times New Roman" w:eastAsia="Times New Roman" w:hAnsi="Times New Roman" w:cs="Times New Roman" w:hint="eastAsia"/>
          <w:kern w:val="0"/>
          <w:sz w:val="28"/>
          <w:szCs w:val="28"/>
          <w:lang w:eastAsia="ru-RU"/>
        </w:rPr>
        <w:t>Динамика</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развития</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позитивного</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«образа</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Я»</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современных</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подростков</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kern w:val="0"/>
          <w:sz w:val="28"/>
          <w:szCs w:val="28"/>
          <w:lang w:eastAsia="ru-RU"/>
        </w:rPr>
        <w:tab/>
        <w:t xml:space="preserve"> 168</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Выводы</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по</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второй</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главе</w:t>
      </w:r>
      <w:r w:rsidRPr="00345B9A">
        <w:rPr>
          <w:rFonts w:ascii="Times New Roman" w:eastAsia="Times New Roman" w:hAnsi="Times New Roman" w:cs="Times New Roman"/>
          <w:kern w:val="0"/>
          <w:sz w:val="28"/>
          <w:szCs w:val="28"/>
          <w:lang w:eastAsia="ru-RU"/>
        </w:rPr>
        <w:tab/>
        <w:t xml:space="preserve"> 196</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ЗАКЛЮЧЕНИЕ</w:t>
      </w:r>
      <w:r w:rsidRPr="00345B9A">
        <w:rPr>
          <w:rFonts w:ascii="Times New Roman" w:eastAsia="Times New Roman" w:hAnsi="Times New Roman" w:cs="Times New Roman"/>
          <w:kern w:val="0"/>
          <w:sz w:val="28"/>
          <w:szCs w:val="28"/>
          <w:lang w:eastAsia="ru-RU"/>
        </w:rPr>
        <w:tab/>
        <w:t xml:space="preserve"> 199</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СПИСОК</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ИСПОЛЬЗОВАННЫХ</w:t>
      </w:r>
      <w:r w:rsidRPr="00345B9A">
        <w:rPr>
          <w:rFonts w:ascii="Times New Roman" w:eastAsia="Times New Roman" w:hAnsi="Times New Roman" w:cs="Times New Roman"/>
          <w:kern w:val="0"/>
          <w:sz w:val="28"/>
          <w:szCs w:val="28"/>
          <w:lang w:eastAsia="ru-RU"/>
        </w:rPr>
        <w:t xml:space="preserve"> </w:t>
      </w:r>
      <w:r w:rsidRPr="00345B9A">
        <w:rPr>
          <w:rFonts w:ascii="Times New Roman" w:eastAsia="Times New Roman" w:hAnsi="Times New Roman" w:cs="Times New Roman" w:hint="eastAsia"/>
          <w:kern w:val="0"/>
          <w:sz w:val="28"/>
          <w:szCs w:val="28"/>
          <w:lang w:eastAsia="ru-RU"/>
        </w:rPr>
        <w:t>ИСТОЧНИКОВ</w:t>
      </w:r>
      <w:r w:rsidRPr="00345B9A">
        <w:rPr>
          <w:rFonts w:ascii="Times New Roman" w:eastAsia="Times New Roman" w:hAnsi="Times New Roman" w:cs="Times New Roman"/>
          <w:kern w:val="0"/>
          <w:sz w:val="28"/>
          <w:szCs w:val="28"/>
          <w:lang w:eastAsia="ru-RU"/>
        </w:rPr>
        <w:tab/>
        <w:t xml:space="preserve"> 203</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ПРИЛОЖЕНИЕ</w:t>
      </w:r>
      <w:r w:rsidRPr="00345B9A">
        <w:rPr>
          <w:rFonts w:ascii="Times New Roman" w:eastAsia="Times New Roman" w:hAnsi="Times New Roman" w:cs="Times New Roman"/>
          <w:kern w:val="0"/>
          <w:sz w:val="28"/>
          <w:szCs w:val="28"/>
          <w:lang w:eastAsia="ru-RU"/>
        </w:rPr>
        <w:t xml:space="preserve"> 1</w:t>
      </w:r>
      <w:r w:rsidRPr="00345B9A">
        <w:rPr>
          <w:rFonts w:ascii="Times New Roman" w:eastAsia="Times New Roman" w:hAnsi="Times New Roman" w:cs="Times New Roman"/>
          <w:kern w:val="0"/>
          <w:sz w:val="28"/>
          <w:szCs w:val="28"/>
          <w:lang w:eastAsia="ru-RU"/>
        </w:rPr>
        <w:tab/>
        <w:t xml:space="preserve"> 231</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ПРИЛОЖЕНИЕ</w:t>
      </w:r>
      <w:r w:rsidRPr="00345B9A">
        <w:rPr>
          <w:rFonts w:ascii="Times New Roman" w:eastAsia="Times New Roman" w:hAnsi="Times New Roman" w:cs="Times New Roman"/>
          <w:kern w:val="0"/>
          <w:sz w:val="28"/>
          <w:szCs w:val="28"/>
          <w:lang w:eastAsia="ru-RU"/>
        </w:rPr>
        <w:t xml:space="preserve"> 2</w:t>
      </w:r>
      <w:r w:rsidRPr="00345B9A">
        <w:rPr>
          <w:rFonts w:ascii="Times New Roman" w:eastAsia="Times New Roman" w:hAnsi="Times New Roman" w:cs="Times New Roman"/>
          <w:kern w:val="0"/>
          <w:sz w:val="28"/>
          <w:szCs w:val="28"/>
          <w:lang w:eastAsia="ru-RU"/>
        </w:rPr>
        <w:tab/>
        <w:t xml:space="preserve"> 236</w:t>
      </w:r>
    </w:p>
    <w:p w:rsidR="00345B9A" w:rsidRPr="00345B9A"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ПРИЛОЖЕНИЕ</w:t>
      </w:r>
      <w:r w:rsidRPr="00345B9A">
        <w:rPr>
          <w:rFonts w:ascii="Times New Roman" w:eastAsia="Times New Roman" w:hAnsi="Times New Roman" w:cs="Times New Roman"/>
          <w:kern w:val="0"/>
          <w:sz w:val="28"/>
          <w:szCs w:val="28"/>
          <w:lang w:eastAsia="ru-RU"/>
        </w:rPr>
        <w:t xml:space="preserve"> 3 </w:t>
      </w:r>
      <w:r w:rsidRPr="00345B9A">
        <w:rPr>
          <w:rFonts w:ascii="Times New Roman" w:eastAsia="Times New Roman" w:hAnsi="Times New Roman" w:cs="Times New Roman"/>
          <w:kern w:val="0"/>
          <w:sz w:val="28"/>
          <w:szCs w:val="28"/>
          <w:lang w:eastAsia="ru-RU"/>
        </w:rPr>
        <w:tab/>
        <w:t xml:space="preserve"> 248</w:t>
      </w:r>
    </w:p>
    <w:p w:rsidR="00CF00BC" w:rsidRDefault="00345B9A" w:rsidP="00345B9A">
      <w:pPr>
        <w:rPr>
          <w:rFonts w:ascii="Times New Roman" w:eastAsia="Times New Roman" w:hAnsi="Times New Roman" w:cs="Times New Roman"/>
          <w:kern w:val="0"/>
          <w:sz w:val="28"/>
          <w:szCs w:val="28"/>
          <w:lang w:eastAsia="ru-RU"/>
        </w:rPr>
      </w:pPr>
      <w:r w:rsidRPr="00345B9A">
        <w:rPr>
          <w:rFonts w:ascii="Times New Roman" w:eastAsia="Times New Roman" w:hAnsi="Times New Roman" w:cs="Times New Roman" w:hint="eastAsia"/>
          <w:kern w:val="0"/>
          <w:sz w:val="28"/>
          <w:szCs w:val="28"/>
          <w:lang w:eastAsia="ru-RU"/>
        </w:rPr>
        <w:t>ПРИЛОЖЕНИЕ</w:t>
      </w:r>
      <w:r w:rsidRPr="00345B9A">
        <w:rPr>
          <w:rFonts w:ascii="Times New Roman" w:eastAsia="Times New Roman" w:hAnsi="Times New Roman" w:cs="Times New Roman"/>
          <w:kern w:val="0"/>
          <w:sz w:val="28"/>
          <w:szCs w:val="28"/>
          <w:lang w:eastAsia="ru-RU"/>
        </w:rPr>
        <w:t xml:space="preserve"> 4</w:t>
      </w:r>
      <w:r w:rsidRPr="00345B9A">
        <w:rPr>
          <w:rFonts w:ascii="Times New Roman" w:eastAsia="Times New Roman" w:hAnsi="Times New Roman" w:cs="Times New Roman"/>
          <w:kern w:val="0"/>
          <w:sz w:val="28"/>
          <w:szCs w:val="28"/>
          <w:lang w:eastAsia="ru-RU"/>
        </w:rPr>
        <w:tab/>
        <w:t xml:space="preserve"> ^</w:t>
      </w:r>
      <w:r w:rsidRPr="00345B9A">
        <w:rPr>
          <w:rFonts w:ascii="Times New Roman" w:eastAsia="Times New Roman" w:hAnsi="Times New Roman" w:cs="Times New Roman" w:hint="eastAsia"/>
          <w:kern w:val="0"/>
          <w:sz w:val="28"/>
          <w:szCs w:val="28"/>
          <w:lang w:eastAsia="ru-RU"/>
        </w:rPr>
        <w:t>сп</w:t>
      </w:r>
    </w:p>
    <w:p w:rsidR="00345B9A" w:rsidRDefault="00345B9A" w:rsidP="00345B9A"/>
    <w:p w:rsidR="00345B9A" w:rsidRDefault="00345B9A" w:rsidP="00345B9A"/>
    <w:p w:rsidR="00345B9A" w:rsidRDefault="00345B9A" w:rsidP="00345B9A"/>
    <w:p w:rsidR="00695863" w:rsidRDefault="00695863" w:rsidP="00695863">
      <w:r>
        <w:rPr>
          <w:rFonts w:hint="eastAsia"/>
        </w:rPr>
        <w:t>ЗАКЛЮЧЕНИЕ</w:t>
      </w:r>
    </w:p>
    <w:p w:rsidR="00695863" w:rsidRDefault="00695863" w:rsidP="00695863">
      <w:r>
        <w:rPr>
          <w:rFonts w:hint="eastAsia"/>
        </w:rPr>
        <w:t>Теоретико</w:t>
      </w:r>
      <w:r>
        <w:t></w:t>
      </w:r>
      <w:r>
        <w:rPr>
          <w:rFonts w:hint="eastAsia"/>
        </w:rPr>
        <w:t>методологический</w:t>
      </w:r>
      <w:r>
        <w:t></w:t>
      </w:r>
      <w:r>
        <w:rPr>
          <w:rFonts w:hint="eastAsia"/>
        </w:rPr>
        <w:t>анализ</w:t>
      </w:r>
      <w:r>
        <w:t></w:t>
      </w:r>
      <w:r>
        <w:rPr>
          <w:rFonts w:hint="eastAsia"/>
        </w:rPr>
        <w:t>литературы</w:t>
      </w:r>
      <w:r>
        <w:t></w:t>
      </w:r>
      <w:r>
        <w:rPr>
          <w:rFonts w:hint="eastAsia"/>
        </w:rPr>
        <w:t>по</w:t>
      </w:r>
      <w:r>
        <w:t></w:t>
      </w:r>
      <w:r>
        <w:rPr>
          <w:rFonts w:hint="eastAsia"/>
        </w:rPr>
        <w:t>проблеме</w:t>
      </w:r>
      <w:r>
        <w:t></w:t>
      </w:r>
      <w:r>
        <w:rPr>
          <w:rFonts w:hint="eastAsia"/>
        </w:rPr>
        <w:t>развития</w:t>
      </w:r>
      <w:r>
        <w:t></w:t>
      </w:r>
      <w:r>
        <w:t></w:t>
      </w:r>
      <w:r>
        <w:rPr>
          <w:rFonts w:hint="eastAsia"/>
        </w:rPr>
        <w:t>образа</w:t>
      </w:r>
      <w:r>
        <w:t></w:t>
      </w:r>
      <w:r>
        <w:rPr>
          <w:rFonts w:hint="eastAsia"/>
        </w:rPr>
        <w:t>Я</w:t>
      </w:r>
      <w:r>
        <w:t></w:t>
      </w:r>
      <w:r>
        <w:t></w:t>
      </w:r>
      <w:r>
        <w:rPr>
          <w:rFonts w:hint="eastAsia"/>
        </w:rPr>
        <w:t>современных</w:t>
      </w:r>
      <w:r>
        <w:t></w:t>
      </w:r>
      <w:r>
        <w:rPr>
          <w:rFonts w:hint="eastAsia"/>
        </w:rPr>
        <w:t>подростков</w:t>
      </w:r>
      <w:r>
        <w:t></w:t>
      </w:r>
      <w:r>
        <w:rPr>
          <w:rFonts w:hint="eastAsia"/>
        </w:rPr>
        <w:t>определил</w:t>
      </w:r>
      <w:r>
        <w:t></w:t>
      </w:r>
      <w:r>
        <w:rPr>
          <w:rFonts w:hint="eastAsia"/>
        </w:rPr>
        <w:t>основные</w:t>
      </w:r>
      <w:r>
        <w:t></w:t>
      </w:r>
      <w:r>
        <w:rPr>
          <w:rFonts w:hint="eastAsia"/>
        </w:rPr>
        <w:t>положения</w:t>
      </w:r>
      <w:r>
        <w:t></w:t>
      </w:r>
      <w:r>
        <w:rPr>
          <w:rFonts w:hint="eastAsia"/>
        </w:rPr>
        <w:t>нашего</w:t>
      </w:r>
      <w:r>
        <w:t></w:t>
      </w:r>
      <w:r>
        <w:rPr>
          <w:rFonts w:hint="eastAsia"/>
        </w:rPr>
        <w:t>исследования</w:t>
      </w:r>
      <w:r>
        <w:t></w:t>
      </w:r>
      <w:r>
        <w:rPr>
          <w:rFonts w:hint="eastAsia"/>
        </w:rPr>
        <w:t>и</w:t>
      </w:r>
      <w:r>
        <w:t></w:t>
      </w:r>
      <w:r>
        <w:rPr>
          <w:rFonts w:hint="eastAsia"/>
        </w:rPr>
        <w:t>гипотезу</w:t>
      </w:r>
      <w:r>
        <w:t></w:t>
      </w:r>
    </w:p>
    <w:p w:rsidR="00695863" w:rsidRDefault="00695863" w:rsidP="00695863">
      <w:r>
        <w:rPr>
          <w:rFonts w:hint="eastAsia"/>
        </w:rPr>
        <w:t>Развитие</w:t>
      </w:r>
      <w:r>
        <w:t></w:t>
      </w:r>
      <w:r>
        <w:rPr>
          <w:rFonts w:hint="eastAsia"/>
        </w:rPr>
        <w:t>позитивного</w:t>
      </w:r>
      <w:r>
        <w:t></w:t>
      </w:r>
      <w:r>
        <w:t></w:t>
      </w:r>
      <w:r>
        <w:rPr>
          <w:rFonts w:hint="eastAsia"/>
        </w:rPr>
        <w:t>образа</w:t>
      </w:r>
      <w:r>
        <w:t></w:t>
      </w:r>
      <w:r>
        <w:rPr>
          <w:rFonts w:hint="eastAsia"/>
        </w:rPr>
        <w:t>Я</w:t>
      </w:r>
      <w:r>
        <w:t></w:t>
      </w:r>
      <w:r>
        <w:t></w:t>
      </w:r>
      <w:r>
        <w:rPr>
          <w:rFonts w:hint="eastAsia"/>
        </w:rPr>
        <w:t>подростка</w:t>
      </w:r>
      <w:r>
        <w:t></w:t>
      </w:r>
      <w:r>
        <w:rPr>
          <w:rFonts w:hint="eastAsia"/>
        </w:rPr>
        <w:t>как</w:t>
      </w:r>
      <w:r>
        <w:t></w:t>
      </w:r>
      <w:r>
        <w:rPr>
          <w:rFonts w:hint="eastAsia"/>
        </w:rPr>
        <w:t>целостной</w:t>
      </w:r>
      <w:r>
        <w:t></w:t>
      </w:r>
      <w:r>
        <w:t></w:t>
      </w:r>
      <w:r>
        <w:rPr>
          <w:rFonts w:hint="eastAsia"/>
        </w:rPr>
        <w:t>относительно</w:t>
      </w:r>
      <w:r>
        <w:t></w:t>
      </w:r>
      <w:r>
        <w:rPr>
          <w:rFonts w:hint="eastAsia"/>
        </w:rPr>
        <w:t>динамичной</w:t>
      </w:r>
      <w:r>
        <w:t></w:t>
      </w:r>
      <w:r>
        <w:rPr>
          <w:rFonts w:hint="eastAsia"/>
        </w:rPr>
        <w:t>системы</w:t>
      </w:r>
      <w:r>
        <w:t></w:t>
      </w:r>
      <w:r>
        <w:rPr>
          <w:rFonts w:hint="eastAsia"/>
        </w:rPr>
        <w:t>положительных</w:t>
      </w:r>
      <w:r>
        <w:t></w:t>
      </w:r>
      <w:r>
        <w:rPr>
          <w:rFonts w:hint="eastAsia"/>
        </w:rPr>
        <w:t>когнитивных</w:t>
      </w:r>
      <w:r>
        <w:t></w:t>
      </w:r>
      <w:r>
        <w:t></w:t>
      </w:r>
      <w:r>
        <w:rPr>
          <w:rFonts w:hint="eastAsia"/>
        </w:rPr>
        <w:t>эмоционально</w:t>
      </w:r>
      <w:r>
        <w:t></w:t>
      </w:r>
      <w:r>
        <w:rPr>
          <w:rFonts w:hint="eastAsia"/>
        </w:rPr>
        <w:t>ценностных</w:t>
      </w:r>
      <w:r>
        <w:t></w:t>
      </w:r>
      <w:r>
        <w:rPr>
          <w:rFonts w:hint="eastAsia"/>
        </w:rPr>
        <w:t>представлений</w:t>
      </w:r>
      <w:r>
        <w:t></w:t>
      </w:r>
      <w:r>
        <w:rPr>
          <w:rFonts w:hint="eastAsia"/>
        </w:rPr>
        <w:t>о</w:t>
      </w:r>
      <w:r>
        <w:t></w:t>
      </w:r>
      <w:r>
        <w:rPr>
          <w:rFonts w:hint="eastAsia"/>
        </w:rPr>
        <w:t>себе</w:t>
      </w:r>
      <w:r>
        <w:t></w:t>
      </w:r>
      <w:r>
        <w:rPr>
          <w:rFonts w:hint="eastAsia"/>
        </w:rPr>
        <w:t>и</w:t>
      </w:r>
      <w:r>
        <w:t></w:t>
      </w:r>
      <w:r>
        <w:rPr>
          <w:rFonts w:hint="eastAsia"/>
        </w:rPr>
        <w:t>адекватных</w:t>
      </w:r>
      <w:r>
        <w:t></w:t>
      </w:r>
      <w:r>
        <w:rPr>
          <w:rFonts w:hint="eastAsia"/>
        </w:rPr>
        <w:t>им</w:t>
      </w:r>
      <w:r>
        <w:t></w:t>
      </w:r>
      <w:r>
        <w:rPr>
          <w:rFonts w:hint="eastAsia"/>
        </w:rPr>
        <w:t>способов</w:t>
      </w:r>
      <w:r>
        <w:t></w:t>
      </w:r>
      <w:r>
        <w:rPr>
          <w:rFonts w:hint="eastAsia"/>
        </w:rPr>
        <w:t>построения</w:t>
      </w:r>
      <w:r>
        <w:t></w:t>
      </w:r>
      <w:r>
        <w:rPr>
          <w:rFonts w:hint="eastAsia"/>
        </w:rPr>
        <w:t>жизненных</w:t>
      </w:r>
      <w:r>
        <w:t></w:t>
      </w:r>
      <w:r>
        <w:rPr>
          <w:rFonts w:hint="eastAsia"/>
        </w:rPr>
        <w:t>стратегий</w:t>
      </w:r>
      <w:r>
        <w:t></w:t>
      </w:r>
      <w:r>
        <w:t></w:t>
      </w:r>
      <w:r>
        <w:t></w:t>
      </w:r>
      <w:r>
        <w:rPr>
          <w:rFonts w:hint="eastAsia"/>
        </w:rPr>
        <w:t>новый</w:t>
      </w:r>
      <w:r>
        <w:t></w:t>
      </w:r>
      <w:r>
        <w:rPr>
          <w:rFonts w:hint="eastAsia"/>
        </w:rPr>
        <w:t>ориентир</w:t>
      </w:r>
      <w:r>
        <w:t></w:t>
      </w:r>
      <w:r>
        <w:rPr>
          <w:rFonts w:hint="eastAsia"/>
        </w:rPr>
        <w:t>современной</w:t>
      </w:r>
      <w:r>
        <w:t></w:t>
      </w:r>
      <w:r>
        <w:rPr>
          <w:rFonts w:hint="eastAsia"/>
        </w:rPr>
        <w:t>школы</w:t>
      </w:r>
      <w:r>
        <w:t></w:t>
      </w:r>
    </w:p>
    <w:p w:rsidR="00695863" w:rsidRDefault="00695863" w:rsidP="00695863">
      <w:r>
        <w:rPr>
          <w:rFonts w:hint="eastAsia"/>
        </w:rPr>
        <w:t>Современный</w:t>
      </w:r>
      <w:r>
        <w:t></w:t>
      </w:r>
      <w:r>
        <w:rPr>
          <w:rFonts w:hint="eastAsia"/>
        </w:rPr>
        <w:t>аспект</w:t>
      </w:r>
      <w:r>
        <w:t></w:t>
      </w:r>
      <w:r>
        <w:rPr>
          <w:rFonts w:hint="eastAsia"/>
        </w:rPr>
        <w:t>изучения</w:t>
      </w:r>
      <w:r>
        <w:t></w:t>
      </w:r>
      <w:r>
        <w:rPr>
          <w:rFonts w:hint="eastAsia"/>
        </w:rPr>
        <w:t>проблемы</w:t>
      </w:r>
      <w:r>
        <w:t></w:t>
      </w:r>
      <w:r>
        <w:rPr>
          <w:rFonts w:hint="eastAsia"/>
        </w:rPr>
        <w:t>развития</w:t>
      </w:r>
      <w:r>
        <w:t></w:t>
      </w:r>
      <w:r>
        <w:rPr>
          <w:rFonts w:hint="eastAsia"/>
        </w:rPr>
        <w:t>позитивного</w:t>
      </w:r>
      <w:r>
        <w:t></w:t>
      </w:r>
      <w:r>
        <w:t></w:t>
      </w:r>
      <w:r>
        <w:rPr>
          <w:rFonts w:hint="eastAsia"/>
        </w:rPr>
        <w:t>образа</w:t>
      </w:r>
      <w:r>
        <w:t></w:t>
      </w:r>
      <w:r>
        <w:t></w:t>
      </w:r>
      <w:r>
        <w:t></w:t>
      </w:r>
      <w:r>
        <w:t></w:t>
      </w:r>
      <w:r>
        <w:t></w:t>
      </w:r>
      <w:r>
        <w:rPr>
          <w:rFonts w:hint="eastAsia"/>
        </w:rPr>
        <w:t>подростка</w:t>
      </w:r>
      <w:r>
        <w:t></w:t>
      </w:r>
      <w:r>
        <w:rPr>
          <w:rFonts w:hint="eastAsia"/>
        </w:rPr>
        <w:t>обусловлен</w:t>
      </w:r>
      <w:r>
        <w:t></w:t>
      </w:r>
      <w:r>
        <w:rPr>
          <w:rFonts w:hint="eastAsia"/>
        </w:rPr>
        <w:t>принципиальными</w:t>
      </w:r>
      <w:r>
        <w:t></w:t>
      </w:r>
      <w:r>
        <w:rPr>
          <w:rFonts w:hint="eastAsia"/>
        </w:rPr>
        <w:t>изменениями</w:t>
      </w:r>
      <w:r>
        <w:t></w:t>
      </w:r>
      <w:r>
        <w:rPr>
          <w:rFonts w:hint="eastAsia"/>
        </w:rPr>
        <w:t>информационных</w:t>
      </w:r>
      <w:r>
        <w:t></w:t>
      </w:r>
      <w:r>
        <w:t></w:t>
      </w:r>
      <w:r>
        <w:rPr>
          <w:rFonts w:hint="eastAsia"/>
        </w:rPr>
        <w:t>интеллектуальных</w:t>
      </w:r>
      <w:r>
        <w:t></w:t>
      </w:r>
      <w:r>
        <w:rPr>
          <w:rFonts w:hint="eastAsia"/>
        </w:rPr>
        <w:t>и</w:t>
      </w:r>
      <w:r>
        <w:t></w:t>
      </w:r>
      <w:r>
        <w:rPr>
          <w:rFonts w:hint="eastAsia"/>
        </w:rPr>
        <w:t>социальных</w:t>
      </w:r>
      <w:r>
        <w:t></w:t>
      </w:r>
      <w:r>
        <w:rPr>
          <w:rFonts w:hint="eastAsia"/>
        </w:rPr>
        <w:t>параметров</w:t>
      </w:r>
      <w:r>
        <w:t></w:t>
      </w:r>
      <w:r>
        <w:rPr>
          <w:rFonts w:hint="eastAsia"/>
        </w:rPr>
        <w:t>пространства</w:t>
      </w:r>
      <w:r>
        <w:t></w:t>
      </w:r>
      <w:r>
        <w:rPr>
          <w:rFonts w:hint="eastAsia"/>
        </w:rPr>
        <w:t>взросления</w:t>
      </w:r>
      <w:r>
        <w:t></w:t>
      </w:r>
      <w:r>
        <w:rPr>
          <w:rFonts w:hint="eastAsia"/>
        </w:rPr>
        <w:t>молодого</w:t>
      </w:r>
      <w:r>
        <w:t></w:t>
      </w:r>
      <w:r>
        <w:rPr>
          <w:rFonts w:hint="eastAsia"/>
        </w:rPr>
        <w:t>поколения</w:t>
      </w:r>
      <w:r>
        <w:t></w:t>
      </w:r>
    </w:p>
    <w:p w:rsidR="00695863" w:rsidRDefault="00695863" w:rsidP="00695863">
      <w:r>
        <w:lastRenderedPageBreak/>
        <w:t></w:t>
      </w:r>
      <w:r>
        <w:rPr>
          <w:rFonts w:hint="eastAsia"/>
        </w:rPr>
        <w:t>Образ</w:t>
      </w:r>
      <w:r>
        <w:t></w:t>
      </w:r>
      <w:r>
        <w:rPr>
          <w:rFonts w:hint="eastAsia"/>
        </w:rPr>
        <w:t>Я</w:t>
      </w:r>
      <w:r>
        <w:t></w:t>
      </w:r>
      <w:r>
        <w:t></w:t>
      </w:r>
      <w:r>
        <w:rPr>
          <w:rFonts w:hint="eastAsia"/>
        </w:rPr>
        <w:t>подростка</w:t>
      </w:r>
      <w:r>
        <w:t></w:t>
      </w:r>
      <w:r>
        <w:rPr>
          <w:rFonts w:hint="eastAsia"/>
        </w:rPr>
        <w:t>в</w:t>
      </w:r>
      <w:r>
        <w:t></w:t>
      </w:r>
      <w:r>
        <w:rPr>
          <w:rFonts w:hint="eastAsia"/>
        </w:rPr>
        <w:t>исследовании</w:t>
      </w:r>
      <w:r>
        <w:t></w:t>
      </w:r>
      <w:r>
        <w:rPr>
          <w:rFonts w:hint="eastAsia"/>
        </w:rPr>
        <w:t>рассмотрен</w:t>
      </w:r>
      <w:r>
        <w:t></w:t>
      </w:r>
      <w:r>
        <w:rPr>
          <w:rFonts w:hint="eastAsia"/>
        </w:rPr>
        <w:t>как</w:t>
      </w:r>
      <w:r>
        <w:t></w:t>
      </w:r>
      <w:r>
        <w:rPr>
          <w:rFonts w:hint="eastAsia"/>
        </w:rPr>
        <w:t>личностная</w:t>
      </w:r>
      <w:r>
        <w:t></w:t>
      </w:r>
      <w:r>
        <w:rPr>
          <w:rFonts w:hint="eastAsia"/>
        </w:rPr>
        <w:t>структура</w:t>
      </w:r>
      <w:r>
        <w:t></w:t>
      </w:r>
      <w:r>
        <w:rPr>
          <w:rFonts w:hint="eastAsia"/>
        </w:rPr>
        <w:t>аксиологического</w:t>
      </w:r>
      <w:r>
        <w:t></w:t>
      </w:r>
      <w:r>
        <w:rPr>
          <w:rFonts w:hint="eastAsia"/>
        </w:rPr>
        <w:t>порядка</w:t>
      </w:r>
      <w:r>
        <w:t></w:t>
      </w:r>
      <w:r>
        <w:rPr>
          <w:rFonts w:hint="eastAsia"/>
        </w:rPr>
        <w:t>в</w:t>
      </w:r>
      <w:r>
        <w:t></w:t>
      </w:r>
      <w:r>
        <w:rPr>
          <w:rFonts w:hint="eastAsia"/>
        </w:rPr>
        <w:t>которой</w:t>
      </w:r>
      <w:r>
        <w:t></w:t>
      </w:r>
      <w:r>
        <w:rPr>
          <w:rFonts w:hint="eastAsia"/>
        </w:rPr>
        <w:t>ценностные</w:t>
      </w:r>
      <w:r>
        <w:t></w:t>
      </w:r>
      <w:r>
        <w:rPr>
          <w:rFonts w:hint="eastAsia"/>
        </w:rPr>
        <w:t>ориентации</w:t>
      </w:r>
      <w:r>
        <w:t></w:t>
      </w:r>
      <w:r>
        <w:rPr>
          <w:rFonts w:hint="eastAsia"/>
        </w:rPr>
        <w:t>являются</w:t>
      </w:r>
      <w:r>
        <w:t></w:t>
      </w:r>
      <w:r>
        <w:rPr>
          <w:rFonts w:hint="eastAsia"/>
        </w:rPr>
        <w:t>ведущим</w:t>
      </w:r>
      <w:r>
        <w:t></w:t>
      </w:r>
      <w:r>
        <w:rPr>
          <w:rFonts w:hint="eastAsia"/>
        </w:rPr>
        <w:t>компонентом</w:t>
      </w:r>
      <w:r>
        <w:t></w:t>
      </w:r>
      <w:r>
        <w:t></w:t>
      </w:r>
      <w:r>
        <w:rPr>
          <w:rFonts w:hint="eastAsia"/>
        </w:rPr>
        <w:t>фиксирующим</w:t>
      </w:r>
      <w:r>
        <w:t></w:t>
      </w:r>
      <w:r>
        <w:rPr>
          <w:rFonts w:hint="eastAsia"/>
        </w:rPr>
        <w:t>отношение</w:t>
      </w:r>
      <w:r>
        <w:t></w:t>
      </w:r>
      <w:r>
        <w:rPr>
          <w:rFonts w:hint="eastAsia"/>
        </w:rPr>
        <w:t>подростка</w:t>
      </w:r>
      <w:r>
        <w:t></w:t>
      </w:r>
      <w:r>
        <w:rPr>
          <w:rFonts w:hint="eastAsia"/>
        </w:rPr>
        <w:t>к</w:t>
      </w:r>
      <w:r>
        <w:t></w:t>
      </w:r>
      <w:r>
        <w:rPr>
          <w:rFonts w:hint="eastAsia"/>
        </w:rPr>
        <w:t>себе</w:t>
      </w:r>
      <w:r>
        <w:t></w:t>
      </w:r>
      <w:r>
        <w:t></w:t>
      </w:r>
      <w:r>
        <w:rPr>
          <w:rFonts w:hint="eastAsia"/>
        </w:rPr>
        <w:t>людям</w:t>
      </w:r>
      <w:r>
        <w:t></w:t>
      </w:r>
      <w:r>
        <w:t></w:t>
      </w:r>
      <w:r>
        <w:rPr>
          <w:rFonts w:hint="eastAsia"/>
        </w:rPr>
        <w:t>к</w:t>
      </w:r>
      <w:r>
        <w:t></w:t>
      </w:r>
      <w:r>
        <w:rPr>
          <w:rFonts w:hint="eastAsia"/>
        </w:rPr>
        <w:t>внешнему</w:t>
      </w:r>
      <w:r>
        <w:t></w:t>
      </w:r>
      <w:r>
        <w:rPr>
          <w:rFonts w:hint="eastAsia"/>
        </w:rPr>
        <w:t>миру</w:t>
      </w:r>
      <w:r>
        <w:t></w:t>
      </w:r>
      <w:r>
        <w:t></w:t>
      </w:r>
      <w:r>
        <w:rPr>
          <w:rFonts w:hint="eastAsia"/>
        </w:rPr>
        <w:t>к</w:t>
      </w:r>
      <w:r>
        <w:t></w:t>
      </w:r>
      <w:r>
        <w:rPr>
          <w:rFonts w:hint="eastAsia"/>
        </w:rPr>
        <w:t>своему</w:t>
      </w:r>
      <w:r>
        <w:t></w:t>
      </w:r>
      <w:r>
        <w:rPr>
          <w:rFonts w:hint="eastAsia"/>
        </w:rPr>
        <w:t>будущему</w:t>
      </w:r>
      <w:r>
        <w:t></w:t>
      </w:r>
      <w:r>
        <w:t></w:t>
      </w:r>
      <w:r>
        <w:rPr>
          <w:rFonts w:hint="eastAsia"/>
        </w:rPr>
        <w:t>Развитие</w:t>
      </w:r>
      <w:r>
        <w:t></w:t>
      </w:r>
      <w:r>
        <w:t></w:t>
      </w:r>
      <w:r>
        <w:rPr>
          <w:rFonts w:hint="eastAsia"/>
        </w:rPr>
        <w:t>образа</w:t>
      </w:r>
      <w:r>
        <w:t></w:t>
      </w:r>
      <w:r>
        <w:rPr>
          <w:rFonts w:hint="eastAsia"/>
        </w:rPr>
        <w:t>Я</w:t>
      </w:r>
      <w:r>
        <w:t></w:t>
      </w:r>
      <w:r>
        <w:t></w:t>
      </w:r>
      <w:r>
        <w:rPr>
          <w:rFonts w:hint="eastAsia"/>
        </w:rPr>
        <w:t>подростка</w:t>
      </w:r>
      <w:r>
        <w:t></w:t>
      </w:r>
      <w:r>
        <w:t></w:t>
      </w:r>
      <w:r>
        <w:t></w:t>
      </w:r>
      <w:r>
        <w:rPr>
          <w:rFonts w:hint="eastAsia"/>
        </w:rPr>
        <w:t>поэтапный</w:t>
      </w:r>
      <w:r>
        <w:t></w:t>
      </w:r>
      <w:r>
        <w:rPr>
          <w:rFonts w:hint="eastAsia"/>
        </w:rPr>
        <w:t>характер</w:t>
      </w:r>
      <w:r>
        <w:t></w:t>
      </w:r>
      <w:r>
        <w:t></w:t>
      </w:r>
      <w:r>
        <w:rPr>
          <w:rFonts w:hint="eastAsia"/>
        </w:rPr>
        <w:t>направленный</w:t>
      </w:r>
      <w:r>
        <w:t></w:t>
      </w:r>
      <w:r>
        <w:rPr>
          <w:rFonts w:hint="eastAsia"/>
        </w:rPr>
        <w:t>на</w:t>
      </w:r>
      <w:r>
        <w:t></w:t>
      </w:r>
      <w:r>
        <w:rPr>
          <w:rFonts w:hint="eastAsia"/>
        </w:rPr>
        <w:t>интериоризацию</w:t>
      </w:r>
      <w:r>
        <w:t></w:t>
      </w:r>
      <w:r>
        <w:rPr>
          <w:rFonts w:hint="eastAsia"/>
        </w:rPr>
        <w:t>внешней</w:t>
      </w:r>
      <w:r>
        <w:t></w:t>
      </w:r>
      <w:r>
        <w:rPr>
          <w:rFonts w:hint="eastAsia"/>
        </w:rPr>
        <w:t>деятельности</w:t>
      </w:r>
      <w:r>
        <w:t></w:t>
      </w:r>
      <w:r>
        <w:rPr>
          <w:rFonts w:hint="eastAsia"/>
        </w:rPr>
        <w:t>и</w:t>
      </w:r>
      <w:r>
        <w:t></w:t>
      </w:r>
      <w:r>
        <w:rPr>
          <w:rFonts w:hint="eastAsia"/>
        </w:rPr>
        <w:t>преобразование</w:t>
      </w:r>
      <w:r>
        <w:t></w:t>
      </w:r>
      <w:r>
        <w:rPr>
          <w:rFonts w:hint="eastAsia"/>
        </w:rPr>
        <w:t>личности</w:t>
      </w:r>
      <w:r>
        <w:t></w:t>
      </w:r>
      <w:r>
        <w:rPr>
          <w:rFonts w:hint="eastAsia"/>
        </w:rPr>
        <w:t>подростка</w:t>
      </w:r>
      <w:r>
        <w:t></w:t>
      </w:r>
      <w:r>
        <w:rPr>
          <w:rFonts w:hint="eastAsia"/>
        </w:rPr>
        <w:t>в</w:t>
      </w:r>
      <w:r>
        <w:t></w:t>
      </w:r>
      <w:r>
        <w:rPr>
          <w:rFonts w:hint="eastAsia"/>
        </w:rPr>
        <w:t>процессе</w:t>
      </w:r>
      <w:r>
        <w:t></w:t>
      </w:r>
      <w:r>
        <w:rPr>
          <w:rFonts w:hint="eastAsia"/>
        </w:rPr>
        <w:t>развития</w:t>
      </w:r>
      <w:r>
        <w:t></w:t>
      </w:r>
      <w:r>
        <w:rPr>
          <w:rFonts w:hint="eastAsia"/>
        </w:rPr>
        <w:t>собственной</w:t>
      </w:r>
      <w:r>
        <w:t></w:t>
      </w:r>
      <w:r>
        <w:rPr>
          <w:rFonts w:hint="eastAsia"/>
        </w:rPr>
        <w:t>системы</w:t>
      </w:r>
      <w:r>
        <w:t></w:t>
      </w:r>
      <w:r>
        <w:rPr>
          <w:rFonts w:hint="eastAsia"/>
        </w:rPr>
        <w:t>ценностных</w:t>
      </w:r>
      <w:r>
        <w:t></w:t>
      </w:r>
      <w:r>
        <w:rPr>
          <w:rFonts w:hint="eastAsia"/>
        </w:rPr>
        <w:t>ориентаций</w:t>
      </w:r>
      <w:r>
        <w:t></w:t>
      </w:r>
      <w:r>
        <w:t></w:t>
      </w:r>
      <w:r>
        <w:rPr>
          <w:rFonts w:hint="eastAsia"/>
        </w:rPr>
        <w:t>проявляется</w:t>
      </w:r>
      <w:r>
        <w:t></w:t>
      </w:r>
      <w:r>
        <w:rPr>
          <w:rFonts w:hint="eastAsia"/>
        </w:rPr>
        <w:t>в</w:t>
      </w:r>
      <w:r>
        <w:t></w:t>
      </w:r>
      <w:r>
        <w:rPr>
          <w:rFonts w:hint="eastAsia"/>
        </w:rPr>
        <w:t>характере</w:t>
      </w:r>
      <w:r>
        <w:t></w:t>
      </w:r>
      <w:r>
        <w:rPr>
          <w:rFonts w:hint="eastAsia"/>
        </w:rPr>
        <w:t>поведения</w:t>
      </w:r>
      <w:r>
        <w:t></w:t>
      </w:r>
      <w:r>
        <w:rPr>
          <w:rFonts w:hint="eastAsia"/>
        </w:rPr>
        <w:t>и</w:t>
      </w:r>
      <w:r>
        <w:t></w:t>
      </w:r>
      <w:r>
        <w:rPr>
          <w:rFonts w:hint="eastAsia"/>
        </w:rPr>
        <w:t>общения</w:t>
      </w:r>
      <w:r>
        <w:t></w:t>
      </w:r>
      <w:r>
        <w:t></w:t>
      </w:r>
      <w:r>
        <w:t></w:t>
      </w:r>
      <w:r>
        <w:rPr>
          <w:rFonts w:hint="eastAsia"/>
        </w:rPr>
        <w:t>Образ</w:t>
      </w:r>
      <w:r>
        <w:t></w:t>
      </w:r>
      <w:r>
        <w:rPr>
          <w:rFonts w:hint="eastAsia"/>
        </w:rPr>
        <w:t>Я</w:t>
      </w:r>
      <w:r>
        <w:t></w:t>
      </w:r>
      <w:r>
        <w:t></w:t>
      </w:r>
      <w:r>
        <w:rPr>
          <w:rFonts w:hint="eastAsia"/>
        </w:rPr>
        <w:t>наделен</w:t>
      </w:r>
      <w:r>
        <w:t></w:t>
      </w:r>
      <w:r>
        <w:rPr>
          <w:rFonts w:hint="eastAsia"/>
        </w:rPr>
        <w:t>временными</w:t>
      </w:r>
      <w:r>
        <w:t></w:t>
      </w:r>
      <w:r>
        <w:rPr>
          <w:rFonts w:hint="eastAsia"/>
        </w:rPr>
        <w:t>характеристиками</w:t>
      </w:r>
      <w:r>
        <w:t></w:t>
      </w:r>
      <w:r>
        <w:rPr>
          <w:rFonts w:hint="eastAsia"/>
        </w:rPr>
        <w:t>настоящего</w:t>
      </w:r>
      <w:r>
        <w:t></w:t>
      </w:r>
      <w:r>
        <w:rPr>
          <w:rFonts w:hint="eastAsia"/>
        </w:rPr>
        <w:t>и</w:t>
      </w:r>
      <w:r>
        <w:t></w:t>
      </w:r>
      <w:r>
        <w:rPr>
          <w:rFonts w:hint="eastAsia"/>
        </w:rPr>
        <w:t>будущего</w:t>
      </w:r>
      <w:r>
        <w:t></w:t>
      </w:r>
      <w:r>
        <w:rPr>
          <w:rFonts w:hint="eastAsia"/>
        </w:rPr>
        <w:t>и</w:t>
      </w:r>
      <w:r>
        <w:t></w:t>
      </w:r>
      <w:r>
        <w:rPr>
          <w:rFonts w:hint="eastAsia"/>
        </w:rPr>
        <w:t>выполняет</w:t>
      </w:r>
      <w:r>
        <w:t></w:t>
      </w:r>
      <w:r>
        <w:rPr>
          <w:rFonts w:hint="eastAsia"/>
        </w:rPr>
        <w:t>ряд</w:t>
      </w:r>
      <w:r>
        <w:t></w:t>
      </w:r>
      <w:r>
        <w:rPr>
          <w:rFonts w:hint="eastAsia"/>
        </w:rPr>
        <w:t>функций</w:t>
      </w:r>
      <w:r>
        <w:t></w:t>
      </w:r>
      <w:r>
        <w:t></w:t>
      </w:r>
      <w:r>
        <w:rPr>
          <w:rFonts w:hint="eastAsia"/>
        </w:rPr>
        <w:t>информационную</w:t>
      </w:r>
      <w:r>
        <w:t></w:t>
      </w:r>
      <w:r>
        <w:t></w:t>
      </w:r>
      <w:r>
        <w:rPr>
          <w:rFonts w:hint="eastAsia"/>
        </w:rPr>
        <w:t>когнитивную</w:t>
      </w:r>
      <w:r>
        <w:t></w:t>
      </w:r>
      <w:r>
        <w:t></w:t>
      </w:r>
      <w:r>
        <w:rPr>
          <w:rFonts w:hint="eastAsia"/>
        </w:rPr>
        <w:t>коммуникативную</w:t>
      </w:r>
      <w:r>
        <w:t></w:t>
      </w:r>
      <w:r>
        <w:rPr>
          <w:rFonts w:hint="eastAsia"/>
        </w:rPr>
        <w:t>и</w:t>
      </w:r>
      <w:r>
        <w:t></w:t>
      </w:r>
      <w:r>
        <w:rPr>
          <w:rFonts w:hint="eastAsia"/>
        </w:rPr>
        <w:t>креативную</w:t>
      </w:r>
      <w:r>
        <w:t></w:t>
      </w:r>
    </w:p>
    <w:p w:rsidR="00695863" w:rsidRDefault="00695863" w:rsidP="00695863">
      <w:r>
        <w:rPr>
          <w:rFonts w:hint="eastAsia"/>
        </w:rPr>
        <w:t>В</w:t>
      </w:r>
      <w:r>
        <w:t></w:t>
      </w:r>
      <w:r>
        <w:rPr>
          <w:rFonts w:hint="eastAsia"/>
        </w:rPr>
        <w:t>ходе</w:t>
      </w:r>
      <w:r>
        <w:t></w:t>
      </w:r>
      <w:r>
        <w:rPr>
          <w:rFonts w:hint="eastAsia"/>
        </w:rPr>
        <w:t>опытно</w:t>
      </w:r>
      <w:r>
        <w:t></w:t>
      </w:r>
      <w:r>
        <w:rPr>
          <w:rFonts w:hint="eastAsia"/>
        </w:rPr>
        <w:t>экспериментальной</w:t>
      </w:r>
      <w:r>
        <w:t></w:t>
      </w:r>
      <w:r>
        <w:rPr>
          <w:rFonts w:hint="eastAsia"/>
        </w:rPr>
        <w:t>работы</w:t>
      </w:r>
      <w:r>
        <w:t></w:t>
      </w:r>
      <w:r>
        <w:rPr>
          <w:rFonts w:hint="eastAsia"/>
        </w:rPr>
        <w:t>подтвердилось</w:t>
      </w:r>
      <w:r>
        <w:t></w:t>
      </w:r>
      <w:r>
        <w:rPr>
          <w:rFonts w:hint="eastAsia"/>
        </w:rPr>
        <w:t>предположение</w:t>
      </w:r>
      <w:r>
        <w:t></w:t>
      </w:r>
      <w:r>
        <w:rPr>
          <w:rFonts w:hint="eastAsia"/>
        </w:rPr>
        <w:t>о</w:t>
      </w:r>
      <w:r>
        <w:t></w:t>
      </w:r>
      <w:r>
        <w:rPr>
          <w:rFonts w:hint="eastAsia"/>
        </w:rPr>
        <w:t>том</w:t>
      </w:r>
      <w:r>
        <w:t></w:t>
      </w:r>
      <w:r>
        <w:t></w:t>
      </w:r>
      <w:r>
        <w:rPr>
          <w:rFonts w:hint="eastAsia"/>
        </w:rPr>
        <w:t>что</w:t>
      </w:r>
      <w:r>
        <w:t></w:t>
      </w:r>
      <w:r>
        <w:rPr>
          <w:rFonts w:hint="eastAsia"/>
        </w:rPr>
        <w:t>развитие</w:t>
      </w:r>
      <w:r>
        <w:t></w:t>
      </w:r>
      <w:r>
        <w:rPr>
          <w:rFonts w:hint="eastAsia"/>
        </w:rPr>
        <w:t>позитивного</w:t>
      </w:r>
      <w:r>
        <w:t></w:t>
      </w:r>
      <w:r>
        <w:t></w:t>
      </w:r>
      <w:r>
        <w:rPr>
          <w:rFonts w:hint="eastAsia"/>
        </w:rPr>
        <w:t>образа</w:t>
      </w:r>
      <w:r>
        <w:t></w:t>
      </w:r>
      <w:r>
        <w:rPr>
          <w:rFonts w:hint="eastAsia"/>
        </w:rPr>
        <w:t>Я</w:t>
      </w:r>
      <w:r>
        <w:t></w:t>
      </w:r>
      <w:r>
        <w:t></w:t>
      </w:r>
      <w:r>
        <w:rPr>
          <w:rFonts w:hint="eastAsia"/>
        </w:rPr>
        <w:t>современных</w:t>
      </w:r>
      <w:r>
        <w:t></w:t>
      </w:r>
      <w:r>
        <w:rPr>
          <w:rFonts w:hint="eastAsia"/>
        </w:rPr>
        <w:t>подростков</w:t>
      </w:r>
      <w:r>
        <w:t></w:t>
      </w:r>
      <w:r>
        <w:rPr>
          <w:rFonts w:hint="eastAsia"/>
        </w:rPr>
        <w:t>будет</w:t>
      </w:r>
      <w:r>
        <w:t></w:t>
      </w:r>
      <w:r>
        <w:rPr>
          <w:rFonts w:hint="eastAsia"/>
        </w:rPr>
        <w:t>эффективным</w:t>
      </w:r>
      <w:r>
        <w:t></w:t>
      </w:r>
      <w:r>
        <w:rPr>
          <w:rFonts w:hint="eastAsia"/>
        </w:rPr>
        <w:t>в</w:t>
      </w:r>
      <w:r>
        <w:t></w:t>
      </w:r>
      <w:r>
        <w:rPr>
          <w:rFonts w:hint="eastAsia"/>
        </w:rPr>
        <w:t>том</w:t>
      </w:r>
      <w:r>
        <w:t></w:t>
      </w:r>
      <w:r>
        <w:rPr>
          <w:rFonts w:hint="eastAsia"/>
        </w:rPr>
        <w:t>случае</w:t>
      </w:r>
      <w:r>
        <w:t></w:t>
      </w:r>
      <w:r>
        <w:t></w:t>
      </w:r>
      <w:r>
        <w:rPr>
          <w:rFonts w:hint="eastAsia"/>
        </w:rPr>
        <w:t>если</w:t>
      </w:r>
      <w:r>
        <w:t></w:t>
      </w:r>
    </w:p>
    <w:p w:rsidR="00695863" w:rsidRDefault="00695863" w:rsidP="00695863">
      <w:r>
        <w:t></w:t>
      </w:r>
      <w:r>
        <w:tab/>
      </w:r>
      <w:r>
        <w:t></w:t>
      </w:r>
      <w:r>
        <w:rPr>
          <w:rFonts w:hint="eastAsia"/>
        </w:rPr>
        <w:t>в</w:t>
      </w:r>
      <w:r>
        <w:t></w:t>
      </w:r>
      <w:r>
        <w:rPr>
          <w:rFonts w:hint="eastAsia"/>
        </w:rPr>
        <w:t>учебно</w:t>
      </w:r>
      <w:r>
        <w:t></w:t>
      </w:r>
      <w:r>
        <w:rPr>
          <w:rFonts w:hint="eastAsia"/>
        </w:rPr>
        <w:t>познавательной</w:t>
      </w:r>
      <w:r>
        <w:t></w:t>
      </w:r>
      <w:r>
        <w:rPr>
          <w:rFonts w:hint="eastAsia"/>
        </w:rPr>
        <w:t>деятельности</w:t>
      </w:r>
      <w:r>
        <w:t></w:t>
      </w:r>
      <w:r>
        <w:rPr>
          <w:rFonts w:hint="eastAsia"/>
        </w:rPr>
        <w:t>моделируются</w:t>
      </w:r>
      <w:r>
        <w:t></w:t>
      </w:r>
      <w:r>
        <w:rPr>
          <w:rFonts w:hint="eastAsia"/>
        </w:rPr>
        <w:t>ситуации</w:t>
      </w:r>
      <w:r>
        <w:t></w:t>
      </w:r>
      <w:r>
        <w:rPr>
          <w:rFonts w:hint="eastAsia"/>
        </w:rPr>
        <w:t>успеха</w:t>
      </w:r>
      <w:r>
        <w:t></w:t>
      </w:r>
      <w:r>
        <w:t></w:t>
      </w:r>
      <w:r>
        <w:rPr>
          <w:rFonts w:hint="eastAsia"/>
        </w:rPr>
        <w:t>которые</w:t>
      </w:r>
      <w:r>
        <w:t></w:t>
      </w:r>
      <w:r>
        <w:rPr>
          <w:rFonts w:hint="eastAsia"/>
        </w:rPr>
        <w:t>интегрируют</w:t>
      </w:r>
      <w:r>
        <w:t></w:t>
      </w:r>
      <w:r>
        <w:rPr>
          <w:rFonts w:hint="eastAsia"/>
        </w:rPr>
        <w:t>когнитивный</w:t>
      </w:r>
      <w:r>
        <w:t></w:t>
      </w:r>
      <w:r>
        <w:t></w:t>
      </w:r>
      <w:r>
        <w:rPr>
          <w:rFonts w:hint="eastAsia"/>
        </w:rPr>
        <w:t>эмоционально</w:t>
      </w:r>
      <w:r>
        <w:t></w:t>
      </w:r>
      <w:r>
        <w:rPr>
          <w:rFonts w:hint="eastAsia"/>
        </w:rPr>
        <w:t>ценностный</w:t>
      </w:r>
      <w:r>
        <w:t></w:t>
      </w:r>
      <w:r>
        <w:rPr>
          <w:rFonts w:hint="eastAsia"/>
        </w:rPr>
        <w:t>и</w:t>
      </w:r>
      <w:r>
        <w:t></w:t>
      </w:r>
      <w:r>
        <w:rPr>
          <w:rFonts w:hint="eastAsia"/>
        </w:rPr>
        <w:t>деятельностный</w:t>
      </w:r>
      <w:r>
        <w:t></w:t>
      </w:r>
      <w:r>
        <w:rPr>
          <w:rFonts w:hint="eastAsia"/>
        </w:rPr>
        <w:t>компоненты</w:t>
      </w:r>
      <w:r>
        <w:t></w:t>
      </w:r>
      <w:r>
        <w:rPr>
          <w:rFonts w:hint="eastAsia"/>
        </w:rPr>
        <w:t>субъектного</w:t>
      </w:r>
      <w:r>
        <w:t></w:t>
      </w:r>
      <w:r>
        <w:rPr>
          <w:rFonts w:hint="eastAsia"/>
        </w:rPr>
        <w:t>опыта</w:t>
      </w:r>
      <w:r>
        <w:t></w:t>
      </w:r>
      <w:r>
        <w:rPr>
          <w:rFonts w:hint="eastAsia"/>
        </w:rPr>
        <w:t>подростка</w:t>
      </w:r>
      <w:r>
        <w:t></w:t>
      </w:r>
    </w:p>
    <w:p w:rsidR="00695863" w:rsidRDefault="00695863" w:rsidP="00695863">
      <w:r>
        <w:t></w:t>
      </w:r>
      <w:r>
        <w:tab/>
      </w:r>
      <w:r>
        <w:t></w:t>
      </w:r>
      <w:r>
        <w:rPr>
          <w:rFonts w:hint="eastAsia"/>
        </w:rPr>
        <w:t>событийность</w:t>
      </w:r>
      <w:r>
        <w:t></w:t>
      </w:r>
      <w:r>
        <w:rPr>
          <w:rFonts w:hint="eastAsia"/>
        </w:rPr>
        <w:t>жизнедеятельности</w:t>
      </w:r>
      <w:r>
        <w:t></w:t>
      </w:r>
      <w:r>
        <w:rPr>
          <w:rFonts w:hint="eastAsia"/>
        </w:rPr>
        <w:t>школы</w:t>
      </w:r>
      <w:r>
        <w:t></w:t>
      </w:r>
      <w:r>
        <w:rPr>
          <w:rFonts w:hint="eastAsia"/>
        </w:rPr>
        <w:t>обеспечивает</w:t>
      </w:r>
      <w:r>
        <w:t></w:t>
      </w:r>
      <w:r>
        <w:rPr>
          <w:rFonts w:hint="eastAsia"/>
        </w:rPr>
        <w:t>ролевую</w:t>
      </w:r>
      <w:r>
        <w:t></w:t>
      </w:r>
      <w:r>
        <w:rPr>
          <w:rFonts w:hint="eastAsia"/>
        </w:rPr>
        <w:t>динамику</w:t>
      </w:r>
      <w:r>
        <w:t></w:t>
      </w:r>
      <w:r>
        <w:rPr>
          <w:rFonts w:hint="eastAsia"/>
        </w:rPr>
        <w:t>в</w:t>
      </w:r>
      <w:r>
        <w:t></w:t>
      </w:r>
      <w:r>
        <w:rPr>
          <w:rFonts w:hint="eastAsia"/>
        </w:rPr>
        <w:t>командной</w:t>
      </w:r>
      <w:r>
        <w:t></w:t>
      </w:r>
      <w:r>
        <w:rPr>
          <w:rFonts w:hint="eastAsia"/>
        </w:rPr>
        <w:t>деятельности</w:t>
      </w:r>
      <w:r>
        <w:t></w:t>
      </w:r>
      <w:r>
        <w:rPr>
          <w:rFonts w:hint="eastAsia"/>
        </w:rPr>
        <w:t>подростков</w:t>
      </w:r>
      <w:r>
        <w:t></w:t>
      </w:r>
      <w:r>
        <w:t></w:t>
      </w:r>
      <w:r>
        <w:rPr>
          <w:rFonts w:hint="eastAsia"/>
        </w:rPr>
        <w:t>формируют</w:t>
      </w:r>
      <w:r>
        <w:t></w:t>
      </w:r>
      <w:r>
        <w:rPr>
          <w:rFonts w:hint="eastAsia"/>
        </w:rPr>
        <w:t>их</w:t>
      </w:r>
      <w:r>
        <w:t></w:t>
      </w:r>
      <w:r>
        <w:rPr>
          <w:rFonts w:hint="eastAsia"/>
        </w:rPr>
        <w:t>новые</w:t>
      </w:r>
      <w:r>
        <w:t></w:t>
      </w:r>
      <w:r>
        <w:rPr>
          <w:rFonts w:hint="eastAsia"/>
        </w:rPr>
        <w:t>социальные</w:t>
      </w:r>
      <w:r>
        <w:t></w:t>
      </w:r>
      <w:r>
        <w:rPr>
          <w:rFonts w:hint="eastAsia"/>
        </w:rPr>
        <w:t>связи</w:t>
      </w:r>
      <w:r>
        <w:t></w:t>
      </w:r>
      <w:r>
        <w:t></w:t>
      </w:r>
      <w:r>
        <w:rPr>
          <w:rFonts w:hint="eastAsia"/>
        </w:rPr>
        <w:t>обеспечивает</w:t>
      </w:r>
      <w:r>
        <w:t></w:t>
      </w:r>
      <w:r>
        <w:rPr>
          <w:rFonts w:hint="eastAsia"/>
        </w:rPr>
        <w:t>опыт</w:t>
      </w:r>
      <w:r>
        <w:t></w:t>
      </w:r>
      <w:r>
        <w:rPr>
          <w:rFonts w:hint="eastAsia"/>
        </w:rPr>
        <w:t>созидательного</w:t>
      </w:r>
      <w:r>
        <w:t></w:t>
      </w:r>
      <w:r>
        <w:rPr>
          <w:rFonts w:hint="eastAsia"/>
        </w:rPr>
        <w:t>отношения</w:t>
      </w:r>
      <w:r>
        <w:t></w:t>
      </w:r>
      <w:r>
        <w:rPr>
          <w:rFonts w:hint="eastAsia"/>
        </w:rPr>
        <w:t>со</w:t>
      </w:r>
      <w:r>
        <w:t></w:t>
      </w:r>
      <w:r>
        <w:rPr>
          <w:rFonts w:hint="eastAsia"/>
        </w:rPr>
        <w:t>сверстниками</w:t>
      </w:r>
      <w:r>
        <w:t></w:t>
      </w:r>
    </w:p>
    <w:p w:rsidR="00695863" w:rsidRDefault="00695863" w:rsidP="00695863">
      <w:r>
        <w:t></w:t>
      </w:r>
      <w:r>
        <w:tab/>
      </w:r>
      <w:r>
        <w:t></w:t>
      </w:r>
      <w:r>
        <w:rPr>
          <w:rFonts w:hint="eastAsia"/>
        </w:rPr>
        <w:t>образовательное</w:t>
      </w:r>
      <w:r>
        <w:t></w:t>
      </w:r>
      <w:r>
        <w:rPr>
          <w:rFonts w:hint="eastAsia"/>
        </w:rPr>
        <w:t>учреждение</w:t>
      </w:r>
      <w:r>
        <w:t></w:t>
      </w:r>
      <w:r>
        <w:rPr>
          <w:rFonts w:hint="eastAsia"/>
        </w:rPr>
        <w:t>реализует</w:t>
      </w:r>
      <w:r>
        <w:t></w:t>
      </w:r>
      <w:r>
        <w:rPr>
          <w:rFonts w:hint="eastAsia"/>
        </w:rPr>
        <w:t>программу</w:t>
      </w:r>
      <w:r>
        <w:t></w:t>
      </w:r>
      <w:r>
        <w:t></w:t>
      </w:r>
      <w:r>
        <w:rPr>
          <w:rFonts w:hint="eastAsia"/>
        </w:rPr>
        <w:t>ценностного</w:t>
      </w:r>
      <w:r>
        <w:t></w:t>
      </w:r>
      <w:r>
        <w:rPr>
          <w:rFonts w:hint="eastAsia"/>
        </w:rPr>
        <w:t>взаимодействия</w:t>
      </w:r>
      <w:r>
        <w:t></w:t>
      </w:r>
      <w:r>
        <w:rPr>
          <w:rFonts w:hint="eastAsia"/>
        </w:rPr>
        <w:t>школы</w:t>
      </w:r>
      <w:r>
        <w:t></w:t>
      </w:r>
      <w:r>
        <w:rPr>
          <w:rFonts w:hint="eastAsia"/>
        </w:rPr>
        <w:t>и</w:t>
      </w:r>
      <w:r>
        <w:t></w:t>
      </w:r>
      <w:r>
        <w:rPr>
          <w:rFonts w:hint="eastAsia"/>
        </w:rPr>
        <w:t>семьи</w:t>
      </w:r>
      <w:r>
        <w:t></w:t>
      </w:r>
      <w:r>
        <w:t></w:t>
      </w:r>
      <w:r>
        <w:rPr>
          <w:rFonts w:hint="eastAsia"/>
        </w:rPr>
        <w:t>которая</w:t>
      </w:r>
      <w:r>
        <w:t></w:t>
      </w:r>
      <w:r>
        <w:rPr>
          <w:rFonts w:hint="eastAsia"/>
        </w:rPr>
        <w:t>способствует</w:t>
      </w:r>
      <w:r>
        <w:t></w:t>
      </w:r>
      <w:r>
        <w:rPr>
          <w:rFonts w:hint="eastAsia"/>
        </w:rPr>
        <w:t>развитию</w:t>
      </w:r>
      <w:r>
        <w:t></w:t>
      </w:r>
      <w:r>
        <w:rPr>
          <w:rFonts w:hint="eastAsia"/>
        </w:rPr>
        <w:t>позитивного</w:t>
      </w:r>
      <w:r>
        <w:t></w:t>
      </w:r>
      <w:r>
        <w:rPr>
          <w:rFonts w:hint="eastAsia"/>
        </w:rPr>
        <w:t>отношения</w:t>
      </w:r>
      <w:r>
        <w:t></w:t>
      </w:r>
      <w:r>
        <w:rPr>
          <w:rFonts w:hint="eastAsia"/>
        </w:rPr>
        <w:t>родителей</w:t>
      </w:r>
      <w:r>
        <w:t></w:t>
      </w:r>
      <w:r>
        <w:rPr>
          <w:rFonts w:hint="eastAsia"/>
        </w:rPr>
        <w:t>и</w:t>
      </w:r>
      <w:r>
        <w:t></w:t>
      </w:r>
      <w:r>
        <w:rPr>
          <w:rFonts w:hint="eastAsia"/>
        </w:rPr>
        <w:t>учителей</w:t>
      </w:r>
      <w:r>
        <w:t></w:t>
      </w:r>
      <w:r>
        <w:rPr>
          <w:rFonts w:hint="eastAsia"/>
        </w:rPr>
        <w:t>к</w:t>
      </w:r>
      <w:r>
        <w:t></w:t>
      </w:r>
      <w:r>
        <w:rPr>
          <w:rFonts w:hint="eastAsia"/>
        </w:rPr>
        <w:t>подросткам</w:t>
      </w:r>
      <w:r>
        <w:t></w:t>
      </w:r>
      <w:r>
        <w:rPr>
          <w:rFonts w:hint="eastAsia"/>
        </w:rPr>
        <w:t>и</w:t>
      </w:r>
      <w:r>
        <w:t></w:t>
      </w:r>
      <w:r>
        <w:rPr>
          <w:rFonts w:hint="eastAsia"/>
        </w:rPr>
        <w:t>ценностному</w:t>
      </w:r>
      <w:r>
        <w:t></w:t>
      </w:r>
      <w:r>
        <w:rPr>
          <w:rFonts w:hint="eastAsia"/>
        </w:rPr>
        <w:t>отношению</w:t>
      </w:r>
      <w:r>
        <w:t></w:t>
      </w:r>
      <w:r>
        <w:rPr>
          <w:rFonts w:hint="eastAsia"/>
        </w:rPr>
        <w:t>подростков</w:t>
      </w:r>
      <w:r>
        <w:t></w:t>
      </w:r>
      <w:r>
        <w:rPr>
          <w:rFonts w:hint="eastAsia"/>
        </w:rPr>
        <w:t>к</w:t>
      </w:r>
      <w:r>
        <w:t></w:t>
      </w:r>
      <w:r>
        <w:rPr>
          <w:rFonts w:hint="eastAsia"/>
        </w:rPr>
        <w:t>себе</w:t>
      </w:r>
      <w:r>
        <w:t></w:t>
      </w:r>
    </w:p>
    <w:p w:rsidR="00695863" w:rsidRDefault="00695863" w:rsidP="00695863">
      <w:r>
        <w:rPr>
          <w:rFonts w:hint="eastAsia"/>
        </w:rPr>
        <w:t>Исследованием</w:t>
      </w:r>
      <w:r>
        <w:t></w:t>
      </w:r>
      <w:r>
        <w:rPr>
          <w:rFonts w:hint="eastAsia"/>
        </w:rPr>
        <w:t>установлено</w:t>
      </w:r>
      <w:r>
        <w:t></w:t>
      </w:r>
      <w:r>
        <w:t></w:t>
      </w:r>
      <w:r>
        <w:rPr>
          <w:rFonts w:hint="eastAsia"/>
        </w:rPr>
        <w:t>что</w:t>
      </w:r>
      <w:r>
        <w:t></w:t>
      </w:r>
      <w:r>
        <w:rPr>
          <w:rFonts w:hint="eastAsia"/>
        </w:rPr>
        <w:t>специфика</w:t>
      </w:r>
      <w:r>
        <w:t></w:t>
      </w:r>
      <w:r>
        <w:rPr>
          <w:rFonts w:hint="eastAsia"/>
        </w:rPr>
        <w:t>моделируемых</w:t>
      </w:r>
      <w:r>
        <w:t></w:t>
      </w:r>
      <w:r>
        <w:rPr>
          <w:rFonts w:hint="eastAsia"/>
        </w:rPr>
        <w:t>ситуаций</w:t>
      </w:r>
      <w:r>
        <w:t></w:t>
      </w:r>
      <w:r>
        <w:rPr>
          <w:rFonts w:hint="eastAsia"/>
        </w:rPr>
        <w:t>успеха</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они</w:t>
      </w:r>
      <w:r>
        <w:t></w:t>
      </w:r>
      <w:r>
        <w:rPr>
          <w:rFonts w:hint="eastAsia"/>
        </w:rPr>
        <w:t>представляют</w:t>
      </w:r>
      <w:r>
        <w:t></w:t>
      </w:r>
      <w:r>
        <w:rPr>
          <w:rFonts w:hint="eastAsia"/>
        </w:rPr>
        <w:t>собой</w:t>
      </w:r>
      <w:r>
        <w:t></w:t>
      </w:r>
      <w:r>
        <w:rPr>
          <w:rFonts w:hint="eastAsia"/>
        </w:rPr>
        <w:t>синтез</w:t>
      </w:r>
      <w:r>
        <w:t></w:t>
      </w:r>
      <w:r>
        <w:rPr>
          <w:rFonts w:hint="eastAsia"/>
        </w:rPr>
        <w:t>субъективных</w:t>
      </w:r>
      <w:r>
        <w:t></w:t>
      </w:r>
      <w:r>
        <w:rPr>
          <w:rFonts w:hint="eastAsia"/>
        </w:rPr>
        <w:t>и</w:t>
      </w:r>
      <w:r>
        <w:t></w:t>
      </w:r>
      <w:r>
        <w:rPr>
          <w:rFonts w:hint="eastAsia"/>
        </w:rPr>
        <w:t>объективных</w:t>
      </w:r>
      <w:r>
        <w:t></w:t>
      </w:r>
      <w:r>
        <w:rPr>
          <w:rFonts w:hint="eastAsia"/>
        </w:rPr>
        <w:t>условий</w:t>
      </w:r>
      <w:r>
        <w:t></w:t>
      </w:r>
      <w:r>
        <w:rPr>
          <w:rFonts w:hint="eastAsia"/>
        </w:rPr>
        <w:t>достижения</w:t>
      </w:r>
      <w:r>
        <w:t></w:t>
      </w:r>
      <w:r>
        <w:rPr>
          <w:rFonts w:hint="eastAsia"/>
        </w:rPr>
        <w:t>успеха</w:t>
      </w:r>
      <w:r>
        <w:t></w:t>
      </w:r>
      <w:r>
        <w:t></w:t>
      </w:r>
      <w:r>
        <w:rPr>
          <w:rFonts w:hint="eastAsia"/>
        </w:rPr>
        <w:t>единство</w:t>
      </w:r>
      <w:r>
        <w:t></w:t>
      </w:r>
      <w:r>
        <w:rPr>
          <w:rFonts w:hint="eastAsia"/>
        </w:rPr>
        <w:t>целей</w:t>
      </w:r>
      <w:r>
        <w:t></w:t>
      </w:r>
      <w:r>
        <w:t></w:t>
      </w:r>
      <w:r>
        <w:rPr>
          <w:rFonts w:hint="eastAsia"/>
        </w:rPr>
        <w:t>способов</w:t>
      </w:r>
      <w:r>
        <w:t></w:t>
      </w:r>
      <w:r>
        <w:rPr>
          <w:rFonts w:hint="eastAsia"/>
        </w:rPr>
        <w:t>и</w:t>
      </w:r>
      <w:r>
        <w:t></w:t>
      </w:r>
      <w:r>
        <w:rPr>
          <w:rFonts w:hint="eastAsia"/>
        </w:rPr>
        <w:t>результатов</w:t>
      </w:r>
      <w:r>
        <w:t></w:t>
      </w:r>
      <w:r>
        <w:rPr>
          <w:rFonts w:hint="eastAsia"/>
        </w:rPr>
        <w:t>достижений</w:t>
      </w:r>
      <w:r>
        <w:t></w:t>
      </w:r>
      <w:r>
        <w:t></w:t>
      </w:r>
      <w:r>
        <w:rPr>
          <w:rFonts w:hint="eastAsia"/>
        </w:rPr>
        <w:t>Именно</w:t>
      </w:r>
      <w:r>
        <w:t></w:t>
      </w:r>
      <w:r>
        <w:rPr>
          <w:rFonts w:hint="eastAsia"/>
        </w:rPr>
        <w:t>в</w:t>
      </w:r>
      <w:r>
        <w:t></w:t>
      </w:r>
      <w:r>
        <w:rPr>
          <w:rFonts w:hint="eastAsia"/>
        </w:rPr>
        <w:t>образовательных</w:t>
      </w:r>
      <w:r>
        <w:t></w:t>
      </w:r>
      <w:r>
        <w:rPr>
          <w:rFonts w:hint="eastAsia"/>
        </w:rPr>
        <w:t>практиках</w:t>
      </w:r>
      <w:r>
        <w:t></w:t>
      </w:r>
      <w:r>
        <w:rPr>
          <w:rFonts w:hint="eastAsia"/>
        </w:rPr>
        <w:t>успех</w:t>
      </w:r>
      <w:r>
        <w:t></w:t>
      </w:r>
      <w:r>
        <w:rPr>
          <w:rFonts w:hint="eastAsia"/>
        </w:rPr>
        <w:t>подростка</w:t>
      </w:r>
      <w:r>
        <w:t></w:t>
      </w:r>
      <w:r>
        <w:rPr>
          <w:rFonts w:hint="eastAsia"/>
        </w:rPr>
        <w:t>становится</w:t>
      </w:r>
      <w:r>
        <w:t></w:t>
      </w:r>
      <w:r>
        <w:rPr>
          <w:rFonts w:hint="eastAsia"/>
        </w:rPr>
        <w:t>целостным</w:t>
      </w:r>
      <w:r>
        <w:t></w:t>
      </w:r>
      <w:r>
        <w:t></w:t>
      </w:r>
      <w:r>
        <w:rPr>
          <w:rFonts w:hint="eastAsia"/>
        </w:rPr>
        <w:t>индивидуальный</w:t>
      </w:r>
      <w:r>
        <w:t></w:t>
      </w:r>
      <w:r>
        <w:rPr>
          <w:rFonts w:hint="eastAsia"/>
        </w:rPr>
        <w:t>успех</w:t>
      </w:r>
      <w:r>
        <w:t></w:t>
      </w:r>
      <w:r>
        <w:rPr>
          <w:rFonts w:hint="eastAsia"/>
        </w:rPr>
        <w:t>обретает</w:t>
      </w:r>
      <w:r>
        <w:t></w:t>
      </w:r>
      <w:r>
        <w:rPr>
          <w:rFonts w:hint="eastAsia"/>
        </w:rPr>
        <w:t>социальные</w:t>
      </w:r>
      <w:r>
        <w:t></w:t>
      </w:r>
      <w:r>
        <w:t></w:t>
      </w:r>
      <w:r>
        <w:rPr>
          <w:rFonts w:hint="eastAsia"/>
        </w:rPr>
        <w:t>коллективно</w:t>
      </w:r>
      <w:r>
        <w:t></w:t>
      </w:r>
      <w:r>
        <w:rPr>
          <w:rFonts w:hint="eastAsia"/>
        </w:rPr>
        <w:t>значимые</w:t>
      </w:r>
      <w:r>
        <w:t></w:t>
      </w:r>
      <w:r>
        <w:t></w:t>
      </w:r>
      <w:r>
        <w:rPr>
          <w:rFonts w:hint="eastAsia"/>
        </w:rPr>
        <w:t>черты</w:t>
      </w:r>
      <w:r>
        <w:t></w:t>
      </w:r>
      <w:r>
        <w:t></w:t>
      </w:r>
      <w:r>
        <w:rPr>
          <w:rFonts w:hint="eastAsia"/>
        </w:rPr>
        <w:t>а</w:t>
      </w:r>
      <w:r>
        <w:t></w:t>
      </w:r>
      <w:r>
        <w:rPr>
          <w:rFonts w:hint="eastAsia"/>
        </w:rPr>
        <w:t>социальность</w:t>
      </w:r>
      <w:r>
        <w:t></w:t>
      </w:r>
      <w:r>
        <w:t></w:t>
      </w:r>
      <w:r>
        <w:rPr>
          <w:rFonts w:hint="eastAsia"/>
        </w:rPr>
        <w:t>коллективность</w:t>
      </w:r>
      <w:r>
        <w:t></w:t>
      </w:r>
      <w:r>
        <w:t></w:t>
      </w:r>
      <w:r>
        <w:rPr>
          <w:rFonts w:hint="eastAsia"/>
        </w:rPr>
        <w:t>как</w:t>
      </w:r>
      <w:r>
        <w:t></w:t>
      </w:r>
      <w:r>
        <w:rPr>
          <w:rFonts w:hint="eastAsia"/>
        </w:rPr>
        <w:t>общее</w:t>
      </w:r>
      <w:r>
        <w:t></w:t>
      </w:r>
      <w:r>
        <w:rPr>
          <w:rFonts w:hint="eastAsia"/>
        </w:rPr>
        <w:t>пространство</w:t>
      </w:r>
      <w:r>
        <w:t></w:t>
      </w:r>
      <w:r>
        <w:t></w:t>
      </w:r>
      <w:r>
        <w:rPr>
          <w:rFonts w:hint="eastAsia"/>
        </w:rPr>
        <w:t>поле</w:t>
      </w:r>
      <w:r>
        <w:t></w:t>
      </w:r>
      <w:r>
        <w:t></w:t>
      </w:r>
      <w:r>
        <w:rPr>
          <w:rFonts w:hint="eastAsia"/>
        </w:rPr>
        <w:t>приложения</w:t>
      </w:r>
      <w:r>
        <w:t></w:t>
      </w:r>
      <w:r>
        <w:rPr>
          <w:rFonts w:hint="eastAsia"/>
        </w:rPr>
        <w:t>личностного</w:t>
      </w:r>
      <w:r>
        <w:t></w:t>
      </w:r>
      <w:r>
        <w:t></w:t>
      </w:r>
      <w:r>
        <w:rPr>
          <w:rFonts w:hint="eastAsia"/>
        </w:rPr>
        <w:t>Я</w:t>
      </w:r>
      <w:r>
        <w:t></w:t>
      </w:r>
      <w:r>
        <w:t></w:t>
      </w:r>
      <w:r>
        <w:t></w:t>
      </w:r>
      <w:r>
        <w:rPr>
          <w:rFonts w:hint="eastAsia"/>
        </w:rPr>
        <w:t>Понятие</w:t>
      </w:r>
      <w:r>
        <w:t></w:t>
      </w:r>
      <w:r>
        <w:t></w:t>
      </w:r>
      <w:r>
        <w:rPr>
          <w:rFonts w:hint="eastAsia"/>
        </w:rPr>
        <w:t>ситуация</w:t>
      </w:r>
      <w:r>
        <w:t></w:t>
      </w:r>
      <w:r>
        <w:rPr>
          <w:rFonts w:hint="eastAsia"/>
        </w:rPr>
        <w:t>успеха</w:t>
      </w:r>
      <w:r>
        <w:t></w:t>
      </w:r>
      <w:r>
        <w:t></w:t>
      </w:r>
      <w:r>
        <w:rPr>
          <w:rFonts w:hint="eastAsia"/>
        </w:rPr>
        <w:t>как</w:t>
      </w:r>
      <w:r>
        <w:t></w:t>
      </w:r>
      <w:r>
        <w:rPr>
          <w:rFonts w:hint="eastAsia"/>
        </w:rPr>
        <w:t>педагогический</w:t>
      </w:r>
      <w:r>
        <w:t></w:t>
      </w:r>
      <w:r>
        <w:rPr>
          <w:rFonts w:hint="eastAsia"/>
        </w:rPr>
        <w:t>феномен</w:t>
      </w:r>
      <w:r>
        <w:t></w:t>
      </w:r>
      <w:r>
        <w:rPr>
          <w:rFonts w:hint="eastAsia"/>
        </w:rPr>
        <w:t>включает</w:t>
      </w:r>
      <w:r>
        <w:t></w:t>
      </w:r>
      <w:r>
        <w:rPr>
          <w:rFonts w:hint="eastAsia"/>
        </w:rPr>
        <w:t>в</w:t>
      </w:r>
      <w:r>
        <w:t></w:t>
      </w:r>
      <w:r>
        <w:rPr>
          <w:rFonts w:hint="eastAsia"/>
        </w:rPr>
        <w:t>себя</w:t>
      </w:r>
      <w:r>
        <w:t></w:t>
      </w:r>
      <w:r>
        <w:rPr>
          <w:rFonts w:hint="eastAsia"/>
        </w:rPr>
        <w:t>дихотомию</w:t>
      </w:r>
      <w:r>
        <w:t></w:t>
      </w:r>
      <w:r>
        <w:rPr>
          <w:rFonts w:hint="eastAsia"/>
        </w:rPr>
        <w:t>актуального</w:t>
      </w:r>
      <w:r>
        <w:t></w:t>
      </w:r>
      <w:r>
        <w:rPr>
          <w:rFonts w:hint="eastAsia"/>
        </w:rPr>
        <w:t>и</w:t>
      </w:r>
      <w:r>
        <w:t></w:t>
      </w:r>
      <w:r>
        <w:rPr>
          <w:rFonts w:hint="eastAsia"/>
        </w:rPr>
        <w:t>потенциального</w:t>
      </w:r>
      <w:r>
        <w:t></w:t>
      </w:r>
      <w:r>
        <w:t></w:t>
      </w:r>
      <w:r>
        <w:rPr>
          <w:rFonts w:hint="eastAsia"/>
        </w:rPr>
        <w:t>необходимого</w:t>
      </w:r>
      <w:r>
        <w:t></w:t>
      </w:r>
      <w:r>
        <w:rPr>
          <w:rFonts w:hint="eastAsia"/>
        </w:rPr>
        <w:t>и</w:t>
      </w:r>
      <w:r>
        <w:t></w:t>
      </w:r>
      <w:r>
        <w:rPr>
          <w:rFonts w:hint="eastAsia"/>
        </w:rPr>
        <w:t>возможного</w:t>
      </w:r>
      <w:r>
        <w:t></w:t>
      </w:r>
      <w:r>
        <w:t></w:t>
      </w:r>
      <w:r>
        <w:rPr>
          <w:rFonts w:hint="eastAsia"/>
        </w:rPr>
        <w:t>индивидуального</w:t>
      </w:r>
      <w:r>
        <w:t></w:t>
      </w:r>
      <w:r>
        <w:rPr>
          <w:rFonts w:hint="eastAsia"/>
        </w:rPr>
        <w:t>и</w:t>
      </w:r>
      <w:r>
        <w:t></w:t>
      </w:r>
      <w:r>
        <w:rPr>
          <w:rFonts w:hint="eastAsia"/>
        </w:rPr>
        <w:t>коллективного</w:t>
      </w:r>
      <w:r>
        <w:t></w:t>
      </w:r>
      <w:r>
        <w:t></w:t>
      </w:r>
      <w:r>
        <w:rPr>
          <w:rFonts w:hint="eastAsia"/>
        </w:rPr>
        <w:t>внешней</w:t>
      </w:r>
      <w:r>
        <w:t></w:t>
      </w:r>
      <w:r>
        <w:rPr>
          <w:rFonts w:hint="eastAsia"/>
        </w:rPr>
        <w:t>детерминации</w:t>
      </w:r>
      <w:r>
        <w:t></w:t>
      </w:r>
      <w:r>
        <w:rPr>
          <w:rFonts w:hint="eastAsia"/>
        </w:rPr>
        <w:t>и</w:t>
      </w:r>
      <w:r>
        <w:t></w:t>
      </w:r>
      <w:r>
        <w:rPr>
          <w:rFonts w:hint="eastAsia"/>
        </w:rPr>
        <w:t>внутренней</w:t>
      </w:r>
      <w:r>
        <w:t></w:t>
      </w:r>
      <w:r>
        <w:rPr>
          <w:rFonts w:hint="eastAsia"/>
        </w:rPr>
        <w:t>мотивации</w:t>
      </w:r>
      <w:r>
        <w:t></w:t>
      </w:r>
      <w:r>
        <w:t></w:t>
      </w:r>
      <w:r>
        <w:rPr>
          <w:rFonts w:hint="eastAsia"/>
        </w:rPr>
        <w:t>Моделирование</w:t>
      </w:r>
      <w:r>
        <w:t></w:t>
      </w:r>
      <w:r>
        <w:rPr>
          <w:rFonts w:hint="eastAsia"/>
        </w:rPr>
        <w:t>и</w:t>
      </w:r>
      <w:r>
        <w:t></w:t>
      </w:r>
      <w:r>
        <w:rPr>
          <w:rFonts w:hint="eastAsia"/>
        </w:rPr>
        <w:t>реализация</w:t>
      </w:r>
      <w:r>
        <w:t></w:t>
      </w:r>
      <w:r>
        <w:rPr>
          <w:rFonts w:hint="eastAsia"/>
        </w:rPr>
        <w:t>ситуаций</w:t>
      </w:r>
      <w:r>
        <w:t></w:t>
      </w:r>
      <w:r>
        <w:rPr>
          <w:rFonts w:hint="eastAsia"/>
        </w:rPr>
        <w:t>успеха</w:t>
      </w:r>
      <w:r>
        <w:t></w:t>
      </w:r>
      <w:r>
        <w:rPr>
          <w:rFonts w:hint="eastAsia"/>
        </w:rPr>
        <w:t>является</w:t>
      </w:r>
      <w:r>
        <w:t></w:t>
      </w:r>
      <w:r>
        <w:rPr>
          <w:rFonts w:hint="eastAsia"/>
        </w:rPr>
        <w:t>ведущим</w:t>
      </w:r>
      <w:r>
        <w:t></w:t>
      </w:r>
      <w:r>
        <w:rPr>
          <w:rFonts w:hint="eastAsia"/>
        </w:rPr>
        <w:t>инструментом</w:t>
      </w:r>
      <w:r>
        <w:t></w:t>
      </w:r>
      <w:r>
        <w:rPr>
          <w:rFonts w:hint="eastAsia"/>
        </w:rPr>
        <w:t>а</w:t>
      </w:r>
      <w:r>
        <w:rPr>
          <w:rFonts w:hint="eastAsia"/>
        </w:rPr>
        <w:lastRenderedPageBreak/>
        <w:t>ктуализации</w:t>
      </w:r>
      <w:r>
        <w:t></w:t>
      </w:r>
      <w:r>
        <w:rPr>
          <w:rFonts w:hint="eastAsia"/>
        </w:rPr>
        <w:t>аксиологического</w:t>
      </w:r>
      <w:r>
        <w:t></w:t>
      </w:r>
      <w:r>
        <w:rPr>
          <w:rFonts w:hint="eastAsia"/>
        </w:rPr>
        <w:t>потенциала</w:t>
      </w:r>
      <w:r>
        <w:t></w:t>
      </w:r>
      <w:r>
        <w:rPr>
          <w:rFonts w:hint="eastAsia"/>
        </w:rPr>
        <w:t>современного</w:t>
      </w:r>
      <w:r>
        <w:t></w:t>
      </w:r>
      <w:r>
        <w:rPr>
          <w:rFonts w:hint="eastAsia"/>
        </w:rPr>
        <w:t>школьного</w:t>
      </w:r>
      <w:r>
        <w:t></w:t>
      </w:r>
      <w:r>
        <w:rPr>
          <w:rFonts w:hint="eastAsia"/>
        </w:rPr>
        <w:t>образования</w:t>
      </w:r>
      <w:r>
        <w:t></w:t>
      </w:r>
    </w:p>
    <w:p w:rsidR="00695863" w:rsidRDefault="00695863" w:rsidP="00695863">
      <w:r>
        <w:rPr>
          <w:rFonts w:hint="eastAsia"/>
        </w:rPr>
        <w:t>Источниками</w:t>
      </w:r>
      <w:r>
        <w:t></w:t>
      </w:r>
      <w:r>
        <w:rPr>
          <w:rFonts w:hint="eastAsia"/>
        </w:rPr>
        <w:t>педагогических</w:t>
      </w:r>
      <w:r>
        <w:t></w:t>
      </w:r>
      <w:r>
        <w:rPr>
          <w:rFonts w:hint="eastAsia"/>
        </w:rPr>
        <w:t>рисков</w:t>
      </w:r>
      <w:r>
        <w:t></w:t>
      </w:r>
      <w:r>
        <w:rPr>
          <w:rFonts w:hint="eastAsia"/>
        </w:rPr>
        <w:t>развития</w:t>
      </w:r>
      <w:r>
        <w:t></w:t>
      </w:r>
      <w:r>
        <w:rPr>
          <w:rFonts w:hint="eastAsia"/>
        </w:rPr>
        <w:t>позитивного</w:t>
      </w:r>
      <w:r>
        <w:t></w:t>
      </w:r>
      <w:r>
        <w:t></w:t>
      </w:r>
      <w:r>
        <w:rPr>
          <w:rFonts w:hint="eastAsia"/>
        </w:rPr>
        <w:t>образа</w:t>
      </w:r>
      <w:r>
        <w:t></w:t>
      </w:r>
      <w:r>
        <w:rPr>
          <w:rFonts w:hint="eastAsia"/>
        </w:rPr>
        <w:t>Я</w:t>
      </w:r>
      <w:r>
        <w:t></w:t>
      </w:r>
      <w:r>
        <w:t></w:t>
      </w:r>
      <w:r>
        <w:rPr>
          <w:rFonts w:hint="eastAsia"/>
        </w:rPr>
        <w:t>подростка</w:t>
      </w:r>
      <w:r>
        <w:t></w:t>
      </w:r>
      <w:r>
        <w:rPr>
          <w:rFonts w:hint="eastAsia"/>
        </w:rPr>
        <w:t>в</w:t>
      </w:r>
      <w:r>
        <w:t></w:t>
      </w:r>
      <w:r>
        <w:rPr>
          <w:rFonts w:hint="eastAsia"/>
        </w:rPr>
        <w:t>исследовании</w:t>
      </w:r>
      <w:r>
        <w:t></w:t>
      </w:r>
      <w:r>
        <w:rPr>
          <w:rFonts w:hint="eastAsia"/>
        </w:rPr>
        <w:t>определены</w:t>
      </w:r>
      <w:r>
        <w:t></w:t>
      </w:r>
      <w:r>
        <w:rPr>
          <w:rFonts w:hint="eastAsia"/>
        </w:rPr>
        <w:t>противоречивость</w:t>
      </w:r>
      <w:r>
        <w:t></w:t>
      </w:r>
      <w:r>
        <w:rPr>
          <w:rFonts w:hint="eastAsia"/>
        </w:rPr>
        <w:t>представлений</w:t>
      </w:r>
      <w:r>
        <w:t></w:t>
      </w:r>
      <w:r>
        <w:rPr>
          <w:rFonts w:hint="eastAsia"/>
        </w:rPr>
        <w:t>подростков</w:t>
      </w:r>
      <w:r>
        <w:t></w:t>
      </w:r>
      <w:r>
        <w:rPr>
          <w:rFonts w:hint="eastAsia"/>
        </w:rPr>
        <w:t>о</w:t>
      </w:r>
      <w:r>
        <w:t></w:t>
      </w:r>
      <w:r>
        <w:rPr>
          <w:rFonts w:hint="eastAsia"/>
        </w:rPr>
        <w:t>себе</w:t>
      </w:r>
      <w:r>
        <w:t></w:t>
      </w:r>
      <w:r>
        <w:rPr>
          <w:rFonts w:hint="eastAsia"/>
        </w:rPr>
        <w:t>в</w:t>
      </w:r>
      <w:r>
        <w:t></w:t>
      </w:r>
      <w:r>
        <w:rPr>
          <w:rFonts w:hint="eastAsia"/>
        </w:rPr>
        <w:t>настоящем</w:t>
      </w:r>
      <w:r>
        <w:t></w:t>
      </w:r>
      <w:r>
        <w:rPr>
          <w:rFonts w:hint="eastAsia"/>
        </w:rPr>
        <w:t>и</w:t>
      </w:r>
      <w:r>
        <w:t></w:t>
      </w:r>
      <w:r>
        <w:rPr>
          <w:rFonts w:hint="eastAsia"/>
        </w:rPr>
        <w:t>будущем</w:t>
      </w:r>
      <w:r>
        <w:t></w:t>
      </w:r>
      <w:r>
        <w:t></w:t>
      </w:r>
      <w:r>
        <w:rPr>
          <w:rFonts w:hint="eastAsia"/>
        </w:rPr>
        <w:t>недостаточная</w:t>
      </w:r>
      <w:r>
        <w:t></w:t>
      </w:r>
      <w:r>
        <w:rPr>
          <w:rFonts w:hint="eastAsia"/>
        </w:rPr>
        <w:t>четкость</w:t>
      </w:r>
      <w:r>
        <w:t></w:t>
      </w:r>
      <w:r>
        <w:rPr>
          <w:rFonts w:hint="eastAsia"/>
        </w:rPr>
        <w:t>ценностных</w:t>
      </w:r>
      <w:r>
        <w:t></w:t>
      </w:r>
      <w:r>
        <w:rPr>
          <w:rFonts w:hint="eastAsia"/>
        </w:rPr>
        <w:t>ориентаций</w:t>
      </w:r>
      <w:r>
        <w:t></w:t>
      </w:r>
      <w:r>
        <w:rPr>
          <w:rFonts w:hint="eastAsia"/>
        </w:rPr>
        <w:t>на</w:t>
      </w:r>
      <w:r>
        <w:t></w:t>
      </w:r>
      <w:r>
        <w:rPr>
          <w:rFonts w:hint="eastAsia"/>
        </w:rPr>
        <w:t>самопознание</w:t>
      </w:r>
      <w:r>
        <w:t></w:t>
      </w:r>
      <w:r>
        <w:rPr>
          <w:rFonts w:hint="eastAsia"/>
        </w:rPr>
        <w:t>и</w:t>
      </w:r>
      <w:r>
        <w:t></w:t>
      </w:r>
      <w:r>
        <w:rPr>
          <w:rFonts w:hint="eastAsia"/>
        </w:rPr>
        <w:t>саморазвитие</w:t>
      </w:r>
      <w:r>
        <w:t></w:t>
      </w:r>
      <w:r>
        <w:t></w:t>
      </w:r>
      <w:r>
        <w:rPr>
          <w:rFonts w:hint="eastAsia"/>
        </w:rPr>
        <w:t>негативное</w:t>
      </w:r>
      <w:r>
        <w:t></w:t>
      </w:r>
      <w:r>
        <w:rPr>
          <w:rFonts w:hint="eastAsia"/>
        </w:rPr>
        <w:t>отношением</w:t>
      </w:r>
      <w:r>
        <w:t></w:t>
      </w:r>
      <w:r>
        <w:rPr>
          <w:rFonts w:hint="eastAsia"/>
        </w:rPr>
        <w:t>к</w:t>
      </w:r>
      <w:r>
        <w:t></w:t>
      </w:r>
      <w:r>
        <w:rPr>
          <w:rFonts w:hint="eastAsia"/>
        </w:rPr>
        <w:t>своему</w:t>
      </w:r>
      <w:r>
        <w:t></w:t>
      </w:r>
      <w:r>
        <w:rPr>
          <w:rFonts w:hint="eastAsia"/>
        </w:rPr>
        <w:t>учебному</w:t>
      </w:r>
      <w:r>
        <w:t></w:t>
      </w:r>
      <w:r>
        <w:rPr>
          <w:rFonts w:hint="eastAsia"/>
        </w:rPr>
        <w:t>опыту</w:t>
      </w:r>
      <w:r>
        <w:t></w:t>
      </w:r>
      <w:r>
        <w:rPr>
          <w:rFonts w:hint="eastAsia"/>
        </w:rPr>
        <w:t>и</w:t>
      </w:r>
      <w:r>
        <w:t></w:t>
      </w:r>
      <w:r>
        <w:rPr>
          <w:rFonts w:hint="eastAsia"/>
        </w:rPr>
        <w:t>пассивно</w:t>
      </w:r>
      <w:r>
        <w:t></w:t>
      </w:r>
      <w:r>
        <w:rPr>
          <w:rFonts w:hint="eastAsia"/>
        </w:rPr>
        <w:t>нейтральным</w:t>
      </w:r>
      <w:r>
        <w:t></w:t>
      </w:r>
      <w:r>
        <w:rPr>
          <w:rFonts w:hint="eastAsia"/>
        </w:rPr>
        <w:t>отношением</w:t>
      </w:r>
      <w:r>
        <w:t></w:t>
      </w:r>
      <w:r>
        <w:rPr>
          <w:rFonts w:hint="eastAsia"/>
        </w:rPr>
        <w:t>к</w:t>
      </w:r>
      <w:r>
        <w:t></w:t>
      </w:r>
      <w:r>
        <w:rPr>
          <w:rFonts w:hint="eastAsia"/>
        </w:rPr>
        <w:t>будущему</w:t>
      </w:r>
      <w:r>
        <w:t></w:t>
      </w:r>
    </w:p>
    <w:p w:rsidR="00695863" w:rsidRDefault="00695863" w:rsidP="00695863">
      <w:r>
        <w:rPr>
          <w:rFonts w:hint="eastAsia"/>
        </w:rPr>
        <w:t>Таким</w:t>
      </w:r>
      <w:r>
        <w:t></w:t>
      </w:r>
      <w:r>
        <w:rPr>
          <w:rFonts w:hint="eastAsia"/>
        </w:rPr>
        <w:t>образом</w:t>
      </w:r>
      <w:r>
        <w:t></w:t>
      </w:r>
      <w:r>
        <w:t></w:t>
      </w:r>
      <w:r>
        <w:rPr>
          <w:rFonts w:hint="eastAsia"/>
        </w:rPr>
        <w:t>проблемно</w:t>
      </w:r>
      <w:r>
        <w:t></w:t>
      </w:r>
      <w:r>
        <w:rPr>
          <w:rFonts w:hint="eastAsia"/>
        </w:rPr>
        <w:t>ориентированный</w:t>
      </w:r>
      <w:r>
        <w:t></w:t>
      </w:r>
      <w:r>
        <w:rPr>
          <w:rFonts w:hint="eastAsia"/>
        </w:rPr>
        <w:t>анализ</w:t>
      </w:r>
      <w:r>
        <w:t></w:t>
      </w:r>
      <w:r>
        <w:rPr>
          <w:rFonts w:hint="eastAsia"/>
        </w:rPr>
        <w:t>школьной</w:t>
      </w:r>
      <w:r>
        <w:t></w:t>
      </w:r>
      <w:r>
        <w:rPr>
          <w:rFonts w:hint="eastAsia"/>
        </w:rPr>
        <w:t>педагогической</w:t>
      </w:r>
      <w:r>
        <w:t></w:t>
      </w:r>
      <w:r>
        <w:rPr>
          <w:rFonts w:hint="eastAsia"/>
        </w:rPr>
        <w:t>практики</w:t>
      </w:r>
      <w:r>
        <w:t></w:t>
      </w:r>
      <w:r>
        <w:t></w:t>
      </w:r>
      <w:r>
        <w:rPr>
          <w:rFonts w:hint="eastAsia"/>
        </w:rPr>
        <w:t>анализ</w:t>
      </w:r>
      <w:r>
        <w:t></w:t>
      </w:r>
      <w:r>
        <w:rPr>
          <w:rFonts w:hint="eastAsia"/>
        </w:rPr>
        <w:t>школьных</w:t>
      </w:r>
      <w:r>
        <w:t></w:t>
      </w:r>
      <w:r>
        <w:rPr>
          <w:rFonts w:hint="eastAsia"/>
        </w:rPr>
        <w:t>программ</w:t>
      </w:r>
      <w:r>
        <w:t></w:t>
      </w:r>
      <w:r>
        <w:rPr>
          <w:rFonts w:hint="eastAsia"/>
        </w:rPr>
        <w:t>сотрудничества</w:t>
      </w:r>
      <w:r>
        <w:t></w:t>
      </w:r>
      <w:r>
        <w:rPr>
          <w:rFonts w:hint="eastAsia"/>
        </w:rPr>
        <w:t>с</w:t>
      </w:r>
      <w:r>
        <w:t></w:t>
      </w:r>
      <w:r>
        <w:rPr>
          <w:rFonts w:hint="eastAsia"/>
        </w:rPr>
        <w:t>родителями</w:t>
      </w:r>
      <w:r>
        <w:t></w:t>
      </w:r>
      <w:r>
        <w:rPr>
          <w:rFonts w:hint="eastAsia"/>
        </w:rPr>
        <w:t>позволили</w:t>
      </w:r>
      <w:r>
        <w:t></w:t>
      </w:r>
      <w:r>
        <w:rPr>
          <w:rFonts w:hint="eastAsia"/>
        </w:rPr>
        <w:t>определить</w:t>
      </w:r>
      <w:r>
        <w:t></w:t>
      </w:r>
      <w:r>
        <w:t></w:t>
      </w:r>
      <w:r>
        <w:rPr>
          <w:rFonts w:hint="eastAsia"/>
        </w:rPr>
        <w:t>что</w:t>
      </w:r>
      <w:r>
        <w:t></w:t>
      </w:r>
      <w:r>
        <w:rPr>
          <w:rFonts w:hint="eastAsia"/>
        </w:rPr>
        <w:t>критериями</w:t>
      </w:r>
      <w:r>
        <w:t></w:t>
      </w:r>
      <w:r>
        <w:rPr>
          <w:rFonts w:hint="eastAsia"/>
        </w:rPr>
        <w:t>ценностного</w:t>
      </w:r>
      <w:r>
        <w:t></w:t>
      </w:r>
      <w:r>
        <w:rPr>
          <w:rFonts w:hint="eastAsia"/>
        </w:rPr>
        <w:t>взаимодействия</w:t>
      </w:r>
      <w:r>
        <w:t></w:t>
      </w:r>
      <w:r>
        <w:rPr>
          <w:rFonts w:hint="eastAsia"/>
        </w:rPr>
        <w:t>в</w:t>
      </w:r>
      <w:r>
        <w:t></w:t>
      </w:r>
      <w:r>
        <w:rPr>
          <w:rFonts w:hint="eastAsia"/>
        </w:rPr>
        <w:t>триаде</w:t>
      </w:r>
      <w:r>
        <w:t></w:t>
      </w:r>
      <w:r>
        <w:t></w:t>
      </w:r>
      <w:r>
        <w:rPr>
          <w:rFonts w:hint="eastAsia"/>
        </w:rPr>
        <w:t>подростки</w:t>
      </w:r>
      <w:r>
        <w:t></w:t>
      </w:r>
      <w:r>
        <w:t></w:t>
      </w:r>
      <w:r>
        <w:t></w:t>
      </w:r>
      <w:r>
        <w:rPr>
          <w:rFonts w:hint="eastAsia"/>
        </w:rPr>
        <w:t>родители</w:t>
      </w:r>
      <w:r>
        <w:t></w:t>
      </w:r>
      <w:r>
        <w:t></w:t>
      </w:r>
      <w:r>
        <w:t></w:t>
      </w:r>
      <w:r>
        <w:rPr>
          <w:rFonts w:hint="eastAsia"/>
        </w:rPr>
        <w:t>учителя</w:t>
      </w:r>
      <w:r>
        <w:t></w:t>
      </w:r>
      <w:r>
        <w:t></w:t>
      </w:r>
      <w:r>
        <w:rPr>
          <w:rFonts w:hint="eastAsia"/>
        </w:rPr>
        <w:t>выступают</w:t>
      </w:r>
      <w:r>
        <w:t></w:t>
      </w:r>
      <w:r>
        <w:rPr>
          <w:rFonts w:hint="eastAsia"/>
        </w:rPr>
        <w:t>знания</w:t>
      </w:r>
      <w:r>
        <w:t></w:t>
      </w:r>
      <w:r>
        <w:t></w:t>
      </w:r>
      <w:r>
        <w:rPr>
          <w:rFonts w:hint="eastAsia"/>
        </w:rPr>
        <w:t>умения</w:t>
      </w:r>
      <w:r>
        <w:t></w:t>
      </w:r>
      <w:r>
        <w:t></w:t>
      </w:r>
      <w:r>
        <w:rPr>
          <w:rFonts w:hint="eastAsia"/>
        </w:rPr>
        <w:t>мотивы</w:t>
      </w:r>
      <w:r>
        <w:t></w:t>
      </w:r>
      <w:r>
        <w:t></w:t>
      </w:r>
      <w:r>
        <w:rPr>
          <w:rFonts w:hint="eastAsia"/>
        </w:rPr>
        <w:t>отношения</w:t>
      </w:r>
      <w:r>
        <w:t></w:t>
      </w:r>
      <w:r>
        <w:t></w:t>
      </w:r>
      <w:r>
        <w:rPr>
          <w:rFonts w:hint="eastAsia"/>
        </w:rPr>
        <w:t>действия</w:t>
      </w:r>
      <w:r>
        <w:t></w:t>
      </w:r>
      <w:r>
        <w:rPr>
          <w:rFonts w:hint="eastAsia"/>
        </w:rPr>
        <w:t>всех</w:t>
      </w:r>
      <w:r>
        <w:t></w:t>
      </w:r>
      <w:r>
        <w:rPr>
          <w:rFonts w:hint="eastAsia"/>
        </w:rPr>
        <w:t>субъектов</w:t>
      </w:r>
      <w:r>
        <w:t></w:t>
      </w:r>
      <w:r>
        <w:rPr>
          <w:rFonts w:hint="eastAsia"/>
        </w:rPr>
        <w:t>взаимодействия</w:t>
      </w:r>
      <w:r>
        <w:t></w:t>
      </w:r>
      <w:r>
        <w:t></w:t>
      </w:r>
      <w:r>
        <w:rPr>
          <w:rFonts w:hint="eastAsia"/>
        </w:rPr>
        <w:t>Различная</w:t>
      </w:r>
      <w:r>
        <w:t></w:t>
      </w:r>
      <w:r>
        <w:rPr>
          <w:rFonts w:hint="eastAsia"/>
        </w:rPr>
        <w:t>степень</w:t>
      </w:r>
      <w:r>
        <w:t></w:t>
      </w:r>
      <w:r>
        <w:rPr>
          <w:rFonts w:hint="eastAsia"/>
        </w:rPr>
        <w:t>проявления</w:t>
      </w:r>
      <w:r>
        <w:t></w:t>
      </w:r>
      <w:r>
        <w:rPr>
          <w:rFonts w:hint="eastAsia"/>
        </w:rPr>
        <w:t>перечисленных</w:t>
      </w:r>
      <w:r>
        <w:t></w:t>
      </w:r>
      <w:r>
        <w:rPr>
          <w:rFonts w:hint="eastAsia"/>
        </w:rPr>
        <w:t>критериев</w:t>
      </w:r>
      <w:r>
        <w:t></w:t>
      </w:r>
      <w:r>
        <w:rPr>
          <w:rFonts w:hint="eastAsia"/>
        </w:rPr>
        <w:t>позволила</w:t>
      </w:r>
      <w:r>
        <w:t></w:t>
      </w:r>
      <w:r>
        <w:rPr>
          <w:rFonts w:hint="eastAsia"/>
        </w:rPr>
        <w:t>выявить</w:t>
      </w:r>
      <w:r>
        <w:t></w:t>
      </w:r>
      <w:r>
        <w:rPr>
          <w:rFonts w:hint="eastAsia"/>
        </w:rPr>
        <w:t>следующие</w:t>
      </w:r>
      <w:r>
        <w:t></w:t>
      </w:r>
      <w:r>
        <w:rPr>
          <w:rFonts w:hint="eastAsia"/>
        </w:rPr>
        <w:t>уровни</w:t>
      </w:r>
      <w:r>
        <w:t></w:t>
      </w:r>
      <w:r>
        <w:rPr>
          <w:rFonts w:hint="eastAsia"/>
        </w:rPr>
        <w:t>исследуемого</w:t>
      </w:r>
      <w:r>
        <w:t></w:t>
      </w:r>
      <w:r>
        <w:rPr>
          <w:rFonts w:hint="eastAsia"/>
        </w:rPr>
        <w:t>явления</w:t>
      </w:r>
      <w:r>
        <w:t></w:t>
      </w:r>
      <w:r>
        <w:tab/>
      </w:r>
      <w:r>
        <w:rPr>
          <w:rFonts w:hint="eastAsia"/>
        </w:rPr>
        <w:t>индифферентный</w:t>
      </w:r>
      <w:r>
        <w:t></w:t>
      </w:r>
    </w:p>
    <w:p w:rsidR="00695863" w:rsidRDefault="00695863" w:rsidP="00695863">
      <w:r>
        <w:rPr>
          <w:rFonts w:hint="eastAsia"/>
        </w:rPr>
        <w:t>ситуативный</w:t>
      </w:r>
      <w:r>
        <w:t></w:t>
      </w:r>
      <w:r>
        <w:t></w:t>
      </w:r>
      <w:r>
        <w:rPr>
          <w:rFonts w:hint="eastAsia"/>
        </w:rPr>
        <w:t>системно</w:t>
      </w:r>
      <w:r>
        <w:t></w:t>
      </w:r>
      <w:r>
        <w:rPr>
          <w:rFonts w:hint="eastAsia"/>
        </w:rPr>
        <w:t>ценностный</w:t>
      </w:r>
      <w:r>
        <w:t></w:t>
      </w:r>
    </w:p>
    <w:p w:rsidR="00695863" w:rsidRDefault="00695863" w:rsidP="00695863">
      <w:r>
        <w:rPr>
          <w:rFonts w:hint="eastAsia"/>
        </w:rPr>
        <w:t>Исследование</w:t>
      </w:r>
      <w:r>
        <w:t></w:t>
      </w:r>
      <w:r>
        <w:rPr>
          <w:rFonts w:hint="eastAsia"/>
        </w:rPr>
        <w:t>выявило</w:t>
      </w:r>
      <w:r>
        <w:t></w:t>
      </w:r>
      <w:r>
        <w:rPr>
          <w:rFonts w:hint="eastAsia"/>
        </w:rPr>
        <w:t>особенности</w:t>
      </w:r>
      <w:r>
        <w:t></w:t>
      </w:r>
      <w:r>
        <w:rPr>
          <w:rFonts w:hint="eastAsia"/>
        </w:rPr>
        <w:t>позитивного</w:t>
      </w:r>
      <w:r>
        <w:t></w:t>
      </w:r>
      <w:r>
        <w:rPr>
          <w:rFonts w:hint="eastAsia"/>
        </w:rPr>
        <w:t>развития</w:t>
      </w:r>
      <w:r>
        <w:t></w:t>
      </w:r>
      <w:r>
        <w:rPr>
          <w:rFonts w:hint="eastAsia"/>
        </w:rPr>
        <w:t>целостного</w:t>
      </w:r>
      <w:r>
        <w:t></w:t>
      </w:r>
      <w:r>
        <w:rPr>
          <w:rFonts w:hint="eastAsia"/>
        </w:rPr>
        <w:t>и</w:t>
      </w:r>
      <w:r>
        <w:t></w:t>
      </w:r>
      <w:r>
        <w:rPr>
          <w:rFonts w:hint="eastAsia"/>
        </w:rPr>
        <w:t>ценностного</w:t>
      </w:r>
      <w:r>
        <w:t></w:t>
      </w:r>
      <w:r>
        <w:t></w:t>
      </w:r>
      <w:r>
        <w:rPr>
          <w:rFonts w:hint="eastAsia"/>
        </w:rPr>
        <w:t>образа</w:t>
      </w:r>
      <w:r>
        <w:t></w:t>
      </w:r>
      <w:r>
        <w:rPr>
          <w:rFonts w:hint="eastAsia"/>
        </w:rPr>
        <w:t>Я</w:t>
      </w:r>
      <w:r>
        <w:t></w:t>
      </w:r>
      <w:r>
        <w:t></w:t>
      </w:r>
      <w:r>
        <w:rPr>
          <w:rFonts w:hint="eastAsia"/>
        </w:rPr>
        <w:t>современных</w:t>
      </w:r>
      <w:r>
        <w:t></w:t>
      </w:r>
      <w:r>
        <w:rPr>
          <w:rFonts w:hint="eastAsia"/>
        </w:rPr>
        <w:t>подростков</w:t>
      </w:r>
      <w:r>
        <w:t></w:t>
      </w:r>
      <w:r>
        <w:rPr>
          <w:rFonts w:hint="eastAsia"/>
        </w:rPr>
        <w:t>с</w:t>
      </w:r>
      <w:r>
        <w:t></w:t>
      </w:r>
      <w:r>
        <w:rPr>
          <w:rFonts w:hint="eastAsia"/>
        </w:rPr>
        <w:t>позиции</w:t>
      </w:r>
      <w:r>
        <w:t></w:t>
      </w:r>
      <w:r>
        <w:rPr>
          <w:rFonts w:hint="eastAsia"/>
        </w:rPr>
        <w:t>аксиологического</w:t>
      </w:r>
      <w:r>
        <w:t></w:t>
      </w:r>
      <w:r>
        <w:rPr>
          <w:rFonts w:hint="eastAsia"/>
        </w:rPr>
        <w:t>подхода</w:t>
      </w:r>
      <w:r>
        <w:t></w:t>
      </w:r>
      <w:r>
        <w:t></w:t>
      </w:r>
      <w:r>
        <w:rPr>
          <w:rFonts w:hint="eastAsia"/>
        </w:rPr>
        <w:t>что</w:t>
      </w:r>
      <w:r>
        <w:t></w:t>
      </w:r>
      <w:r>
        <w:rPr>
          <w:rFonts w:hint="eastAsia"/>
        </w:rPr>
        <w:t>расширяет</w:t>
      </w:r>
      <w:r>
        <w:t></w:t>
      </w:r>
      <w:r>
        <w:rPr>
          <w:rFonts w:hint="eastAsia"/>
        </w:rPr>
        <w:t>границы</w:t>
      </w:r>
      <w:r>
        <w:t></w:t>
      </w:r>
      <w:r>
        <w:rPr>
          <w:rFonts w:hint="eastAsia"/>
        </w:rPr>
        <w:t>применимости</w:t>
      </w:r>
      <w:r>
        <w:t></w:t>
      </w:r>
      <w:r>
        <w:rPr>
          <w:rFonts w:hint="eastAsia"/>
        </w:rPr>
        <w:t>полученных</w:t>
      </w:r>
      <w:r>
        <w:t></w:t>
      </w:r>
      <w:r>
        <w:rPr>
          <w:rFonts w:hint="eastAsia"/>
        </w:rPr>
        <w:t>результатов</w:t>
      </w:r>
      <w:r>
        <w:t></w:t>
      </w:r>
      <w:r>
        <w:rPr>
          <w:rFonts w:hint="eastAsia"/>
        </w:rPr>
        <w:t>в</w:t>
      </w:r>
      <w:r>
        <w:t></w:t>
      </w:r>
      <w:r>
        <w:rPr>
          <w:rFonts w:hint="eastAsia"/>
        </w:rPr>
        <w:t>педагогическом</w:t>
      </w:r>
      <w:r>
        <w:t></w:t>
      </w:r>
      <w:r>
        <w:rPr>
          <w:rFonts w:hint="eastAsia"/>
        </w:rPr>
        <w:t>контексте</w:t>
      </w:r>
      <w:r>
        <w:t></w:t>
      </w:r>
      <w:r>
        <w:rPr>
          <w:rFonts w:hint="eastAsia"/>
        </w:rPr>
        <w:t>изучения</w:t>
      </w:r>
      <w:r>
        <w:t></w:t>
      </w:r>
      <w:r>
        <w:rPr>
          <w:rFonts w:hint="eastAsia"/>
        </w:rPr>
        <w:t>личностного</w:t>
      </w:r>
      <w:r>
        <w:t></w:t>
      </w:r>
      <w:r>
        <w:rPr>
          <w:rFonts w:hint="eastAsia"/>
        </w:rPr>
        <w:t>развития</w:t>
      </w:r>
      <w:r>
        <w:t></w:t>
      </w:r>
      <w:r>
        <w:rPr>
          <w:rFonts w:hint="eastAsia"/>
        </w:rPr>
        <w:t>учащихся</w:t>
      </w:r>
      <w:r>
        <w:t></w:t>
      </w:r>
      <w:r>
        <w:rPr>
          <w:rFonts w:hint="eastAsia"/>
        </w:rPr>
        <w:t>подросткового</w:t>
      </w:r>
      <w:r>
        <w:t></w:t>
      </w:r>
      <w:r>
        <w:rPr>
          <w:rFonts w:hint="eastAsia"/>
        </w:rPr>
        <w:t>возраста</w:t>
      </w:r>
      <w:r>
        <w:t></w:t>
      </w:r>
      <w:r>
        <w:t></w:t>
      </w:r>
      <w:r>
        <w:rPr>
          <w:rFonts w:hint="eastAsia"/>
        </w:rPr>
        <w:t>Показана</w:t>
      </w:r>
      <w:r>
        <w:t></w:t>
      </w:r>
      <w:r>
        <w:rPr>
          <w:rFonts w:hint="eastAsia"/>
        </w:rPr>
        <w:t>значимость</w:t>
      </w:r>
      <w:r>
        <w:t></w:t>
      </w:r>
      <w:r>
        <w:rPr>
          <w:rFonts w:hint="eastAsia"/>
        </w:rPr>
        <w:t>следующих</w:t>
      </w:r>
      <w:r>
        <w:t></w:t>
      </w:r>
      <w:r>
        <w:rPr>
          <w:rFonts w:hint="eastAsia"/>
        </w:rPr>
        <w:t>факторов</w:t>
      </w:r>
      <w:r>
        <w:t></w:t>
      </w:r>
      <w:r>
        <w:rPr>
          <w:rFonts w:hint="eastAsia"/>
        </w:rPr>
        <w:t>в</w:t>
      </w:r>
      <w:r>
        <w:t></w:t>
      </w:r>
      <w:r>
        <w:rPr>
          <w:rFonts w:hint="eastAsia"/>
        </w:rPr>
        <w:t>развитии</w:t>
      </w:r>
      <w:r>
        <w:t></w:t>
      </w:r>
      <w:r>
        <w:rPr>
          <w:rFonts w:hint="eastAsia"/>
        </w:rPr>
        <w:t>позитивного</w:t>
      </w:r>
      <w:r>
        <w:t></w:t>
      </w:r>
      <w:r>
        <w:t></w:t>
      </w:r>
      <w:r>
        <w:rPr>
          <w:rFonts w:hint="eastAsia"/>
        </w:rPr>
        <w:t>образа</w:t>
      </w:r>
      <w:r>
        <w:t></w:t>
      </w:r>
      <w:r>
        <w:rPr>
          <w:rFonts w:hint="eastAsia"/>
        </w:rPr>
        <w:t>Я</w:t>
      </w:r>
      <w:r>
        <w:t></w:t>
      </w:r>
      <w:r>
        <w:t></w:t>
      </w:r>
      <w:r>
        <w:rPr>
          <w:rFonts w:hint="eastAsia"/>
        </w:rPr>
        <w:t>современных</w:t>
      </w:r>
      <w:r>
        <w:t></w:t>
      </w:r>
      <w:r>
        <w:rPr>
          <w:rFonts w:hint="eastAsia"/>
        </w:rPr>
        <w:t>подростков</w:t>
      </w:r>
      <w:r>
        <w:t></w:t>
      </w:r>
      <w:r>
        <w:tab/>
      </w:r>
      <w:r>
        <w:rPr>
          <w:rFonts w:hint="eastAsia"/>
        </w:rPr>
        <w:t>успех</w:t>
      </w:r>
      <w:r>
        <w:t></w:t>
      </w:r>
      <w:r>
        <w:rPr>
          <w:rFonts w:hint="eastAsia"/>
        </w:rPr>
        <w:t>в</w:t>
      </w:r>
      <w:r>
        <w:t></w:t>
      </w:r>
      <w:r>
        <w:rPr>
          <w:rFonts w:hint="eastAsia"/>
        </w:rPr>
        <w:t>учебной</w:t>
      </w:r>
    </w:p>
    <w:p w:rsidR="00695863" w:rsidRDefault="00695863" w:rsidP="00695863">
      <w:r>
        <w:rPr>
          <w:rFonts w:hint="eastAsia"/>
        </w:rPr>
        <w:t>деятельности</w:t>
      </w:r>
      <w:r>
        <w:t></w:t>
      </w:r>
      <w:r>
        <w:t></w:t>
      </w:r>
      <w:r>
        <w:rPr>
          <w:rFonts w:hint="eastAsia"/>
        </w:rPr>
        <w:t>ценностное</w:t>
      </w:r>
      <w:r>
        <w:t></w:t>
      </w:r>
      <w:r>
        <w:rPr>
          <w:rFonts w:hint="eastAsia"/>
        </w:rPr>
        <w:t>взаимодействие</w:t>
      </w:r>
      <w:r>
        <w:t></w:t>
      </w:r>
      <w:r>
        <w:rPr>
          <w:rFonts w:hint="eastAsia"/>
        </w:rPr>
        <w:t>семьи</w:t>
      </w:r>
      <w:r>
        <w:t></w:t>
      </w:r>
      <w:r>
        <w:rPr>
          <w:rFonts w:hint="eastAsia"/>
        </w:rPr>
        <w:t>и</w:t>
      </w:r>
      <w:r>
        <w:t></w:t>
      </w:r>
      <w:r>
        <w:rPr>
          <w:rFonts w:hint="eastAsia"/>
        </w:rPr>
        <w:t>школы</w:t>
      </w:r>
      <w:r>
        <w:t></w:t>
      </w:r>
      <w:r>
        <w:t></w:t>
      </w:r>
      <w:r>
        <w:rPr>
          <w:rFonts w:hint="eastAsia"/>
        </w:rPr>
        <w:t>командная</w:t>
      </w:r>
      <w:r>
        <w:t></w:t>
      </w:r>
      <w:r>
        <w:rPr>
          <w:rFonts w:hint="eastAsia"/>
        </w:rPr>
        <w:t>деятельность</w:t>
      </w:r>
      <w:r>
        <w:t></w:t>
      </w:r>
      <w:r>
        <w:rPr>
          <w:rFonts w:hint="eastAsia"/>
        </w:rPr>
        <w:t>подростков</w:t>
      </w:r>
      <w:r>
        <w:t></w:t>
      </w:r>
    </w:p>
    <w:p w:rsidR="00695863" w:rsidRDefault="00695863" w:rsidP="00695863">
      <w:r>
        <w:rPr>
          <w:rFonts w:hint="eastAsia"/>
        </w:rPr>
        <w:t>Разработанные</w:t>
      </w:r>
      <w:r>
        <w:t></w:t>
      </w:r>
      <w:r>
        <w:rPr>
          <w:rFonts w:hint="eastAsia"/>
        </w:rPr>
        <w:t>и</w:t>
      </w:r>
      <w:r>
        <w:t></w:t>
      </w:r>
      <w:r>
        <w:rPr>
          <w:rFonts w:hint="eastAsia"/>
        </w:rPr>
        <w:t>апробированные</w:t>
      </w:r>
      <w:r>
        <w:t></w:t>
      </w:r>
      <w:r>
        <w:rPr>
          <w:rFonts w:hint="eastAsia"/>
        </w:rPr>
        <w:t>в</w:t>
      </w:r>
      <w:r>
        <w:t></w:t>
      </w:r>
      <w:r>
        <w:rPr>
          <w:rFonts w:hint="eastAsia"/>
        </w:rPr>
        <w:t>ходе</w:t>
      </w:r>
      <w:r>
        <w:t></w:t>
      </w:r>
      <w:r>
        <w:rPr>
          <w:rFonts w:hint="eastAsia"/>
        </w:rPr>
        <w:t>опытно</w:t>
      </w:r>
      <w:r>
        <w:t></w:t>
      </w:r>
      <w:r>
        <w:t></w:t>
      </w:r>
      <w:r>
        <w:rPr>
          <w:rFonts w:hint="eastAsia"/>
        </w:rPr>
        <w:t>экспериментальной</w:t>
      </w:r>
      <w:r>
        <w:t></w:t>
      </w:r>
      <w:r>
        <w:rPr>
          <w:rFonts w:hint="eastAsia"/>
        </w:rPr>
        <w:t>работы</w:t>
      </w:r>
      <w:r>
        <w:t></w:t>
      </w:r>
      <w:r>
        <w:rPr>
          <w:rFonts w:hint="eastAsia"/>
        </w:rPr>
        <w:t>педагогические</w:t>
      </w:r>
      <w:r>
        <w:t></w:t>
      </w:r>
      <w:r>
        <w:rPr>
          <w:rFonts w:hint="eastAsia"/>
        </w:rPr>
        <w:t>условия</w:t>
      </w:r>
      <w:r>
        <w:t></w:t>
      </w:r>
      <w:r>
        <w:rPr>
          <w:rFonts w:hint="eastAsia"/>
        </w:rPr>
        <w:t>определяют</w:t>
      </w:r>
      <w:r>
        <w:t></w:t>
      </w:r>
      <w:r>
        <w:rPr>
          <w:rFonts w:hint="eastAsia"/>
        </w:rPr>
        <w:t>эффективность</w:t>
      </w:r>
      <w:r>
        <w:t></w:t>
      </w:r>
      <w:r>
        <w:rPr>
          <w:rFonts w:hint="eastAsia"/>
        </w:rPr>
        <w:t>развития</w:t>
      </w:r>
      <w:r>
        <w:t></w:t>
      </w:r>
      <w:r>
        <w:rPr>
          <w:rFonts w:hint="eastAsia"/>
        </w:rPr>
        <w:t>позитивного</w:t>
      </w:r>
      <w:r>
        <w:t></w:t>
      </w:r>
      <w:r>
        <w:t></w:t>
      </w:r>
      <w:r>
        <w:rPr>
          <w:rFonts w:hint="eastAsia"/>
        </w:rPr>
        <w:t>образа</w:t>
      </w:r>
      <w:r>
        <w:t></w:t>
      </w:r>
      <w:r>
        <w:rPr>
          <w:rFonts w:hint="eastAsia"/>
        </w:rPr>
        <w:t>Я</w:t>
      </w:r>
      <w:r>
        <w:t></w:t>
      </w:r>
      <w:r>
        <w:t></w:t>
      </w:r>
      <w:r>
        <w:rPr>
          <w:rFonts w:hint="eastAsia"/>
        </w:rPr>
        <w:t>подростков</w:t>
      </w:r>
      <w:r>
        <w:t></w:t>
      </w:r>
      <w:r>
        <w:rPr>
          <w:rFonts w:hint="eastAsia"/>
        </w:rPr>
        <w:t>и</w:t>
      </w:r>
      <w:r>
        <w:t></w:t>
      </w:r>
      <w:r>
        <w:rPr>
          <w:rFonts w:hint="eastAsia"/>
        </w:rPr>
        <w:t>могут</w:t>
      </w:r>
      <w:r>
        <w:t></w:t>
      </w:r>
      <w:r>
        <w:rPr>
          <w:rFonts w:hint="eastAsia"/>
        </w:rPr>
        <w:t>быть</w:t>
      </w:r>
      <w:r>
        <w:t></w:t>
      </w:r>
      <w:r>
        <w:rPr>
          <w:rFonts w:hint="eastAsia"/>
        </w:rPr>
        <w:t>применены</w:t>
      </w:r>
      <w:r>
        <w:t></w:t>
      </w:r>
      <w:r>
        <w:rPr>
          <w:rFonts w:hint="eastAsia"/>
        </w:rPr>
        <w:t>для</w:t>
      </w:r>
      <w:r>
        <w:t></w:t>
      </w:r>
      <w:r>
        <w:rPr>
          <w:rFonts w:hint="eastAsia"/>
        </w:rPr>
        <w:t>реализации</w:t>
      </w:r>
      <w:r>
        <w:t></w:t>
      </w:r>
      <w:r>
        <w:rPr>
          <w:rFonts w:hint="eastAsia"/>
        </w:rPr>
        <w:t>ФГОС</w:t>
      </w:r>
      <w:r>
        <w:t></w:t>
      </w:r>
      <w:r>
        <w:rPr>
          <w:rFonts w:hint="eastAsia"/>
        </w:rPr>
        <w:t>общего</w:t>
      </w:r>
      <w:r>
        <w:t></w:t>
      </w:r>
      <w:r>
        <w:rPr>
          <w:rFonts w:hint="eastAsia"/>
        </w:rPr>
        <w:t>образования</w:t>
      </w:r>
      <w:r>
        <w:t></w:t>
      </w:r>
      <w:r>
        <w:rPr>
          <w:rFonts w:hint="eastAsia"/>
        </w:rPr>
        <w:t>в</w:t>
      </w:r>
      <w:r>
        <w:t></w:t>
      </w:r>
      <w:r>
        <w:rPr>
          <w:rFonts w:hint="eastAsia"/>
        </w:rPr>
        <w:t>целях</w:t>
      </w:r>
      <w:r>
        <w:t></w:t>
      </w:r>
      <w:r>
        <w:rPr>
          <w:rFonts w:hint="eastAsia"/>
        </w:rPr>
        <w:t>формирования</w:t>
      </w:r>
      <w:r>
        <w:t></w:t>
      </w:r>
      <w:r>
        <w:rPr>
          <w:rFonts w:hint="eastAsia"/>
        </w:rPr>
        <w:t>личностных</w:t>
      </w:r>
      <w:r>
        <w:t></w:t>
      </w:r>
      <w:r>
        <w:rPr>
          <w:rFonts w:hint="eastAsia"/>
        </w:rPr>
        <w:t>и</w:t>
      </w:r>
      <w:r>
        <w:t></w:t>
      </w:r>
      <w:r>
        <w:rPr>
          <w:rFonts w:hint="eastAsia"/>
        </w:rPr>
        <w:t>регулятивных</w:t>
      </w:r>
      <w:r>
        <w:t></w:t>
      </w:r>
      <w:r>
        <w:rPr>
          <w:rFonts w:hint="eastAsia"/>
        </w:rPr>
        <w:t>универсальных</w:t>
      </w:r>
      <w:r>
        <w:t></w:t>
      </w:r>
      <w:r>
        <w:rPr>
          <w:rFonts w:hint="eastAsia"/>
        </w:rPr>
        <w:t>учебных</w:t>
      </w:r>
      <w:r>
        <w:t></w:t>
      </w:r>
      <w:r>
        <w:rPr>
          <w:rFonts w:hint="eastAsia"/>
        </w:rPr>
        <w:t>действий</w:t>
      </w:r>
      <w:r>
        <w:t></w:t>
      </w:r>
    </w:p>
    <w:p w:rsidR="00695863" w:rsidRDefault="00695863" w:rsidP="00695863">
      <w:r>
        <w:rPr>
          <w:rFonts w:hint="eastAsia"/>
        </w:rPr>
        <w:t>Па</w:t>
      </w:r>
      <w:r>
        <w:t></w:t>
      </w:r>
      <w:r>
        <w:rPr>
          <w:rFonts w:hint="eastAsia"/>
        </w:rPr>
        <w:t>основе</w:t>
      </w:r>
      <w:r>
        <w:t></w:t>
      </w:r>
      <w:r>
        <w:rPr>
          <w:rFonts w:hint="eastAsia"/>
        </w:rPr>
        <w:t>количественных</w:t>
      </w:r>
      <w:r>
        <w:t></w:t>
      </w:r>
      <w:r>
        <w:rPr>
          <w:rFonts w:hint="eastAsia"/>
        </w:rPr>
        <w:t>и</w:t>
      </w:r>
      <w:r>
        <w:t></w:t>
      </w:r>
      <w:r>
        <w:rPr>
          <w:rFonts w:hint="eastAsia"/>
        </w:rPr>
        <w:t>качественных</w:t>
      </w:r>
      <w:r>
        <w:t></w:t>
      </w:r>
      <w:r>
        <w:rPr>
          <w:rFonts w:hint="eastAsia"/>
        </w:rPr>
        <w:t>параметров</w:t>
      </w:r>
      <w:r>
        <w:t></w:t>
      </w:r>
      <w:r>
        <w:t></w:t>
      </w:r>
      <w:r>
        <w:rPr>
          <w:rFonts w:hint="eastAsia"/>
        </w:rPr>
        <w:t>подтвержденных</w:t>
      </w:r>
      <w:r>
        <w:t></w:t>
      </w:r>
      <w:r>
        <w:rPr>
          <w:rFonts w:hint="eastAsia"/>
        </w:rPr>
        <w:t>диагностическим</w:t>
      </w:r>
      <w:r>
        <w:t></w:t>
      </w:r>
      <w:r>
        <w:rPr>
          <w:rFonts w:hint="eastAsia"/>
        </w:rPr>
        <w:t>исследованием</w:t>
      </w:r>
      <w:r>
        <w:t></w:t>
      </w:r>
      <w:r>
        <w:t></w:t>
      </w:r>
      <w:r>
        <w:rPr>
          <w:rFonts w:hint="eastAsia"/>
        </w:rPr>
        <w:t>определены</w:t>
      </w:r>
      <w:r>
        <w:t></w:t>
      </w:r>
      <w:r>
        <w:rPr>
          <w:rFonts w:hint="eastAsia"/>
        </w:rPr>
        <w:t>следующие</w:t>
      </w:r>
      <w:r>
        <w:t></w:t>
      </w:r>
      <w:r>
        <w:rPr>
          <w:rFonts w:hint="eastAsia"/>
        </w:rPr>
        <w:t>уровни</w:t>
      </w:r>
      <w:r>
        <w:t></w:t>
      </w:r>
      <w:r>
        <w:rPr>
          <w:rFonts w:hint="eastAsia"/>
        </w:rPr>
        <w:t>развития</w:t>
      </w:r>
      <w:r>
        <w:t></w:t>
      </w:r>
      <w:r>
        <w:t></w:t>
      </w:r>
      <w:r>
        <w:rPr>
          <w:rFonts w:hint="eastAsia"/>
        </w:rPr>
        <w:t>образа</w:t>
      </w:r>
      <w:r>
        <w:t></w:t>
      </w:r>
      <w:r>
        <w:rPr>
          <w:rFonts w:hint="eastAsia"/>
        </w:rPr>
        <w:t>Я</w:t>
      </w:r>
      <w:r>
        <w:t></w:t>
      </w:r>
      <w:r>
        <w:t></w:t>
      </w:r>
      <w:r>
        <w:rPr>
          <w:rFonts w:hint="eastAsia"/>
        </w:rPr>
        <w:t>современных</w:t>
      </w:r>
      <w:r>
        <w:t></w:t>
      </w:r>
      <w:r>
        <w:rPr>
          <w:rFonts w:hint="eastAsia"/>
        </w:rPr>
        <w:t>подростков</w:t>
      </w:r>
      <w:r>
        <w:t></w:t>
      </w:r>
    </w:p>
    <w:p w:rsidR="00695863" w:rsidRDefault="00695863" w:rsidP="00695863">
      <w:r>
        <w:rPr>
          <w:rFonts w:hint="eastAsia"/>
        </w:rPr>
        <w:t>фрагментарно</w:t>
      </w:r>
      <w:r>
        <w:t></w:t>
      </w:r>
      <w:r>
        <w:rPr>
          <w:rFonts w:hint="eastAsia"/>
        </w:rPr>
        <w:t>ситуативный</w:t>
      </w:r>
      <w:r>
        <w:t></w:t>
      </w:r>
      <w:r>
        <w:tab/>
      </w:r>
      <w:r>
        <w:rPr>
          <w:rFonts w:hint="eastAsia"/>
        </w:rPr>
        <w:t>неустойчиво—конст</w:t>
      </w:r>
      <w:r>
        <w:rPr>
          <w:rFonts w:hint="eastAsia"/>
        </w:rPr>
        <w:lastRenderedPageBreak/>
        <w:t>руктивный</w:t>
      </w:r>
      <w:r>
        <w:t></w:t>
      </w:r>
    </w:p>
    <w:p w:rsidR="00695863" w:rsidRDefault="00695863" w:rsidP="00695863">
      <w:r>
        <w:rPr>
          <w:rFonts w:hint="eastAsia"/>
        </w:rPr>
        <w:t>системно—ценностный</w:t>
      </w:r>
      <w:r>
        <w:t></w:t>
      </w:r>
    </w:p>
    <w:p w:rsidR="00695863" w:rsidRDefault="00695863" w:rsidP="00695863">
      <w:r>
        <w:rPr>
          <w:rFonts w:hint="eastAsia"/>
        </w:rPr>
        <w:t>Разработанное</w:t>
      </w:r>
      <w:r>
        <w:t></w:t>
      </w:r>
      <w:r>
        <w:rPr>
          <w:rFonts w:hint="eastAsia"/>
        </w:rPr>
        <w:t>диагностическое</w:t>
      </w:r>
      <w:r>
        <w:t></w:t>
      </w:r>
      <w:r>
        <w:rPr>
          <w:rFonts w:hint="eastAsia"/>
        </w:rPr>
        <w:t>обеспечение</w:t>
      </w:r>
      <w:r>
        <w:t></w:t>
      </w:r>
      <w:r>
        <w:rPr>
          <w:rFonts w:hint="eastAsia"/>
        </w:rPr>
        <w:t>процесса</w:t>
      </w:r>
      <w:r>
        <w:t></w:t>
      </w:r>
      <w:r>
        <w:rPr>
          <w:rFonts w:hint="eastAsia"/>
        </w:rPr>
        <w:t>развития</w:t>
      </w:r>
      <w:r>
        <w:t></w:t>
      </w:r>
      <w:r>
        <w:rPr>
          <w:rFonts w:hint="eastAsia"/>
        </w:rPr>
        <w:t>позитивного</w:t>
      </w:r>
      <w:r>
        <w:t></w:t>
      </w:r>
      <w:r>
        <w:t></w:t>
      </w:r>
      <w:r>
        <w:rPr>
          <w:rFonts w:hint="eastAsia"/>
        </w:rPr>
        <w:t>образа</w:t>
      </w:r>
      <w:r>
        <w:t></w:t>
      </w:r>
      <w:r>
        <w:rPr>
          <w:rFonts w:hint="eastAsia"/>
        </w:rPr>
        <w:t>Я</w:t>
      </w:r>
      <w:r>
        <w:t></w:t>
      </w:r>
      <w:r>
        <w:t></w:t>
      </w:r>
      <w:r>
        <w:t></w:t>
      </w:r>
      <w:r>
        <w:rPr>
          <w:rFonts w:hint="eastAsia"/>
        </w:rPr>
        <w:t>учебные</w:t>
      </w:r>
      <w:r>
        <w:t></w:t>
      </w:r>
      <w:r>
        <w:rPr>
          <w:rFonts w:hint="eastAsia"/>
        </w:rPr>
        <w:t>пособия</w:t>
      </w:r>
      <w:r>
        <w:t></w:t>
      </w:r>
      <w:r>
        <w:t></w:t>
      </w:r>
      <w:r>
        <w:rPr>
          <w:rFonts w:hint="eastAsia"/>
        </w:rPr>
        <w:t>методические</w:t>
      </w:r>
      <w:r>
        <w:t></w:t>
      </w:r>
      <w:r>
        <w:rPr>
          <w:rFonts w:hint="eastAsia"/>
        </w:rPr>
        <w:t>материалы</w:t>
      </w:r>
      <w:r>
        <w:t></w:t>
      </w:r>
      <w:r>
        <w:t></w:t>
      </w:r>
      <w:r>
        <w:rPr>
          <w:rFonts w:hint="eastAsia"/>
        </w:rPr>
        <w:t>помогающие</w:t>
      </w:r>
      <w:r>
        <w:t></w:t>
      </w:r>
      <w:r>
        <w:rPr>
          <w:rFonts w:hint="eastAsia"/>
        </w:rPr>
        <w:t>исследовать</w:t>
      </w:r>
      <w:r>
        <w:t></w:t>
      </w:r>
      <w:r>
        <w:rPr>
          <w:rFonts w:hint="eastAsia"/>
        </w:rPr>
        <w:t>и</w:t>
      </w:r>
      <w:r>
        <w:t></w:t>
      </w:r>
      <w:r>
        <w:rPr>
          <w:rFonts w:hint="eastAsia"/>
        </w:rPr>
        <w:t>оценить</w:t>
      </w:r>
      <w:r>
        <w:t></w:t>
      </w:r>
      <w:r>
        <w:rPr>
          <w:rFonts w:hint="eastAsia"/>
        </w:rPr>
        <w:t>аксиологический</w:t>
      </w:r>
      <w:r>
        <w:t></w:t>
      </w:r>
      <w:r>
        <w:rPr>
          <w:rFonts w:hint="eastAsia"/>
        </w:rPr>
        <w:t>потенциал</w:t>
      </w:r>
      <w:r>
        <w:t></w:t>
      </w:r>
      <w:r>
        <w:t></w:t>
      </w:r>
      <w:r>
        <w:rPr>
          <w:rFonts w:hint="eastAsia"/>
        </w:rPr>
        <w:t>ценностные</w:t>
      </w:r>
      <w:r>
        <w:t></w:t>
      </w:r>
      <w:r>
        <w:rPr>
          <w:rFonts w:hint="eastAsia"/>
        </w:rPr>
        <w:t>ориентации</w:t>
      </w:r>
      <w:r>
        <w:t></w:t>
      </w:r>
      <w:r>
        <w:rPr>
          <w:rFonts w:hint="eastAsia"/>
        </w:rPr>
        <w:t>и</w:t>
      </w:r>
      <w:r>
        <w:t></w:t>
      </w:r>
      <w:r>
        <w:rPr>
          <w:rFonts w:hint="eastAsia"/>
        </w:rPr>
        <w:t>стили</w:t>
      </w:r>
      <w:r>
        <w:t></w:t>
      </w:r>
      <w:r>
        <w:rPr>
          <w:rFonts w:hint="eastAsia"/>
        </w:rPr>
        <w:t>взаимодействия</w:t>
      </w:r>
      <w:r>
        <w:t></w:t>
      </w:r>
      <w:r>
        <w:rPr>
          <w:rFonts w:hint="eastAsia"/>
        </w:rPr>
        <w:t>современных</w:t>
      </w:r>
      <w:r>
        <w:t></w:t>
      </w:r>
      <w:r>
        <w:rPr>
          <w:rFonts w:hint="eastAsia"/>
        </w:rPr>
        <w:t>подростков</w:t>
      </w:r>
      <w:r>
        <w:t></w:t>
      </w:r>
      <w:r>
        <w:rPr>
          <w:rFonts w:hint="eastAsia"/>
        </w:rPr>
        <w:t>со</w:t>
      </w:r>
      <w:r>
        <w:t></w:t>
      </w:r>
      <w:r>
        <w:rPr>
          <w:rFonts w:hint="eastAsia"/>
        </w:rPr>
        <w:t>сверстниками</w:t>
      </w:r>
      <w:r>
        <w:t></w:t>
      </w:r>
      <w:r>
        <w:t></w:t>
      </w:r>
      <w:r>
        <w:rPr>
          <w:rFonts w:hint="eastAsia"/>
        </w:rPr>
        <w:t>родителями</w:t>
      </w:r>
      <w:r>
        <w:t></w:t>
      </w:r>
      <w:r>
        <w:rPr>
          <w:rFonts w:hint="eastAsia"/>
        </w:rPr>
        <w:t>и</w:t>
      </w:r>
      <w:r>
        <w:t></w:t>
      </w:r>
      <w:r>
        <w:rPr>
          <w:rFonts w:hint="eastAsia"/>
        </w:rPr>
        <w:t>педагогами</w:t>
      </w:r>
      <w:r>
        <w:t></w:t>
      </w:r>
      <w:r>
        <w:tab/>
      </w:r>
      <w:r>
        <w:rPr>
          <w:rFonts w:hint="eastAsia"/>
        </w:rPr>
        <w:t>позволяющие</w:t>
      </w:r>
      <w:r>
        <w:tab/>
      </w:r>
      <w:r>
        <w:rPr>
          <w:rFonts w:hint="eastAsia"/>
        </w:rPr>
        <w:t>повысить</w:t>
      </w:r>
      <w:r>
        <w:tab/>
      </w:r>
      <w:r>
        <w:rPr>
          <w:rFonts w:hint="eastAsia"/>
        </w:rPr>
        <w:t>эффективность</w:t>
      </w:r>
    </w:p>
    <w:p w:rsidR="00695863" w:rsidRDefault="00695863" w:rsidP="00695863">
      <w:r>
        <w:rPr>
          <w:rFonts w:hint="eastAsia"/>
        </w:rPr>
        <w:t>образовательного</w:t>
      </w:r>
      <w:r>
        <w:t></w:t>
      </w:r>
      <w:r>
        <w:rPr>
          <w:rFonts w:hint="eastAsia"/>
        </w:rPr>
        <w:t>процесса</w:t>
      </w:r>
      <w:r>
        <w:t></w:t>
      </w:r>
      <w:r>
        <w:rPr>
          <w:rFonts w:hint="eastAsia"/>
        </w:rPr>
        <w:t>школы</w:t>
      </w:r>
      <w:r>
        <w:t></w:t>
      </w:r>
      <w:r>
        <w:t></w:t>
      </w:r>
      <w:r>
        <w:rPr>
          <w:rFonts w:hint="eastAsia"/>
        </w:rPr>
        <w:t>могут</w:t>
      </w:r>
      <w:r>
        <w:t></w:t>
      </w:r>
      <w:r>
        <w:rPr>
          <w:rFonts w:hint="eastAsia"/>
        </w:rPr>
        <w:t>быть</w:t>
      </w:r>
      <w:r>
        <w:t></w:t>
      </w:r>
      <w:r>
        <w:rPr>
          <w:rFonts w:hint="eastAsia"/>
        </w:rPr>
        <w:t>использованы</w:t>
      </w:r>
      <w:r>
        <w:t></w:t>
      </w:r>
      <w:r>
        <w:rPr>
          <w:rFonts w:hint="eastAsia"/>
        </w:rPr>
        <w:t>в</w:t>
      </w:r>
      <w:r>
        <w:t></w:t>
      </w:r>
      <w:r>
        <w:rPr>
          <w:rFonts w:hint="eastAsia"/>
        </w:rPr>
        <w:t>системе</w:t>
      </w:r>
      <w:r>
        <w:t></w:t>
      </w:r>
      <w:r>
        <w:rPr>
          <w:rFonts w:hint="eastAsia"/>
        </w:rPr>
        <w:t>общего</w:t>
      </w:r>
      <w:r>
        <w:t></w:t>
      </w:r>
      <w:r>
        <w:rPr>
          <w:rFonts w:hint="eastAsia"/>
        </w:rPr>
        <w:t>образования</w:t>
      </w:r>
      <w:r>
        <w:t></w:t>
      </w:r>
    </w:p>
    <w:p w:rsidR="00695863" w:rsidRDefault="00695863" w:rsidP="00695863">
      <w:r>
        <w:rPr>
          <w:rFonts w:hint="eastAsia"/>
        </w:rPr>
        <w:t>Результаты</w:t>
      </w:r>
      <w:r>
        <w:t></w:t>
      </w:r>
      <w:r>
        <w:rPr>
          <w:rFonts w:hint="eastAsia"/>
        </w:rPr>
        <w:t>проведенного</w:t>
      </w:r>
      <w:r>
        <w:t></w:t>
      </w:r>
      <w:r>
        <w:rPr>
          <w:rFonts w:hint="eastAsia"/>
        </w:rPr>
        <w:t>исследования</w:t>
      </w:r>
      <w:r>
        <w:t></w:t>
      </w:r>
      <w:r>
        <w:rPr>
          <w:rFonts w:hint="eastAsia"/>
        </w:rPr>
        <w:t>подтверждают</w:t>
      </w:r>
      <w:r>
        <w:t></w:t>
      </w:r>
      <w:r>
        <w:rPr>
          <w:rFonts w:hint="eastAsia"/>
        </w:rPr>
        <w:t>выдвинутую</w:t>
      </w:r>
      <w:r>
        <w:t></w:t>
      </w:r>
      <w:r>
        <w:rPr>
          <w:rFonts w:hint="eastAsia"/>
        </w:rPr>
        <w:t>гипотезу</w:t>
      </w:r>
      <w:r>
        <w:t></w:t>
      </w:r>
      <w:r>
        <w:rPr>
          <w:rFonts w:hint="eastAsia"/>
        </w:rPr>
        <w:t>и</w:t>
      </w:r>
      <w:r>
        <w:t></w:t>
      </w:r>
      <w:r>
        <w:rPr>
          <w:rFonts w:hint="eastAsia"/>
        </w:rPr>
        <w:t>свидетельствуют</w:t>
      </w:r>
      <w:r>
        <w:t></w:t>
      </w:r>
      <w:r>
        <w:rPr>
          <w:rFonts w:hint="eastAsia"/>
        </w:rPr>
        <w:t>о</w:t>
      </w:r>
      <w:r>
        <w:t></w:t>
      </w:r>
      <w:r>
        <w:rPr>
          <w:rFonts w:hint="eastAsia"/>
        </w:rPr>
        <w:t>решении</w:t>
      </w:r>
      <w:r>
        <w:t></w:t>
      </w:r>
      <w:r>
        <w:rPr>
          <w:rFonts w:hint="eastAsia"/>
        </w:rPr>
        <w:t>поставленных</w:t>
      </w:r>
      <w:r>
        <w:t></w:t>
      </w:r>
      <w:r>
        <w:rPr>
          <w:rFonts w:hint="eastAsia"/>
        </w:rPr>
        <w:t>задач</w:t>
      </w:r>
      <w:r>
        <w:t></w:t>
      </w:r>
    </w:p>
    <w:p w:rsidR="00695863" w:rsidRDefault="00695863" w:rsidP="00695863">
      <w:r>
        <w:rPr>
          <w:rFonts w:hint="eastAsia"/>
        </w:rPr>
        <w:t>Дальнейшее</w:t>
      </w:r>
      <w:r>
        <w:t></w:t>
      </w:r>
      <w:r>
        <w:rPr>
          <w:rFonts w:hint="eastAsia"/>
        </w:rPr>
        <w:t>исследование</w:t>
      </w:r>
      <w:r>
        <w:t></w:t>
      </w:r>
      <w:r>
        <w:rPr>
          <w:rFonts w:hint="eastAsia"/>
        </w:rPr>
        <w:t>проблемы</w:t>
      </w:r>
      <w:r>
        <w:t></w:t>
      </w:r>
      <w:r>
        <w:rPr>
          <w:rFonts w:hint="eastAsia"/>
        </w:rPr>
        <w:t>может</w:t>
      </w:r>
      <w:r>
        <w:t></w:t>
      </w:r>
      <w:r>
        <w:rPr>
          <w:rFonts w:hint="eastAsia"/>
        </w:rPr>
        <w:t>быть</w:t>
      </w:r>
      <w:r>
        <w:t></w:t>
      </w:r>
      <w:r>
        <w:rPr>
          <w:rFonts w:hint="eastAsia"/>
        </w:rPr>
        <w:t>связано</w:t>
      </w:r>
      <w:r>
        <w:t></w:t>
      </w:r>
      <w:r>
        <w:rPr>
          <w:rFonts w:hint="eastAsia"/>
        </w:rPr>
        <w:t>с</w:t>
      </w:r>
      <w:r>
        <w:t></w:t>
      </w:r>
      <w:r>
        <w:rPr>
          <w:rFonts w:hint="eastAsia"/>
        </w:rPr>
        <w:t>изучением</w:t>
      </w:r>
      <w:r>
        <w:t></w:t>
      </w:r>
      <w:r>
        <w:rPr>
          <w:rFonts w:hint="eastAsia"/>
        </w:rPr>
        <w:t>особенностей</w:t>
      </w:r>
      <w:r>
        <w:t></w:t>
      </w:r>
      <w:r>
        <w:rPr>
          <w:rFonts w:hint="eastAsia"/>
        </w:rPr>
        <w:t>различных</w:t>
      </w:r>
      <w:r>
        <w:t></w:t>
      </w:r>
      <w:r>
        <w:rPr>
          <w:rFonts w:hint="eastAsia"/>
        </w:rPr>
        <w:t>школьных</w:t>
      </w:r>
      <w:r>
        <w:t></w:t>
      </w:r>
      <w:r>
        <w:rPr>
          <w:rFonts w:hint="eastAsia"/>
        </w:rPr>
        <w:t>дисциплин</w:t>
      </w:r>
      <w:r>
        <w:t></w:t>
      </w:r>
      <w:r>
        <w:rPr>
          <w:rFonts w:hint="eastAsia"/>
        </w:rPr>
        <w:t>в</w:t>
      </w:r>
      <w:r>
        <w:t></w:t>
      </w:r>
      <w:r>
        <w:rPr>
          <w:rFonts w:hint="eastAsia"/>
        </w:rPr>
        <w:t>становлении</w:t>
      </w:r>
      <w:r>
        <w:t></w:t>
      </w:r>
      <w:r>
        <w:rPr>
          <w:rFonts w:hint="eastAsia"/>
        </w:rPr>
        <w:t>целостного</w:t>
      </w:r>
      <w:r>
        <w:t></w:t>
      </w:r>
      <w:r>
        <w:rPr>
          <w:rFonts w:hint="eastAsia"/>
        </w:rPr>
        <w:t>и</w:t>
      </w:r>
      <w:r>
        <w:t></w:t>
      </w:r>
      <w:r>
        <w:rPr>
          <w:rFonts w:hint="eastAsia"/>
        </w:rPr>
        <w:t>ценностного</w:t>
      </w:r>
      <w:r>
        <w:t></w:t>
      </w:r>
      <w:r>
        <w:t></w:t>
      </w:r>
      <w:r>
        <w:rPr>
          <w:rFonts w:hint="eastAsia"/>
        </w:rPr>
        <w:t>образа</w:t>
      </w:r>
      <w:r>
        <w:t></w:t>
      </w:r>
      <w:r>
        <w:rPr>
          <w:rFonts w:hint="eastAsia"/>
        </w:rPr>
        <w:t>Я</w:t>
      </w:r>
      <w:r>
        <w:t></w:t>
      </w:r>
      <w:r>
        <w:t></w:t>
      </w:r>
      <w:r>
        <w:rPr>
          <w:rFonts w:hint="eastAsia"/>
        </w:rPr>
        <w:t>старшеклассников</w:t>
      </w:r>
      <w:r>
        <w:t></w:t>
      </w:r>
      <w:r>
        <w:t></w:t>
      </w:r>
      <w:r>
        <w:rPr>
          <w:rFonts w:hint="eastAsia"/>
        </w:rPr>
        <w:t>взаимосвязи</w:t>
      </w:r>
      <w:r>
        <w:t></w:t>
      </w:r>
      <w:r>
        <w:rPr>
          <w:rFonts w:hint="eastAsia"/>
        </w:rPr>
        <w:t>развития</w:t>
      </w:r>
      <w:r>
        <w:t></w:t>
      </w:r>
      <w:r>
        <w:rPr>
          <w:rFonts w:hint="eastAsia"/>
        </w:rPr>
        <w:t>универсальных</w:t>
      </w:r>
      <w:r>
        <w:t></w:t>
      </w:r>
      <w:r>
        <w:rPr>
          <w:rFonts w:hint="eastAsia"/>
        </w:rPr>
        <w:t>учебных</w:t>
      </w:r>
      <w:r>
        <w:t></w:t>
      </w:r>
      <w:r>
        <w:rPr>
          <w:rFonts w:hint="eastAsia"/>
        </w:rPr>
        <w:t>действии</w:t>
      </w:r>
      <w:r>
        <w:t></w:t>
      </w:r>
      <w:r>
        <w:t></w:t>
      </w:r>
      <w:r>
        <w:rPr>
          <w:rFonts w:hint="eastAsia"/>
        </w:rPr>
        <w:t>образа</w:t>
      </w:r>
      <w:r>
        <w:t></w:t>
      </w:r>
      <w:r>
        <w:rPr>
          <w:rFonts w:hint="eastAsia"/>
        </w:rPr>
        <w:t>мира</w:t>
      </w:r>
      <w:r>
        <w:t></w:t>
      </w:r>
      <w:r>
        <w:t></w:t>
      </w:r>
      <w:r>
        <w:t></w:t>
      </w:r>
      <w:r>
        <w:rPr>
          <w:rFonts w:hint="eastAsia"/>
        </w:rPr>
        <w:t>образа</w:t>
      </w:r>
      <w:r>
        <w:t></w:t>
      </w:r>
      <w:r>
        <w:rPr>
          <w:rFonts w:hint="eastAsia"/>
        </w:rPr>
        <w:t>Я</w:t>
      </w:r>
      <w:r>
        <w:t></w:t>
      </w:r>
      <w:r>
        <w:t></w:t>
      </w:r>
      <w:r>
        <w:rPr>
          <w:rFonts w:hint="eastAsia"/>
        </w:rPr>
        <w:t>и</w:t>
      </w:r>
      <w:r>
        <w:t></w:t>
      </w:r>
      <w:r>
        <w:t></w:t>
      </w:r>
      <w:r>
        <w:rPr>
          <w:rFonts w:hint="eastAsia"/>
        </w:rPr>
        <w:t>образа</w:t>
      </w:r>
      <w:r>
        <w:t></w:t>
      </w:r>
      <w:r>
        <w:rPr>
          <w:rFonts w:hint="eastAsia"/>
        </w:rPr>
        <w:t>будущего</w:t>
      </w:r>
      <w:r>
        <w:t></w:t>
      </w:r>
      <w:r>
        <w:t></w:t>
      </w:r>
      <w:r>
        <w:t></w:t>
      </w:r>
      <w:r>
        <w:rPr>
          <w:rFonts w:hint="eastAsia"/>
        </w:rPr>
        <w:t>особенностей</w:t>
      </w:r>
      <w:r>
        <w:t></w:t>
      </w:r>
      <w:r>
        <w:rPr>
          <w:rFonts w:hint="eastAsia"/>
        </w:rPr>
        <w:t>становления</w:t>
      </w:r>
      <w:r>
        <w:t></w:t>
      </w:r>
      <w:r>
        <w:t></w:t>
      </w:r>
      <w:r>
        <w:rPr>
          <w:rFonts w:hint="eastAsia"/>
        </w:rPr>
        <w:t>образа</w:t>
      </w:r>
      <w:r>
        <w:t></w:t>
      </w:r>
      <w:r>
        <w:rPr>
          <w:rFonts w:hint="eastAsia"/>
        </w:rPr>
        <w:t>Я</w:t>
      </w:r>
      <w:r>
        <w:t></w:t>
      </w:r>
      <w:r>
        <w:t></w:t>
      </w:r>
      <w:r>
        <w:rPr>
          <w:rFonts w:hint="eastAsia"/>
        </w:rPr>
        <w:t>старшеклассников</w:t>
      </w:r>
      <w:r>
        <w:t></w:t>
      </w:r>
      <w:r>
        <w:rPr>
          <w:rFonts w:hint="eastAsia"/>
        </w:rPr>
        <w:t>в</w:t>
      </w:r>
      <w:r>
        <w:t></w:t>
      </w:r>
      <w:r>
        <w:rPr>
          <w:rFonts w:hint="eastAsia"/>
        </w:rPr>
        <w:t>условиях</w:t>
      </w:r>
      <w:r>
        <w:t></w:t>
      </w:r>
      <w:r>
        <w:rPr>
          <w:rFonts w:hint="eastAsia"/>
        </w:rPr>
        <w:t>профильного</w:t>
      </w:r>
      <w:r>
        <w:t></w:t>
      </w:r>
      <w:r>
        <w:rPr>
          <w:rFonts w:hint="eastAsia"/>
        </w:rPr>
        <w:t>образования</w:t>
      </w:r>
      <w:r>
        <w:t></w:t>
      </w:r>
    </w:p>
    <w:p w:rsidR="00345B9A" w:rsidRPr="00345B9A" w:rsidRDefault="00695863" w:rsidP="00695863">
      <w:r>
        <w:rPr>
          <w:rFonts w:hint="eastAsia"/>
        </w:rPr>
        <w:t>Проведенное</w:t>
      </w:r>
      <w:r>
        <w:t></w:t>
      </w:r>
      <w:r>
        <w:rPr>
          <w:rFonts w:hint="eastAsia"/>
        </w:rPr>
        <w:t>исследование</w:t>
      </w:r>
      <w:r>
        <w:t></w:t>
      </w:r>
      <w:r>
        <w:rPr>
          <w:rFonts w:hint="eastAsia"/>
        </w:rPr>
        <w:t>позволило</w:t>
      </w:r>
      <w:r>
        <w:t></w:t>
      </w:r>
      <w:r>
        <w:rPr>
          <w:rFonts w:hint="eastAsia"/>
        </w:rPr>
        <w:t>снизить</w:t>
      </w:r>
      <w:r>
        <w:t></w:t>
      </w:r>
      <w:r>
        <w:rPr>
          <w:rFonts w:hint="eastAsia"/>
        </w:rPr>
        <w:t>остроту</w:t>
      </w:r>
      <w:r>
        <w:t></w:t>
      </w:r>
      <w:r>
        <w:rPr>
          <w:rFonts w:hint="eastAsia"/>
        </w:rPr>
        <w:t>одного</w:t>
      </w:r>
      <w:r>
        <w:t></w:t>
      </w:r>
      <w:r>
        <w:rPr>
          <w:rFonts w:hint="eastAsia"/>
        </w:rPr>
        <w:t>из</w:t>
      </w:r>
      <w:r>
        <w:t></w:t>
      </w:r>
      <w:r>
        <w:rPr>
          <w:rFonts w:hint="eastAsia"/>
        </w:rPr>
        <w:t>основных</w:t>
      </w:r>
      <w:r>
        <w:t></w:t>
      </w:r>
      <w:r>
        <w:rPr>
          <w:rFonts w:hint="eastAsia"/>
        </w:rPr>
        <w:t>противоречий</w:t>
      </w:r>
      <w:r>
        <w:t></w:t>
      </w:r>
      <w:r>
        <w:t></w:t>
      </w:r>
      <w:r>
        <w:rPr>
          <w:rFonts w:hint="eastAsia"/>
        </w:rPr>
        <w:t>существующих</w:t>
      </w:r>
      <w:r>
        <w:t></w:t>
      </w:r>
      <w:r>
        <w:rPr>
          <w:rFonts w:hint="eastAsia"/>
        </w:rPr>
        <w:t>между</w:t>
      </w:r>
      <w:r>
        <w:t></w:t>
      </w:r>
      <w:r>
        <w:rPr>
          <w:rFonts w:hint="eastAsia"/>
        </w:rPr>
        <w:t>нарастающей</w:t>
      </w:r>
      <w:r>
        <w:t></w:t>
      </w:r>
      <w:r>
        <w:rPr>
          <w:rFonts w:hint="eastAsia"/>
        </w:rPr>
        <w:t>потребностью</w:t>
      </w:r>
      <w:r>
        <w:t></w:t>
      </w:r>
      <w:r>
        <w:rPr>
          <w:rFonts w:hint="eastAsia"/>
        </w:rPr>
        <w:t>педагогической</w:t>
      </w:r>
      <w:r>
        <w:t></w:t>
      </w:r>
      <w:r>
        <w:rPr>
          <w:rFonts w:hint="eastAsia"/>
        </w:rPr>
        <w:t>теории</w:t>
      </w:r>
      <w:r>
        <w:t></w:t>
      </w:r>
      <w:r>
        <w:rPr>
          <w:rFonts w:hint="eastAsia"/>
        </w:rPr>
        <w:t>и</w:t>
      </w:r>
      <w:r>
        <w:t></w:t>
      </w:r>
      <w:r>
        <w:rPr>
          <w:rFonts w:hint="eastAsia"/>
        </w:rPr>
        <w:t>практики</w:t>
      </w:r>
      <w:r>
        <w:t></w:t>
      </w:r>
      <w:r>
        <w:rPr>
          <w:rFonts w:hint="eastAsia"/>
        </w:rPr>
        <w:t>в</w:t>
      </w:r>
      <w:r>
        <w:t></w:t>
      </w:r>
      <w:r>
        <w:rPr>
          <w:rFonts w:hint="eastAsia"/>
        </w:rPr>
        <w:t>содействии</w:t>
      </w:r>
      <w:r>
        <w:t></w:t>
      </w:r>
      <w:r>
        <w:rPr>
          <w:rFonts w:hint="eastAsia"/>
        </w:rPr>
        <w:t>самореализации</w:t>
      </w:r>
      <w:r>
        <w:t></w:t>
      </w:r>
      <w:r>
        <w:rPr>
          <w:rFonts w:hint="eastAsia"/>
        </w:rPr>
        <w:t>подростка</w:t>
      </w:r>
      <w:r>
        <w:t></w:t>
      </w:r>
      <w:r>
        <w:rPr>
          <w:rFonts w:hint="eastAsia"/>
        </w:rPr>
        <w:t>и</w:t>
      </w:r>
      <w:r>
        <w:t></w:t>
      </w:r>
      <w:r>
        <w:rPr>
          <w:rFonts w:hint="eastAsia"/>
        </w:rPr>
        <w:t>недостаточностью</w:t>
      </w:r>
      <w:r>
        <w:t></w:t>
      </w:r>
      <w:r>
        <w:rPr>
          <w:rFonts w:hint="eastAsia"/>
        </w:rPr>
        <w:t>комплексного</w:t>
      </w:r>
      <w:r>
        <w:t></w:t>
      </w:r>
      <w:r>
        <w:rPr>
          <w:rFonts w:hint="eastAsia"/>
        </w:rPr>
        <w:t>научно</w:t>
      </w:r>
      <w:r>
        <w:t></w:t>
      </w:r>
      <w:r>
        <w:rPr>
          <w:rFonts w:hint="eastAsia"/>
        </w:rPr>
        <w:t>методического</w:t>
      </w:r>
      <w:r>
        <w:t></w:t>
      </w:r>
      <w:r>
        <w:rPr>
          <w:rFonts w:hint="eastAsia"/>
        </w:rPr>
        <w:t>обеспечения</w:t>
      </w:r>
      <w:r>
        <w:t></w:t>
      </w:r>
      <w:r>
        <w:rPr>
          <w:rFonts w:hint="eastAsia"/>
        </w:rPr>
        <w:t>взаимодействия</w:t>
      </w:r>
      <w:r>
        <w:t></w:t>
      </w:r>
      <w:r>
        <w:rPr>
          <w:rFonts w:hint="eastAsia"/>
        </w:rPr>
        <w:t>семьи</w:t>
      </w:r>
      <w:r>
        <w:t></w:t>
      </w:r>
      <w:r>
        <w:rPr>
          <w:rFonts w:hint="eastAsia"/>
        </w:rPr>
        <w:t>и</w:t>
      </w:r>
      <w:r>
        <w:t></w:t>
      </w:r>
      <w:r>
        <w:rPr>
          <w:rFonts w:hint="eastAsia"/>
        </w:rPr>
        <w:t>школы</w:t>
      </w:r>
      <w:r>
        <w:t></w:t>
      </w:r>
      <w:r>
        <w:rPr>
          <w:rFonts w:hint="eastAsia"/>
        </w:rPr>
        <w:t>как</w:t>
      </w:r>
      <w:r>
        <w:t></w:t>
      </w:r>
      <w:r>
        <w:rPr>
          <w:rFonts w:hint="eastAsia"/>
        </w:rPr>
        <w:t>фактора</w:t>
      </w:r>
      <w:r>
        <w:t></w:t>
      </w:r>
      <w:r>
        <w:rPr>
          <w:rFonts w:hint="eastAsia"/>
        </w:rPr>
        <w:t>успешности</w:t>
      </w:r>
      <w:r>
        <w:t></w:t>
      </w:r>
      <w:r>
        <w:rPr>
          <w:rFonts w:hint="eastAsia"/>
        </w:rPr>
        <w:t>развития</w:t>
      </w:r>
      <w:r>
        <w:t></w:t>
      </w:r>
      <w:r>
        <w:t></w:t>
      </w:r>
      <w:r>
        <w:rPr>
          <w:rFonts w:hint="eastAsia"/>
        </w:rPr>
        <w:t>образа</w:t>
      </w:r>
      <w:r>
        <w:t></w:t>
      </w:r>
      <w:r>
        <w:rPr>
          <w:rFonts w:hint="eastAsia"/>
        </w:rPr>
        <w:t>Я</w:t>
      </w:r>
      <w:r>
        <w:t></w:t>
      </w:r>
      <w:r>
        <w:t></w:t>
      </w:r>
      <w:r>
        <w:rPr>
          <w:rFonts w:hint="eastAsia"/>
        </w:rPr>
        <w:t>и</w:t>
      </w:r>
      <w:r>
        <w:t></w:t>
      </w:r>
      <w:r>
        <w:rPr>
          <w:rFonts w:hint="eastAsia"/>
        </w:rPr>
        <w:t>личностного</w:t>
      </w:r>
      <w:r>
        <w:t></w:t>
      </w:r>
      <w:r>
        <w:rPr>
          <w:rFonts w:hint="eastAsia"/>
        </w:rPr>
        <w:t>потенциала</w:t>
      </w:r>
      <w:r>
        <w:t></w:t>
      </w:r>
      <w:r>
        <w:rPr>
          <w:rFonts w:hint="eastAsia"/>
        </w:rPr>
        <w:t>современного</w:t>
      </w:r>
      <w:r>
        <w:t></w:t>
      </w:r>
      <w:r>
        <w:rPr>
          <w:rFonts w:hint="eastAsia"/>
        </w:rPr>
        <w:t>подростка</w:t>
      </w:r>
      <w:r>
        <w:t></w:t>
      </w:r>
      <w:bookmarkStart w:id="0" w:name="_GoBack"/>
      <w:bookmarkEnd w:id="0"/>
    </w:p>
    <w:sectPr w:rsidR="00345B9A" w:rsidRPr="00345B9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82C" w:rsidRDefault="002A082C">
      <w:pPr>
        <w:spacing w:after="0" w:line="240" w:lineRule="auto"/>
      </w:pPr>
      <w:r>
        <w:separator/>
      </w:r>
    </w:p>
  </w:endnote>
  <w:endnote w:type="continuationSeparator" w:id="0">
    <w:p w:rsidR="002A082C" w:rsidRDefault="002A0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82C" w:rsidRDefault="002A082C"/>
    <w:p w:rsidR="002A082C" w:rsidRDefault="002A082C"/>
    <w:p w:rsidR="002A082C" w:rsidRDefault="002A082C"/>
    <w:p w:rsidR="002A082C" w:rsidRDefault="002A082C"/>
    <w:p w:rsidR="002A082C" w:rsidRDefault="002A082C"/>
    <w:p w:rsidR="002A082C" w:rsidRDefault="002A082C"/>
    <w:p w:rsidR="002A082C" w:rsidRDefault="002A082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82C" w:rsidRDefault="002A08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A082C" w:rsidRDefault="002A08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A082C" w:rsidRDefault="002A082C"/>
    <w:p w:rsidR="002A082C" w:rsidRDefault="002A082C"/>
    <w:p w:rsidR="002A082C" w:rsidRDefault="002A082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82C" w:rsidRDefault="002A082C"/>
                          <w:p w:rsidR="002A082C" w:rsidRDefault="002A082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A082C" w:rsidRDefault="002A082C"/>
                    <w:p w:rsidR="002A082C" w:rsidRDefault="002A082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A082C" w:rsidRDefault="002A082C"/>
    <w:p w:rsidR="002A082C" w:rsidRDefault="002A082C">
      <w:pPr>
        <w:rPr>
          <w:sz w:val="2"/>
          <w:szCs w:val="2"/>
        </w:rPr>
      </w:pPr>
    </w:p>
    <w:p w:rsidR="002A082C" w:rsidRDefault="002A082C"/>
    <w:p w:rsidR="002A082C" w:rsidRDefault="002A082C">
      <w:pPr>
        <w:spacing w:after="0" w:line="240" w:lineRule="auto"/>
      </w:pPr>
    </w:p>
  </w:footnote>
  <w:footnote w:type="continuationSeparator" w:id="0">
    <w:p w:rsidR="002A082C" w:rsidRDefault="002A0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2C"/>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DD264-01B7-4785-A0C1-B85FAA93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6073</TotalTime>
  <Pages>5</Pages>
  <Words>1137</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146</cp:revision>
  <cp:lastPrinted>2009-02-06T05:36:00Z</cp:lastPrinted>
  <dcterms:created xsi:type="dcterms:W3CDTF">2023-04-19T19:47:00Z</dcterms:created>
  <dcterms:modified xsi:type="dcterms:W3CDTF">2023-05-01T13:04:00Z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