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2803" w14:textId="03FFFD4F" w:rsidR="00427D04" w:rsidRDefault="00A1211E" w:rsidP="00A1211E">
      <w:pPr>
        <w:rPr>
          <w:rFonts w:ascii="Times New Roman" w:eastAsia="Arial Unicode MS" w:hAnsi="Times New Roman" w:cs="Times New Roman"/>
          <w:b/>
          <w:bCs/>
          <w:color w:val="000000"/>
          <w:kern w:val="0"/>
          <w:sz w:val="28"/>
          <w:szCs w:val="28"/>
          <w:lang w:eastAsia="ru-RU" w:bidi="uk-UA"/>
        </w:rPr>
      </w:pPr>
      <w:r w:rsidRPr="00A1211E">
        <w:rPr>
          <w:rFonts w:ascii="Times New Roman" w:eastAsia="Arial Unicode MS" w:hAnsi="Times New Roman" w:cs="Times New Roman" w:hint="eastAsia"/>
          <w:b/>
          <w:bCs/>
          <w:color w:val="000000"/>
          <w:kern w:val="0"/>
          <w:sz w:val="28"/>
          <w:szCs w:val="28"/>
          <w:lang w:eastAsia="ru-RU" w:bidi="uk-UA"/>
        </w:rPr>
        <w:t>Меннанов</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Эмран</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Эльмарович</w:t>
      </w:r>
      <w:r>
        <w:rPr>
          <w:rFonts w:ascii="Times New Roman" w:eastAsia="Arial Unicode MS" w:hAnsi="Times New Roman" w:cs="Times New Roman" w:hint="eastAsia"/>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Обеспечение</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экологической</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безопасности</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приморских</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урбанизированных</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рекреационных</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территорий</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с</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использованием</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биопозитивных</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берегозащитных</w:t>
      </w:r>
      <w:r w:rsidRPr="00A1211E">
        <w:rPr>
          <w:rFonts w:ascii="Times New Roman" w:eastAsia="Arial Unicode MS" w:hAnsi="Times New Roman" w:cs="Times New Roman"/>
          <w:b/>
          <w:bCs/>
          <w:color w:val="000000"/>
          <w:kern w:val="0"/>
          <w:sz w:val="28"/>
          <w:szCs w:val="28"/>
          <w:lang w:eastAsia="ru-RU" w:bidi="uk-UA"/>
        </w:rPr>
        <w:t xml:space="preserve"> </w:t>
      </w:r>
      <w:r w:rsidRPr="00A1211E">
        <w:rPr>
          <w:rFonts w:ascii="Times New Roman" w:eastAsia="Arial Unicode MS" w:hAnsi="Times New Roman" w:cs="Times New Roman" w:hint="eastAsia"/>
          <w:b/>
          <w:bCs/>
          <w:color w:val="000000"/>
          <w:kern w:val="0"/>
          <w:sz w:val="28"/>
          <w:szCs w:val="28"/>
          <w:lang w:eastAsia="ru-RU" w:bidi="uk-UA"/>
        </w:rPr>
        <w:t>сооружений</w:t>
      </w:r>
    </w:p>
    <w:p w14:paraId="774A9E51" w14:textId="77777777" w:rsidR="00A1211E" w:rsidRDefault="00A1211E" w:rsidP="00A1211E">
      <w:r>
        <w:rPr>
          <w:rFonts w:hint="eastAsia"/>
        </w:rPr>
        <w:t>ОГЛАВЛЕНИЕ</w:t>
      </w:r>
      <w:r>
        <w:t xml:space="preserve"> </w:t>
      </w:r>
      <w:r>
        <w:rPr>
          <w:rFonts w:hint="eastAsia"/>
        </w:rPr>
        <w:t>ДИССЕРТАЦИИ</w:t>
      </w:r>
    </w:p>
    <w:p w14:paraId="04A874F4" w14:textId="77777777" w:rsidR="00A1211E" w:rsidRDefault="00A1211E" w:rsidP="00A1211E">
      <w:r>
        <w:rPr>
          <w:rFonts w:hint="eastAsia"/>
        </w:rPr>
        <w:t>кандидат</w:t>
      </w:r>
      <w:r>
        <w:t xml:space="preserve"> </w:t>
      </w:r>
      <w:r>
        <w:rPr>
          <w:rFonts w:hint="eastAsia"/>
        </w:rPr>
        <w:t>наук</w:t>
      </w:r>
      <w:r>
        <w:t xml:space="preserve"> </w:t>
      </w:r>
      <w:r>
        <w:rPr>
          <w:rFonts w:hint="eastAsia"/>
        </w:rPr>
        <w:t>Меннанов</w:t>
      </w:r>
      <w:r>
        <w:t xml:space="preserve"> </w:t>
      </w:r>
      <w:r>
        <w:rPr>
          <w:rFonts w:hint="eastAsia"/>
        </w:rPr>
        <w:t>Эмран</w:t>
      </w:r>
      <w:r>
        <w:t xml:space="preserve"> </w:t>
      </w:r>
      <w:r>
        <w:rPr>
          <w:rFonts w:hint="eastAsia"/>
        </w:rPr>
        <w:t>Эльмарович</w:t>
      </w:r>
    </w:p>
    <w:p w14:paraId="4D9B5AEE" w14:textId="77777777" w:rsidR="00A1211E" w:rsidRDefault="00A1211E" w:rsidP="00A1211E">
      <w:r>
        <w:rPr>
          <w:rFonts w:hint="eastAsia"/>
        </w:rPr>
        <w:t>Выводы</w:t>
      </w:r>
      <w:r>
        <w:t xml:space="preserve"> </w:t>
      </w:r>
      <w:r>
        <w:rPr>
          <w:rFonts w:hint="eastAsia"/>
        </w:rPr>
        <w:t>по</w:t>
      </w:r>
      <w:r>
        <w:t xml:space="preserve"> 1 </w:t>
      </w:r>
      <w:r>
        <w:rPr>
          <w:rFonts w:hint="eastAsia"/>
        </w:rPr>
        <w:t>главе</w:t>
      </w:r>
    </w:p>
    <w:p w14:paraId="5BFC2F55" w14:textId="77777777" w:rsidR="00A1211E" w:rsidRDefault="00A1211E" w:rsidP="00A1211E"/>
    <w:p w14:paraId="74B0A5AB" w14:textId="77777777" w:rsidR="00A1211E" w:rsidRDefault="00A1211E" w:rsidP="00A1211E">
      <w:r>
        <w:rPr>
          <w:rFonts w:hint="eastAsia"/>
        </w:rPr>
        <w:t>РАЗДЕЛ</w:t>
      </w:r>
      <w:r>
        <w:t xml:space="preserve"> 2. </w:t>
      </w:r>
      <w:r>
        <w:rPr>
          <w:rFonts w:hint="eastAsia"/>
        </w:rPr>
        <w:t>НАУЧНЫЕ</w:t>
      </w:r>
      <w:r>
        <w:t xml:space="preserve"> </w:t>
      </w:r>
      <w:r>
        <w:rPr>
          <w:rFonts w:hint="eastAsia"/>
        </w:rPr>
        <w:t>ОСНОВЫ</w:t>
      </w:r>
      <w:r>
        <w:t xml:space="preserve"> </w:t>
      </w:r>
      <w:r>
        <w:rPr>
          <w:rFonts w:hint="eastAsia"/>
        </w:rPr>
        <w:t>ОБЕСПЕЧЕНИЯ</w:t>
      </w:r>
      <w:r>
        <w:t xml:space="preserve"> </w:t>
      </w:r>
      <w:r>
        <w:rPr>
          <w:rFonts w:hint="eastAsia"/>
        </w:rPr>
        <w:t>ЭКОЛОГИЧЕСКОЙ</w:t>
      </w:r>
      <w:r>
        <w:t xml:space="preserve"> </w:t>
      </w:r>
      <w:r>
        <w:rPr>
          <w:rFonts w:hint="eastAsia"/>
        </w:rPr>
        <w:t>БЕЗОПАСНОСТИ</w:t>
      </w:r>
      <w:r>
        <w:t xml:space="preserve"> </w:t>
      </w:r>
      <w:r>
        <w:rPr>
          <w:rFonts w:hint="eastAsia"/>
        </w:rPr>
        <w:t>ПРИМОРСКИХ</w:t>
      </w:r>
      <w:r>
        <w:t xml:space="preserve"> </w:t>
      </w:r>
      <w:r>
        <w:rPr>
          <w:rFonts w:hint="eastAsia"/>
        </w:rPr>
        <w:t>УРБАНИЗИРОВАННЫХ</w:t>
      </w:r>
      <w:r>
        <w:t xml:space="preserve"> </w:t>
      </w:r>
      <w:r>
        <w:rPr>
          <w:rFonts w:hint="eastAsia"/>
        </w:rPr>
        <w:t>РЕКРЕАЦИОННЫХ</w:t>
      </w:r>
      <w:r>
        <w:t xml:space="preserve"> </w:t>
      </w:r>
      <w:r>
        <w:rPr>
          <w:rFonts w:hint="eastAsia"/>
        </w:rPr>
        <w:t>ТЕРРИТОРИЙ</w:t>
      </w:r>
    </w:p>
    <w:p w14:paraId="37D09080" w14:textId="77777777" w:rsidR="00A1211E" w:rsidRDefault="00A1211E" w:rsidP="00A1211E"/>
    <w:p w14:paraId="5744503F" w14:textId="77777777" w:rsidR="00A1211E" w:rsidRDefault="00A1211E" w:rsidP="00A1211E">
      <w:r>
        <w:t xml:space="preserve">2.1. </w:t>
      </w:r>
      <w:r>
        <w:rPr>
          <w:rFonts w:hint="eastAsia"/>
        </w:rPr>
        <w:t>Теоретические</w:t>
      </w:r>
      <w:r>
        <w:t xml:space="preserve"> </w:t>
      </w:r>
      <w:r>
        <w:rPr>
          <w:rFonts w:hint="eastAsia"/>
        </w:rPr>
        <w:t>основы</w:t>
      </w:r>
      <w:r>
        <w:t xml:space="preserve"> </w:t>
      </w:r>
      <w:r>
        <w:rPr>
          <w:rFonts w:hint="eastAsia"/>
        </w:rPr>
        <w:t>определения</w:t>
      </w:r>
      <w:r>
        <w:t xml:space="preserve"> </w:t>
      </w:r>
      <w:r>
        <w:rPr>
          <w:rFonts w:hint="eastAsia"/>
        </w:rPr>
        <w:t>рекреационной</w:t>
      </w:r>
      <w:r>
        <w:t xml:space="preserve"> </w:t>
      </w:r>
      <w:r>
        <w:rPr>
          <w:rFonts w:hint="eastAsia"/>
        </w:rPr>
        <w:t>привлекательности</w:t>
      </w:r>
      <w:r>
        <w:t xml:space="preserve"> </w:t>
      </w:r>
      <w:r>
        <w:rPr>
          <w:rFonts w:hint="eastAsia"/>
        </w:rPr>
        <w:t>в</w:t>
      </w:r>
      <w:r>
        <w:t xml:space="preserve"> </w:t>
      </w:r>
      <w:r>
        <w:rPr>
          <w:rFonts w:hint="eastAsia"/>
        </w:rPr>
        <w:t>рамках</w:t>
      </w:r>
      <w:r>
        <w:t xml:space="preserve"> </w:t>
      </w:r>
      <w:r>
        <w:rPr>
          <w:rFonts w:hint="eastAsia"/>
        </w:rPr>
        <w:t>задач</w:t>
      </w:r>
      <w:r>
        <w:t xml:space="preserve"> </w:t>
      </w:r>
      <w:r>
        <w:rPr>
          <w:rFonts w:hint="eastAsia"/>
        </w:rPr>
        <w:t>обеспечения</w:t>
      </w:r>
      <w:r>
        <w:t xml:space="preserve"> </w:t>
      </w:r>
      <w:r>
        <w:rPr>
          <w:rFonts w:hint="eastAsia"/>
        </w:rPr>
        <w:t>экологической</w:t>
      </w:r>
      <w:r>
        <w:t xml:space="preserve"> </w:t>
      </w:r>
      <w:r>
        <w:rPr>
          <w:rFonts w:hint="eastAsia"/>
        </w:rPr>
        <w:t>безопасности</w:t>
      </w:r>
      <w:r>
        <w:t xml:space="preserve"> </w:t>
      </w:r>
      <w:r>
        <w:rPr>
          <w:rFonts w:hint="eastAsia"/>
        </w:rPr>
        <w:t>приморских</w:t>
      </w:r>
      <w:r>
        <w:t xml:space="preserve"> </w:t>
      </w:r>
      <w:r>
        <w:rPr>
          <w:rFonts w:hint="eastAsia"/>
        </w:rPr>
        <w:t>урбанизированных</w:t>
      </w:r>
      <w:r>
        <w:t xml:space="preserve"> </w:t>
      </w:r>
      <w:r>
        <w:rPr>
          <w:rFonts w:hint="eastAsia"/>
        </w:rPr>
        <w:t>рекреационных</w:t>
      </w:r>
      <w:r>
        <w:t xml:space="preserve"> </w:t>
      </w:r>
      <w:r>
        <w:rPr>
          <w:rFonts w:hint="eastAsia"/>
        </w:rPr>
        <w:t>территорий</w:t>
      </w:r>
    </w:p>
    <w:p w14:paraId="72C7613E" w14:textId="77777777" w:rsidR="00A1211E" w:rsidRDefault="00A1211E" w:rsidP="00A1211E"/>
    <w:p w14:paraId="65EA77FD" w14:textId="77777777" w:rsidR="00A1211E" w:rsidRDefault="00A1211E" w:rsidP="00A1211E">
      <w:r>
        <w:t xml:space="preserve">2.2. </w:t>
      </w:r>
      <w:r>
        <w:rPr>
          <w:rFonts w:hint="eastAsia"/>
        </w:rPr>
        <w:t>Оценка</w:t>
      </w:r>
      <w:r>
        <w:t xml:space="preserve"> </w:t>
      </w:r>
      <w:r>
        <w:rPr>
          <w:rFonts w:hint="eastAsia"/>
        </w:rPr>
        <w:t>ЭБПЗ</w:t>
      </w:r>
      <w:r>
        <w:t xml:space="preserve"> </w:t>
      </w:r>
      <w:r>
        <w:rPr>
          <w:rFonts w:hint="eastAsia"/>
        </w:rPr>
        <w:t>ПУРТ</w:t>
      </w:r>
      <w:r>
        <w:t xml:space="preserve"> </w:t>
      </w:r>
      <w:r>
        <w:rPr>
          <w:rFonts w:hint="eastAsia"/>
        </w:rPr>
        <w:t>с</w:t>
      </w:r>
      <w:r>
        <w:t xml:space="preserve"> </w:t>
      </w:r>
      <w:r>
        <w:rPr>
          <w:rFonts w:hint="eastAsia"/>
        </w:rPr>
        <w:t>учетом</w:t>
      </w:r>
      <w:r>
        <w:t xml:space="preserve"> </w:t>
      </w:r>
      <w:r>
        <w:rPr>
          <w:rFonts w:hint="eastAsia"/>
        </w:rPr>
        <w:t>инженерно</w:t>
      </w:r>
      <w:r>
        <w:t>-</w:t>
      </w:r>
      <w:r>
        <w:rPr>
          <w:rFonts w:hint="eastAsia"/>
        </w:rPr>
        <w:t>экологических</w:t>
      </w:r>
      <w:r>
        <w:t xml:space="preserve"> </w:t>
      </w:r>
      <w:r>
        <w:rPr>
          <w:rFonts w:hint="eastAsia"/>
        </w:rPr>
        <w:t>факторов</w:t>
      </w:r>
      <w:r>
        <w:t xml:space="preserve"> </w:t>
      </w:r>
      <w:r>
        <w:rPr>
          <w:rFonts w:hint="eastAsia"/>
        </w:rPr>
        <w:t>при</w:t>
      </w:r>
      <w:r>
        <w:t xml:space="preserve"> </w:t>
      </w:r>
      <w:r>
        <w:rPr>
          <w:rFonts w:hint="eastAsia"/>
        </w:rPr>
        <w:t>строительстве</w:t>
      </w:r>
      <w:r>
        <w:t xml:space="preserve"> </w:t>
      </w:r>
      <w:r>
        <w:rPr>
          <w:rFonts w:hint="eastAsia"/>
        </w:rPr>
        <w:t>и</w:t>
      </w:r>
      <w:r>
        <w:t xml:space="preserve"> </w:t>
      </w:r>
      <w:r>
        <w:rPr>
          <w:rFonts w:hint="eastAsia"/>
        </w:rPr>
        <w:t>реконструкции</w:t>
      </w:r>
      <w:r>
        <w:t xml:space="preserve"> </w:t>
      </w:r>
      <w:r>
        <w:rPr>
          <w:rFonts w:hint="eastAsia"/>
        </w:rPr>
        <w:t>берегозащитных</w:t>
      </w:r>
      <w:r>
        <w:t xml:space="preserve"> </w:t>
      </w:r>
      <w:r>
        <w:rPr>
          <w:rFonts w:hint="eastAsia"/>
        </w:rPr>
        <w:t>сооружений</w:t>
      </w:r>
    </w:p>
    <w:p w14:paraId="6F0A1779" w14:textId="77777777" w:rsidR="00A1211E" w:rsidRDefault="00A1211E" w:rsidP="00A1211E"/>
    <w:p w14:paraId="713372BE" w14:textId="77777777" w:rsidR="00A1211E" w:rsidRDefault="00A1211E" w:rsidP="00A1211E">
      <w:r>
        <w:t xml:space="preserve">2.3. </w:t>
      </w:r>
      <w:r>
        <w:rPr>
          <w:rFonts w:hint="eastAsia"/>
        </w:rPr>
        <w:t>Алгоритм</w:t>
      </w:r>
      <w:r>
        <w:t xml:space="preserve"> </w:t>
      </w:r>
      <w:r>
        <w:rPr>
          <w:rFonts w:hint="eastAsia"/>
        </w:rPr>
        <w:t>обеспечения</w:t>
      </w:r>
      <w:r>
        <w:t xml:space="preserve"> </w:t>
      </w:r>
      <w:r>
        <w:rPr>
          <w:rFonts w:hint="eastAsia"/>
        </w:rPr>
        <w:t>ЭБПЗ</w:t>
      </w:r>
      <w:r>
        <w:t xml:space="preserve"> </w:t>
      </w:r>
      <w:r>
        <w:rPr>
          <w:rFonts w:hint="eastAsia"/>
        </w:rPr>
        <w:t>ПУРТ</w:t>
      </w:r>
      <w:r>
        <w:t xml:space="preserve"> </w:t>
      </w:r>
      <w:r>
        <w:rPr>
          <w:rFonts w:hint="eastAsia"/>
        </w:rPr>
        <w:t>при</w:t>
      </w:r>
      <w:r>
        <w:t xml:space="preserve"> </w:t>
      </w:r>
      <w:r>
        <w:rPr>
          <w:rFonts w:hint="eastAsia"/>
        </w:rPr>
        <w:t>строительстве</w:t>
      </w:r>
      <w:r>
        <w:t xml:space="preserve"> </w:t>
      </w:r>
      <w:r>
        <w:rPr>
          <w:rFonts w:hint="eastAsia"/>
        </w:rPr>
        <w:t>и</w:t>
      </w:r>
      <w:r>
        <w:t xml:space="preserve"> </w:t>
      </w:r>
      <w:r>
        <w:rPr>
          <w:rFonts w:hint="eastAsia"/>
        </w:rPr>
        <w:t>реконструкции</w:t>
      </w:r>
      <w:r>
        <w:t xml:space="preserve"> </w:t>
      </w:r>
      <w:r>
        <w:rPr>
          <w:rFonts w:hint="eastAsia"/>
        </w:rPr>
        <w:t>берегозащитных</w:t>
      </w:r>
      <w:r>
        <w:t xml:space="preserve"> </w:t>
      </w:r>
      <w:r>
        <w:rPr>
          <w:rFonts w:hint="eastAsia"/>
        </w:rPr>
        <w:t>сооружений</w:t>
      </w:r>
      <w:r>
        <w:t xml:space="preserve"> </w:t>
      </w:r>
      <w:r>
        <w:rPr>
          <w:rFonts w:hint="eastAsia"/>
        </w:rPr>
        <w:t>с</w:t>
      </w:r>
      <w:r>
        <w:t xml:space="preserve"> </w:t>
      </w:r>
      <w:r>
        <w:rPr>
          <w:rFonts w:hint="eastAsia"/>
        </w:rPr>
        <w:t>учетом</w:t>
      </w:r>
      <w:r>
        <w:t xml:space="preserve"> </w:t>
      </w:r>
      <w:r>
        <w:rPr>
          <w:rFonts w:hint="eastAsia"/>
        </w:rPr>
        <w:t>биопозитивных</w:t>
      </w:r>
      <w:r>
        <w:t xml:space="preserve"> </w:t>
      </w:r>
      <w:r>
        <w:rPr>
          <w:rFonts w:hint="eastAsia"/>
        </w:rPr>
        <w:t>конструктивных</w:t>
      </w:r>
      <w:r>
        <w:t xml:space="preserve"> </w:t>
      </w:r>
      <w:r>
        <w:rPr>
          <w:rFonts w:hint="eastAsia"/>
        </w:rPr>
        <w:t>решений</w:t>
      </w:r>
    </w:p>
    <w:p w14:paraId="5DC5D18B" w14:textId="77777777" w:rsidR="00A1211E" w:rsidRDefault="00A1211E" w:rsidP="00A1211E"/>
    <w:p w14:paraId="09049857" w14:textId="77777777" w:rsidR="00A1211E" w:rsidRDefault="00A1211E" w:rsidP="00A1211E">
      <w:r>
        <w:rPr>
          <w:rFonts w:hint="eastAsia"/>
        </w:rPr>
        <w:t>Выводы</w:t>
      </w:r>
      <w:r>
        <w:t xml:space="preserve"> </w:t>
      </w:r>
      <w:r>
        <w:rPr>
          <w:rFonts w:hint="eastAsia"/>
        </w:rPr>
        <w:t>по</w:t>
      </w:r>
      <w:r>
        <w:t xml:space="preserve"> </w:t>
      </w:r>
      <w:r>
        <w:rPr>
          <w:rFonts w:hint="eastAsia"/>
        </w:rPr>
        <w:t>главе</w:t>
      </w:r>
    </w:p>
    <w:p w14:paraId="10550917" w14:textId="77777777" w:rsidR="00A1211E" w:rsidRDefault="00A1211E" w:rsidP="00A1211E"/>
    <w:p w14:paraId="294A75C6" w14:textId="77777777" w:rsidR="00A1211E" w:rsidRDefault="00A1211E" w:rsidP="00A1211E">
      <w:r>
        <w:rPr>
          <w:rFonts w:hint="eastAsia"/>
        </w:rPr>
        <w:t>РАЗДЕЛ</w:t>
      </w:r>
      <w:r>
        <w:t xml:space="preserve"> 3. </w:t>
      </w:r>
      <w:r>
        <w:rPr>
          <w:rFonts w:hint="eastAsia"/>
        </w:rPr>
        <w:t>ЭКСПЕРИМЕНТАЛЬНЫЕ</w:t>
      </w:r>
      <w:r>
        <w:t xml:space="preserve"> </w:t>
      </w:r>
      <w:r>
        <w:rPr>
          <w:rFonts w:hint="eastAsia"/>
        </w:rPr>
        <w:t>ИССЛЕДОВАНИЯ</w:t>
      </w:r>
      <w:r>
        <w:t xml:space="preserve"> </w:t>
      </w:r>
      <w:r>
        <w:rPr>
          <w:rFonts w:hint="eastAsia"/>
        </w:rPr>
        <w:t>ЭКОЛОГИЧЕСКОГО</w:t>
      </w:r>
      <w:r>
        <w:t xml:space="preserve"> </w:t>
      </w:r>
      <w:r>
        <w:rPr>
          <w:rFonts w:hint="eastAsia"/>
        </w:rPr>
        <w:t>СОСТОЯНИЯ</w:t>
      </w:r>
      <w:r>
        <w:t xml:space="preserve"> </w:t>
      </w:r>
      <w:r>
        <w:rPr>
          <w:rFonts w:hint="eastAsia"/>
        </w:rPr>
        <w:t>ПРИМОРСКИХ</w:t>
      </w:r>
      <w:r>
        <w:t xml:space="preserve"> </w:t>
      </w:r>
      <w:r>
        <w:rPr>
          <w:rFonts w:hint="eastAsia"/>
        </w:rPr>
        <w:t>УРБАНИЗИРОВАННЫХ</w:t>
      </w:r>
      <w:r>
        <w:t xml:space="preserve"> </w:t>
      </w:r>
      <w:r>
        <w:rPr>
          <w:rFonts w:hint="eastAsia"/>
        </w:rPr>
        <w:t>РЕКРЕАЦИОННЫХ</w:t>
      </w:r>
      <w:r>
        <w:t xml:space="preserve"> </w:t>
      </w:r>
      <w:r>
        <w:rPr>
          <w:rFonts w:hint="eastAsia"/>
        </w:rPr>
        <w:t>ТЕРРИТОРИЙ</w:t>
      </w:r>
      <w:r>
        <w:t xml:space="preserve"> </w:t>
      </w:r>
      <w:r>
        <w:rPr>
          <w:rFonts w:hint="eastAsia"/>
        </w:rPr>
        <w:t>ПРИ</w:t>
      </w:r>
      <w:r>
        <w:t xml:space="preserve"> </w:t>
      </w:r>
      <w:r>
        <w:rPr>
          <w:rFonts w:hint="eastAsia"/>
        </w:rPr>
        <w:t>СТРОИТЕЛЬСТВЕ</w:t>
      </w:r>
      <w:r>
        <w:t xml:space="preserve"> </w:t>
      </w:r>
      <w:r>
        <w:rPr>
          <w:rFonts w:hint="eastAsia"/>
        </w:rPr>
        <w:t>И</w:t>
      </w:r>
      <w:r>
        <w:t xml:space="preserve"> </w:t>
      </w:r>
      <w:r>
        <w:rPr>
          <w:rFonts w:hint="eastAsia"/>
        </w:rPr>
        <w:t>РЕКОНСТРУКЦИИ</w:t>
      </w:r>
      <w:r>
        <w:t xml:space="preserve"> </w:t>
      </w:r>
      <w:r>
        <w:rPr>
          <w:rFonts w:hint="eastAsia"/>
        </w:rPr>
        <w:t>БИОПОЗИТИВНЫХ</w:t>
      </w:r>
      <w:r>
        <w:t xml:space="preserve"> </w:t>
      </w:r>
      <w:r>
        <w:rPr>
          <w:rFonts w:hint="eastAsia"/>
        </w:rPr>
        <w:t>БЕРЕГОЗАЩИТНЫХ</w:t>
      </w:r>
      <w:r>
        <w:t xml:space="preserve"> </w:t>
      </w:r>
      <w:r>
        <w:rPr>
          <w:rFonts w:hint="eastAsia"/>
        </w:rPr>
        <w:t>СООРУЖЕНИЙ</w:t>
      </w:r>
      <w:r>
        <w:t xml:space="preserve"> </w:t>
      </w:r>
      <w:r>
        <w:rPr>
          <w:rFonts w:hint="eastAsia"/>
        </w:rPr>
        <w:t>И</w:t>
      </w:r>
      <w:r>
        <w:t xml:space="preserve"> </w:t>
      </w:r>
      <w:r>
        <w:rPr>
          <w:rFonts w:hint="eastAsia"/>
        </w:rPr>
        <w:t>ИХ</w:t>
      </w:r>
      <w:r>
        <w:t xml:space="preserve"> </w:t>
      </w:r>
      <w:r>
        <w:rPr>
          <w:rFonts w:hint="eastAsia"/>
        </w:rPr>
        <w:t>АНАЛИЗ</w:t>
      </w:r>
    </w:p>
    <w:p w14:paraId="2894EC2C" w14:textId="77777777" w:rsidR="00A1211E" w:rsidRDefault="00A1211E" w:rsidP="00A1211E"/>
    <w:p w14:paraId="74351325" w14:textId="77777777" w:rsidR="00A1211E" w:rsidRDefault="00A1211E" w:rsidP="00A1211E">
      <w:r>
        <w:t xml:space="preserve">3.1. </w:t>
      </w:r>
      <w:r>
        <w:rPr>
          <w:rFonts w:hint="eastAsia"/>
        </w:rPr>
        <w:t>Обоснование</w:t>
      </w:r>
      <w:r>
        <w:t xml:space="preserve"> </w:t>
      </w:r>
      <w:r>
        <w:rPr>
          <w:rFonts w:hint="eastAsia"/>
        </w:rPr>
        <w:t>территории</w:t>
      </w:r>
      <w:r>
        <w:t xml:space="preserve"> </w:t>
      </w:r>
      <w:r>
        <w:rPr>
          <w:rFonts w:hint="eastAsia"/>
        </w:rPr>
        <w:t>исследования</w:t>
      </w:r>
      <w:r>
        <w:t xml:space="preserve"> </w:t>
      </w:r>
      <w:r>
        <w:rPr>
          <w:rFonts w:hint="eastAsia"/>
        </w:rPr>
        <w:t>при</w:t>
      </w:r>
      <w:r>
        <w:t xml:space="preserve"> </w:t>
      </w:r>
      <w:r>
        <w:rPr>
          <w:rFonts w:hint="eastAsia"/>
        </w:rPr>
        <w:t>разработке</w:t>
      </w:r>
      <w:r>
        <w:t xml:space="preserve"> </w:t>
      </w:r>
      <w:r>
        <w:rPr>
          <w:rFonts w:hint="eastAsia"/>
        </w:rPr>
        <w:t>проектов</w:t>
      </w:r>
      <w:r>
        <w:t xml:space="preserve"> </w:t>
      </w:r>
      <w:r>
        <w:rPr>
          <w:rFonts w:hint="eastAsia"/>
        </w:rPr>
        <w:t>строительства</w:t>
      </w:r>
      <w:r>
        <w:t xml:space="preserve"> </w:t>
      </w:r>
      <w:r>
        <w:rPr>
          <w:rFonts w:hint="eastAsia"/>
        </w:rPr>
        <w:t>и</w:t>
      </w:r>
      <w:r>
        <w:t xml:space="preserve"> </w:t>
      </w:r>
      <w:r>
        <w:rPr>
          <w:rFonts w:hint="eastAsia"/>
        </w:rPr>
        <w:t>реконструкции</w:t>
      </w:r>
      <w:r>
        <w:t xml:space="preserve"> </w:t>
      </w:r>
      <w:r>
        <w:rPr>
          <w:rFonts w:hint="eastAsia"/>
        </w:rPr>
        <w:t>берегозащитных</w:t>
      </w:r>
      <w:r>
        <w:t xml:space="preserve"> </w:t>
      </w:r>
      <w:r>
        <w:rPr>
          <w:rFonts w:hint="eastAsia"/>
        </w:rPr>
        <w:t>сооружений</w:t>
      </w:r>
      <w:r>
        <w:t xml:space="preserve"> </w:t>
      </w:r>
      <w:r>
        <w:rPr>
          <w:rFonts w:hint="eastAsia"/>
        </w:rPr>
        <w:t>с</w:t>
      </w:r>
      <w:r>
        <w:t xml:space="preserve"> </w:t>
      </w:r>
      <w:r>
        <w:rPr>
          <w:rFonts w:hint="eastAsia"/>
        </w:rPr>
        <w:t>учетом</w:t>
      </w:r>
      <w:r>
        <w:t xml:space="preserve"> </w:t>
      </w:r>
      <w:r>
        <w:rPr>
          <w:rFonts w:hint="eastAsia"/>
        </w:rPr>
        <w:t>экологического</w:t>
      </w:r>
      <w:r>
        <w:t xml:space="preserve"> </w:t>
      </w:r>
      <w:r>
        <w:rPr>
          <w:rFonts w:hint="eastAsia"/>
        </w:rPr>
        <w:t>состояния</w:t>
      </w:r>
      <w:r>
        <w:t xml:space="preserve"> </w:t>
      </w:r>
      <w:r>
        <w:rPr>
          <w:rFonts w:hint="eastAsia"/>
        </w:rPr>
        <w:t>рекреационных</w:t>
      </w:r>
      <w:r>
        <w:t xml:space="preserve"> </w:t>
      </w:r>
      <w:r>
        <w:rPr>
          <w:rFonts w:hint="eastAsia"/>
        </w:rPr>
        <w:t>прибрежных</w:t>
      </w:r>
      <w:r>
        <w:t xml:space="preserve"> </w:t>
      </w:r>
      <w:r>
        <w:rPr>
          <w:rFonts w:hint="eastAsia"/>
        </w:rPr>
        <w:t>зон</w:t>
      </w:r>
      <w:r>
        <w:t xml:space="preserve"> </w:t>
      </w:r>
      <w:r>
        <w:rPr>
          <w:rFonts w:hint="eastAsia"/>
        </w:rPr>
        <w:t>Крымского</w:t>
      </w:r>
      <w:r>
        <w:t xml:space="preserve"> </w:t>
      </w:r>
      <w:r>
        <w:rPr>
          <w:rFonts w:hint="eastAsia"/>
        </w:rPr>
        <w:t>полуострова</w:t>
      </w:r>
    </w:p>
    <w:p w14:paraId="332C775E" w14:textId="77777777" w:rsidR="00A1211E" w:rsidRDefault="00A1211E" w:rsidP="00A1211E"/>
    <w:p w14:paraId="4BEC0D9D" w14:textId="77777777" w:rsidR="00A1211E" w:rsidRDefault="00A1211E" w:rsidP="00A1211E">
      <w:r>
        <w:t xml:space="preserve">3.2. </w:t>
      </w:r>
      <w:r>
        <w:rPr>
          <w:rFonts w:hint="eastAsia"/>
        </w:rPr>
        <w:t>Оценка</w:t>
      </w:r>
      <w:r>
        <w:t xml:space="preserve"> </w:t>
      </w:r>
      <w:r>
        <w:rPr>
          <w:rFonts w:hint="eastAsia"/>
        </w:rPr>
        <w:t>рекреационной</w:t>
      </w:r>
      <w:r>
        <w:t xml:space="preserve"> </w:t>
      </w:r>
      <w:r>
        <w:rPr>
          <w:rFonts w:hint="eastAsia"/>
        </w:rPr>
        <w:t>привлекательности</w:t>
      </w:r>
      <w:r>
        <w:t xml:space="preserve"> </w:t>
      </w:r>
      <w:r>
        <w:rPr>
          <w:rFonts w:hint="eastAsia"/>
        </w:rPr>
        <w:t>с</w:t>
      </w:r>
      <w:r>
        <w:t xml:space="preserve"> </w:t>
      </w:r>
      <w:r>
        <w:rPr>
          <w:rFonts w:hint="eastAsia"/>
        </w:rPr>
        <w:t>учетом</w:t>
      </w:r>
      <w:r>
        <w:t xml:space="preserve"> </w:t>
      </w:r>
      <w:r>
        <w:rPr>
          <w:rFonts w:hint="eastAsia"/>
        </w:rPr>
        <w:t>экологического</w:t>
      </w:r>
      <w:r>
        <w:t xml:space="preserve"> </w:t>
      </w:r>
      <w:r>
        <w:rPr>
          <w:rFonts w:hint="eastAsia"/>
        </w:rPr>
        <w:t>состояния</w:t>
      </w:r>
      <w:r>
        <w:t xml:space="preserve"> </w:t>
      </w:r>
      <w:r>
        <w:rPr>
          <w:rFonts w:hint="eastAsia"/>
        </w:rPr>
        <w:t>западного</w:t>
      </w:r>
      <w:r>
        <w:t xml:space="preserve"> </w:t>
      </w:r>
      <w:r>
        <w:rPr>
          <w:rFonts w:hint="eastAsia"/>
        </w:rPr>
        <w:t>побережья</w:t>
      </w:r>
      <w:r>
        <w:t xml:space="preserve"> </w:t>
      </w:r>
      <w:r>
        <w:rPr>
          <w:rFonts w:hint="eastAsia"/>
        </w:rPr>
        <w:t>Крыма</w:t>
      </w:r>
    </w:p>
    <w:p w14:paraId="39D33047" w14:textId="77777777" w:rsidR="00A1211E" w:rsidRDefault="00A1211E" w:rsidP="00A1211E"/>
    <w:p w14:paraId="75EFF160" w14:textId="77777777" w:rsidR="00A1211E" w:rsidRDefault="00A1211E" w:rsidP="00A1211E">
      <w:r>
        <w:t xml:space="preserve">3.3. </w:t>
      </w:r>
      <w:r>
        <w:rPr>
          <w:rFonts w:hint="eastAsia"/>
        </w:rPr>
        <w:t>Экспериментальные</w:t>
      </w:r>
      <w:r>
        <w:t xml:space="preserve"> </w:t>
      </w:r>
      <w:r>
        <w:rPr>
          <w:rFonts w:hint="eastAsia"/>
        </w:rPr>
        <w:t>исследования</w:t>
      </w:r>
      <w:r>
        <w:t xml:space="preserve"> </w:t>
      </w:r>
      <w:r>
        <w:rPr>
          <w:rFonts w:hint="eastAsia"/>
        </w:rPr>
        <w:t>экологического</w:t>
      </w:r>
      <w:r>
        <w:t xml:space="preserve"> </w:t>
      </w:r>
      <w:r>
        <w:rPr>
          <w:rFonts w:hint="eastAsia"/>
        </w:rPr>
        <w:t>состояния</w:t>
      </w:r>
      <w:r>
        <w:t xml:space="preserve"> </w:t>
      </w:r>
      <w:r>
        <w:rPr>
          <w:rFonts w:hint="eastAsia"/>
        </w:rPr>
        <w:t>приморских</w:t>
      </w:r>
      <w:r>
        <w:t xml:space="preserve"> </w:t>
      </w:r>
      <w:r>
        <w:rPr>
          <w:rFonts w:hint="eastAsia"/>
        </w:rPr>
        <w:t>рекреационных</w:t>
      </w:r>
      <w:r>
        <w:t xml:space="preserve"> </w:t>
      </w:r>
      <w:r>
        <w:rPr>
          <w:rFonts w:hint="eastAsia"/>
        </w:rPr>
        <w:t>урбанизированных</w:t>
      </w:r>
      <w:r>
        <w:t xml:space="preserve"> </w:t>
      </w:r>
      <w:r>
        <w:rPr>
          <w:rFonts w:hint="eastAsia"/>
        </w:rPr>
        <w:t>территорий</w:t>
      </w:r>
      <w:r>
        <w:t xml:space="preserve"> </w:t>
      </w:r>
      <w:r>
        <w:rPr>
          <w:rFonts w:hint="eastAsia"/>
        </w:rPr>
        <w:t>и</w:t>
      </w:r>
      <w:r>
        <w:t xml:space="preserve"> </w:t>
      </w:r>
      <w:r>
        <w:rPr>
          <w:rFonts w:hint="eastAsia"/>
        </w:rPr>
        <w:t>пляжей</w:t>
      </w:r>
      <w:r>
        <w:t xml:space="preserve"> </w:t>
      </w:r>
      <w:r>
        <w:rPr>
          <w:rFonts w:hint="eastAsia"/>
        </w:rPr>
        <w:t>при</w:t>
      </w:r>
      <w:r>
        <w:t xml:space="preserve"> </w:t>
      </w:r>
      <w:r>
        <w:rPr>
          <w:rFonts w:hint="eastAsia"/>
        </w:rPr>
        <w:t>строительстве</w:t>
      </w:r>
      <w:r>
        <w:t xml:space="preserve"> </w:t>
      </w:r>
      <w:r>
        <w:rPr>
          <w:rFonts w:hint="eastAsia"/>
        </w:rPr>
        <w:t>и</w:t>
      </w:r>
      <w:r>
        <w:t xml:space="preserve"> </w:t>
      </w:r>
      <w:r>
        <w:rPr>
          <w:rFonts w:hint="eastAsia"/>
        </w:rPr>
        <w:t>реконструкции</w:t>
      </w:r>
      <w:r>
        <w:t xml:space="preserve"> </w:t>
      </w:r>
      <w:r>
        <w:rPr>
          <w:rFonts w:hint="eastAsia"/>
        </w:rPr>
        <w:t>биопозитивных</w:t>
      </w:r>
      <w:r>
        <w:t xml:space="preserve"> </w:t>
      </w:r>
      <w:r>
        <w:rPr>
          <w:rFonts w:hint="eastAsia"/>
        </w:rPr>
        <w:t>берегозащитных</w:t>
      </w:r>
      <w:r>
        <w:t xml:space="preserve"> </w:t>
      </w:r>
      <w:r>
        <w:rPr>
          <w:rFonts w:hint="eastAsia"/>
        </w:rPr>
        <w:t>сооружений</w:t>
      </w:r>
      <w:r>
        <w:t xml:space="preserve"> </w:t>
      </w:r>
      <w:r>
        <w:rPr>
          <w:rFonts w:hint="eastAsia"/>
        </w:rPr>
        <w:t>и</w:t>
      </w:r>
    </w:p>
    <w:p w14:paraId="110BEB0F" w14:textId="77777777" w:rsidR="00A1211E" w:rsidRDefault="00A1211E" w:rsidP="00A1211E"/>
    <w:p w14:paraId="1145699B" w14:textId="77777777" w:rsidR="00A1211E" w:rsidRDefault="00A1211E" w:rsidP="00A1211E">
      <w:r>
        <w:rPr>
          <w:rFonts w:hint="eastAsia"/>
        </w:rPr>
        <w:t>их</w:t>
      </w:r>
      <w:r>
        <w:t xml:space="preserve"> </w:t>
      </w:r>
      <w:r>
        <w:rPr>
          <w:rFonts w:hint="eastAsia"/>
        </w:rPr>
        <w:t>анализ</w:t>
      </w:r>
      <w:r>
        <w:t xml:space="preserve"> (</w:t>
      </w:r>
      <w:r>
        <w:rPr>
          <w:rFonts w:hint="eastAsia"/>
        </w:rPr>
        <w:t>на</w:t>
      </w:r>
      <w:r>
        <w:t xml:space="preserve"> </w:t>
      </w:r>
      <w:r>
        <w:rPr>
          <w:rFonts w:hint="eastAsia"/>
        </w:rPr>
        <w:t>примере</w:t>
      </w:r>
      <w:r>
        <w:t xml:space="preserve"> </w:t>
      </w:r>
      <w:r>
        <w:rPr>
          <w:rFonts w:hint="eastAsia"/>
        </w:rPr>
        <w:t>приморской</w:t>
      </w:r>
      <w:r>
        <w:t xml:space="preserve"> </w:t>
      </w:r>
      <w:r>
        <w:rPr>
          <w:rFonts w:hint="eastAsia"/>
        </w:rPr>
        <w:t>рекреационной</w:t>
      </w:r>
      <w:r>
        <w:t xml:space="preserve"> </w:t>
      </w:r>
      <w:r>
        <w:rPr>
          <w:rFonts w:hint="eastAsia"/>
        </w:rPr>
        <w:t>зоны</w:t>
      </w:r>
      <w:r>
        <w:t xml:space="preserve"> </w:t>
      </w:r>
      <w:r>
        <w:rPr>
          <w:rFonts w:hint="eastAsia"/>
        </w:rPr>
        <w:t>западного</w:t>
      </w:r>
      <w:r>
        <w:t xml:space="preserve"> </w:t>
      </w:r>
      <w:r>
        <w:rPr>
          <w:rFonts w:hint="eastAsia"/>
        </w:rPr>
        <w:t>побережья</w:t>
      </w:r>
      <w:r>
        <w:t xml:space="preserve"> </w:t>
      </w:r>
      <w:r>
        <w:rPr>
          <w:rFonts w:hint="eastAsia"/>
        </w:rPr>
        <w:t>Крыма</w:t>
      </w:r>
      <w:r>
        <w:t xml:space="preserve"> </w:t>
      </w:r>
      <w:r>
        <w:rPr>
          <w:rFonts w:hint="eastAsia"/>
        </w:rPr>
        <w:t>«</w:t>
      </w:r>
      <w:r>
        <w:rPr>
          <w:rFonts w:hint="eastAsia"/>
        </w:rPr>
        <w:t>Песчаное</w:t>
      </w:r>
      <w:r>
        <w:rPr>
          <w:rFonts w:hint="eastAsia"/>
        </w:rPr>
        <w:t>»</w:t>
      </w:r>
      <w:r>
        <w:t>)</w:t>
      </w:r>
    </w:p>
    <w:p w14:paraId="2EF119E7" w14:textId="77777777" w:rsidR="00A1211E" w:rsidRDefault="00A1211E" w:rsidP="00A1211E"/>
    <w:p w14:paraId="727B8E67" w14:textId="77777777" w:rsidR="00A1211E" w:rsidRDefault="00A1211E" w:rsidP="00A1211E">
      <w:r>
        <w:t xml:space="preserve">3.3.1. </w:t>
      </w:r>
      <w:r>
        <w:rPr>
          <w:rFonts w:hint="eastAsia"/>
        </w:rPr>
        <w:t>Основы</w:t>
      </w:r>
      <w:r>
        <w:t xml:space="preserve"> </w:t>
      </w:r>
      <w:r>
        <w:rPr>
          <w:rFonts w:hint="eastAsia"/>
        </w:rPr>
        <w:t>моделирования</w:t>
      </w:r>
      <w:r>
        <w:t xml:space="preserve"> </w:t>
      </w:r>
      <w:r>
        <w:rPr>
          <w:rFonts w:hint="eastAsia"/>
        </w:rPr>
        <w:t>процессов</w:t>
      </w:r>
      <w:r>
        <w:t xml:space="preserve"> </w:t>
      </w:r>
      <w:r>
        <w:rPr>
          <w:rFonts w:hint="eastAsia"/>
        </w:rPr>
        <w:t>формирования</w:t>
      </w:r>
      <w:r>
        <w:t xml:space="preserve"> </w:t>
      </w:r>
      <w:r>
        <w:rPr>
          <w:rFonts w:hint="eastAsia"/>
        </w:rPr>
        <w:t>ЭБПЗ</w:t>
      </w:r>
      <w:r>
        <w:t xml:space="preserve"> </w:t>
      </w:r>
      <w:r>
        <w:rPr>
          <w:rFonts w:hint="eastAsia"/>
        </w:rPr>
        <w:t>приморской</w:t>
      </w:r>
      <w:r>
        <w:t xml:space="preserve"> </w:t>
      </w:r>
      <w:r>
        <w:rPr>
          <w:rFonts w:hint="eastAsia"/>
        </w:rPr>
        <w:t>урбанизированный</w:t>
      </w:r>
      <w:r>
        <w:t xml:space="preserve"> </w:t>
      </w:r>
      <w:r>
        <w:rPr>
          <w:rFonts w:hint="eastAsia"/>
        </w:rPr>
        <w:t>рекреационной</w:t>
      </w:r>
      <w:r>
        <w:t xml:space="preserve"> </w:t>
      </w:r>
      <w:r>
        <w:rPr>
          <w:rFonts w:hint="eastAsia"/>
        </w:rPr>
        <w:t>территории</w:t>
      </w:r>
      <w:r>
        <w:t xml:space="preserve"> </w:t>
      </w:r>
      <w:r>
        <w:rPr>
          <w:rFonts w:hint="eastAsia"/>
        </w:rPr>
        <w:t>и</w:t>
      </w:r>
      <w:r>
        <w:t xml:space="preserve"> </w:t>
      </w:r>
      <w:r>
        <w:rPr>
          <w:rFonts w:hint="eastAsia"/>
        </w:rPr>
        <w:t>характеристики</w:t>
      </w:r>
      <w:r>
        <w:t xml:space="preserve"> </w:t>
      </w:r>
      <w:r>
        <w:rPr>
          <w:rFonts w:hint="eastAsia"/>
        </w:rPr>
        <w:t>экспериментальной</w:t>
      </w:r>
      <w:r>
        <w:t xml:space="preserve"> </w:t>
      </w:r>
      <w:r>
        <w:rPr>
          <w:rFonts w:hint="eastAsia"/>
        </w:rPr>
        <w:t>установки</w:t>
      </w:r>
    </w:p>
    <w:p w14:paraId="0912FD4F" w14:textId="77777777" w:rsidR="00A1211E" w:rsidRDefault="00A1211E" w:rsidP="00A1211E"/>
    <w:p w14:paraId="388C64CA" w14:textId="77777777" w:rsidR="00A1211E" w:rsidRDefault="00A1211E" w:rsidP="00A1211E">
      <w:r>
        <w:t xml:space="preserve">3.3.2. </w:t>
      </w:r>
      <w:r>
        <w:rPr>
          <w:rFonts w:hint="eastAsia"/>
        </w:rPr>
        <w:t>Физическая</w:t>
      </w:r>
      <w:r>
        <w:t xml:space="preserve"> </w:t>
      </w:r>
      <w:r>
        <w:rPr>
          <w:rFonts w:hint="eastAsia"/>
        </w:rPr>
        <w:t>модель</w:t>
      </w:r>
      <w:r>
        <w:t xml:space="preserve"> </w:t>
      </w:r>
      <w:r>
        <w:rPr>
          <w:rFonts w:hint="eastAsia"/>
        </w:rPr>
        <w:t>исследуемого</w:t>
      </w:r>
      <w:r>
        <w:t xml:space="preserve"> </w:t>
      </w:r>
      <w:r>
        <w:rPr>
          <w:rFonts w:hint="eastAsia"/>
        </w:rPr>
        <w:t>участка</w:t>
      </w:r>
      <w:r>
        <w:t xml:space="preserve"> </w:t>
      </w:r>
      <w:r>
        <w:rPr>
          <w:rFonts w:hint="eastAsia"/>
        </w:rPr>
        <w:t>пляжа</w:t>
      </w:r>
      <w:r>
        <w:t xml:space="preserve"> </w:t>
      </w:r>
      <w:r>
        <w:rPr>
          <w:rFonts w:hint="eastAsia"/>
        </w:rPr>
        <w:t>и</w:t>
      </w:r>
      <w:r>
        <w:t xml:space="preserve"> </w:t>
      </w:r>
      <w:r>
        <w:rPr>
          <w:rFonts w:hint="eastAsia"/>
        </w:rPr>
        <w:t>исходные</w:t>
      </w:r>
      <w:r>
        <w:t xml:space="preserve"> </w:t>
      </w:r>
      <w:r>
        <w:rPr>
          <w:rFonts w:hint="eastAsia"/>
        </w:rPr>
        <w:t>данные</w:t>
      </w:r>
    </w:p>
    <w:p w14:paraId="7D036FD9" w14:textId="77777777" w:rsidR="00A1211E" w:rsidRDefault="00A1211E" w:rsidP="00A1211E"/>
    <w:p w14:paraId="07E6C934" w14:textId="77777777" w:rsidR="00A1211E" w:rsidRDefault="00A1211E" w:rsidP="00A1211E">
      <w:r>
        <w:t xml:space="preserve">3.3.3. </w:t>
      </w:r>
      <w:r>
        <w:rPr>
          <w:rFonts w:hint="eastAsia"/>
        </w:rPr>
        <w:t>Результаты</w:t>
      </w:r>
      <w:r>
        <w:t xml:space="preserve"> </w:t>
      </w:r>
      <w:r>
        <w:rPr>
          <w:rFonts w:hint="eastAsia"/>
        </w:rPr>
        <w:t>серии</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процессов</w:t>
      </w:r>
      <w:r>
        <w:t xml:space="preserve"> </w:t>
      </w:r>
      <w:r>
        <w:rPr>
          <w:rFonts w:hint="eastAsia"/>
        </w:rPr>
        <w:t>формирования</w:t>
      </w:r>
      <w:r>
        <w:t xml:space="preserve"> </w:t>
      </w:r>
      <w:r>
        <w:rPr>
          <w:rFonts w:hint="eastAsia"/>
        </w:rPr>
        <w:t>ЭБПЗ</w:t>
      </w:r>
      <w:r>
        <w:t xml:space="preserve"> </w:t>
      </w:r>
      <w:r>
        <w:rPr>
          <w:rFonts w:hint="eastAsia"/>
        </w:rPr>
        <w:t>ПУРТ</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с</w:t>
      </w:r>
      <w:r>
        <w:t xml:space="preserve"> </w:t>
      </w:r>
      <w:r>
        <w:rPr>
          <w:rFonts w:hint="eastAsia"/>
        </w:rPr>
        <w:t>применением</w:t>
      </w:r>
      <w:r>
        <w:t xml:space="preserve"> </w:t>
      </w:r>
      <w:r>
        <w:rPr>
          <w:rFonts w:hint="eastAsia"/>
        </w:rPr>
        <w:t>биопозитивных</w:t>
      </w:r>
      <w:r>
        <w:t xml:space="preserve"> </w:t>
      </w:r>
      <w:r>
        <w:rPr>
          <w:rFonts w:hint="eastAsia"/>
        </w:rPr>
        <w:t>берегозащитных</w:t>
      </w:r>
      <w:r>
        <w:t xml:space="preserve"> </w:t>
      </w:r>
      <w:r>
        <w:rPr>
          <w:rFonts w:hint="eastAsia"/>
        </w:rPr>
        <w:t>сооружений</w:t>
      </w:r>
    </w:p>
    <w:p w14:paraId="3BC17CA0" w14:textId="77777777" w:rsidR="00A1211E" w:rsidRDefault="00A1211E" w:rsidP="00A1211E"/>
    <w:p w14:paraId="08D6CA77" w14:textId="77777777" w:rsidR="00A1211E" w:rsidRDefault="00A1211E" w:rsidP="00A1211E">
      <w:r>
        <w:t xml:space="preserve">3.4. </w:t>
      </w:r>
      <w:r>
        <w:rPr>
          <w:rFonts w:hint="eastAsia"/>
        </w:rPr>
        <w:t>Анализ</w:t>
      </w:r>
      <w:r>
        <w:t xml:space="preserve"> </w:t>
      </w:r>
      <w:r>
        <w:rPr>
          <w:rFonts w:hint="eastAsia"/>
        </w:rPr>
        <w:t>эффективности</w:t>
      </w:r>
      <w:r>
        <w:t xml:space="preserve"> </w:t>
      </w:r>
      <w:r>
        <w:rPr>
          <w:rFonts w:hint="eastAsia"/>
        </w:rPr>
        <w:t>применения</w:t>
      </w:r>
      <w:r>
        <w:t xml:space="preserve"> </w:t>
      </w:r>
      <w:r>
        <w:rPr>
          <w:rFonts w:hint="eastAsia"/>
        </w:rPr>
        <w:t>биопозитивных</w:t>
      </w:r>
      <w:r>
        <w:t xml:space="preserve"> </w:t>
      </w:r>
      <w:r>
        <w:rPr>
          <w:rFonts w:hint="eastAsia"/>
        </w:rPr>
        <w:t>берегозащитных</w:t>
      </w:r>
      <w:r>
        <w:t xml:space="preserve"> </w:t>
      </w:r>
      <w:r>
        <w:rPr>
          <w:rFonts w:hint="eastAsia"/>
        </w:rPr>
        <w:t>сооружений</w:t>
      </w:r>
      <w:r>
        <w:t xml:space="preserve"> </w:t>
      </w:r>
      <w:r>
        <w:rPr>
          <w:rFonts w:hint="eastAsia"/>
        </w:rPr>
        <w:t>на</w:t>
      </w:r>
      <w:r>
        <w:t xml:space="preserve"> </w:t>
      </w:r>
      <w:r>
        <w:rPr>
          <w:rFonts w:hint="eastAsia"/>
        </w:rPr>
        <w:t>уровень</w:t>
      </w:r>
      <w:r>
        <w:t xml:space="preserve"> </w:t>
      </w:r>
      <w:r>
        <w:rPr>
          <w:rFonts w:hint="eastAsia"/>
        </w:rPr>
        <w:t>ЭБПЗ</w:t>
      </w:r>
      <w:r>
        <w:t xml:space="preserve"> </w:t>
      </w:r>
      <w:r>
        <w:rPr>
          <w:rFonts w:hint="eastAsia"/>
        </w:rPr>
        <w:t>приморских</w:t>
      </w:r>
      <w:r>
        <w:t xml:space="preserve"> </w:t>
      </w:r>
      <w:r>
        <w:rPr>
          <w:rFonts w:hint="eastAsia"/>
        </w:rPr>
        <w:t>урбанизированных</w:t>
      </w:r>
      <w:r>
        <w:t xml:space="preserve"> </w:t>
      </w:r>
      <w:r>
        <w:rPr>
          <w:rFonts w:hint="eastAsia"/>
        </w:rPr>
        <w:t>рекреационных</w:t>
      </w:r>
      <w:r>
        <w:t xml:space="preserve"> </w:t>
      </w:r>
      <w:r>
        <w:rPr>
          <w:rFonts w:hint="eastAsia"/>
        </w:rPr>
        <w:t>территорий</w:t>
      </w:r>
    </w:p>
    <w:p w14:paraId="3321DD85" w14:textId="77777777" w:rsidR="00A1211E" w:rsidRDefault="00A1211E" w:rsidP="00A1211E"/>
    <w:p w14:paraId="353C0A30" w14:textId="77777777" w:rsidR="00A1211E" w:rsidRDefault="00A1211E" w:rsidP="00A1211E">
      <w:r>
        <w:rPr>
          <w:rFonts w:hint="eastAsia"/>
        </w:rPr>
        <w:t>Выводы</w:t>
      </w:r>
      <w:r>
        <w:t xml:space="preserve"> </w:t>
      </w:r>
      <w:r>
        <w:rPr>
          <w:rFonts w:hint="eastAsia"/>
        </w:rPr>
        <w:t>по</w:t>
      </w:r>
      <w:r>
        <w:t xml:space="preserve"> </w:t>
      </w:r>
      <w:r>
        <w:rPr>
          <w:rFonts w:hint="eastAsia"/>
        </w:rPr>
        <w:t>главе</w:t>
      </w:r>
    </w:p>
    <w:p w14:paraId="5B5FA93B" w14:textId="77777777" w:rsidR="00A1211E" w:rsidRDefault="00A1211E" w:rsidP="00A1211E"/>
    <w:p w14:paraId="7FEC1572" w14:textId="77777777" w:rsidR="00A1211E" w:rsidRDefault="00A1211E" w:rsidP="00A1211E">
      <w:r>
        <w:rPr>
          <w:rFonts w:hint="eastAsia"/>
        </w:rPr>
        <w:t>РАЗДЕЛ</w:t>
      </w:r>
      <w:r>
        <w:t xml:space="preserve"> 4. </w:t>
      </w:r>
      <w:r>
        <w:rPr>
          <w:rFonts w:hint="eastAsia"/>
        </w:rPr>
        <w:t>РЕКОМЕНДАЦИИ</w:t>
      </w:r>
      <w:r>
        <w:t xml:space="preserve"> </w:t>
      </w:r>
      <w:r>
        <w:rPr>
          <w:rFonts w:hint="eastAsia"/>
        </w:rPr>
        <w:t>ПО</w:t>
      </w:r>
      <w:r>
        <w:t xml:space="preserve"> </w:t>
      </w:r>
      <w:r>
        <w:rPr>
          <w:rFonts w:hint="eastAsia"/>
        </w:rPr>
        <w:t>ОБОСНОВАНИЮ</w:t>
      </w:r>
      <w:r>
        <w:t xml:space="preserve"> </w:t>
      </w:r>
      <w:r>
        <w:rPr>
          <w:rFonts w:hint="eastAsia"/>
        </w:rPr>
        <w:t>БИОПОЗИТИВНЫХ</w:t>
      </w:r>
      <w:r>
        <w:t xml:space="preserve"> </w:t>
      </w:r>
      <w:r>
        <w:rPr>
          <w:rFonts w:hint="eastAsia"/>
        </w:rPr>
        <w:t>РЕШЕНИЙ</w:t>
      </w:r>
      <w:r>
        <w:t xml:space="preserve"> </w:t>
      </w:r>
      <w:r>
        <w:rPr>
          <w:rFonts w:hint="eastAsia"/>
        </w:rPr>
        <w:t>ПРИ</w:t>
      </w:r>
      <w:r>
        <w:t xml:space="preserve"> </w:t>
      </w:r>
      <w:r>
        <w:rPr>
          <w:rFonts w:hint="eastAsia"/>
        </w:rPr>
        <w:t>СТРОИТЕЛЬСТВЕ</w:t>
      </w:r>
      <w:r>
        <w:t xml:space="preserve"> </w:t>
      </w:r>
      <w:r>
        <w:rPr>
          <w:rFonts w:hint="eastAsia"/>
        </w:rPr>
        <w:t>И</w:t>
      </w:r>
      <w:r>
        <w:t xml:space="preserve"> </w:t>
      </w:r>
      <w:r>
        <w:rPr>
          <w:rFonts w:hint="eastAsia"/>
        </w:rPr>
        <w:t>РЕКОНСТРУКЦИИ</w:t>
      </w:r>
      <w:r>
        <w:t xml:space="preserve"> </w:t>
      </w:r>
      <w:r>
        <w:rPr>
          <w:rFonts w:hint="eastAsia"/>
        </w:rPr>
        <w:t>БЕРЕГОЗАЩИТНЫХ</w:t>
      </w:r>
      <w:r>
        <w:t xml:space="preserve"> </w:t>
      </w:r>
      <w:r>
        <w:rPr>
          <w:rFonts w:hint="eastAsia"/>
        </w:rPr>
        <w:t>СООРУЖЕНИЙ</w:t>
      </w:r>
    </w:p>
    <w:p w14:paraId="1EFFAE87" w14:textId="77777777" w:rsidR="00A1211E" w:rsidRDefault="00A1211E" w:rsidP="00A1211E"/>
    <w:p w14:paraId="51D72B1D" w14:textId="77777777" w:rsidR="00A1211E" w:rsidRDefault="00A1211E" w:rsidP="00A1211E">
      <w:r>
        <w:t xml:space="preserve">4.1 </w:t>
      </w:r>
      <w:r>
        <w:rPr>
          <w:rFonts w:hint="eastAsia"/>
        </w:rPr>
        <w:t>Рекомендации</w:t>
      </w:r>
      <w:r>
        <w:t xml:space="preserve"> </w:t>
      </w:r>
      <w:r>
        <w:rPr>
          <w:rFonts w:hint="eastAsia"/>
        </w:rPr>
        <w:t>определения</w:t>
      </w:r>
      <w:r>
        <w:t xml:space="preserve"> </w:t>
      </w:r>
      <w:r>
        <w:rPr>
          <w:rFonts w:hint="eastAsia"/>
        </w:rPr>
        <w:t>рекреационной</w:t>
      </w:r>
      <w:r>
        <w:t xml:space="preserve"> </w:t>
      </w:r>
      <w:r>
        <w:rPr>
          <w:rFonts w:hint="eastAsia"/>
        </w:rPr>
        <w:t>прив</w:t>
      </w:r>
      <w:r>
        <w:rPr>
          <w:rFonts w:hint="eastAsia"/>
        </w:rPr>
        <w:lastRenderedPageBreak/>
        <w:t>лекательности</w:t>
      </w:r>
      <w:r>
        <w:t xml:space="preserve"> </w:t>
      </w:r>
      <w:r>
        <w:rPr>
          <w:rFonts w:hint="eastAsia"/>
        </w:rPr>
        <w:t>приморских</w:t>
      </w:r>
      <w:r>
        <w:t xml:space="preserve"> </w:t>
      </w:r>
      <w:r>
        <w:rPr>
          <w:rFonts w:hint="eastAsia"/>
        </w:rPr>
        <w:t>урбанизированных</w:t>
      </w:r>
      <w:r>
        <w:t xml:space="preserve"> </w:t>
      </w:r>
      <w:r>
        <w:rPr>
          <w:rFonts w:hint="eastAsia"/>
        </w:rPr>
        <w:t>территорий</w:t>
      </w:r>
    </w:p>
    <w:p w14:paraId="469DC89C" w14:textId="77777777" w:rsidR="00A1211E" w:rsidRDefault="00A1211E" w:rsidP="00A1211E"/>
    <w:p w14:paraId="2E25D0AE" w14:textId="77777777" w:rsidR="00A1211E" w:rsidRDefault="00A1211E" w:rsidP="00A1211E">
      <w:r>
        <w:t xml:space="preserve">4.2. </w:t>
      </w:r>
      <w:r>
        <w:rPr>
          <w:rFonts w:hint="eastAsia"/>
        </w:rPr>
        <w:t>Методика</w:t>
      </w:r>
      <w:r>
        <w:t xml:space="preserve"> </w:t>
      </w:r>
      <w:r>
        <w:rPr>
          <w:rFonts w:hint="eastAsia"/>
        </w:rPr>
        <w:t>обеспечения</w:t>
      </w:r>
      <w:r>
        <w:t xml:space="preserve"> </w:t>
      </w:r>
      <w:r>
        <w:rPr>
          <w:rFonts w:hint="eastAsia"/>
        </w:rPr>
        <w:t>экологической</w:t>
      </w:r>
      <w:r>
        <w:t xml:space="preserve"> </w:t>
      </w:r>
      <w:r>
        <w:rPr>
          <w:rFonts w:hint="eastAsia"/>
        </w:rPr>
        <w:t>безопасности</w:t>
      </w:r>
      <w:r>
        <w:t xml:space="preserve"> </w:t>
      </w:r>
      <w:r>
        <w:rPr>
          <w:rFonts w:hint="eastAsia"/>
        </w:rPr>
        <w:t>приморских</w:t>
      </w:r>
      <w:r>
        <w:t xml:space="preserve"> </w:t>
      </w:r>
      <w:r>
        <w:rPr>
          <w:rFonts w:hint="eastAsia"/>
        </w:rPr>
        <w:t>рекреационных</w:t>
      </w:r>
      <w:r>
        <w:t xml:space="preserve"> </w:t>
      </w:r>
      <w:r>
        <w:rPr>
          <w:rFonts w:hint="eastAsia"/>
        </w:rPr>
        <w:t>территорий</w:t>
      </w:r>
      <w:r>
        <w:t xml:space="preserve"> </w:t>
      </w:r>
      <w:r>
        <w:rPr>
          <w:rFonts w:hint="eastAsia"/>
        </w:rPr>
        <w:t>на</w:t>
      </w:r>
      <w:r>
        <w:t xml:space="preserve"> </w:t>
      </w:r>
      <w:r>
        <w:rPr>
          <w:rFonts w:hint="eastAsia"/>
        </w:rPr>
        <w:t>основе</w:t>
      </w:r>
      <w:r>
        <w:t xml:space="preserve"> </w:t>
      </w:r>
      <w:r>
        <w:rPr>
          <w:rFonts w:hint="eastAsia"/>
        </w:rPr>
        <w:t>применения</w:t>
      </w:r>
      <w:r>
        <w:t xml:space="preserve"> </w:t>
      </w:r>
      <w:r>
        <w:rPr>
          <w:rFonts w:hint="eastAsia"/>
        </w:rPr>
        <w:t>биопозитивных</w:t>
      </w:r>
      <w:r>
        <w:t xml:space="preserve"> </w:t>
      </w:r>
      <w:r>
        <w:rPr>
          <w:rFonts w:hint="eastAsia"/>
        </w:rPr>
        <w:t>конструктивных</w:t>
      </w:r>
      <w:r>
        <w:t xml:space="preserve"> </w:t>
      </w:r>
      <w:r>
        <w:rPr>
          <w:rFonts w:hint="eastAsia"/>
        </w:rPr>
        <w:t>решений</w:t>
      </w:r>
      <w:r>
        <w:t xml:space="preserve"> </w:t>
      </w:r>
      <w:r>
        <w:rPr>
          <w:rFonts w:hint="eastAsia"/>
        </w:rPr>
        <w:t>берегозащитных</w:t>
      </w:r>
      <w:r>
        <w:t xml:space="preserve"> </w:t>
      </w:r>
      <w:r>
        <w:rPr>
          <w:rFonts w:hint="eastAsia"/>
        </w:rPr>
        <w:t>сооружений</w:t>
      </w:r>
    </w:p>
    <w:p w14:paraId="7BC36C0A" w14:textId="77777777" w:rsidR="00A1211E" w:rsidRDefault="00A1211E" w:rsidP="00A1211E"/>
    <w:p w14:paraId="1314AAC1" w14:textId="77777777" w:rsidR="00A1211E" w:rsidRDefault="00A1211E" w:rsidP="00A1211E">
      <w:r>
        <w:t xml:space="preserve">4.3. </w:t>
      </w:r>
      <w:r>
        <w:rPr>
          <w:rFonts w:hint="eastAsia"/>
        </w:rPr>
        <w:t>Рекомендации</w:t>
      </w:r>
      <w:r>
        <w:t xml:space="preserve"> </w:t>
      </w:r>
      <w:r>
        <w:rPr>
          <w:rFonts w:hint="eastAsia"/>
        </w:rPr>
        <w:t>предпроектного</w:t>
      </w:r>
      <w:r>
        <w:t xml:space="preserve"> </w:t>
      </w:r>
      <w:r>
        <w:rPr>
          <w:rFonts w:hint="eastAsia"/>
        </w:rPr>
        <w:t>выбора</w:t>
      </w:r>
      <w:r>
        <w:t xml:space="preserve"> </w:t>
      </w:r>
      <w:r>
        <w:rPr>
          <w:rFonts w:hint="eastAsia"/>
        </w:rPr>
        <w:t>биопозитивных</w:t>
      </w:r>
      <w:r>
        <w:t xml:space="preserve"> </w:t>
      </w:r>
      <w:r>
        <w:rPr>
          <w:rFonts w:hint="eastAsia"/>
        </w:rPr>
        <w:t>берегозащитных</w:t>
      </w:r>
      <w:r>
        <w:t xml:space="preserve"> </w:t>
      </w:r>
      <w:r>
        <w:rPr>
          <w:rFonts w:hint="eastAsia"/>
        </w:rPr>
        <w:t>сооружений</w:t>
      </w:r>
      <w:r>
        <w:t xml:space="preserve"> </w:t>
      </w:r>
      <w:r>
        <w:rPr>
          <w:rFonts w:hint="eastAsia"/>
        </w:rPr>
        <w:t>для</w:t>
      </w:r>
      <w:r>
        <w:t xml:space="preserve"> </w:t>
      </w:r>
      <w:r>
        <w:rPr>
          <w:rFonts w:hint="eastAsia"/>
        </w:rPr>
        <w:t>обеспечения</w:t>
      </w:r>
      <w:r>
        <w:t xml:space="preserve"> </w:t>
      </w:r>
      <w:r>
        <w:rPr>
          <w:rFonts w:hint="eastAsia"/>
        </w:rPr>
        <w:t>экологической</w:t>
      </w:r>
      <w:r>
        <w:t xml:space="preserve"> </w:t>
      </w:r>
      <w:r>
        <w:rPr>
          <w:rFonts w:hint="eastAsia"/>
        </w:rPr>
        <w:t>безопасности</w:t>
      </w:r>
      <w:r>
        <w:t xml:space="preserve"> </w:t>
      </w:r>
      <w:r>
        <w:rPr>
          <w:rFonts w:hint="eastAsia"/>
        </w:rPr>
        <w:t>участка</w:t>
      </w:r>
      <w:r>
        <w:t xml:space="preserve"> </w:t>
      </w:r>
      <w:r>
        <w:rPr>
          <w:rFonts w:hint="eastAsia"/>
        </w:rPr>
        <w:t>пляжной</w:t>
      </w:r>
      <w:r>
        <w:t xml:space="preserve"> </w:t>
      </w:r>
      <w:r>
        <w:rPr>
          <w:rFonts w:hint="eastAsia"/>
        </w:rPr>
        <w:t>зоны</w:t>
      </w:r>
      <w:r>
        <w:t xml:space="preserve"> </w:t>
      </w:r>
      <w:r>
        <w:rPr>
          <w:rFonts w:hint="eastAsia"/>
        </w:rPr>
        <w:t>ПУРТ</w:t>
      </w:r>
      <w:r>
        <w:t xml:space="preserve"> </w:t>
      </w:r>
      <w:r>
        <w:rPr>
          <w:rFonts w:hint="eastAsia"/>
        </w:rPr>
        <w:t>западного</w:t>
      </w:r>
      <w:r>
        <w:t xml:space="preserve"> </w:t>
      </w:r>
      <w:r>
        <w:rPr>
          <w:rFonts w:hint="eastAsia"/>
        </w:rPr>
        <w:t>берега</w:t>
      </w:r>
      <w:r>
        <w:t xml:space="preserve"> </w:t>
      </w:r>
      <w:r>
        <w:rPr>
          <w:rFonts w:hint="eastAsia"/>
        </w:rPr>
        <w:t>Крыма</w:t>
      </w:r>
    </w:p>
    <w:p w14:paraId="1AE76FFA" w14:textId="77777777" w:rsidR="00A1211E" w:rsidRDefault="00A1211E" w:rsidP="00A1211E"/>
    <w:p w14:paraId="3BBF96B3" w14:textId="77777777" w:rsidR="00A1211E" w:rsidRDefault="00A1211E" w:rsidP="00A1211E">
      <w:r>
        <w:rPr>
          <w:rFonts w:hint="eastAsia"/>
        </w:rPr>
        <w:t>Выводы</w:t>
      </w:r>
      <w:r>
        <w:t xml:space="preserve"> </w:t>
      </w:r>
      <w:r>
        <w:rPr>
          <w:rFonts w:hint="eastAsia"/>
        </w:rPr>
        <w:t>по</w:t>
      </w:r>
      <w:r>
        <w:t xml:space="preserve"> </w:t>
      </w:r>
      <w:r>
        <w:rPr>
          <w:rFonts w:hint="eastAsia"/>
        </w:rPr>
        <w:t>главе</w:t>
      </w:r>
    </w:p>
    <w:p w14:paraId="40051271" w14:textId="77777777" w:rsidR="00A1211E" w:rsidRDefault="00A1211E" w:rsidP="00A1211E"/>
    <w:p w14:paraId="1DA1427C" w14:textId="77777777" w:rsidR="00A1211E" w:rsidRDefault="00A1211E" w:rsidP="00A1211E">
      <w:r>
        <w:rPr>
          <w:rFonts w:hint="eastAsia"/>
        </w:rPr>
        <w:t>ЗАКЛЮЧЕНИЕ</w:t>
      </w:r>
    </w:p>
    <w:p w14:paraId="4E8042D2" w14:textId="77777777" w:rsidR="00A1211E" w:rsidRDefault="00A1211E" w:rsidP="00A1211E"/>
    <w:p w14:paraId="29905FD6" w14:textId="77777777" w:rsidR="00A1211E" w:rsidRDefault="00A1211E" w:rsidP="00A1211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2B95DA6" w14:textId="77777777" w:rsidR="00A1211E" w:rsidRDefault="00A1211E" w:rsidP="00A1211E"/>
    <w:p w14:paraId="3C4A7907" w14:textId="77777777" w:rsidR="00A1211E" w:rsidRDefault="00A1211E" w:rsidP="00A1211E">
      <w:r>
        <w:rPr>
          <w:rFonts w:hint="eastAsia"/>
        </w:rPr>
        <w:t>СПИСОК</w:t>
      </w:r>
      <w:r>
        <w:t xml:space="preserve"> </w:t>
      </w:r>
      <w:r>
        <w:rPr>
          <w:rFonts w:hint="eastAsia"/>
        </w:rPr>
        <w:t>ТЕРМИНОВ</w:t>
      </w:r>
    </w:p>
    <w:p w14:paraId="1011E593" w14:textId="77777777" w:rsidR="00A1211E" w:rsidRDefault="00A1211E" w:rsidP="00A1211E"/>
    <w:p w14:paraId="19A0FEB0" w14:textId="77777777" w:rsidR="00A1211E" w:rsidRDefault="00A1211E" w:rsidP="00A1211E">
      <w:r>
        <w:rPr>
          <w:rFonts w:hint="eastAsia"/>
        </w:rPr>
        <w:t>СПИСОК</w:t>
      </w:r>
      <w:r>
        <w:t xml:space="preserve"> </w:t>
      </w:r>
      <w:r>
        <w:rPr>
          <w:rFonts w:hint="eastAsia"/>
        </w:rPr>
        <w:t>ЛИТЕРАТУРЫ</w:t>
      </w:r>
    </w:p>
    <w:p w14:paraId="505767F3" w14:textId="77777777" w:rsidR="00A1211E" w:rsidRDefault="00A1211E" w:rsidP="00A1211E"/>
    <w:p w14:paraId="443BB017" w14:textId="77777777" w:rsidR="00A1211E" w:rsidRDefault="00A1211E" w:rsidP="00A1211E">
      <w:r>
        <w:rPr>
          <w:rFonts w:hint="eastAsia"/>
        </w:rPr>
        <w:t>ПРИЛОЖЕНИЕ</w:t>
      </w:r>
      <w:r>
        <w:t xml:space="preserve"> </w:t>
      </w:r>
      <w:r>
        <w:rPr>
          <w:rFonts w:hint="eastAsia"/>
        </w:rPr>
        <w:t>А</w:t>
      </w:r>
      <w:r>
        <w:t xml:space="preserve"> </w:t>
      </w:r>
      <w:r>
        <w:rPr>
          <w:rFonts w:hint="eastAsia"/>
        </w:rPr>
        <w:t>Условия</w:t>
      </w:r>
      <w:r>
        <w:t xml:space="preserve"> </w:t>
      </w:r>
      <w:r>
        <w:rPr>
          <w:rFonts w:hint="eastAsia"/>
        </w:rPr>
        <w:t>применения</w:t>
      </w:r>
      <w:r>
        <w:t xml:space="preserve"> </w:t>
      </w:r>
      <w:r>
        <w:rPr>
          <w:rFonts w:hint="eastAsia"/>
        </w:rPr>
        <w:t>берегозащитных</w:t>
      </w:r>
      <w:r>
        <w:t xml:space="preserve"> </w:t>
      </w:r>
      <w:r>
        <w:rPr>
          <w:rFonts w:hint="eastAsia"/>
        </w:rPr>
        <w:t>сооружений</w:t>
      </w:r>
    </w:p>
    <w:p w14:paraId="40DF41E4" w14:textId="77777777" w:rsidR="00A1211E" w:rsidRDefault="00A1211E" w:rsidP="00A1211E"/>
    <w:p w14:paraId="4FEF9202" w14:textId="77777777" w:rsidR="00A1211E" w:rsidRDefault="00A1211E" w:rsidP="00A1211E">
      <w:r>
        <w:rPr>
          <w:rFonts w:hint="eastAsia"/>
        </w:rPr>
        <w:t>ПРИЛОЖЕНИЕ</w:t>
      </w:r>
      <w:r>
        <w:t xml:space="preserve"> </w:t>
      </w:r>
      <w:r>
        <w:rPr>
          <w:rFonts w:hint="eastAsia"/>
        </w:rPr>
        <w:t>Б</w:t>
      </w:r>
      <w:r>
        <w:t xml:space="preserve"> </w:t>
      </w:r>
      <w:r>
        <w:rPr>
          <w:rFonts w:hint="eastAsia"/>
        </w:rPr>
        <w:t>Характеристики</w:t>
      </w:r>
      <w:r>
        <w:t xml:space="preserve"> </w:t>
      </w:r>
      <w:r>
        <w:rPr>
          <w:rFonts w:hint="eastAsia"/>
        </w:rPr>
        <w:t>возраста</w:t>
      </w:r>
      <w:r>
        <w:t xml:space="preserve"> </w:t>
      </w:r>
      <w:r>
        <w:rPr>
          <w:rFonts w:hint="eastAsia"/>
        </w:rPr>
        <w:t>и</w:t>
      </w:r>
      <w:r>
        <w:t xml:space="preserve"> </w:t>
      </w:r>
      <w:r>
        <w:rPr>
          <w:rFonts w:hint="eastAsia"/>
        </w:rPr>
        <w:t>литологического</w:t>
      </w:r>
      <w:r>
        <w:t xml:space="preserve"> </w:t>
      </w:r>
      <w:r>
        <w:rPr>
          <w:rFonts w:hint="eastAsia"/>
        </w:rPr>
        <w:t>состава</w:t>
      </w:r>
      <w:r>
        <w:t xml:space="preserve"> </w:t>
      </w:r>
      <w:r>
        <w:rPr>
          <w:rFonts w:hint="eastAsia"/>
        </w:rPr>
        <w:t>пород</w:t>
      </w:r>
      <w:r>
        <w:t xml:space="preserve"> </w:t>
      </w:r>
      <w:r>
        <w:rPr>
          <w:rFonts w:hint="eastAsia"/>
        </w:rPr>
        <w:t>береговых</w:t>
      </w:r>
      <w:r>
        <w:t xml:space="preserve"> </w:t>
      </w:r>
      <w:r>
        <w:rPr>
          <w:rFonts w:hint="eastAsia"/>
        </w:rPr>
        <w:t>обрывов</w:t>
      </w:r>
      <w:r>
        <w:t xml:space="preserve"> </w:t>
      </w:r>
      <w:r>
        <w:rPr>
          <w:rFonts w:hint="eastAsia"/>
        </w:rPr>
        <w:t>Западного</w:t>
      </w:r>
      <w:r>
        <w:t xml:space="preserve"> </w:t>
      </w:r>
      <w:r>
        <w:rPr>
          <w:rFonts w:hint="eastAsia"/>
        </w:rPr>
        <w:t>побережья</w:t>
      </w:r>
      <w:r>
        <w:t xml:space="preserve"> </w:t>
      </w:r>
      <w:r>
        <w:rPr>
          <w:rFonts w:hint="eastAsia"/>
        </w:rPr>
        <w:t>Крыма</w:t>
      </w:r>
    </w:p>
    <w:p w14:paraId="34C129D3" w14:textId="77777777" w:rsidR="00A1211E" w:rsidRDefault="00A1211E" w:rsidP="00A1211E"/>
    <w:p w14:paraId="7DB32655" w14:textId="716E47FC" w:rsidR="00A1211E" w:rsidRPr="00A1211E" w:rsidRDefault="00A1211E" w:rsidP="00A1211E">
      <w:r>
        <w:rPr>
          <w:rFonts w:hint="eastAsia"/>
        </w:rPr>
        <w:t>ПРИЛОЖЕНИЕ</w:t>
      </w:r>
      <w:r>
        <w:t xml:space="preserve"> </w:t>
      </w:r>
      <w:r>
        <w:rPr>
          <w:rFonts w:hint="eastAsia"/>
        </w:rPr>
        <w:t>В</w:t>
      </w:r>
      <w:r>
        <w:t xml:space="preserve"> </w:t>
      </w:r>
      <w:r>
        <w:rPr>
          <w:rFonts w:hint="eastAsia"/>
        </w:rPr>
        <w:t>Акты</w:t>
      </w:r>
      <w:r>
        <w:t xml:space="preserve"> </w:t>
      </w:r>
      <w:r>
        <w:rPr>
          <w:rFonts w:hint="eastAsia"/>
        </w:rPr>
        <w:t>и</w:t>
      </w:r>
      <w:r>
        <w:t xml:space="preserve"> </w:t>
      </w:r>
      <w:r>
        <w:rPr>
          <w:rFonts w:hint="eastAsia"/>
        </w:rPr>
        <w:t>справки</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A1211E" w:rsidRPr="00A1211E" w:rsidSect="00EF21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5C20" w14:textId="77777777" w:rsidR="00EF212B" w:rsidRDefault="00EF212B">
      <w:pPr>
        <w:spacing w:after="0" w:line="240" w:lineRule="auto"/>
      </w:pPr>
      <w:r>
        <w:separator/>
      </w:r>
    </w:p>
  </w:endnote>
  <w:endnote w:type="continuationSeparator" w:id="0">
    <w:p w14:paraId="74E4FC40" w14:textId="77777777" w:rsidR="00EF212B" w:rsidRDefault="00EF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C958" w14:textId="77777777" w:rsidR="00EF212B" w:rsidRDefault="00EF212B"/>
    <w:p w14:paraId="4004EEAA" w14:textId="77777777" w:rsidR="00EF212B" w:rsidRDefault="00EF212B"/>
    <w:p w14:paraId="1844C45B" w14:textId="77777777" w:rsidR="00EF212B" w:rsidRDefault="00EF212B"/>
    <w:p w14:paraId="212D8D4F" w14:textId="77777777" w:rsidR="00EF212B" w:rsidRDefault="00EF212B"/>
    <w:p w14:paraId="6B92D6A7" w14:textId="77777777" w:rsidR="00EF212B" w:rsidRDefault="00EF212B"/>
    <w:p w14:paraId="7B41C564" w14:textId="77777777" w:rsidR="00EF212B" w:rsidRDefault="00EF212B"/>
    <w:p w14:paraId="253E8FEE" w14:textId="77777777" w:rsidR="00EF212B" w:rsidRDefault="00EF21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8D7339" wp14:editId="0E8A25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88FF3" w14:textId="77777777" w:rsidR="00EF212B" w:rsidRDefault="00EF21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8D73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588FF3" w14:textId="77777777" w:rsidR="00EF212B" w:rsidRDefault="00EF21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246803" w14:textId="77777777" w:rsidR="00EF212B" w:rsidRDefault="00EF212B"/>
    <w:p w14:paraId="4BB73107" w14:textId="77777777" w:rsidR="00EF212B" w:rsidRDefault="00EF212B"/>
    <w:p w14:paraId="4DE0AFC9" w14:textId="77777777" w:rsidR="00EF212B" w:rsidRDefault="00EF21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C9B622" wp14:editId="295D2E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B0404" w14:textId="77777777" w:rsidR="00EF212B" w:rsidRDefault="00EF212B"/>
                          <w:p w14:paraId="29A5CC2B" w14:textId="77777777" w:rsidR="00EF212B" w:rsidRDefault="00EF21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9B6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0B0404" w14:textId="77777777" w:rsidR="00EF212B" w:rsidRDefault="00EF212B"/>
                    <w:p w14:paraId="29A5CC2B" w14:textId="77777777" w:rsidR="00EF212B" w:rsidRDefault="00EF21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48E7B" w14:textId="77777777" w:rsidR="00EF212B" w:rsidRDefault="00EF212B"/>
    <w:p w14:paraId="729AE411" w14:textId="77777777" w:rsidR="00EF212B" w:rsidRDefault="00EF212B">
      <w:pPr>
        <w:rPr>
          <w:sz w:val="2"/>
          <w:szCs w:val="2"/>
        </w:rPr>
      </w:pPr>
    </w:p>
    <w:p w14:paraId="3B2C42C8" w14:textId="77777777" w:rsidR="00EF212B" w:rsidRDefault="00EF212B"/>
    <w:p w14:paraId="2C0ACDFF" w14:textId="77777777" w:rsidR="00EF212B" w:rsidRDefault="00EF212B">
      <w:pPr>
        <w:spacing w:after="0" w:line="240" w:lineRule="auto"/>
      </w:pPr>
    </w:p>
  </w:footnote>
  <w:footnote w:type="continuationSeparator" w:id="0">
    <w:p w14:paraId="4EA233BD" w14:textId="77777777" w:rsidR="00EF212B" w:rsidRDefault="00EF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2B"/>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17275</TotalTime>
  <Pages>3</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2113</cp:revision>
  <cp:lastPrinted>2009-02-06T05:36:00Z</cp:lastPrinted>
  <dcterms:created xsi:type="dcterms:W3CDTF">2024-01-07T13:43:00Z</dcterms:created>
  <dcterms:modified xsi:type="dcterms:W3CDTF">2024-02-06T13:33:00Z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